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946f" w14:textId="ef59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 (продолжение)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2013 года № 150. Зарегистрирован в Министерстве юстиции Республики Казахстан 3 июня 2013 года № 8489.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V1300008489</w:t>
      </w:r>
    </w:p>
    <w:bookmarkStart w:name="z1" w:id="0"/>
    <w:p>
      <w:pPr>
        <w:spacing w:after="0"/>
        <w:ind w:left="0"/>
        <w:jc w:val="both"/>
      </w:pP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0511000 - Туризм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051101 2 - Инструктор-методист по туризму</w:t>
      </w:r>
      <w:r>
        <w:br/>
      </w:r>
      <w:r>
        <w:rPr>
          <w:rFonts w:ascii="Times New Roman"/>
          <w:b w:val="false"/>
          <w:i w:val="false"/>
          <w:color w:val="000000"/>
          <w:sz w:val="28"/>
        </w:rPr>
        <w:t>
               051102 2 - Экскурсовод</w:t>
      </w:r>
      <w:r>
        <w:br/>
      </w:r>
      <w:r>
        <w:rPr>
          <w:rFonts w:ascii="Times New Roman"/>
          <w:b w:val="false"/>
          <w:i w:val="false"/>
          <w:color w:val="000000"/>
          <w:sz w:val="28"/>
        </w:rPr>
        <w:t>
               051103 2 - Туристический агент</w:t>
      </w:r>
    </w:p>
    <w:bookmarkEnd w:id="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3517"/>
        <w:gridCol w:w="700"/>
        <w:gridCol w:w="902"/>
        <w:gridCol w:w="1107"/>
        <w:gridCol w:w="1107"/>
        <w:gridCol w:w="700"/>
        <w:gridCol w:w="1112"/>
        <w:gridCol w:w="1305"/>
        <w:gridCol w:w="1112"/>
        <w:gridCol w:w="1107"/>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rPr>
                <w:rFonts w:ascii="Times New Roman"/>
                <w:b w:val="false"/>
                <w:i w:val="false"/>
                <w:color w:val="000000"/>
                <w:sz w:val="20"/>
              </w:rPr>
              <w:t>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чет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i w:val="false"/>
                <w:color w:val="000000"/>
                <w:sz w:val="20"/>
              </w:rPr>
              <w:t>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с основами экологии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w:t>
            </w:r>
            <w:r>
              <w:br/>
            </w:r>
            <w:r>
              <w:rPr>
                <w:rFonts w:ascii="Times New Roman"/>
                <w:b w:val="false"/>
                <w:i w:val="false"/>
                <w:color w:val="000000"/>
                <w:sz w:val="20"/>
              </w:rPr>
              <w:t>
</w:t>
            </w:r>
            <w:r>
              <w:rPr>
                <w:rFonts w:ascii="Times New Roman"/>
                <w:b w:val="false"/>
                <w:i w:val="false"/>
                <w:color w:val="000000"/>
                <w:sz w:val="20"/>
              </w:rPr>
              <w:t>системы обработки</w:t>
            </w:r>
            <w:r>
              <w:br/>
            </w:r>
            <w:r>
              <w:rPr>
                <w:rFonts w:ascii="Times New Roman"/>
                <w:b w:val="false"/>
                <w:i w:val="false"/>
                <w:color w:val="000000"/>
                <w:sz w:val="20"/>
              </w:rPr>
              <w:t>
</w:t>
            </w:r>
            <w:r>
              <w:rPr>
                <w:rFonts w:ascii="Times New Roman"/>
                <w:b w:val="false"/>
                <w:i w:val="false"/>
                <w:color w:val="000000"/>
                <w:sz w:val="20"/>
              </w:rPr>
              <w:t>информации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этика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w:t>
            </w:r>
            <w:r>
              <w:br/>
            </w:r>
            <w:r>
              <w:rPr>
                <w:rFonts w:ascii="Times New Roman"/>
                <w:b w:val="false"/>
                <w:i w:val="false"/>
                <w:color w:val="000000"/>
                <w:sz w:val="20"/>
              </w:rPr>
              <w:t>
</w:t>
            </w:r>
            <w:r>
              <w:rPr>
                <w:rFonts w:ascii="Times New Roman"/>
                <w:b w:val="false"/>
                <w:i w:val="false"/>
                <w:color w:val="000000"/>
                <w:sz w:val="20"/>
              </w:rPr>
              <w:t>медицинской помощи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 социальная</w:t>
            </w:r>
            <w:r>
              <w:br/>
            </w:r>
            <w:r>
              <w:rPr>
                <w:rFonts w:ascii="Times New Roman"/>
                <w:b w:val="false"/>
                <w:i w:val="false"/>
                <w:color w:val="000000"/>
                <w:sz w:val="20"/>
              </w:rPr>
              <w:t>
</w:t>
            </w:r>
            <w:r>
              <w:rPr>
                <w:rFonts w:ascii="Times New Roman"/>
                <w:b w:val="false"/>
                <w:i w:val="false"/>
                <w:color w:val="000000"/>
                <w:sz w:val="20"/>
              </w:rPr>
              <w:t>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в туризме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в</w:t>
            </w:r>
            <w:r>
              <w:br/>
            </w:r>
            <w:r>
              <w:rPr>
                <w:rFonts w:ascii="Times New Roman"/>
                <w:b w:val="false"/>
                <w:i w:val="false"/>
                <w:color w:val="000000"/>
                <w:sz w:val="20"/>
              </w:rPr>
              <w:t>
</w:t>
            </w:r>
            <w:r>
              <w:rPr>
                <w:rFonts w:ascii="Times New Roman"/>
                <w:b w:val="false"/>
                <w:i w:val="false"/>
                <w:color w:val="000000"/>
                <w:sz w:val="20"/>
              </w:rPr>
              <w:t>туризме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туристской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Туристско-</w:t>
            </w:r>
            <w:r>
              <w:rPr>
                <w:rFonts w:ascii="Times New Roman"/>
                <w:b w:val="false"/>
                <w:i w:val="false"/>
                <w:color w:val="000000"/>
                <w:sz w:val="20"/>
              </w:rPr>
              <w:t>спортивная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тактика</w:t>
            </w:r>
            <w:r>
              <w:br/>
            </w:r>
            <w:r>
              <w:rPr>
                <w:rFonts w:ascii="Times New Roman"/>
                <w:b w:val="false"/>
                <w:i w:val="false"/>
                <w:color w:val="000000"/>
                <w:sz w:val="20"/>
              </w:rPr>
              <w:t>
</w:t>
            </w:r>
            <w:r>
              <w:rPr>
                <w:rFonts w:ascii="Times New Roman"/>
                <w:b w:val="false"/>
                <w:i w:val="false"/>
                <w:color w:val="000000"/>
                <w:sz w:val="20"/>
              </w:rPr>
              <w:t>активных видов</w:t>
            </w:r>
            <w:r>
              <w:br/>
            </w:r>
            <w:r>
              <w:rPr>
                <w:rFonts w:ascii="Times New Roman"/>
                <w:b w:val="false"/>
                <w:i w:val="false"/>
                <w:color w:val="000000"/>
                <w:sz w:val="20"/>
              </w:rPr>
              <w:t>
</w:t>
            </w:r>
            <w:r>
              <w:rPr>
                <w:rFonts w:ascii="Times New Roman"/>
                <w:b w:val="false"/>
                <w:i w:val="false"/>
                <w:color w:val="000000"/>
                <w:sz w:val="20"/>
              </w:rPr>
              <w:t>туризма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Экскурсоведение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туризма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по выбору</w:t>
            </w:r>
            <w:r>
              <w:br/>
            </w:r>
            <w:r>
              <w:rPr>
                <w:rFonts w:ascii="Times New Roman"/>
                <w:b w:val="false"/>
                <w:i w:val="false"/>
                <w:color w:val="000000"/>
                <w:sz w:val="20"/>
              </w:rPr>
              <w:t>
</w:t>
            </w:r>
            <w:r>
              <w:rPr>
                <w:rFonts w:ascii="Times New Roman"/>
                <w:b/>
                <w:i w:val="false"/>
                <w:color w:val="000000"/>
                <w:sz w:val="20"/>
              </w:rPr>
              <w:t>организации</w:t>
            </w:r>
            <w:r>
              <w:br/>
            </w:r>
            <w:r>
              <w:rPr>
                <w:rFonts w:ascii="Times New Roman"/>
                <w:b w:val="false"/>
                <w:i w:val="false"/>
                <w:color w:val="000000"/>
                <w:sz w:val="20"/>
              </w:rPr>
              <w:t>
</w:t>
            </w:r>
            <w:r>
              <w:rPr>
                <w:rFonts w:ascii="Times New Roman"/>
                <w:b/>
                <w:i w:val="false"/>
                <w:color w:val="000000"/>
                <w:sz w:val="20"/>
              </w:rPr>
              <w:t>образования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 и</w:t>
            </w:r>
            <w:r>
              <w:br/>
            </w:r>
            <w:r>
              <w:rPr>
                <w:rFonts w:ascii="Times New Roman"/>
                <w:b w:val="false"/>
                <w:i w:val="false"/>
                <w:color w:val="000000"/>
                <w:sz w:val="20"/>
              </w:rPr>
              <w:t>
</w:t>
            </w:r>
            <w:r>
              <w:rPr>
                <w:rFonts w:ascii="Times New Roman"/>
                <w:b w:val="false"/>
                <w:i w:val="false"/>
                <w:color w:val="000000"/>
                <w:sz w:val="20"/>
              </w:rPr>
              <w:t>присвоения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4"/>
    <w:p>
      <w:pPr>
        <w:spacing w:after="0"/>
        <w:ind w:left="0"/>
        <w:jc w:val="both"/>
      </w:pPr>
      <w:r>
        <w:rPr>
          <w:rFonts w:ascii="Times New Roman"/>
          <w:b w:val="false"/>
          <w:i w:val="false"/>
          <w:color w:val="000000"/>
          <w:sz w:val="28"/>
        </w:rPr>
        <w:t>*Распределение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6" w:id="5"/>
    <w:p>
      <w:pPr>
        <w:spacing w:after="0"/>
        <w:ind w:left="0"/>
        <w:jc w:val="both"/>
      </w:pPr>
      <w:r>
        <w:rPr>
          <w:rFonts w:ascii="Times New Roman"/>
          <w:b w:val="false"/>
          <w:i w:val="false"/>
          <w:color w:val="000000"/>
          <w:sz w:val="28"/>
        </w:rPr>
        <w:t xml:space="preserve">
Приложение 102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0511000 - Туризм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051101 2 - Инструктор-методист по туризму</w:t>
      </w:r>
      <w:r>
        <w:br/>
      </w:r>
      <w:r>
        <w:rPr>
          <w:rFonts w:ascii="Times New Roman"/>
          <w:b w:val="false"/>
          <w:i w:val="false"/>
          <w:color w:val="000000"/>
          <w:sz w:val="28"/>
        </w:rPr>
        <w:t>
               051102 2 - Экскурсовод</w:t>
      </w:r>
      <w:r>
        <w:br/>
      </w:r>
      <w:r>
        <w:rPr>
          <w:rFonts w:ascii="Times New Roman"/>
          <w:b w:val="false"/>
          <w:i w:val="false"/>
          <w:color w:val="000000"/>
          <w:sz w:val="28"/>
        </w:rPr>
        <w:t>
               051103 2 - Туристический агент</w:t>
      </w:r>
    </w:p>
    <w:bookmarkEnd w:id="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2919"/>
        <w:gridCol w:w="916"/>
        <w:gridCol w:w="916"/>
        <w:gridCol w:w="916"/>
        <w:gridCol w:w="959"/>
        <w:gridCol w:w="720"/>
        <w:gridCol w:w="1131"/>
        <w:gridCol w:w="1540"/>
        <w:gridCol w:w="1196"/>
        <w:gridCol w:w="1235"/>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ПМ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сиональные модули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информации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 xml:space="preserve">этика и этикет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 социальная</w:t>
            </w:r>
            <w:r>
              <w:br/>
            </w:r>
            <w:r>
              <w:rPr>
                <w:rFonts w:ascii="Times New Roman"/>
                <w:b w:val="false"/>
                <w:i w:val="false"/>
                <w:color w:val="000000"/>
                <w:sz w:val="20"/>
              </w:rPr>
              <w:t>
</w:t>
            </w:r>
            <w:r>
              <w:rPr>
                <w:rFonts w:ascii="Times New Roman"/>
                <w:b w:val="false"/>
                <w:i w:val="false"/>
                <w:color w:val="000000"/>
                <w:sz w:val="20"/>
              </w:rPr>
              <w:t>география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в туризме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в туризме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Туристско-</w:t>
            </w:r>
            <w:r>
              <w:rPr>
                <w:rFonts w:ascii="Times New Roman"/>
                <w:b w:val="false"/>
                <w:i w:val="false"/>
                <w:color w:val="000000"/>
                <w:sz w:val="20"/>
              </w:rPr>
              <w:t>спортивная подготовка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w:t>
            </w:r>
            <w:r>
              <w:br/>
            </w:r>
            <w:r>
              <w:rPr>
                <w:rFonts w:ascii="Times New Roman"/>
                <w:b w:val="false"/>
                <w:i w:val="false"/>
                <w:color w:val="000000"/>
                <w:sz w:val="20"/>
              </w:rPr>
              <w:t>
</w:t>
            </w:r>
            <w:r>
              <w:rPr>
                <w:rFonts w:ascii="Times New Roman"/>
                <w:b w:val="false"/>
                <w:i w:val="false"/>
                <w:color w:val="000000"/>
                <w:sz w:val="20"/>
              </w:rPr>
              <w:t>тактика активных</w:t>
            </w:r>
            <w:r>
              <w:br/>
            </w:r>
            <w:r>
              <w:rPr>
                <w:rFonts w:ascii="Times New Roman"/>
                <w:b w:val="false"/>
                <w:i w:val="false"/>
                <w:color w:val="000000"/>
                <w:sz w:val="20"/>
              </w:rPr>
              <w:t>
</w:t>
            </w:r>
            <w:r>
              <w:rPr>
                <w:rFonts w:ascii="Times New Roman"/>
                <w:b w:val="false"/>
                <w:i w:val="false"/>
                <w:color w:val="000000"/>
                <w:sz w:val="20"/>
              </w:rPr>
              <w:t>видов туризма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Экскурсоведение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туризма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по выбору организации образования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9"/>
    <w:bookmarkStart w:name="z11" w:id="10"/>
    <w:p>
      <w:pPr>
        <w:spacing w:after="0"/>
        <w:ind w:left="0"/>
        <w:jc w:val="both"/>
      </w:pPr>
      <w:r>
        <w:rPr>
          <w:rFonts w:ascii="Times New Roman"/>
          <w:b w:val="false"/>
          <w:i w:val="false"/>
          <w:color w:val="000000"/>
          <w:sz w:val="28"/>
        </w:rPr>
        <w:t xml:space="preserve">
Приложение 103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0511000 - Туризм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051104 3 - Менеджер</w:t>
      </w:r>
    </w:p>
    <w:bookmarkEnd w:id="1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6 месяцев</w:t>
            </w:r>
            <w:r>
              <w:br/>
            </w:r>
            <w:r>
              <w:rPr>
                <w:rFonts w:ascii="Times New Roman"/>
                <w:b w:val="false"/>
                <w:i w:val="false"/>
                <w:color w:val="000000"/>
                <w:sz w:val="20"/>
              </w:rPr>
              <w:t>
                                      на базе основного среднего образования</w:t>
            </w:r>
          </w:p>
        </w:tc>
      </w:tr>
    </w:tbl>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655"/>
        <w:gridCol w:w="700"/>
        <w:gridCol w:w="876"/>
        <w:gridCol w:w="1116"/>
        <w:gridCol w:w="1158"/>
        <w:gridCol w:w="826"/>
        <w:gridCol w:w="1453"/>
        <w:gridCol w:w="1474"/>
        <w:gridCol w:w="1328"/>
        <w:gridCol w:w="1326"/>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w:t>
            </w:r>
            <w:r>
              <w:br/>
            </w:r>
            <w:r>
              <w:rPr>
                <w:rFonts w:ascii="Times New Roman"/>
                <w:b w:val="false"/>
                <w:i w:val="false"/>
                <w:color w:val="000000"/>
                <w:sz w:val="20"/>
              </w:rPr>
              <w:t>
</w:t>
            </w:r>
            <w:r>
              <w:rPr>
                <w:rFonts w:ascii="Times New Roman"/>
                <w:b w:val="false"/>
                <w:i w:val="false"/>
                <w:color w:val="000000"/>
                <w:sz w:val="20"/>
              </w:rPr>
              <w:t>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 семестрам*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с основами экологии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медицинской помощи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Краеведение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w:t>
            </w:r>
            <w:r>
              <w:br/>
            </w:r>
            <w:r>
              <w:rPr>
                <w:rFonts w:ascii="Times New Roman"/>
                <w:b w:val="false"/>
                <w:i w:val="false"/>
                <w:color w:val="000000"/>
                <w:sz w:val="20"/>
              </w:rPr>
              <w:t>
</w:t>
            </w:r>
            <w:r>
              <w:rPr>
                <w:rFonts w:ascii="Times New Roman"/>
                <w:b w:val="false"/>
                <w:i w:val="false"/>
                <w:color w:val="000000"/>
                <w:sz w:val="20"/>
              </w:rPr>
              <w:t>ные системы обработки информации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в туризме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в туризме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Туристско-</w:t>
            </w:r>
            <w:r>
              <w:rPr>
                <w:rFonts w:ascii="Times New Roman"/>
                <w:b w:val="false"/>
                <w:i w:val="false"/>
                <w:color w:val="000000"/>
                <w:sz w:val="20"/>
              </w:rPr>
              <w:t>спортивная подготовка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тактика активных видов туризма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Экскурсоведение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туризма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в туризме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w:t>
            </w:r>
            <w:r>
              <w:br/>
            </w:r>
            <w:r>
              <w:rPr>
                <w:rFonts w:ascii="Times New Roman"/>
                <w:b w:val="false"/>
                <w:i w:val="false"/>
                <w:color w:val="000000"/>
                <w:sz w:val="20"/>
              </w:rPr>
              <w:t>
</w:t>
            </w:r>
            <w:r>
              <w:rPr>
                <w:rFonts w:ascii="Times New Roman"/>
                <w:b/>
                <w:i w:val="false"/>
                <w:color w:val="000000"/>
                <w:sz w:val="20"/>
              </w:rPr>
              <w:t>ная практика: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w:t>
            </w:r>
            <w:r>
              <w:br/>
            </w:r>
            <w:r>
              <w:rPr>
                <w:rFonts w:ascii="Times New Roman"/>
                <w:b w:val="false"/>
                <w:i w:val="false"/>
                <w:color w:val="000000"/>
                <w:sz w:val="20"/>
              </w:rPr>
              <w:t>
</w:t>
            </w:r>
            <w:r>
              <w:rPr>
                <w:rFonts w:ascii="Times New Roman"/>
                <w:b w:val="false"/>
                <w:i w:val="false"/>
                <w:color w:val="000000"/>
                <w:sz w:val="20"/>
              </w:rPr>
              <w:t>сиональных навыков (ознакомитель-</w:t>
            </w:r>
            <w:r>
              <w:br/>
            </w:r>
            <w:r>
              <w:rPr>
                <w:rFonts w:ascii="Times New Roman"/>
                <w:b w:val="false"/>
                <w:i w:val="false"/>
                <w:color w:val="000000"/>
                <w:sz w:val="20"/>
              </w:rPr>
              <w:t>
</w:t>
            </w:r>
            <w:r>
              <w:rPr>
                <w:rFonts w:ascii="Times New Roman"/>
                <w:b w:val="false"/>
                <w:i w:val="false"/>
                <w:color w:val="000000"/>
                <w:sz w:val="20"/>
              </w:rPr>
              <w:t>ная, учебная)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w:t>
            </w:r>
            <w:r>
              <w:br/>
            </w:r>
            <w:r>
              <w:rPr>
                <w:rFonts w:ascii="Times New Roman"/>
                <w:b w:val="false"/>
                <w:i w:val="false"/>
                <w:color w:val="000000"/>
                <w:sz w:val="20"/>
              </w:rPr>
              <w:t>
</w:t>
            </w:r>
            <w:r>
              <w:rPr>
                <w:rFonts w:ascii="Times New Roman"/>
                <w:b w:val="false"/>
                <w:i w:val="false"/>
                <w:color w:val="000000"/>
                <w:sz w:val="20"/>
              </w:rPr>
              <w:t>ная, технологическая)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по выбору организации образования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подготовленности и присвоения квалификации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4"/>
    <w:bookmarkStart w:name="z16" w:id="15"/>
    <w:p>
      <w:pPr>
        <w:spacing w:after="0"/>
        <w:ind w:left="0"/>
        <w:jc w:val="both"/>
      </w:pPr>
      <w:r>
        <w:rPr>
          <w:rFonts w:ascii="Times New Roman"/>
          <w:b w:val="false"/>
          <w:i w:val="false"/>
          <w:color w:val="000000"/>
          <w:sz w:val="28"/>
        </w:rPr>
        <w:t xml:space="preserve">
Приложение 104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150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0511000 - Туризм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051104 3 - Менеджер</w:t>
      </w:r>
    </w:p>
    <w:bookmarkEnd w:id="1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6 месяцев</w:t>
            </w:r>
            <w:r>
              <w:br/>
            </w:r>
            <w:r>
              <w:rPr>
                <w:rFonts w:ascii="Times New Roman"/>
                <w:b w:val="false"/>
                <w:i w:val="false"/>
                <w:color w:val="000000"/>
                <w:sz w:val="20"/>
              </w:rPr>
              <w:t>
                                      на базе общего среднего образования</w:t>
            </w:r>
          </w:p>
        </w:tc>
      </w:tr>
    </w:tbl>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13"/>
        <w:gridCol w:w="493"/>
        <w:gridCol w:w="2"/>
        <w:gridCol w:w="842"/>
        <w:gridCol w:w="853"/>
        <w:gridCol w:w="2"/>
        <w:gridCol w:w="933"/>
        <w:gridCol w:w="641"/>
        <w:gridCol w:w="1073"/>
        <w:gridCol w:w="1166"/>
        <w:gridCol w:w="1747"/>
        <w:gridCol w:w="7"/>
        <w:gridCol w:w="593"/>
        <w:gridCol w:w="1042"/>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 социальная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Краеведение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 (профессиональный)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обработки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туризма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в туризме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в туризме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туристской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Туристско-</w:t>
            </w:r>
            <w:r>
              <w:rPr>
                <w:rFonts w:ascii="Times New Roman"/>
                <w:b w:val="false"/>
                <w:i w:val="false"/>
                <w:color w:val="000000"/>
                <w:sz w:val="20"/>
              </w:rPr>
              <w:t>спортивная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и тактика активных видов туризма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туризма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в туризме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 (ознакомительная, учебная)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(производственная, технологическая)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 *Распределение по семестрам может изменяться в зависимости от форм обучения, специфики специальности, региональных особенностей и другие.</w:t>
      </w:r>
    </w:p>
    <w:bookmarkEnd w:id="19"/>
    <w:bookmarkStart w:name="z21" w:id="20"/>
    <w:p>
      <w:pPr>
        <w:spacing w:after="0"/>
        <w:ind w:left="0"/>
        <w:jc w:val="both"/>
      </w:pPr>
      <w:r>
        <w:rPr>
          <w:rFonts w:ascii="Times New Roman"/>
          <w:b w:val="false"/>
          <w:i w:val="false"/>
          <w:color w:val="000000"/>
          <w:sz w:val="28"/>
        </w:rPr>
        <w:t xml:space="preserve">
Приложение 105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0511000</w:t>
      </w:r>
      <w:r>
        <w:br/>
      </w:r>
      <w:r>
        <w:rPr>
          <w:rFonts w:ascii="Times New Roman"/>
          <w:b w:val="false"/>
          <w:i w:val="false"/>
          <w:color w:val="000000"/>
          <w:sz w:val="28"/>
        </w:rPr>
        <w:t>
</w:t>
      </w:r>
      <w:r>
        <w:rPr>
          <w:rFonts w:ascii="Times New Roman"/>
          <w:b/>
          <w:i w:val="false"/>
          <w:color w:val="000000"/>
          <w:sz w:val="28"/>
        </w:rPr>
        <w:t>               «Туризм (по отраслям)»</w:t>
      </w:r>
    </w:p>
    <w:bookmarkEnd w:id="21"/>
    <w:bookmarkStart w:name="z23" w:id="22"/>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и профессиональной практике (повышенный уровень)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3585"/>
        <w:gridCol w:w="1966"/>
        <w:gridCol w:w="1040"/>
        <w:gridCol w:w="1156"/>
        <w:gridCol w:w="1737"/>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Основные понятия и нормативы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основные приемы общения на казахском (русском)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термины в разных грамматических формах;</w:t>
            </w:r>
            <w:r>
              <w:br/>
            </w:r>
            <w:r>
              <w:rPr>
                <w:rFonts w:ascii="Times New Roman"/>
                <w:b w:val="false"/>
                <w:i w:val="false"/>
                <w:color w:val="000000"/>
                <w:sz w:val="20"/>
              </w:rPr>
              <w:t>
</w:t>
            </w:r>
            <w:r>
              <w:rPr>
                <w:rFonts w:ascii="Times New Roman"/>
                <w:b w:val="false"/>
                <w:i w:val="false"/>
                <w:color w:val="000000"/>
                <w:sz w:val="20"/>
              </w:rPr>
              <w:t>- логически и последовательно высказываться в соответствии с ситуацией;</w:t>
            </w:r>
            <w:r>
              <w:br/>
            </w:r>
            <w:r>
              <w:rPr>
                <w:rFonts w:ascii="Times New Roman"/>
                <w:b w:val="false"/>
                <w:i w:val="false"/>
                <w:color w:val="000000"/>
                <w:sz w:val="20"/>
              </w:rPr>
              <w:t>
</w:t>
            </w:r>
            <w:r>
              <w:rPr>
                <w:rFonts w:ascii="Times New Roman"/>
                <w:b w:val="false"/>
                <w:i w:val="false"/>
                <w:color w:val="000000"/>
                <w:sz w:val="20"/>
              </w:rPr>
              <w:t>- применять знания казахского языка (русского)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понимать речь на слух;</w:t>
            </w:r>
            <w:r>
              <w:br/>
            </w:r>
            <w:r>
              <w:rPr>
                <w:rFonts w:ascii="Times New Roman"/>
                <w:b w:val="false"/>
                <w:i w:val="false"/>
                <w:color w:val="000000"/>
                <w:sz w:val="20"/>
              </w:rPr>
              <w:t>
</w:t>
            </w:r>
            <w:r>
              <w:rPr>
                <w:rFonts w:ascii="Times New Roman"/>
                <w:b w:val="false"/>
                <w:i w:val="false"/>
                <w:color w:val="000000"/>
                <w:sz w:val="20"/>
              </w:rPr>
              <w:t>- осуществлять регистрацию, учет, хранение и контроль исполнения документов.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История Казахстана (XV – нач. XXI в).</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образовании казахской государственности и особенностях его развития в ХҮ-ХҮІІ в.в;</w:t>
            </w:r>
            <w:r>
              <w:br/>
            </w:r>
            <w:r>
              <w:rPr>
                <w:rFonts w:ascii="Times New Roman"/>
                <w:b w:val="false"/>
                <w:i w:val="false"/>
                <w:color w:val="000000"/>
                <w:sz w:val="20"/>
              </w:rPr>
              <w:t>
</w:t>
            </w:r>
            <w:r>
              <w:rPr>
                <w:rFonts w:ascii="Times New Roman"/>
                <w:b w:val="false"/>
                <w:i w:val="false"/>
                <w:color w:val="000000"/>
                <w:sz w:val="20"/>
              </w:rPr>
              <w:t>- о присоединении Казахстана к России, сути колониальной политики;</w:t>
            </w:r>
            <w:r>
              <w:br/>
            </w:r>
            <w:r>
              <w:rPr>
                <w:rFonts w:ascii="Times New Roman"/>
                <w:b w:val="false"/>
                <w:i w:val="false"/>
                <w:color w:val="000000"/>
                <w:sz w:val="20"/>
              </w:rPr>
              <w:t>
</w:t>
            </w:r>
            <w:r>
              <w:rPr>
                <w:rFonts w:ascii="Times New Roman"/>
                <w:b w:val="false"/>
                <w:i w:val="false"/>
                <w:color w:val="000000"/>
                <w:sz w:val="20"/>
              </w:rPr>
              <w:t>- о свержении царского правительства и образовании Советов и органов Временного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об образовании партии «Алаш» и ее деятелях;</w:t>
            </w:r>
            <w:r>
              <w:br/>
            </w:r>
            <w:r>
              <w:rPr>
                <w:rFonts w:ascii="Times New Roman"/>
                <w:b w:val="false"/>
                <w:i w:val="false"/>
                <w:color w:val="000000"/>
                <w:sz w:val="20"/>
              </w:rPr>
              <w:t>
</w:t>
            </w:r>
            <w:r>
              <w:rPr>
                <w:rFonts w:ascii="Times New Roman"/>
                <w:b w:val="false"/>
                <w:i w:val="false"/>
                <w:color w:val="000000"/>
                <w:sz w:val="20"/>
              </w:rPr>
              <w:t>- о тяжелых последствиях гражданской войны и политики «Военного коммунизма»;</w:t>
            </w:r>
            <w:r>
              <w:br/>
            </w:r>
            <w:r>
              <w:rPr>
                <w:rFonts w:ascii="Times New Roman"/>
                <w:b w:val="false"/>
                <w:i w:val="false"/>
                <w:color w:val="000000"/>
                <w:sz w:val="20"/>
              </w:rPr>
              <w:t>
</w:t>
            </w:r>
            <w:r>
              <w:rPr>
                <w:rFonts w:ascii="Times New Roman"/>
                <w:b w:val="false"/>
                <w:i w:val="false"/>
                <w:color w:val="000000"/>
                <w:sz w:val="20"/>
              </w:rPr>
              <w:t>- о подвигах казахстанцев на фронте и в тылу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 об особенностях развития в период авторитаризма;</w:t>
            </w:r>
            <w:r>
              <w:br/>
            </w:r>
            <w:r>
              <w:rPr>
                <w:rFonts w:ascii="Times New Roman"/>
                <w:b w:val="false"/>
                <w:i w:val="false"/>
                <w:color w:val="000000"/>
                <w:sz w:val="20"/>
              </w:rPr>
              <w:t>
</w:t>
            </w:r>
            <w:r>
              <w:rPr>
                <w:rFonts w:ascii="Times New Roman"/>
                <w:b w:val="false"/>
                <w:i w:val="false"/>
                <w:color w:val="000000"/>
                <w:sz w:val="20"/>
              </w:rPr>
              <w:t>- об образовании РК, основных приоритетах развития;</w:t>
            </w:r>
            <w:r>
              <w:br/>
            </w:r>
            <w:r>
              <w:rPr>
                <w:rFonts w:ascii="Times New Roman"/>
                <w:b w:val="false"/>
                <w:i w:val="false"/>
                <w:color w:val="000000"/>
                <w:sz w:val="20"/>
              </w:rPr>
              <w:t>
</w:t>
            </w:r>
            <w:r>
              <w:rPr>
                <w:rFonts w:ascii="Times New Roman"/>
                <w:b w:val="false"/>
                <w:i w:val="false"/>
                <w:color w:val="000000"/>
                <w:sz w:val="20"/>
              </w:rPr>
              <w:t>- о проблемах интеграционного процесса стран СНГ;</w:t>
            </w:r>
            <w:r>
              <w:br/>
            </w:r>
            <w:r>
              <w:rPr>
                <w:rFonts w:ascii="Times New Roman"/>
                <w:b w:val="false"/>
                <w:i w:val="false"/>
                <w:color w:val="000000"/>
                <w:sz w:val="20"/>
              </w:rPr>
              <w:t>
</w:t>
            </w:r>
            <w:r>
              <w:rPr>
                <w:rFonts w:ascii="Times New Roman"/>
                <w:b w:val="false"/>
                <w:i w:val="false"/>
                <w:color w:val="000000"/>
                <w:sz w:val="20"/>
              </w:rPr>
              <w:t>- об образовании Казахстанского Конгресса Молодежи и его задачах;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охарактеризовать и дать историческую оценку политики XV – нач. XXI в.;</w:t>
            </w:r>
            <w:r>
              <w:br/>
            </w:r>
            <w:r>
              <w:rPr>
                <w:rFonts w:ascii="Times New Roman"/>
                <w:b w:val="false"/>
                <w:i w:val="false"/>
                <w:color w:val="000000"/>
                <w:sz w:val="20"/>
              </w:rPr>
              <w:t>
</w:t>
            </w:r>
            <w:r>
              <w:rPr>
                <w:rFonts w:ascii="Times New Roman"/>
                <w:b w:val="false"/>
                <w:i w:val="false"/>
                <w:color w:val="000000"/>
                <w:sz w:val="20"/>
              </w:rPr>
              <w:t>- раскрыть причины, ход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проанализировать проблемы и противоречия политического и экономического развития Казахстана в период перестройки;</w:t>
            </w:r>
            <w:r>
              <w:br/>
            </w:r>
            <w:r>
              <w:rPr>
                <w:rFonts w:ascii="Times New Roman"/>
                <w:b w:val="false"/>
                <w:i w:val="false"/>
                <w:color w:val="000000"/>
                <w:sz w:val="20"/>
              </w:rPr>
              <w:t>
</w:t>
            </w:r>
            <w:r>
              <w:rPr>
                <w:rFonts w:ascii="Times New Roman"/>
                <w:b w:val="false"/>
                <w:i w:val="false"/>
                <w:color w:val="000000"/>
                <w:sz w:val="20"/>
              </w:rPr>
              <w:t>- охарактеризовать процесс образования РК;</w:t>
            </w:r>
            <w:r>
              <w:br/>
            </w:r>
            <w:r>
              <w:rPr>
                <w:rFonts w:ascii="Times New Roman"/>
                <w:b w:val="false"/>
                <w:i w:val="false"/>
                <w:color w:val="000000"/>
                <w:sz w:val="20"/>
              </w:rPr>
              <w:t>
</w:t>
            </w:r>
            <w:r>
              <w:rPr>
                <w:rFonts w:ascii="Times New Roman"/>
                <w:b w:val="false"/>
                <w:i w:val="false"/>
                <w:color w:val="000000"/>
                <w:sz w:val="20"/>
              </w:rPr>
              <w:t>- раскрыть значение Евразийского Сообщества и роль Казахстана в процессе формирования Евразийского Сообщества;</w:t>
            </w:r>
            <w:r>
              <w:br/>
            </w:r>
            <w:r>
              <w:rPr>
                <w:rFonts w:ascii="Times New Roman"/>
                <w:b w:val="false"/>
                <w:i w:val="false"/>
                <w:color w:val="000000"/>
                <w:sz w:val="20"/>
              </w:rPr>
              <w:t>
</w:t>
            </w:r>
            <w:r>
              <w:rPr>
                <w:rFonts w:ascii="Times New Roman"/>
                <w:b w:val="false"/>
                <w:i w:val="false"/>
                <w:color w:val="000000"/>
                <w:sz w:val="20"/>
              </w:rPr>
              <w:t>- раскрыть роль молодежной организации Казахстана в воспитании у молодежи казахстанского патриотизма и определить свое участие в этом процессе.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техники безопасности;</w:t>
            </w:r>
            <w:r>
              <w:br/>
            </w:r>
            <w:r>
              <w:rPr>
                <w:rFonts w:ascii="Times New Roman"/>
                <w:b w:val="false"/>
                <w:i w:val="false"/>
                <w:color w:val="000000"/>
                <w:sz w:val="20"/>
              </w:rPr>
              <w:t>
</w:t>
            </w:r>
            <w:r>
              <w:rPr>
                <w:rFonts w:ascii="Times New Roman"/>
                <w:b w:val="false"/>
                <w:i w:val="false"/>
                <w:color w:val="000000"/>
                <w:sz w:val="20"/>
              </w:rPr>
              <w:t>- правил по видам спорта;</w:t>
            </w:r>
            <w:r>
              <w:br/>
            </w:r>
            <w:r>
              <w:rPr>
                <w:rFonts w:ascii="Times New Roman"/>
                <w:b w:val="false"/>
                <w:i w:val="false"/>
                <w:color w:val="000000"/>
                <w:sz w:val="20"/>
              </w:rPr>
              <w:t>
</w:t>
            </w:r>
            <w:r>
              <w:rPr>
                <w:rFonts w:ascii="Times New Roman"/>
                <w:b w:val="false"/>
                <w:i w:val="false"/>
                <w:color w:val="000000"/>
                <w:sz w:val="20"/>
              </w:rPr>
              <w:t>- техники выполнения гимнастических упражнений, бега;</w:t>
            </w:r>
            <w:r>
              <w:br/>
            </w:r>
            <w:r>
              <w:rPr>
                <w:rFonts w:ascii="Times New Roman"/>
                <w:b w:val="false"/>
                <w:i w:val="false"/>
                <w:color w:val="000000"/>
                <w:sz w:val="20"/>
              </w:rPr>
              <w:t>
</w:t>
            </w:r>
            <w:r>
              <w:rPr>
                <w:rFonts w:ascii="Times New Roman"/>
                <w:b w:val="false"/>
                <w:i w:val="false"/>
                <w:color w:val="000000"/>
                <w:sz w:val="20"/>
              </w:rPr>
              <w:t>- техники метания гранаты, толкания ядра, катания на лыжах;</w:t>
            </w:r>
            <w:r>
              <w:br/>
            </w:r>
            <w:r>
              <w:rPr>
                <w:rFonts w:ascii="Times New Roman"/>
                <w:b w:val="false"/>
                <w:i w:val="false"/>
                <w:color w:val="000000"/>
                <w:sz w:val="20"/>
              </w:rPr>
              <w:t>
</w:t>
            </w:r>
            <w:r>
              <w:rPr>
                <w:rFonts w:ascii="Times New Roman"/>
                <w:b w:val="false"/>
                <w:i w:val="false"/>
                <w:color w:val="000000"/>
                <w:sz w:val="20"/>
              </w:rPr>
              <w:t>- правил спортивных игр, подвижных игр;</w:t>
            </w:r>
            <w:r>
              <w:br/>
            </w:r>
            <w:r>
              <w:rPr>
                <w:rFonts w:ascii="Times New Roman"/>
                <w:b w:val="false"/>
                <w:i w:val="false"/>
                <w:color w:val="000000"/>
                <w:sz w:val="20"/>
              </w:rPr>
              <w:t>
</w:t>
            </w:r>
            <w:r>
              <w:rPr>
                <w:rFonts w:ascii="Times New Roman"/>
                <w:b w:val="false"/>
                <w:i w:val="false"/>
                <w:color w:val="000000"/>
                <w:sz w:val="20"/>
              </w:rPr>
              <w:t>- перечня индивидуального снаряжения туриста.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волейбол, баскетбол;</w:t>
            </w:r>
            <w:r>
              <w:br/>
            </w:r>
            <w:r>
              <w:rPr>
                <w:rFonts w:ascii="Times New Roman"/>
                <w:b w:val="false"/>
                <w:i w:val="false"/>
                <w:color w:val="000000"/>
                <w:sz w:val="20"/>
              </w:rPr>
              <w:t>
</w:t>
            </w:r>
            <w:r>
              <w:rPr>
                <w:rFonts w:ascii="Times New Roman"/>
                <w:b w:val="false"/>
                <w:i w:val="false"/>
                <w:color w:val="000000"/>
                <w:sz w:val="20"/>
              </w:rPr>
              <w:t>-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ПМ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модули</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Общие правила выполнения чертежей.</w:t>
            </w:r>
            <w:r>
              <w:br/>
            </w:r>
            <w:r>
              <w:rPr>
                <w:rFonts w:ascii="Times New Roman"/>
                <w:b w:val="false"/>
                <w:i w:val="false"/>
                <w:color w:val="000000"/>
                <w:sz w:val="20"/>
              </w:rPr>
              <w:t>
</w:t>
            </w:r>
            <w:r>
              <w:rPr>
                <w:rFonts w:ascii="Times New Roman"/>
                <w:b w:val="false"/>
                <w:i w:val="false"/>
                <w:color w:val="000000"/>
                <w:sz w:val="20"/>
              </w:rPr>
              <w:t>Проекционное черчение.</w:t>
            </w:r>
            <w:r>
              <w:br/>
            </w:r>
            <w:r>
              <w:rPr>
                <w:rFonts w:ascii="Times New Roman"/>
                <w:b w:val="false"/>
                <w:i w:val="false"/>
                <w:color w:val="000000"/>
                <w:sz w:val="20"/>
              </w:rPr>
              <w:t>
</w:t>
            </w:r>
            <w:r>
              <w:rPr>
                <w:rFonts w:ascii="Times New Roman"/>
                <w:b w:val="false"/>
                <w:i w:val="false"/>
                <w:color w:val="000000"/>
                <w:sz w:val="20"/>
              </w:rPr>
              <w:t>Техническое черчение.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графическое изображение чертежей, шрифты чертежные, типы линий;</w:t>
            </w:r>
            <w:r>
              <w:br/>
            </w:r>
            <w:r>
              <w:rPr>
                <w:rFonts w:ascii="Times New Roman"/>
                <w:b w:val="false"/>
                <w:i w:val="false"/>
                <w:color w:val="000000"/>
                <w:sz w:val="20"/>
              </w:rPr>
              <w:t>
</w:t>
            </w:r>
            <w:r>
              <w:rPr>
                <w:rFonts w:ascii="Times New Roman"/>
                <w:b w:val="false"/>
                <w:i w:val="false"/>
                <w:color w:val="000000"/>
                <w:sz w:val="20"/>
              </w:rPr>
              <w:t>- масштабы увеличения и уменьшения;</w:t>
            </w:r>
            <w:r>
              <w:br/>
            </w:r>
            <w:r>
              <w:rPr>
                <w:rFonts w:ascii="Times New Roman"/>
                <w:b w:val="false"/>
                <w:i w:val="false"/>
                <w:color w:val="000000"/>
                <w:sz w:val="20"/>
              </w:rPr>
              <w:t>
</w:t>
            </w:r>
            <w:r>
              <w:rPr>
                <w:rFonts w:ascii="Times New Roman"/>
                <w:b w:val="false"/>
                <w:i w:val="false"/>
                <w:color w:val="000000"/>
                <w:sz w:val="20"/>
              </w:rPr>
              <w:t>- условное обозначение элементов зданий, объектов;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масштабы, форматы;</w:t>
            </w:r>
            <w:r>
              <w:br/>
            </w:r>
            <w:r>
              <w:rPr>
                <w:rFonts w:ascii="Times New Roman"/>
                <w:b w:val="false"/>
                <w:i w:val="false"/>
                <w:color w:val="000000"/>
                <w:sz w:val="20"/>
              </w:rPr>
              <w:t>
</w:t>
            </w:r>
            <w:r>
              <w:rPr>
                <w:rFonts w:ascii="Times New Roman"/>
                <w:b w:val="false"/>
                <w:i w:val="false"/>
                <w:color w:val="000000"/>
                <w:sz w:val="20"/>
              </w:rPr>
              <w:t>- оформлять чертежи;</w:t>
            </w:r>
            <w:r>
              <w:br/>
            </w:r>
            <w:r>
              <w:rPr>
                <w:rFonts w:ascii="Times New Roman"/>
                <w:b w:val="false"/>
                <w:i w:val="false"/>
                <w:color w:val="000000"/>
                <w:sz w:val="20"/>
              </w:rPr>
              <w:t>
</w:t>
            </w:r>
            <w:r>
              <w:rPr>
                <w:rFonts w:ascii="Times New Roman"/>
                <w:b w:val="false"/>
                <w:i w:val="false"/>
                <w:color w:val="000000"/>
                <w:sz w:val="20"/>
              </w:rPr>
              <w:t>- выполнять надписи на чертежах;</w:t>
            </w:r>
            <w:r>
              <w:br/>
            </w:r>
            <w:r>
              <w:rPr>
                <w:rFonts w:ascii="Times New Roman"/>
                <w:b w:val="false"/>
                <w:i w:val="false"/>
                <w:color w:val="000000"/>
                <w:sz w:val="20"/>
              </w:rPr>
              <w:t>
</w:t>
            </w:r>
            <w:r>
              <w:rPr>
                <w:rFonts w:ascii="Times New Roman"/>
                <w:b w:val="false"/>
                <w:i w:val="false"/>
                <w:color w:val="000000"/>
                <w:sz w:val="20"/>
              </w:rPr>
              <w:t>- наносить размеры на чертежах;</w:t>
            </w:r>
            <w:r>
              <w:br/>
            </w:r>
            <w:r>
              <w:rPr>
                <w:rFonts w:ascii="Times New Roman"/>
                <w:b w:val="false"/>
                <w:i w:val="false"/>
                <w:color w:val="000000"/>
                <w:sz w:val="20"/>
              </w:rPr>
              <w:t>
</w:t>
            </w:r>
            <w:r>
              <w:rPr>
                <w:rFonts w:ascii="Times New Roman"/>
                <w:b w:val="false"/>
                <w:i w:val="false"/>
                <w:color w:val="000000"/>
                <w:sz w:val="20"/>
              </w:rPr>
              <w:t>- выполнять схемы, карты туристских маршрутов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обработки информации</w:t>
            </w:r>
            <w:r>
              <w:br/>
            </w:r>
            <w:r>
              <w:rPr>
                <w:rFonts w:ascii="Times New Roman"/>
                <w:b w:val="false"/>
                <w:i w:val="false"/>
                <w:color w:val="000000"/>
                <w:sz w:val="20"/>
              </w:rPr>
              <w:t>
</w:t>
            </w:r>
            <w:r>
              <w:rPr>
                <w:rFonts w:ascii="Times New Roman"/>
                <w:b w:val="false"/>
                <w:i w:val="false"/>
                <w:color w:val="000000"/>
                <w:sz w:val="20"/>
              </w:rPr>
              <w:t>Современные компьютерные программы для оформления текстовой документации.</w:t>
            </w:r>
            <w:r>
              <w:br/>
            </w:r>
            <w:r>
              <w:rPr>
                <w:rFonts w:ascii="Times New Roman"/>
                <w:b w:val="false"/>
                <w:i w:val="false"/>
                <w:color w:val="000000"/>
                <w:sz w:val="20"/>
              </w:rPr>
              <w:t>
</w:t>
            </w:r>
            <w:r>
              <w:rPr>
                <w:rFonts w:ascii="Times New Roman"/>
                <w:b w:val="false"/>
                <w:i w:val="false"/>
                <w:color w:val="000000"/>
                <w:sz w:val="20"/>
              </w:rPr>
              <w:t>Совместное использование программ Paint, Word, Excel, Power Point.</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Сервисные программы в туризме.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современные компьютерные программы для оформления отчетов и подготовки документации;</w:t>
            </w:r>
            <w:r>
              <w:br/>
            </w:r>
            <w:r>
              <w:rPr>
                <w:rFonts w:ascii="Times New Roman"/>
                <w:b w:val="false"/>
                <w:i w:val="false"/>
                <w:color w:val="000000"/>
                <w:sz w:val="20"/>
              </w:rPr>
              <w:t>
</w:t>
            </w:r>
            <w:r>
              <w:rPr>
                <w:rFonts w:ascii="Times New Roman"/>
                <w:b w:val="false"/>
                <w:i w:val="false"/>
                <w:color w:val="000000"/>
                <w:sz w:val="20"/>
              </w:rPr>
              <w:t>- значение и место персонального компьютера в организационной работе предприятия;</w:t>
            </w:r>
            <w:r>
              <w:br/>
            </w:r>
            <w:r>
              <w:rPr>
                <w:rFonts w:ascii="Times New Roman"/>
                <w:b w:val="false"/>
                <w:i w:val="false"/>
                <w:color w:val="000000"/>
                <w:sz w:val="20"/>
              </w:rPr>
              <w:t>
</w:t>
            </w:r>
            <w:r>
              <w:rPr>
                <w:rFonts w:ascii="Times New Roman"/>
                <w:b w:val="false"/>
                <w:i w:val="false"/>
                <w:color w:val="000000"/>
                <w:sz w:val="20"/>
              </w:rPr>
              <w:t>- совместное использование программ Paint, Word, Excel, Power Point.</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практически использовать компьютеры для обработки различного вида документации;</w:t>
            </w:r>
            <w:r>
              <w:br/>
            </w:r>
            <w:r>
              <w:rPr>
                <w:rFonts w:ascii="Times New Roman"/>
                <w:b w:val="false"/>
                <w:i w:val="false"/>
                <w:color w:val="000000"/>
                <w:sz w:val="20"/>
              </w:rPr>
              <w:t>
</w:t>
            </w:r>
            <w:r>
              <w:rPr>
                <w:rFonts w:ascii="Times New Roman"/>
                <w:b w:val="false"/>
                <w:i w:val="false"/>
                <w:color w:val="000000"/>
                <w:sz w:val="20"/>
              </w:rPr>
              <w:t>- использовать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 применять сервисные программы и пользоваться операционными системами.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w:t>
            </w:r>
            <w:r>
              <w:br/>
            </w:r>
            <w:r>
              <w:rPr>
                <w:rFonts w:ascii="Times New Roman"/>
                <w:b w:val="false"/>
                <w:i w:val="false"/>
                <w:color w:val="000000"/>
                <w:sz w:val="20"/>
              </w:rPr>
              <w:t>
</w:t>
            </w:r>
            <w:r>
              <w:rPr>
                <w:rFonts w:ascii="Times New Roman"/>
                <w:b w:val="false"/>
                <w:i w:val="false"/>
                <w:color w:val="000000"/>
                <w:sz w:val="20"/>
              </w:rPr>
              <w:t>Роль и место профессиональной этики в индустрии туризма.</w:t>
            </w:r>
            <w:r>
              <w:br/>
            </w:r>
            <w:r>
              <w:rPr>
                <w:rFonts w:ascii="Times New Roman"/>
                <w:b w:val="false"/>
                <w:i w:val="false"/>
                <w:color w:val="000000"/>
                <w:sz w:val="20"/>
              </w:rPr>
              <w:t>
</w:t>
            </w:r>
            <w:r>
              <w:rPr>
                <w:rFonts w:ascii="Times New Roman"/>
                <w:b w:val="false"/>
                <w:i w:val="false"/>
                <w:color w:val="000000"/>
                <w:sz w:val="20"/>
              </w:rPr>
              <w:t>Психологическая культура сервиса.</w:t>
            </w:r>
            <w:r>
              <w:br/>
            </w:r>
            <w:r>
              <w:rPr>
                <w:rFonts w:ascii="Times New Roman"/>
                <w:b w:val="false"/>
                <w:i w:val="false"/>
                <w:color w:val="000000"/>
                <w:sz w:val="20"/>
              </w:rPr>
              <w:t>
</w:t>
            </w:r>
            <w:r>
              <w:rPr>
                <w:rFonts w:ascii="Times New Roman"/>
                <w:b w:val="false"/>
                <w:i w:val="false"/>
                <w:color w:val="000000"/>
                <w:sz w:val="20"/>
              </w:rPr>
              <w:t>Этическая культура сервиса.</w:t>
            </w:r>
            <w:r>
              <w:br/>
            </w:r>
            <w:r>
              <w:rPr>
                <w:rFonts w:ascii="Times New Roman"/>
                <w:b w:val="false"/>
                <w:i w:val="false"/>
                <w:color w:val="000000"/>
                <w:sz w:val="20"/>
              </w:rPr>
              <w:t>
</w:t>
            </w:r>
            <w:r>
              <w:rPr>
                <w:rFonts w:ascii="Times New Roman"/>
                <w:b w:val="false"/>
                <w:i w:val="false"/>
                <w:color w:val="000000"/>
                <w:sz w:val="20"/>
              </w:rPr>
              <w:t>Эстетическая культура сервиса.</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технологическая культура сервиса.</w:t>
            </w:r>
            <w:r>
              <w:br/>
            </w:r>
            <w:r>
              <w:rPr>
                <w:rFonts w:ascii="Times New Roman"/>
                <w:b w:val="false"/>
                <w:i w:val="false"/>
                <w:color w:val="000000"/>
                <w:sz w:val="20"/>
              </w:rPr>
              <w:t>
</w:t>
            </w:r>
            <w:r>
              <w:rPr>
                <w:rFonts w:ascii="Times New Roman"/>
                <w:b w:val="false"/>
                <w:i w:val="false"/>
                <w:color w:val="000000"/>
                <w:sz w:val="20"/>
              </w:rPr>
              <w:t>Служебный этикет.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и место профессиональной этики в трудовой деятельности работников;</w:t>
            </w:r>
            <w:r>
              <w:br/>
            </w:r>
            <w:r>
              <w:rPr>
                <w:rFonts w:ascii="Times New Roman"/>
                <w:b w:val="false"/>
                <w:i w:val="false"/>
                <w:color w:val="000000"/>
                <w:sz w:val="20"/>
              </w:rPr>
              <w:t>
</w:t>
            </w:r>
            <w:r>
              <w:rPr>
                <w:rFonts w:ascii="Times New Roman"/>
                <w:b w:val="false"/>
                <w:i w:val="false"/>
                <w:color w:val="000000"/>
                <w:sz w:val="20"/>
              </w:rPr>
              <w:t>- основные сведения о психологии сервиса, психологии личности;</w:t>
            </w:r>
            <w:r>
              <w:br/>
            </w:r>
            <w:r>
              <w:rPr>
                <w:rFonts w:ascii="Times New Roman"/>
                <w:b w:val="false"/>
                <w:i w:val="false"/>
                <w:color w:val="000000"/>
                <w:sz w:val="20"/>
              </w:rPr>
              <w:t>
</w:t>
            </w:r>
            <w:r>
              <w:rPr>
                <w:rFonts w:ascii="Times New Roman"/>
                <w:b w:val="false"/>
                <w:i w:val="false"/>
                <w:color w:val="000000"/>
                <w:sz w:val="20"/>
              </w:rPr>
              <w:t>- методы предупреждения и разрешения конфликтных ситуаций;</w:t>
            </w:r>
            <w:r>
              <w:br/>
            </w:r>
            <w:r>
              <w:rPr>
                <w:rFonts w:ascii="Times New Roman"/>
                <w:b w:val="false"/>
                <w:i w:val="false"/>
                <w:color w:val="000000"/>
                <w:sz w:val="20"/>
              </w:rPr>
              <w:t>
</w:t>
            </w:r>
            <w:r>
              <w:rPr>
                <w:rFonts w:ascii="Times New Roman"/>
                <w:b w:val="false"/>
                <w:i w:val="false"/>
                <w:color w:val="000000"/>
                <w:sz w:val="20"/>
              </w:rPr>
              <w:t>- культура общения и культура речи;</w:t>
            </w:r>
            <w:r>
              <w:br/>
            </w:r>
            <w:r>
              <w:rPr>
                <w:rFonts w:ascii="Times New Roman"/>
                <w:b w:val="false"/>
                <w:i w:val="false"/>
                <w:color w:val="000000"/>
                <w:sz w:val="20"/>
              </w:rPr>
              <w:t>
</w:t>
            </w:r>
            <w:r>
              <w:rPr>
                <w:rFonts w:ascii="Times New Roman"/>
                <w:b w:val="false"/>
                <w:i w:val="false"/>
                <w:color w:val="000000"/>
                <w:sz w:val="20"/>
              </w:rPr>
              <w:t>- правила служебного этикета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вести деловые переговоры;</w:t>
            </w:r>
            <w:r>
              <w:br/>
            </w:r>
            <w:r>
              <w:rPr>
                <w:rFonts w:ascii="Times New Roman"/>
                <w:b w:val="false"/>
                <w:i w:val="false"/>
                <w:color w:val="000000"/>
                <w:sz w:val="20"/>
              </w:rPr>
              <w:t>
</w:t>
            </w:r>
            <w:r>
              <w:rPr>
                <w:rFonts w:ascii="Times New Roman"/>
                <w:b w:val="false"/>
                <w:i w:val="false"/>
                <w:color w:val="000000"/>
                <w:sz w:val="20"/>
              </w:rPr>
              <w:t>- в профессиональной деятельности предотвращать конфликтные ситуации;</w:t>
            </w:r>
            <w:r>
              <w:br/>
            </w:r>
            <w:r>
              <w:rPr>
                <w:rFonts w:ascii="Times New Roman"/>
                <w:b w:val="false"/>
                <w:i w:val="false"/>
                <w:color w:val="000000"/>
                <w:sz w:val="20"/>
              </w:rPr>
              <w:t>
</w:t>
            </w:r>
            <w:r>
              <w:rPr>
                <w:rFonts w:ascii="Times New Roman"/>
                <w:b w:val="false"/>
                <w:i w:val="false"/>
                <w:color w:val="000000"/>
                <w:sz w:val="20"/>
              </w:rPr>
              <w:t>- организовывать и оценивать собственную деятельность;</w:t>
            </w:r>
            <w:r>
              <w:br/>
            </w:r>
            <w:r>
              <w:rPr>
                <w:rFonts w:ascii="Times New Roman"/>
                <w:b w:val="false"/>
                <w:i w:val="false"/>
                <w:color w:val="000000"/>
                <w:sz w:val="20"/>
              </w:rPr>
              <w:t>
</w:t>
            </w:r>
            <w:r>
              <w:rPr>
                <w:rFonts w:ascii="Times New Roman"/>
                <w:b w:val="false"/>
                <w:i w:val="false"/>
                <w:color w:val="000000"/>
                <w:sz w:val="20"/>
              </w:rPr>
              <w:t>- адекватно вести себя в различных производственных и жизненных ситуациях;</w:t>
            </w:r>
            <w:r>
              <w:br/>
            </w:r>
            <w:r>
              <w:rPr>
                <w:rFonts w:ascii="Times New Roman"/>
                <w:b w:val="false"/>
                <w:i w:val="false"/>
                <w:color w:val="000000"/>
                <w:sz w:val="20"/>
              </w:rPr>
              <w:t>
</w:t>
            </w:r>
            <w:r>
              <w:rPr>
                <w:rFonts w:ascii="Times New Roman"/>
                <w:b w:val="false"/>
                <w:i w:val="false"/>
                <w:color w:val="000000"/>
                <w:sz w:val="20"/>
              </w:rPr>
              <w:t>- соблюдать правила служебного этикета;</w:t>
            </w:r>
            <w:r>
              <w:br/>
            </w:r>
            <w:r>
              <w:rPr>
                <w:rFonts w:ascii="Times New Roman"/>
                <w:b w:val="false"/>
                <w:i w:val="false"/>
                <w:color w:val="000000"/>
                <w:sz w:val="20"/>
              </w:rPr>
              <w:t>
</w:t>
            </w:r>
            <w:r>
              <w:rPr>
                <w:rFonts w:ascii="Times New Roman"/>
                <w:b w:val="false"/>
                <w:i w:val="false"/>
                <w:color w:val="000000"/>
                <w:sz w:val="20"/>
              </w:rPr>
              <w:t>- соблюдать этику взаимоотношений в трудовом коллективе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Оказание первой медицинской помощи</w:t>
            </w:r>
            <w:r>
              <w:br/>
            </w:r>
            <w:r>
              <w:rPr>
                <w:rFonts w:ascii="Times New Roman"/>
                <w:b w:val="false"/>
                <w:i w:val="false"/>
                <w:color w:val="000000"/>
                <w:sz w:val="20"/>
              </w:rPr>
              <w:t>
</w:t>
            </w:r>
            <w:r>
              <w:rPr>
                <w:rFonts w:ascii="Times New Roman"/>
                <w:b w:val="false"/>
                <w:i w:val="false"/>
                <w:color w:val="000000"/>
                <w:sz w:val="20"/>
              </w:rPr>
              <w:t>Первая медицинская помощь при травмах.</w:t>
            </w:r>
            <w:r>
              <w:br/>
            </w:r>
            <w:r>
              <w:rPr>
                <w:rFonts w:ascii="Times New Roman"/>
                <w:b w:val="false"/>
                <w:i w:val="false"/>
                <w:color w:val="000000"/>
                <w:sz w:val="20"/>
              </w:rPr>
              <w:t>
</w:t>
            </w:r>
            <w:r>
              <w:rPr>
                <w:rFonts w:ascii="Times New Roman"/>
                <w:b w:val="false"/>
                <w:i w:val="false"/>
                <w:color w:val="000000"/>
                <w:sz w:val="20"/>
              </w:rPr>
              <w:t>Помощь при недомоганиях, связанных с климатическими и природными условиями.</w:t>
            </w:r>
            <w:r>
              <w:br/>
            </w:r>
            <w:r>
              <w:rPr>
                <w:rFonts w:ascii="Times New Roman"/>
                <w:b w:val="false"/>
                <w:i w:val="false"/>
                <w:color w:val="000000"/>
                <w:sz w:val="20"/>
              </w:rPr>
              <w:t>
</w:t>
            </w:r>
            <w:r>
              <w:rPr>
                <w:rFonts w:ascii="Times New Roman"/>
                <w:b w:val="false"/>
                <w:i w:val="false"/>
                <w:color w:val="000000"/>
                <w:sz w:val="20"/>
              </w:rPr>
              <w:t>Виды инъекций. Инфекционные болезни и их профилактика. Медицинская помощь при поражении отравляющими веществами.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симптомы заболеваний;</w:t>
            </w:r>
            <w:r>
              <w:br/>
            </w:r>
            <w:r>
              <w:rPr>
                <w:rFonts w:ascii="Times New Roman"/>
                <w:b w:val="false"/>
                <w:i w:val="false"/>
                <w:color w:val="000000"/>
                <w:sz w:val="20"/>
              </w:rPr>
              <w:t>
</w:t>
            </w:r>
            <w:r>
              <w:rPr>
                <w:rFonts w:ascii="Times New Roman"/>
                <w:b w:val="false"/>
                <w:i w:val="false"/>
                <w:color w:val="000000"/>
                <w:sz w:val="20"/>
              </w:rPr>
              <w:t>- методы оказания первой медицинской помощи.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измерять артериальное давление;</w:t>
            </w:r>
            <w:r>
              <w:br/>
            </w:r>
            <w:r>
              <w:rPr>
                <w:rFonts w:ascii="Times New Roman"/>
                <w:b w:val="false"/>
                <w:i w:val="false"/>
                <w:color w:val="000000"/>
                <w:sz w:val="20"/>
              </w:rPr>
              <w:t>
</w:t>
            </w:r>
            <w:r>
              <w:rPr>
                <w:rFonts w:ascii="Times New Roman"/>
                <w:b w:val="false"/>
                <w:i w:val="false"/>
                <w:color w:val="000000"/>
                <w:sz w:val="20"/>
              </w:rPr>
              <w:t>- делать инъекции;</w:t>
            </w:r>
            <w:r>
              <w:br/>
            </w:r>
            <w:r>
              <w:rPr>
                <w:rFonts w:ascii="Times New Roman"/>
                <w:b w:val="false"/>
                <w:i w:val="false"/>
                <w:color w:val="000000"/>
                <w:sz w:val="20"/>
              </w:rPr>
              <w:t>
</w:t>
            </w:r>
            <w:r>
              <w:rPr>
                <w:rFonts w:ascii="Times New Roman"/>
                <w:b w:val="false"/>
                <w:i w:val="false"/>
                <w:color w:val="000000"/>
                <w:sz w:val="20"/>
              </w:rPr>
              <w:t>- накладывать шины при различных переломах;</w:t>
            </w:r>
            <w:r>
              <w:br/>
            </w:r>
            <w:r>
              <w:rPr>
                <w:rFonts w:ascii="Times New Roman"/>
                <w:b w:val="false"/>
                <w:i w:val="false"/>
                <w:color w:val="000000"/>
                <w:sz w:val="20"/>
              </w:rPr>
              <w:t>
</w:t>
            </w:r>
            <w:r>
              <w:rPr>
                <w:rFonts w:ascii="Times New Roman"/>
                <w:b w:val="false"/>
                <w:i w:val="false"/>
                <w:color w:val="000000"/>
                <w:sz w:val="20"/>
              </w:rPr>
              <w:t>- накладывать повязки при травмах;</w:t>
            </w:r>
            <w:r>
              <w:br/>
            </w:r>
            <w:r>
              <w:rPr>
                <w:rFonts w:ascii="Times New Roman"/>
                <w:b w:val="false"/>
                <w:i w:val="false"/>
                <w:color w:val="000000"/>
                <w:sz w:val="20"/>
              </w:rPr>
              <w:t>
</w:t>
            </w:r>
            <w:r>
              <w:rPr>
                <w:rFonts w:ascii="Times New Roman"/>
                <w:b w:val="false"/>
                <w:i w:val="false"/>
                <w:color w:val="000000"/>
                <w:sz w:val="20"/>
              </w:rPr>
              <w:t>- применять жгуты при необходимости;</w:t>
            </w:r>
            <w:r>
              <w:br/>
            </w:r>
            <w:r>
              <w:rPr>
                <w:rFonts w:ascii="Times New Roman"/>
                <w:b w:val="false"/>
                <w:i w:val="false"/>
                <w:color w:val="000000"/>
                <w:sz w:val="20"/>
              </w:rPr>
              <w:t>
</w:t>
            </w:r>
            <w:r>
              <w:rPr>
                <w:rFonts w:ascii="Times New Roman"/>
                <w:b w:val="false"/>
                <w:i w:val="false"/>
                <w:color w:val="000000"/>
                <w:sz w:val="20"/>
              </w:rPr>
              <w:t>- использовать по назначению медицинские препараты.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r>
              <w:br/>
            </w:r>
            <w:r>
              <w:rPr>
                <w:rFonts w:ascii="Times New Roman"/>
                <w:b w:val="false"/>
                <w:i w:val="false"/>
                <w:color w:val="000000"/>
                <w:sz w:val="20"/>
              </w:rPr>
              <w:t>
</w:t>
            </w:r>
            <w:r>
              <w:rPr>
                <w:rFonts w:ascii="Times New Roman"/>
                <w:b w:val="false"/>
                <w:i w:val="false"/>
                <w:color w:val="000000"/>
                <w:sz w:val="20"/>
              </w:rPr>
              <w:t>Общая экономико-</w:t>
            </w:r>
            <w:r>
              <w:rPr>
                <w:rFonts w:ascii="Times New Roman"/>
                <w:b w:val="false"/>
                <w:i w:val="false"/>
                <w:color w:val="000000"/>
                <w:sz w:val="20"/>
              </w:rPr>
              <w:t>географическая характеристика мира.</w:t>
            </w:r>
            <w:r>
              <w:br/>
            </w:r>
            <w:r>
              <w:rPr>
                <w:rFonts w:ascii="Times New Roman"/>
                <w:b w:val="false"/>
                <w:i w:val="false"/>
                <w:color w:val="000000"/>
                <w:sz w:val="20"/>
              </w:rPr>
              <w:t>
</w:t>
            </w:r>
            <w:r>
              <w:rPr>
                <w:rFonts w:ascii="Times New Roman"/>
                <w:b w:val="false"/>
                <w:i w:val="false"/>
                <w:color w:val="000000"/>
                <w:sz w:val="20"/>
              </w:rPr>
              <w:t>Региональная характеристика мира: страны Европы; страны Азии; страны Африки; страны Северной Америки; страны Латинской Америки; Австралия и Океания.</w:t>
            </w:r>
            <w:r>
              <w:br/>
            </w:r>
            <w:r>
              <w:rPr>
                <w:rFonts w:ascii="Times New Roman"/>
                <w:b w:val="false"/>
                <w:i w:val="false"/>
                <w:color w:val="000000"/>
                <w:sz w:val="20"/>
              </w:rPr>
              <w:t>
</w:t>
            </w:r>
            <w:r>
              <w:rPr>
                <w:rFonts w:ascii="Times New Roman"/>
                <w:b w:val="false"/>
                <w:i w:val="false"/>
                <w:color w:val="000000"/>
                <w:sz w:val="20"/>
              </w:rPr>
              <w:t>Казахстан на карте мира.</w:t>
            </w:r>
            <w:r>
              <w:br/>
            </w:r>
            <w:r>
              <w:rPr>
                <w:rFonts w:ascii="Times New Roman"/>
                <w:b w:val="false"/>
                <w:i w:val="false"/>
                <w:color w:val="000000"/>
                <w:sz w:val="20"/>
              </w:rPr>
              <w:t>
</w:t>
            </w:r>
            <w:r>
              <w:rPr>
                <w:rFonts w:ascii="Times New Roman"/>
                <w:b w:val="false"/>
                <w:i w:val="false"/>
                <w:color w:val="000000"/>
                <w:sz w:val="20"/>
              </w:rPr>
              <w:t>Экономическая интеграция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основные географические понятия и термины;</w:t>
            </w:r>
            <w:r>
              <w:br/>
            </w:r>
            <w:r>
              <w:rPr>
                <w:rFonts w:ascii="Times New Roman"/>
                <w:b w:val="false"/>
                <w:i w:val="false"/>
                <w:color w:val="000000"/>
                <w:sz w:val="20"/>
              </w:rPr>
              <w:t>
</w:t>
            </w:r>
            <w:r>
              <w:rPr>
                <w:rFonts w:ascii="Times New Roman"/>
                <w:b w:val="false"/>
                <w:i w:val="false"/>
                <w:color w:val="000000"/>
                <w:sz w:val="20"/>
              </w:rPr>
              <w:t>- политико-географическое положение государств;</w:t>
            </w:r>
            <w:r>
              <w:br/>
            </w:r>
            <w:r>
              <w:rPr>
                <w:rFonts w:ascii="Times New Roman"/>
                <w:b w:val="false"/>
                <w:i w:val="false"/>
                <w:color w:val="000000"/>
                <w:sz w:val="20"/>
              </w:rPr>
              <w:t>
</w:t>
            </w:r>
            <w:r>
              <w:rPr>
                <w:rFonts w:ascii="Times New Roman"/>
                <w:b w:val="false"/>
                <w:i w:val="false"/>
                <w:color w:val="000000"/>
                <w:sz w:val="20"/>
              </w:rPr>
              <w:t>-международные экономические связи;</w:t>
            </w:r>
            <w:r>
              <w:br/>
            </w:r>
            <w:r>
              <w:rPr>
                <w:rFonts w:ascii="Times New Roman"/>
                <w:b w:val="false"/>
                <w:i w:val="false"/>
                <w:color w:val="000000"/>
                <w:sz w:val="20"/>
              </w:rPr>
              <w:t>
</w:t>
            </w:r>
            <w:r>
              <w:rPr>
                <w:rFonts w:ascii="Times New Roman"/>
                <w:b w:val="false"/>
                <w:i w:val="false"/>
                <w:color w:val="000000"/>
                <w:sz w:val="20"/>
              </w:rPr>
              <w:t>- значение международного туризма;</w:t>
            </w:r>
            <w:r>
              <w:br/>
            </w:r>
            <w:r>
              <w:rPr>
                <w:rFonts w:ascii="Times New Roman"/>
                <w:b w:val="false"/>
                <w:i w:val="false"/>
                <w:color w:val="000000"/>
                <w:sz w:val="20"/>
              </w:rPr>
              <w:t>
</w:t>
            </w:r>
            <w:r>
              <w:rPr>
                <w:rFonts w:ascii="Times New Roman"/>
                <w:b w:val="false"/>
                <w:i w:val="false"/>
                <w:color w:val="000000"/>
                <w:sz w:val="20"/>
              </w:rPr>
              <w:t>- численность и динамику населения мира и отдельных регионов и стран;</w:t>
            </w:r>
            <w:r>
              <w:br/>
            </w:r>
            <w:r>
              <w:rPr>
                <w:rFonts w:ascii="Times New Roman"/>
                <w:b w:val="false"/>
                <w:i w:val="false"/>
                <w:color w:val="000000"/>
                <w:sz w:val="20"/>
              </w:rPr>
              <w:t>
</w:t>
            </w:r>
            <w:r>
              <w:rPr>
                <w:rFonts w:ascii="Times New Roman"/>
                <w:b w:val="false"/>
                <w:i w:val="false"/>
                <w:color w:val="000000"/>
                <w:sz w:val="20"/>
              </w:rPr>
              <w:t>- этнографическую специфику;</w:t>
            </w:r>
            <w:r>
              <w:br/>
            </w:r>
            <w:r>
              <w:rPr>
                <w:rFonts w:ascii="Times New Roman"/>
                <w:b w:val="false"/>
                <w:i w:val="false"/>
                <w:color w:val="000000"/>
                <w:sz w:val="20"/>
              </w:rPr>
              <w:t>
</w:t>
            </w:r>
            <w:r>
              <w:rPr>
                <w:rFonts w:ascii="Times New Roman"/>
                <w:b w:val="false"/>
                <w:i w:val="false"/>
                <w:color w:val="000000"/>
                <w:sz w:val="20"/>
              </w:rPr>
              <w:t>- различия в уровне и качестве жизни населения.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статистические данные;</w:t>
            </w:r>
            <w:r>
              <w:br/>
            </w:r>
            <w:r>
              <w:rPr>
                <w:rFonts w:ascii="Times New Roman"/>
                <w:b w:val="false"/>
                <w:i w:val="false"/>
                <w:color w:val="000000"/>
                <w:sz w:val="20"/>
              </w:rPr>
              <w:t>
</w:t>
            </w:r>
            <w:r>
              <w:rPr>
                <w:rFonts w:ascii="Times New Roman"/>
                <w:b w:val="false"/>
                <w:i w:val="false"/>
                <w:color w:val="000000"/>
                <w:sz w:val="20"/>
              </w:rPr>
              <w:t>- определять отрасли международной специализации, «экономический рисунок» страны;</w:t>
            </w:r>
            <w:r>
              <w:br/>
            </w:r>
            <w:r>
              <w:rPr>
                <w:rFonts w:ascii="Times New Roman"/>
                <w:b w:val="false"/>
                <w:i w:val="false"/>
                <w:color w:val="000000"/>
                <w:sz w:val="20"/>
              </w:rPr>
              <w:t>
</w:t>
            </w:r>
            <w:r>
              <w:rPr>
                <w:rFonts w:ascii="Times New Roman"/>
                <w:b w:val="false"/>
                <w:i w:val="false"/>
                <w:color w:val="000000"/>
                <w:sz w:val="20"/>
              </w:rPr>
              <w:t>- составлять экономико-географическую характеристику стран.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охраны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и гигиена.</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требования гигиены труда и производственной санитарии;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w:t>
            </w:r>
            <w:r>
              <w:br/>
            </w:r>
            <w:r>
              <w:rPr>
                <w:rFonts w:ascii="Times New Roman"/>
                <w:b w:val="false"/>
                <w:i w:val="false"/>
                <w:color w:val="000000"/>
                <w:sz w:val="20"/>
              </w:rPr>
              <w:t>
</w:t>
            </w:r>
            <w:r>
              <w:rPr>
                <w:rFonts w:ascii="Times New Roman"/>
                <w:b w:val="false"/>
                <w:i w:val="false"/>
                <w:color w:val="000000"/>
                <w:sz w:val="20"/>
              </w:rPr>
              <w:t>- основные требования пожарной безопасности;</w:t>
            </w:r>
            <w:r>
              <w:br/>
            </w:r>
            <w:r>
              <w:rPr>
                <w:rFonts w:ascii="Times New Roman"/>
                <w:b w:val="false"/>
                <w:i w:val="false"/>
                <w:color w:val="000000"/>
                <w:sz w:val="20"/>
              </w:rPr>
              <w:t>
</w:t>
            </w:r>
            <w:r>
              <w:rPr>
                <w:rFonts w:ascii="Times New Roman"/>
                <w:b w:val="false"/>
                <w:i w:val="false"/>
                <w:color w:val="000000"/>
                <w:sz w:val="20"/>
              </w:rPr>
              <w:t>- требования по охране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работу с учетом безопасности труда и пожарной безопасности;</w:t>
            </w:r>
            <w:r>
              <w:br/>
            </w:r>
            <w:r>
              <w:rPr>
                <w:rFonts w:ascii="Times New Roman"/>
                <w:b w:val="false"/>
                <w:i w:val="false"/>
                <w:color w:val="000000"/>
                <w:sz w:val="20"/>
              </w:rPr>
              <w:t>
</w:t>
            </w:r>
            <w:r>
              <w:rPr>
                <w:rFonts w:ascii="Times New Roman"/>
                <w:b w:val="false"/>
                <w:i w:val="false"/>
                <w:color w:val="000000"/>
                <w:sz w:val="20"/>
              </w:rPr>
              <w:t>- соблюдать требования производственной санитарии и гигиены;</w:t>
            </w:r>
            <w:r>
              <w:br/>
            </w:r>
            <w:r>
              <w:rPr>
                <w:rFonts w:ascii="Times New Roman"/>
                <w:b w:val="false"/>
                <w:i w:val="false"/>
                <w:color w:val="000000"/>
                <w:sz w:val="20"/>
              </w:rPr>
              <w:t>
</w:t>
            </w:r>
            <w:r>
              <w:rPr>
                <w:rFonts w:ascii="Times New Roman"/>
                <w:b w:val="false"/>
                <w:i w:val="false"/>
                <w:color w:val="000000"/>
                <w:sz w:val="20"/>
              </w:rPr>
              <w:t>- соблюдать правила по охране окружающей среды;</w:t>
            </w:r>
            <w:r>
              <w:br/>
            </w:r>
            <w:r>
              <w:rPr>
                <w:rFonts w:ascii="Times New Roman"/>
                <w:b w:val="false"/>
                <w:i w:val="false"/>
                <w:color w:val="000000"/>
                <w:sz w:val="20"/>
              </w:rPr>
              <w:t>
</w:t>
            </w:r>
            <w:r>
              <w:rPr>
                <w:rFonts w:ascii="Times New Roman"/>
                <w:b w:val="false"/>
                <w:i w:val="false"/>
                <w:color w:val="000000"/>
                <w:sz w:val="20"/>
              </w:rPr>
              <w:t>- устранять нарушения законодательных положений, нормативов, стандартов.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Английский язык (профессиональный)</w:t>
            </w:r>
            <w:r>
              <w:br/>
            </w:r>
            <w:r>
              <w:rPr>
                <w:rFonts w:ascii="Times New Roman"/>
                <w:b w:val="false"/>
                <w:i w:val="false"/>
                <w:color w:val="000000"/>
                <w:sz w:val="20"/>
              </w:rPr>
              <w:t>
</w:t>
            </w:r>
            <w:r>
              <w:rPr>
                <w:rFonts w:ascii="Times New Roman"/>
                <w:b w:val="false"/>
                <w:i w:val="false"/>
                <w:color w:val="000000"/>
                <w:sz w:val="20"/>
              </w:rPr>
              <w:t>Развитие речи, терминология по специальности. Техника перевода профессионально-</w:t>
            </w:r>
            <w:r>
              <w:rPr>
                <w:rFonts w:ascii="Times New Roman"/>
                <w:b w:val="false"/>
                <w:i w:val="false"/>
                <w:color w:val="000000"/>
                <w:sz w:val="20"/>
              </w:rPr>
              <w:t>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основные приемы общения на английском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термины в разных грамматических формах;</w:t>
            </w:r>
            <w:r>
              <w:br/>
            </w:r>
            <w:r>
              <w:rPr>
                <w:rFonts w:ascii="Times New Roman"/>
                <w:b w:val="false"/>
                <w:i w:val="false"/>
                <w:color w:val="000000"/>
                <w:sz w:val="20"/>
              </w:rPr>
              <w:t>
</w:t>
            </w:r>
            <w:r>
              <w:rPr>
                <w:rFonts w:ascii="Times New Roman"/>
                <w:b w:val="false"/>
                <w:i w:val="false"/>
                <w:color w:val="000000"/>
                <w:sz w:val="20"/>
              </w:rPr>
              <w:t>- логически и последовательно высказываться в соответствии с ситуацией;</w:t>
            </w:r>
            <w:r>
              <w:br/>
            </w:r>
            <w:r>
              <w:rPr>
                <w:rFonts w:ascii="Times New Roman"/>
                <w:b w:val="false"/>
                <w:i w:val="false"/>
                <w:color w:val="000000"/>
                <w:sz w:val="20"/>
              </w:rPr>
              <w:t>
</w:t>
            </w:r>
            <w:r>
              <w:rPr>
                <w:rFonts w:ascii="Times New Roman"/>
                <w:b w:val="false"/>
                <w:i w:val="false"/>
                <w:color w:val="000000"/>
                <w:sz w:val="20"/>
              </w:rPr>
              <w:t>- применять знания английского языка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понимать речь на слух.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 туризма Казахстана</w:t>
            </w:r>
            <w:r>
              <w:br/>
            </w:r>
            <w:r>
              <w:rPr>
                <w:rFonts w:ascii="Times New Roman"/>
                <w:b w:val="false"/>
                <w:i w:val="false"/>
                <w:color w:val="000000"/>
                <w:sz w:val="20"/>
              </w:rPr>
              <w:t>
</w:t>
            </w:r>
            <w:r>
              <w:rPr>
                <w:rFonts w:ascii="Times New Roman"/>
                <w:b w:val="false"/>
                <w:i w:val="false"/>
                <w:color w:val="000000"/>
                <w:sz w:val="20"/>
              </w:rPr>
              <w:t>Теоретические основы географии туризма.</w:t>
            </w:r>
            <w:r>
              <w:br/>
            </w:r>
            <w:r>
              <w:rPr>
                <w:rFonts w:ascii="Times New Roman"/>
                <w:b w:val="false"/>
                <w:i w:val="false"/>
                <w:color w:val="000000"/>
                <w:sz w:val="20"/>
              </w:rPr>
              <w:t>
</w:t>
            </w:r>
            <w:r>
              <w:rPr>
                <w:rFonts w:ascii="Times New Roman"/>
                <w:b w:val="false"/>
                <w:i w:val="false"/>
                <w:color w:val="000000"/>
                <w:sz w:val="20"/>
              </w:rPr>
              <w:t>Структурная и рекреационная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Объекты туризма Казахстана.</w:t>
            </w:r>
            <w:r>
              <w:br/>
            </w:r>
            <w:r>
              <w:rPr>
                <w:rFonts w:ascii="Times New Roman"/>
                <w:b w:val="false"/>
                <w:i w:val="false"/>
                <w:color w:val="000000"/>
                <w:sz w:val="20"/>
              </w:rPr>
              <w:t>
</w:t>
            </w:r>
            <w:r>
              <w:rPr>
                <w:rFonts w:ascii="Times New Roman"/>
                <w:b w:val="false"/>
                <w:i w:val="false"/>
                <w:color w:val="000000"/>
                <w:sz w:val="20"/>
              </w:rPr>
              <w:t>Предпосылки развития туризма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и термины географии туризма;</w:t>
            </w:r>
            <w:r>
              <w:br/>
            </w:r>
            <w:r>
              <w:rPr>
                <w:rFonts w:ascii="Times New Roman"/>
                <w:b w:val="false"/>
                <w:i w:val="false"/>
                <w:color w:val="000000"/>
                <w:sz w:val="20"/>
              </w:rPr>
              <w:t>
</w:t>
            </w:r>
            <w:r>
              <w:rPr>
                <w:rFonts w:ascii="Times New Roman"/>
                <w:b w:val="false"/>
                <w:i w:val="false"/>
                <w:color w:val="000000"/>
                <w:sz w:val="20"/>
              </w:rPr>
              <w:t>- основные туристские регионы РК;</w:t>
            </w:r>
            <w:r>
              <w:br/>
            </w:r>
            <w:r>
              <w:rPr>
                <w:rFonts w:ascii="Times New Roman"/>
                <w:b w:val="false"/>
                <w:i w:val="false"/>
                <w:color w:val="000000"/>
                <w:sz w:val="20"/>
              </w:rPr>
              <w:t>
</w:t>
            </w:r>
            <w:r>
              <w:rPr>
                <w:rFonts w:ascii="Times New Roman"/>
                <w:b w:val="false"/>
                <w:i w:val="false"/>
                <w:color w:val="000000"/>
                <w:sz w:val="20"/>
              </w:rPr>
              <w:t>- структурные и рекреационные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 факторы и условия развития внутреннего туризма;</w:t>
            </w:r>
            <w:r>
              <w:br/>
            </w:r>
            <w:r>
              <w:rPr>
                <w:rFonts w:ascii="Times New Roman"/>
                <w:b w:val="false"/>
                <w:i w:val="false"/>
                <w:color w:val="000000"/>
                <w:sz w:val="20"/>
              </w:rPr>
              <w:t>
</w:t>
            </w:r>
            <w:r>
              <w:rPr>
                <w:rFonts w:ascii="Times New Roman"/>
                <w:b w:val="false"/>
                <w:i w:val="false"/>
                <w:color w:val="000000"/>
                <w:sz w:val="20"/>
              </w:rPr>
              <w:t>- основные черты туристского спроса.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значимость рекреационных потребностей туристов;</w:t>
            </w:r>
            <w:r>
              <w:br/>
            </w:r>
            <w:r>
              <w:rPr>
                <w:rFonts w:ascii="Times New Roman"/>
                <w:b w:val="false"/>
                <w:i w:val="false"/>
                <w:color w:val="000000"/>
                <w:sz w:val="20"/>
              </w:rPr>
              <w:t>
</w:t>
            </w:r>
            <w:r>
              <w:rPr>
                <w:rFonts w:ascii="Times New Roman"/>
                <w:b w:val="false"/>
                <w:i w:val="false"/>
                <w:color w:val="000000"/>
                <w:sz w:val="20"/>
              </w:rPr>
              <w:t>- характеризовать рекреационные регионы РК;</w:t>
            </w:r>
            <w:r>
              <w:br/>
            </w:r>
            <w:r>
              <w:rPr>
                <w:rFonts w:ascii="Times New Roman"/>
                <w:b w:val="false"/>
                <w:i w:val="false"/>
                <w:color w:val="000000"/>
                <w:sz w:val="20"/>
              </w:rPr>
              <w:t>
</w:t>
            </w:r>
            <w:r>
              <w:rPr>
                <w:rFonts w:ascii="Times New Roman"/>
                <w:b w:val="false"/>
                <w:i w:val="false"/>
                <w:color w:val="000000"/>
                <w:sz w:val="20"/>
              </w:rPr>
              <w:t>- сопоставлять географические карты различной тематики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 xml:space="preserve">ПК 2.2.8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в туризме</w:t>
            </w:r>
            <w:r>
              <w:br/>
            </w:r>
            <w:r>
              <w:rPr>
                <w:rFonts w:ascii="Times New Roman"/>
                <w:b w:val="false"/>
                <w:i w:val="false"/>
                <w:color w:val="000000"/>
                <w:sz w:val="20"/>
              </w:rPr>
              <w:t>
</w:t>
            </w:r>
            <w:r>
              <w:rPr>
                <w:rFonts w:ascii="Times New Roman"/>
                <w:b w:val="false"/>
                <w:i w:val="false"/>
                <w:color w:val="000000"/>
                <w:sz w:val="20"/>
              </w:rPr>
              <w:t>Основы предпринимательской деятельности. Маркетинговая среда в туризме.</w:t>
            </w:r>
            <w:r>
              <w:br/>
            </w:r>
            <w:r>
              <w:rPr>
                <w:rFonts w:ascii="Times New Roman"/>
                <w:b w:val="false"/>
                <w:i w:val="false"/>
                <w:color w:val="000000"/>
                <w:sz w:val="20"/>
              </w:rPr>
              <w:t>
</w:t>
            </w:r>
            <w:r>
              <w:rPr>
                <w:rFonts w:ascii="Times New Roman"/>
                <w:b w:val="false"/>
                <w:i w:val="false"/>
                <w:color w:val="000000"/>
                <w:sz w:val="20"/>
              </w:rPr>
              <w:t>Маркетинг международного туризма.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 понятие маркетинга: его цели, функции, принципы;</w:t>
            </w:r>
            <w:r>
              <w:br/>
            </w:r>
            <w:r>
              <w:rPr>
                <w:rFonts w:ascii="Times New Roman"/>
                <w:b w:val="false"/>
                <w:i w:val="false"/>
                <w:color w:val="000000"/>
                <w:sz w:val="20"/>
              </w:rPr>
              <w:t>
</w:t>
            </w:r>
            <w:r>
              <w:rPr>
                <w:rFonts w:ascii="Times New Roman"/>
                <w:b w:val="false"/>
                <w:i w:val="false"/>
                <w:color w:val="000000"/>
                <w:sz w:val="20"/>
              </w:rPr>
              <w:t>- основные методы стимулирования сбыта услуг и их продвижения на рынке;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изучение формирования и прогнозирования спроса на туристские услуги;</w:t>
            </w:r>
            <w:r>
              <w:br/>
            </w:r>
            <w:r>
              <w:rPr>
                <w:rFonts w:ascii="Times New Roman"/>
                <w:b w:val="false"/>
                <w:i w:val="false"/>
                <w:color w:val="000000"/>
                <w:sz w:val="20"/>
              </w:rPr>
              <w:t>
</w:t>
            </w:r>
            <w:r>
              <w:rPr>
                <w:rFonts w:ascii="Times New Roman"/>
                <w:b w:val="false"/>
                <w:i w:val="false"/>
                <w:color w:val="000000"/>
                <w:sz w:val="20"/>
              </w:rPr>
              <w:t>- использовать методы стимулирования сбыта туристских услуг на рынке.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Краеведение</w:t>
            </w:r>
            <w:r>
              <w:br/>
            </w:r>
            <w:r>
              <w:rPr>
                <w:rFonts w:ascii="Times New Roman"/>
                <w:b w:val="false"/>
                <w:i w:val="false"/>
                <w:color w:val="000000"/>
                <w:sz w:val="20"/>
              </w:rPr>
              <w:t>
</w:t>
            </w:r>
            <w:r>
              <w:rPr>
                <w:rFonts w:ascii="Times New Roman"/>
                <w:b w:val="false"/>
                <w:i w:val="false"/>
                <w:color w:val="000000"/>
                <w:sz w:val="20"/>
              </w:rPr>
              <w:t>Краеведение и туризм.</w:t>
            </w:r>
            <w:r>
              <w:br/>
            </w:r>
            <w:r>
              <w:rPr>
                <w:rFonts w:ascii="Times New Roman"/>
                <w:b w:val="false"/>
                <w:i w:val="false"/>
                <w:color w:val="000000"/>
                <w:sz w:val="20"/>
              </w:rPr>
              <w:t>
</w:t>
            </w:r>
            <w:r>
              <w:rPr>
                <w:rFonts w:ascii="Times New Roman"/>
                <w:b w:val="false"/>
                <w:i w:val="false"/>
                <w:color w:val="000000"/>
                <w:sz w:val="20"/>
              </w:rPr>
              <w:t>Историческое краеведение. Географическое краеведение. Краеведческое изучение флоры и фауны местности. Ландшафтные исследования.</w:t>
            </w:r>
            <w:r>
              <w:br/>
            </w:r>
            <w:r>
              <w:rPr>
                <w:rFonts w:ascii="Times New Roman"/>
                <w:b w:val="false"/>
                <w:i w:val="false"/>
                <w:color w:val="000000"/>
                <w:sz w:val="20"/>
              </w:rPr>
              <w:t>
</w:t>
            </w:r>
            <w:r>
              <w:rPr>
                <w:rFonts w:ascii="Times New Roman"/>
                <w:b w:val="false"/>
                <w:i w:val="false"/>
                <w:color w:val="000000"/>
                <w:sz w:val="20"/>
              </w:rPr>
              <w:t>Экономическое краеведение.</w:t>
            </w:r>
            <w:r>
              <w:br/>
            </w:r>
            <w:r>
              <w:rPr>
                <w:rFonts w:ascii="Times New Roman"/>
                <w:b w:val="false"/>
                <w:i w:val="false"/>
                <w:color w:val="000000"/>
                <w:sz w:val="20"/>
              </w:rPr>
              <w:t>
</w:t>
            </w:r>
            <w:r>
              <w:rPr>
                <w:rFonts w:ascii="Times New Roman"/>
                <w:b w:val="false"/>
                <w:i w:val="false"/>
                <w:color w:val="000000"/>
                <w:sz w:val="20"/>
              </w:rPr>
              <w:t>Аспекты искусства и краеведения.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xml:space="preserve">
- </w:t>
            </w:r>
            <w:r>
              <w:rPr>
                <w:rFonts w:ascii="Times New Roman"/>
                <w:b w:val="false"/>
                <w:i w:val="false"/>
                <w:color w:val="000000"/>
                <w:sz w:val="20"/>
              </w:rPr>
              <w:t>направления туристско-краеведческой деятельности;</w:t>
            </w:r>
            <w:r>
              <w:br/>
            </w:r>
            <w:r>
              <w:rPr>
                <w:rFonts w:ascii="Times New Roman"/>
                <w:b w:val="false"/>
                <w:i w:val="false"/>
                <w:color w:val="000000"/>
                <w:sz w:val="20"/>
              </w:rPr>
              <w:t>
</w:t>
            </w:r>
            <w:r>
              <w:rPr>
                <w:rFonts w:ascii="Times New Roman"/>
                <w:b w:val="false"/>
                <w:i w:val="false"/>
                <w:color w:val="000000"/>
                <w:sz w:val="20"/>
              </w:rPr>
              <w:t>- классификацию памятников истории и культуры;</w:t>
            </w:r>
            <w:r>
              <w:br/>
            </w:r>
            <w:r>
              <w:rPr>
                <w:rFonts w:ascii="Times New Roman"/>
                <w:b w:val="false"/>
                <w:i w:val="false"/>
                <w:color w:val="000000"/>
                <w:sz w:val="20"/>
              </w:rPr>
              <w:t>
</w:t>
            </w:r>
            <w:r>
              <w:rPr>
                <w:rFonts w:ascii="Times New Roman"/>
                <w:b w:val="false"/>
                <w:i w:val="false"/>
                <w:color w:val="000000"/>
                <w:sz w:val="20"/>
              </w:rPr>
              <w:t>- задачи, принципы, методы полевых рекреационных исследований;</w:t>
            </w:r>
            <w:r>
              <w:br/>
            </w:r>
            <w:r>
              <w:rPr>
                <w:rFonts w:ascii="Times New Roman"/>
                <w:b w:val="false"/>
                <w:i w:val="false"/>
                <w:color w:val="000000"/>
                <w:sz w:val="20"/>
              </w:rPr>
              <w:t>
</w:t>
            </w:r>
            <w:r>
              <w:rPr>
                <w:rFonts w:ascii="Times New Roman"/>
                <w:b w:val="false"/>
                <w:i w:val="false"/>
                <w:color w:val="000000"/>
                <w:sz w:val="20"/>
              </w:rPr>
              <w:t>- климат местности, атмосферные и климатические явления;</w:t>
            </w:r>
            <w:r>
              <w:br/>
            </w:r>
            <w:r>
              <w:rPr>
                <w:rFonts w:ascii="Times New Roman"/>
                <w:b w:val="false"/>
                <w:i w:val="false"/>
                <w:color w:val="000000"/>
                <w:sz w:val="20"/>
              </w:rPr>
              <w:t>
</w:t>
            </w:r>
            <w:r>
              <w:rPr>
                <w:rFonts w:ascii="Times New Roman"/>
                <w:b w:val="false"/>
                <w:i w:val="false"/>
                <w:color w:val="000000"/>
                <w:sz w:val="20"/>
              </w:rPr>
              <w:t>- топонимические наблюдения, топонимику;</w:t>
            </w:r>
            <w:r>
              <w:br/>
            </w:r>
            <w:r>
              <w:rPr>
                <w:rFonts w:ascii="Times New Roman"/>
                <w:b w:val="false"/>
                <w:i w:val="false"/>
                <w:color w:val="000000"/>
                <w:sz w:val="20"/>
              </w:rPr>
              <w:t>
</w:t>
            </w:r>
            <w:r>
              <w:rPr>
                <w:rFonts w:ascii="Times New Roman"/>
                <w:b w:val="false"/>
                <w:i w:val="false"/>
                <w:color w:val="000000"/>
                <w:sz w:val="20"/>
              </w:rPr>
              <w:t>- экологическое состояние родного края.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методы и направления краеведения;</w:t>
            </w:r>
            <w:r>
              <w:br/>
            </w:r>
            <w:r>
              <w:rPr>
                <w:rFonts w:ascii="Times New Roman"/>
                <w:b w:val="false"/>
                <w:i w:val="false"/>
                <w:color w:val="000000"/>
                <w:sz w:val="20"/>
              </w:rPr>
              <w:t>
</w:t>
            </w:r>
            <w:r>
              <w:rPr>
                <w:rFonts w:ascii="Times New Roman"/>
                <w:b w:val="false"/>
                <w:i w:val="false"/>
                <w:color w:val="000000"/>
                <w:sz w:val="20"/>
              </w:rPr>
              <w:t>- различать виды памятников по содержанию, по происхождению;</w:t>
            </w:r>
            <w:r>
              <w:br/>
            </w:r>
            <w:r>
              <w:rPr>
                <w:rFonts w:ascii="Times New Roman"/>
                <w:b w:val="false"/>
                <w:i w:val="false"/>
                <w:color w:val="000000"/>
                <w:sz w:val="20"/>
              </w:rPr>
              <w:t>
</w:t>
            </w:r>
            <w:r>
              <w:rPr>
                <w:rFonts w:ascii="Times New Roman"/>
                <w:b w:val="false"/>
                <w:i w:val="false"/>
                <w:color w:val="000000"/>
                <w:sz w:val="20"/>
              </w:rPr>
              <w:t>- проводить исследования гидрологии местности;</w:t>
            </w:r>
            <w:r>
              <w:br/>
            </w:r>
            <w:r>
              <w:rPr>
                <w:rFonts w:ascii="Times New Roman"/>
                <w:b w:val="false"/>
                <w:i w:val="false"/>
                <w:color w:val="000000"/>
                <w:sz w:val="20"/>
              </w:rPr>
              <w:t>
</w:t>
            </w:r>
            <w:r>
              <w:rPr>
                <w:rFonts w:ascii="Times New Roman"/>
                <w:b w:val="false"/>
                <w:i w:val="false"/>
                <w:color w:val="000000"/>
                <w:sz w:val="20"/>
              </w:rPr>
              <w:t>- читать условные знаки карты местности;</w:t>
            </w:r>
            <w:r>
              <w:br/>
            </w:r>
            <w:r>
              <w:rPr>
                <w:rFonts w:ascii="Times New Roman"/>
                <w:b w:val="false"/>
                <w:i w:val="false"/>
                <w:color w:val="000000"/>
                <w:sz w:val="20"/>
              </w:rPr>
              <w:t>
</w:t>
            </w:r>
            <w:r>
              <w:rPr>
                <w:rFonts w:ascii="Times New Roman"/>
                <w:b w:val="false"/>
                <w:i w:val="false"/>
                <w:color w:val="000000"/>
                <w:sz w:val="20"/>
              </w:rPr>
              <w:t>- составлять ландшафтно-информационную экологическую схему местности.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в туризме</w:t>
            </w:r>
            <w:r>
              <w:br/>
            </w:r>
            <w:r>
              <w:rPr>
                <w:rFonts w:ascii="Times New Roman"/>
                <w:b w:val="false"/>
                <w:i w:val="false"/>
                <w:color w:val="000000"/>
                <w:sz w:val="20"/>
              </w:rPr>
              <w:t>
</w:t>
            </w:r>
            <w:r>
              <w:rPr>
                <w:rFonts w:ascii="Times New Roman"/>
                <w:b w:val="false"/>
                <w:i w:val="false"/>
                <w:color w:val="000000"/>
                <w:sz w:val="20"/>
              </w:rPr>
              <w:t>Теоретические основы менеджмента.</w:t>
            </w:r>
            <w:r>
              <w:br/>
            </w:r>
            <w:r>
              <w:rPr>
                <w:rFonts w:ascii="Times New Roman"/>
                <w:b w:val="false"/>
                <w:i w:val="false"/>
                <w:color w:val="000000"/>
                <w:sz w:val="20"/>
              </w:rPr>
              <w:t>
</w:t>
            </w:r>
            <w:r>
              <w:rPr>
                <w:rFonts w:ascii="Times New Roman"/>
                <w:b w:val="false"/>
                <w:i w:val="false"/>
                <w:color w:val="000000"/>
                <w:sz w:val="20"/>
              </w:rPr>
              <w:t>Инфраструктура менеджмента.</w:t>
            </w:r>
            <w:r>
              <w:br/>
            </w:r>
            <w:r>
              <w:rPr>
                <w:rFonts w:ascii="Times New Roman"/>
                <w:b w:val="false"/>
                <w:i w:val="false"/>
                <w:color w:val="000000"/>
                <w:sz w:val="20"/>
              </w:rPr>
              <w:t>
</w:t>
            </w:r>
            <w:r>
              <w:rPr>
                <w:rFonts w:ascii="Times New Roman"/>
                <w:b w:val="false"/>
                <w:i w:val="false"/>
                <w:color w:val="000000"/>
                <w:sz w:val="20"/>
              </w:rPr>
              <w:t>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Система методов управления персоналом.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категории и методы управления;</w:t>
            </w:r>
            <w:r>
              <w:br/>
            </w:r>
            <w:r>
              <w:rPr>
                <w:rFonts w:ascii="Times New Roman"/>
                <w:b w:val="false"/>
                <w:i w:val="false"/>
                <w:color w:val="000000"/>
                <w:sz w:val="20"/>
              </w:rPr>
              <w:t>
</w:t>
            </w:r>
            <w:r>
              <w:rPr>
                <w:rFonts w:ascii="Times New Roman"/>
                <w:b w:val="false"/>
                <w:i w:val="false"/>
                <w:color w:val="000000"/>
                <w:sz w:val="20"/>
              </w:rPr>
              <w:t>- организационная структура управления;</w:t>
            </w:r>
            <w:r>
              <w:br/>
            </w:r>
            <w:r>
              <w:rPr>
                <w:rFonts w:ascii="Times New Roman"/>
                <w:b w:val="false"/>
                <w:i w:val="false"/>
                <w:color w:val="000000"/>
                <w:sz w:val="20"/>
              </w:rPr>
              <w:t>
</w:t>
            </w:r>
            <w:r>
              <w:rPr>
                <w:rFonts w:ascii="Times New Roman"/>
                <w:b w:val="false"/>
                <w:i w:val="false"/>
                <w:color w:val="000000"/>
                <w:sz w:val="20"/>
              </w:rPr>
              <w:t>- 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 коммуникации в менеджменте;</w:t>
            </w:r>
            <w:r>
              <w:br/>
            </w:r>
            <w:r>
              <w:rPr>
                <w:rFonts w:ascii="Times New Roman"/>
                <w:b w:val="false"/>
                <w:i w:val="false"/>
                <w:color w:val="000000"/>
                <w:sz w:val="20"/>
              </w:rPr>
              <w:t>
</w:t>
            </w:r>
            <w:r>
              <w:rPr>
                <w:rFonts w:ascii="Times New Roman"/>
                <w:b w:val="false"/>
                <w:i w:val="false"/>
                <w:color w:val="000000"/>
                <w:sz w:val="20"/>
              </w:rPr>
              <w:t>- система методов управления персоналом.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оформлять необходимую документацию;</w:t>
            </w:r>
            <w:r>
              <w:br/>
            </w:r>
            <w:r>
              <w:rPr>
                <w:rFonts w:ascii="Times New Roman"/>
                <w:b w:val="false"/>
                <w:i w:val="false"/>
                <w:color w:val="000000"/>
                <w:sz w:val="20"/>
              </w:rPr>
              <w:t>
</w:t>
            </w:r>
            <w:r>
              <w:rPr>
                <w:rFonts w:ascii="Times New Roman"/>
                <w:b w:val="false"/>
                <w:i w:val="false"/>
                <w:color w:val="000000"/>
                <w:sz w:val="20"/>
              </w:rPr>
              <w:t>- принимать участие в решении организационно-</w:t>
            </w:r>
            <w:r>
              <w:br/>
            </w:r>
            <w:r>
              <w:rPr>
                <w:rFonts w:ascii="Times New Roman"/>
                <w:b w:val="false"/>
                <w:i w:val="false"/>
                <w:color w:val="000000"/>
                <w:sz w:val="20"/>
              </w:rPr>
              <w:t>
</w:t>
            </w:r>
            <w:r>
              <w:rPr>
                <w:rFonts w:ascii="Times New Roman"/>
                <w:b w:val="false"/>
                <w:i w:val="false"/>
                <w:color w:val="000000"/>
                <w:sz w:val="20"/>
              </w:rPr>
              <w:t>производственных вопросов;</w:t>
            </w:r>
            <w:r>
              <w:br/>
            </w:r>
            <w:r>
              <w:rPr>
                <w:rFonts w:ascii="Times New Roman"/>
                <w:b w:val="false"/>
                <w:i w:val="false"/>
                <w:color w:val="000000"/>
                <w:sz w:val="20"/>
              </w:rPr>
              <w:t>
</w:t>
            </w:r>
            <w:r>
              <w:rPr>
                <w:rFonts w:ascii="Times New Roman"/>
                <w:b w:val="false"/>
                <w:i w:val="false"/>
                <w:color w:val="000000"/>
                <w:sz w:val="20"/>
              </w:rPr>
              <w:t>- подготовить управленческое решение;</w:t>
            </w:r>
            <w:r>
              <w:br/>
            </w:r>
            <w:r>
              <w:rPr>
                <w:rFonts w:ascii="Times New Roman"/>
                <w:b w:val="false"/>
                <w:i w:val="false"/>
                <w:color w:val="000000"/>
                <w:sz w:val="20"/>
              </w:rPr>
              <w:t>
</w:t>
            </w:r>
            <w:r>
              <w:rPr>
                <w:rFonts w:ascii="Times New Roman"/>
                <w:b w:val="false"/>
                <w:i w:val="false"/>
                <w:color w:val="000000"/>
                <w:sz w:val="20"/>
              </w:rPr>
              <w:t>- предупреждать и разрешать конфликтные ситуации.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ПК2.3.1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Организационные формы и виды туризма.</w:t>
            </w:r>
            <w:r>
              <w:br/>
            </w:r>
            <w:r>
              <w:rPr>
                <w:rFonts w:ascii="Times New Roman"/>
                <w:b w:val="false"/>
                <w:i w:val="false"/>
                <w:color w:val="000000"/>
                <w:sz w:val="20"/>
              </w:rPr>
              <w:t>
</w:t>
            </w:r>
            <w:r>
              <w:rPr>
                <w:rFonts w:ascii="Times New Roman"/>
                <w:b w:val="false"/>
                <w:i w:val="false"/>
                <w:color w:val="000000"/>
                <w:sz w:val="20"/>
              </w:rPr>
              <w:t>Инфраструктура туризма.</w:t>
            </w:r>
            <w:r>
              <w:br/>
            </w:r>
            <w:r>
              <w:rPr>
                <w:rFonts w:ascii="Times New Roman"/>
                <w:b w:val="false"/>
                <w:i w:val="false"/>
                <w:color w:val="000000"/>
                <w:sz w:val="20"/>
              </w:rPr>
              <w:t>
</w:t>
            </w:r>
            <w:r>
              <w:rPr>
                <w:rFonts w:ascii="Times New Roman"/>
                <w:b w:val="false"/>
                <w:i w:val="false"/>
                <w:color w:val="000000"/>
                <w:sz w:val="20"/>
              </w:rPr>
              <w:t>Туристские услуги.</w:t>
            </w:r>
            <w:r>
              <w:br/>
            </w:r>
            <w:r>
              <w:rPr>
                <w:rFonts w:ascii="Times New Roman"/>
                <w:b w:val="false"/>
                <w:i w:val="false"/>
                <w:color w:val="000000"/>
                <w:sz w:val="20"/>
              </w:rPr>
              <w:t>
</w:t>
            </w:r>
            <w:r>
              <w:rPr>
                <w:rFonts w:ascii="Times New Roman"/>
                <w:b w:val="false"/>
                <w:i w:val="false"/>
                <w:color w:val="000000"/>
                <w:sz w:val="20"/>
              </w:rPr>
              <w:t>Основы безопасности в туризме.</w:t>
            </w:r>
            <w:r>
              <w:br/>
            </w:r>
            <w:r>
              <w:rPr>
                <w:rFonts w:ascii="Times New Roman"/>
                <w:b w:val="false"/>
                <w:i w:val="false"/>
                <w:color w:val="000000"/>
                <w:sz w:val="20"/>
              </w:rPr>
              <w:t>
</w:t>
            </w:r>
            <w:r>
              <w:rPr>
                <w:rFonts w:ascii="Times New Roman"/>
                <w:b w:val="false"/>
                <w:i w:val="false"/>
                <w:color w:val="000000"/>
                <w:sz w:val="20"/>
              </w:rPr>
              <w:t>Туристские формальности.</w:t>
            </w:r>
            <w:r>
              <w:br/>
            </w:r>
            <w:r>
              <w:rPr>
                <w:rFonts w:ascii="Times New Roman"/>
                <w:b w:val="false"/>
                <w:i w:val="false"/>
                <w:color w:val="000000"/>
                <w:sz w:val="20"/>
              </w:rPr>
              <w:t>
</w:t>
            </w:r>
            <w:r>
              <w:rPr>
                <w:rFonts w:ascii="Times New Roman"/>
                <w:b w:val="false"/>
                <w:i w:val="false"/>
                <w:color w:val="000000"/>
                <w:sz w:val="20"/>
              </w:rPr>
              <w:t>Страхование и лицензирование в туристской деятельности.</w:t>
            </w:r>
            <w:r>
              <w:br/>
            </w:r>
            <w:r>
              <w:rPr>
                <w:rFonts w:ascii="Times New Roman"/>
                <w:b w:val="false"/>
                <w:i w:val="false"/>
                <w:color w:val="000000"/>
                <w:sz w:val="20"/>
              </w:rPr>
              <w:t>
</w:t>
            </w:r>
            <w:r>
              <w:rPr>
                <w:rFonts w:ascii="Times New Roman"/>
                <w:b w:val="false"/>
                <w:i w:val="false"/>
                <w:color w:val="000000"/>
                <w:sz w:val="20"/>
              </w:rPr>
              <w:t>Стандартизация и сертификация туристской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о туристской индустрии;</w:t>
            </w:r>
            <w:r>
              <w:br/>
            </w:r>
            <w:r>
              <w:rPr>
                <w:rFonts w:ascii="Times New Roman"/>
                <w:b w:val="false"/>
                <w:i w:val="false"/>
                <w:color w:val="000000"/>
                <w:sz w:val="20"/>
              </w:rPr>
              <w:t>
</w:t>
            </w:r>
            <w:r>
              <w:rPr>
                <w:rFonts w:ascii="Times New Roman"/>
                <w:b w:val="false"/>
                <w:i w:val="false"/>
                <w:color w:val="000000"/>
                <w:sz w:val="20"/>
              </w:rPr>
              <w:t>- инфраструктуру индустрии туризма;</w:t>
            </w:r>
            <w:r>
              <w:br/>
            </w:r>
            <w:r>
              <w:rPr>
                <w:rFonts w:ascii="Times New Roman"/>
                <w:b w:val="false"/>
                <w:i w:val="false"/>
                <w:color w:val="000000"/>
                <w:sz w:val="20"/>
              </w:rPr>
              <w:t>
</w:t>
            </w:r>
            <w:r>
              <w:rPr>
                <w:rFonts w:ascii="Times New Roman"/>
                <w:b w:val="false"/>
                <w:i w:val="false"/>
                <w:color w:val="000000"/>
                <w:sz w:val="20"/>
              </w:rPr>
              <w:t>- закон, стандарты и другие нормативно-правовые акты Республики Казахстан по туризму;</w:t>
            </w:r>
            <w:r>
              <w:br/>
            </w:r>
            <w:r>
              <w:rPr>
                <w:rFonts w:ascii="Times New Roman"/>
                <w:b w:val="false"/>
                <w:i w:val="false"/>
                <w:color w:val="000000"/>
                <w:sz w:val="20"/>
              </w:rPr>
              <w:t>
</w:t>
            </w:r>
            <w:r>
              <w:rPr>
                <w:rFonts w:ascii="Times New Roman"/>
                <w:b w:val="false"/>
                <w:i w:val="false"/>
                <w:color w:val="000000"/>
                <w:sz w:val="20"/>
              </w:rPr>
              <w:t>- принципы районирования территории Казахстана для отдыха и туризма;</w:t>
            </w:r>
            <w:r>
              <w:br/>
            </w:r>
            <w:r>
              <w:rPr>
                <w:rFonts w:ascii="Times New Roman"/>
                <w:b w:val="false"/>
                <w:i w:val="false"/>
                <w:color w:val="000000"/>
                <w:sz w:val="20"/>
              </w:rPr>
              <w:t>
</w:t>
            </w:r>
            <w:r>
              <w:rPr>
                <w:rFonts w:ascii="Times New Roman"/>
                <w:b w:val="false"/>
                <w:i w:val="false"/>
                <w:color w:val="000000"/>
                <w:sz w:val="20"/>
              </w:rPr>
              <w:t>- состояние туристского рынка на территории Казахстана и за рубежом;</w:t>
            </w:r>
            <w:r>
              <w:br/>
            </w:r>
            <w:r>
              <w:rPr>
                <w:rFonts w:ascii="Times New Roman"/>
                <w:b w:val="false"/>
                <w:i w:val="false"/>
                <w:color w:val="000000"/>
                <w:sz w:val="20"/>
              </w:rPr>
              <w:t>
</w:t>
            </w:r>
            <w:r>
              <w:rPr>
                <w:rFonts w:ascii="Times New Roman"/>
                <w:b w:val="false"/>
                <w:i w:val="false"/>
                <w:color w:val="000000"/>
                <w:sz w:val="20"/>
              </w:rPr>
              <w:t>- правила обеспечения безопасности туристских путешествий;</w:t>
            </w:r>
            <w:r>
              <w:br/>
            </w:r>
            <w:r>
              <w:rPr>
                <w:rFonts w:ascii="Times New Roman"/>
                <w:b w:val="false"/>
                <w:i w:val="false"/>
                <w:color w:val="000000"/>
                <w:sz w:val="20"/>
              </w:rPr>
              <w:t>
</w:t>
            </w:r>
            <w:r>
              <w:rPr>
                <w:rFonts w:ascii="Times New Roman"/>
                <w:b w:val="false"/>
                <w:i w:val="false"/>
                <w:color w:val="000000"/>
                <w:sz w:val="20"/>
              </w:rPr>
              <w:t>- туристские формальности;</w:t>
            </w:r>
            <w:r>
              <w:br/>
            </w:r>
            <w:r>
              <w:rPr>
                <w:rFonts w:ascii="Times New Roman"/>
                <w:b w:val="false"/>
                <w:i w:val="false"/>
                <w:color w:val="000000"/>
                <w:sz w:val="20"/>
              </w:rPr>
              <w:t>
</w:t>
            </w:r>
            <w:r>
              <w:rPr>
                <w:rFonts w:ascii="Times New Roman"/>
                <w:b w:val="false"/>
                <w:i w:val="false"/>
                <w:color w:val="000000"/>
                <w:sz w:val="20"/>
              </w:rPr>
              <w:t>- порядок составления договоров.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выбирать наиболее рациональные способы и средства осуществления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обеспечить безопасность туристских путешествий;</w:t>
            </w:r>
            <w:r>
              <w:br/>
            </w:r>
            <w:r>
              <w:rPr>
                <w:rFonts w:ascii="Times New Roman"/>
                <w:b w:val="false"/>
                <w:i w:val="false"/>
                <w:color w:val="000000"/>
                <w:sz w:val="20"/>
              </w:rPr>
              <w:t>
</w:t>
            </w:r>
            <w:r>
              <w:rPr>
                <w:rFonts w:ascii="Times New Roman"/>
                <w:b w:val="false"/>
                <w:i w:val="false"/>
                <w:color w:val="000000"/>
                <w:sz w:val="20"/>
              </w:rPr>
              <w:t>- разработать и сформировать тур;</w:t>
            </w:r>
            <w:r>
              <w:br/>
            </w:r>
            <w:r>
              <w:rPr>
                <w:rFonts w:ascii="Times New Roman"/>
                <w:b w:val="false"/>
                <w:i w:val="false"/>
                <w:color w:val="000000"/>
                <w:sz w:val="20"/>
              </w:rPr>
              <w:t>
</w:t>
            </w:r>
            <w:r>
              <w:rPr>
                <w:rFonts w:ascii="Times New Roman"/>
                <w:b w:val="false"/>
                <w:i w:val="false"/>
                <w:color w:val="000000"/>
                <w:sz w:val="20"/>
              </w:rPr>
              <w:t>- реализовать тур.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Туристско-</w:t>
            </w:r>
            <w:r>
              <w:rPr>
                <w:rFonts w:ascii="Times New Roman"/>
                <w:b/>
                <w:i w:val="false"/>
                <w:color w:val="000000"/>
                <w:sz w:val="20"/>
              </w:rPr>
              <w:t>спортивная подготовка</w:t>
            </w:r>
            <w:r>
              <w:br/>
            </w:r>
            <w:r>
              <w:rPr>
                <w:rFonts w:ascii="Times New Roman"/>
                <w:b w:val="false"/>
                <w:i w:val="false"/>
                <w:color w:val="000000"/>
                <w:sz w:val="20"/>
              </w:rPr>
              <w:t>
</w:t>
            </w:r>
            <w:r>
              <w:rPr>
                <w:rFonts w:ascii="Times New Roman"/>
                <w:b w:val="false"/>
                <w:i w:val="false"/>
                <w:color w:val="000000"/>
                <w:sz w:val="20"/>
              </w:rPr>
              <w:t>Основные направления туристской работы.</w:t>
            </w:r>
            <w:r>
              <w:br/>
            </w:r>
            <w:r>
              <w:rPr>
                <w:rFonts w:ascii="Times New Roman"/>
                <w:b w:val="false"/>
                <w:i w:val="false"/>
                <w:color w:val="000000"/>
                <w:sz w:val="20"/>
              </w:rPr>
              <w:t>
</w:t>
            </w:r>
            <w:r>
              <w:rPr>
                <w:rFonts w:ascii="Times New Roman"/>
                <w:b w:val="false"/>
                <w:i w:val="false"/>
                <w:color w:val="000000"/>
                <w:sz w:val="20"/>
              </w:rPr>
              <w:t>Топография и картография.</w:t>
            </w:r>
            <w:r>
              <w:br/>
            </w:r>
            <w:r>
              <w:rPr>
                <w:rFonts w:ascii="Times New Roman"/>
                <w:b w:val="false"/>
                <w:i w:val="false"/>
                <w:color w:val="000000"/>
                <w:sz w:val="20"/>
              </w:rPr>
              <w:t>
</w:t>
            </w:r>
            <w:r>
              <w:rPr>
                <w:rFonts w:ascii="Times New Roman"/>
                <w:b w:val="false"/>
                <w:i w:val="false"/>
                <w:color w:val="000000"/>
                <w:sz w:val="20"/>
              </w:rPr>
              <w:t>Спортивное ориентирование.</w:t>
            </w:r>
            <w:r>
              <w:br/>
            </w:r>
            <w:r>
              <w:rPr>
                <w:rFonts w:ascii="Times New Roman"/>
                <w:b w:val="false"/>
                <w:i w:val="false"/>
                <w:color w:val="000000"/>
                <w:sz w:val="20"/>
              </w:rPr>
              <w:t>
</w:t>
            </w:r>
            <w:r>
              <w:rPr>
                <w:rFonts w:ascii="Times New Roman"/>
                <w:b w:val="false"/>
                <w:i w:val="false"/>
                <w:color w:val="000000"/>
                <w:sz w:val="20"/>
              </w:rPr>
              <w:t>Разработка туристского маршрута и порядок формирования туров.</w:t>
            </w:r>
            <w:r>
              <w:br/>
            </w:r>
            <w:r>
              <w:rPr>
                <w:rFonts w:ascii="Times New Roman"/>
                <w:b w:val="false"/>
                <w:i w:val="false"/>
                <w:color w:val="000000"/>
                <w:sz w:val="20"/>
              </w:rPr>
              <w:t>
</w:t>
            </w:r>
            <w:r>
              <w:rPr>
                <w:rFonts w:ascii="Times New Roman"/>
                <w:b w:val="false"/>
                <w:i w:val="false"/>
                <w:color w:val="000000"/>
                <w:sz w:val="20"/>
              </w:rPr>
              <w:t>Организация спортивных туров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оказания медицинской помощи;</w:t>
            </w:r>
            <w:r>
              <w:br/>
            </w:r>
            <w:r>
              <w:rPr>
                <w:rFonts w:ascii="Times New Roman"/>
                <w:b w:val="false"/>
                <w:i w:val="false"/>
                <w:color w:val="000000"/>
                <w:sz w:val="20"/>
              </w:rPr>
              <w:t>
</w:t>
            </w:r>
            <w:r>
              <w:rPr>
                <w:rFonts w:ascii="Times New Roman"/>
                <w:b w:val="false"/>
                <w:i w:val="false"/>
                <w:color w:val="000000"/>
                <w:sz w:val="20"/>
              </w:rPr>
              <w:t>- требования по подбору группы на трекинги;</w:t>
            </w:r>
            <w:r>
              <w:br/>
            </w:r>
            <w:r>
              <w:rPr>
                <w:rFonts w:ascii="Times New Roman"/>
                <w:b w:val="false"/>
                <w:i w:val="false"/>
                <w:color w:val="000000"/>
                <w:sz w:val="20"/>
              </w:rPr>
              <w:t>
</w:t>
            </w:r>
            <w:r>
              <w:rPr>
                <w:rFonts w:ascii="Times New Roman"/>
                <w:b w:val="false"/>
                <w:i w:val="false"/>
                <w:color w:val="000000"/>
                <w:sz w:val="20"/>
              </w:rPr>
              <w:t>- нормативы дневных переходов;</w:t>
            </w:r>
            <w:r>
              <w:br/>
            </w:r>
            <w:r>
              <w:rPr>
                <w:rFonts w:ascii="Times New Roman"/>
                <w:b w:val="false"/>
                <w:i w:val="false"/>
                <w:color w:val="000000"/>
                <w:sz w:val="20"/>
              </w:rPr>
              <w:t>
</w:t>
            </w:r>
            <w:r>
              <w:rPr>
                <w:rFonts w:ascii="Times New Roman"/>
                <w:b w:val="false"/>
                <w:i w:val="false"/>
                <w:color w:val="000000"/>
                <w:sz w:val="20"/>
              </w:rPr>
              <w:t>- средства обеспечения безопасности прохождения туристских маршрутов;</w:t>
            </w:r>
            <w:r>
              <w:br/>
            </w:r>
            <w:r>
              <w:rPr>
                <w:rFonts w:ascii="Times New Roman"/>
                <w:b w:val="false"/>
                <w:i w:val="false"/>
                <w:color w:val="000000"/>
                <w:sz w:val="20"/>
              </w:rPr>
              <w:t>
</w:t>
            </w:r>
            <w:r>
              <w:rPr>
                <w:rFonts w:ascii="Times New Roman"/>
                <w:b w:val="false"/>
                <w:i w:val="false"/>
                <w:color w:val="000000"/>
                <w:sz w:val="20"/>
              </w:rPr>
              <w:t>- требования по охране природы.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r>
              <w:br/>
            </w:r>
            <w:r>
              <w:rPr>
                <w:rFonts w:ascii="Times New Roman"/>
                <w:b w:val="false"/>
                <w:i w:val="false"/>
                <w:color w:val="000000"/>
                <w:sz w:val="20"/>
              </w:rPr>
              <w:t>
</w:t>
            </w:r>
            <w:r>
              <w:rPr>
                <w:rFonts w:ascii="Times New Roman"/>
                <w:b w:val="false"/>
                <w:i w:val="false"/>
                <w:color w:val="000000"/>
                <w:sz w:val="20"/>
              </w:rPr>
              <w:t>- обеспечить безопасность туристских маршрутов;</w:t>
            </w:r>
            <w:r>
              <w:br/>
            </w:r>
            <w:r>
              <w:rPr>
                <w:rFonts w:ascii="Times New Roman"/>
                <w:b w:val="false"/>
                <w:i w:val="false"/>
                <w:color w:val="000000"/>
                <w:sz w:val="20"/>
              </w:rPr>
              <w:t>
</w:t>
            </w:r>
            <w:r>
              <w:rPr>
                <w:rFonts w:ascii="Times New Roman"/>
                <w:b w:val="false"/>
                <w:i w:val="false"/>
                <w:color w:val="000000"/>
                <w:sz w:val="20"/>
              </w:rPr>
              <w:t>- подбирать необходимое снаряжение;</w:t>
            </w:r>
            <w:r>
              <w:br/>
            </w:r>
            <w:r>
              <w:rPr>
                <w:rFonts w:ascii="Times New Roman"/>
                <w:b w:val="false"/>
                <w:i w:val="false"/>
                <w:color w:val="000000"/>
                <w:sz w:val="20"/>
              </w:rPr>
              <w:t>
</w:t>
            </w:r>
            <w:r>
              <w:rPr>
                <w:rFonts w:ascii="Times New Roman"/>
                <w:b w:val="false"/>
                <w:i w:val="false"/>
                <w:color w:val="000000"/>
                <w:sz w:val="20"/>
              </w:rPr>
              <w:t>- работать с туристскими картами;</w:t>
            </w:r>
            <w:r>
              <w:br/>
            </w:r>
            <w:r>
              <w:rPr>
                <w:rFonts w:ascii="Times New Roman"/>
                <w:b w:val="false"/>
                <w:i w:val="false"/>
                <w:color w:val="000000"/>
                <w:sz w:val="20"/>
              </w:rPr>
              <w:t>
</w:t>
            </w:r>
            <w:r>
              <w:rPr>
                <w:rFonts w:ascii="Times New Roman"/>
                <w:b w:val="false"/>
                <w:i w:val="false"/>
                <w:color w:val="000000"/>
                <w:sz w:val="20"/>
              </w:rPr>
              <w:t>- организовать спортивные туры;</w:t>
            </w:r>
            <w:r>
              <w:br/>
            </w:r>
            <w:r>
              <w:rPr>
                <w:rFonts w:ascii="Times New Roman"/>
                <w:b w:val="false"/>
                <w:i w:val="false"/>
                <w:color w:val="000000"/>
                <w:sz w:val="20"/>
              </w:rPr>
              <w:t>
</w:t>
            </w:r>
            <w:r>
              <w:rPr>
                <w:rFonts w:ascii="Times New Roman"/>
                <w:b w:val="false"/>
                <w:i w:val="false"/>
                <w:color w:val="000000"/>
                <w:sz w:val="20"/>
              </w:rPr>
              <w:t>- работать с компасом.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и тактика активных видов туризма</w:t>
            </w:r>
            <w:r>
              <w:br/>
            </w:r>
            <w:r>
              <w:rPr>
                <w:rFonts w:ascii="Times New Roman"/>
                <w:b w:val="false"/>
                <w:i w:val="false"/>
                <w:color w:val="000000"/>
                <w:sz w:val="20"/>
              </w:rPr>
              <w:t>
</w:t>
            </w:r>
            <w:r>
              <w:rPr>
                <w:rFonts w:ascii="Times New Roman"/>
                <w:b w:val="false"/>
                <w:i w:val="false"/>
                <w:color w:val="000000"/>
                <w:sz w:val="20"/>
              </w:rPr>
              <w:t>Предмет и задачи курса.</w:t>
            </w:r>
            <w:r>
              <w:br/>
            </w:r>
            <w:r>
              <w:rPr>
                <w:rFonts w:ascii="Times New Roman"/>
                <w:b w:val="false"/>
                <w:i w:val="false"/>
                <w:color w:val="000000"/>
                <w:sz w:val="20"/>
              </w:rPr>
              <w:t>
</w:t>
            </w:r>
            <w:r>
              <w:rPr>
                <w:rFonts w:ascii="Times New Roman"/>
                <w:b w:val="false"/>
                <w:i w:val="false"/>
                <w:color w:val="000000"/>
                <w:sz w:val="20"/>
              </w:rPr>
              <w:t>Классификация активных туристских путешествий. Организация активных путешествий.</w:t>
            </w:r>
            <w:r>
              <w:br/>
            </w:r>
            <w:r>
              <w:rPr>
                <w:rFonts w:ascii="Times New Roman"/>
                <w:b w:val="false"/>
                <w:i w:val="false"/>
                <w:color w:val="000000"/>
                <w:sz w:val="20"/>
              </w:rPr>
              <w:t>
</w:t>
            </w:r>
            <w:r>
              <w:rPr>
                <w:rFonts w:ascii="Times New Roman"/>
                <w:b w:val="false"/>
                <w:i w:val="false"/>
                <w:color w:val="000000"/>
                <w:sz w:val="20"/>
              </w:rPr>
              <w:t>Техника передвижения в различных видах туризма.</w:t>
            </w:r>
            <w:r>
              <w:br/>
            </w:r>
            <w:r>
              <w:rPr>
                <w:rFonts w:ascii="Times New Roman"/>
                <w:b w:val="false"/>
                <w:i w:val="false"/>
                <w:color w:val="000000"/>
                <w:sz w:val="20"/>
              </w:rPr>
              <w:t>
</w:t>
            </w:r>
            <w:r>
              <w:rPr>
                <w:rFonts w:ascii="Times New Roman"/>
                <w:b w:val="false"/>
                <w:i w:val="false"/>
                <w:color w:val="000000"/>
                <w:sz w:val="20"/>
              </w:rPr>
              <w:t>Общие тактические вопросы.</w:t>
            </w:r>
            <w:r>
              <w:br/>
            </w:r>
            <w:r>
              <w:rPr>
                <w:rFonts w:ascii="Times New Roman"/>
                <w:b w:val="false"/>
                <w:i w:val="false"/>
                <w:color w:val="000000"/>
                <w:sz w:val="20"/>
              </w:rPr>
              <w:t>
</w:t>
            </w:r>
            <w:r>
              <w:rPr>
                <w:rFonts w:ascii="Times New Roman"/>
                <w:b w:val="false"/>
                <w:i w:val="false"/>
                <w:color w:val="000000"/>
                <w:sz w:val="20"/>
              </w:rPr>
              <w:t>Организация спасательных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нормативно-правовые документы по туризму;</w:t>
            </w:r>
            <w:r>
              <w:br/>
            </w:r>
            <w:r>
              <w:rPr>
                <w:rFonts w:ascii="Times New Roman"/>
                <w:b w:val="false"/>
                <w:i w:val="false"/>
                <w:color w:val="000000"/>
                <w:sz w:val="20"/>
              </w:rPr>
              <w:t>
</w:t>
            </w:r>
            <w:r>
              <w:rPr>
                <w:rFonts w:ascii="Times New Roman"/>
                <w:b w:val="false"/>
                <w:i w:val="false"/>
                <w:color w:val="000000"/>
                <w:sz w:val="20"/>
              </w:rPr>
              <w:t>- правила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 требования по охране природы;</w:t>
            </w:r>
            <w:r>
              <w:br/>
            </w:r>
            <w:r>
              <w:rPr>
                <w:rFonts w:ascii="Times New Roman"/>
                <w:b w:val="false"/>
                <w:i w:val="false"/>
                <w:color w:val="000000"/>
                <w:sz w:val="20"/>
              </w:rPr>
              <w:t>
</w:t>
            </w:r>
            <w:r>
              <w:rPr>
                <w:rFonts w:ascii="Times New Roman"/>
                <w:b w:val="false"/>
                <w:i w:val="false"/>
                <w:color w:val="000000"/>
                <w:sz w:val="20"/>
              </w:rPr>
              <w:t>- нормы физических нагрузок на сложных маршрутах;</w:t>
            </w:r>
            <w:r>
              <w:br/>
            </w:r>
            <w:r>
              <w:rPr>
                <w:rFonts w:ascii="Times New Roman"/>
                <w:b w:val="false"/>
                <w:i w:val="false"/>
                <w:color w:val="000000"/>
                <w:sz w:val="20"/>
              </w:rPr>
              <w:t>
</w:t>
            </w:r>
            <w:r>
              <w:rPr>
                <w:rFonts w:ascii="Times New Roman"/>
                <w:b w:val="false"/>
                <w:i w:val="false"/>
                <w:color w:val="000000"/>
                <w:sz w:val="20"/>
              </w:rPr>
              <w:t>- техника передвижений в различных видах путешествий;</w:t>
            </w:r>
            <w:r>
              <w:br/>
            </w:r>
            <w:r>
              <w:rPr>
                <w:rFonts w:ascii="Times New Roman"/>
                <w:b w:val="false"/>
                <w:i w:val="false"/>
                <w:color w:val="000000"/>
                <w:sz w:val="20"/>
              </w:rPr>
              <w:t>
</w:t>
            </w:r>
            <w:r>
              <w:rPr>
                <w:rFonts w:ascii="Times New Roman"/>
                <w:b w:val="false"/>
                <w:i w:val="false"/>
                <w:color w:val="000000"/>
                <w:sz w:val="20"/>
              </w:rPr>
              <w:t>- правила прохождения травянистых и ледовых склонов, скальных участков;</w:t>
            </w:r>
            <w:r>
              <w:br/>
            </w:r>
            <w:r>
              <w:rPr>
                <w:rFonts w:ascii="Times New Roman"/>
                <w:b w:val="false"/>
                <w:i w:val="false"/>
                <w:color w:val="000000"/>
                <w:sz w:val="20"/>
              </w:rPr>
              <w:t>
</w:t>
            </w:r>
            <w:r>
              <w:rPr>
                <w:rFonts w:ascii="Times New Roman"/>
                <w:b w:val="false"/>
                <w:i w:val="false"/>
                <w:color w:val="000000"/>
                <w:sz w:val="20"/>
              </w:rPr>
              <w:t>- построение маршрута и плана похода;</w:t>
            </w:r>
            <w:r>
              <w:br/>
            </w:r>
            <w:r>
              <w:rPr>
                <w:rFonts w:ascii="Times New Roman"/>
                <w:b w:val="false"/>
                <w:i w:val="false"/>
                <w:color w:val="000000"/>
                <w:sz w:val="20"/>
              </w:rPr>
              <w:t>
</w:t>
            </w:r>
            <w:r>
              <w:rPr>
                <w:rFonts w:ascii="Times New Roman"/>
                <w:b w:val="false"/>
                <w:i w:val="false"/>
                <w:color w:val="000000"/>
                <w:sz w:val="20"/>
              </w:rPr>
              <w:t>- требования по подбору группы на трекинги.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и обосновывать маршруты;</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r>
              <w:br/>
            </w:r>
            <w:r>
              <w:rPr>
                <w:rFonts w:ascii="Times New Roman"/>
                <w:b w:val="false"/>
                <w:i w:val="false"/>
                <w:color w:val="000000"/>
                <w:sz w:val="20"/>
              </w:rPr>
              <w:t>
</w:t>
            </w:r>
            <w:r>
              <w:rPr>
                <w:rFonts w:ascii="Times New Roman"/>
                <w:b w:val="false"/>
                <w:i w:val="false"/>
                <w:color w:val="000000"/>
                <w:sz w:val="20"/>
              </w:rPr>
              <w:t>- работать с картами и компасом;</w:t>
            </w:r>
            <w:r>
              <w:br/>
            </w:r>
            <w:r>
              <w:rPr>
                <w:rFonts w:ascii="Times New Roman"/>
                <w:b w:val="false"/>
                <w:i w:val="false"/>
                <w:color w:val="000000"/>
                <w:sz w:val="20"/>
              </w:rPr>
              <w:t>
</w:t>
            </w:r>
            <w:r>
              <w:rPr>
                <w:rFonts w:ascii="Times New Roman"/>
                <w:b w:val="false"/>
                <w:i w:val="false"/>
                <w:color w:val="000000"/>
                <w:sz w:val="20"/>
              </w:rPr>
              <w:t>- организовывать спортивные туры;</w:t>
            </w:r>
            <w:r>
              <w:br/>
            </w:r>
            <w:r>
              <w:rPr>
                <w:rFonts w:ascii="Times New Roman"/>
                <w:b w:val="false"/>
                <w:i w:val="false"/>
                <w:color w:val="000000"/>
                <w:sz w:val="20"/>
              </w:rPr>
              <w:t>
</w:t>
            </w:r>
            <w:r>
              <w:rPr>
                <w:rFonts w:ascii="Times New Roman"/>
                <w:b w:val="false"/>
                <w:i w:val="false"/>
                <w:color w:val="000000"/>
                <w:sz w:val="20"/>
              </w:rPr>
              <w:t>- подбирать необходимое снаряжение;</w:t>
            </w:r>
            <w:r>
              <w:br/>
            </w:r>
            <w:r>
              <w:rPr>
                <w:rFonts w:ascii="Times New Roman"/>
                <w:b w:val="false"/>
                <w:i w:val="false"/>
                <w:color w:val="000000"/>
                <w:sz w:val="20"/>
              </w:rPr>
              <w:t>
</w:t>
            </w:r>
            <w:r>
              <w:rPr>
                <w:rFonts w:ascii="Times New Roman"/>
                <w:b w:val="false"/>
                <w:i w:val="false"/>
                <w:color w:val="000000"/>
                <w:sz w:val="20"/>
              </w:rPr>
              <w:t>- принимать решения в экстремальных ситуациях;</w:t>
            </w:r>
            <w:r>
              <w:br/>
            </w:r>
            <w:r>
              <w:rPr>
                <w:rFonts w:ascii="Times New Roman"/>
                <w:b w:val="false"/>
                <w:i w:val="false"/>
                <w:color w:val="000000"/>
                <w:sz w:val="20"/>
              </w:rPr>
              <w:t>
</w:t>
            </w:r>
            <w:r>
              <w:rPr>
                <w:rFonts w:ascii="Times New Roman"/>
                <w:b w:val="false"/>
                <w:i w:val="false"/>
                <w:color w:val="000000"/>
                <w:sz w:val="20"/>
              </w:rPr>
              <w:t>- обеспечить безопасность туристских маршрутов;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Экологический туризм</w:t>
            </w:r>
            <w:r>
              <w:br/>
            </w:r>
            <w:r>
              <w:rPr>
                <w:rFonts w:ascii="Times New Roman"/>
                <w:b w:val="false"/>
                <w:i w:val="false"/>
                <w:color w:val="000000"/>
                <w:sz w:val="20"/>
              </w:rPr>
              <w:t>
</w:t>
            </w:r>
            <w:r>
              <w:rPr>
                <w:rFonts w:ascii="Times New Roman"/>
                <w:b w:val="false"/>
                <w:i w:val="false"/>
                <w:color w:val="000000"/>
                <w:sz w:val="20"/>
              </w:rPr>
              <w:t>Введение в экологический туризм.</w:t>
            </w:r>
            <w:r>
              <w:br/>
            </w:r>
            <w:r>
              <w:rPr>
                <w:rFonts w:ascii="Times New Roman"/>
                <w:b w:val="false"/>
                <w:i w:val="false"/>
                <w:color w:val="000000"/>
                <w:sz w:val="20"/>
              </w:rPr>
              <w:t>
</w:t>
            </w:r>
            <w:r>
              <w:rPr>
                <w:rFonts w:ascii="Times New Roman"/>
                <w:b w:val="false"/>
                <w:i w:val="false"/>
                <w:color w:val="000000"/>
                <w:sz w:val="20"/>
              </w:rPr>
              <w:t>Менеджмент экотуризма и туроперейтинг.</w:t>
            </w:r>
            <w:r>
              <w:br/>
            </w:r>
            <w:r>
              <w:rPr>
                <w:rFonts w:ascii="Times New Roman"/>
                <w:b w:val="false"/>
                <w:i w:val="false"/>
                <w:color w:val="000000"/>
                <w:sz w:val="20"/>
              </w:rPr>
              <w:t>
</w:t>
            </w:r>
            <w:r>
              <w:rPr>
                <w:rFonts w:ascii="Times New Roman"/>
                <w:b w:val="false"/>
                <w:i w:val="false"/>
                <w:color w:val="000000"/>
                <w:sz w:val="20"/>
              </w:rPr>
              <w:t>Маркетинг в экотуризме.</w:t>
            </w:r>
            <w:r>
              <w:br/>
            </w:r>
            <w:r>
              <w:rPr>
                <w:rFonts w:ascii="Times New Roman"/>
                <w:b w:val="false"/>
                <w:i w:val="false"/>
                <w:color w:val="000000"/>
                <w:sz w:val="20"/>
              </w:rPr>
              <w:t>
</w:t>
            </w:r>
            <w:r>
              <w:rPr>
                <w:rFonts w:ascii="Times New Roman"/>
                <w:b w:val="false"/>
                <w:i w:val="false"/>
                <w:color w:val="000000"/>
                <w:sz w:val="20"/>
              </w:rPr>
              <w:t>Экотуризм в зарубежных странах и Казахстане.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продвижения экотуристского продукта;</w:t>
            </w:r>
            <w:r>
              <w:br/>
            </w:r>
            <w:r>
              <w:rPr>
                <w:rFonts w:ascii="Times New Roman"/>
                <w:b w:val="false"/>
                <w:i w:val="false"/>
                <w:color w:val="000000"/>
                <w:sz w:val="20"/>
              </w:rPr>
              <w:t>
</w:t>
            </w:r>
            <w:r>
              <w:rPr>
                <w:rFonts w:ascii="Times New Roman"/>
                <w:b w:val="false"/>
                <w:i w:val="false"/>
                <w:color w:val="000000"/>
                <w:sz w:val="20"/>
              </w:rPr>
              <w:t>-основы менеджмента экотуризма;</w:t>
            </w:r>
            <w:r>
              <w:br/>
            </w:r>
            <w:r>
              <w:rPr>
                <w:rFonts w:ascii="Times New Roman"/>
                <w:b w:val="false"/>
                <w:i w:val="false"/>
                <w:color w:val="000000"/>
                <w:sz w:val="20"/>
              </w:rPr>
              <w:t>
</w:t>
            </w:r>
            <w:r>
              <w:rPr>
                <w:rFonts w:ascii="Times New Roman"/>
                <w:b w:val="false"/>
                <w:i w:val="false"/>
                <w:color w:val="000000"/>
                <w:sz w:val="20"/>
              </w:rPr>
              <w:t>- понятие и составляющие туроперейтинга;</w:t>
            </w:r>
            <w:r>
              <w:br/>
            </w:r>
            <w:r>
              <w:rPr>
                <w:rFonts w:ascii="Times New Roman"/>
                <w:b w:val="false"/>
                <w:i w:val="false"/>
                <w:color w:val="000000"/>
                <w:sz w:val="20"/>
              </w:rPr>
              <w:t>
</w:t>
            </w:r>
            <w:r>
              <w:rPr>
                <w:rFonts w:ascii="Times New Roman"/>
                <w:b w:val="false"/>
                <w:i w:val="false"/>
                <w:color w:val="000000"/>
                <w:sz w:val="20"/>
              </w:rPr>
              <w:t>- основные центры и направления развития экологического туризма в мире и Казахстане.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оценивать спрос на экологические туры;</w:t>
            </w:r>
            <w:r>
              <w:br/>
            </w:r>
            <w:r>
              <w:rPr>
                <w:rFonts w:ascii="Times New Roman"/>
                <w:b w:val="false"/>
                <w:i w:val="false"/>
                <w:color w:val="000000"/>
                <w:sz w:val="20"/>
              </w:rPr>
              <w:t>
</w:t>
            </w:r>
            <w:r>
              <w:rPr>
                <w:rFonts w:ascii="Times New Roman"/>
                <w:b w:val="false"/>
                <w:i w:val="false"/>
                <w:color w:val="000000"/>
                <w:sz w:val="20"/>
              </w:rPr>
              <w:t>- выбрать целевые рынки;</w:t>
            </w:r>
            <w:r>
              <w:br/>
            </w:r>
            <w:r>
              <w:rPr>
                <w:rFonts w:ascii="Times New Roman"/>
                <w:b w:val="false"/>
                <w:i w:val="false"/>
                <w:color w:val="000000"/>
                <w:sz w:val="20"/>
              </w:rPr>
              <w:t>
</w:t>
            </w:r>
            <w:r>
              <w:rPr>
                <w:rFonts w:ascii="Times New Roman"/>
                <w:b w:val="false"/>
                <w:i w:val="false"/>
                <w:color w:val="000000"/>
                <w:sz w:val="20"/>
              </w:rPr>
              <w:t>- выявить рекреационные потребности экотуристов;</w:t>
            </w:r>
            <w:r>
              <w:br/>
            </w:r>
            <w:r>
              <w:rPr>
                <w:rFonts w:ascii="Times New Roman"/>
                <w:b w:val="false"/>
                <w:i w:val="false"/>
                <w:color w:val="000000"/>
                <w:sz w:val="20"/>
              </w:rPr>
              <w:t>
</w:t>
            </w:r>
            <w:r>
              <w:rPr>
                <w:rFonts w:ascii="Times New Roman"/>
                <w:b w:val="false"/>
                <w:i w:val="false"/>
                <w:color w:val="000000"/>
                <w:sz w:val="20"/>
              </w:rPr>
              <w:t>- проектировать экологические туры;</w:t>
            </w:r>
            <w:r>
              <w:br/>
            </w:r>
            <w:r>
              <w:rPr>
                <w:rFonts w:ascii="Times New Roman"/>
                <w:b w:val="false"/>
                <w:i w:val="false"/>
                <w:color w:val="000000"/>
                <w:sz w:val="20"/>
              </w:rPr>
              <w:t>
</w:t>
            </w:r>
            <w:r>
              <w:rPr>
                <w:rFonts w:ascii="Times New Roman"/>
                <w:b w:val="false"/>
                <w:i w:val="false"/>
                <w:color w:val="000000"/>
                <w:sz w:val="20"/>
              </w:rPr>
              <w:t>-организовывать экологические туры по Казахстану.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Экскурсоведение</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Профессиональное мастерство экскурсовода.</w:t>
            </w:r>
            <w:r>
              <w:br/>
            </w:r>
            <w:r>
              <w:rPr>
                <w:rFonts w:ascii="Times New Roman"/>
                <w:b w:val="false"/>
                <w:i w:val="false"/>
                <w:color w:val="000000"/>
                <w:sz w:val="20"/>
              </w:rPr>
              <w:t>
</w:t>
            </w:r>
            <w:r>
              <w:rPr>
                <w:rFonts w:ascii="Times New Roman"/>
                <w:b w:val="false"/>
                <w:i w:val="false"/>
                <w:color w:val="000000"/>
                <w:sz w:val="20"/>
              </w:rPr>
              <w:t>Методика подготовки и проведения экскурсий.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история развития экскурсионной деятельности в Казахстане;</w:t>
            </w:r>
            <w:r>
              <w:br/>
            </w:r>
            <w:r>
              <w:rPr>
                <w:rFonts w:ascii="Times New Roman"/>
                <w:b w:val="false"/>
                <w:i w:val="false"/>
                <w:color w:val="000000"/>
                <w:sz w:val="20"/>
              </w:rPr>
              <w:t>
</w:t>
            </w:r>
            <w:r>
              <w:rPr>
                <w:rFonts w:ascii="Times New Roman"/>
                <w:b w:val="false"/>
                <w:i w:val="false"/>
                <w:color w:val="000000"/>
                <w:sz w:val="20"/>
              </w:rPr>
              <w:t>- классификация экскурсий;</w:t>
            </w:r>
            <w:r>
              <w:br/>
            </w:r>
            <w:r>
              <w:rPr>
                <w:rFonts w:ascii="Times New Roman"/>
                <w:b w:val="false"/>
                <w:i w:val="false"/>
                <w:color w:val="000000"/>
                <w:sz w:val="20"/>
              </w:rPr>
              <w:t>
</w:t>
            </w:r>
            <w:r>
              <w:rPr>
                <w:rFonts w:ascii="Times New Roman"/>
                <w:b w:val="false"/>
                <w:i w:val="false"/>
                <w:color w:val="000000"/>
                <w:sz w:val="20"/>
              </w:rPr>
              <w:t>- экскурсионные объекты Казахстана;</w:t>
            </w:r>
            <w:r>
              <w:br/>
            </w:r>
            <w:r>
              <w:rPr>
                <w:rFonts w:ascii="Times New Roman"/>
                <w:b w:val="false"/>
                <w:i w:val="false"/>
                <w:color w:val="000000"/>
                <w:sz w:val="20"/>
              </w:rPr>
              <w:t>
</w:t>
            </w:r>
            <w:r>
              <w:rPr>
                <w:rFonts w:ascii="Times New Roman"/>
                <w:b w:val="false"/>
                <w:i w:val="false"/>
                <w:color w:val="000000"/>
                <w:sz w:val="20"/>
              </w:rPr>
              <w:t>- правила обслуживания экскурсантов на маршрутах;</w:t>
            </w:r>
            <w:r>
              <w:br/>
            </w:r>
            <w:r>
              <w:rPr>
                <w:rFonts w:ascii="Times New Roman"/>
                <w:b w:val="false"/>
                <w:i w:val="false"/>
                <w:color w:val="000000"/>
                <w:sz w:val="20"/>
              </w:rPr>
              <w:t>
</w:t>
            </w:r>
            <w:r>
              <w:rPr>
                <w:rFonts w:ascii="Times New Roman"/>
                <w:b w:val="false"/>
                <w:i w:val="false"/>
                <w:color w:val="000000"/>
                <w:sz w:val="20"/>
              </w:rPr>
              <w:t>- особенности проведения экскурсий для различных групп населения;</w:t>
            </w:r>
            <w:r>
              <w:br/>
            </w:r>
            <w:r>
              <w:rPr>
                <w:rFonts w:ascii="Times New Roman"/>
                <w:b w:val="false"/>
                <w:i w:val="false"/>
                <w:color w:val="000000"/>
                <w:sz w:val="20"/>
              </w:rPr>
              <w:t>
</w:t>
            </w:r>
            <w:r>
              <w:rPr>
                <w:rFonts w:ascii="Times New Roman"/>
                <w:b w:val="false"/>
                <w:i w:val="false"/>
                <w:color w:val="000000"/>
                <w:sz w:val="20"/>
              </w:rPr>
              <w:t>- методы проведения различных экскурсий;</w:t>
            </w:r>
            <w:r>
              <w:br/>
            </w:r>
            <w:r>
              <w:rPr>
                <w:rFonts w:ascii="Times New Roman"/>
                <w:b w:val="false"/>
                <w:i w:val="false"/>
                <w:color w:val="000000"/>
                <w:sz w:val="20"/>
              </w:rPr>
              <w:t>
</w:t>
            </w:r>
            <w:r>
              <w:rPr>
                <w:rFonts w:ascii="Times New Roman"/>
                <w:b w:val="false"/>
                <w:i w:val="false"/>
                <w:color w:val="000000"/>
                <w:sz w:val="20"/>
              </w:rPr>
              <w:t>- методика подготовки новой экскурсии;</w:t>
            </w:r>
            <w:r>
              <w:br/>
            </w:r>
            <w:r>
              <w:rPr>
                <w:rFonts w:ascii="Times New Roman"/>
                <w:b w:val="false"/>
                <w:i w:val="false"/>
                <w:color w:val="000000"/>
                <w:sz w:val="20"/>
              </w:rPr>
              <w:t>
</w:t>
            </w:r>
            <w:r>
              <w:rPr>
                <w:rFonts w:ascii="Times New Roman"/>
                <w:b w:val="false"/>
                <w:i w:val="false"/>
                <w:color w:val="000000"/>
                <w:sz w:val="20"/>
              </w:rPr>
              <w:t>- техника проведения экскурсии.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современные методы проведения экскурсий для различных групп населения;</w:t>
            </w:r>
            <w:r>
              <w:br/>
            </w:r>
            <w:r>
              <w:rPr>
                <w:rFonts w:ascii="Times New Roman"/>
                <w:b w:val="false"/>
                <w:i w:val="false"/>
                <w:color w:val="000000"/>
                <w:sz w:val="20"/>
              </w:rPr>
              <w:t>
</w:t>
            </w:r>
            <w:r>
              <w:rPr>
                <w:rFonts w:ascii="Times New Roman"/>
                <w:b w:val="false"/>
                <w:i w:val="false"/>
                <w:color w:val="000000"/>
                <w:sz w:val="20"/>
              </w:rPr>
              <w:t>- разработать экскурсионный маршрут;</w:t>
            </w:r>
            <w:r>
              <w:br/>
            </w:r>
            <w:r>
              <w:rPr>
                <w:rFonts w:ascii="Times New Roman"/>
                <w:b w:val="false"/>
                <w:i w:val="false"/>
                <w:color w:val="000000"/>
                <w:sz w:val="20"/>
              </w:rPr>
              <w:t>
</w:t>
            </w:r>
            <w:r>
              <w:rPr>
                <w:rFonts w:ascii="Times New Roman"/>
                <w:b w:val="false"/>
                <w:i w:val="false"/>
                <w:color w:val="000000"/>
                <w:sz w:val="20"/>
              </w:rPr>
              <w:t>- скомплектовать «портфель экскурсовода»;</w:t>
            </w:r>
            <w:r>
              <w:br/>
            </w:r>
            <w:r>
              <w:rPr>
                <w:rFonts w:ascii="Times New Roman"/>
                <w:b w:val="false"/>
                <w:i w:val="false"/>
                <w:color w:val="000000"/>
                <w:sz w:val="20"/>
              </w:rPr>
              <w:t>
</w:t>
            </w:r>
            <w:r>
              <w:rPr>
                <w:rFonts w:ascii="Times New Roman"/>
                <w:b w:val="false"/>
                <w:i w:val="false"/>
                <w:color w:val="000000"/>
                <w:sz w:val="20"/>
              </w:rPr>
              <w:t>- организовать экскурсию;</w:t>
            </w:r>
            <w:r>
              <w:br/>
            </w:r>
            <w:r>
              <w:rPr>
                <w:rFonts w:ascii="Times New Roman"/>
                <w:b w:val="false"/>
                <w:i w:val="false"/>
                <w:color w:val="000000"/>
                <w:sz w:val="20"/>
              </w:rPr>
              <w:t>
</w:t>
            </w:r>
            <w:r>
              <w:rPr>
                <w:rFonts w:ascii="Times New Roman"/>
                <w:b w:val="false"/>
                <w:i w:val="false"/>
                <w:color w:val="000000"/>
                <w:sz w:val="20"/>
              </w:rPr>
              <w:t>- провести экскурсию;</w:t>
            </w:r>
            <w:r>
              <w:br/>
            </w:r>
            <w:r>
              <w:rPr>
                <w:rFonts w:ascii="Times New Roman"/>
                <w:b w:val="false"/>
                <w:i w:val="false"/>
                <w:color w:val="000000"/>
                <w:sz w:val="20"/>
              </w:rPr>
              <w:t>
</w:t>
            </w:r>
            <w:r>
              <w:rPr>
                <w:rFonts w:ascii="Times New Roman"/>
                <w:b w:val="false"/>
                <w:i w:val="false"/>
                <w:color w:val="000000"/>
                <w:sz w:val="20"/>
              </w:rPr>
              <w:t>- заключить договор на экскурсионное обслуживание;</w:t>
            </w:r>
            <w:r>
              <w:br/>
            </w:r>
            <w:r>
              <w:rPr>
                <w:rFonts w:ascii="Times New Roman"/>
                <w:b w:val="false"/>
                <w:i w:val="false"/>
                <w:color w:val="000000"/>
                <w:sz w:val="20"/>
              </w:rPr>
              <w:t>
</w:t>
            </w:r>
            <w:r>
              <w:rPr>
                <w:rFonts w:ascii="Times New Roman"/>
                <w:b w:val="false"/>
                <w:i w:val="false"/>
                <w:color w:val="000000"/>
                <w:sz w:val="20"/>
              </w:rPr>
              <w:t>- вести деловую переписку;</w:t>
            </w:r>
            <w:r>
              <w:br/>
            </w:r>
            <w:r>
              <w:rPr>
                <w:rFonts w:ascii="Times New Roman"/>
                <w:b w:val="false"/>
                <w:i w:val="false"/>
                <w:color w:val="000000"/>
                <w:sz w:val="20"/>
              </w:rPr>
              <w:t>
</w:t>
            </w:r>
            <w:r>
              <w:rPr>
                <w:rFonts w:ascii="Times New Roman"/>
                <w:b w:val="false"/>
                <w:i w:val="false"/>
                <w:color w:val="000000"/>
                <w:sz w:val="20"/>
              </w:rPr>
              <w:t>- выбирать наиболее эффективную форму предпринимательской деятельности.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туризма</w:t>
            </w:r>
            <w:r>
              <w:br/>
            </w:r>
            <w:r>
              <w:rPr>
                <w:rFonts w:ascii="Times New Roman"/>
                <w:b w:val="false"/>
                <w:i w:val="false"/>
                <w:color w:val="000000"/>
                <w:sz w:val="20"/>
              </w:rPr>
              <w:t>
</w:t>
            </w:r>
            <w:r>
              <w:rPr>
                <w:rFonts w:ascii="Times New Roman"/>
                <w:b w:val="false"/>
                <w:i w:val="false"/>
                <w:color w:val="000000"/>
                <w:sz w:val="20"/>
              </w:rPr>
              <w:t>Предприятия туризма в условиях рыночной экономики.</w:t>
            </w:r>
            <w:r>
              <w:br/>
            </w:r>
            <w:r>
              <w:rPr>
                <w:rFonts w:ascii="Times New Roman"/>
                <w:b w:val="false"/>
                <w:i w:val="false"/>
                <w:color w:val="000000"/>
                <w:sz w:val="20"/>
              </w:rPr>
              <w:t>
</w:t>
            </w:r>
            <w:r>
              <w:rPr>
                <w:rFonts w:ascii="Times New Roman"/>
                <w:b w:val="false"/>
                <w:i w:val="false"/>
                <w:color w:val="000000"/>
                <w:sz w:val="20"/>
              </w:rPr>
              <w:t>Организация производства и обслуживания туристов.</w:t>
            </w:r>
            <w:r>
              <w:br/>
            </w:r>
            <w:r>
              <w:rPr>
                <w:rFonts w:ascii="Times New Roman"/>
                <w:b w:val="false"/>
                <w:i w:val="false"/>
                <w:color w:val="000000"/>
                <w:sz w:val="20"/>
              </w:rPr>
              <w:t>
</w:t>
            </w:r>
            <w:r>
              <w:rPr>
                <w:rFonts w:ascii="Times New Roman"/>
                <w:b w:val="false"/>
                <w:i w:val="false"/>
                <w:color w:val="000000"/>
                <w:sz w:val="20"/>
              </w:rPr>
              <w:t>Организация вспомогательного производства.</w:t>
            </w:r>
            <w:r>
              <w:br/>
            </w:r>
            <w:r>
              <w:rPr>
                <w:rFonts w:ascii="Times New Roman"/>
                <w:b w:val="false"/>
                <w:i w:val="false"/>
                <w:color w:val="000000"/>
                <w:sz w:val="20"/>
              </w:rPr>
              <w:t>
</w:t>
            </w:r>
            <w:r>
              <w:rPr>
                <w:rFonts w:ascii="Times New Roman"/>
                <w:b w:val="false"/>
                <w:i w:val="false"/>
                <w:color w:val="000000"/>
                <w:sz w:val="20"/>
              </w:rPr>
              <w:t>Планирование и прогнозирование деятельности предприятия.</w:t>
            </w:r>
            <w:r>
              <w:br/>
            </w:r>
            <w:r>
              <w:rPr>
                <w:rFonts w:ascii="Times New Roman"/>
                <w:b w:val="false"/>
                <w:i w:val="false"/>
                <w:color w:val="000000"/>
                <w:sz w:val="20"/>
              </w:rPr>
              <w:t>
</w:t>
            </w:r>
            <w:r>
              <w:rPr>
                <w:rFonts w:ascii="Times New Roman"/>
                <w:b w:val="false"/>
                <w:i w:val="false"/>
                <w:color w:val="000000"/>
                <w:sz w:val="20"/>
              </w:rPr>
              <w:t>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структура производства услуг в рыночной системе;</w:t>
            </w:r>
            <w:r>
              <w:br/>
            </w:r>
            <w:r>
              <w:rPr>
                <w:rFonts w:ascii="Times New Roman"/>
                <w:b w:val="false"/>
                <w:i w:val="false"/>
                <w:color w:val="000000"/>
                <w:sz w:val="20"/>
              </w:rPr>
              <w:t>
</w:t>
            </w:r>
            <w:r>
              <w:rPr>
                <w:rFonts w:ascii="Times New Roman"/>
                <w:b w:val="false"/>
                <w:i w:val="false"/>
                <w:color w:val="000000"/>
                <w:sz w:val="20"/>
              </w:rPr>
              <w:t>- цели и задачи производственной деятельности предприятия;</w:t>
            </w:r>
            <w:r>
              <w:br/>
            </w:r>
            <w:r>
              <w:rPr>
                <w:rFonts w:ascii="Times New Roman"/>
                <w:b w:val="false"/>
                <w:i w:val="false"/>
                <w:color w:val="000000"/>
                <w:sz w:val="20"/>
              </w:rPr>
              <w:t>
</w:t>
            </w:r>
            <w:r>
              <w:rPr>
                <w:rFonts w:ascii="Times New Roman"/>
                <w:b w:val="false"/>
                <w:i w:val="false"/>
                <w:color w:val="000000"/>
                <w:sz w:val="20"/>
              </w:rPr>
              <w:t>-специфика туристских услуг;</w:t>
            </w:r>
            <w:r>
              <w:br/>
            </w:r>
            <w:r>
              <w:rPr>
                <w:rFonts w:ascii="Times New Roman"/>
                <w:b w:val="false"/>
                <w:i w:val="false"/>
                <w:color w:val="000000"/>
                <w:sz w:val="20"/>
              </w:rPr>
              <w:t>
</w:t>
            </w:r>
            <w:r>
              <w:rPr>
                <w:rFonts w:ascii="Times New Roman"/>
                <w:b w:val="false"/>
                <w:i w:val="false"/>
                <w:color w:val="000000"/>
                <w:sz w:val="20"/>
              </w:rPr>
              <w:t>- организационная структура предприятия;</w:t>
            </w:r>
            <w:r>
              <w:br/>
            </w:r>
            <w:r>
              <w:rPr>
                <w:rFonts w:ascii="Times New Roman"/>
                <w:b w:val="false"/>
                <w:i w:val="false"/>
                <w:color w:val="000000"/>
                <w:sz w:val="20"/>
              </w:rPr>
              <w:t>
</w:t>
            </w:r>
            <w:r>
              <w:rPr>
                <w:rFonts w:ascii="Times New Roman"/>
                <w:b w:val="false"/>
                <w:i w:val="false"/>
                <w:color w:val="000000"/>
                <w:sz w:val="20"/>
              </w:rPr>
              <w:t>- должностные обязанности сотрудников;</w:t>
            </w:r>
            <w:r>
              <w:br/>
            </w:r>
            <w:r>
              <w:rPr>
                <w:rFonts w:ascii="Times New Roman"/>
                <w:b w:val="false"/>
                <w:i w:val="false"/>
                <w:color w:val="000000"/>
                <w:sz w:val="20"/>
              </w:rPr>
              <w:t>
</w:t>
            </w:r>
            <w:r>
              <w:rPr>
                <w:rFonts w:ascii="Times New Roman"/>
                <w:b w:val="false"/>
                <w:i w:val="false"/>
                <w:color w:val="000000"/>
                <w:sz w:val="20"/>
              </w:rPr>
              <w:t>- принципы оплаты труда;</w:t>
            </w:r>
            <w:r>
              <w:br/>
            </w:r>
            <w:r>
              <w:rPr>
                <w:rFonts w:ascii="Times New Roman"/>
                <w:b w:val="false"/>
                <w:i w:val="false"/>
                <w:color w:val="000000"/>
                <w:sz w:val="20"/>
              </w:rPr>
              <w:t>
</w:t>
            </w:r>
            <w:r>
              <w:rPr>
                <w:rFonts w:ascii="Times New Roman"/>
                <w:b w:val="false"/>
                <w:i w:val="false"/>
                <w:color w:val="000000"/>
                <w:sz w:val="20"/>
              </w:rPr>
              <w:t>- учет и отчетность, организация материально-технического обеспечения предприятия;</w:t>
            </w:r>
            <w:r>
              <w:br/>
            </w:r>
            <w:r>
              <w:rPr>
                <w:rFonts w:ascii="Times New Roman"/>
                <w:b w:val="false"/>
                <w:i w:val="false"/>
                <w:color w:val="000000"/>
                <w:sz w:val="20"/>
              </w:rPr>
              <w:t>
</w:t>
            </w:r>
            <w:r>
              <w:rPr>
                <w:rFonts w:ascii="Times New Roman"/>
                <w:b w:val="false"/>
                <w:i w:val="false"/>
                <w:color w:val="000000"/>
                <w:sz w:val="20"/>
              </w:rPr>
              <w:t>- порядок заключения и исполнения хозяйственных и финансовых договоров.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в рамках своей компетенции;</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применять профессиональную терминологию в общении с клиентами;</w:t>
            </w:r>
            <w:r>
              <w:br/>
            </w:r>
            <w:r>
              <w:rPr>
                <w:rFonts w:ascii="Times New Roman"/>
                <w:b w:val="false"/>
                <w:i w:val="false"/>
                <w:color w:val="000000"/>
                <w:sz w:val="20"/>
              </w:rPr>
              <w:t>
</w:t>
            </w:r>
            <w:r>
              <w:rPr>
                <w:rFonts w:ascii="Times New Roman"/>
                <w:b w:val="false"/>
                <w:i w:val="false"/>
                <w:color w:val="000000"/>
                <w:sz w:val="20"/>
              </w:rPr>
              <w:t>- принимать участие в решении организационно-производственных вопросов;</w:t>
            </w:r>
            <w:r>
              <w:br/>
            </w:r>
            <w:r>
              <w:rPr>
                <w:rFonts w:ascii="Times New Roman"/>
                <w:b w:val="false"/>
                <w:i w:val="false"/>
                <w:color w:val="000000"/>
                <w:sz w:val="20"/>
              </w:rPr>
              <w:t>
</w:t>
            </w:r>
            <w:r>
              <w:rPr>
                <w:rFonts w:ascii="Times New Roman"/>
                <w:b w:val="false"/>
                <w:i w:val="false"/>
                <w:color w:val="000000"/>
                <w:sz w:val="20"/>
              </w:rPr>
              <w:t>- грамотно оформлять необходимую документацию.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Знакомство со специальностью.</w:t>
            </w:r>
            <w:r>
              <w:rPr>
                <w:rFonts w:ascii="Times New Roman"/>
                <w:b w:val="false"/>
                <w:i w:val="false"/>
                <w:color w:val="000000"/>
                <w:sz w:val="20"/>
              </w:rPr>
              <w:t xml:space="preserve"> Ознакомление с материально-</w:t>
            </w:r>
            <w:r>
              <w:br/>
            </w:r>
            <w:r>
              <w:rPr>
                <w:rFonts w:ascii="Times New Roman"/>
                <w:b w:val="false"/>
                <w:i w:val="false"/>
                <w:color w:val="000000"/>
                <w:sz w:val="20"/>
              </w:rPr>
              <w:t>
</w:t>
            </w:r>
            <w:r>
              <w:rPr>
                <w:rFonts w:ascii="Times New Roman"/>
                <w:b w:val="false"/>
                <w:i w:val="false"/>
                <w:color w:val="000000"/>
                <w:sz w:val="20"/>
              </w:rPr>
              <w:t>технической базы колледжа.</w:t>
            </w:r>
            <w:r>
              <w:br/>
            </w:r>
            <w:r>
              <w:rPr>
                <w:rFonts w:ascii="Times New Roman"/>
                <w:b w:val="false"/>
                <w:i w:val="false"/>
                <w:color w:val="000000"/>
                <w:sz w:val="20"/>
              </w:rPr>
              <w:t>
</w:t>
            </w:r>
            <w:r>
              <w:rPr>
                <w:rFonts w:ascii="Times New Roman"/>
                <w:b w:val="false"/>
                <w:i w:val="false"/>
                <w:color w:val="000000"/>
                <w:sz w:val="20"/>
              </w:rPr>
              <w:t>Соблюдать правила техники безопасности при обслуживании туристов;</w:t>
            </w:r>
            <w:r>
              <w:br/>
            </w:r>
            <w:r>
              <w:rPr>
                <w:rFonts w:ascii="Times New Roman"/>
                <w:b w:val="false"/>
                <w:i w:val="false"/>
                <w:color w:val="000000"/>
                <w:sz w:val="20"/>
              </w:rPr>
              <w:t>
</w:t>
            </w:r>
            <w:r>
              <w:rPr>
                <w:rFonts w:ascii="Times New Roman"/>
                <w:b w:val="false"/>
                <w:i w:val="false"/>
                <w:color w:val="000000"/>
                <w:sz w:val="20"/>
              </w:rPr>
              <w:t>оказывать первую медицинскую помощь;</w:t>
            </w:r>
            <w:r>
              <w:br/>
            </w:r>
            <w:r>
              <w:rPr>
                <w:rFonts w:ascii="Times New Roman"/>
                <w:b w:val="false"/>
                <w:i w:val="false"/>
                <w:color w:val="000000"/>
                <w:sz w:val="20"/>
              </w:rPr>
              <w:t>
</w:t>
            </w:r>
            <w:r>
              <w:rPr>
                <w:rFonts w:ascii="Times New Roman"/>
                <w:b w:val="false"/>
                <w:i w:val="false"/>
                <w:color w:val="000000"/>
                <w:sz w:val="20"/>
              </w:rPr>
              <w:t>соблюдать правила организации рабочего места, культуры труда и профессиональной этики;</w:t>
            </w:r>
            <w:r>
              <w:br/>
            </w:r>
            <w:r>
              <w:rPr>
                <w:rFonts w:ascii="Times New Roman"/>
                <w:b w:val="false"/>
                <w:i w:val="false"/>
                <w:color w:val="000000"/>
                <w:sz w:val="20"/>
              </w:rPr>
              <w:t>
</w:t>
            </w:r>
            <w:r>
              <w:rPr>
                <w:rFonts w:ascii="Times New Roman"/>
                <w:b w:val="false"/>
                <w:i w:val="false"/>
                <w:color w:val="000000"/>
                <w:sz w:val="20"/>
              </w:rPr>
              <w:t xml:space="preserve">правильно использовать туристское снаряжение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при обслуживании туристов;</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r>
              <w:br/>
            </w:r>
            <w:r>
              <w:rPr>
                <w:rFonts w:ascii="Times New Roman"/>
                <w:b w:val="false"/>
                <w:i w:val="false"/>
                <w:color w:val="000000"/>
                <w:sz w:val="20"/>
              </w:rPr>
              <w:t>
</w:t>
            </w:r>
            <w:r>
              <w:rPr>
                <w:rFonts w:ascii="Times New Roman"/>
                <w:b w:val="false"/>
                <w:i w:val="false"/>
                <w:color w:val="000000"/>
                <w:sz w:val="20"/>
              </w:rPr>
              <w:t>- соблюдать правила организации рабочего места, культуры труда и профессиональной этики;</w:t>
            </w:r>
            <w:r>
              <w:br/>
            </w:r>
            <w:r>
              <w:rPr>
                <w:rFonts w:ascii="Times New Roman"/>
                <w:b w:val="false"/>
                <w:i w:val="false"/>
                <w:color w:val="000000"/>
                <w:sz w:val="20"/>
              </w:rPr>
              <w:t>
</w:t>
            </w:r>
            <w:r>
              <w:rPr>
                <w:rFonts w:ascii="Times New Roman"/>
                <w:b w:val="false"/>
                <w:i w:val="false"/>
                <w:color w:val="000000"/>
                <w:sz w:val="20"/>
              </w:rPr>
              <w:t>- правильно использовать туристское снаряжение;</w:t>
            </w:r>
            <w:r>
              <w:br/>
            </w:r>
            <w:r>
              <w:rPr>
                <w:rFonts w:ascii="Times New Roman"/>
                <w:b w:val="false"/>
                <w:i w:val="false"/>
                <w:color w:val="000000"/>
                <w:sz w:val="20"/>
              </w:rPr>
              <w:t>
</w:t>
            </w:r>
            <w:r>
              <w:rPr>
                <w:rFonts w:ascii="Times New Roman"/>
                <w:b w:val="false"/>
                <w:i w:val="false"/>
                <w:color w:val="000000"/>
                <w:sz w:val="20"/>
              </w:rPr>
              <w:t>- соблюдать правила транспортного обслуживания;</w:t>
            </w:r>
            <w:r>
              <w:br/>
            </w:r>
            <w:r>
              <w:rPr>
                <w:rFonts w:ascii="Times New Roman"/>
                <w:b w:val="false"/>
                <w:i w:val="false"/>
                <w:color w:val="000000"/>
                <w:sz w:val="20"/>
              </w:rPr>
              <w:t>
</w:t>
            </w:r>
            <w:r>
              <w:rPr>
                <w:rFonts w:ascii="Times New Roman"/>
                <w:b w:val="false"/>
                <w:i w:val="false"/>
                <w:color w:val="000000"/>
                <w:sz w:val="20"/>
              </w:rPr>
              <w:t>- пользоваться средствами компьютерного обеспечения и другой оргтехникой;</w:t>
            </w:r>
            <w:r>
              <w:br/>
            </w:r>
            <w:r>
              <w:rPr>
                <w:rFonts w:ascii="Times New Roman"/>
                <w:b w:val="false"/>
                <w:i w:val="false"/>
                <w:color w:val="000000"/>
                <w:sz w:val="20"/>
              </w:rPr>
              <w:t>
</w:t>
            </w:r>
            <w:r>
              <w:rPr>
                <w:rFonts w:ascii="Times New Roman"/>
                <w:b w:val="false"/>
                <w:i w:val="false"/>
                <w:color w:val="000000"/>
                <w:sz w:val="20"/>
              </w:rPr>
              <w:t>- вести переговоры с клиентами;</w:t>
            </w:r>
            <w:r>
              <w:br/>
            </w:r>
            <w:r>
              <w:rPr>
                <w:rFonts w:ascii="Times New Roman"/>
                <w:b w:val="false"/>
                <w:i w:val="false"/>
                <w:color w:val="000000"/>
                <w:sz w:val="20"/>
              </w:rPr>
              <w:t>
</w:t>
            </w:r>
            <w:r>
              <w:rPr>
                <w:rFonts w:ascii="Times New Roman"/>
                <w:b w:val="false"/>
                <w:i w:val="false"/>
                <w:color w:val="000000"/>
                <w:sz w:val="20"/>
              </w:rPr>
              <w:t>- управлять собой, правильно оценивать собственную деятельность, повышать квалификацию;</w:t>
            </w:r>
            <w:r>
              <w:br/>
            </w:r>
            <w:r>
              <w:rPr>
                <w:rFonts w:ascii="Times New Roman"/>
                <w:b w:val="false"/>
                <w:i w:val="false"/>
                <w:color w:val="000000"/>
                <w:sz w:val="20"/>
              </w:rPr>
              <w:t>
</w:t>
            </w:r>
            <w:r>
              <w:rPr>
                <w:rFonts w:ascii="Times New Roman"/>
                <w:b w:val="false"/>
                <w:i w:val="false"/>
                <w:color w:val="000000"/>
                <w:sz w:val="20"/>
              </w:rPr>
              <w:t>- проектировать туристские маршруты;</w:t>
            </w:r>
            <w:r>
              <w:br/>
            </w:r>
            <w:r>
              <w:rPr>
                <w:rFonts w:ascii="Times New Roman"/>
                <w:b w:val="false"/>
                <w:i w:val="false"/>
                <w:color w:val="000000"/>
                <w:sz w:val="20"/>
              </w:rPr>
              <w:t>
</w:t>
            </w:r>
            <w:r>
              <w:rPr>
                <w:rFonts w:ascii="Times New Roman"/>
                <w:b w:val="false"/>
                <w:i w:val="false"/>
                <w:color w:val="000000"/>
                <w:sz w:val="20"/>
              </w:rPr>
              <w:t>- организовать и проводить разные виды туристских путешествий;</w:t>
            </w:r>
            <w:r>
              <w:br/>
            </w:r>
            <w:r>
              <w:rPr>
                <w:rFonts w:ascii="Times New Roman"/>
                <w:b w:val="false"/>
                <w:i w:val="false"/>
                <w:color w:val="000000"/>
                <w:sz w:val="20"/>
              </w:rPr>
              <w:t>
</w:t>
            </w:r>
            <w:r>
              <w:rPr>
                <w:rFonts w:ascii="Times New Roman"/>
                <w:b w:val="false"/>
                <w:i w:val="false"/>
                <w:color w:val="000000"/>
                <w:sz w:val="20"/>
              </w:rPr>
              <w:t>- проводить рекламные кампании по продвижению турпродукта;</w:t>
            </w:r>
            <w:r>
              <w:br/>
            </w:r>
            <w:r>
              <w:rPr>
                <w:rFonts w:ascii="Times New Roman"/>
                <w:b w:val="false"/>
                <w:i w:val="false"/>
                <w:color w:val="000000"/>
                <w:sz w:val="20"/>
              </w:rPr>
              <w:t>
</w:t>
            </w:r>
            <w:r>
              <w:rPr>
                <w:rFonts w:ascii="Times New Roman"/>
                <w:b w:val="false"/>
                <w:i w:val="false"/>
                <w:color w:val="000000"/>
                <w:sz w:val="20"/>
              </w:rPr>
              <w:t>- вести деловую переписку;</w:t>
            </w:r>
            <w:r>
              <w:br/>
            </w:r>
            <w:r>
              <w:rPr>
                <w:rFonts w:ascii="Times New Roman"/>
                <w:b w:val="false"/>
                <w:i w:val="false"/>
                <w:color w:val="000000"/>
                <w:sz w:val="20"/>
              </w:rPr>
              <w:t>
</w:t>
            </w:r>
            <w:r>
              <w:rPr>
                <w:rFonts w:ascii="Times New Roman"/>
                <w:b w:val="false"/>
                <w:i w:val="false"/>
                <w:color w:val="000000"/>
                <w:sz w:val="20"/>
              </w:rPr>
              <w:t>- разрабатывать и проводить экскурсии;</w:t>
            </w:r>
            <w:r>
              <w:br/>
            </w:r>
            <w:r>
              <w:rPr>
                <w:rFonts w:ascii="Times New Roman"/>
                <w:b w:val="false"/>
                <w:i w:val="false"/>
                <w:color w:val="000000"/>
                <w:sz w:val="20"/>
              </w:rPr>
              <w:t>
</w:t>
            </w:r>
            <w:r>
              <w:rPr>
                <w:rFonts w:ascii="Times New Roman"/>
                <w:b w:val="false"/>
                <w:i w:val="false"/>
                <w:color w:val="000000"/>
                <w:sz w:val="20"/>
              </w:rPr>
              <w:t>- работать с нормативно-</w:t>
            </w:r>
            <w:r>
              <w:br/>
            </w:r>
            <w:r>
              <w:rPr>
                <w:rFonts w:ascii="Times New Roman"/>
                <w:b w:val="false"/>
                <w:i w:val="false"/>
                <w:color w:val="000000"/>
                <w:sz w:val="20"/>
              </w:rPr>
              <w:t>
</w:t>
            </w:r>
            <w:r>
              <w:rPr>
                <w:rFonts w:ascii="Times New Roman"/>
                <w:b w:val="false"/>
                <w:i w:val="false"/>
                <w:color w:val="000000"/>
                <w:sz w:val="20"/>
              </w:rPr>
              <w:t>технической документацией, справочной литературой и другими источниками информации;</w:t>
            </w:r>
            <w:r>
              <w:br/>
            </w:r>
            <w:r>
              <w:rPr>
                <w:rFonts w:ascii="Times New Roman"/>
                <w:b w:val="false"/>
                <w:i w:val="false"/>
                <w:color w:val="000000"/>
                <w:sz w:val="20"/>
              </w:rPr>
              <w:t>
</w:t>
            </w:r>
            <w:r>
              <w:rPr>
                <w:rFonts w:ascii="Times New Roman"/>
                <w:b w:val="false"/>
                <w:i w:val="false"/>
                <w:color w:val="000000"/>
                <w:sz w:val="20"/>
              </w:rPr>
              <w:t>- составлять калькуляцию стоимости путевки;</w:t>
            </w:r>
            <w:r>
              <w:br/>
            </w:r>
            <w:r>
              <w:rPr>
                <w:rFonts w:ascii="Times New Roman"/>
                <w:b w:val="false"/>
                <w:i w:val="false"/>
                <w:color w:val="000000"/>
                <w:sz w:val="20"/>
              </w:rPr>
              <w:t>
</w:t>
            </w:r>
            <w:r>
              <w:rPr>
                <w:rFonts w:ascii="Times New Roman"/>
                <w:b w:val="false"/>
                <w:i w:val="false"/>
                <w:color w:val="000000"/>
                <w:sz w:val="20"/>
              </w:rPr>
              <w:t>- анализировать и планировать производственную</w:t>
            </w:r>
            <w:r>
              <w:br/>
            </w:r>
            <w:r>
              <w:rPr>
                <w:rFonts w:ascii="Times New Roman"/>
                <w:b w:val="false"/>
                <w:i w:val="false"/>
                <w:color w:val="000000"/>
                <w:sz w:val="20"/>
              </w:rPr>
              <w:t>
</w:t>
            </w:r>
            <w:r>
              <w:rPr>
                <w:rFonts w:ascii="Times New Roman"/>
                <w:b w:val="false"/>
                <w:i w:val="false"/>
                <w:color w:val="000000"/>
                <w:sz w:val="20"/>
              </w:rPr>
              <w:t>деятельность предприятий туристского бизнеса;</w:t>
            </w:r>
            <w:r>
              <w:br/>
            </w:r>
            <w:r>
              <w:rPr>
                <w:rFonts w:ascii="Times New Roman"/>
                <w:b w:val="false"/>
                <w:i w:val="false"/>
                <w:color w:val="000000"/>
                <w:sz w:val="20"/>
              </w:rPr>
              <w:t>
</w:t>
            </w:r>
            <w:r>
              <w:rPr>
                <w:rFonts w:ascii="Times New Roman"/>
                <w:b w:val="false"/>
                <w:i w:val="false"/>
                <w:color w:val="000000"/>
                <w:sz w:val="20"/>
              </w:rPr>
              <w:t>- обращаться с валютой и платежными документами;</w:t>
            </w:r>
            <w:r>
              <w:br/>
            </w:r>
            <w:r>
              <w:rPr>
                <w:rFonts w:ascii="Times New Roman"/>
                <w:b w:val="false"/>
                <w:i w:val="false"/>
                <w:color w:val="000000"/>
                <w:sz w:val="20"/>
              </w:rPr>
              <w:t>
</w:t>
            </w:r>
            <w:r>
              <w:rPr>
                <w:rFonts w:ascii="Times New Roman"/>
                <w:b w:val="false"/>
                <w:i w:val="false"/>
                <w:color w:val="000000"/>
                <w:sz w:val="20"/>
              </w:rPr>
              <w:t>- вести корреспонденцию и общаться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документацию.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формирование туров; - формирование турпакета;</w:t>
            </w:r>
            <w:r>
              <w:br/>
            </w:r>
            <w:r>
              <w:rPr>
                <w:rFonts w:ascii="Times New Roman"/>
                <w:b w:val="false"/>
                <w:i w:val="false"/>
                <w:color w:val="000000"/>
                <w:sz w:val="20"/>
              </w:rPr>
              <w:t>
</w:t>
            </w:r>
            <w:r>
              <w:rPr>
                <w:rFonts w:ascii="Times New Roman"/>
                <w:b w:val="false"/>
                <w:i w:val="false"/>
                <w:color w:val="000000"/>
                <w:sz w:val="20"/>
              </w:rPr>
              <w:t>- работа с клиентами;</w:t>
            </w:r>
            <w:r>
              <w:br/>
            </w:r>
            <w:r>
              <w:rPr>
                <w:rFonts w:ascii="Times New Roman"/>
                <w:b w:val="false"/>
                <w:i w:val="false"/>
                <w:color w:val="000000"/>
                <w:sz w:val="20"/>
              </w:rPr>
              <w:t>
</w:t>
            </w:r>
            <w:r>
              <w:rPr>
                <w:rFonts w:ascii="Times New Roman"/>
                <w:b w:val="false"/>
                <w:i w:val="false"/>
                <w:color w:val="000000"/>
                <w:sz w:val="20"/>
              </w:rPr>
              <w:t>- изучение спроса потребителей;</w:t>
            </w:r>
            <w:r>
              <w:br/>
            </w:r>
            <w:r>
              <w:rPr>
                <w:rFonts w:ascii="Times New Roman"/>
                <w:b w:val="false"/>
                <w:i w:val="false"/>
                <w:color w:val="000000"/>
                <w:sz w:val="20"/>
              </w:rPr>
              <w:t>
</w:t>
            </w:r>
            <w:r>
              <w:rPr>
                <w:rFonts w:ascii="Times New Roman"/>
                <w:b w:val="false"/>
                <w:i w:val="false"/>
                <w:color w:val="000000"/>
                <w:sz w:val="20"/>
              </w:rPr>
              <w:t>- комплектация туров и создание программы обслуживания;</w:t>
            </w:r>
            <w:r>
              <w:br/>
            </w:r>
            <w:r>
              <w:rPr>
                <w:rFonts w:ascii="Times New Roman"/>
                <w:b w:val="false"/>
                <w:i w:val="false"/>
                <w:color w:val="000000"/>
                <w:sz w:val="20"/>
              </w:rPr>
              <w:t>
</w:t>
            </w:r>
            <w:r>
              <w:rPr>
                <w:rFonts w:ascii="Times New Roman"/>
                <w:b w:val="false"/>
                <w:i w:val="false"/>
                <w:color w:val="000000"/>
                <w:sz w:val="20"/>
              </w:rPr>
              <w:t>- обеспечение качества обслуживания туристов;</w:t>
            </w:r>
            <w:r>
              <w:br/>
            </w:r>
            <w:r>
              <w:rPr>
                <w:rFonts w:ascii="Times New Roman"/>
                <w:b w:val="false"/>
                <w:i w:val="false"/>
                <w:color w:val="000000"/>
                <w:sz w:val="20"/>
              </w:rPr>
              <w:t>
</w:t>
            </w:r>
            <w:r>
              <w:rPr>
                <w:rFonts w:ascii="Times New Roman"/>
                <w:b w:val="false"/>
                <w:i w:val="false"/>
                <w:color w:val="000000"/>
                <w:sz w:val="20"/>
              </w:rPr>
              <w:t>- владение методами продвижения турпродукта;</w:t>
            </w:r>
            <w:r>
              <w:br/>
            </w:r>
            <w:r>
              <w:rPr>
                <w:rFonts w:ascii="Times New Roman"/>
                <w:b w:val="false"/>
                <w:i w:val="false"/>
                <w:color w:val="000000"/>
                <w:sz w:val="20"/>
              </w:rPr>
              <w:t>
</w:t>
            </w:r>
            <w:r>
              <w:rPr>
                <w:rFonts w:ascii="Times New Roman"/>
                <w:b w:val="false"/>
                <w:i w:val="false"/>
                <w:color w:val="000000"/>
                <w:sz w:val="20"/>
              </w:rPr>
              <w:t>- заключение договоров с поставщиками услуг;</w:t>
            </w:r>
            <w:r>
              <w:br/>
            </w:r>
            <w:r>
              <w:rPr>
                <w:rFonts w:ascii="Times New Roman"/>
                <w:b w:val="false"/>
                <w:i w:val="false"/>
                <w:color w:val="000000"/>
                <w:sz w:val="20"/>
              </w:rPr>
              <w:t>
</w:t>
            </w:r>
            <w:r>
              <w:rPr>
                <w:rFonts w:ascii="Times New Roman"/>
                <w:b w:val="false"/>
                <w:i w:val="false"/>
                <w:color w:val="000000"/>
                <w:sz w:val="20"/>
              </w:rPr>
              <w:t>- расчет стоимости турпродукта;</w:t>
            </w:r>
            <w:r>
              <w:br/>
            </w:r>
            <w:r>
              <w:rPr>
                <w:rFonts w:ascii="Times New Roman"/>
                <w:b w:val="false"/>
                <w:i w:val="false"/>
                <w:color w:val="000000"/>
                <w:sz w:val="20"/>
              </w:rPr>
              <w:t>
</w:t>
            </w:r>
            <w:r>
              <w:rPr>
                <w:rFonts w:ascii="Times New Roman"/>
                <w:b w:val="false"/>
                <w:i w:val="false"/>
                <w:color w:val="000000"/>
                <w:sz w:val="20"/>
              </w:rPr>
              <w:t>- техника и правила оформления туристской документации (турпутевок, ваучеров, страховых полисов и др.), - учет и хранение туристской документации;</w:t>
            </w:r>
            <w:r>
              <w:br/>
            </w:r>
            <w:r>
              <w:rPr>
                <w:rFonts w:ascii="Times New Roman"/>
                <w:b w:val="false"/>
                <w:i w:val="false"/>
                <w:color w:val="000000"/>
                <w:sz w:val="20"/>
              </w:rPr>
              <w:t>
</w:t>
            </w:r>
            <w:r>
              <w:rPr>
                <w:rFonts w:ascii="Times New Roman"/>
                <w:b w:val="false"/>
                <w:i w:val="false"/>
                <w:color w:val="000000"/>
                <w:sz w:val="20"/>
              </w:rPr>
              <w:t>- ведение переговоров с клиентами;</w:t>
            </w:r>
            <w:r>
              <w:br/>
            </w:r>
            <w:r>
              <w:rPr>
                <w:rFonts w:ascii="Times New Roman"/>
                <w:b w:val="false"/>
                <w:i w:val="false"/>
                <w:color w:val="000000"/>
                <w:sz w:val="20"/>
              </w:rPr>
              <w:t>
</w:t>
            </w:r>
            <w:r>
              <w:rPr>
                <w:rFonts w:ascii="Times New Roman"/>
                <w:b w:val="false"/>
                <w:i w:val="false"/>
                <w:color w:val="000000"/>
                <w:sz w:val="20"/>
              </w:rPr>
              <w:t>- проектирование туристских маршрутов;</w:t>
            </w:r>
            <w:r>
              <w:br/>
            </w:r>
            <w:r>
              <w:rPr>
                <w:rFonts w:ascii="Times New Roman"/>
                <w:b w:val="false"/>
                <w:i w:val="false"/>
                <w:color w:val="000000"/>
                <w:sz w:val="20"/>
              </w:rPr>
              <w:t>
</w:t>
            </w:r>
            <w:r>
              <w:rPr>
                <w:rFonts w:ascii="Times New Roman"/>
                <w:b w:val="false"/>
                <w:i w:val="false"/>
                <w:color w:val="000000"/>
                <w:sz w:val="20"/>
              </w:rPr>
              <w:t>- организация и проведение разных видов туристских путешествий;</w:t>
            </w:r>
            <w:r>
              <w:br/>
            </w:r>
            <w:r>
              <w:rPr>
                <w:rFonts w:ascii="Times New Roman"/>
                <w:b w:val="false"/>
                <w:i w:val="false"/>
                <w:color w:val="000000"/>
                <w:sz w:val="20"/>
              </w:rPr>
              <w:t>
</w:t>
            </w:r>
            <w:r>
              <w:rPr>
                <w:rFonts w:ascii="Times New Roman"/>
                <w:b w:val="false"/>
                <w:i w:val="false"/>
                <w:color w:val="000000"/>
                <w:sz w:val="20"/>
              </w:rPr>
              <w:t>- проведение рекламных кампаний по продвижению туристского продукта.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p>
        </w:tc>
      </w:tr>
    </w:tbl>
    <w:bookmarkStart w:name="z24" w:id="23"/>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284"/>
        <w:gridCol w:w="3955"/>
        <w:gridCol w:w="1319"/>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 цикла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Профессиональная терминология, техника перевода и развитие речи по разделам:</w:t>
            </w:r>
            <w:r>
              <w:br/>
            </w:r>
            <w:r>
              <w:rPr>
                <w:rFonts w:ascii="Times New Roman"/>
                <w:b w:val="false"/>
                <w:i w:val="false"/>
                <w:color w:val="000000"/>
                <w:sz w:val="20"/>
              </w:rPr>
              <w:t>
</w:t>
            </w:r>
            <w:r>
              <w:rPr>
                <w:rFonts w:ascii="Times New Roman"/>
                <w:b w:val="false"/>
                <w:i w:val="false"/>
                <w:color w:val="000000"/>
                <w:sz w:val="20"/>
              </w:rPr>
              <w:t>- краеведение;</w:t>
            </w:r>
            <w:r>
              <w:br/>
            </w:r>
            <w:r>
              <w:rPr>
                <w:rFonts w:ascii="Times New Roman"/>
                <w:b w:val="false"/>
                <w:i w:val="false"/>
                <w:color w:val="000000"/>
                <w:sz w:val="20"/>
              </w:rPr>
              <w:t>
</w:t>
            </w:r>
            <w:r>
              <w:rPr>
                <w:rFonts w:ascii="Times New Roman"/>
                <w:b w:val="false"/>
                <w:i w:val="false"/>
                <w:color w:val="000000"/>
                <w:sz w:val="20"/>
              </w:rPr>
              <w:t>- география туризма Казахстана;</w:t>
            </w:r>
            <w:r>
              <w:br/>
            </w:r>
            <w:r>
              <w:rPr>
                <w:rFonts w:ascii="Times New Roman"/>
                <w:b w:val="false"/>
                <w:i w:val="false"/>
                <w:color w:val="000000"/>
                <w:sz w:val="20"/>
              </w:rPr>
              <w:t>
</w:t>
            </w:r>
            <w:r>
              <w:rPr>
                <w:rFonts w:ascii="Times New Roman"/>
                <w:b w:val="false"/>
                <w:i w:val="false"/>
                <w:color w:val="000000"/>
                <w:sz w:val="20"/>
              </w:rPr>
              <w:t>- 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 экологический туризм.</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основные приемы общения на казахском (русском)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термины в разных грамматических формах;</w:t>
            </w:r>
            <w:r>
              <w:br/>
            </w:r>
            <w:r>
              <w:rPr>
                <w:rFonts w:ascii="Times New Roman"/>
                <w:b w:val="false"/>
                <w:i w:val="false"/>
                <w:color w:val="000000"/>
                <w:sz w:val="20"/>
              </w:rPr>
              <w:t>
</w:t>
            </w:r>
            <w:r>
              <w:rPr>
                <w:rFonts w:ascii="Times New Roman"/>
                <w:b w:val="false"/>
                <w:i w:val="false"/>
                <w:color w:val="000000"/>
                <w:sz w:val="20"/>
              </w:rPr>
              <w:t>- логически и последовательно высказываться в соответствии с ситуацией;</w:t>
            </w:r>
            <w:r>
              <w:br/>
            </w:r>
            <w:r>
              <w:rPr>
                <w:rFonts w:ascii="Times New Roman"/>
                <w:b w:val="false"/>
                <w:i w:val="false"/>
                <w:color w:val="000000"/>
                <w:sz w:val="20"/>
              </w:rPr>
              <w:t>
</w:t>
            </w:r>
            <w:r>
              <w:rPr>
                <w:rFonts w:ascii="Times New Roman"/>
                <w:b w:val="false"/>
                <w:i w:val="false"/>
                <w:color w:val="000000"/>
                <w:sz w:val="20"/>
              </w:rPr>
              <w:t>- применять знания казахского (русского) языка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-понимать речь на слух.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История Казахстана (XV – нач. XXI в).</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 образовании казахской государственности и особенностях его развития в ХҮ-ХҮІІ в.в;</w:t>
            </w:r>
            <w:r>
              <w:br/>
            </w:r>
            <w:r>
              <w:rPr>
                <w:rFonts w:ascii="Times New Roman"/>
                <w:b w:val="false"/>
                <w:i w:val="false"/>
                <w:color w:val="000000"/>
                <w:sz w:val="20"/>
              </w:rPr>
              <w:t>
</w:t>
            </w:r>
            <w:r>
              <w:rPr>
                <w:rFonts w:ascii="Times New Roman"/>
                <w:b w:val="false"/>
                <w:i w:val="false"/>
                <w:color w:val="000000"/>
                <w:sz w:val="20"/>
              </w:rPr>
              <w:t>- о присоединении Казахстана к России, сути колониальной политики;</w:t>
            </w:r>
            <w:r>
              <w:br/>
            </w:r>
            <w:r>
              <w:rPr>
                <w:rFonts w:ascii="Times New Roman"/>
                <w:b w:val="false"/>
                <w:i w:val="false"/>
                <w:color w:val="000000"/>
                <w:sz w:val="20"/>
              </w:rPr>
              <w:t>
</w:t>
            </w:r>
            <w:r>
              <w:rPr>
                <w:rFonts w:ascii="Times New Roman"/>
                <w:b w:val="false"/>
                <w:i w:val="false"/>
                <w:color w:val="000000"/>
                <w:sz w:val="20"/>
              </w:rPr>
              <w:t>- о свержении царского правительства и образовании Советов и органов Временного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об образовании партии «Алаш» и ее деятелях;</w:t>
            </w:r>
            <w:r>
              <w:br/>
            </w:r>
            <w:r>
              <w:rPr>
                <w:rFonts w:ascii="Times New Roman"/>
                <w:b w:val="false"/>
                <w:i w:val="false"/>
                <w:color w:val="000000"/>
                <w:sz w:val="20"/>
              </w:rPr>
              <w:t>
</w:t>
            </w:r>
            <w:r>
              <w:rPr>
                <w:rFonts w:ascii="Times New Roman"/>
                <w:b w:val="false"/>
                <w:i w:val="false"/>
                <w:color w:val="000000"/>
                <w:sz w:val="20"/>
              </w:rPr>
              <w:t>- о тяжелых последствиях гражданской войны и политики «Военного коммунизма»;</w:t>
            </w:r>
            <w:r>
              <w:br/>
            </w:r>
            <w:r>
              <w:rPr>
                <w:rFonts w:ascii="Times New Roman"/>
                <w:b w:val="false"/>
                <w:i w:val="false"/>
                <w:color w:val="000000"/>
                <w:sz w:val="20"/>
              </w:rPr>
              <w:t>
</w:t>
            </w:r>
            <w:r>
              <w:rPr>
                <w:rFonts w:ascii="Times New Roman"/>
                <w:b w:val="false"/>
                <w:i w:val="false"/>
                <w:color w:val="000000"/>
                <w:sz w:val="20"/>
              </w:rPr>
              <w:t>- о подвигах казахстанцев на фронте и в тылу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 об особенностях развития в период авторитаризма;</w:t>
            </w:r>
            <w:r>
              <w:br/>
            </w:r>
            <w:r>
              <w:rPr>
                <w:rFonts w:ascii="Times New Roman"/>
                <w:b w:val="false"/>
                <w:i w:val="false"/>
                <w:color w:val="000000"/>
                <w:sz w:val="20"/>
              </w:rPr>
              <w:t>
</w:t>
            </w:r>
            <w:r>
              <w:rPr>
                <w:rFonts w:ascii="Times New Roman"/>
                <w:b w:val="false"/>
                <w:i w:val="false"/>
                <w:color w:val="000000"/>
                <w:sz w:val="20"/>
              </w:rPr>
              <w:t>- об образовании РК, основных приоритетах развития;</w:t>
            </w:r>
            <w:r>
              <w:br/>
            </w:r>
            <w:r>
              <w:rPr>
                <w:rFonts w:ascii="Times New Roman"/>
                <w:b w:val="false"/>
                <w:i w:val="false"/>
                <w:color w:val="000000"/>
                <w:sz w:val="20"/>
              </w:rPr>
              <w:t>
</w:t>
            </w:r>
            <w:r>
              <w:rPr>
                <w:rFonts w:ascii="Times New Roman"/>
                <w:b w:val="false"/>
                <w:i w:val="false"/>
                <w:color w:val="000000"/>
                <w:sz w:val="20"/>
              </w:rPr>
              <w:t>- о проблемах интеграционного процесса стран СНГ;</w:t>
            </w:r>
            <w:r>
              <w:br/>
            </w:r>
            <w:r>
              <w:rPr>
                <w:rFonts w:ascii="Times New Roman"/>
                <w:b w:val="false"/>
                <w:i w:val="false"/>
                <w:color w:val="000000"/>
                <w:sz w:val="20"/>
              </w:rPr>
              <w:t>
</w:t>
            </w:r>
            <w:r>
              <w:rPr>
                <w:rFonts w:ascii="Times New Roman"/>
                <w:b w:val="false"/>
                <w:i w:val="false"/>
                <w:color w:val="000000"/>
                <w:sz w:val="20"/>
              </w:rPr>
              <w:t>- об образовании Казахстанского Конгресса Молодежи и его задачах;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охарактеризовать и дать историческую оценку политики XV – нач. XXI в.;</w:t>
            </w:r>
            <w:r>
              <w:br/>
            </w:r>
            <w:r>
              <w:rPr>
                <w:rFonts w:ascii="Times New Roman"/>
                <w:b w:val="false"/>
                <w:i w:val="false"/>
                <w:color w:val="000000"/>
                <w:sz w:val="20"/>
              </w:rPr>
              <w:t>
</w:t>
            </w:r>
            <w:r>
              <w:rPr>
                <w:rFonts w:ascii="Times New Roman"/>
                <w:b w:val="false"/>
                <w:i w:val="false"/>
                <w:color w:val="000000"/>
                <w:sz w:val="20"/>
              </w:rPr>
              <w:t>- раскрыть причины, ход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проанализировать проблемы и противоречия политического и экономического развития Казахстана в период перестройки;</w:t>
            </w:r>
            <w:r>
              <w:br/>
            </w:r>
            <w:r>
              <w:rPr>
                <w:rFonts w:ascii="Times New Roman"/>
                <w:b w:val="false"/>
                <w:i w:val="false"/>
                <w:color w:val="000000"/>
                <w:sz w:val="20"/>
              </w:rPr>
              <w:t>
</w:t>
            </w:r>
            <w:r>
              <w:rPr>
                <w:rFonts w:ascii="Times New Roman"/>
                <w:b w:val="false"/>
                <w:i w:val="false"/>
                <w:color w:val="000000"/>
                <w:sz w:val="20"/>
              </w:rPr>
              <w:t>- охарактеризовать процесс образования РК;</w:t>
            </w:r>
            <w:r>
              <w:br/>
            </w:r>
            <w:r>
              <w:rPr>
                <w:rFonts w:ascii="Times New Roman"/>
                <w:b w:val="false"/>
                <w:i w:val="false"/>
                <w:color w:val="000000"/>
                <w:sz w:val="20"/>
              </w:rPr>
              <w:t>
</w:t>
            </w:r>
            <w:r>
              <w:rPr>
                <w:rFonts w:ascii="Times New Roman"/>
                <w:b w:val="false"/>
                <w:i w:val="false"/>
                <w:color w:val="000000"/>
                <w:sz w:val="20"/>
              </w:rPr>
              <w:t>- раскрыть значение Евразийского Сообщества и роль Казахстана в процессе формирования Евразийского Сообщества;</w:t>
            </w:r>
            <w:r>
              <w:br/>
            </w:r>
            <w:r>
              <w:rPr>
                <w:rFonts w:ascii="Times New Roman"/>
                <w:b w:val="false"/>
                <w:i w:val="false"/>
                <w:color w:val="000000"/>
                <w:sz w:val="20"/>
              </w:rPr>
              <w:t>
</w:t>
            </w:r>
            <w:r>
              <w:rPr>
                <w:rFonts w:ascii="Times New Roman"/>
                <w:b w:val="false"/>
                <w:i w:val="false"/>
                <w:color w:val="000000"/>
                <w:sz w:val="20"/>
              </w:rPr>
              <w:t>- раскрыть роль молодежной организации Казахстана в воспитании у молодежи казахстанского патриотизма и определить свое участие в этом процессе.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правил техники безопасности;</w:t>
            </w:r>
            <w:r>
              <w:br/>
            </w:r>
            <w:r>
              <w:rPr>
                <w:rFonts w:ascii="Times New Roman"/>
                <w:b w:val="false"/>
                <w:i w:val="false"/>
                <w:color w:val="000000"/>
                <w:sz w:val="20"/>
              </w:rPr>
              <w:t>
</w:t>
            </w:r>
            <w:r>
              <w:rPr>
                <w:rFonts w:ascii="Times New Roman"/>
                <w:b w:val="false"/>
                <w:i w:val="false"/>
                <w:color w:val="000000"/>
                <w:sz w:val="20"/>
              </w:rPr>
              <w:t>- правил по видам спорта;</w:t>
            </w:r>
            <w:r>
              <w:br/>
            </w:r>
            <w:r>
              <w:rPr>
                <w:rFonts w:ascii="Times New Roman"/>
                <w:b w:val="false"/>
                <w:i w:val="false"/>
                <w:color w:val="000000"/>
                <w:sz w:val="20"/>
              </w:rPr>
              <w:t>
</w:t>
            </w:r>
            <w:r>
              <w:rPr>
                <w:rFonts w:ascii="Times New Roman"/>
                <w:b w:val="false"/>
                <w:i w:val="false"/>
                <w:color w:val="000000"/>
                <w:sz w:val="20"/>
              </w:rPr>
              <w:t>- техники выполнения гимнастических упражнений, бега;</w:t>
            </w:r>
            <w:r>
              <w:br/>
            </w:r>
            <w:r>
              <w:rPr>
                <w:rFonts w:ascii="Times New Roman"/>
                <w:b w:val="false"/>
                <w:i w:val="false"/>
                <w:color w:val="000000"/>
                <w:sz w:val="20"/>
              </w:rPr>
              <w:t>
</w:t>
            </w:r>
            <w:r>
              <w:rPr>
                <w:rFonts w:ascii="Times New Roman"/>
                <w:b w:val="false"/>
                <w:i w:val="false"/>
                <w:color w:val="000000"/>
                <w:sz w:val="20"/>
              </w:rPr>
              <w:t>- техники метания гранаты, толкания ядра, катания на лыжах;</w:t>
            </w:r>
            <w:r>
              <w:br/>
            </w:r>
            <w:r>
              <w:rPr>
                <w:rFonts w:ascii="Times New Roman"/>
                <w:b w:val="false"/>
                <w:i w:val="false"/>
                <w:color w:val="000000"/>
                <w:sz w:val="20"/>
              </w:rPr>
              <w:t>
</w:t>
            </w:r>
            <w:r>
              <w:rPr>
                <w:rFonts w:ascii="Times New Roman"/>
                <w:b w:val="false"/>
                <w:i w:val="false"/>
                <w:color w:val="000000"/>
                <w:sz w:val="20"/>
              </w:rPr>
              <w:t>- правил спортивных игр, подвижных игр;</w:t>
            </w:r>
            <w:r>
              <w:br/>
            </w:r>
            <w:r>
              <w:rPr>
                <w:rFonts w:ascii="Times New Roman"/>
                <w:b w:val="false"/>
                <w:i w:val="false"/>
                <w:color w:val="000000"/>
                <w:sz w:val="20"/>
              </w:rPr>
              <w:t>
</w:t>
            </w:r>
            <w:r>
              <w:rPr>
                <w:rFonts w:ascii="Times New Roman"/>
                <w:b w:val="false"/>
                <w:i w:val="false"/>
                <w:color w:val="000000"/>
                <w:sz w:val="20"/>
              </w:rPr>
              <w:t>- перечня индивидуального снаряжения туриста.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выполнять физические упражнения;</w:t>
            </w:r>
            <w:r>
              <w:br/>
            </w:r>
            <w:r>
              <w:rPr>
                <w:rFonts w:ascii="Times New Roman"/>
                <w:b w:val="false"/>
                <w:i w:val="false"/>
                <w:color w:val="000000"/>
                <w:sz w:val="20"/>
              </w:rPr>
              <w:t>
</w:t>
            </w:r>
            <w:r>
              <w:rPr>
                <w:rFonts w:ascii="Times New Roman"/>
                <w:b w:val="false"/>
                <w:i w:val="false"/>
                <w:color w:val="000000"/>
                <w:sz w:val="20"/>
              </w:rPr>
              <w:t>- играть в волейбол, баскетбол;</w:t>
            </w:r>
            <w:r>
              <w:br/>
            </w:r>
            <w:r>
              <w:rPr>
                <w:rFonts w:ascii="Times New Roman"/>
                <w:b w:val="false"/>
                <w:i w:val="false"/>
                <w:color w:val="000000"/>
                <w:sz w:val="20"/>
              </w:rPr>
              <w:t>
</w:t>
            </w:r>
            <w:r>
              <w:rPr>
                <w:rFonts w:ascii="Times New Roman"/>
                <w:b w:val="false"/>
                <w:i w:val="false"/>
                <w:color w:val="000000"/>
                <w:sz w:val="20"/>
              </w:rPr>
              <w:t>-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Основные вопросы теории культурологии.</w:t>
            </w:r>
            <w:r>
              <w:br/>
            </w:r>
            <w:r>
              <w:rPr>
                <w:rFonts w:ascii="Times New Roman"/>
                <w:b w:val="false"/>
                <w:i w:val="false"/>
                <w:color w:val="000000"/>
                <w:sz w:val="20"/>
              </w:rPr>
              <w:t>
</w:t>
            </w:r>
            <w:r>
              <w:rPr>
                <w:rFonts w:ascii="Times New Roman"/>
                <w:b w:val="false"/>
                <w:i w:val="false"/>
                <w:color w:val="000000"/>
                <w:sz w:val="20"/>
              </w:rPr>
              <w:t>Мировые культуры и цивилизации.</w:t>
            </w:r>
            <w:r>
              <w:br/>
            </w:r>
            <w:r>
              <w:rPr>
                <w:rFonts w:ascii="Times New Roman"/>
                <w:b w:val="false"/>
                <w:i w:val="false"/>
                <w:color w:val="000000"/>
                <w:sz w:val="20"/>
              </w:rPr>
              <w:t>
</w:t>
            </w:r>
            <w:r>
              <w:rPr>
                <w:rFonts w:ascii="Times New Roman"/>
                <w:b w:val="false"/>
                <w:i w:val="false"/>
                <w:color w:val="000000"/>
                <w:sz w:val="20"/>
              </w:rPr>
              <w:t>Теория и история казахской культуры.</w:t>
            </w:r>
            <w:r>
              <w:br/>
            </w:r>
            <w:r>
              <w:rPr>
                <w:rFonts w:ascii="Times New Roman"/>
                <w:b w:val="false"/>
                <w:i w:val="false"/>
                <w:color w:val="000000"/>
                <w:sz w:val="20"/>
              </w:rPr>
              <w:t>
</w:t>
            </w:r>
            <w:r>
              <w:rPr>
                <w:rFonts w:ascii="Times New Roman"/>
                <w:b w:val="false"/>
                <w:i w:val="false"/>
                <w:color w:val="000000"/>
                <w:sz w:val="20"/>
              </w:rPr>
              <w:t>Типология культуры.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культурологии;</w:t>
            </w:r>
            <w:r>
              <w:br/>
            </w:r>
            <w:r>
              <w:rPr>
                <w:rFonts w:ascii="Times New Roman"/>
                <w:b w:val="false"/>
                <w:i w:val="false"/>
                <w:color w:val="000000"/>
                <w:sz w:val="20"/>
              </w:rPr>
              <w:t>
</w:t>
            </w:r>
            <w:r>
              <w:rPr>
                <w:rFonts w:ascii="Times New Roman"/>
                <w:b w:val="false"/>
                <w:i w:val="false"/>
                <w:color w:val="000000"/>
                <w:sz w:val="20"/>
              </w:rPr>
              <w:t>- особенности мировых культур и их основные достижения;</w:t>
            </w:r>
            <w:r>
              <w:br/>
            </w:r>
            <w:r>
              <w:rPr>
                <w:rFonts w:ascii="Times New Roman"/>
                <w:b w:val="false"/>
                <w:i w:val="false"/>
                <w:color w:val="000000"/>
                <w:sz w:val="20"/>
              </w:rPr>
              <w:t>
</w:t>
            </w:r>
            <w:r>
              <w:rPr>
                <w:rFonts w:ascii="Times New Roman"/>
                <w:b w:val="false"/>
                <w:i w:val="false"/>
                <w:color w:val="000000"/>
                <w:sz w:val="20"/>
              </w:rPr>
              <w:t>- основные принципы учения разных конфессий и их ценностные ориентации;</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развитие культуры казахского народа.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прослеживать традиционность культуры;</w:t>
            </w:r>
            <w:r>
              <w:br/>
            </w:r>
            <w:r>
              <w:rPr>
                <w:rFonts w:ascii="Times New Roman"/>
                <w:b w:val="false"/>
                <w:i w:val="false"/>
                <w:color w:val="000000"/>
                <w:sz w:val="20"/>
              </w:rPr>
              <w:t>
</w:t>
            </w:r>
            <w:r>
              <w:rPr>
                <w:rFonts w:ascii="Times New Roman"/>
                <w:b w:val="false"/>
                <w:i w:val="false"/>
                <w:color w:val="000000"/>
                <w:sz w:val="20"/>
              </w:rPr>
              <w:t>- раскрыть особенности развития культуры казахского народа;</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уметь определять внутреннюю культуру человека, общества.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Специфика философских знаний.</w:t>
            </w:r>
            <w:r>
              <w:br/>
            </w:r>
            <w:r>
              <w:rPr>
                <w:rFonts w:ascii="Times New Roman"/>
                <w:b w:val="false"/>
                <w:i w:val="false"/>
                <w:color w:val="000000"/>
                <w:sz w:val="20"/>
              </w:rPr>
              <w:t>
</w:t>
            </w:r>
            <w:r>
              <w:rPr>
                <w:rFonts w:ascii="Times New Roman"/>
                <w:b w:val="false"/>
                <w:i w:val="false"/>
                <w:color w:val="000000"/>
                <w:sz w:val="20"/>
              </w:rPr>
              <w:t>Философское понимание мира.</w:t>
            </w:r>
            <w:r>
              <w:br/>
            </w:r>
            <w:r>
              <w:rPr>
                <w:rFonts w:ascii="Times New Roman"/>
                <w:b w:val="false"/>
                <w:i w:val="false"/>
                <w:color w:val="000000"/>
                <w:sz w:val="20"/>
              </w:rPr>
              <w:t>
</w:t>
            </w:r>
            <w:r>
              <w:rPr>
                <w:rFonts w:ascii="Times New Roman"/>
                <w:b w:val="false"/>
                <w:i w:val="false"/>
                <w:color w:val="000000"/>
                <w:sz w:val="20"/>
              </w:rPr>
              <w:t>Духовная жизнь человека и общества.</w:t>
            </w:r>
            <w:r>
              <w:br/>
            </w:r>
            <w:r>
              <w:rPr>
                <w:rFonts w:ascii="Times New Roman"/>
                <w:b w:val="false"/>
                <w:i w:val="false"/>
                <w:color w:val="000000"/>
                <w:sz w:val="20"/>
              </w:rPr>
              <w:t>
</w:t>
            </w:r>
            <w:r>
              <w:rPr>
                <w:rFonts w:ascii="Times New Roman"/>
                <w:b w:val="false"/>
                <w:i w:val="false"/>
                <w:color w:val="000000"/>
                <w:sz w:val="20"/>
              </w:rPr>
              <w:t xml:space="preserve">Проблема человека в философии.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мировоззрения, исторические типы мировоззрения;</w:t>
            </w:r>
            <w:r>
              <w:br/>
            </w:r>
            <w:r>
              <w:rPr>
                <w:rFonts w:ascii="Times New Roman"/>
                <w:b w:val="false"/>
                <w:i w:val="false"/>
                <w:color w:val="000000"/>
                <w:sz w:val="20"/>
              </w:rPr>
              <w:t>
</w:t>
            </w:r>
            <w:r>
              <w:rPr>
                <w:rFonts w:ascii="Times New Roman"/>
                <w:b w:val="false"/>
                <w:i w:val="false"/>
                <w:color w:val="000000"/>
                <w:sz w:val="20"/>
              </w:rPr>
              <w:t>- функции философии, основные законы и категории диалектики;</w:t>
            </w:r>
            <w:r>
              <w:br/>
            </w:r>
            <w:r>
              <w:rPr>
                <w:rFonts w:ascii="Times New Roman"/>
                <w:b w:val="false"/>
                <w:i w:val="false"/>
                <w:color w:val="000000"/>
                <w:sz w:val="20"/>
              </w:rPr>
              <w:t>
</w:t>
            </w:r>
            <w:r>
              <w:rPr>
                <w:rFonts w:ascii="Times New Roman"/>
                <w:b w:val="false"/>
                <w:i w:val="false"/>
                <w:color w:val="000000"/>
                <w:sz w:val="20"/>
              </w:rPr>
              <w:t>- закономерности взаимоотношения человека и природы, формирования личности.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мыслить и действовать конструктивно-критически, созидательно;</w:t>
            </w:r>
            <w:r>
              <w:br/>
            </w:r>
            <w:r>
              <w:rPr>
                <w:rFonts w:ascii="Times New Roman"/>
                <w:b w:val="false"/>
                <w:i w:val="false"/>
                <w:color w:val="000000"/>
                <w:sz w:val="20"/>
              </w:rPr>
              <w:t>
</w:t>
            </w:r>
            <w:r>
              <w:rPr>
                <w:rFonts w:ascii="Times New Roman"/>
                <w:b w:val="false"/>
                <w:i w:val="false"/>
                <w:color w:val="000000"/>
                <w:sz w:val="20"/>
              </w:rPr>
              <w:t>- анализировать сложные современные реалии;</w:t>
            </w:r>
            <w:r>
              <w:br/>
            </w:r>
            <w:r>
              <w:rPr>
                <w:rFonts w:ascii="Times New Roman"/>
                <w:b w:val="false"/>
                <w:i w:val="false"/>
                <w:color w:val="000000"/>
                <w:sz w:val="20"/>
              </w:rPr>
              <w:t>
</w:t>
            </w:r>
            <w:r>
              <w:rPr>
                <w:rFonts w:ascii="Times New Roman"/>
                <w:b w:val="false"/>
                <w:i w:val="false"/>
                <w:color w:val="000000"/>
                <w:sz w:val="20"/>
              </w:rPr>
              <w:t>- анализировать условия формирования личности, ее свободы и ответственности за сохранение жизни, культуры, окружающей среды.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История политических учений.</w:t>
            </w:r>
            <w:r>
              <w:br/>
            </w:r>
            <w:r>
              <w:rPr>
                <w:rFonts w:ascii="Times New Roman"/>
                <w:b w:val="false"/>
                <w:i w:val="false"/>
                <w:color w:val="000000"/>
                <w:sz w:val="20"/>
              </w:rPr>
              <w:t>
</w:t>
            </w:r>
            <w:r>
              <w:rPr>
                <w:rFonts w:ascii="Times New Roman"/>
                <w:b w:val="false"/>
                <w:i w:val="false"/>
                <w:color w:val="000000"/>
                <w:sz w:val="20"/>
              </w:rPr>
              <w:t>Категории политологии.</w:t>
            </w:r>
            <w:r>
              <w:br/>
            </w:r>
            <w:r>
              <w:rPr>
                <w:rFonts w:ascii="Times New Roman"/>
                <w:b w:val="false"/>
                <w:i w:val="false"/>
                <w:color w:val="000000"/>
                <w:sz w:val="20"/>
              </w:rPr>
              <w:t>
</w:t>
            </w:r>
            <w:r>
              <w:rPr>
                <w:rFonts w:ascii="Times New Roman"/>
                <w:b w:val="false"/>
                <w:i w:val="false"/>
                <w:color w:val="000000"/>
                <w:sz w:val="20"/>
              </w:rPr>
              <w:t>Развитие и становление науки социологии.</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роль в обществе.</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w:t>
            </w:r>
            <w:r>
              <w:br/>
            </w:r>
            <w:r>
              <w:rPr>
                <w:rFonts w:ascii="Times New Roman"/>
                <w:b w:val="false"/>
                <w:i w:val="false"/>
                <w:color w:val="000000"/>
                <w:sz w:val="20"/>
              </w:rPr>
              <w:t>
</w:t>
            </w:r>
            <w:r>
              <w:rPr>
                <w:rFonts w:ascii="Times New Roman"/>
                <w:b w:val="false"/>
                <w:i w:val="false"/>
                <w:color w:val="000000"/>
                <w:sz w:val="20"/>
              </w:rPr>
              <w:t>Общие типы организации производства.</w:t>
            </w:r>
            <w:r>
              <w:br/>
            </w:r>
            <w:r>
              <w:rPr>
                <w:rFonts w:ascii="Times New Roman"/>
                <w:b w:val="false"/>
                <w:i w:val="false"/>
                <w:color w:val="000000"/>
                <w:sz w:val="20"/>
              </w:rPr>
              <w:t>
</w:t>
            </w:r>
            <w:r>
              <w:rPr>
                <w:rFonts w:ascii="Times New Roman"/>
                <w:b w:val="false"/>
                <w:i w:val="false"/>
                <w:color w:val="000000"/>
                <w:sz w:val="20"/>
              </w:rPr>
              <w:t>Рынок и законы его функционирования.</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рыночной экономики.</w:t>
            </w:r>
            <w:r>
              <w:br/>
            </w:r>
            <w:r>
              <w:rPr>
                <w:rFonts w:ascii="Times New Roman"/>
                <w:b w:val="false"/>
                <w:i w:val="false"/>
                <w:color w:val="000000"/>
                <w:sz w:val="20"/>
              </w:rPr>
              <w:t>
</w:t>
            </w:r>
            <w:r>
              <w:rPr>
                <w:rFonts w:ascii="Times New Roman"/>
                <w:b w:val="false"/>
                <w:i w:val="false"/>
                <w:color w:val="000000"/>
                <w:sz w:val="20"/>
              </w:rPr>
              <w:t>Всемирная экономика и мировой рынок</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и главные функции экономики;</w:t>
            </w:r>
            <w:r>
              <w:br/>
            </w:r>
            <w:r>
              <w:rPr>
                <w:rFonts w:ascii="Times New Roman"/>
                <w:b w:val="false"/>
                <w:i w:val="false"/>
                <w:color w:val="000000"/>
                <w:sz w:val="20"/>
              </w:rPr>
              <w:t>
</w:t>
            </w:r>
            <w:r>
              <w:rPr>
                <w:rFonts w:ascii="Times New Roman"/>
                <w:b w:val="false"/>
                <w:i w:val="false"/>
                <w:color w:val="000000"/>
                <w:sz w:val="20"/>
              </w:rPr>
              <w:t>- структуру общественного производства, систему производственных отношений;</w:t>
            </w:r>
            <w:r>
              <w:br/>
            </w:r>
            <w:r>
              <w:rPr>
                <w:rFonts w:ascii="Times New Roman"/>
                <w:b w:val="false"/>
                <w:i w:val="false"/>
                <w:color w:val="000000"/>
                <w:sz w:val="20"/>
              </w:rPr>
              <w:t>
</w:t>
            </w:r>
            <w:r>
              <w:rPr>
                <w:rFonts w:ascii="Times New Roman"/>
                <w:b w:val="false"/>
                <w:i w:val="false"/>
                <w:color w:val="000000"/>
                <w:sz w:val="20"/>
              </w:rPr>
              <w:t>- деньги и их функции;</w:t>
            </w:r>
            <w:r>
              <w:br/>
            </w:r>
            <w:r>
              <w:rPr>
                <w:rFonts w:ascii="Times New Roman"/>
                <w:b w:val="false"/>
                <w:i w:val="false"/>
                <w:color w:val="000000"/>
                <w:sz w:val="20"/>
              </w:rPr>
              <w:t>
</w:t>
            </w:r>
            <w:r>
              <w:rPr>
                <w:rFonts w:ascii="Times New Roman"/>
                <w:b w:val="false"/>
                <w:i w:val="false"/>
                <w:color w:val="000000"/>
                <w:sz w:val="20"/>
              </w:rPr>
              <w:t>- законы товарного производства, сущность и функции рынка;</w:t>
            </w:r>
            <w:r>
              <w:br/>
            </w:r>
            <w:r>
              <w:rPr>
                <w:rFonts w:ascii="Times New Roman"/>
                <w:b w:val="false"/>
                <w:i w:val="false"/>
                <w:color w:val="000000"/>
                <w:sz w:val="20"/>
              </w:rPr>
              <w:t>
</w:t>
            </w:r>
            <w:r>
              <w:rPr>
                <w:rFonts w:ascii="Times New Roman"/>
                <w:b w:val="false"/>
                <w:i w:val="false"/>
                <w:color w:val="000000"/>
                <w:sz w:val="20"/>
              </w:rPr>
              <w:t>- образование и экономическую роль прибыли;</w:t>
            </w:r>
            <w:r>
              <w:br/>
            </w:r>
            <w:r>
              <w:rPr>
                <w:rFonts w:ascii="Times New Roman"/>
                <w:b w:val="false"/>
                <w:i w:val="false"/>
                <w:color w:val="000000"/>
                <w:sz w:val="20"/>
              </w:rPr>
              <w:t>
</w:t>
            </w:r>
            <w:r>
              <w:rPr>
                <w:rFonts w:ascii="Times New Roman"/>
                <w:b w:val="false"/>
                <w:i w:val="false"/>
                <w:color w:val="000000"/>
                <w:sz w:val="20"/>
              </w:rPr>
              <w:t>- основные черты и специфику макроэкономики;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объяснить объективность действия экономических законов;</w:t>
            </w:r>
            <w:r>
              <w:br/>
            </w:r>
            <w:r>
              <w:rPr>
                <w:rFonts w:ascii="Times New Roman"/>
                <w:b w:val="false"/>
                <w:i w:val="false"/>
                <w:color w:val="000000"/>
                <w:sz w:val="20"/>
              </w:rPr>
              <w:t>
</w:t>
            </w:r>
            <w:r>
              <w:rPr>
                <w:rFonts w:ascii="Times New Roman"/>
                <w:b w:val="false"/>
                <w:i w:val="false"/>
                <w:color w:val="000000"/>
                <w:sz w:val="20"/>
              </w:rPr>
              <w:t>- дать оценку типам экономических отношений;</w:t>
            </w:r>
            <w:r>
              <w:br/>
            </w:r>
            <w:r>
              <w:rPr>
                <w:rFonts w:ascii="Times New Roman"/>
                <w:b w:val="false"/>
                <w:i w:val="false"/>
                <w:color w:val="000000"/>
                <w:sz w:val="20"/>
              </w:rPr>
              <w:t>
</w:t>
            </w:r>
            <w:r>
              <w:rPr>
                <w:rFonts w:ascii="Times New Roman"/>
                <w:b w:val="false"/>
                <w:i w:val="false"/>
                <w:color w:val="000000"/>
                <w:sz w:val="20"/>
              </w:rPr>
              <w:t>- проводить экономический анализ предпринимательской деятельности.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Становление государства и права.</w:t>
            </w:r>
            <w:r>
              <w:br/>
            </w:r>
            <w:r>
              <w:rPr>
                <w:rFonts w:ascii="Times New Roman"/>
                <w:b w:val="false"/>
                <w:i w:val="false"/>
                <w:color w:val="000000"/>
                <w:sz w:val="20"/>
              </w:rPr>
              <w:t>
</w:t>
            </w:r>
            <w:r>
              <w:rPr>
                <w:rFonts w:ascii="Times New Roman"/>
                <w:b w:val="false"/>
                <w:i w:val="false"/>
                <w:color w:val="000000"/>
                <w:sz w:val="20"/>
              </w:rPr>
              <w:t>Основные отрасли права:</w:t>
            </w:r>
            <w:r>
              <w:br/>
            </w:r>
            <w:r>
              <w:rPr>
                <w:rFonts w:ascii="Times New Roman"/>
                <w:b w:val="false"/>
                <w:i w:val="false"/>
                <w:color w:val="000000"/>
                <w:sz w:val="20"/>
              </w:rPr>
              <w:t>
</w:t>
            </w:r>
            <w:r>
              <w:rPr>
                <w:rFonts w:ascii="Times New Roman"/>
                <w:b w:val="false"/>
                <w:i w:val="false"/>
                <w:color w:val="000000"/>
                <w:sz w:val="20"/>
              </w:rPr>
              <w:t>- основы конституционного права;</w:t>
            </w:r>
            <w:r>
              <w:br/>
            </w:r>
            <w:r>
              <w:rPr>
                <w:rFonts w:ascii="Times New Roman"/>
                <w:b w:val="false"/>
                <w:i w:val="false"/>
                <w:color w:val="000000"/>
                <w:sz w:val="20"/>
              </w:rPr>
              <w:t>
</w:t>
            </w:r>
            <w:r>
              <w:rPr>
                <w:rFonts w:ascii="Times New Roman"/>
                <w:b w:val="false"/>
                <w:i w:val="false"/>
                <w:color w:val="000000"/>
                <w:sz w:val="20"/>
              </w:rPr>
              <w:t>- административное право;</w:t>
            </w:r>
            <w:r>
              <w:br/>
            </w:r>
            <w:r>
              <w:rPr>
                <w:rFonts w:ascii="Times New Roman"/>
                <w:b w:val="false"/>
                <w:i w:val="false"/>
                <w:color w:val="000000"/>
                <w:sz w:val="20"/>
              </w:rPr>
              <w:t>
</w:t>
            </w:r>
            <w:r>
              <w:rPr>
                <w:rFonts w:ascii="Times New Roman"/>
                <w:b w:val="false"/>
                <w:i w:val="false"/>
                <w:color w:val="000000"/>
                <w:sz w:val="20"/>
              </w:rPr>
              <w:t>- гражданское право;</w:t>
            </w:r>
            <w:r>
              <w:br/>
            </w:r>
            <w:r>
              <w:rPr>
                <w:rFonts w:ascii="Times New Roman"/>
                <w:b w:val="false"/>
                <w:i w:val="false"/>
                <w:color w:val="000000"/>
                <w:sz w:val="20"/>
              </w:rPr>
              <w:t>
</w:t>
            </w:r>
            <w:r>
              <w:rPr>
                <w:rFonts w:ascii="Times New Roman"/>
                <w:b w:val="false"/>
                <w:i w:val="false"/>
                <w:color w:val="000000"/>
                <w:sz w:val="20"/>
              </w:rPr>
              <w:t>- трудовое право;</w:t>
            </w:r>
            <w:r>
              <w:br/>
            </w:r>
            <w:r>
              <w:rPr>
                <w:rFonts w:ascii="Times New Roman"/>
                <w:b w:val="false"/>
                <w:i w:val="false"/>
                <w:color w:val="000000"/>
                <w:sz w:val="20"/>
              </w:rPr>
              <w:t>
</w:t>
            </w:r>
            <w:r>
              <w:rPr>
                <w:rFonts w:ascii="Times New Roman"/>
                <w:b w:val="false"/>
                <w:i w:val="false"/>
                <w:color w:val="000000"/>
                <w:sz w:val="20"/>
              </w:rPr>
              <w:t>- основы налогового права;</w:t>
            </w:r>
            <w:r>
              <w:br/>
            </w:r>
            <w:r>
              <w:rPr>
                <w:rFonts w:ascii="Times New Roman"/>
                <w:b w:val="false"/>
                <w:i w:val="false"/>
                <w:color w:val="000000"/>
                <w:sz w:val="20"/>
              </w:rPr>
              <w:t>
</w:t>
            </w:r>
            <w:r>
              <w:rPr>
                <w:rFonts w:ascii="Times New Roman"/>
                <w:b w:val="false"/>
                <w:i w:val="false"/>
                <w:color w:val="000000"/>
                <w:sz w:val="20"/>
              </w:rPr>
              <w:t>- уголовное право;</w:t>
            </w:r>
            <w:r>
              <w:br/>
            </w:r>
            <w:r>
              <w:rPr>
                <w:rFonts w:ascii="Times New Roman"/>
                <w:b w:val="false"/>
                <w:i w:val="false"/>
                <w:color w:val="000000"/>
                <w:sz w:val="20"/>
              </w:rPr>
              <w:t>
</w:t>
            </w:r>
            <w:r>
              <w:rPr>
                <w:rFonts w:ascii="Times New Roman"/>
                <w:b w:val="false"/>
                <w:i w:val="false"/>
                <w:color w:val="000000"/>
                <w:sz w:val="20"/>
              </w:rPr>
              <w:t>- семейное право;</w:t>
            </w:r>
            <w:r>
              <w:br/>
            </w:r>
            <w:r>
              <w:rPr>
                <w:rFonts w:ascii="Times New Roman"/>
                <w:b w:val="false"/>
                <w:i w:val="false"/>
                <w:color w:val="000000"/>
                <w:sz w:val="20"/>
              </w:rPr>
              <w:t>
</w:t>
            </w:r>
            <w:r>
              <w:rPr>
                <w:rFonts w:ascii="Times New Roman"/>
                <w:b w:val="false"/>
                <w:i w:val="false"/>
                <w:color w:val="000000"/>
                <w:sz w:val="20"/>
              </w:rPr>
              <w:t>- Казахстан-субъект современного международного права.</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нормативные правовые акты, регламентирующие профессиональную деятельность специалиста.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ПМ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модули</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черчения:</w:t>
            </w:r>
            <w:r>
              <w:br/>
            </w:r>
            <w:r>
              <w:rPr>
                <w:rFonts w:ascii="Times New Roman"/>
                <w:b w:val="false"/>
                <w:i w:val="false"/>
                <w:color w:val="000000"/>
                <w:sz w:val="20"/>
              </w:rPr>
              <w:t>
</w:t>
            </w:r>
            <w:r>
              <w:rPr>
                <w:rFonts w:ascii="Times New Roman"/>
                <w:b w:val="false"/>
                <w:i w:val="false"/>
                <w:color w:val="000000"/>
                <w:sz w:val="20"/>
              </w:rPr>
              <w:t>Общие правила выполнения чертежей.</w:t>
            </w:r>
            <w:r>
              <w:br/>
            </w:r>
            <w:r>
              <w:rPr>
                <w:rFonts w:ascii="Times New Roman"/>
                <w:b w:val="false"/>
                <w:i w:val="false"/>
                <w:color w:val="000000"/>
                <w:sz w:val="20"/>
              </w:rPr>
              <w:t>
</w:t>
            </w:r>
            <w:r>
              <w:rPr>
                <w:rFonts w:ascii="Times New Roman"/>
                <w:b w:val="false"/>
                <w:i w:val="false"/>
                <w:color w:val="000000"/>
                <w:sz w:val="20"/>
              </w:rPr>
              <w:t>Графическое изображение чертежей.</w:t>
            </w:r>
            <w:r>
              <w:br/>
            </w:r>
            <w:r>
              <w:rPr>
                <w:rFonts w:ascii="Times New Roman"/>
                <w:b w:val="false"/>
                <w:i w:val="false"/>
                <w:color w:val="000000"/>
                <w:sz w:val="20"/>
              </w:rPr>
              <w:t>
</w:t>
            </w:r>
            <w:r>
              <w:rPr>
                <w:rFonts w:ascii="Times New Roman"/>
                <w:b w:val="false"/>
                <w:i w:val="false"/>
                <w:color w:val="000000"/>
                <w:sz w:val="20"/>
              </w:rPr>
              <w:t>Геометрическое черчение. Проекционное черчение. Техническое черчение.</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графическое изображение чертежей, шрифты чертежные, типы линий;</w:t>
            </w:r>
            <w:r>
              <w:br/>
            </w:r>
            <w:r>
              <w:rPr>
                <w:rFonts w:ascii="Times New Roman"/>
                <w:b w:val="false"/>
                <w:i w:val="false"/>
                <w:color w:val="000000"/>
                <w:sz w:val="20"/>
              </w:rPr>
              <w:t>
</w:t>
            </w:r>
            <w:r>
              <w:rPr>
                <w:rFonts w:ascii="Times New Roman"/>
                <w:b w:val="false"/>
                <w:i w:val="false"/>
                <w:color w:val="000000"/>
                <w:sz w:val="20"/>
              </w:rPr>
              <w:t>- масштабы увеличения и уменьшения;</w:t>
            </w:r>
            <w:r>
              <w:br/>
            </w:r>
            <w:r>
              <w:rPr>
                <w:rFonts w:ascii="Times New Roman"/>
                <w:b w:val="false"/>
                <w:i w:val="false"/>
                <w:color w:val="000000"/>
                <w:sz w:val="20"/>
              </w:rPr>
              <w:t>
</w:t>
            </w:r>
            <w:r>
              <w:rPr>
                <w:rFonts w:ascii="Times New Roman"/>
                <w:b w:val="false"/>
                <w:i w:val="false"/>
                <w:color w:val="000000"/>
                <w:sz w:val="20"/>
              </w:rPr>
              <w:t>- условное обозначение элементов зданий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масштабы, форматы;</w:t>
            </w:r>
            <w:r>
              <w:br/>
            </w:r>
            <w:r>
              <w:rPr>
                <w:rFonts w:ascii="Times New Roman"/>
                <w:b w:val="false"/>
                <w:i w:val="false"/>
                <w:color w:val="000000"/>
                <w:sz w:val="20"/>
              </w:rPr>
              <w:t>
</w:t>
            </w:r>
            <w:r>
              <w:rPr>
                <w:rFonts w:ascii="Times New Roman"/>
                <w:b w:val="false"/>
                <w:i w:val="false"/>
                <w:color w:val="000000"/>
                <w:sz w:val="20"/>
              </w:rPr>
              <w:t>- оформлять чертежи;</w:t>
            </w:r>
            <w:r>
              <w:br/>
            </w:r>
            <w:r>
              <w:rPr>
                <w:rFonts w:ascii="Times New Roman"/>
                <w:b w:val="false"/>
                <w:i w:val="false"/>
                <w:color w:val="000000"/>
                <w:sz w:val="20"/>
              </w:rPr>
              <w:t>
</w:t>
            </w:r>
            <w:r>
              <w:rPr>
                <w:rFonts w:ascii="Times New Roman"/>
                <w:b w:val="false"/>
                <w:i w:val="false"/>
                <w:color w:val="000000"/>
                <w:sz w:val="20"/>
              </w:rPr>
              <w:t>- выполнять надписи на чертежах;</w:t>
            </w:r>
            <w:r>
              <w:br/>
            </w:r>
            <w:r>
              <w:rPr>
                <w:rFonts w:ascii="Times New Roman"/>
                <w:b w:val="false"/>
                <w:i w:val="false"/>
                <w:color w:val="000000"/>
                <w:sz w:val="20"/>
              </w:rPr>
              <w:t>
</w:t>
            </w:r>
            <w:r>
              <w:rPr>
                <w:rFonts w:ascii="Times New Roman"/>
                <w:b w:val="false"/>
                <w:i w:val="false"/>
                <w:color w:val="000000"/>
                <w:sz w:val="20"/>
              </w:rPr>
              <w:t>- наносить размеры на чертежах;</w:t>
            </w:r>
            <w:r>
              <w:br/>
            </w:r>
            <w:r>
              <w:rPr>
                <w:rFonts w:ascii="Times New Roman"/>
                <w:b w:val="false"/>
                <w:i w:val="false"/>
                <w:color w:val="000000"/>
                <w:sz w:val="20"/>
              </w:rPr>
              <w:t>
</w:t>
            </w:r>
            <w:r>
              <w:rPr>
                <w:rFonts w:ascii="Times New Roman"/>
                <w:b w:val="false"/>
                <w:i w:val="false"/>
                <w:color w:val="000000"/>
                <w:sz w:val="20"/>
              </w:rPr>
              <w:t>- выполнять схемы, карты туристских маршрутов.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 социальная география:</w:t>
            </w:r>
            <w:r>
              <w:br/>
            </w:r>
            <w:r>
              <w:rPr>
                <w:rFonts w:ascii="Times New Roman"/>
                <w:b w:val="false"/>
                <w:i w:val="false"/>
                <w:color w:val="000000"/>
                <w:sz w:val="20"/>
              </w:rPr>
              <w:t>
</w:t>
            </w:r>
            <w:r>
              <w:rPr>
                <w:rFonts w:ascii="Times New Roman"/>
                <w:b w:val="false"/>
                <w:i w:val="false"/>
                <w:color w:val="000000"/>
                <w:sz w:val="20"/>
              </w:rPr>
              <w:t>Общая характеристика мира.</w:t>
            </w:r>
            <w:r>
              <w:br/>
            </w:r>
            <w:r>
              <w:rPr>
                <w:rFonts w:ascii="Times New Roman"/>
                <w:b w:val="false"/>
                <w:i w:val="false"/>
                <w:color w:val="000000"/>
                <w:sz w:val="20"/>
              </w:rPr>
              <w:t>
</w:t>
            </w:r>
            <w:r>
              <w:rPr>
                <w:rFonts w:ascii="Times New Roman"/>
                <w:b w:val="false"/>
                <w:i w:val="false"/>
                <w:color w:val="000000"/>
                <w:sz w:val="20"/>
              </w:rPr>
              <w:t>Региональная характеристика мира:</w:t>
            </w:r>
            <w:r>
              <w:br/>
            </w:r>
            <w:r>
              <w:rPr>
                <w:rFonts w:ascii="Times New Roman"/>
                <w:b w:val="false"/>
                <w:i w:val="false"/>
                <w:color w:val="000000"/>
                <w:sz w:val="20"/>
              </w:rPr>
              <w:t>
</w:t>
            </w:r>
            <w:r>
              <w:rPr>
                <w:rFonts w:ascii="Times New Roman"/>
                <w:b w:val="false"/>
                <w:i w:val="false"/>
                <w:color w:val="000000"/>
                <w:sz w:val="20"/>
              </w:rPr>
              <w:t>страны Европы; страны Азии; страны Африки; страны Северной Америки; страны Латинской Америки; Австралия и Океания.</w:t>
            </w:r>
            <w:r>
              <w:br/>
            </w:r>
            <w:r>
              <w:rPr>
                <w:rFonts w:ascii="Times New Roman"/>
                <w:b w:val="false"/>
                <w:i w:val="false"/>
                <w:color w:val="000000"/>
                <w:sz w:val="20"/>
              </w:rPr>
              <w:t>
</w:t>
            </w:r>
            <w:r>
              <w:rPr>
                <w:rFonts w:ascii="Times New Roman"/>
                <w:b w:val="false"/>
                <w:i w:val="false"/>
                <w:color w:val="000000"/>
                <w:sz w:val="20"/>
              </w:rPr>
              <w:t>Казахстан на карте мира.</w:t>
            </w:r>
            <w:r>
              <w:br/>
            </w:r>
            <w:r>
              <w:rPr>
                <w:rFonts w:ascii="Times New Roman"/>
                <w:b w:val="false"/>
                <w:i w:val="false"/>
                <w:color w:val="000000"/>
                <w:sz w:val="20"/>
              </w:rPr>
              <w:t>
</w:t>
            </w:r>
            <w:r>
              <w:rPr>
                <w:rFonts w:ascii="Times New Roman"/>
                <w:b w:val="false"/>
                <w:i w:val="false"/>
                <w:color w:val="000000"/>
                <w:sz w:val="20"/>
              </w:rPr>
              <w:t>Экономическая интеграция стран.</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политико-</w:t>
            </w:r>
            <w:r>
              <w:rPr>
                <w:rFonts w:ascii="Times New Roman"/>
                <w:b w:val="false"/>
                <w:i w:val="false"/>
                <w:color w:val="000000"/>
                <w:sz w:val="20"/>
              </w:rPr>
              <w:t>географическое положение государств;</w:t>
            </w:r>
            <w:r>
              <w:br/>
            </w:r>
            <w:r>
              <w:rPr>
                <w:rFonts w:ascii="Times New Roman"/>
                <w:b w:val="false"/>
                <w:i w:val="false"/>
                <w:color w:val="000000"/>
                <w:sz w:val="20"/>
              </w:rPr>
              <w:t>
</w:t>
            </w:r>
            <w:r>
              <w:rPr>
                <w:rFonts w:ascii="Times New Roman"/>
                <w:b w:val="false"/>
                <w:i w:val="false"/>
                <w:color w:val="000000"/>
                <w:sz w:val="20"/>
              </w:rPr>
              <w:t>- типы стран современного мира;</w:t>
            </w:r>
            <w:r>
              <w:br/>
            </w:r>
            <w:r>
              <w:rPr>
                <w:rFonts w:ascii="Times New Roman"/>
                <w:b w:val="false"/>
                <w:i w:val="false"/>
                <w:color w:val="000000"/>
                <w:sz w:val="20"/>
              </w:rPr>
              <w:t>
</w:t>
            </w:r>
            <w:r>
              <w:rPr>
                <w:rFonts w:ascii="Times New Roman"/>
                <w:b w:val="false"/>
                <w:i w:val="false"/>
                <w:color w:val="000000"/>
                <w:sz w:val="20"/>
              </w:rPr>
              <w:t>- демографическая политика государств;</w:t>
            </w:r>
            <w:r>
              <w:br/>
            </w:r>
            <w:r>
              <w:rPr>
                <w:rFonts w:ascii="Times New Roman"/>
                <w:b w:val="false"/>
                <w:i w:val="false"/>
                <w:color w:val="000000"/>
                <w:sz w:val="20"/>
              </w:rPr>
              <w:t>
</w:t>
            </w:r>
            <w:r>
              <w:rPr>
                <w:rFonts w:ascii="Times New Roman"/>
                <w:b w:val="false"/>
                <w:i w:val="false"/>
                <w:color w:val="000000"/>
                <w:sz w:val="20"/>
              </w:rPr>
              <w:t>- формы международных экономических связей;</w:t>
            </w:r>
            <w:r>
              <w:br/>
            </w:r>
            <w:r>
              <w:rPr>
                <w:rFonts w:ascii="Times New Roman"/>
                <w:b w:val="false"/>
                <w:i w:val="false"/>
                <w:color w:val="000000"/>
                <w:sz w:val="20"/>
              </w:rPr>
              <w:t>
</w:t>
            </w:r>
            <w:r>
              <w:rPr>
                <w:rFonts w:ascii="Times New Roman"/>
                <w:b w:val="false"/>
                <w:i w:val="false"/>
                <w:color w:val="000000"/>
                <w:sz w:val="20"/>
              </w:rPr>
              <w:t>- экономическая интеграция стран.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статистические данные;</w:t>
            </w:r>
            <w:r>
              <w:br/>
            </w:r>
            <w:r>
              <w:rPr>
                <w:rFonts w:ascii="Times New Roman"/>
                <w:b w:val="false"/>
                <w:i w:val="false"/>
                <w:color w:val="000000"/>
                <w:sz w:val="20"/>
              </w:rPr>
              <w:t>
</w:t>
            </w:r>
            <w:r>
              <w:rPr>
                <w:rFonts w:ascii="Times New Roman"/>
                <w:b w:val="false"/>
                <w:i w:val="false"/>
                <w:color w:val="000000"/>
                <w:sz w:val="20"/>
              </w:rPr>
              <w:t>- составлять графики, диаграммы;</w:t>
            </w:r>
            <w:r>
              <w:br/>
            </w:r>
            <w:r>
              <w:rPr>
                <w:rFonts w:ascii="Times New Roman"/>
                <w:b w:val="false"/>
                <w:i w:val="false"/>
                <w:color w:val="000000"/>
                <w:sz w:val="20"/>
              </w:rPr>
              <w:t>
</w:t>
            </w:r>
            <w:r>
              <w:rPr>
                <w:rFonts w:ascii="Times New Roman"/>
                <w:b w:val="false"/>
                <w:i w:val="false"/>
                <w:color w:val="000000"/>
                <w:sz w:val="20"/>
              </w:rPr>
              <w:t>- определять отрасли международной специализации, экономический «рисунок» страны;</w:t>
            </w:r>
            <w:r>
              <w:br/>
            </w:r>
            <w:r>
              <w:rPr>
                <w:rFonts w:ascii="Times New Roman"/>
                <w:b w:val="false"/>
                <w:i w:val="false"/>
                <w:color w:val="000000"/>
                <w:sz w:val="20"/>
              </w:rPr>
              <w:t>
</w:t>
            </w:r>
            <w:r>
              <w:rPr>
                <w:rFonts w:ascii="Times New Roman"/>
                <w:b w:val="false"/>
                <w:i w:val="false"/>
                <w:color w:val="000000"/>
                <w:sz w:val="20"/>
              </w:rPr>
              <w:t>- составлять экономико-</w:t>
            </w:r>
            <w:r>
              <w:rPr>
                <w:rFonts w:ascii="Times New Roman"/>
                <w:b w:val="false"/>
                <w:i w:val="false"/>
                <w:color w:val="000000"/>
                <w:sz w:val="20"/>
              </w:rPr>
              <w:t>географическую характеристику стран.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Оказание первой медицинской помощи:</w:t>
            </w:r>
            <w:r>
              <w:br/>
            </w:r>
            <w:r>
              <w:rPr>
                <w:rFonts w:ascii="Times New Roman"/>
                <w:b w:val="false"/>
                <w:i w:val="false"/>
                <w:color w:val="000000"/>
                <w:sz w:val="20"/>
              </w:rPr>
              <w:t>
</w:t>
            </w:r>
            <w:r>
              <w:rPr>
                <w:rFonts w:ascii="Times New Roman"/>
                <w:b w:val="false"/>
                <w:i w:val="false"/>
                <w:color w:val="000000"/>
                <w:sz w:val="20"/>
              </w:rPr>
              <w:t>Первая медицинская помощь при травмах.</w:t>
            </w:r>
            <w:r>
              <w:br/>
            </w:r>
            <w:r>
              <w:rPr>
                <w:rFonts w:ascii="Times New Roman"/>
                <w:b w:val="false"/>
                <w:i w:val="false"/>
                <w:color w:val="000000"/>
                <w:sz w:val="20"/>
              </w:rPr>
              <w:t>
</w:t>
            </w:r>
            <w:r>
              <w:rPr>
                <w:rFonts w:ascii="Times New Roman"/>
                <w:b w:val="false"/>
                <w:i w:val="false"/>
                <w:color w:val="000000"/>
                <w:sz w:val="20"/>
              </w:rPr>
              <w:t>Помощь при недомоганиях, связанных с климатическими и природными условиями.</w:t>
            </w:r>
            <w:r>
              <w:br/>
            </w:r>
            <w:r>
              <w:rPr>
                <w:rFonts w:ascii="Times New Roman"/>
                <w:b w:val="false"/>
                <w:i w:val="false"/>
                <w:color w:val="000000"/>
                <w:sz w:val="20"/>
              </w:rPr>
              <w:t>
</w:t>
            </w:r>
            <w:r>
              <w:rPr>
                <w:rFonts w:ascii="Times New Roman"/>
                <w:b w:val="false"/>
                <w:i w:val="false"/>
                <w:color w:val="000000"/>
                <w:sz w:val="20"/>
              </w:rPr>
              <w:t>Виды инъекций. Инфекционные болезни и их профилактика. Медицинская помощь при поражении отравляющими веществами.</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симптомы причин травм, ран и других заболеваний;</w:t>
            </w:r>
            <w:r>
              <w:br/>
            </w:r>
            <w:r>
              <w:rPr>
                <w:rFonts w:ascii="Times New Roman"/>
                <w:b w:val="false"/>
                <w:i w:val="false"/>
                <w:color w:val="000000"/>
                <w:sz w:val="20"/>
              </w:rPr>
              <w:t>
</w:t>
            </w:r>
            <w:r>
              <w:rPr>
                <w:rFonts w:ascii="Times New Roman"/>
                <w:b w:val="false"/>
                <w:i w:val="false"/>
                <w:color w:val="000000"/>
                <w:sz w:val="20"/>
              </w:rPr>
              <w:t>- методы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 виды инфекционных болезней;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измерять артериальное давление;</w:t>
            </w:r>
            <w:r>
              <w:br/>
            </w:r>
            <w:r>
              <w:rPr>
                <w:rFonts w:ascii="Times New Roman"/>
                <w:b w:val="false"/>
                <w:i w:val="false"/>
                <w:color w:val="000000"/>
                <w:sz w:val="20"/>
              </w:rPr>
              <w:t>
</w:t>
            </w:r>
            <w:r>
              <w:rPr>
                <w:rFonts w:ascii="Times New Roman"/>
                <w:b w:val="false"/>
                <w:i w:val="false"/>
                <w:color w:val="000000"/>
                <w:sz w:val="20"/>
              </w:rPr>
              <w:t>- делать инъекции;</w:t>
            </w:r>
            <w:r>
              <w:br/>
            </w:r>
            <w:r>
              <w:rPr>
                <w:rFonts w:ascii="Times New Roman"/>
                <w:b w:val="false"/>
                <w:i w:val="false"/>
                <w:color w:val="000000"/>
                <w:sz w:val="20"/>
              </w:rPr>
              <w:t>
</w:t>
            </w:r>
            <w:r>
              <w:rPr>
                <w:rFonts w:ascii="Times New Roman"/>
                <w:b w:val="false"/>
                <w:i w:val="false"/>
                <w:color w:val="000000"/>
                <w:sz w:val="20"/>
              </w:rPr>
              <w:t>- накладывать шины при различных переломах;</w:t>
            </w:r>
            <w:r>
              <w:br/>
            </w:r>
            <w:r>
              <w:rPr>
                <w:rFonts w:ascii="Times New Roman"/>
                <w:b w:val="false"/>
                <w:i w:val="false"/>
                <w:color w:val="000000"/>
                <w:sz w:val="20"/>
              </w:rPr>
              <w:t>
</w:t>
            </w:r>
            <w:r>
              <w:rPr>
                <w:rFonts w:ascii="Times New Roman"/>
                <w:b w:val="false"/>
                <w:i w:val="false"/>
                <w:color w:val="000000"/>
                <w:sz w:val="20"/>
              </w:rPr>
              <w:t>- накладывать повязки при травмах;</w:t>
            </w:r>
            <w:r>
              <w:br/>
            </w:r>
            <w:r>
              <w:rPr>
                <w:rFonts w:ascii="Times New Roman"/>
                <w:b w:val="false"/>
                <w:i w:val="false"/>
                <w:color w:val="000000"/>
                <w:sz w:val="20"/>
              </w:rPr>
              <w:t>
</w:t>
            </w:r>
            <w:r>
              <w:rPr>
                <w:rFonts w:ascii="Times New Roman"/>
                <w:b w:val="false"/>
                <w:i w:val="false"/>
                <w:color w:val="000000"/>
                <w:sz w:val="20"/>
              </w:rPr>
              <w:t>- применять жгуты при необходимости;</w:t>
            </w:r>
            <w:r>
              <w:br/>
            </w:r>
            <w:r>
              <w:rPr>
                <w:rFonts w:ascii="Times New Roman"/>
                <w:b w:val="false"/>
                <w:i w:val="false"/>
                <w:color w:val="000000"/>
                <w:sz w:val="20"/>
              </w:rPr>
              <w:t>
</w:t>
            </w:r>
            <w:r>
              <w:rPr>
                <w:rFonts w:ascii="Times New Roman"/>
                <w:b w:val="false"/>
                <w:i w:val="false"/>
                <w:color w:val="000000"/>
                <w:sz w:val="20"/>
              </w:rPr>
              <w:t>- использовать по назначению медицинские препараты.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Краеведение:</w:t>
            </w:r>
            <w:r>
              <w:br/>
            </w:r>
            <w:r>
              <w:rPr>
                <w:rFonts w:ascii="Times New Roman"/>
                <w:b w:val="false"/>
                <w:i w:val="false"/>
                <w:color w:val="000000"/>
                <w:sz w:val="20"/>
              </w:rPr>
              <w:t>
</w:t>
            </w:r>
            <w:r>
              <w:rPr>
                <w:rFonts w:ascii="Times New Roman"/>
                <w:b w:val="false"/>
                <w:i w:val="false"/>
                <w:color w:val="000000"/>
                <w:sz w:val="20"/>
              </w:rPr>
              <w:t>Краеведение и туризм.</w:t>
            </w:r>
            <w:r>
              <w:br/>
            </w:r>
            <w:r>
              <w:rPr>
                <w:rFonts w:ascii="Times New Roman"/>
                <w:b w:val="false"/>
                <w:i w:val="false"/>
                <w:color w:val="000000"/>
                <w:sz w:val="20"/>
              </w:rPr>
              <w:t>
</w:t>
            </w:r>
            <w:r>
              <w:rPr>
                <w:rFonts w:ascii="Times New Roman"/>
                <w:b w:val="false"/>
                <w:i w:val="false"/>
                <w:color w:val="000000"/>
                <w:sz w:val="20"/>
              </w:rPr>
              <w:t>Краеведческое изучение флоры и фауны местности.</w:t>
            </w:r>
            <w:r>
              <w:br/>
            </w:r>
            <w:r>
              <w:rPr>
                <w:rFonts w:ascii="Times New Roman"/>
                <w:b w:val="false"/>
                <w:i w:val="false"/>
                <w:color w:val="000000"/>
                <w:sz w:val="20"/>
              </w:rPr>
              <w:t>
</w:t>
            </w:r>
            <w:r>
              <w:rPr>
                <w:rFonts w:ascii="Times New Roman"/>
                <w:b w:val="false"/>
                <w:i w:val="false"/>
                <w:color w:val="000000"/>
                <w:sz w:val="20"/>
              </w:rPr>
              <w:t>Ландшафтные исследования.</w:t>
            </w:r>
            <w:r>
              <w:br/>
            </w:r>
            <w:r>
              <w:rPr>
                <w:rFonts w:ascii="Times New Roman"/>
                <w:b w:val="false"/>
                <w:i w:val="false"/>
                <w:color w:val="000000"/>
                <w:sz w:val="20"/>
              </w:rPr>
              <w:t>
</w:t>
            </w:r>
            <w:r>
              <w:rPr>
                <w:rFonts w:ascii="Times New Roman"/>
                <w:b w:val="false"/>
                <w:i w:val="false"/>
                <w:color w:val="000000"/>
                <w:sz w:val="20"/>
              </w:rPr>
              <w:t>Экономическое краеведение.</w:t>
            </w:r>
            <w:r>
              <w:br/>
            </w:r>
            <w:r>
              <w:rPr>
                <w:rFonts w:ascii="Times New Roman"/>
                <w:b w:val="false"/>
                <w:i w:val="false"/>
                <w:color w:val="000000"/>
                <w:sz w:val="20"/>
              </w:rPr>
              <w:t>
</w:t>
            </w:r>
            <w:r>
              <w:rPr>
                <w:rFonts w:ascii="Times New Roman"/>
                <w:b w:val="false"/>
                <w:i w:val="false"/>
                <w:color w:val="000000"/>
                <w:sz w:val="20"/>
              </w:rPr>
              <w:t>Аспекты искусства и краеведения.</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направления туристско-</w:t>
            </w:r>
            <w:r>
              <w:rPr>
                <w:rFonts w:ascii="Times New Roman"/>
                <w:b w:val="false"/>
                <w:i w:val="false"/>
                <w:color w:val="000000"/>
                <w:sz w:val="20"/>
              </w:rPr>
              <w:t>краеведческой деятельности;</w:t>
            </w:r>
            <w:r>
              <w:br/>
            </w:r>
            <w:r>
              <w:rPr>
                <w:rFonts w:ascii="Times New Roman"/>
                <w:b w:val="false"/>
                <w:i w:val="false"/>
                <w:color w:val="000000"/>
                <w:sz w:val="20"/>
              </w:rPr>
              <w:t>
</w:t>
            </w:r>
            <w:r>
              <w:rPr>
                <w:rFonts w:ascii="Times New Roman"/>
                <w:b w:val="false"/>
                <w:i w:val="false"/>
                <w:color w:val="000000"/>
                <w:sz w:val="20"/>
              </w:rPr>
              <w:t>- классификацию памятников истории и культуры;</w:t>
            </w:r>
            <w:r>
              <w:br/>
            </w:r>
            <w:r>
              <w:rPr>
                <w:rFonts w:ascii="Times New Roman"/>
                <w:b w:val="false"/>
                <w:i w:val="false"/>
                <w:color w:val="000000"/>
                <w:sz w:val="20"/>
              </w:rPr>
              <w:t>
</w:t>
            </w:r>
            <w:r>
              <w:rPr>
                <w:rFonts w:ascii="Times New Roman"/>
                <w:b w:val="false"/>
                <w:i w:val="false"/>
                <w:color w:val="000000"/>
                <w:sz w:val="20"/>
              </w:rPr>
              <w:t>- климат местности, атмосферные и климатические явления;</w:t>
            </w:r>
            <w:r>
              <w:br/>
            </w:r>
            <w:r>
              <w:rPr>
                <w:rFonts w:ascii="Times New Roman"/>
                <w:b w:val="false"/>
                <w:i w:val="false"/>
                <w:color w:val="000000"/>
                <w:sz w:val="20"/>
              </w:rPr>
              <w:t>
</w:t>
            </w:r>
            <w:r>
              <w:rPr>
                <w:rFonts w:ascii="Times New Roman"/>
                <w:b w:val="false"/>
                <w:i w:val="false"/>
                <w:color w:val="000000"/>
                <w:sz w:val="20"/>
              </w:rPr>
              <w:t>- топонимические наблюдения, топонимику;</w:t>
            </w:r>
            <w:r>
              <w:br/>
            </w:r>
            <w:r>
              <w:rPr>
                <w:rFonts w:ascii="Times New Roman"/>
                <w:b w:val="false"/>
                <w:i w:val="false"/>
                <w:color w:val="000000"/>
                <w:sz w:val="20"/>
              </w:rPr>
              <w:t>
</w:t>
            </w:r>
            <w:r>
              <w:rPr>
                <w:rFonts w:ascii="Times New Roman"/>
                <w:b w:val="false"/>
                <w:i w:val="false"/>
                <w:color w:val="000000"/>
                <w:sz w:val="20"/>
              </w:rPr>
              <w:t>- экологическое состояние родного края;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методы и направления краеведения;</w:t>
            </w:r>
            <w:r>
              <w:br/>
            </w:r>
            <w:r>
              <w:rPr>
                <w:rFonts w:ascii="Times New Roman"/>
                <w:b w:val="false"/>
                <w:i w:val="false"/>
                <w:color w:val="000000"/>
                <w:sz w:val="20"/>
              </w:rPr>
              <w:t>
</w:t>
            </w:r>
            <w:r>
              <w:rPr>
                <w:rFonts w:ascii="Times New Roman"/>
                <w:b w:val="false"/>
                <w:i w:val="false"/>
                <w:color w:val="000000"/>
                <w:sz w:val="20"/>
              </w:rPr>
              <w:t>- различать виды памятников по содержанию, по происхождению;</w:t>
            </w:r>
            <w:r>
              <w:br/>
            </w:r>
            <w:r>
              <w:rPr>
                <w:rFonts w:ascii="Times New Roman"/>
                <w:b w:val="false"/>
                <w:i w:val="false"/>
                <w:color w:val="000000"/>
                <w:sz w:val="20"/>
              </w:rPr>
              <w:t>
</w:t>
            </w:r>
            <w:r>
              <w:rPr>
                <w:rFonts w:ascii="Times New Roman"/>
                <w:b w:val="false"/>
                <w:i w:val="false"/>
                <w:color w:val="000000"/>
                <w:sz w:val="20"/>
              </w:rPr>
              <w:t>- проводить исследования гидрологии местности;</w:t>
            </w:r>
            <w:r>
              <w:br/>
            </w:r>
            <w:r>
              <w:rPr>
                <w:rFonts w:ascii="Times New Roman"/>
                <w:b w:val="false"/>
                <w:i w:val="false"/>
                <w:color w:val="000000"/>
                <w:sz w:val="20"/>
              </w:rPr>
              <w:t>
</w:t>
            </w:r>
            <w:r>
              <w:rPr>
                <w:rFonts w:ascii="Times New Roman"/>
                <w:b w:val="false"/>
                <w:i w:val="false"/>
                <w:color w:val="000000"/>
                <w:sz w:val="20"/>
              </w:rPr>
              <w:t>- читать условные знаки карты местности;</w:t>
            </w:r>
            <w:r>
              <w:br/>
            </w:r>
            <w:r>
              <w:rPr>
                <w:rFonts w:ascii="Times New Roman"/>
                <w:b w:val="false"/>
                <w:i w:val="false"/>
                <w:color w:val="000000"/>
                <w:sz w:val="20"/>
              </w:rPr>
              <w:t>
</w:t>
            </w:r>
            <w:r>
              <w:rPr>
                <w:rFonts w:ascii="Times New Roman"/>
                <w:b w:val="false"/>
                <w:i w:val="false"/>
                <w:color w:val="000000"/>
                <w:sz w:val="20"/>
              </w:rPr>
              <w:t>- составлять ландшафтно-информационную и экологическую схему местности.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Сведения о делопроизводстве и корреспонденции. Организационные документы.</w:t>
            </w:r>
            <w:r>
              <w:br/>
            </w:r>
            <w:r>
              <w:rPr>
                <w:rFonts w:ascii="Times New Roman"/>
                <w:b w:val="false"/>
                <w:i w:val="false"/>
                <w:color w:val="000000"/>
                <w:sz w:val="20"/>
              </w:rPr>
              <w:t>
</w:t>
            </w:r>
            <w:r>
              <w:rPr>
                <w:rFonts w:ascii="Times New Roman"/>
                <w:b w:val="false"/>
                <w:i w:val="false"/>
                <w:color w:val="000000"/>
                <w:sz w:val="20"/>
              </w:rPr>
              <w:t>Приказно –уставные документы Информационно-</w:t>
            </w:r>
            <w:r>
              <w:br/>
            </w:r>
            <w:r>
              <w:rPr>
                <w:rFonts w:ascii="Times New Roman"/>
                <w:b w:val="false"/>
                <w:i w:val="false"/>
                <w:color w:val="000000"/>
                <w:sz w:val="20"/>
              </w:rPr>
              <w:t>
</w:t>
            </w:r>
            <w:r>
              <w:rPr>
                <w:rFonts w:ascii="Times New Roman"/>
                <w:b w:val="false"/>
                <w:i w:val="false"/>
                <w:color w:val="000000"/>
                <w:sz w:val="20"/>
              </w:rPr>
              <w:t>справочные документы. Документирование трудовых отношений.</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термины делопроизводства;</w:t>
            </w:r>
            <w:r>
              <w:br/>
            </w:r>
            <w:r>
              <w:rPr>
                <w:rFonts w:ascii="Times New Roman"/>
                <w:b w:val="false"/>
                <w:i w:val="false"/>
                <w:color w:val="000000"/>
                <w:sz w:val="20"/>
              </w:rPr>
              <w:t>
</w:t>
            </w:r>
            <w:r>
              <w:rPr>
                <w:rFonts w:ascii="Times New Roman"/>
                <w:b w:val="false"/>
                <w:i w:val="false"/>
                <w:color w:val="000000"/>
                <w:sz w:val="20"/>
              </w:rPr>
              <w:t>- виды документов;</w:t>
            </w:r>
            <w:r>
              <w:br/>
            </w:r>
            <w:r>
              <w:rPr>
                <w:rFonts w:ascii="Times New Roman"/>
                <w:b w:val="false"/>
                <w:i w:val="false"/>
                <w:color w:val="000000"/>
                <w:sz w:val="20"/>
              </w:rPr>
              <w:t>
</w:t>
            </w:r>
            <w:r>
              <w:rPr>
                <w:rFonts w:ascii="Times New Roman"/>
                <w:b w:val="false"/>
                <w:i w:val="false"/>
                <w:color w:val="000000"/>
                <w:sz w:val="20"/>
              </w:rPr>
              <w:t>- сформированная структура перечня документов;</w:t>
            </w:r>
            <w:r>
              <w:br/>
            </w:r>
            <w:r>
              <w:rPr>
                <w:rFonts w:ascii="Times New Roman"/>
                <w:b w:val="false"/>
                <w:i w:val="false"/>
                <w:color w:val="000000"/>
                <w:sz w:val="20"/>
              </w:rPr>
              <w:t>
</w:t>
            </w:r>
            <w:r>
              <w:rPr>
                <w:rFonts w:ascii="Times New Roman"/>
                <w:b w:val="false"/>
                <w:i w:val="false"/>
                <w:color w:val="000000"/>
                <w:sz w:val="20"/>
              </w:rPr>
              <w:t>- формуляр - образец документов;</w:t>
            </w:r>
            <w:r>
              <w:br/>
            </w:r>
            <w:r>
              <w:rPr>
                <w:rFonts w:ascii="Times New Roman"/>
                <w:b w:val="false"/>
                <w:i w:val="false"/>
                <w:color w:val="000000"/>
                <w:sz w:val="20"/>
              </w:rPr>
              <w:t>
</w:t>
            </w:r>
            <w:r>
              <w:rPr>
                <w:rFonts w:ascii="Times New Roman"/>
                <w:b w:val="false"/>
                <w:i w:val="false"/>
                <w:color w:val="000000"/>
                <w:sz w:val="20"/>
              </w:rPr>
              <w:t>- образец заполнения деловых бумаг;</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правильное составлять и правильное заполнять документы согласно правил;</w:t>
            </w:r>
            <w:r>
              <w:br/>
            </w:r>
            <w:r>
              <w:rPr>
                <w:rFonts w:ascii="Times New Roman"/>
                <w:b w:val="false"/>
                <w:i w:val="false"/>
                <w:color w:val="000000"/>
                <w:sz w:val="20"/>
              </w:rPr>
              <w:t>
</w:t>
            </w:r>
            <w:r>
              <w:rPr>
                <w:rFonts w:ascii="Times New Roman"/>
                <w:b w:val="false"/>
                <w:i w:val="false"/>
                <w:color w:val="000000"/>
                <w:sz w:val="20"/>
              </w:rPr>
              <w:t>- определять сходство и различие данных в документах;</w:t>
            </w:r>
            <w:r>
              <w:br/>
            </w:r>
            <w:r>
              <w:rPr>
                <w:rFonts w:ascii="Times New Roman"/>
                <w:b w:val="false"/>
                <w:i w:val="false"/>
                <w:color w:val="000000"/>
                <w:sz w:val="20"/>
              </w:rPr>
              <w:t>
</w:t>
            </w:r>
            <w:r>
              <w:rPr>
                <w:rFonts w:ascii="Times New Roman"/>
                <w:b w:val="false"/>
                <w:i w:val="false"/>
                <w:color w:val="000000"/>
                <w:sz w:val="20"/>
              </w:rPr>
              <w:t>- вести делопроизводство на двух языках согласно правил;</w:t>
            </w:r>
            <w:r>
              <w:br/>
            </w:r>
            <w:r>
              <w:rPr>
                <w:rFonts w:ascii="Times New Roman"/>
                <w:b w:val="false"/>
                <w:i w:val="false"/>
                <w:color w:val="000000"/>
                <w:sz w:val="20"/>
              </w:rPr>
              <w:t>
</w:t>
            </w:r>
            <w:r>
              <w:rPr>
                <w:rFonts w:ascii="Times New Roman"/>
                <w:b w:val="false"/>
                <w:i w:val="false"/>
                <w:color w:val="000000"/>
                <w:sz w:val="20"/>
              </w:rPr>
              <w:t>- соблюдать требования нормативных актов;</w:t>
            </w:r>
            <w:r>
              <w:br/>
            </w:r>
            <w:r>
              <w:rPr>
                <w:rFonts w:ascii="Times New Roman"/>
                <w:b w:val="false"/>
                <w:i w:val="false"/>
                <w:color w:val="000000"/>
                <w:sz w:val="20"/>
              </w:rPr>
              <w:t>
</w:t>
            </w:r>
            <w:r>
              <w:rPr>
                <w:rFonts w:ascii="Times New Roman"/>
                <w:b w:val="false"/>
                <w:i w:val="false"/>
                <w:color w:val="000000"/>
                <w:sz w:val="20"/>
              </w:rPr>
              <w:t xml:space="preserve">- заполнять документы, сдавать на подпись, передавать по месту назначения.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Английский язык:</w:t>
            </w:r>
            <w:r>
              <w:br/>
            </w:r>
            <w:r>
              <w:rPr>
                <w:rFonts w:ascii="Times New Roman"/>
                <w:b w:val="false"/>
                <w:i w:val="false"/>
                <w:color w:val="000000"/>
                <w:sz w:val="20"/>
              </w:rPr>
              <w:t>
</w:t>
            </w:r>
            <w:r>
              <w:rPr>
                <w:rFonts w:ascii="Times New Roman"/>
                <w:b w:val="false"/>
                <w:i w:val="false"/>
                <w:color w:val="000000"/>
                <w:sz w:val="20"/>
              </w:rPr>
              <w:t>Профессиональная терминология, техника перевода и развитие речи по разделам:</w:t>
            </w:r>
            <w:r>
              <w:br/>
            </w:r>
            <w:r>
              <w:rPr>
                <w:rFonts w:ascii="Times New Roman"/>
                <w:b w:val="false"/>
                <w:i w:val="false"/>
                <w:color w:val="000000"/>
                <w:sz w:val="20"/>
              </w:rPr>
              <w:t>
</w:t>
            </w:r>
            <w:r>
              <w:rPr>
                <w:rFonts w:ascii="Times New Roman"/>
                <w:b w:val="false"/>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 география туризма Казахстана;</w:t>
            </w:r>
            <w:r>
              <w:br/>
            </w:r>
            <w:r>
              <w:rPr>
                <w:rFonts w:ascii="Times New Roman"/>
                <w:b w:val="false"/>
                <w:i w:val="false"/>
                <w:color w:val="000000"/>
                <w:sz w:val="20"/>
              </w:rPr>
              <w:t>
</w:t>
            </w:r>
            <w:r>
              <w:rPr>
                <w:rFonts w:ascii="Times New Roman"/>
                <w:b w:val="false"/>
                <w:i w:val="false"/>
                <w:color w:val="000000"/>
                <w:sz w:val="20"/>
              </w:rPr>
              <w:t>- экскурсоведение;</w:t>
            </w:r>
            <w:r>
              <w:br/>
            </w:r>
            <w:r>
              <w:rPr>
                <w:rFonts w:ascii="Times New Roman"/>
                <w:b w:val="false"/>
                <w:i w:val="false"/>
                <w:color w:val="000000"/>
                <w:sz w:val="20"/>
              </w:rPr>
              <w:t>
</w:t>
            </w:r>
            <w:r>
              <w:rPr>
                <w:rFonts w:ascii="Times New Roman"/>
                <w:b w:val="false"/>
                <w:i w:val="false"/>
                <w:color w:val="000000"/>
                <w:sz w:val="20"/>
              </w:rPr>
              <w:t>- тур и туристский маршрут;</w:t>
            </w:r>
            <w:r>
              <w:br/>
            </w:r>
            <w:r>
              <w:rPr>
                <w:rFonts w:ascii="Times New Roman"/>
                <w:b w:val="false"/>
                <w:i w:val="false"/>
                <w:color w:val="000000"/>
                <w:sz w:val="20"/>
              </w:rPr>
              <w:t>
</w:t>
            </w:r>
            <w:r>
              <w:rPr>
                <w:rFonts w:ascii="Times New Roman"/>
                <w:b w:val="false"/>
                <w:i w:val="false"/>
                <w:color w:val="000000"/>
                <w:sz w:val="20"/>
              </w:rPr>
              <w:t>- разработка и организация туров в гостиницах;</w:t>
            </w:r>
            <w:r>
              <w:br/>
            </w:r>
            <w:r>
              <w:rPr>
                <w:rFonts w:ascii="Times New Roman"/>
                <w:b w:val="false"/>
                <w:i w:val="false"/>
                <w:color w:val="000000"/>
                <w:sz w:val="20"/>
              </w:rPr>
              <w:t>
</w:t>
            </w:r>
            <w:r>
              <w:rPr>
                <w:rFonts w:ascii="Times New Roman"/>
                <w:b w:val="false"/>
                <w:i w:val="false"/>
                <w:color w:val="000000"/>
                <w:sz w:val="20"/>
              </w:rPr>
              <w:t>- бизнес-тур;</w:t>
            </w:r>
            <w:r>
              <w:br/>
            </w:r>
            <w:r>
              <w:rPr>
                <w:rFonts w:ascii="Times New Roman"/>
                <w:b w:val="false"/>
                <w:i w:val="false"/>
                <w:color w:val="000000"/>
                <w:sz w:val="20"/>
              </w:rPr>
              <w:t>
</w:t>
            </w:r>
            <w:r>
              <w:rPr>
                <w:rFonts w:ascii="Times New Roman"/>
                <w:b w:val="false"/>
                <w:i w:val="false"/>
                <w:color w:val="000000"/>
                <w:sz w:val="20"/>
              </w:rPr>
              <w:t>- экологический туризм.</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лексический и грамматический минимум, необходимый для чтения и перевода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основные приемы общения на английском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термины в разных грамматических формах;</w:t>
            </w:r>
            <w:r>
              <w:br/>
            </w:r>
            <w:r>
              <w:rPr>
                <w:rFonts w:ascii="Times New Roman"/>
                <w:b w:val="false"/>
                <w:i w:val="false"/>
                <w:color w:val="000000"/>
                <w:sz w:val="20"/>
              </w:rPr>
              <w:t>
</w:t>
            </w:r>
            <w:r>
              <w:rPr>
                <w:rFonts w:ascii="Times New Roman"/>
                <w:b w:val="false"/>
                <w:i w:val="false"/>
                <w:color w:val="000000"/>
                <w:sz w:val="20"/>
              </w:rPr>
              <w:t>- логически и последовательно высказываться в соответствии с ситуацией;</w:t>
            </w:r>
            <w:r>
              <w:br/>
            </w:r>
            <w:r>
              <w:rPr>
                <w:rFonts w:ascii="Times New Roman"/>
                <w:b w:val="false"/>
                <w:i w:val="false"/>
                <w:color w:val="000000"/>
                <w:sz w:val="20"/>
              </w:rPr>
              <w:t>
</w:t>
            </w:r>
            <w:r>
              <w:rPr>
                <w:rFonts w:ascii="Times New Roman"/>
                <w:b w:val="false"/>
                <w:i w:val="false"/>
                <w:color w:val="000000"/>
                <w:sz w:val="20"/>
              </w:rPr>
              <w:t>- применять знания английского языка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-понимать речь на слух.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обработки информации:</w:t>
            </w:r>
            <w:r>
              <w:br/>
            </w:r>
            <w:r>
              <w:rPr>
                <w:rFonts w:ascii="Times New Roman"/>
                <w:b w:val="false"/>
                <w:i w:val="false"/>
                <w:color w:val="000000"/>
                <w:sz w:val="20"/>
              </w:rPr>
              <w:t>
</w:t>
            </w:r>
            <w:r>
              <w:rPr>
                <w:rFonts w:ascii="Times New Roman"/>
                <w:b w:val="false"/>
                <w:i w:val="false"/>
                <w:color w:val="000000"/>
                <w:sz w:val="20"/>
              </w:rPr>
              <w:t>Современные компьютерные прикладные программы.</w:t>
            </w:r>
            <w:r>
              <w:br/>
            </w:r>
            <w:r>
              <w:rPr>
                <w:rFonts w:ascii="Times New Roman"/>
                <w:b w:val="false"/>
                <w:i w:val="false"/>
                <w:color w:val="000000"/>
                <w:sz w:val="20"/>
              </w:rPr>
              <w:t>
</w:t>
            </w:r>
            <w:r>
              <w:rPr>
                <w:rFonts w:ascii="Times New Roman"/>
                <w:b w:val="false"/>
                <w:i w:val="false"/>
                <w:color w:val="000000"/>
                <w:sz w:val="20"/>
              </w:rPr>
              <w:t>Понятие и назначения базы данных (БД) и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Сервисные программы в туризме: компьютерные системы бронирования и резервирования.</w:t>
            </w:r>
            <w:r>
              <w:br/>
            </w:r>
            <w:r>
              <w:rPr>
                <w:rFonts w:ascii="Times New Roman"/>
                <w:b w:val="false"/>
                <w:i w:val="false"/>
                <w:color w:val="000000"/>
                <w:sz w:val="20"/>
              </w:rPr>
              <w:t>
</w:t>
            </w:r>
            <w:r>
              <w:rPr>
                <w:rFonts w:ascii="Times New Roman"/>
                <w:b w:val="false"/>
                <w:i w:val="false"/>
                <w:color w:val="000000"/>
                <w:sz w:val="20"/>
              </w:rPr>
              <w:t>Офисная техника и средства телекоммуникаций.</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компьютерные прикладные программы и их применение;</w:t>
            </w:r>
            <w:r>
              <w:br/>
            </w:r>
            <w:r>
              <w:rPr>
                <w:rFonts w:ascii="Times New Roman"/>
                <w:b w:val="false"/>
                <w:i w:val="false"/>
                <w:color w:val="000000"/>
                <w:sz w:val="20"/>
              </w:rPr>
              <w:t>
</w:t>
            </w:r>
            <w:r>
              <w:rPr>
                <w:rFonts w:ascii="Times New Roman"/>
                <w:b w:val="false"/>
                <w:i w:val="false"/>
                <w:color w:val="000000"/>
                <w:sz w:val="20"/>
              </w:rPr>
              <w:t>- структурные элементы БД;</w:t>
            </w:r>
            <w:r>
              <w:br/>
            </w:r>
            <w:r>
              <w:rPr>
                <w:rFonts w:ascii="Times New Roman"/>
                <w:b w:val="false"/>
                <w:i w:val="false"/>
                <w:color w:val="000000"/>
                <w:sz w:val="20"/>
              </w:rPr>
              <w:t>
</w:t>
            </w:r>
            <w:r>
              <w:rPr>
                <w:rFonts w:ascii="Times New Roman"/>
                <w:b w:val="false"/>
                <w:i w:val="false"/>
                <w:color w:val="000000"/>
                <w:sz w:val="20"/>
              </w:rPr>
              <w:t>- функциональные возможности СУБД;</w:t>
            </w:r>
            <w:r>
              <w:br/>
            </w:r>
            <w:r>
              <w:rPr>
                <w:rFonts w:ascii="Times New Roman"/>
                <w:b w:val="false"/>
                <w:i w:val="false"/>
                <w:color w:val="000000"/>
                <w:sz w:val="20"/>
              </w:rPr>
              <w:t>
</w:t>
            </w:r>
            <w:r>
              <w:rPr>
                <w:rFonts w:ascii="Times New Roman"/>
                <w:b w:val="false"/>
                <w:i w:val="false"/>
                <w:color w:val="000000"/>
                <w:sz w:val="20"/>
              </w:rPr>
              <w:t>- основные системы бронирования и резервирования;</w:t>
            </w:r>
            <w:r>
              <w:br/>
            </w:r>
            <w:r>
              <w:rPr>
                <w:rFonts w:ascii="Times New Roman"/>
                <w:b w:val="false"/>
                <w:i w:val="false"/>
                <w:color w:val="000000"/>
                <w:sz w:val="20"/>
              </w:rPr>
              <w:t>
</w:t>
            </w:r>
            <w:r>
              <w:rPr>
                <w:rFonts w:ascii="Times New Roman"/>
                <w:b w:val="false"/>
                <w:i w:val="false"/>
                <w:color w:val="000000"/>
                <w:sz w:val="20"/>
              </w:rPr>
              <w:t>- офисная техника и средства телекоммуникаций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системы управления базами данных (СУБД);</w:t>
            </w:r>
            <w:r>
              <w:br/>
            </w:r>
            <w:r>
              <w:rPr>
                <w:rFonts w:ascii="Times New Roman"/>
                <w:b w:val="false"/>
                <w:i w:val="false"/>
                <w:color w:val="000000"/>
                <w:sz w:val="20"/>
              </w:rPr>
              <w:t>
</w:t>
            </w:r>
            <w:r>
              <w:rPr>
                <w:rFonts w:ascii="Times New Roman"/>
                <w:b w:val="false"/>
                <w:i w:val="false"/>
                <w:color w:val="000000"/>
                <w:sz w:val="20"/>
              </w:rPr>
              <w:t>- выводить формы на печать;</w:t>
            </w:r>
            <w:r>
              <w:br/>
            </w:r>
            <w:r>
              <w:rPr>
                <w:rFonts w:ascii="Times New Roman"/>
                <w:b w:val="false"/>
                <w:i w:val="false"/>
                <w:color w:val="000000"/>
                <w:sz w:val="20"/>
              </w:rPr>
              <w:t>
</w:t>
            </w:r>
            <w:r>
              <w:rPr>
                <w:rFonts w:ascii="Times New Roman"/>
                <w:b w:val="false"/>
                <w:i w:val="false"/>
                <w:color w:val="000000"/>
                <w:sz w:val="20"/>
              </w:rPr>
              <w:t>- работать с пакетами прикладных программ;</w:t>
            </w:r>
            <w:r>
              <w:br/>
            </w:r>
            <w:r>
              <w:rPr>
                <w:rFonts w:ascii="Times New Roman"/>
                <w:b w:val="false"/>
                <w:i w:val="false"/>
                <w:color w:val="000000"/>
                <w:sz w:val="20"/>
              </w:rPr>
              <w:t>
</w:t>
            </w:r>
            <w:r>
              <w:rPr>
                <w:rFonts w:ascii="Times New Roman"/>
                <w:b w:val="false"/>
                <w:i w:val="false"/>
                <w:color w:val="000000"/>
                <w:sz w:val="20"/>
              </w:rPr>
              <w:t>- пользоваться офисной техникой и средствами телекоммуникаций;</w:t>
            </w:r>
            <w:r>
              <w:br/>
            </w:r>
            <w:r>
              <w:rPr>
                <w:rFonts w:ascii="Times New Roman"/>
                <w:b w:val="false"/>
                <w:i w:val="false"/>
                <w:color w:val="000000"/>
                <w:sz w:val="20"/>
              </w:rPr>
              <w:t>
</w:t>
            </w:r>
            <w:r>
              <w:rPr>
                <w:rFonts w:ascii="Times New Roman"/>
                <w:b w:val="false"/>
                <w:i w:val="false"/>
                <w:color w:val="000000"/>
                <w:sz w:val="20"/>
              </w:rPr>
              <w:t>- выполнять обработку цифровой и текстовой информации на основе табличных данных;</w:t>
            </w:r>
            <w:r>
              <w:br/>
            </w:r>
            <w:r>
              <w:rPr>
                <w:rFonts w:ascii="Times New Roman"/>
                <w:b w:val="false"/>
                <w:i w:val="false"/>
                <w:color w:val="000000"/>
                <w:sz w:val="20"/>
              </w:rPr>
              <w:t>
</w:t>
            </w:r>
            <w:r>
              <w:rPr>
                <w:rFonts w:ascii="Times New Roman"/>
                <w:b w:val="false"/>
                <w:i w:val="false"/>
                <w:color w:val="000000"/>
                <w:sz w:val="20"/>
              </w:rPr>
              <w:t>- пользоваться сервисными программами в туризме.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 туризма</w:t>
            </w:r>
            <w:r>
              <w:br/>
            </w:r>
            <w:r>
              <w:rPr>
                <w:rFonts w:ascii="Times New Roman"/>
                <w:b w:val="false"/>
                <w:i w:val="false"/>
                <w:color w:val="000000"/>
                <w:sz w:val="20"/>
              </w:rPr>
              <w:t>
</w:t>
            </w:r>
            <w:r>
              <w:rPr>
                <w:rFonts w:ascii="Times New Roman"/>
                <w:b/>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Теоретические основы географии туризма.</w:t>
            </w:r>
            <w:r>
              <w:br/>
            </w:r>
            <w:r>
              <w:rPr>
                <w:rFonts w:ascii="Times New Roman"/>
                <w:b w:val="false"/>
                <w:i w:val="false"/>
                <w:color w:val="000000"/>
                <w:sz w:val="20"/>
              </w:rPr>
              <w:t>
</w:t>
            </w:r>
            <w:r>
              <w:rPr>
                <w:rFonts w:ascii="Times New Roman"/>
                <w:b w:val="false"/>
                <w:i w:val="false"/>
                <w:color w:val="000000"/>
                <w:sz w:val="20"/>
              </w:rPr>
              <w:t>Структурная и рекреационная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Объекты туризма Казахстана.</w:t>
            </w:r>
            <w:r>
              <w:br/>
            </w:r>
            <w:r>
              <w:rPr>
                <w:rFonts w:ascii="Times New Roman"/>
                <w:b w:val="false"/>
                <w:i w:val="false"/>
                <w:color w:val="000000"/>
                <w:sz w:val="20"/>
              </w:rPr>
              <w:t>
</w:t>
            </w:r>
            <w:r>
              <w:rPr>
                <w:rFonts w:ascii="Times New Roman"/>
                <w:b w:val="false"/>
                <w:i w:val="false"/>
                <w:color w:val="000000"/>
                <w:sz w:val="20"/>
              </w:rPr>
              <w:t>Предпосылки развития туризма Казахстана.</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и термины географии туризма;</w:t>
            </w:r>
            <w:r>
              <w:br/>
            </w:r>
            <w:r>
              <w:rPr>
                <w:rFonts w:ascii="Times New Roman"/>
                <w:b w:val="false"/>
                <w:i w:val="false"/>
                <w:color w:val="000000"/>
                <w:sz w:val="20"/>
              </w:rPr>
              <w:t>
</w:t>
            </w:r>
            <w:r>
              <w:rPr>
                <w:rFonts w:ascii="Times New Roman"/>
                <w:b w:val="false"/>
                <w:i w:val="false"/>
                <w:color w:val="000000"/>
                <w:sz w:val="20"/>
              </w:rPr>
              <w:t>- отрасли географии туризма;</w:t>
            </w:r>
            <w:r>
              <w:br/>
            </w:r>
            <w:r>
              <w:rPr>
                <w:rFonts w:ascii="Times New Roman"/>
                <w:b w:val="false"/>
                <w:i w:val="false"/>
                <w:color w:val="000000"/>
                <w:sz w:val="20"/>
              </w:rPr>
              <w:t>
</w:t>
            </w:r>
            <w:r>
              <w:rPr>
                <w:rFonts w:ascii="Times New Roman"/>
                <w:b w:val="false"/>
                <w:i w:val="false"/>
                <w:color w:val="000000"/>
                <w:sz w:val="20"/>
              </w:rPr>
              <w:t>- основные туристские регионы РК;</w:t>
            </w:r>
            <w:r>
              <w:br/>
            </w:r>
            <w:r>
              <w:rPr>
                <w:rFonts w:ascii="Times New Roman"/>
                <w:b w:val="false"/>
                <w:i w:val="false"/>
                <w:color w:val="000000"/>
                <w:sz w:val="20"/>
              </w:rPr>
              <w:t>
</w:t>
            </w:r>
            <w:r>
              <w:rPr>
                <w:rFonts w:ascii="Times New Roman"/>
                <w:b w:val="false"/>
                <w:i w:val="false"/>
                <w:color w:val="000000"/>
                <w:sz w:val="20"/>
              </w:rPr>
              <w:t>- структурные и рекреационные особенности географии туризма Казахстана;</w:t>
            </w:r>
            <w:r>
              <w:br/>
            </w:r>
            <w:r>
              <w:rPr>
                <w:rFonts w:ascii="Times New Roman"/>
                <w:b w:val="false"/>
                <w:i w:val="false"/>
                <w:color w:val="000000"/>
                <w:sz w:val="20"/>
              </w:rPr>
              <w:t>
</w:t>
            </w:r>
            <w:r>
              <w:rPr>
                <w:rFonts w:ascii="Times New Roman"/>
                <w:b w:val="false"/>
                <w:i w:val="false"/>
                <w:color w:val="000000"/>
                <w:sz w:val="20"/>
              </w:rPr>
              <w:t>- факторы и условия развития внутреннего туризма;</w:t>
            </w:r>
            <w:r>
              <w:br/>
            </w:r>
            <w:r>
              <w:rPr>
                <w:rFonts w:ascii="Times New Roman"/>
                <w:b w:val="false"/>
                <w:i w:val="false"/>
                <w:color w:val="000000"/>
                <w:sz w:val="20"/>
              </w:rPr>
              <w:t>
</w:t>
            </w:r>
            <w:r>
              <w:rPr>
                <w:rFonts w:ascii="Times New Roman"/>
                <w:b w:val="false"/>
                <w:i w:val="false"/>
                <w:color w:val="000000"/>
                <w:sz w:val="20"/>
              </w:rPr>
              <w:t>- основные черты туристского спроса.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значимость рекреационных потребностей туристов;</w:t>
            </w:r>
            <w:r>
              <w:br/>
            </w:r>
            <w:r>
              <w:rPr>
                <w:rFonts w:ascii="Times New Roman"/>
                <w:b w:val="false"/>
                <w:i w:val="false"/>
                <w:color w:val="000000"/>
                <w:sz w:val="20"/>
              </w:rPr>
              <w:t>
</w:t>
            </w:r>
            <w:r>
              <w:rPr>
                <w:rFonts w:ascii="Times New Roman"/>
                <w:b w:val="false"/>
                <w:i w:val="false"/>
                <w:color w:val="000000"/>
                <w:sz w:val="20"/>
              </w:rPr>
              <w:t>- характеризовать рекреационные регионы РК;</w:t>
            </w:r>
            <w:r>
              <w:br/>
            </w:r>
            <w:r>
              <w:rPr>
                <w:rFonts w:ascii="Times New Roman"/>
                <w:b w:val="false"/>
                <w:i w:val="false"/>
                <w:color w:val="000000"/>
                <w:sz w:val="20"/>
              </w:rPr>
              <w:t>
</w:t>
            </w:r>
            <w:r>
              <w:rPr>
                <w:rFonts w:ascii="Times New Roman"/>
                <w:b w:val="false"/>
                <w:i w:val="false"/>
                <w:color w:val="000000"/>
                <w:sz w:val="20"/>
              </w:rPr>
              <w:t>- сопоставлять географические карты различной тематики;</w:t>
            </w:r>
            <w:r>
              <w:br/>
            </w:r>
            <w:r>
              <w:rPr>
                <w:rFonts w:ascii="Times New Roman"/>
                <w:b w:val="false"/>
                <w:i w:val="false"/>
                <w:color w:val="000000"/>
                <w:sz w:val="20"/>
              </w:rPr>
              <w:t>
</w:t>
            </w:r>
            <w:r>
              <w:rPr>
                <w:rFonts w:ascii="Times New Roman"/>
                <w:b w:val="false"/>
                <w:i w:val="false"/>
                <w:color w:val="000000"/>
                <w:sz w:val="20"/>
              </w:rPr>
              <w:t>- составлять сравнительную характеристику рекреационных ресурсов РК.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этика:</w:t>
            </w:r>
            <w:r>
              <w:br/>
            </w:r>
            <w:r>
              <w:rPr>
                <w:rFonts w:ascii="Times New Roman"/>
                <w:b w:val="false"/>
                <w:i w:val="false"/>
                <w:color w:val="000000"/>
                <w:sz w:val="20"/>
              </w:rPr>
              <w:t>
</w:t>
            </w:r>
            <w:r>
              <w:rPr>
                <w:rFonts w:ascii="Times New Roman"/>
                <w:b w:val="false"/>
                <w:i w:val="false"/>
                <w:color w:val="000000"/>
                <w:sz w:val="20"/>
              </w:rPr>
              <w:t>Профессиональная этика и культура обслуживания.</w:t>
            </w:r>
            <w:r>
              <w:br/>
            </w:r>
            <w:r>
              <w:rPr>
                <w:rFonts w:ascii="Times New Roman"/>
                <w:b w:val="false"/>
                <w:i w:val="false"/>
                <w:color w:val="000000"/>
                <w:sz w:val="20"/>
              </w:rPr>
              <w:t>
</w:t>
            </w:r>
            <w:r>
              <w:rPr>
                <w:rFonts w:ascii="Times New Roman"/>
                <w:b w:val="false"/>
                <w:i w:val="false"/>
                <w:color w:val="000000"/>
                <w:sz w:val="20"/>
              </w:rPr>
              <w:t>Психологическая культура сервиса.</w:t>
            </w:r>
            <w:r>
              <w:br/>
            </w:r>
            <w:r>
              <w:rPr>
                <w:rFonts w:ascii="Times New Roman"/>
                <w:b w:val="false"/>
                <w:i w:val="false"/>
                <w:color w:val="000000"/>
                <w:sz w:val="20"/>
              </w:rPr>
              <w:t>
</w:t>
            </w:r>
            <w:r>
              <w:rPr>
                <w:rFonts w:ascii="Times New Roman"/>
                <w:b w:val="false"/>
                <w:i w:val="false"/>
                <w:color w:val="000000"/>
                <w:sz w:val="20"/>
              </w:rPr>
              <w:t>Этическая культура сервиса.</w:t>
            </w:r>
            <w:r>
              <w:br/>
            </w:r>
            <w:r>
              <w:rPr>
                <w:rFonts w:ascii="Times New Roman"/>
                <w:b w:val="false"/>
                <w:i w:val="false"/>
                <w:color w:val="000000"/>
                <w:sz w:val="20"/>
              </w:rPr>
              <w:t>
</w:t>
            </w:r>
            <w:r>
              <w:rPr>
                <w:rFonts w:ascii="Times New Roman"/>
                <w:b w:val="false"/>
                <w:i w:val="false"/>
                <w:color w:val="000000"/>
                <w:sz w:val="20"/>
              </w:rPr>
              <w:t>Эстетическая культура сервиса.</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технологическая культура сервиса.</w:t>
            </w:r>
            <w:r>
              <w:br/>
            </w:r>
            <w:r>
              <w:rPr>
                <w:rFonts w:ascii="Times New Roman"/>
                <w:b w:val="false"/>
                <w:i w:val="false"/>
                <w:color w:val="000000"/>
                <w:sz w:val="20"/>
              </w:rPr>
              <w:t>
</w:t>
            </w:r>
            <w:r>
              <w:rPr>
                <w:rFonts w:ascii="Times New Roman"/>
                <w:b w:val="false"/>
                <w:i w:val="false"/>
                <w:color w:val="000000"/>
                <w:sz w:val="20"/>
              </w:rPr>
              <w:t>Служебный этикет</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социального контакта: деятельность и общение;</w:t>
            </w:r>
            <w:r>
              <w:br/>
            </w:r>
            <w:r>
              <w:rPr>
                <w:rFonts w:ascii="Times New Roman"/>
                <w:b w:val="false"/>
                <w:i w:val="false"/>
                <w:color w:val="000000"/>
                <w:sz w:val="20"/>
              </w:rPr>
              <w:t>
</w:t>
            </w:r>
            <w:r>
              <w:rPr>
                <w:rFonts w:ascii="Times New Roman"/>
                <w:b w:val="false"/>
                <w:i w:val="false"/>
                <w:color w:val="000000"/>
                <w:sz w:val="20"/>
              </w:rPr>
              <w:t>- психологические особенности делового общения;</w:t>
            </w:r>
            <w:r>
              <w:br/>
            </w:r>
            <w:r>
              <w:rPr>
                <w:rFonts w:ascii="Times New Roman"/>
                <w:b w:val="false"/>
                <w:i w:val="false"/>
                <w:color w:val="000000"/>
                <w:sz w:val="20"/>
              </w:rPr>
              <w:t>
</w:t>
            </w:r>
            <w:r>
              <w:rPr>
                <w:rFonts w:ascii="Times New Roman"/>
                <w:b w:val="false"/>
                <w:i w:val="false"/>
                <w:color w:val="000000"/>
                <w:sz w:val="20"/>
              </w:rPr>
              <w:t>- этические нормы и принципы делового общения;</w:t>
            </w:r>
            <w:r>
              <w:br/>
            </w:r>
            <w:r>
              <w:rPr>
                <w:rFonts w:ascii="Times New Roman"/>
                <w:b w:val="false"/>
                <w:i w:val="false"/>
                <w:color w:val="000000"/>
                <w:sz w:val="20"/>
              </w:rPr>
              <w:t>
</w:t>
            </w:r>
            <w:r>
              <w:rPr>
                <w:rFonts w:ascii="Times New Roman"/>
                <w:b w:val="false"/>
                <w:i w:val="false"/>
                <w:color w:val="000000"/>
                <w:sz w:val="20"/>
              </w:rPr>
              <w:t>- методы предупреждения и разрешения конфликтов;</w:t>
            </w:r>
            <w:r>
              <w:br/>
            </w:r>
            <w:r>
              <w:rPr>
                <w:rFonts w:ascii="Times New Roman"/>
                <w:b w:val="false"/>
                <w:i w:val="false"/>
                <w:color w:val="000000"/>
                <w:sz w:val="20"/>
              </w:rPr>
              <w:t>
</w:t>
            </w:r>
            <w:r>
              <w:rPr>
                <w:rFonts w:ascii="Times New Roman"/>
                <w:b w:val="false"/>
                <w:i w:val="false"/>
                <w:color w:val="000000"/>
                <w:sz w:val="20"/>
              </w:rPr>
              <w:t>- эстетические требования к интерьеру помещений, к рабочему месту, внешнему виду персонала;</w:t>
            </w:r>
            <w:r>
              <w:br/>
            </w:r>
            <w:r>
              <w:rPr>
                <w:rFonts w:ascii="Times New Roman"/>
                <w:b w:val="false"/>
                <w:i w:val="false"/>
                <w:color w:val="000000"/>
                <w:sz w:val="20"/>
              </w:rPr>
              <w:t>
</w:t>
            </w:r>
            <w:r>
              <w:rPr>
                <w:rFonts w:ascii="Times New Roman"/>
                <w:b w:val="false"/>
                <w:i w:val="false"/>
                <w:color w:val="000000"/>
                <w:sz w:val="20"/>
              </w:rPr>
              <w:t>- новые виды услуг и форм обслуживания.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психологический контакт в процессе общения;</w:t>
            </w:r>
            <w:r>
              <w:br/>
            </w:r>
            <w:r>
              <w:rPr>
                <w:rFonts w:ascii="Times New Roman"/>
                <w:b w:val="false"/>
                <w:i w:val="false"/>
                <w:color w:val="000000"/>
                <w:sz w:val="20"/>
              </w:rPr>
              <w:t>
</w:t>
            </w:r>
            <w:r>
              <w:rPr>
                <w:rFonts w:ascii="Times New Roman"/>
                <w:b w:val="false"/>
                <w:i w:val="false"/>
                <w:color w:val="000000"/>
                <w:sz w:val="20"/>
              </w:rPr>
              <w:t>- готовить и проводить деловые беседы и переговоры;</w:t>
            </w:r>
            <w:r>
              <w:br/>
            </w:r>
            <w:r>
              <w:rPr>
                <w:rFonts w:ascii="Times New Roman"/>
                <w:b w:val="false"/>
                <w:i w:val="false"/>
                <w:color w:val="000000"/>
                <w:sz w:val="20"/>
              </w:rPr>
              <w:t>
</w:t>
            </w:r>
            <w:r>
              <w:rPr>
                <w:rFonts w:ascii="Times New Roman"/>
                <w:b w:val="false"/>
                <w:i w:val="false"/>
                <w:color w:val="000000"/>
                <w:sz w:val="20"/>
              </w:rPr>
              <w:t>- использовать основные приемы и правила общения;</w:t>
            </w:r>
            <w:r>
              <w:br/>
            </w:r>
            <w:r>
              <w:rPr>
                <w:rFonts w:ascii="Times New Roman"/>
                <w:b w:val="false"/>
                <w:i w:val="false"/>
                <w:color w:val="000000"/>
                <w:sz w:val="20"/>
              </w:rPr>
              <w:t>
</w:t>
            </w:r>
            <w:r>
              <w:rPr>
                <w:rFonts w:ascii="Times New Roman"/>
                <w:b w:val="false"/>
                <w:i w:val="false"/>
                <w:color w:val="000000"/>
                <w:sz w:val="20"/>
              </w:rPr>
              <w:t>- предупреждать и разрешать конфликтные ситуации;</w:t>
            </w:r>
            <w:r>
              <w:br/>
            </w:r>
            <w:r>
              <w:rPr>
                <w:rFonts w:ascii="Times New Roman"/>
                <w:b w:val="false"/>
                <w:i w:val="false"/>
                <w:color w:val="000000"/>
                <w:sz w:val="20"/>
              </w:rPr>
              <w:t>
</w:t>
            </w:r>
            <w:r>
              <w:rPr>
                <w:rFonts w:ascii="Times New Roman"/>
                <w:b w:val="false"/>
                <w:i w:val="false"/>
                <w:color w:val="000000"/>
                <w:sz w:val="20"/>
              </w:rPr>
              <w:t>- соблюдать правила профессиональной этики и служебного этикета.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вопросы охраны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и гигиена.</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требования гигиены труда и производственной санитарии;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w:t>
            </w:r>
            <w:r>
              <w:br/>
            </w:r>
            <w:r>
              <w:rPr>
                <w:rFonts w:ascii="Times New Roman"/>
                <w:b w:val="false"/>
                <w:i w:val="false"/>
                <w:color w:val="000000"/>
                <w:sz w:val="20"/>
              </w:rPr>
              <w:t>
</w:t>
            </w:r>
            <w:r>
              <w:rPr>
                <w:rFonts w:ascii="Times New Roman"/>
                <w:b w:val="false"/>
                <w:i w:val="false"/>
                <w:color w:val="000000"/>
                <w:sz w:val="20"/>
              </w:rPr>
              <w:t>- основные требования пожарной безопасности;</w:t>
            </w:r>
            <w:r>
              <w:br/>
            </w:r>
            <w:r>
              <w:rPr>
                <w:rFonts w:ascii="Times New Roman"/>
                <w:b w:val="false"/>
                <w:i w:val="false"/>
                <w:color w:val="000000"/>
                <w:sz w:val="20"/>
              </w:rPr>
              <w:t>
</w:t>
            </w:r>
            <w:r>
              <w:rPr>
                <w:rFonts w:ascii="Times New Roman"/>
                <w:b w:val="false"/>
                <w:i w:val="false"/>
                <w:color w:val="000000"/>
                <w:sz w:val="20"/>
              </w:rPr>
              <w:t>- требования по охране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инструктажи по безопасной организации рабочих мест;</w:t>
            </w:r>
            <w:r>
              <w:br/>
            </w:r>
            <w:r>
              <w:rPr>
                <w:rFonts w:ascii="Times New Roman"/>
                <w:b w:val="false"/>
                <w:i w:val="false"/>
                <w:color w:val="000000"/>
                <w:sz w:val="20"/>
              </w:rPr>
              <w:t>
</w:t>
            </w:r>
            <w:r>
              <w:rPr>
                <w:rFonts w:ascii="Times New Roman"/>
                <w:b w:val="false"/>
                <w:i w:val="false"/>
                <w:color w:val="000000"/>
                <w:sz w:val="20"/>
              </w:rPr>
              <w:t>- организовать работу с учетом безопасности труда и пожарной безопасности;</w:t>
            </w:r>
            <w:r>
              <w:br/>
            </w:r>
            <w:r>
              <w:rPr>
                <w:rFonts w:ascii="Times New Roman"/>
                <w:b w:val="false"/>
                <w:i w:val="false"/>
                <w:color w:val="000000"/>
                <w:sz w:val="20"/>
              </w:rPr>
              <w:t>
</w:t>
            </w:r>
            <w:r>
              <w:rPr>
                <w:rFonts w:ascii="Times New Roman"/>
                <w:b w:val="false"/>
                <w:i w:val="false"/>
                <w:color w:val="000000"/>
                <w:sz w:val="20"/>
              </w:rPr>
              <w:t>- соблюдать требования производственной санитарии и гигиены;</w:t>
            </w:r>
            <w:r>
              <w:br/>
            </w:r>
            <w:r>
              <w:rPr>
                <w:rFonts w:ascii="Times New Roman"/>
                <w:b w:val="false"/>
                <w:i w:val="false"/>
                <w:color w:val="000000"/>
                <w:sz w:val="20"/>
              </w:rPr>
              <w:t>
</w:t>
            </w:r>
            <w:r>
              <w:rPr>
                <w:rFonts w:ascii="Times New Roman"/>
                <w:b w:val="false"/>
                <w:i w:val="false"/>
                <w:color w:val="000000"/>
                <w:sz w:val="20"/>
              </w:rPr>
              <w:t>- соблюдать правила по охране окружающей среды</w:t>
            </w:r>
            <w:r>
              <w:br/>
            </w:r>
            <w:r>
              <w:rPr>
                <w:rFonts w:ascii="Times New Roman"/>
                <w:b w:val="false"/>
                <w:i w:val="false"/>
                <w:color w:val="000000"/>
                <w:sz w:val="20"/>
              </w:rPr>
              <w:t>
</w:t>
            </w:r>
            <w:r>
              <w:rPr>
                <w:rFonts w:ascii="Times New Roman"/>
                <w:b w:val="false"/>
                <w:i w:val="false"/>
                <w:color w:val="000000"/>
                <w:sz w:val="20"/>
              </w:rPr>
              <w:t>- устранять нарушения законодательных положений, нормативов, стандартов.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в туризме:</w:t>
            </w:r>
            <w:r>
              <w:br/>
            </w:r>
            <w:r>
              <w:rPr>
                <w:rFonts w:ascii="Times New Roman"/>
                <w:b w:val="false"/>
                <w:i w:val="false"/>
                <w:color w:val="000000"/>
                <w:sz w:val="20"/>
              </w:rPr>
              <w:t>
</w:t>
            </w:r>
            <w:r>
              <w:rPr>
                <w:rFonts w:ascii="Times New Roman"/>
                <w:b w:val="false"/>
                <w:i w:val="false"/>
                <w:color w:val="000000"/>
                <w:sz w:val="20"/>
              </w:rPr>
              <w:t>Основы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Основы маркетинга в туристском бизнесе.</w:t>
            </w:r>
            <w:r>
              <w:br/>
            </w:r>
            <w:r>
              <w:rPr>
                <w:rFonts w:ascii="Times New Roman"/>
                <w:b w:val="false"/>
                <w:i w:val="false"/>
                <w:color w:val="000000"/>
                <w:sz w:val="20"/>
              </w:rPr>
              <w:t>
</w:t>
            </w:r>
            <w:r>
              <w:rPr>
                <w:rFonts w:ascii="Times New Roman"/>
                <w:b w:val="false"/>
                <w:i w:val="false"/>
                <w:color w:val="000000"/>
                <w:sz w:val="20"/>
              </w:rPr>
              <w:t>Маркетинг в международном туризме.</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 порядок создания предприятия;</w:t>
            </w:r>
            <w:r>
              <w:br/>
            </w:r>
            <w:r>
              <w:rPr>
                <w:rFonts w:ascii="Times New Roman"/>
                <w:b w:val="false"/>
                <w:i w:val="false"/>
                <w:color w:val="000000"/>
                <w:sz w:val="20"/>
              </w:rPr>
              <w:t>
</w:t>
            </w:r>
            <w:r>
              <w:rPr>
                <w:rFonts w:ascii="Times New Roman"/>
                <w:b w:val="false"/>
                <w:i w:val="false"/>
                <w:color w:val="000000"/>
                <w:sz w:val="20"/>
              </w:rPr>
              <w:t>- понятие маркетинга, его цели, функции, принципы;</w:t>
            </w:r>
            <w:r>
              <w:br/>
            </w:r>
            <w:r>
              <w:rPr>
                <w:rFonts w:ascii="Times New Roman"/>
                <w:b w:val="false"/>
                <w:i w:val="false"/>
                <w:color w:val="000000"/>
                <w:sz w:val="20"/>
              </w:rPr>
              <w:t>
</w:t>
            </w:r>
            <w:r>
              <w:rPr>
                <w:rFonts w:ascii="Times New Roman"/>
                <w:b w:val="false"/>
                <w:i w:val="false"/>
                <w:color w:val="000000"/>
                <w:sz w:val="20"/>
              </w:rPr>
              <w:t>- понятие маркетинговой среды;</w:t>
            </w:r>
            <w:r>
              <w:br/>
            </w:r>
            <w:r>
              <w:rPr>
                <w:rFonts w:ascii="Times New Roman"/>
                <w:b w:val="false"/>
                <w:i w:val="false"/>
                <w:color w:val="000000"/>
                <w:sz w:val="20"/>
              </w:rPr>
              <w:t>
</w:t>
            </w:r>
            <w:r>
              <w:rPr>
                <w:rFonts w:ascii="Times New Roman"/>
                <w:b w:val="false"/>
                <w:i w:val="false"/>
                <w:color w:val="000000"/>
                <w:sz w:val="20"/>
              </w:rPr>
              <w:t>- информационное обеспечение маркетинга;</w:t>
            </w:r>
            <w:r>
              <w:br/>
            </w:r>
            <w:r>
              <w:rPr>
                <w:rFonts w:ascii="Times New Roman"/>
                <w:b w:val="false"/>
                <w:i w:val="false"/>
                <w:color w:val="000000"/>
                <w:sz w:val="20"/>
              </w:rPr>
              <w:t>
</w:t>
            </w:r>
            <w:r>
              <w:rPr>
                <w:rFonts w:ascii="Times New Roman"/>
                <w:b w:val="false"/>
                <w:i w:val="false"/>
                <w:color w:val="000000"/>
                <w:sz w:val="20"/>
              </w:rPr>
              <w:t>- понятие продукта в туризме;</w:t>
            </w:r>
            <w:r>
              <w:br/>
            </w:r>
            <w:r>
              <w:rPr>
                <w:rFonts w:ascii="Times New Roman"/>
                <w:b w:val="false"/>
                <w:i w:val="false"/>
                <w:color w:val="000000"/>
                <w:sz w:val="20"/>
              </w:rPr>
              <w:t>
</w:t>
            </w:r>
            <w:r>
              <w:rPr>
                <w:rFonts w:ascii="Times New Roman"/>
                <w:b w:val="false"/>
                <w:i w:val="false"/>
                <w:color w:val="000000"/>
                <w:sz w:val="20"/>
              </w:rPr>
              <w:t>- стратегии ценообразования, виды цен;</w:t>
            </w:r>
            <w:r>
              <w:br/>
            </w:r>
            <w:r>
              <w:rPr>
                <w:rFonts w:ascii="Times New Roman"/>
                <w:b w:val="false"/>
                <w:i w:val="false"/>
                <w:color w:val="000000"/>
                <w:sz w:val="20"/>
              </w:rPr>
              <w:t>
</w:t>
            </w:r>
            <w:r>
              <w:rPr>
                <w:rFonts w:ascii="Times New Roman"/>
                <w:b w:val="false"/>
                <w:i w:val="false"/>
                <w:color w:val="000000"/>
                <w:sz w:val="20"/>
              </w:rPr>
              <w:t>- каналы распределения товаров и услуг;</w:t>
            </w:r>
            <w:r>
              <w:br/>
            </w:r>
            <w:r>
              <w:rPr>
                <w:rFonts w:ascii="Times New Roman"/>
                <w:b w:val="false"/>
                <w:i w:val="false"/>
                <w:color w:val="000000"/>
                <w:sz w:val="20"/>
              </w:rPr>
              <w:t>
</w:t>
            </w:r>
            <w:r>
              <w:rPr>
                <w:rFonts w:ascii="Times New Roman"/>
                <w:b w:val="false"/>
                <w:i w:val="false"/>
                <w:color w:val="000000"/>
                <w:sz w:val="20"/>
              </w:rPr>
              <w:t>- понятие о конкуренции;</w:t>
            </w:r>
            <w:r>
              <w:br/>
            </w:r>
            <w:r>
              <w:rPr>
                <w:rFonts w:ascii="Times New Roman"/>
                <w:b w:val="false"/>
                <w:i w:val="false"/>
                <w:color w:val="000000"/>
                <w:sz w:val="20"/>
              </w:rPr>
              <w:t>
</w:t>
            </w:r>
            <w:r>
              <w:rPr>
                <w:rFonts w:ascii="Times New Roman"/>
                <w:b w:val="false"/>
                <w:i w:val="false"/>
                <w:color w:val="000000"/>
                <w:sz w:val="20"/>
              </w:rPr>
              <w:t>- продвижение товаров и услуг в сфере туризма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выбрать форму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 проводить изучение формирования и прогнозирования спроса на туристские услуги;</w:t>
            </w:r>
            <w:r>
              <w:br/>
            </w:r>
            <w:r>
              <w:rPr>
                <w:rFonts w:ascii="Times New Roman"/>
                <w:b w:val="false"/>
                <w:i w:val="false"/>
                <w:color w:val="000000"/>
                <w:sz w:val="20"/>
              </w:rPr>
              <w:t>
</w:t>
            </w:r>
            <w:r>
              <w:rPr>
                <w:rFonts w:ascii="Times New Roman"/>
                <w:b w:val="false"/>
                <w:i w:val="false"/>
                <w:color w:val="000000"/>
                <w:sz w:val="20"/>
              </w:rPr>
              <w:t>- осуществлять сегментацию рынка;</w:t>
            </w:r>
            <w:r>
              <w:br/>
            </w:r>
            <w:r>
              <w:rPr>
                <w:rFonts w:ascii="Times New Roman"/>
                <w:b w:val="false"/>
                <w:i w:val="false"/>
                <w:color w:val="000000"/>
                <w:sz w:val="20"/>
              </w:rPr>
              <w:t>
</w:t>
            </w:r>
            <w:r>
              <w:rPr>
                <w:rFonts w:ascii="Times New Roman"/>
                <w:b w:val="false"/>
                <w:i w:val="false"/>
                <w:color w:val="000000"/>
                <w:sz w:val="20"/>
              </w:rPr>
              <w:t>- использовать средства маркетинга;</w:t>
            </w:r>
            <w:r>
              <w:br/>
            </w:r>
            <w:r>
              <w:rPr>
                <w:rFonts w:ascii="Times New Roman"/>
                <w:b w:val="false"/>
                <w:i w:val="false"/>
                <w:color w:val="000000"/>
                <w:sz w:val="20"/>
              </w:rPr>
              <w:t>
</w:t>
            </w:r>
            <w:r>
              <w:rPr>
                <w:rFonts w:ascii="Times New Roman"/>
                <w:b w:val="false"/>
                <w:i w:val="false"/>
                <w:color w:val="000000"/>
                <w:sz w:val="20"/>
              </w:rPr>
              <w:t>- разработать рекламное обращение и товарный знак;</w:t>
            </w:r>
            <w:r>
              <w:br/>
            </w:r>
            <w:r>
              <w:rPr>
                <w:rFonts w:ascii="Times New Roman"/>
                <w:b w:val="false"/>
                <w:i w:val="false"/>
                <w:color w:val="000000"/>
                <w:sz w:val="20"/>
              </w:rPr>
              <w:t>
</w:t>
            </w:r>
            <w:r>
              <w:rPr>
                <w:rFonts w:ascii="Times New Roman"/>
                <w:b w:val="false"/>
                <w:i w:val="false"/>
                <w:color w:val="000000"/>
                <w:sz w:val="20"/>
              </w:rPr>
              <w:t>- выбрать каналы распределения туристских услуг.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Бухгалтерский учет в туризме:</w:t>
            </w:r>
            <w:r>
              <w:br/>
            </w:r>
            <w:r>
              <w:rPr>
                <w:rFonts w:ascii="Times New Roman"/>
                <w:b w:val="false"/>
                <w:i w:val="false"/>
                <w:color w:val="000000"/>
                <w:sz w:val="20"/>
              </w:rPr>
              <w:t>
</w:t>
            </w:r>
            <w:r>
              <w:rPr>
                <w:rFonts w:ascii="Times New Roman"/>
                <w:b w:val="false"/>
                <w:i w:val="false"/>
                <w:color w:val="000000"/>
                <w:sz w:val="20"/>
              </w:rPr>
              <w:t>Принципы бухгалтерского учета.</w:t>
            </w:r>
            <w:r>
              <w:br/>
            </w:r>
            <w:r>
              <w:rPr>
                <w:rFonts w:ascii="Times New Roman"/>
                <w:b w:val="false"/>
                <w:i w:val="false"/>
                <w:color w:val="000000"/>
                <w:sz w:val="20"/>
              </w:rPr>
              <w:t>
</w:t>
            </w:r>
            <w:r>
              <w:rPr>
                <w:rFonts w:ascii="Times New Roman"/>
                <w:b w:val="false"/>
                <w:i w:val="false"/>
                <w:color w:val="000000"/>
                <w:sz w:val="20"/>
              </w:rPr>
              <w:t>Финансовый учет.</w:t>
            </w:r>
            <w:r>
              <w:br/>
            </w:r>
            <w:r>
              <w:rPr>
                <w:rFonts w:ascii="Times New Roman"/>
                <w:b w:val="false"/>
                <w:i w:val="false"/>
                <w:color w:val="000000"/>
                <w:sz w:val="20"/>
              </w:rPr>
              <w:t>
</w:t>
            </w:r>
            <w:r>
              <w:rPr>
                <w:rFonts w:ascii="Times New Roman"/>
                <w:b w:val="false"/>
                <w:i w:val="false"/>
                <w:color w:val="000000"/>
                <w:sz w:val="20"/>
              </w:rPr>
              <w:t>Управленческий учет.</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бухгалтерский учет: понятия, задачи, методы;</w:t>
            </w:r>
            <w:r>
              <w:br/>
            </w:r>
            <w:r>
              <w:rPr>
                <w:rFonts w:ascii="Times New Roman"/>
                <w:b w:val="false"/>
                <w:i w:val="false"/>
                <w:color w:val="000000"/>
                <w:sz w:val="20"/>
              </w:rPr>
              <w:t>
</w:t>
            </w:r>
            <w:r>
              <w:rPr>
                <w:rFonts w:ascii="Times New Roman"/>
                <w:b w:val="false"/>
                <w:i w:val="false"/>
                <w:color w:val="000000"/>
                <w:sz w:val="20"/>
              </w:rPr>
              <w:t>- цена и ценообразование, понятие о калькуляции, расчет количества сырья по нормативам;</w:t>
            </w:r>
            <w:r>
              <w:br/>
            </w:r>
            <w:r>
              <w:rPr>
                <w:rFonts w:ascii="Times New Roman"/>
                <w:b w:val="false"/>
                <w:i w:val="false"/>
                <w:color w:val="000000"/>
                <w:sz w:val="20"/>
              </w:rPr>
              <w:t>
</w:t>
            </w:r>
            <w:r>
              <w:rPr>
                <w:rFonts w:ascii="Times New Roman"/>
                <w:b w:val="false"/>
                <w:i w:val="false"/>
                <w:color w:val="000000"/>
                <w:sz w:val="20"/>
              </w:rPr>
              <w:t>- учет предметов материально-</w:t>
            </w:r>
            <w:r>
              <w:br/>
            </w:r>
            <w:r>
              <w:rPr>
                <w:rFonts w:ascii="Times New Roman"/>
                <w:b w:val="false"/>
                <w:i w:val="false"/>
                <w:color w:val="000000"/>
                <w:sz w:val="20"/>
              </w:rPr>
              <w:t>
</w:t>
            </w:r>
            <w:r>
              <w:rPr>
                <w:rFonts w:ascii="Times New Roman"/>
                <w:b w:val="false"/>
                <w:i w:val="false"/>
                <w:color w:val="000000"/>
                <w:sz w:val="20"/>
              </w:rPr>
              <w:t>технического оснащения, малоценного и быстроизнашивающегося инвентаря;</w:t>
            </w:r>
            <w:r>
              <w:br/>
            </w:r>
            <w:r>
              <w:rPr>
                <w:rFonts w:ascii="Times New Roman"/>
                <w:b w:val="false"/>
                <w:i w:val="false"/>
                <w:color w:val="000000"/>
                <w:sz w:val="20"/>
              </w:rPr>
              <w:t>
</w:t>
            </w:r>
            <w:r>
              <w:rPr>
                <w:rFonts w:ascii="Times New Roman"/>
                <w:b w:val="false"/>
                <w:i w:val="false"/>
                <w:color w:val="000000"/>
                <w:sz w:val="20"/>
              </w:rPr>
              <w:t>- документальное оформление, порядок списания.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кассовые операции;</w:t>
            </w:r>
            <w:r>
              <w:br/>
            </w:r>
            <w:r>
              <w:rPr>
                <w:rFonts w:ascii="Times New Roman"/>
                <w:b w:val="false"/>
                <w:i w:val="false"/>
                <w:color w:val="000000"/>
                <w:sz w:val="20"/>
              </w:rPr>
              <w:t>
</w:t>
            </w:r>
            <w:r>
              <w:rPr>
                <w:rFonts w:ascii="Times New Roman"/>
                <w:b w:val="false"/>
                <w:i w:val="false"/>
                <w:color w:val="000000"/>
                <w:sz w:val="20"/>
              </w:rPr>
              <w:t>- оформлять основные документы по учету кассовых операций;</w:t>
            </w:r>
            <w:r>
              <w:br/>
            </w:r>
            <w:r>
              <w:rPr>
                <w:rFonts w:ascii="Times New Roman"/>
                <w:b w:val="false"/>
                <w:i w:val="false"/>
                <w:color w:val="000000"/>
                <w:sz w:val="20"/>
              </w:rPr>
              <w:t>
</w:t>
            </w:r>
            <w:r>
              <w:rPr>
                <w:rFonts w:ascii="Times New Roman"/>
                <w:b w:val="false"/>
                <w:i w:val="false"/>
                <w:color w:val="000000"/>
                <w:sz w:val="20"/>
              </w:rPr>
              <w:t>- организовывать учет на предприятиях туризма;</w:t>
            </w:r>
            <w:r>
              <w:br/>
            </w:r>
            <w:r>
              <w:rPr>
                <w:rFonts w:ascii="Times New Roman"/>
                <w:b w:val="false"/>
                <w:i w:val="false"/>
                <w:color w:val="000000"/>
                <w:sz w:val="20"/>
              </w:rPr>
              <w:t>
</w:t>
            </w:r>
            <w:r>
              <w:rPr>
                <w:rFonts w:ascii="Times New Roman"/>
                <w:b w:val="false"/>
                <w:i w:val="false"/>
                <w:color w:val="000000"/>
                <w:sz w:val="20"/>
              </w:rPr>
              <w:t>- производить хозяйственные вычисления;</w:t>
            </w:r>
            <w:r>
              <w:br/>
            </w:r>
            <w:r>
              <w:rPr>
                <w:rFonts w:ascii="Times New Roman"/>
                <w:b w:val="false"/>
                <w:i w:val="false"/>
                <w:color w:val="000000"/>
                <w:sz w:val="20"/>
              </w:rPr>
              <w:t>
</w:t>
            </w:r>
            <w:r>
              <w:rPr>
                <w:rFonts w:ascii="Times New Roman"/>
                <w:b w:val="false"/>
                <w:i w:val="false"/>
                <w:color w:val="000000"/>
                <w:sz w:val="20"/>
              </w:rPr>
              <w:t>- составлять калькуляционные карточки;</w:t>
            </w:r>
            <w:r>
              <w:br/>
            </w:r>
            <w:r>
              <w:rPr>
                <w:rFonts w:ascii="Times New Roman"/>
                <w:b w:val="false"/>
                <w:i w:val="false"/>
                <w:color w:val="000000"/>
                <w:sz w:val="20"/>
              </w:rPr>
              <w:t>
</w:t>
            </w:r>
            <w:r>
              <w:rPr>
                <w:rFonts w:ascii="Times New Roman"/>
                <w:b w:val="false"/>
                <w:i w:val="false"/>
                <w:color w:val="000000"/>
                <w:sz w:val="20"/>
              </w:rPr>
              <w:t>- производить учет предметов материальных ценностей.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туристской деятельности:</w:t>
            </w:r>
            <w:r>
              <w:br/>
            </w:r>
            <w:r>
              <w:rPr>
                <w:rFonts w:ascii="Times New Roman"/>
                <w:b w:val="false"/>
                <w:i w:val="false"/>
                <w:color w:val="000000"/>
                <w:sz w:val="20"/>
              </w:rPr>
              <w:t>
</w:t>
            </w:r>
            <w:r>
              <w:rPr>
                <w:rFonts w:ascii="Times New Roman"/>
                <w:b w:val="false"/>
                <w:i w:val="false"/>
                <w:color w:val="000000"/>
                <w:sz w:val="20"/>
              </w:rPr>
              <w:t>Организационные формы и виды туризма.</w:t>
            </w:r>
            <w:r>
              <w:br/>
            </w:r>
            <w:r>
              <w:rPr>
                <w:rFonts w:ascii="Times New Roman"/>
                <w:b w:val="false"/>
                <w:i w:val="false"/>
                <w:color w:val="000000"/>
                <w:sz w:val="20"/>
              </w:rPr>
              <w:t>
</w:t>
            </w:r>
            <w:r>
              <w:rPr>
                <w:rFonts w:ascii="Times New Roman"/>
                <w:b w:val="false"/>
                <w:i w:val="false"/>
                <w:color w:val="000000"/>
                <w:sz w:val="20"/>
              </w:rPr>
              <w:t>Индустрия туризма.</w:t>
            </w:r>
            <w:r>
              <w:br/>
            </w:r>
            <w:r>
              <w:rPr>
                <w:rFonts w:ascii="Times New Roman"/>
                <w:b w:val="false"/>
                <w:i w:val="false"/>
                <w:color w:val="000000"/>
                <w:sz w:val="20"/>
              </w:rPr>
              <w:t>
</w:t>
            </w:r>
            <w:r>
              <w:rPr>
                <w:rFonts w:ascii="Times New Roman"/>
                <w:b w:val="false"/>
                <w:i w:val="false"/>
                <w:color w:val="000000"/>
                <w:sz w:val="20"/>
              </w:rPr>
              <w:t>Инфраструктура туризма. Туристский рынок и бизнес.</w:t>
            </w:r>
            <w:r>
              <w:br/>
            </w:r>
            <w:r>
              <w:rPr>
                <w:rFonts w:ascii="Times New Roman"/>
                <w:b w:val="false"/>
                <w:i w:val="false"/>
                <w:color w:val="000000"/>
                <w:sz w:val="20"/>
              </w:rPr>
              <w:t>
</w:t>
            </w:r>
            <w:r>
              <w:rPr>
                <w:rFonts w:ascii="Times New Roman"/>
                <w:b w:val="false"/>
                <w:i w:val="false"/>
                <w:color w:val="000000"/>
                <w:sz w:val="20"/>
              </w:rPr>
              <w:t>Туристские услуги.</w:t>
            </w:r>
            <w:r>
              <w:br/>
            </w:r>
            <w:r>
              <w:rPr>
                <w:rFonts w:ascii="Times New Roman"/>
                <w:b w:val="false"/>
                <w:i w:val="false"/>
                <w:color w:val="000000"/>
                <w:sz w:val="20"/>
              </w:rPr>
              <w:t>
</w:t>
            </w:r>
            <w:r>
              <w:rPr>
                <w:rFonts w:ascii="Times New Roman"/>
                <w:b w:val="false"/>
                <w:i w:val="false"/>
                <w:color w:val="000000"/>
                <w:sz w:val="20"/>
              </w:rPr>
              <w:t>Основы безопасности в туризме.</w:t>
            </w:r>
            <w:r>
              <w:br/>
            </w:r>
            <w:r>
              <w:rPr>
                <w:rFonts w:ascii="Times New Roman"/>
                <w:b w:val="false"/>
                <w:i w:val="false"/>
                <w:color w:val="000000"/>
                <w:sz w:val="20"/>
              </w:rPr>
              <w:t>
</w:t>
            </w:r>
            <w:r>
              <w:rPr>
                <w:rFonts w:ascii="Times New Roman"/>
                <w:b w:val="false"/>
                <w:i w:val="false"/>
                <w:color w:val="000000"/>
                <w:sz w:val="20"/>
              </w:rPr>
              <w:t>Рекламная деятельность в туризме.</w:t>
            </w:r>
            <w:r>
              <w:br/>
            </w:r>
            <w:r>
              <w:rPr>
                <w:rFonts w:ascii="Times New Roman"/>
                <w:b w:val="false"/>
                <w:i w:val="false"/>
                <w:color w:val="000000"/>
                <w:sz w:val="20"/>
              </w:rPr>
              <w:t>
</w:t>
            </w:r>
            <w:r>
              <w:rPr>
                <w:rFonts w:ascii="Times New Roman"/>
                <w:b w:val="false"/>
                <w:i w:val="false"/>
                <w:color w:val="000000"/>
                <w:sz w:val="20"/>
              </w:rPr>
              <w:t>Нормативно-правовые основы туристской деятельности.</w:t>
            </w:r>
            <w:r>
              <w:br/>
            </w:r>
            <w:r>
              <w:rPr>
                <w:rFonts w:ascii="Times New Roman"/>
                <w:b w:val="false"/>
                <w:i w:val="false"/>
                <w:color w:val="000000"/>
                <w:sz w:val="20"/>
              </w:rPr>
              <w:t>
</w:t>
            </w:r>
            <w:r>
              <w:rPr>
                <w:rFonts w:ascii="Times New Roman"/>
                <w:b w:val="false"/>
                <w:i w:val="false"/>
                <w:color w:val="000000"/>
                <w:sz w:val="20"/>
              </w:rPr>
              <w:t>Туристские формальности.</w:t>
            </w:r>
            <w:r>
              <w:br/>
            </w:r>
            <w:r>
              <w:rPr>
                <w:rFonts w:ascii="Times New Roman"/>
                <w:b w:val="false"/>
                <w:i w:val="false"/>
                <w:color w:val="000000"/>
                <w:sz w:val="20"/>
              </w:rPr>
              <w:t>
</w:t>
            </w:r>
            <w:r>
              <w:rPr>
                <w:rFonts w:ascii="Times New Roman"/>
                <w:b w:val="false"/>
                <w:i w:val="false"/>
                <w:color w:val="000000"/>
                <w:sz w:val="20"/>
              </w:rPr>
              <w:t>Страхование и лицензирование в туристской деятельности.</w:t>
            </w:r>
            <w:r>
              <w:br/>
            </w:r>
            <w:r>
              <w:rPr>
                <w:rFonts w:ascii="Times New Roman"/>
                <w:b w:val="false"/>
                <w:i w:val="false"/>
                <w:color w:val="000000"/>
                <w:sz w:val="20"/>
              </w:rPr>
              <w:t>
</w:t>
            </w:r>
            <w:r>
              <w:rPr>
                <w:rFonts w:ascii="Times New Roman"/>
                <w:b w:val="false"/>
                <w:i w:val="false"/>
                <w:color w:val="000000"/>
                <w:sz w:val="20"/>
              </w:rPr>
              <w:t>Стандартизация и сертификация туристской деятельности.</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о туристской индустрии;</w:t>
            </w:r>
            <w:r>
              <w:br/>
            </w:r>
            <w:r>
              <w:rPr>
                <w:rFonts w:ascii="Times New Roman"/>
                <w:b w:val="false"/>
                <w:i w:val="false"/>
                <w:color w:val="000000"/>
                <w:sz w:val="20"/>
              </w:rPr>
              <w:t>
</w:t>
            </w:r>
            <w:r>
              <w:rPr>
                <w:rFonts w:ascii="Times New Roman"/>
                <w:b w:val="false"/>
                <w:i w:val="false"/>
                <w:color w:val="000000"/>
                <w:sz w:val="20"/>
              </w:rPr>
              <w:t>- инфраструктуру туризма;</w:t>
            </w:r>
            <w:r>
              <w:br/>
            </w:r>
            <w:r>
              <w:rPr>
                <w:rFonts w:ascii="Times New Roman"/>
                <w:b w:val="false"/>
                <w:i w:val="false"/>
                <w:color w:val="000000"/>
                <w:sz w:val="20"/>
              </w:rPr>
              <w:t>
</w:t>
            </w:r>
            <w:r>
              <w:rPr>
                <w:rFonts w:ascii="Times New Roman"/>
                <w:b w:val="false"/>
                <w:i w:val="false"/>
                <w:color w:val="000000"/>
                <w:sz w:val="20"/>
              </w:rPr>
              <w:t>- производство туристского продукта;</w:t>
            </w:r>
            <w:r>
              <w:br/>
            </w:r>
            <w:r>
              <w:rPr>
                <w:rFonts w:ascii="Times New Roman"/>
                <w:b w:val="false"/>
                <w:i w:val="false"/>
                <w:color w:val="000000"/>
                <w:sz w:val="20"/>
              </w:rPr>
              <w:t>
</w:t>
            </w:r>
            <w:r>
              <w:rPr>
                <w:rFonts w:ascii="Times New Roman"/>
                <w:b w:val="false"/>
                <w:i w:val="false"/>
                <w:color w:val="000000"/>
                <w:sz w:val="20"/>
              </w:rPr>
              <w:t>- организацию транспортных маршрутов;</w:t>
            </w:r>
            <w:r>
              <w:br/>
            </w:r>
            <w:r>
              <w:rPr>
                <w:rFonts w:ascii="Times New Roman"/>
                <w:b w:val="false"/>
                <w:i w:val="false"/>
                <w:color w:val="000000"/>
                <w:sz w:val="20"/>
              </w:rPr>
              <w:t>
</w:t>
            </w:r>
            <w:r>
              <w:rPr>
                <w:rFonts w:ascii="Times New Roman"/>
                <w:b w:val="false"/>
                <w:i w:val="false"/>
                <w:color w:val="000000"/>
                <w:sz w:val="20"/>
              </w:rPr>
              <w:t>- правила обеспечения безопасности туристских путешествий;</w:t>
            </w:r>
            <w:r>
              <w:br/>
            </w:r>
            <w:r>
              <w:rPr>
                <w:rFonts w:ascii="Times New Roman"/>
                <w:b w:val="false"/>
                <w:i w:val="false"/>
                <w:color w:val="000000"/>
                <w:sz w:val="20"/>
              </w:rPr>
              <w:t>
</w:t>
            </w:r>
            <w:r>
              <w:rPr>
                <w:rFonts w:ascii="Times New Roman"/>
                <w:b w:val="false"/>
                <w:i w:val="false"/>
                <w:color w:val="000000"/>
                <w:sz w:val="20"/>
              </w:rPr>
              <w:t>- структуру организационно-</w:t>
            </w:r>
            <w:r>
              <w:br/>
            </w:r>
            <w:r>
              <w:rPr>
                <w:rFonts w:ascii="Times New Roman"/>
                <w:b w:val="false"/>
                <w:i w:val="false"/>
                <w:color w:val="000000"/>
                <w:sz w:val="20"/>
              </w:rPr>
              <w:t>
</w:t>
            </w:r>
            <w:r>
              <w:rPr>
                <w:rFonts w:ascii="Times New Roman"/>
                <w:b w:val="false"/>
                <w:i w:val="false"/>
                <w:color w:val="000000"/>
                <w:sz w:val="20"/>
              </w:rPr>
              <w:t>правовых основ туристской деятельности;</w:t>
            </w:r>
            <w:r>
              <w:br/>
            </w:r>
            <w:r>
              <w:rPr>
                <w:rFonts w:ascii="Times New Roman"/>
                <w:b w:val="false"/>
                <w:i w:val="false"/>
                <w:color w:val="000000"/>
                <w:sz w:val="20"/>
              </w:rPr>
              <w:t>
</w:t>
            </w:r>
            <w:r>
              <w:rPr>
                <w:rFonts w:ascii="Times New Roman"/>
                <w:b w:val="false"/>
                <w:i w:val="false"/>
                <w:color w:val="000000"/>
                <w:sz w:val="20"/>
              </w:rPr>
              <w:t>- законы республики Казахстан о туризме;</w:t>
            </w:r>
            <w:r>
              <w:br/>
            </w:r>
            <w:r>
              <w:rPr>
                <w:rFonts w:ascii="Times New Roman"/>
                <w:b w:val="false"/>
                <w:i w:val="false"/>
                <w:color w:val="000000"/>
                <w:sz w:val="20"/>
              </w:rPr>
              <w:t>
</w:t>
            </w:r>
            <w:r>
              <w:rPr>
                <w:rFonts w:ascii="Times New Roman"/>
                <w:b w:val="false"/>
                <w:i w:val="false"/>
                <w:color w:val="000000"/>
                <w:sz w:val="20"/>
              </w:rPr>
              <w:t>- нормативно-правовые документы по туризму;</w:t>
            </w:r>
            <w:r>
              <w:br/>
            </w:r>
            <w:r>
              <w:rPr>
                <w:rFonts w:ascii="Times New Roman"/>
                <w:b w:val="false"/>
                <w:i w:val="false"/>
                <w:color w:val="000000"/>
                <w:sz w:val="20"/>
              </w:rPr>
              <w:t>
</w:t>
            </w:r>
            <w:r>
              <w:rPr>
                <w:rFonts w:ascii="Times New Roman"/>
                <w:b w:val="false"/>
                <w:i w:val="false"/>
                <w:color w:val="000000"/>
                <w:sz w:val="20"/>
              </w:rPr>
              <w:t>- стандарты Казахстана;</w:t>
            </w:r>
            <w:r>
              <w:br/>
            </w:r>
            <w:r>
              <w:rPr>
                <w:rFonts w:ascii="Times New Roman"/>
                <w:b w:val="false"/>
                <w:i w:val="false"/>
                <w:color w:val="000000"/>
                <w:sz w:val="20"/>
              </w:rPr>
              <w:t>
</w:t>
            </w:r>
            <w:r>
              <w:rPr>
                <w:rFonts w:ascii="Times New Roman"/>
                <w:b w:val="false"/>
                <w:i w:val="false"/>
                <w:color w:val="000000"/>
                <w:sz w:val="20"/>
              </w:rPr>
              <w:t>- туристские формальности;</w:t>
            </w:r>
            <w:r>
              <w:br/>
            </w:r>
            <w:r>
              <w:rPr>
                <w:rFonts w:ascii="Times New Roman"/>
                <w:b w:val="false"/>
                <w:i w:val="false"/>
                <w:color w:val="000000"/>
                <w:sz w:val="20"/>
              </w:rPr>
              <w:t>
</w:t>
            </w:r>
            <w:r>
              <w:rPr>
                <w:rFonts w:ascii="Times New Roman"/>
                <w:b w:val="false"/>
                <w:i w:val="false"/>
                <w:color w:val="000000"/>
                <w:sz w:val="20"/>
              </w:rPr>
              <w:t>- нормативные акты, регулирующие внешние экономические сделки;</w:t>
            </w:r>
            <w:r>
              <w:br/>
            </w:r>
            <w:r>
              <w:rPr>
                <w:rFonts w:ascii="Times New Roman"/>
                <w:b w:val="false"/>
                <w:i w:val="false"/>
                <w:color w:val="000000"/>
                <w:sz w:val="20"/>
              </w:rPr>
              <w:t>
</w:t>
            </w:r>
            <w:r>
              <w:rPr>
                <w:rFonts w:ascii="Times New Roman"/>
                <w:b w:val="false"/>
                <w:i w:val="false"/>
                <w:color w:val="000000"/>
                <w:sz w:val="20"/>
              </w:rPr>
              <w:t>- правила страхования от несчастных случаев;</w:t>
            </w:r>
            <w:r>
              <w:br/>
            </w:r>
            <w:r>
              <w:rPr>
                <w:rFonts w:ascii="Times New Roman"/>
                <w:b w:val="false"/>
                <w:i w:val="false"/>
                <w:color w:val="000000"/>
                <w:sz w:val="20"/>
              </w:rPr>
              <w:t>
</w:t>
            </w:r>
            <w:r>
              <w:rPr>
                <w:rFonts w:ascii="Times New Roman"/>
                <w:b w:val="false"/>
                <w:i w:val="false"/>
                <w:color w:val="000000"/>
                <w:sz w:val="20"/>
              </w:rPr>
              <w:t>- объекты страхования;</w:t>
            </w:r>
            <w:r>
              <w:br/>
            </w:r>
            <w:r>
              <w:rPr>
                <w:rFonts w:ascii="Times New Roman"/>
                <w:b w:val="false"/>
                <w:i w:val="false"/>
                <w:color w:val="000000"/>
                <w:sz w:val="20"/>
              </w:rPr>
              <w:t>
</w:t>
            </w:r>
            <w:r>
              <w:rPr>
                <w:rFonts w:ascii="Times New Roman"/>
                <w:b w:val="false"/>
                <w:i w:val="false"/>
                <w:color w:val="000000"/>
                <w:sz w:val="20"/>
              </w:rPr>
              <w:t>- порядок заключения медицинского страхования;</w:t>
            </w:r>
            <w:r>
              <w:br/>
            </w:r>
            <w:r>
              <w:rPr>
                <w:rFonts w:ascii="Times New Roman"/>
                <w:b w:val="false"/>
                <w:i w:val="false"/>
                <w:color w:val="000000"/>
                <w:sz w:val="20"/>
              </w:rPr>
              <w:t>
</w:t>
            </w:r>
            <w:r>
              <w:rPr>
                <w:rFonts w:ascii="Times New Roman"/>
                <w:b w:val="false"/>
                <w:i w:val="false"/>
                <w:color w:val="000000"/>
                <w:sz w:val="20"/>
              </w:rPr>
              <w:t>- порядок страхования транспортных средств;</w:t>
            </w:r>
            <w:r>
              <w:br/>
            </w:r>
            <w:r>
              <w:rPr>
                <w:rFonts w:ascii="Times New Roman"/>
                <w:b w:val="false"/>
                <w:i w:val="false"/>
                <w:color w:val="000000"/>
                <w:sz w:val="20"/>
              </w:rPr>
              <w:t>
</w:t>
            </w:r>
            <w:r>
              <w:rPr>
                <w:rFonts w:ascii="Times New Roman"/>
                <w:b w:val="false"/>
                <w:i w:val="false"/>
                <w:color w:val="000000"/>
                <w:sz w:val="20"/>
              </w:rPr>
              <w:t>- порядок составления договора;</w:t>
            </w:r>
            <w:r>
              <w:br/>
            </w:r>
            <w:r>
              <w:rPr>
                <w:rFonts w:ascii="Times New Roman"/>
                <w:b w:val="false"/>
                <w:i w:val="false"/>
                <w:color w:val="000000"/>
                <w:sz w:val="20"/>
              </w:rPr>
              <w:t>
</w:t>
            </w:r>
            <w:r>
              <w:rPr>
                <w:rFonts w:ascii="Times New Roman"/>
                <w:b w:val="false"/>
                <w:i w:val="false"/>
                <w:color w:val="000000"/>
                <w:sz w:val="20"/>
              </w:rPr>
              <w:t>- положения о лицензировании туристской деятельности;</w:t>
            </w:r>
            <w:r>
              <w:br/>
            </w:r>
            <w:r>
              <w:rPr>
                <w:rFonts w:ascii="Times New Roman"/>
                <w:b w:val="false"/>
                <w:i w:val="false"/>
                <w:color w:val="000000"/>
                <w:sz w:val="20"/>
              </w:rPr>
              <w:t>
</w:t>
            </w:r>
            <w:r>
              <w:rPr>
                <w:rFonts w:ascii="Times New Roman"/>
                <w:b w:val="false"/>
                <w:i w:val="false"/>
                <w:color w:val="000000"/>
                <w:sz w:val="20"/>
              </w:rPr>
              <w:t>- условия выдачи лицензии;</w:t>
            </w:r>
            <w:r>
              <w:br/>
            </w:r>
            <w:r>
              <w:rPr>
                <w:rFonts w:ascii="Times New Roman"/>
                <w:b w:val="false"/>
                <w:i w:val="false"/>
                <w:color w:val="000000"/>
                <w:sz w:val="20"/>
              </w:rPr>
              <w:t>
</w:t>
            </w:r>
            <w:r>
              <w:rPr>
                <w:rFonts w:ascii="Times New Roman"/>
                <w:b w:val="false"/>
                <w:i w:val="false"/>
                <w:color w:val="000000"/>
                <w:sz w:val="20"/>
              </w:rPr>
              <w:t>- квалификационные требования; порядок отказа, прекращения, отзыва и приостановления действия лицензии;</w:t>
            </w:r>
            <w:r>
              <w:br/>
            </w:r>
            <w:r>
              <w:rPr>
                <w:rFonts w:ascii="Times New Roman"/>
                <w:b w:val="false"/>
                <w:i w:val="false"/>
                <w:color w:val="000000"/>
                <w:sz w:val="20"/>
              </w:rPr>
              <w:t>
</w:t>
            </w:r>
            <w:r>
              <w:rPr>
                <w:rFonts w:ascii="Times New Roman"/>
                <w:b w:val="false"/>
                <w:i w:val="false"/>
                <w:color w:val="000000"/>
                <w:sz w:val="20"/>
              </w:rPr>
              <w:t>- стандарты сферы обслуживания в туризме;</w:t>
            </w:r>
            <w:r>
              <w:br/>
            </w:r>
            <w:r>
              <w:rPr>
                <w:rFonts w:ascii="Times New Roman"/>
                <w:b w:val="false"/>
                <w:i w:val="false"/>
                <w:color w:val="000000"/>
                <w:sz w:val="20"/>
              </w:rPr>
              <w:t>
</w:t>
            </w:r>
            <w:r>
              <w:rPr>
                <w:rFonts w:ascii="Times New Roman"/>
                <w:b w:val="false"/>
                <w:i w:val="false"/>
                <w:color w:val="000000"/>
                <w:sz w:val="20"/>
              </w:rPr>
              <w:t>- стандарты сферы обслуживания в экскурсиях, туристских маршрутах;</w:t>
            </w:r>
            <w:r>
              <w:br/>
            </w:r>
            <w:r>
              <w:rPr>
                <w:rFonts w:ascii="Times New Roman"/>
                <w:b w:val="false"/>
                <w:i w:val="false"/>
                <w:color w:val="000000"/>
                <w:sz w:val="20"/>
              </w:rPr>
              <w:t>
</w:t>
            </w:r>
            <w:r>
              <w:rPr>
                <w:rFonts w:ascii="Times New Roman"/>
                <w:b w:val="false"/>
                <w:i w:val="false"/>
                <w:color w:val="000000"/>
                <w:sz w:val="20"/>
              </w:rPr>
              <w:t>- рекомендации по обеспечению безопасности туриста и его имущества:</w:t>
            </w:r>
            <w:r>
              <w:br/>
            </w:r>
            <w:r>
              <w:rPr>
                <w:rFonts w:ascii="Times New Roman"/>
                <w:b w:val="false"/>
                <w:i w:val="false"/>
                <w:color w:val="000000"/>
                <w:sz w:val="20"/>
              </w:rPr>
              <w:t>
</w:t>
            </w:r>
            <w:r>
              <w:rPr>
                <w:rFonts w:ascii="Times New Roman"/>
                <w:b w:val="false"/>
                <w:i w:val="false"/>
                <w:color w:val="000000"/>
                <w:sz w:val="20"/>
              </w:rPr>
              <w:t>- рекомендации по обеспечению охраны окружающей среды, памятников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разработать и сформировать тур;</w:t>
            </w:r>
            <w:r>
              <w:br/>
            </w:r>
            <w:r>
              <w:rPr>
                <w:rFonts w:ascii="Times New Roman"/>
                <w:b w:val="false"/>
                <w:i w:val="false"/>
                <w:color w:val="000000"/>
                <w:sz w:val="20"/>
              </w:rPr>
              <w:t>
</w:t>
            </w:r>
            <w:r>
              <w:rPr>
                <w:rFonts w:ascii="Times New Roman"/>
                <w:b w:val="false"/>
                <w:i w:val="false"/>
                <w:color w:val="000000"/>
                <w:sz w:val="20"/>
              </w:rPr>
              <w:t>- реализовать тур;</w:t>
            </w:r>
            <w:r>
              <w:br/>
            </w:r>
            <w:r>
              <w:rPr>
                <w:rFonts w:ascii="Times New Roman"/>
                <w:b w:val="false"/>
                <w:i w:val="false"/>
                <w:color w:val="000000"/>
                <w:sz w:val="20"/>
              </w:rPr>
              <w:t>
</w:t>
            </w:r>
            <w:r>
              <w:rPr>
                <w:rFonts w:ascii="Times New Roman"/>
                <w:b w:val="false"/>
                <w:i w:val="false"/>
                <w:color w:val="000000"/>
                <w:sz w:val="20"/>
              </w:rPr>
              <w:t>- организовать спортивные туры;</w:t>
            </w:r>
            <w:r>
              <w:br/>
            </w:r>
            <w:r>
              <w:rPr>
                <w:rFonts w:ascii="Times New Roman"/>
                <w:b w:val="false"/>
                <w:i w:val="false"/>
                <w:color w:val="000000"/>
                <w:sz w:val="20"/>
              </w:rPr>
              <w:t>
</w:t>
            </w:r>
            <w:r>
              <w:rPr>
                <w:rFonts w:ascii="Times New Roman"/>
                <w:b w:val="false"/>
                <w:i w:val="false"/>
                <w:color w:val="000000"/>
                <w:sz w:val="20"/>
              </w:rPr>
              <w:t>- оформлять документы по страхованию;</w:t>
            </w:r>
            <w:r>
              <w:br/>
            </w:r>
            <w:r>
              <w:rPr>
                <w:rFonts w:ascii="Times New Roman"/>
                <w:b w:val="false"/>
                <w:i w:val="false"/>
                <w:color w:val="000000"/>
                <w:sz w:val="20"/>
              </w:rPr>
              <w:t>
</w:t>
            </w:r>
            <w:r>
              <w:rPr>
                <w:rFonts w:ascii="Times New Roman"/>
                <w:b w:val="false"/>
                <w:i w:val="false"/>
                <w:color w:val="000000"/>
                <w:sz w:val="20"/>
              </w:rPr>
              <w:t>- выполнять требования по лицензированию деятельности;</w:t>
            </w:r>
            <w:r>
              <w:br/>
            </w:r>
            <w:r>
              <w:rPr>
                <w:rFonts w:ascii="Times New Roman"/>
                <w:b w:val="false"/>
                <w:i w:val="false"/>
                <w:color w:val="000000"/>
                <w:sz w:val="20"/>
              </w:rPr>
              <w:t>
</w:t>
            </w:r>
            <w:r>
              <w:rPr>
                <w:rFonts w:ascii="Times New Roman"/>
                <w:b w:val="false"/>
                <w:i w:val="false"/>
                <w:color w:val="000000"/>
                <w:sz w:val="20"/>
              </w:rPr>
              <w:t>- разработать программы в соответствии со стандартами.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Туристско-спортивная подготовка:</w:t>
            </w:r>
            <w:r>
              <w:br/>
            </w:r>
            <w:r>
              <w:rPr>
                <w:rFonts w:ascii="Times New Roman"/>
                <w:b w:val="false"/>
                <w:i w:val="false"/>
                <w:color w:val="000000"/>
                <w:sz w:val="20"/>
              </w:rPr>
              <w:t>
</w:t>
            </w:r>
            <w:r>
              <w:rPr>
                <w:rFonts w:ascii="Times New Roman"/>
                <w:b w:val="false"/>
                <w:i w:val="false"/>
                <w:color w:val="000000"/>
                <w:sz w:val="20"/>
              </w:rPr>
              <w:t>Основные направления туристской работы.</w:t>
            </w:r>
            <w:r>
              <w:br/>
            </w:r>
            <w:r>
              <w:rPr>
                <w:rFonts w:ascii="Times New Roman"/>
                <w:b w:val="false"/>
                <w:i w:val="false"/>
                <w:color w:val="000000"/>
                <w:sz w:val="20"/>
              </w:rPr>
              <w:t>
</w:t>
            </w:r>
            <w:r>
              <w:rPr>
                <w:rFonts w:ascii="Times New Roman"/>
                <w:b w:val="false"/>
                <w:i w:val="false"/>
                <w:color w:val="000000"/>
                <w:sz w:val="20"/>
              </w:rPr>
              <w:t>Топография и картография.</w:t>
            </w:r>
            <w:r>
              <w:br/>
            </w:r>
            <w:r>
              <w:rPr>
                <w:rFonts w:ascii="Times New Roman"/>
                <w:b w:val="false"/>
                <w:i w:val="false"/>
                <w:color w:val="000000"/>
                <w:sz w:val="20"/>
              </w:rPr>
              <w:t>
</w:t>
            </w:r>
            <w:r>
              <w:rPr>
                <w:rFonts w:ascii="Times New Roman"/>
                <w:b w:val="false"/>
                <w:i w:val="false"/>
                <w:color w:val="000000"/>
                <w:sz w:val="20"/>
              </w:rPr>
              <w:t>Спортивное ориентирование.</w:t>
            </w:r>
            <w:r>
              <w:br/>
            </w:r>
            <w:r>
              <w:rPr>
                <w:rFonts w:ascii="Times New Roman"/>
                <w:b w:val="false"/>
                <w:i w:val="false"/>
                <w:color w:val="000000"/>
                <w:sz w:val="20"/>
              </w:rPr>
              <w:t>
</w:t>
            </w:r>
            <w:r>
              <w:rPr>
                <w:rFonts w:ascii="Times New Roman"/>
                <w:b w:val="false"/>
                <w:i w:val="false"/>
                <w:color w:val="000000"/>
                <w:sz w:val="20"/>
              </w:rPr>
              <w:t>Разработка туристского маршрута и порядок формирования туров.</w:t>
            </w:r>
            <w:r>
              <w:br/>
            </w:r>
            <w:r>
              <w:rPr>
                <w:rFonts w:ascii="Times New Roman"/>
                <w:b w:val="false"/>
                <w:i w:val="false"/>
                <w:color w:val="000000"/>
                <w:sz w:val="20"/>
              </w:rPr>
              <w:t>
</w:t>
            </w:r>
            <w:r>
              <w:rPr>
                <w:rFonts w:ascii="Times New Roman"/>
                <w:b w:val="false"/>
                <w:i w:val="false"/>
                <w:color w:val="000000"/>
                <w:sz w:val="20"/>
              </w:rPr>
              <w:t>Организация транспортных путешествий.</w:t>
            </w:r>
            <w:r>
              <w:br/>
            </w:r>
            <w:r>
              <w:rPr>
                <w:rFonts w:ascii="Times New Roman"/>
                <w:b w:val="false"/>
                <w:i w:val="false"/>
                <w:color w:val="000000"/>
                <w:sz w:val="20"/>
              </w:rPr>
              <w:t>
</w:t>
            </w:r>
            <w:r>
              <w:rPr>
                <w:rFonts w:ascii="Times New Roman"/>
                <w:b w:val="false"/>
                <w:i w:val="false"/>
                <w:color w:val="000000"/>
                <w:sz w:val="20"/>
              </w:rPr>
              <w:t>Организация спортивных туров.</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оказания медицинской помощи;</w:t>
            </w:r>
            <w:r>
              <w:br/>
            </w:r>
            <w:r>
              <w:rPr>
                <w:rFonts w:ascii="Times New Roman"/>
                <w:b w:val="false"/>
                <w:i w:val="false"/>
                <w:color w:val="000000"/>
                <w:sz w:val="20"/>
              </w:rPr>
              <w:t>
</w:t>
            </w:r>
            <w:r>
              <w:rPr>
                <w:rFonts w:ascii="Times New Roman"/>
                <w:b w:val="false"/>
                <w:i w:val="false"/>
                <w:color w:val="000000"/>
                <w:sz w:val="20"/>
              </w:rPr>
              <w:t>- требования по подбору группы на трекинги;</w:t>
            </w:r>
            <w:r>
              <w:br/>
            </w:r>
            <w:r>
              <w:rPr>
                <w:rFonts w:ascii="Times New Roman"/>
                <w:b w:val="false"/>
                <w:i w:val="false"/>
                <w:color w:val="000000"/>
                <w:sz w:val="20"/>
              </w:rPr>
              <w:t>
</w:t>
            </w:r>
            <w:r>
              <w:rPr>
                <w:rFonts w:ascii="Times New Roman"/>
                <w:b w:val="false"/>
                <w:i w:val="false"/>
                <w:color w:val="000000"/>
                <w:sz w:val="20"/>
              </w:rPr>
              <w:t>- нормативы дневных переходов;</w:t>
            </w:r>
            <w:r>
              <w:br/>
            </w:r>
            <w:r>
              <w:rPr>
                <w:rFonts w:ascii="Times New Roman"/>
                <w:b w:val="false"/>
                <w:i w:val="false"/>
                <w:color w:val="000000"/>
                <w:sz w:val="20"/>
              </w:rPr>
              <w:t>
</w:t>
            </w:r>
            <w:r>
              <w:rPr>
                <w:rFonts w:ascii="Times New Roman"/>
                <w:b w:val="false"/>
                <w:i w:val="false"/>
                <w:color w:val="000000"/>
                <w:sz w:val="20"/>
              </w:rPr>
              <w:t>- средства обеспечения безопасности прохождения туристских маршрутов;</w:t>
            </w:r>
            <w:r>
              <w:br/>
            </w:r>
            <w:r>
              <w:rPr>
                <w:rFonts w:ascii="Times New Roman"/>
                <w:b w:val="false"/>
                <w:i w:val="false"/>
                <w:color w:val="000000"/>
                <w:sz w:val="20"/>
              </w:rPr>
              <w:t>
</w:t>
            </w:r>
            <w:r>
              <w:rPr>
                <w:rFonts w:ascii="Times New Roman"/>
                <w:b w:val="false"/>
                <w:i w:val="false"/>
                <w:color w:val="000000"/>
                <w:sz w:val="20"/>
              </w:rPr>
              <w:t>- требования по охране природы.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r>
              <w:br/>
            </w:r>
            <w:r>
              <w:rPr>
                <w:rFonts w:ascii="Times New Roman"/>
                <w:b w:val="false"/>
                <w:i w:val="false"/>
                <w:color w:val="000000"/>
                <w:sz w:val="20"/>
              </w:rPr>
              <w:t>
</w:t>
            </w:r>
            <w:r>
              <w:rPr>
                <w:rFonts w:ascii="Times New Roman"/>
                <w:b w:val="false"/>
                <w:i w:val="false"/>
                <w:color w:val="000000"/>
                <w:sz w:val="20"/>
              </w:rPr>
              <w:t>- выбрать маршрут;</w:t>
            </w:r>
            <w:r>
              <w:br/>
            </w:r>
            <w:r>
              <w:rPr>
                <w:rFonts w:ascii="Times New Roman"/>
                <w:b w:val="false"/>
                <w:i w:val="false"/>
                <w:color w:val="000000"/>
                <w:sz w:val="20"/>
              </w:rPr>
              <w:t>
</w:t>
            </w:r>
            <w:r>
              <w:rPr>
                <w:rFonts w:ascii="Times New Roman"/>
                <w:b w:val="false"/>
                <w:i w:val="false"/>
                <w:color w:val="000000"/>
                <w:sz w:val="20"/>
              </w:rPr>
              <w:t>- обосновать выбранный маршрут;</w:t>
            </w:r>
            <w:r>
              <w:br/>
            </w:r>
            <w:r>
              <w:rPr>
                <w:rFonts w:ascii="Times New Roman"/>
                <w:b w:val="false"/>
                <w:i w:val="false"/>
                <w:color w:val="000000"/>
                <w:sz w:val="20"/>
              </w:rPr>
              <w:t>
</w:t>
            </w:r>
            <w:r>
              <w:rPr>
                <w:rFonts w:ascii="Times New Roman"/>
                <w:b w:val="false"/>
                <w:i w:val="false"/>
                <w:color w:val="000000"/>
                <w:sz w:val="20"/>
              </w:rPr>
              <w:t>- подбирать личное и групповое снаряжение;</w:t>
            </w:r>
            <w:r>
              <w:br/>
            </w:r>
            <w:r>
              <w:rPr>
                <w:rFonts w:ascii="Times New Roman"/>
                <w:b w:val="false"/>
                <w:i w:val="false"/>
                <w:color w:val="000000"/>
                <w:sz w:val="20"/>
              </w:rPr>
              <w:t>
</w:t>
            </w:r>
            <w:r>
              <w:rPr>
                <w:rFonts w:ascii="Times New Roman"/>
                <w:b w:val="false"/>
                <w:i w:val="false"/>
                <w:color w:val="000000"/>
                <w:sz w:val="20"/>
              </w:rPr>
              <w:t>- разработать график движения;</w:t>
            </w:r>
            <w:r>
              <w:br/>
            </w:r>
            <w:r>
              <w:rPr>
                <w:rFonts w:ascii="Times New Roman"/>
                <w:b w:val="false"/>
                <w:i w:val="false"/>
                <w:color w:val="000000"/>
                <w:sz w:val="20"/>
              </w:rPr>
              <w:t>
</w:t>
            </w:r>
            <w:r>
              <w:rPr>
                <w:rFonts w:ascii="Times New Roman"/>
                <w:b w:val="false"/>
                <w:i w:val="false"/>
                <w:color w:val="000000"/>
                <w:sz w:val="20"/>
              </w:rPr>
              <w:t>- работать с туристскими картами;</w:t>
            </w:r>
            <w:r>
              <w:br/>
            </w:r>
            <w:r>
              <w:rPr>
                <w:rFonts w:ascii="Times New Roman"/>
                <w:b w:val="false"/>
                <w:i w:val="false"/>
                <w:color w:val="000000"/>
                <w:sz w:val="20"/>
              </w:rPr>
              <w:t>
</w:t>
            </w:r>
            <w:r>
              <w:rPr>
                <w:rFonts w:ascii="Times New Roman"/>
                <w:b w:val="false"/>
                <w:i w:val="false"/>
                <w:color w:val="000000"/>
                <w:sz w:val="20"/>
              </w:rPr>
              <w:t>- изображать объекты на карте;</w:t>
            </w:r>
            <w:r>
              <w:br/>
            </w:r>
            <w:r>
              <w:rPr>
                <w:rFonts w:ascii="Times New Roman"/>
                <w:b w:val="false"/>
                <w:i w:val="false"/>
                <w:color w:val="000000"/>
                <w:sz w:val="20"/>
              </w:rPr>
              <w:t>
</w:t>
            </w:r>
            <w:r>
              <w:rPr>
                <w:rFonts w:ascii="Times New Roman"/>
                <w:b w:val="false"/>
                <w:i w:val="false"/>
                <w:color w:val="000000"/>
                <w:sz w:val="20"/>
              </w:rPr>
              <w:t>- работать с компасом;</w:t>
            </w:r>
            <w:r>
              <w:br/>
            </w:r>
            <w:r>
              <w:rPr>
                <w:rFonts w:ascii="Times New Roman"/>
                <w:b w:val="false"/>
                <w:i w:val="false"/>
                <w:color w:val="000000"/>
                <w:sz w:val="20"/>
              </w:rPr>
              <w:t>
</w:t>
            </w:r>
            <w:r>
              <w:rPr>
                <w:rFonts w:ascii="Times New Roman"/>
                <w:b w:val="false"/>
                <w:i w:val="false"/>
                <w:color w:val="000000"/>
                <w:sz w:val="20"/>
              </w:rPr>
              <w:t>- проводить глазомерную съемку местности;</w:t>
            </w:r>
            <w:r>
              <w:br/>
            </w:r>
            <w:r>
              <w:rPr>
                <w:rFonts w:ascii="Times New Roman"/>
                <w:b w:val="false"/>
                <w:i w:val="false"/>
                <w:color w:val="000000"/>
                <w:sz w:val="20"/>
              </w:rPr>
              <w:t>
</w:t>
            </w:r>
            <w:r>
              <w:rPr>
                <w:rFonts w:ascii="Times New Roman"/>
                <w:b w:val="false"/>
                <w:i w:val="false"/>
                <w:color w:val="000000"/>
                <w:sz w:val="20"/>
              </w:rPr>
              <w:t>- проводить зарисовку местности;</w:t>
            </w:r>
            <w:r>
              <w:br/>
            </w:r>
            <w:r>
              <w:rPr>
                <w:rFonts w:ascii="Times New Roman"/>
                <w:b w:val="false"/>
                <w:i w:val="false"/>
                <w:color w:val="000000"/>
                <w:sz w:val="20"/>
              </w:rPr>
              <w:t>
</w:t>
            </w:r>
            <w:r>
              <w:rPr>
                <w:rFonts w:ascii="Times New Roman"/>
                <w:b w:val="false"/>
                <w:i w:val="false"/>
                <w:color w:val="000000"/>
                <w:sz w:val="20"/>
              </w:rPr>
              <w:t>- обеспечить безопасность туристских маршрутов;</w:t>
            </w:r>
            <w:r>
              <w:br/>
            </w:r>
            <w:r>
              <w:rPr>
                <w:rFonts w:ascii="Times New Roman"/>
                <w:b w:val="false"/>
                <w:i w:val="false"/>
                <w:color w:val="000000"/>
                <w:sz w:val="20"/>
              </w:rPr>
              <w:t>
</w:t>
            </w:r>
            <w:r>
              <w:rPr>
                <w:rFonts w:ascii="Times New Roman"/>
                <w:b w:val="false"/>
                <w:i w:val="false"/>
                <w:color w:val="000000"/>
                <w:sz w:val="20"/>
              </w:rPr>
              <w:t>- организовать спортивные туры;</w:t>
            </w:r>
            <w:r>
              <w:br/>
            </w:r>
            <w:r>
              <w:rPr>
                <w:rFonts w:ascii="Times New Roman"/>
                <w:b w:val="false"/>
                <w:i w:val="false"/>
                <w:color w:val="000000"/>
                <w:sz w:val="20"/>
              </w:rPr>
              <w:t>
</w:t>
            </w:r>
            <w:r>
              <w:rPr>
                <w:rFonts w:ascii="Times New Roman"/>
                <w:b w:val="false"/>
                <w:i w:val="false"/>
                <w:color w:val="000000"/>
                <w:sz w:val="20"/>
              </w:rPr>
              <w:t>- работать с компасом.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и тактика активных видов туризма:</w:t>
            </w:r>
            <w:r>
              <w:br/>
            </w:r>
            <w:r>
              <w:rPr>
                <w:rFonts w:ascii="Times New Roman"/>
                <w:b w:val="false"/>
                <w:i w:val="false"/>
                <w:color w:val="000000"/>
                <w:sz w:val="20"/>
              </w:rPr>
              <w:t>
</w:t>
            </w:r>
            <w:r>
              <w:rPr>
                <w:rFonts w:ascii="Times New Roman"/>
                <w:b w:val="false"/>
                <w:i w:val="false"/>
                <w:color w:val="000000"/>
                <w:sz w:val="20"/>
              </w:rPr>
              <w:t>Предмет и задачи курса.</w:t>
            </w:r>
            <w:r>
              <w:br/>
            </w:r>
            <w:r>
              <w:rPr>
                <w:rFonts w:ascii="Times New Roman"/>
                <w:b w:val="false"/>
                <w:i w:val="false"/>
                <w:color w:val="000000"/>
                <w:sz w:val="20"/>
              </w:rPr>
              <w:t>
</w:t>
            </w:r>
            <w:r>
              <w:rPr>
                <w:rFonts w:ascii="Times New Roman"/>
                <w:b w:val="false"/>
                <w:i w:val="false"/>
                <w:color w:val="000000"/>
                <w:sz w:val="20"/>
              </w:rPr>
              <w:t>Классификация активных туристских путешествий; Содержание и методика практических разработок в активных видах туризма. Организация активных путешествий.</w:t>
            </w:r>
            <w:r>
              <w:br/>
            </w:r>
            <w:r>
              <w:rPr>
                <w:rFonts w:ascii="Times New Roman"/>
                <w:b w:val="false"/>
                <w:i w:val="false"/>
                <w:color w:val="000000"/>
                <w:sz w:val="20"/>
              </w:rPr>
              <w:t>
</w:t>
            </w:r>
            <w:r>
              <w:rPr>
                <w:rFonts w:ascii="Times New Roman"/>
                <w:b w:val="false"/>
                <w:i w:val="false"/>
                <w:color w:val="000000"/>
                <w:sz w:val="20"/>
              </w:rPr>
              <w:t>Техника передвижения в активных видах туризма.</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признаки понятий «тактика» и «техника»;</w:t>
            </w:r>
            <w:r>
              <w:br/>
            </w:r>
            <w:r>
              <w:rPr>
                <w:rFonts w:ascii="Times New Roman"/>
                <w:b w:val="false"/>
                <w:i w:val="false"/>
                <w:color w:val="000000"/>
                <w:sz w:val="20"/>
              </w:rPr>
              <w:t>
</w:t>
            </w:r>
            <w:r>
              <w:rPr>
                <w:rFonts w:ascii="Times New Roman"/>
                <w:b w:val="false"/>
                <w:i w:val="false"/>
                <w:color w:val="000000"/>
                <w:sz w:val="20"/>
              </w:rPr>
              <w:t>- требования к снаряжению;</w:t>
            </w:r>
            <w:r>
              <w:br/>
            </w:r>
            <w:r>
              <w:rPr>
                <w:rFonts w:ascii="Times New Roman"/>
                <w:b w:val="false"/>
                <w:i w:val="false"/>
                <w:color w:val="000000"/>
                <w:sz w:val="20"/>
              </w:rPr>
              <w:t>
</w:t>
            </w:r>
            <w:r>
              <w:rPr>
                <w:rFonts w:ascii="Times New Roman"/>
                <w:b w:val="false"/>
                <w:i w:val="false"/>
                <w:color w:val="000000"/>
                <w:sz w:val="20"/>
              </w:rPr>
              <w:t>- способы организации страховки;</w:t>
            </w:r>
            <w:r>
              <w:br/>
            </w:r>
            <w:r>
              <w:rPr>
                <w:rFonts w:ascii="Times New Roman"/>
                <w:b w:val="false"/>
                <w:i w:val="false"/>
                <w:color w:val="000000"/>
                <w:sz w:val="20"/>
              </w:rPr>
              <w:t>
</w:t>
            </w:r>
            <w:r>
              <w:rPr>
                <w:rFonts w:ascii="Times New Roman"/>
                <w:b w:val="false"/>
                <w:i w:val="false"/>
                <w:color w:val="000000"/>
                <w:sz w:val="20"/>
              </w:rPr>
              <w:t>- основные правила страховки;</w:t>
            </w:r>
            <w:r>
              <w:br/>
            </w:r>
            <w:r>
              <w:rPr>
                <w:rFonts w:ascii="Times New Roman"/>
                <w:b w:val="false"/>
                <w:i w:val="false"/>
                <w:color w:val="000000"/>
                <w:sz w:val="20"/>
              </w:rPr>
              <w:t>
</w:t>
            </w:r>
            <w:r>
              <w:rPr>
                <w:rFonts w:ascii="Times New Roman"/>
                <w:b w:val="false"/>
                <w:i w:val="false"/>
                <w:color w:val="000000"/>
                <w:sz w:val="20"/>
              </w:rPr>
              <w:t>- нормативно-правовые документы по туризму;</w:t>
            </w:r>
            <w:r>
              <w:br/>
            </w:r>
            <w:r>
              <w:rPr>
                <w:rFonts w:ascii="Times New Roman"/>
                <w:b w:val="false"/>
                <w:i w:val="false"/>
                <w:color w:val="000000"/>
                <w:sz w:val="20"/>
              </w:rPr>
              <w:t>
</w:t>
            </w:r>
            <w:r>
              <w:rPr>
                <w:rFonts w:ascii="Times New Roman"/>
                <w:b w:val="false"/>
                <w:i w:val="false"/>
                <w:color w:val="000000"/>
                <w:sz w:val="20"/>
              </w:rPr>
              <w:t>- - правила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 требования по охране природы;</w:t>
            </w:r>
            <w:r>
              <w:br/>
            </w:r>
            <w:r>
              <w:rPr>
                <w:rFonts w:ascii="Times New Roman"/>
                <w:b w:val="false"/>
                <w:i w:val="false"/>
                <w:color w:val="000000"/>
                <w:sz w:val="20"/>
              </w:rPr>
              <w:t>
</w:t>
            </w:r>
            <w:r>
              <w:rPr>
                <w:rFonts w:ascii="Times New Roman"/>
                <w:b w:val="false"/>
                <w:i w:val="false"/>
                <w:color w:val="000000"/>
                <w:sz w:val="20"/>
              </w:rPr>
              <w:t>- нормы физических нагрузок;</w:t>
            </w:r>
            <w:r>
              <w:br/>
            </w:r>
            <w:r>
              <w:rPr>
                <w:rFonts w:ascii="Times New Roman"/>
                <w:b w:val="false"/>
                <w:i w:val="false"/>
                <w:color w:val="000000"/>
                <w:sz w:val="20"/>
              </w:rPr>
              <w:t>
</w:t>
            </w:r>
            <w:r>
              <w:rPr>
                <w:rFonts w:ascii="Times New Roman"/>
                <w:b w:val="false"/>
                <w:i w:val="false"/>
                <w:color w:val="000000"/>
                <w:sz w:val="20"/>
              </w:rPr>
              <w:t>- технику передвижений в различных видах путешествий;</w:t>
            </w:r>
            <w:r>
              <w:br/>
            </w:r>
            <w:r>
              <w:rPr>
                <w:rFonts w:ascii="Times New Roman"/>
                <w:b w:val="false"/>
                <w:i w:val="false"/>
                <w:color w:val="000000"/>
                <w:sz w:val="20"/>
              </w:rPr>
              <w:t>
</w:t>
            </w:r>
            <w:r>
              <w:rPr>
                <w:rFonts w:ascii="Times New Roman"/>
                <w:b w:val="false"/>
                <w:i w:val="false"/>
                <w:color w:val="000000"/>
                <w:sz w:val="20"/>
              </w:rPr>
              <w:t>- правила прохождения травянистых и ледовых склонов, скальных участков;</w:t>
            </w:r>
            <w:r>
              <w:br/>
            </w:r>
            <w:r>
              <w:rPr>
                <w:rFonts w:ascii="Times New Roman"/>
                <w:b w:val="false"/>
                <w:i w:val="false"/>
                <w:color w:val="000000"/>
                <w:sz w:val="20"/>
              </w:rPr>
              <w:t>
</w:t>
            </w:r>
            <w:r>
              <w:rPr>
                <w:rFonts w:ascii="Times New Roman"/>
                <w:b w:val="false"/>
                <w:i w:val="false"/>
                <w:color w:val="000000"/>
                <w:sz w:val="20"/>
              </w:rPr>
              <w:t>- правила сплава по рекам;</w:t>
            </w:r>
            <w:r>
              <w:br/>
            </w:r>
            <w:r>
              <w:rPr>
                <w:rFonts w:ascii="Times New Roman"/>
                <w:b w:val="false"/>
                <w:i w:val="false"/>
                <w:color w:val="000000"/>
                <w:sz w:val="20"/>
              </w:rPr>
              <w:t>
</w:t>
            </w:r>
            <w:r>
              <w:rPr>
                <w:rFonts w:ascii="Times New Roman"/>
                <w:b w:val="false"/>
                <w:i w:val="false"/>
                <w:color w:val="000000"/>
                <w:sz w:val="20"/>
              </w:rPr>
              <w:t>- построение маршрута и плана похода;</w:t>
            </w:r>
            <w:r>
              <w:br/>
            </w:r>
            <w:r>
              <w:rPr>
                <w:rFonts w:ascii="Times New Roman"/>
                <w:b w:val="false"/>
                <w:i w:val="false"/>
                <w:color w:val="000000"/>
                <w:sz w:val="20"/>
              </w:rPr>
              <w:t>
</w:t>
            </w:r>
            <w:r>
              <w:rPr>
                <w:rFonts w:ascii="Times New Roman"/>
                <w:b w:val="false"/>
                <w:i w:val="false"/>
                <w:color w:val="000000"/>
                <w:sz w:val="20"/>
              </w:rPr>
              <w:t>- требования по подбору группы на трекинги.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выбрать маршрут;</w:t>
            </w:r>
            <w:r>
              <w:br/>
            </w:r>
            <w:r>
              <w:rPr>
                <w:rFonts w:ascii="Times New Roman"/>
                <w:b w:val="false"/>
                <w:i w:val="false"/>
                <w:color w:val="000000"/>
                <w:sz w:val="20"/>
              </w:rPr>
              <w:t>
</w:t>
            </w:r>
            <w:r>
              <w:rPr>
                <w:rFonts w:ascii="Times New Roman"/>
                <w:b w:val="false"/>
                <w:i w:val="false"/>
                <w:color w:val="000000"/>
                <w:sz w:val="20"/>
              </w:rPr>
              <w:t>- обосновать выбранный маршрут;</w:t>
            </w:r>
            <w:r>
              <w:br/>
            </w:r>
            <w:r>
              <w:rPr>
                <w:rFonts w:ascii="Times New Roman"/>
                <w:b w:val="false"/>
                <w:i w:val="false"/>
                <w:color w:val="000000"/>
                <w:sz w:val="20"/>
              </w:rPr>
              <w:t>
</w:t>
            </w:r>
            <w:r>
              <w:rPr>
                <w:rFonts w:ascii="Times New Roman"/>
                <w:b w:val="false"/>
                <w:i w:val="false"/>
                <w:color w:val="000000"/>
                <w:sz w:val="20"/>
              </w:rPr>
              <w:t>- подбирать личное и групповое снаряжение;</w:t>
            </w:r>
            <w:r>
              <w:br/>
            </w:r>
            <w:r>
              <w:rPr>
                <w:rFonts w:ascii="Times New Roman"/>
                <w:b w:val="false"/>
                <w:i w:val="false"/>
                <w:color w:val="000000"/>
                <w:sz w:val="20"/>
              </w:rPr>
              <w:t>
</w:t>
            </w:r>
            <w:r>
              <w:rPr>
                <w:rFonts w:ascii="Times New Roman"/>
                <w:b w:val="false"/>
                <w:i w:val="false"/>
                <w:color w:val="000000"/>
                <w:sz w:val="20"/>
              </w:rPr>
              <w:t>- разработать график движения;</w:t>
            </w:r>
            <w:r>
              <w:br/>
            </w:r>
            <w:r>
              <w:rPr>
                <w:rFonts w:ascii="Times New Roman"/>
                <w:b w:val="false"/>
                <w:i w:val="false"/>
                <w:color w:val="000000"/>
                <w:sz w:val="20"/>
              </w:rPr>
              <w:t>
</w:t>
            </w:r>
            <w:r>
              <w:rPr>
                <w:rFonts w:ascii="Times New Roman"/>
                <w:b w:val="false"/>
                <w:i w:val="false"/>
                <w:color w:val="000000"/>
                <w:sz w:val="20"/>
              </w:rPr>
              <w:t>- работать с туристскими картами;</w:t>
            </w:r>
            <w:r>
              <w:br/>
            </w:r>
            <w:r>
              <w:rPr>
                <w:rFonts w:ascii="Times New Roman"/>
                <w:b w:val="false"/>
                <w:i w:val="false"/>
                <w:color w:val="000000"/>
                <w:sz w:val="20"/>
              </w:rPr>
              <w:t>
</w:t>
            </w:r>
            <w:r>
              <w:rPr>
                <w:rFonts w:ascii="Times New Roman"/>
                <w:b w:val="false"/>
                <w:i w:val="false"/>
                <w:color w:val="000000"/>
                <w:sz w:val="20"/>
              </w:rPr>
              <w:t>- изображать объекты на карте;</w:t>
            </w:r>
            <w:r>
              <w:br/>
            </w:r>
            <w:r>
              <w:rPr>
                <w:rFonts w:ascii="Times New Roman"/>
                <w:b w:val="false"/>
                <w:i w:val="false"/>
                <w:color w:val="000000"/>
                <w:sz w:val="20"/>
              </w:rPr>
              <w:t>
</w:t>
            </w:r>
            <w:r>
              <w:rPr>
                <w:rFonts w:ascii="Times New Roman"/>
                <w:b w:val="false"/>
                <w:i w:val="false"/>
                <w:color w:val="000000"/>
                <w:sz w:val="20"/>
              </w:rPr>
              <w:t>- работать с компасом;</w:t>
            </w:r>
            <w:r>
              <w:br/>
            </w:r>
            <w:r>
              <w:rPr>
                <w:rFonts w:ascii="Times New Roman"/>
                <w:b w:val="false"/>
                <w:i w:val="false"/>
                <w:color w:val="000000"/>
                <w:sz w:val="20"/>
              </w:rPr>
              <w:t>
</w:t>
            </w:r>
            <w:r>
              <w:rPr>
                <w:rFonts w:ascii="Times New Roman"/>
                <w:b w:val="false"/>
                <w:i w:val="false"/>
                <w:color w:val="000000"/>
                <w:sz w:val="20"/>
              </w:rPr>
              <w:t>- проводить глазомерную съемку местности;</w:t>
            </w:r>
            <w:r>
              <w:br/>
            </w:r>
            <w:r>
              <w:rPr>
                <w:rFonts w:ascii="Times New Roman"/>
                <w:b w:val="false"/>
                <w:i w:val="false"/>
                <w:color w:val="000000"/>
                <w:sz w:val="20"/>
              </w:rPr>
              <w:t>
</w:t>
            </w:r>
            <w:r>
              <w:rPr>
                <w:rFonts w:ascii="Times New Roman"/>
                <w:b w:val="false"/>
                <w:i w:val="false"/>
                <w:color w:val="000000"/>
                <w:sz w:val="20"/>
              </w:rPr>
              <w:t>- проводить зарисовку местности;</w:t>
            </w:r>
            <w:r>
              <w:br/>
            </w:r>
            <w:r>
              <w:rPr>
                <w:rFonts w:ascii="Times New Roman"/>
                <w:b w:val="false"/>
                <w:i w:val="false"/>
                <w:color w:val="000000"/>
                <w:sz w:val="20"/>
              </w:rPr>
              <w:t>
</w:t>
            </w:r>
            <w:r>
              <w:rPr>
                <w:rFonts w:ascii="Times New Roman"/>
                <w:b w:val="false"/>
                <w:i w:val="false"/>
                <w:color w:val="000000"/>
                <w:sz w:val="20"/>
              </w:rPr>
              <w:t>- ориентироваться по местным предметам и различным признакам.</w:t>
            </w:r>
            <w:r>
              <w:br/>
            </w:r>
            <w:r>
              <w:rPr>
                <w:rFonts w:ascii="Times New Roman"/>
                <w:b w:val="false"/>
                <w:i w:val="false"/>
                <w:color w:val="000000"/>
                <w:sz w:val="20"/>
              </w:rPr>
              <w:t>
</w:t>
            </w:r>
            <w:r>
              <w:rPr>
                <w:rFonts w:ascii="Times New Roman"/>
                <w:b w:val="false"/>
                <w:i w:val="false"/>
                <w:color w:val="000000"/>
                <w:sz w:val="20"/>
              </w:rPr>
              <w:t>- организовать страховку и самостраховку;</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Экологический туризм</w:t>
            </w:r>
            <w:r>
              <w:br/>
            </w:r>
            <w:r>
              <w:rPr>
                <w:rFonts w:ascii="Times New Roman"/>
                <w:b w:val="false"/>
                <w:i w:val="false"/>
                <w:color w:val="000000"/>
                <w:sz w:val="20"/>
              </w:rPr>
              <w:t>
</w:t>
            </w:r>
            <w:r>
              <w:rPr>
                <w:rFonts w:ascii="Times New Roman"/>
                <w:b w:val="false"/>
                <w:i w:val="false"/>
                <w:color w:val="000000"/>
                <w:sz w:val="20"/>
              </w:rPr>
              <w:t>Введение в экологический туризм.</w:t>
            </w:r>
            <w:r>
              <w:br/>
            </w:r>
            <w:r>
              <w:rPr>
                <w:rFonts w:ascii="Times New Roman"/>
                <w:b w:val="false"/>
                <w:i w:val="false"/>
                <w:color w:val="000000"/>
                <w:sz w:val="20"/>
              </w:rPr>
              <w:t>
</w:t>
            </w:r>
            <w:r>
              <w:rPr>
                <w:rFonts w:ascii="Times New Roman"/>
                <w:b w:val="false"/>
                <w:i w:val="false"/>
                <w:color w:val="000000"/>
                <w:sz w:val="20"/>
              </w:rPr>
              <w:t>Менеджмент экотуризма и туроперейтинг.</w:t>
            </w:r>
            <w:r>
              <w:br/>
            </w:r>
            <w:r>
              <w:rPr>
                <w:rFonts w:ascii="Times New Roman"/>
                <w:b w:val="false"/>
                <w:i w:val="false"/>
                <w:color w:val="000000"/>
                <w:sz w:val="20"/>
              </w:rPr>
              <w:t>
</w:t>
            </w:r>
            <w:r>
              <w:rPr>
                <w:rFonts w:ascii="Times New Roman"/>
                <w:b w:val="false"/>
                <w:i w:val="false"/>
                <w:color w:val="000000"/>
                <w:sz w:val="20"/>
              </w:rPr>
              <w:t>Маркетинг в экотуризме.</w:t>
            </w:r>
            <w:r>
              <w:br/>
            </w:r>
            <w:r>
              <w:rPr>
                <w:rFonts w:ascii="Times New Roman"/>
                <w:b w:val="false"/>
                <w:i w:val="false"/>
                <w:color w:val="000000"/>
                <w:sz w:val="20"/>
              </w:rPr>
              <w:t>
</w:t>
            </w:r>
            <w:r>
              <w:rPr>
                <w:rFonts w:ascii="Times New Roman"/>
                <w:b w:val="false"/>
                <w:i w:val="false"/>
                <w:color w:val="000000"/>
                <w:sz w:val="20"/>
              </w:rPr>
              <w:t>Экотуризм в зарубежных странах и Казахстане.</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этапы продвижения экотуристского продукта;</w:t>
            </w:r>
            <w:r>
              <w:br/>
            </w:r>
            <w:r>
              <w:rPr>
                <w:rFonts w:ascii="Times New Roman"/>
                <w:b w:val="false"/>
                <w:i w:val="false"/>
                <w:color w:val="000000"/>
                <w:sz w:val="20"/>
              </w:rPr>
              <w:t>
</w:t>
            </w:r>
            <w:r>
              <w:rPr>
                <w:rFonts w:ascii="Times New Roman"/>
                <w:b w:val="false"/>
                <w:i w:val="false"/>
                <w:color w:val="000000"/>
                <w:sz w:val="20"/>
              </w:rPr>
              <w:t>-основы менеджмента экотуризма;</w:t>
            </w:r>
            <w:r>
              <w:br/>
            </w:r>
            <w:r>
              <w:rPr>
                <w:rFonts w:ascii="Times New Roman"/>
                <w:b w:val="false"/>
                <w:i w:val="false"/>
                <w:color w:val="000000"/>
                <w:sz w:val="20"/>
              </w:rPr>
              <w:t>
</w:t>
            </w:r>
            <w:r>
              <w:rPr>
                <w:rFonts w:ascii="Times New Roman"/>
                <w:b w:val="false"/>
                <w:i w:val="false"/>
                <w:color w:val="000000"/>
                <w:sz w:val="20"/>
              </w:rPr>
              <w:t>- понятие и составляющие туроперейтинга;</w:t>
            </w:r>
            <w:r>
              <w:br/>
            </w:r>
            <w:r>
              <w:rPr>
                <w:rFonts w:ascii="Times New Roman"/>
                <w:b w:val="false"/>
                <w:i w:val="false"/>
                <w:color w:val="000000"/>
                <w:sz w:val="20"/>
              </w:rPr>
              <w:t>
</w:t>
            </w:r>
            <w:r>
              <w:rPr>
                <w:rFonts w:ascii="Times New Roman"/>
                <w:b w:val="false"/>
                <w:i w:val="false"/>
                <w:color w:val="000000"/>
                <w:sz w:val="20"/>
              </w:rPr>
              <w:t>- основные центры и направления развития экологического туризма в мире и Казахстане.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оценивать спрос на экологические туры;</w:t>
            </w:r>
            <w:r>
              <w:br/>
            </w:r>
            <w:r>
              <w:rPr>
                <w:rFonts w:ascii="Times New Roman"/>
                <w:b w:val="false"/>
                <w:i w:val="false"/>
                <w:color w:val="000000"/>
                <w:sz w:val="20"/>
              </w:rPr>
              <w:t>
</w:t>
            </w:r>
            <w:r>
              <w:rPr>
                <w:rFonts w:ascii="Times New Roman"/>
                <w:b w:val="false"/>
                <w:i w:val="false"/>
                <w:color w:val="000000"/>
                <w:sz w:val="20"/>
              </w:rPr>
              <w:t>- выбрать целевые рынки;</w:t>
            </w:r>
            <w:r>
              <w:br/>
            </w:r>
            <w:r>
              <w:rPr>
                <w:rFonts w:ascii="Times New Roman"/>
                <w:b w:val="false"/>
                <w:i w:val="false"/>
                <w:color w:val="000000"/>
                <w:sz w:val="20"/>
              </w:rPr>
              <w:t>
</w:t>
            </w:r>
            <w:r>
              <w:rPr>
                <w:rFonts w:ascii="Times New Roman"/>
                <w:b w:val="false"/>
                <w:i w:val="false"/>
                <w:color w:val="000000"/>
                <w:sz w:val="20"/>
              </w:rPr>
              <w:t>-выявить рекреационные потребности экотуристов;</w:t>
            </w:r>
            <w:r>
              <w:br/>
            </w:r>
            <w:r>
              <w:rPr>
                <w:rFonts w:ascii="Times New Roman"/>
                <w:b w:val="false"/>
                <w:i w:val="false"/>
                <w:color w:val="000000"/>
                <w:sz w:val="20"/>
              </w:rPr>
              <w:t>
</w:t>
            </w:r>
            <w:r>
              <w:rPr>
                <w:rFonts w:ascii="Times New Roman"/>
                <w:b w:val="false"/>
                <w:i w:val="false"/>
                <w:color w:val="000000"/>
                <w:sz w:val="20"/>
              </w:rPr>
              <w:t>- проектировать экологические туры;</w:t>
            </w:r>
            <w:r>
              <w:br/>
            </w:r>
            <w:r>
              <w:rPr>
                <w:rFonts w:ascii="Times New Roman"/>
                <w:b w:val="false"/>
                <w:i w:val="false"/>
                <w:color w:val="000000"/>
                <w:sz w:val="20"/>
              </w:rPr>
              <w:t>
</w:t>
            </w:r>
            <w:r>
              <w:rPr>
                <w:rFonts w:ascii="Times New Roman"/>
                <w:b w:val="false"/>
                <w:i w:val="false"/>
                <w:color w:val="000000"/>
                <w:sz w:val="20"/>
              </w:rPr>
              <w:t>-организовывать экологические туры по Казахстану.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Экскурсоведение:</w:t>
            </w:r>
            <w:r>
              <w:br/>
            </w:r>
            <w:r>
              <w:rPr>
                <w:rFonts w:ascii="Times New Roman"/>
                <w:b w:val="false"/>
                <w:i w:val="false"/>
                <w:color w:val="000000"/>
                <w:sz w:val="20"/>
              </w:rPr>
              <w:t>
</w:t>
            </w:r>
            <w:r>
              <w:rPr>
                <w:rFonts w:ascii="Times New Roman"/>
                <w:b w:val="false"/>
                <w:i w:val="false"/>
                <w:color w:val="000000"/>
                <w:sz w:val="20"/>
              </w:rPr>
              <w:t>Характеристика экскурсоведения.</w:t>
            </w:r>
            <w:r>
              <w:br/>
            </w:r>
            <w:r>
              <w:rPr>
                <w:rFonts w:ascii="Times New Roman"/>
                <w:b w:val="false"/>
                <w:i w:val="false"/>
                <w:color w:val="000000"/>
                <w:sz w:val="20"/>
              </w:rPr>
              <w:t>
</w:t>
            </w:r>
            <w:r>
              <w:rPr>
                <w:rFonts w:ascii="Times New Roman"/>
                <w:b w:val="false"/>
                <w:i w:val="false"/>
                <w:color w:val="000000"/>
                <w:sz w:val="20"/>
              </w:rPr>
              <w:t>Классификация экскурсий. Научно-педагогические основы экскурсоведения.</w:t>
            </w:r>
            <w:r>
              <w:br/>
            </w:r>
            <w:r>
              <w:rPr>
                <w:rFonts w:ascii="Times New Roman"/>
                <w:b w:val="false"/>
                <w:i w:val="false"/>
                <w:color w:val="000000"/>
                <w:sz w:val="20"/>
              </w:rPr>
              <w:t>
</w:t>
            </w:r>
            <w:r>
              <w:rPr>
                <w:rFonts w:ascii="Times New Roman"/>
                <w:b w:val="false"/>
                <w:i w:val="false"/>
                <w:color w:val="000000"/>
                <w:sz w:val="20"/>
              </w:rPr>
              <w:t>Методика подготовки и проведения экскурсии.</w:t>
            </w:r>
            <w:r>
              <w:br/>
            </w:r>
            <w:r>
              <w:rPr>
                <w:rFonts w:ascii="Times New Roman"/>
                <w:b w:val="false"/>
                <w:i w:val="false"/>
                <w:color w:val="000000"/>
                <w:sz w:val="20"/>
              </w:rPr>
              <w:t>
</w:t>
            </w:r>
            <w:r>
              <w:rPr>
                <w:rFonts w:ascii="Times New Roman"/>
                <w:b w:val="false"/>
                <w:i w:val="false"/>
                <w:color w:val="000000"/>
                <w:sz w:val="20"/>
              </w:rPr>
              <w:t>Экскурсионный менеджмент. Экскурсионные объекты Казахстана.</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экскурсий;</w:t>
            </w:r>
            <w:r>
              <w:br/>
            </w:r>
            <w:r>
              <w:rPr>
                <w:rFonts w:ascii="Times New Roman"/>
                <w:b w:val="false"/>
                <w:i w:val="false"/>
                <w:color w:val="000000"/>
                <w:sz w:val="20"/>
              </w:rPr>
              <w:t>
</w:t>
            </w:r>
            <w:r>
              <w:rPr>
                <w:rFonts w:ascii="Times New Roman"/>
                <w:b w:val="false"/>
                <w:i w:val="false"/>
                <w:color w:val="000000"/>
                <w:sz w:val="20"/>
              </w:rPr>
              <w:t>- признаки и функции экскурсий;</w:t>
            </w:r>
            <w:r>
              <w:br/>
            </w:r>
            <w:r>
              <w:rPr>
                <w:rFonts w:ascii="Times New Roman"/>
                <w:b w:val="false"/>
                <w:i w:val="false"/>
                <w:color w:val="000000"/>
                <w:sz w:val="20"/>
              </w:rPr>
              <w:t>
</w:t>
            </w:r>
            <w:r>
              <w:rPr>
                <w:rFonts w:ascii="Times New Roman"/>
                <w:b w:val="false"/>
                <w:i w:val="false"/>
                <w:color w:val="000000"/>
                <w:sz w:val="20"/>
              </w:rPr>
              <w:t>- структуру экскурсий;</w:t>
            </w:r>
            <w:r>
              <w:br/>
            </w:r>
            <w:r>
              <w:rPr>
                <w:rFonts w:ascii="Times New Roman"/>
                <w:b w:val="false"/>
                <w:i w:val="false"/>
                <w:color w:val="000000"/>
                <w:sz w:val="20"/>
              </w:rPr>
              <w:t>
</w:t>
            </w:r>
            <w:r>
              <w:rPr>
                <w:rFonts w:ascii="Times New Roman"/>
                <w:b w:val="false"/>
                <w:i w:val="false"/>
                <w:color w:val="000000"/>
                <w:sz w:val="20"/>
              </w:rPr>
              <w:t>- экскурсионные объекты;</w:t>
            </w:r>
            <w:r>
              <w:br/>
            </w:r>
            <w:r>
              <w:rPr>
                <w:rFonts w:ascii="Times New Roman"/>
                <w:b w:val="false"/>
                <w:i w:val="false"/>
                <w:color w:val="000000"/>
                <w:sz w:val="20"/>
              </w:rPr>
              <w:t>
</w:t>
            </w:r>
            <w:r>
              <w:rPr>
                <w:rFonts w:ascii="Times New Roman"/>
                <w:b w:val="false"/>
                <w:i w:val="false"/>
                <w:color w:val="000000"/>
                <w:sz w:val="20"/>
              </w:rPr>
              <w:t>- особенности проведения экскурсий для различных групп населения;</w:t>
            </w:r>
            <w:r>
              <w:br/>
            </w:r>
            <w:r>
              <w:rPr>
                <w:rFonts w:ascii="Times New Roman"/>
                <w:b w:val="false"/>
                <w:i w:val="false"/>
                <w:color w:val="000000"/>
                <w:sz w:val="20"/>
              </w:rPr>
              <w:t>
</w:t>
            </w:r>
            <w:r>
              <w:rPr>
                <w:rFonts w:ascii="Times New Roman"/>
                <w:b w:val="false"/>
                <w:i w:val="false"/>
                <w:color w:val="000000"/>
                <w:sz w:val="20"/>
              </w:rPr>
              <w:t>- правила обслуживания экскурсантов;</w:t>
            </w:r>
            <w:r>
              <w:br/>
            </w:r>
            <w:r>
              <w:rPr>
                <w:rFonts w:ascii="Times New Roman"/>
                <w:b w:val="false"/>
                <w:i w:val="false"/>
                <w:color w:val="000000"/>
                <w:sz w:val="20"/>
              </w:rPr>
              <w:t>
</w:t>
            </w:r>
            <w:r>
              <w:rPr>
                <w:rFonts w:ascii="Times New Roman"/>
                <w:b w:val="false"/>
                <w:i w:val="false"/>
                <w:color w:val="000000"/>
                <w:sz w:val="20"/>
              </w:rPr>
              <w:t>- методы проведения различных экскурсий;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разработать экскурсионный маршрут;</w:t>
            </w:r>
            <w:r>
              <w:br/>
            </w:r>
            <w:r>
              <w:rPr>
                <w:rFonts w:ascii="Times New Roman"/>
                <w:b w:val="false"/>
                <w:i w:val="false"/>
                <w:color w:val="000000"/>
                <w:sz w:val="20"/>
              </w:rPr>
              <w:t>
</w:t>
            </w:r>
            <w:r>
              <w:rPr>
                <w:rFonts w:ascii="Times New Roman"/>
                <w:b w:val="false"/>
                <w:i w:val="false"/>
                <w:color w:val="000000"/>
                <w:sz w:val="20"/>
              </w:rPr>
              <w:t>- организовать экскурсию;</w:t>
            </w:r>
            <w:r>
              <w:br/>
            </w:r>
            <w:r>
              <w:rPr>
                <w:rFonts w:ascii="Times New Roman"/>
                <w:b w:val="false"/>
                <w:i w:val="false"/>
                <w:color w:val="000000"/>
                <w:sz w:val="20"/>
              </w:rPr>
              <w:t>
</w:t>
            </w:r>
            <w:r>
              <w:rPr>
                <w:rFonts w:ascii="Times New Roman"/>
                <w:b w:val="false"/>
                <w:i w:val="false"/>
                <w:color w:val="000000"/>
                <w:sz w:val="20"/>
              </w:rPr>
              <w:t>- провести экскурсию;</w:t>
            </w:r>
            <w:r>
              <w:br/>
            </w:r>
            <w:r>
              <w:rPr>
                <w:rFonts w:ascii="Times New Roman"/>
                <w:b w:val="false"/>
                <w:i w:val="false"/>
                <w:color w:val="000000"/>
                <w:sz w:val="20"/>
              </w:rPr>
              <w:t>
</w:t>
            </w:r>
            <w:r>
              <w:rPr>
                <w:rFonts w:ascii="Times New Roman"/>
                <w:b w:val="false"/>
                <w:i w:val="false"/>
                <w:color w:val="000000"/>
                <w:sz w:val="20"/>
              </w:rPr>
              <w:t>- скомплектовать «портфель экскурсовода».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туризма:</w:t>
            </w:r>
            <w:r>
              <w:br/>
            </w:r>
            <w:r>
              <w:rPr>
                <w:rFonts w:ascii="Times New Roman"/>
                <w:b w:val="false"/>
                <w:i w:val="false"/>
                <w:color w:val="000000"/>
                <w:sz w:val="20"/>
              </w:rPr>
              <w:t>
</w:t>
            </w:r>
            <w:r>
              <w:rPr>
                <w:rFonts w:ascii="Times New Roman"/>
                <w:b w:val="false"/>
                <w:i w:val="false"/>
                <w:color w:val="000000"/>
                <w:sz w:val="20"/>
              </w:rPr>
              <w:t>Составные части и характерные особенности туристской индустрии.</w:t>
            </w:r>
            <w:r>
              <w:br/>
            </w:r>
            <w:r>
              <w:rPr>
                <w:rFonts w:ascii="Times New Roman"/>
                <w:b w:val="false"/>
                <w:i w:val="false"/>
                <w:color w:val="000000"/>
                <w:sz w:val="20"/>
              </w:rPr>
              <w:t>
</w:t>
            </w:r>
            <w:r>
              <w:rPr>
                <w:rFonts w:ascii="Times New Roman"/>
                <w:b w:val="false"/>
                <w:i w:val="false"/>
                <w:color w:val="000000"/>
                <w:sz w:val="20"/>
              </w:rPr>
              <w:t>Характеристика предприятий в сфере туризма.</w:t>
            </w:r>
            <w:r>
              <w:br/>
            </w:r>
            <w:r>
              <w:rPr>
                <w:rFonts w:ascii="Times New Roman"/>
                <w:b w:val="false"/>
                <w:i w:val="false"/>
                <w:color w:val="000000"/>
                <w:sz w:val="20"/>
              </w:rPr>
              <w:t>
</w:t>
            </w:r>
            <w:r>
              <w:rPr>
                <w:rFonts w:ascii="Times New Roman"/>
                <w:b w:val="false"/>
                <w:i w:val="false"/>
                <w:color w:val="000000"/>
                <w:sz w:val="20"/>
              </w:rPr>
              <w:t>Организация производства и обслуживание туристов.</w:t>
            </w:r>
            <w:r>
              <w:br/>
            </w:r>
            <w:r>
              <w:rPr>
                <w:rFonts w:ascii="Times New Roman"/>
                <w:b w:val="false"/>
                <w:i w:val="false"/>
                <w:color w:val="000000"/>
                <w:sz w:val="20"/>
              </w:rPr>
              <w:t>
</w:t>
            </w:r>
            <w:r>
              <w:rPr>
                <w:rFonts w:ascii="Times New Roman"/>
                <w:b w:val="false"/>
                <w:i w:val="false"/>
                <w:color w:val="000000"/>
                <w:sz w:val="20"/>
              </w:rPr>
              <w:t>Государственное и правовое и социально-экономическое регулирование деятельности и системы трудовых отношений в туризме.</w:t>
            </w:r>
            <w:r>
              <w:br/>
            </w:r>
            <w:r>
              <w:rPr>
                <w:rFonts w:ascii="Times New Roman"/>
                <w:b w:val="false"/>
                <w:i w:val="false"/>
                <w:color w:val="000000"/>
                <w:sz w:val="20"/>
              </w:rPr>
              <w:t>
</w:t>
            </w:r>
            <w:r>
              <w:rPr>
                <w:rFonts w:ascii="Times New Roman"/>
                <w:b w:val="false"/>
                <w:i w:val="false"/>
                <w:color w:val="000000"/>
                <w:sz w:val="20"/>
              </w:rPr>
              <w:t>Себестоимость туристских услуг.</w:t>
            </w:r>
            <w:r>
              <w:br/>
            </w:r>
            <w:r>
              <w:rPr>
                <w:rFonts w:ascii="Times New Roman"/>
                <w:b w:val="false"/>
                <w:i w:val="false"/>
                <w:color w:val="000000"/>
                <w:sz w:val="20"/>
              </w:rPr>
              <w:t>
</w:t>
            </w:r>
            <w:r>
              <w:rPr>
                <w:rFonts w:ascii="Times New Roman"/>
                <w:b w:val="false"/>
                <w:i w:val="false"/>
                <w:color w:val="000000"/>
                <w:sz w:val="20"/>
              </w:rPr>
              <w:t>Ценообразование и прибыль в условиях конкуренции.</w:t>
            </w:r>
            <w:r>
              <w:br/>
            </w:r>
            <w:r>
              <w:rPr>
                <w:rFonts w:ascii="Times New Roman"/>
                <w:b w:val="false"/>
                <w:i w:val="false"/>
                <w:color w:val="000000"/>
                <w:sz w:val="20"/>
              </w:rPr>
              <w:t>
</w:t>
            </w:r>
            <w:r>
              <w:rPr>
                <w:rFonts w:ascii="Times New Roman"/>
                <w:b w:val="false"/>
                <w:i w:val="false"/>
                <w:color w:val="000000"/>
                <w:sz w:val="20"/>
              </w:rPr>
              <w:t>Экономический анализ деятельности туристских организаций.</w:t>
            </w:r>
            <w:r>
              <w:br/>
            </w:r>
            <w:r>
              <w:rPr>
                <w:rFonts w:ascii="Times New Roman"/>
                <w:b w:val="false"/>
                <w:i w:val="false"/>
                <w:color w:val="000000"/>
                <w:sz w:val="20"/>
              </w:rPr>
              <w:t>
</w:t>
            </w:r>
            <w:r>
              <w:rPr>
                <w:rFonts w:ascii="Times New Roman"/>
                <w:b w:val="false"/>
                <w:i w:val="false"/>
                <w:color w:val="000000"/>
                <w:sz w:val="20"/>
              </w:rPr>
              <w:t>Особенности казахстанского туризма на современном этапе.</w:t>
            </w:r>
            <w:r>
              <w:br/>
            </w:r>
            <w:r>
              <w:rPr>
                <w:rFonts w:ascii="Times New Roman"/>
                <w:b w:val="false"/>
                <w:i w:val="false"/>
                <w:color w:val="000000"/>
                <w:sz w:val="20"/>
              </w:rPr>
              <w:t>
</w:t>
            </w:r>
            <w:r>
              <w:rPr>
                <w:rFonts w:ascii="Times New Roman"/>
                <w:b w:val="false"/>
                <w:i w:val="false"/>
                <w:color w:val="000000"/>
                <w:sz w:val="20"/>
              </w:rPr>
              <w:t>Международный туризм.</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законодательные и иные нормативные акты Республики Казахстан;</w:t>
            </w:r>
            <w:r>
              <w:br/>
            </w:r>
            <w:r>
              <w:rPr>
                <w:rFonts w:ascii="Times New Roman"/>
                <w:b w:val="false"/>
                <w:i w:val="false"/>
                <w:color w:val="000000"/>
                <w:sz w:val="20"/>
              </w:rPr>
              <w:t>
</w:t>
            </w:r>
            <w:r>
              <w:rPr>
                <w:rFonts w:ascii="Times New Roman"/>
                <w:b w:val="false"/>
                <w:i w:val="false"/>
                <w:color w:val="000000"/>
                <w:sz w:val="20"/>
              </w:rPr>
              <w:t>- специфику туристских услуг;</w:t>
            </w:r>
            <w:r>
              <w:br/>
            </w:r>
            <w:r>
              <w:rPr>
                <w:rFonts w:ascii="Times New Roman"/>
                <w:b w:val="false"/>
                <w:i w:val="false"/>
                <w:color w:val="000000"/>
                <w:sz w:val="20"/>
              </w:rPr>
              <w:t>
</w:t>
            </w:r>
            <w:r>
              <w:rPr>
                <w:rFonts w:ascii="Times New Roman"/>
                <w:b w:val="false"/>
                <w:i w:val="false"/>
                <w:color w:val="000000"/>
                <w:sz w:val="20"/>
              </w:rPr>
              <w:t>- современное состояние туризма в Республике Казахстан;</w:t>
            </w:r>
            <w:r>
              <w:br/>
            </w:r>
            <w:r>
              <w:rPr>
                <w:rFonts w:ascii="Times New Roman"/>
                <w:b w:val="false"/>
                <w:i w:val="false"/>
                <w:color w:val="000000"/>
                <w:sz w:val="20"/>
              </w:rPr>
              <w:t>
</w:t>
            </w:r>
            <w:r>
              <w:rPr>
                <w:rFonts w:ascii="Times New Roman"/>
                <w:b w:val="false"/>
                <w:i w:val="false"/>
                <w:color w:val="000000"/>
                <w:sz w:val="20"/>
              </w:rPr>
              <w:t>- производственную структуру туристского предприятия;</w:t>
            </w:r>
            <w:r>
              <w:br/>
            </w:r>
            <w:r>
              <w:rPr>
                <w:rFonts w:ascii="Times New Roman"/>
                <w:b w:val="false"/>
                <w:i w:val="false"/>
                <w:color w:val="000000"/>
                <w:sz w:val="20"/>
              </w:rPr>
              <w:t>
</w:t>
            </w:r>
            <w:r>
              <w:rPr>
                <w:rFonts w:ascii="Times New Roman"/>
                <w:b w:val="false"/>
                <w:i w:val="false"/>
                <w:color w:val="000000"/>
                <w:sz w:val="20"/>
              </w:rPr>
              <w:t>- принципы организации основного производства;</w:t>
            </w:r>
            <w:r>
              <w:br/>
            </w:r>
            <w:r>
              <w:rPr>
                <w:rFonts w:ascii="Times New Roman"/>
                <w:b w:val="false"/>
                <w:i w:val="false"/>
                <w:color w:val="000000"/>
                <w:sz w:val="20"/>
              </w:rPr>
              <w:t>
</w:t>
            </w:r>
            <w:r>
              <w:rPr>
                <w:rFonts w:ascii="Times New Roman"/>
                <w:b w:val="false"/>
                <w:i w:val="false"/>
                <w:color w:val="000000"/>
                <w:sz w:val="20"/>
              </w:rPr>
              <w:t>- сущность и значение производительности труда;</w:t>
            </w:r>
            <w:r>
              <w:br/>
            </w:r>
            <w:r>
              <w:rPr>
                <w:rFonts w:ascii="Times New Roman"/>
                <w:b w:val="false"/>
                <w:i w:val="false"/>
                <w:color w:val="000000"/>
                <w:sz w:val="20"/>
              </w:rPr>
              <w:t>
</w:t>
            </w:r>
            <w:r>
              <w:rPr>
                <w:rFonts w:ascii="Times New Roman"/>
                <w:b w:val="false"/>
                <w:i w:val="false"/>
                <w:color w:val="000000"/>
                <w:sz w:val="20"/>
              </w:rPr>
              <w:t>- основы планирования работы турфирмы;</w:t>
            </w:r>
            <w:r>
              <w:br/>
            </w:r>
            <w:r>
              <w:rPr>
                <w:rFonts w:ascii="Times New Roman"/>
                <w:b w:val="false"/>
                <w:i w:val="false"/>
                <w:color w:val="000000"/>
                <w:sz w:val="20"/>
              </w:rPr>
              <w:t>
</w:t>
            </w:r>
            <w:r>
              <w:rPr>
                <w:rFonts w:ascii="Times New Roman"/>
                <w:b w:val="false"/>
                <w:i w:val="false"/>
                <w:color w:val="000000"/>
                <w:sz w:val="20"/>
              </w:rPr>
              <w:t>- сущность материально-</w:t>
            </w:r>
            <w:r>
              <w:br/>
            </w:r>
            <w:r>
              <w:rPr>
                <w:rFonts w:ascii="Times New Roman"/>
                <w:b w:val="false"/>
                <w:i w:val="false"/>
                <w:color w:val="000000"/>
                <w:sz w:val="20"/>
              </w:rPr>
              <w:t>
</w:t>
            </w:r>
            <w:r>
              <w:rPr>
                <w:rFonts w:ascii="Times New Roman"/>
                <w:b w:val="false"/>
                <w:i w:val="false"/>
                <w:color w:val="000000"/>
                <w:sz w:val="20"/>
              </w:rPr>
              <w:t>технического обеспечения;</w:t>
            </w:r>
            <w:r>
              <w:br/>
            </w:r>
            <w:r>
              <w:rPr>
                <w:rFonts w:ascii="Times New Roman"/>
                <w:b w:val="false"/>
                <w:i w:val="false"/>
                <w:color w:val="000000"/>
                <w:sz w:val="20"/>
              </w:rPr>
              <w:t>
</w:t>
            </w:r>
            <w:r>
              <w:rPr>
                <w:rFonts w:ascii="Times New Roman"/>
                <w:b w:val="false"/>
                <w:i w:val="false"/>
                <w:color w:val="000000"/>
                <w:sz w:val="20"/>
              </w:rPr>
              <w:t>- понятия себестоимости, прибыли, рентабельности;</w:t>
            </w:r>
            <w:r>
              <w:br/>
            </w:r>
            <w:r>
              <w:rPr>
                <w:rFonts w:ascii="Times New Roman"/>
                <w:b w:val="false"/>
                <w:i w:val="false"/>
                <w:color w:val="000000"/>
                <w:sz w:val="20"/>
              </w:rPr>
              <w:t>
</w:t>
            </w:r>
            <w:r>
              <w:rPr>
                <w:rFonts w:ascii="Times New Roman"/>
                <w:b w:val="false"/>
                <w:i w:val="false"/>
                <w:color w:val="000000"/>
                <w:sz w:val="20"/>
              </w:rPr>
              <w:t>- сущность и принципы аренды;</w:t>
            </w:r>
            <w:r>
              <w:br/>
            </w:r>
            <w:r>
              <w:rPr>
                <w:rFonts w:ascii="Times New Roman"/>
                <w:b w:val="false"/>
                <w:i w:val="false"/>
                <w:color w:val="000000"/>
                <w:sz w:val="20"/>
              </w:rPr>
              <w:t>
</w:t>
            </w:r>
            <w:r>
              <w:rPr>
                <w:rFonts w:ascii="Times New Roman"/>
                <w:b w:val="false"/>
                <w:i w:val="false"/>
                <w:color w:val="000000"/>
                <w:sz w:val="20"/>
              </w:rPr>
              <w:t>- понятия лизинга, франчайзинга и др.;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рабочее место;</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w:t>
            </w:r>
            <w:r>
              <w:br/>
            </w:r>
            <w:r>
              <w:rPr>
                <w:rFonts w:ascii="Times New Roman"/>
                <w:b w:val="false"/>
                <w:i w:val="false"/>
                <w:color w:val="000000"/>
                <w:sz w:val="20"/>
              </w:rPr>
              <w:t>
</w:t>
            </w:r>
            <w:r>
              <w:rPr>
                <w:rFonts w:ascii="Times New Roman"/>
                <w:b w:val="false"/>
                <w:i w:val="false"/>
                <w:color w:val="000000"/>
                <w:sz w:val="20"/>
              </w:rPr>
              <w:t>- рассчитывать заработную плату рабочих при различных формах оплаты труда;</w:t>
            </w:r>
            <w:r>
              <w:br/>
            </w:r>
            <w:r>
              <w:rPr>
                <w:rFonts w:ascii="Times New Roman"/>
                <w:b w:val="false"/>
                <w:i w:val="false"/>
                <w:color w:val="000000"/>
                <w:sz w:val="20"/>
              </w:rPr>
              <w:t>
</w:t>
            </w:r>
            <w:r>
              <w:rPr>
                <w:rFonts w:ascii="Times New Roman"/>
                <w:b w:val="false"/>
                <w:i w:val="false"/>
                <w:color w:val="000000"/>
                <w:sz w:val="20"/>
              </w:rPr>
              <w:t>- составить смету затрат на производство услуг;</w:t>
            </w:r>
            <w:r>
              <w:br/>
            </w:r>
            <w:r>
              <w:rPr>
                <w:rFonts w:ascii="Times New Roman"/>
                <w:b w:val="false"/>
                <w:i w:val="false"/>
                <w:color w:val="000000"/>
                <w:sz w:val="20"/>
              </w:rPr>
              <w:t>
</w:t>
            </w:r>
            <w:r>
              <w:rPr>
                <w:rFonts w:ascii="Times New Roman"/>
                <w:b w:val="false"/>
                <w:i w:val="false"/>
                <w:color w:val="000000"/>
                <w:sz w:val="20"/>
              </w:rPr>
              <w:t>- рассчитать основные технико-экономические показатели работы в сфере туризма;</w:t>
            </w:r>
            <w:r>
              <w:br/>
            </w:r>
            <w:r>
              <w:rPr>
                <w:rFonts w:ascii="Times New Roman"/>
                <w:b w:val="false"/>
                <w:i w:val="false"/>
                <w:color w:val="000000"/>
                <w:sz w:val="20"/>
              </w:rPr>
              <w:t>
</w:t>
            </w:r>
            <w:r>
              <w:rPr>
                <w:rFonts w:ascii="Times New Roman"/>
                <w:b w:val="false"/>
                <w:i w:val="false"/>
                <w:color w:val="000000"/>
                <w:sz w:val="20"/>
              </w:rPr>
              <w:t>- сделать экономический анализ деятельности туристской организации.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 в туризме:</w:t>
            </w:r>
            <w:r>
              <w:br/>
            </w:r>
            <w:r>
              <w:rPr>
                <w:rFonts w:ascii="Times New Roman"/>
                <w:b w:val="false"/>
                <w:i w:val="false"/>
                <w:color w:val="000000"/>
                <w:sz w:val="20"/>
              </w:rPr>
              <w:t>
</w:t>
            </w:r>
            <w:r>
              <w:rPr>
                <w:rFonts w:ascii="Times New Roman"/>
                <w:b w:val="false"/>
                <w:i w:val="false"/>
                <w:color w:val="000000"/>
                <w:sz w:val="20"/>
              </w:rPr>
              <w:t>Теоретические основы менеджмента.</w:t>
            </w:r>
            <w:r>
              <w:br/>
            </w:r>
            <w:r>
              <w:rPr>
                <w:rFonts w:ascii="Times New Roman"/>
                <w:b w:val="false"/>
                <w:i w:val="false"/>
                <w:color w:val="000000"/>
                <w:sz w:val="20"/>
              </w:rPr>
              <w:t>
</w:t>
            </w:r>
            <w:r>
              <w:rPr>
                <w:rFonts w:ascii="Times New Roman"/>
                <w:b w:val="false"/>
                <w:i w:val="false"/>
                <w:color w:val="000000"/>
                <w:sz w:val="20"/>
              </w:rPr>
              <w:t>Инфраструктура менеджмента.</w:t>
            </w:r>
            <w:r>
              <w:br/>
            </w:r>
            <w:r>
              <w:rPr>
                <w:rFonts w:ascii="Times New Roman"/>
                <w:b w:val="false"/>
                <w:i w:val="false"/>
                <w:color w:val="000000"/>
                <w:sz w:val="20"/>
              </w:rPr>
              <w:t>
</w:t>
            </w:r>
            <w:r>
              <w:rPr>
                <w:rFonts w:ascii="Times New Roman"/>
                <w:b w:val="false"/>
                <w:i w:val="false"/>
                <w:color w:val="000000"/>
                <w:sz w:val="20"/>
              </w:rPr>
              <w:t>Информационное обеспечение в менеджменте.</w:t>
            </w:r>
            <w:r>
              <w:br/>
            </w:r>
            <w:r>
              <w:rPr>
                <w:rFonts w:ascii="Times New Roman"/>
                <w:b w:val="false"/>
                <w:i w:val="false"/>
                <w:color w:val="000000"/>
                <w:sz w:val="20"/>
              </w:rPr>
              <w:t>
</w:t>
            </w:r>
            <w:r>
              <w:rPr>
                <w:rFonts w:ascii="Times New Roman"/>
                <w:b w:val="false"/>
                <w:i w:val="false"/>
                <w:color w:val="000000"/>
                <w:sz w:val="20"/>
              </w:rPr>
              <w:t>Методы и технология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Управление персоналом.</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современные принципы и методы управления, функции управления;</w:t>
            </w:r>
            <w:r>
              <w:br/>
            </w:r>
            <w:r>
              <w:rPr>
                <w:rFonts w:ascii="Times New Roman"/>
                <w:b w:val="false"/>
                <w:i w:val="false"/>
                <w:color w:val="000000"/>
                <w:sz w:val="20"/>
              </w:rPr>
              <w:t>
</w:t>
            </w:r>
            <w:r>
              <w:rPr>
                <w:rFonts w:ascii="Times New Roman"/>
                <w:b w:val="false"/>
                <w:i w:val="false"/>
                <w:color w:val="000000"/>
                <w:sz w:val="20"/>
              </w:rPr>
              <w:t>- организационную структуру управления;</w:t>
            </w:r>
            <w:r>
              <w:br/>
            </w:r>
            <w:r>
              <w:rPr>
                <w:rFonts w:ascii="Times New Roman"/>
                <w:b w:val="false"/>
                <w:i w:val="false"/>
                <w:color w:val="000000"/>
                <w:sz w:val="20"/>
              </w:rPr>
              <w:t>
</w:t>
            </w:r>
            <w:r>
              <w:rPr>
                <w:rFonts w:ascii="Times New Roman"/>
                <w:b w:val="false"/>
                <w:i w:val="false"/>
                <w:color w:val="000000"/>
                <w:sz w:val="20"/>
              </w:rPr>
              <w:t>- характер и содержание управленческого труда;</w:t>
            </w:r>
            <w:r>
              <w:br/>
            </w:r>
            <w:r>
              <w:rPr>
                <w:rFonts w:ascii="Times New Roman"/>
                <w:b w:val="false"/>
                <w:i w:val="false"/>
                <w:color w:val="000000"/>
                <w:sz w:val="20"/>
              </w:rPr>
              <w:t>
</w:t>
            </w:r>
            <w:r>
              <w:rPr>
                <w:rFonts w:ascii="Times New Roman"/>
                <w:b w:val="false"/>
                <w:i w:val="false"/>
                <w:color w:val="000000"/>
                <w:sz w:val="20"/>
              </w:rPr>
              <w:t>- методы и современные технологии подготовки и обоснования управленческих решений;</w:t>
            </w:r>
            <w:r>
              <w:br/>
            </w:r>
            <w:r>
              <w:rPr>
                <w:rFonts w:ascii="Times New Roman"/>
                <w:b w:val="false"/>
                <w:i w:val="false"/>
                <w:color w:val="000000"/>
                <w:sz w:val="20"/>
              </w:rPr>
              <w:t>
</w:t>
            </w:r>
            <w:r>
              <w:rPr>
                <w:rFonts w:ascii="Times New Roman"/>
                <w:b w:val="false"/>
                <w:i w:val="false"/>
                <w:color w:val="000000"/>
                <w:sz w:val="20"/>
              </w:rPr>
              <w:t>- основные требования к информационному обеспечению;</w:t>
            </w:r>
            <w:r>
              <w:br/>
            </w:r>
            <w:r>
              <w:rPr>
                <w:rFonts w:ascii="Times New Roman"/>
                <w:b w:val="false"/>
                <w:i w:val="false"/>
                <w:color w:val="000000"/>
                <w:sz w:val="20"/>
              </w:rPr>
              <w:t>
</w:t>
            </w:r>
            <w:r>
              <w:rPr>
                <w:rFonts w:ascii="Times New Roman"/>
                <w:b w:val="false"/>
                <w:i w:val="false"/>
                <w:color w:val="000000"/>
                <w:sz w:val="20"/>
              </w:rPr>
              <w:t>- современные теории мотивации;</w:t>
            </w:r>
            <w:r>
              <w:br/>
            </w:r>
            <w:r>
              <w:rPr>
                <w:rFonts w:ascii="Times New Roman"/>
                <w:b w:val="false"/>
                <w:i w:val="false"/>
                <w:color w:val="000000"/>
                <w:sz w:val="20"/>
              </w:rPr>
              <w:t>
</w:t>
            </w:r>
            <w:r>
              <w:rPr>
                <w:rFonts w:ascii="Times New Roman"/>
                <w:b w:val="false"/>
                <w:i w:val="false"/>
                <w:color w:val="000000"/>
                <w:sz w:val="20"/>
              </w:rPr>
              <w:t>- методы оценки деловых качеств работника;</w:t>
            </w:r>
            <w:r>
              <w:br/>
            </w:r>
            <w:r>
              <w:rPr>
                <w:rFonts w:ascii="Times New Roman"/>
                <w:b w:val="false"/>
                <w:i w:val="false"/>
                <w:color w:val="000000"/>
                <w:sz w:val="20"/>
              </w:rPr>
              <w:t>
</w:t>
            </w:r>
            <w:r>
              <w:rPr>
                <w:rFonts w:ascii="Times New Roman"/>
                <w:b w:val="false"/>
                <w:i w:val="false"/>
                <w:color w:val="000000"/>
                <w:sz w:val="20"/>
              </w:rPr>
              <w:t>- способы управления конфликтными ситуациями.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подготовить и обосновать управленческое решение;</w:t>
            </w:r>
            <w:r>
              <w:br/>
            </w:r>
            <w:r>
              <w:rPr>
                <w:rFonts w:ascii="Times New Roman"/>
                <w:b w:val="false"/>
                <w:i w:val="false"/>
                <w:color w:val="000000"/>
                <w:sz w:val="20"/>
              </w:rPr>
              <w:t>
</w:t>
            </w:r>
            <w:r>
              <w:rPr>
                <w:rFonts w:ascii="Times New Roman"/>
                <w:b w:val="false"/>
                <w:i w:val="false"/>
                <w:color w:val="000000"/>
                <w:sz w:val="20"/>
              </w:rPr>
              <w:t>- организовать труд обслуживающего персонала по уровням и сферам деятельности;</w:t>
            </w:r>
            <w:r>
              <w:br/>
            </w:r>
            <w:r>
              <w:rPr>
                <w:rFonts w:ascii="Times New Roman"/>
                <w:b w:val="false"/>
                <w:i w:val="false"/>
                <w:color w:val="000000"/>
                <w:sz w:val="20"/>
              </w:rPr>
              <w:t>
</w:t>
            </w:r>
            <w:r>
              <w:rPr>
                <w:rFonts w:ascii="Times New Roman"/>
                <w:b w:val="false"/>
                <w:i w:val="false"/>
                <w:color w:val="000000"/>
                <w:sz w:val="20"/>
              </w:rPr>
              <w:t>- организовать рабочее место менеджера;</w:t>
            </w:r>
            <w:r>
              <w:br/>
            </w:r>
            <w:r>
              <w:rPr>
                <w:rFonts w:ascii="Times New Roman"/>
                <w:b w:val="false"/>
                <w:i w:val="false"/>
                <w:color w:val="000000"/>
                <w:sz w:val="20"/>
              </w:rPr>
              <w:t>
</w:t>
            </w:r>
            <w:r>
              <w:rPr>
                <w:rFonts w:ascii="Times New Roman"/>
                <w:b w:val="false"/>
                <w:i w:val="false"/>
                <w:color w:val="000000"/>
                <w:sz w:val="20"/>
              </w:rPr>
              <w:t>- управлять неформальными группами;</w:t>
            </w:r>
            <w:r>
              <w:br/>
            </w:r>
            <w:r>
              <w:rPr>
                <w:rFonts w:ascii="Times New Roman"/>
                <w:b w:val="false"/>
                <w:i w:val="false"/>
                <w:color w:val="000000"/>
                <w:sz w:val="20"/>
              </w:rPr>
              <w:t>
</w:t>
            </w:r>
            <w:r>
              <w:rPr>
                <w:rFonts w:ascii="Times New Roman"/>
                <w:b w:val="false"/>
                <w:i w:val="false"/>
                <w:color w:val="000000"/>
                <w:sz w:val="20"/>
              </w:rPr>
              <w:t>- предупреждать и разрешать конфликтные ситуации в группах, организациях;</w:t>
            </w:r>
            <w:r>
              <w:br/>
            </w:r>
            <w:r>
              <w:rPr>
                <w:rFonts w:ascii="Times New Roman"/>
                <w:b w:val="false"/>
                <w:i w:val="false"/>
                <w:color w:val="000000"/>
                <w:sz w:val="20"/>
              </w:rPr>
              <w:t>
</w:t>
            </w:r>
            <w:r>
              <w:rPr>
                <w:rFonts w:ascii="Times New Roman"/>
                <w:b w:val="false"/>
                <w:i w:val="false"/>
                <w:color w:val="000000"/>
                <w:sz w:val="20"/>
              </w:rPr>
              <w:t>- определять деловые качества работников.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3.4.1 </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 xml:space="preserve">ПК 3.4.3 </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 xml:space="preserve">ПК 3.4.6 </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соблюдать правила техники безопасности при обслуживании туристов; - провести инструктаж по обеспечению безопасности на маршруте;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при обслуживании туристов;</w:t>
            </w:r>
            <w:r>
              <w:br/>
            </w:r>
            <w:r>
              <w:rPr>
                <w:rFonts w:ascii="Times New Roman"/>
                <w:b w:val="false"/>
                <w:i w:val="false"/>
                <w:color w:val="000000"/>
                <w:sz w:val="20"/>
              </w:rPr>
              <w:t>
</w:t>
            </w:r>
            <w:r>
              <w:rPr>
                <w:rFonts w:ascii="Times New Roman"/>
                <w:b w:val="false"/>
                <w:i w:val="false"/>
                <w:color w:val="000000"/>
                <w:sz w:val="20"/>
              </w:rPr>
              <w:t>- провести инструктаж по обеспечению безопасности на маршруте;</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пострадавшим во время туристского путешествия;</w:t>
            </w:r>
            <w:r>
              <w:br/>
            </w:r>
            <w:r>
              <w:rPr>
                <w:rFonts w:ascii="Times New Roman"/>
                <w:b w:val="false"/>
                <w:i w:val="false"/>
                <w:color w:val="000000"/>
                <w:sz w:val="20"/>
              </w:rPr>
              <w:t>
</w:t>
            </w:r>
            <w:r>
              <w:rPr>
                <w:rFonts w:ascii="Times New Roman"/>
                <w:b w:val="false"/>
                <w:i w:val="false"/>
                <w:color w:val="000000"/>
                <w:sz w:val="20"/>
              </w:rPr>
              <w:t>- соблюдать правила организации рабочего места, культуры труда и профессиональной этики;</w:t>
            </w:r>
            <w:r>
              <w:br/>
            </w:r>
            <w:r>
              <w:rPr>
                <w:rFonts w:ascii="Times New Roman"/>
                <w:b w:val="false"/>
                <w:i w:val="false"/>
                <w:color w:val="000000"/>
                <w:sz w:val="20"/>
              </w:rPr>
              <w:t>
</w:t>
            </w:r>
            <w:r>
              <w:rPr>
                <w:rFonts w:ascii="Times New Roman"/>
                <w:b w:val="false"/>
                <w:i w:val="false"/>
                <w:color w:val="000000"/>
                <w:sz w:val="20"/>
              </w:rPr>
              <w:t>- правильно использовать туристское снаряжение;</w:t>
            </w:r>
            <w:r>
              <w:br/>
            </w:r>
            <w:r>
              <w:rPr>
                <w:rFonts w:ascii="Times New Roman"/>
                <w:b w:val="false"/>
                <w:i w:val="false"/>
                <w:color w:val="000000"/>
                <w:sz w:val="20"/>
              </w:rPr>
              <w:t>
</w:t>
            </w:r>
            <w:r>
              <w:rPr>
                <w:rFonts w:ascii="Times New Roman"/>
                <w:b w:val="false"/>
                <w:i w:val="false"/>
                <w:color w:val="000000"/>
                <w:sz w:val="20"/>
              </w:rPr>
              <w:t>- соблюдать правила транспортного обслуживания;</w:t>
            </w:r>
            <w:r>
              <w:br/>
            </w:r>
            <w:r>
              <w:rPr>
                <w:rFonts w:ascii="Times New Roman"/>
                <w:b w:val="false"/>
                <w:i w:val="false"/>
                <w:color w:val="000000"/>
                <w:sz w:val="20"/>
              </w:rPr>
              <w:t>
</w:t>
            </w:r>
            <w:r>
              <w:rPr>
                <w:rFonts w:ascii="Times New Roman"/>
                <w:b w:val="false"/>
                <w:i w:val="false"/>
                <w:color w:val="000000"/>
                <w:sz w:val="20"/>
              </w:rPr>
              <w:t>- пользоваться средствами компьютерного обеспечения и другой оргтехникой;</w:t>
            </w:r>
            <w:r>
              <w:br/>
            </w:r>
            <w:r>
              <w:rPr>
                <w:rFonts w:ascii="Times New Roman"/>
                <w:b w:val="false"/>
                <w:i w:val="false"/>
                <w:color w:val="000000"/>
                <w:sz w:val="20"/>
              </w:rPr>
              <w:t>
</w:t>
            </w:r>
            <w:r>
              <w:rPr>
                <w:rFonts w:ascii="Times New Roman"/>
                <w:b w:val="false"/>
                <w:i w:val="false"/>
                <w:color w:val="000000"/>
                <w:sz w:val="20"/>
              </w:rPr>
              <w:t>- вести переговоры с клиентами;</w:t>
            </w:r>
            <w:r>
              <w:br/>
            </w:r>
            <w:r>
              <w:rPr>
                <w:rFonts w:ascii="Times New Roman"/>
                <w:b w:val="false"/>
                <w:i w:val="false"/>
                <w:color w:val="000000"/>
                <w:sz w:val="20"/>
              </w:rPr>
              <w:t>
</w:t>
            </w:r>
            <w:r>
              <w:rPr>
                <w:rFonts w:ascii="Times New Roman"/>
                <w:b w:val="false"/>
                <w:i w:val="false"/>
                <w:color w:val="000000"/>
                <w:sz w:val="20"/>
              </w:rPr>
              <w:t>- организовывать собственную деятельность, оценивать результаты своей работы;</w:t>
            </w:r>
            <w:r>
              <w:br/>
            </w:r>
            <w:r>
              <w:rPr>
                <w:rFonts w:ascii="Times New Roman"/>
                <w:b w:val="false"/>
                <w:i w:val="false"/>
                <w:color w:val="000000"/>
                <w:sz w:val="20"/>
              </w:rPr>
              <w:t>
</w:t>
            </w:r>
            <w:r>
              <w:rPr>
                <w:rFonts w:ascii="Times New Roman"/>
                <w:b w:val="false"/>
                <w:i w:val="false"/>
                <w:color w:val="000000"/>
                <w:sz w:val="20"/>
              </w:rPr>
              <w:t>- управлять собственным личностным и профессиональным развитием;</w:t>
            </w:r>
            <w:r>
              <w:br/>
            </w:r>
            <w:r>
              <w:rPr>
                <w:rFonts w:ascii="Times New Roman"/>
                <w:b w:val="false"/>
                <w:i w:val="false"/>
                <w:color w:val="000000"/>
                <w:sz w:val="20"/>
              </w:rPr>
              <w:t>
</w:t>
            </w:r>
            <w:r>
              <w:rPr>
                <w:rFonts w:ascii="Times New Roman"/>
                <w:b w:val="false"/>
                <w:i w:val="false"/>
                <w:color w:val="000000"/>
                <w:sz w:val="20"/>
              </w:rPr>
              <w:t>- проектировать туристские маршруты;</w:t>
            </w:r>
            <w:r>
              <w:br/>
            </w:r>
            <w:r>
              <w:rPr>
                <w:rFonts w:ascii="Times New Roman"/>
                <w:b w:val="false"/>
                <w:i w:val="false"/>
                <w:color w:val="000000"/>
                <w:sz w:val="20"/>
              </w:rPr>
              <w:t>
</w:t>
            </w:r>
            <w:r>
              <w:rPr>
                <w:rFonts w:ascii="Times New Roman"/>
                <w:b w:val="false"/>
                <w:i w:val="false"/>
                <w:color w:val="000000"/>
                <w:sz w:val="20"/>
              </w:rPr>
              <w:t>- организовать и проводить разные виды туристских путешествий;</w:t>
            </w:r>
            <w:r>
              <w:br/>
            </w:r>
            <w:r>
              <w:rPr>
                <w:rFonts w:ascii="Times New Roman"/>
                <w:b w:val="false"/>
                <w:i w:val="false"/>
                <w:color w:val="000000"/>
                <w:sz w:val="20"/>
              </w:rPr>
              <w:t>
</w:t>
            </w:r>
            <w:r>
              <w:rPr>
                <w:rFonts w:ascii="Times New Roman"/>
                <w:b w:val="false"/>
                <w:i w:val="false"/>
                <w:color w:val="000000"/>
                <w:sz w:val="20"/>
              </w:rPr>
              <w:t>- проводить рекламные кампании;</w:t>
            </w:r>
            <w:r>
              <w:br/>
            </w:r>
            <w:r>
              <w:rPr>
                <w:rFonts w:ascii="Times New Roman"/>
                <w:b w:val="false"/>
                <w:i w:val="false"/>
                <w:color w:val="000000"/>
                <w:sz w:val="20"/>
              </w:rPr>
              <w:t>
</w:t>
            </w:r>
            <w:r>
              <w:rPr>
                <w:rFonts w:ascii="Times New Roman"/>
                <w:b w:val="false"/>
                <w:i w:val="false"/>
                <w:color w:val="000000"/>
                <w:sz w:val="20"/>
              </w:rPr>
              <w:t>- вести деловую переписку;</w:t>
            </w:r>
            <w:r>
              <w:br/>
            </w:r>
            <w:r>
              <w:rPr>
                <w:rFonts w:ascii="Times New Roman"/>
                <w:b w:val="false"/>
                <w:i w:val="false"/>
                <w:color w:val="000000"/>
                <w:sz w:val="20"/>
              </w:rPr>
              <w:t>
</w:t>
            </w:r>
            <w:r>
              <w:rPr>
                <w:rFonts w:ascii="Times New Roman"/>
                <w:b w:val="false"/>
                <w:i w:val="false"/>
                <w:color w:val="000000"/>
                <w:sz w:val="20"/>
              </w:rPr>
              <w:t>- разрабатывать и проводить экскурсии;</w:t>
            </w:r>
            <w:r>
              <w:br/>
            </w:r>
            <w:r>
              <w:rPr>
                <w:rFonts w:ascii="Times New Roman"/>
                <w:b w:val="false"/>
                <w:i w:val="false"/>
                <w:color w:val="000000"/>
                <w:sz w:val="20"/>
              </w:rPr>
              <w:t>
</w:t>
            </w:r>
            <w:r>
              <w:rPr>
                <w:rFonts w:ascii="Times New Roman"/>
                <w:b w:val="false"/>
                <w:i w:val="false"/>
                <w:color w:val="000000"/>
                <w:sz w:val="20"/>
              </w:rPr>
              <w:t>- подготовить рекламу о туризме;</w:t>
            </w:r>
            <w:r>
              <w:br/>
            </w:r>
            <w:r>
              <w:rPr>
                <w:rFonts w:ascii="Times New Roman"/>
                <w:b w:val="false"/>
                <w:i w:val="false"/>
                <w:color w:val="000000"/>
                <w:sz w:val="20"/>
              </w:rPr>
              <w:t>
</w:t>
            </w:r>
            <w:r>
              <w:rPr>
                <w:rFonts w:ascii="Times New Roman"/>
                <w:b w:val="false"/>
                <w:i w:val="false"/>
                <w:color w:val="000000"/>
                <w:sz w:val="20"/>
              </w:rPr>
              <w:t>- работать с нормативно-</w:t>
            </w:r>
            <w:r>
              <w:br/>
            </w:r>
            <w:r>
              <w:rPr>
                <w:rFonts w:ascii="Times New Roman"/>
                <w:b w:val="false"/>
                <w:i w:val="false"/>
                <w:color w:val="000000"/>
                <w:sz w:val="20"/>
              </w:rPr>
              <w:t>
</w:t>
            </w:r>
            <w:r>
              <w:rPr>
                <w:rFonts w:ascii="Times New Roman"/>
                <w:b w:val="false"/>
                <w:i w:val="false"/>
                <w:color w:val="000000"/>
                <w:sz w:val="20"/>
              </w:rPr>
              <w:t>технической документацией, справочной литературой и другими источниками информации;</w:t>
            </w:r>
            <w:r>
              <w:br/>
            </w:r>
            <w:r>
              <w:rPr>
                <w:rFonts w:ascii="Times New Roman"/>
                <w:b w:val="false"/>
                <w:i w:val="false"/>
                <w:color w:val="000000"/>
                <w:sz w:val="20"/>
              </w:rPr>
              <w:t>
</w:t>
            </w:r>
            <w:r>
              <w:rPr>
                <w:rFonts w:ascii="Times New Roman"/>
                <w:b w:val="false"/>
                <w:i w:val="false"/>
                <w:color w:val="000000"/>
                <w:sz w:val="20"/>
              </w:rPr>
              <w:t>- составлять калькуляцию стоимости путевки;</w:t>
            </w:r>
            <w:r>
              <w:br/>
            </w:r>
            <w:r>
              <w:rPr>
                <w:rFonts w:ascii="Times New Roman"/>
                <w:b w:val="false"/>
                <w:i w:val="false"/>
                <w:color w:val="000000"/>
                <w:sz w:val="20"/>
              </w:rPr>
              <w:t>
</w:t>
            </w:r>
            <w:r>
              <w:rPr>
                <w:rFonts w:ascii="Times New Roman"/>
                <w:b w:val="false"/>
                <w:i w:val="false"/>
                <w:color w:val="000000"/>
                <w:sz w:val="20"/>
              </w:rPr>
              <w:t>- анализировать и планировать производственную деятельность предприятий туристского бизнеса;</w:t>
            </w:r>
            <w:r>
              <w:br/>
            </w:r>
            <w:r>
              <w:rPr>
                <w:rFonts w:ascii="Times New Roman"/>
                <w:b w:val="false"/>
                <w:i w:val="false"/>
                <w:color w:val="000000"/>
                <w:sz w:val="20"/>
              </w:rPr>
              <w:t>
</w:t>
            </w:r>
            <w:r>
              <w:rPr>
                <w:rFonts w:ascii="Times New Roman"/>
                <w:b w:val="false"/>
                <w:i w:val="false"/>
                <w:color w:val="000000"/>
                <w:sz w:val="20"/>
              </w:rPr>
              <w:t>- обращаться с валютой и платежными документами;</w:t>
            </w:r>
            <w:r>
              <w:br/>
            </w:r>
            <w:r>
              <w:rPr>
                <w:rFonts w:ascii="Times New Roman"/>
                <w:b w:val="false"/>
                <w:i w:val="false"/>
                <w:color w:val="000000"/>
                <w:sz w:val="20"/>
              </w:rPr>
              <w:t>
</w:t>
            </w:r>
            <w:r>
              <w:rPr>
                <w:rFonts w:ascii="Times New Roman"/>
                <w:b w:val="false"/>
                <w:i w:val="false"/>
                <w:color w:val="000000"/>
                <w:sz w:val="20"/>
              </w:rPr>
              <w:t>- вести корреспонденцию и общаться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документацию;</w:t>
            </w:r>
            <w:r>
              <w:br/>
            </w:r>
            <w:r>
              <w:rPr>
                <w:rFonts w:ascii="Times New Roman"/>
                <w:b w:val="false"/>
                <w:i w:val="false"/>
                <w:color w:val="000000"/>
                <w:sz w:val="20"/>
              </w:rPr>
              <w:t>
</w:t>
            </w:r>
            <w:r>
              <w:rPr>
                <w:rFonts w:ascii="Times New Roman"/>
                <w:b w:val="false"/>
                <w:i w:val="false"/>
                <w:color w:val="000000"/>
                <w:sz w:val="20"/>
              </w:rPr>
              <w:t>- решать деловые вопросы, связанные с внедрением информационного обслуживания;</w:t>
            </w:r>
            <w:r>
              <w:br/>
            </w:r>
            <w:r>
              <w:rPr>
                <w:rFonts w:ascii="Times New Roman"/>
                <w:b w:val="false"/>
                <w:i w:val="false"/>
                <w:color w:val="000000"/>
                <w:sz w:val="20"/>
              </w:rPr>
              <w:t>
</w:t>
            </w:r>
            <w:r>
              <w:rPr>
                <w:rFonts w:ascii="Times New Roman"/>
                <w:b w:val="false"/>
                <w:i w:val="false"/>
                <w:color w:val="000000"/>
                <w:sz w:val="20"/>
              </w:rPr>
              <w:t>- использовать средства для рекламы оказываемых услуг;</w:t>
            </w:r>
            <w:r>
              <w:br/>
            </w:r>
            <w:r>
              <w:rPr>
                <w:rFonts w:ascii="Times New Roman"/>
                <w:b w:val="false"/>
                <w:i w:val="false"/>
                <w:color w:val="000000"/>
                <w:sz w:val="20"/>
              </w:rPr>
              <w:t>
</w:t>
            </w:r>
            <w:r>
              <w:rPr>
                <w:rFonts w:ascii="Times New Roman"/>
                <w:b w:val="false"/>
                <w:i w:val="false"/>
                <w:color w:val="000000"/>
                <w:sz w:val="20"/>
              </w:rPr>
              <w:t>- владеть приемами менеджмента, подбора и подготовки кадров, регулирования отношений среди подчиненных;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формирование туров; - формирование турпакета;</w:t>
            </w:r>
            <w:r>
              <w:br/>
            </w:r>
            <w:r>
              <w:rPr>
                <w:rFonts w:ascii="Times New Roman"/>
                <w:b w:val="false"/>
                <w:i w:val="false"/>
                <w:color w:val="000000"/>
                <w:sz w:val="20"/>
              </w:rPr>
              <w:t>
</w:t>
            </w:r>
            <w:r>
              <w:rPr>
                <w:rFonts w:ascii="Times New Roman"/>
                <w:b w:val="false"/>
                <w:i w:val="false"/>
                <w:color w:val="000000"/>
                <w:sz w:val="20"/>
              </w:rPr>
              <w:t>- работа с клиентами;</w:t>
            </w:r>
            <w:r>
              <w:br/>
            </w:r>
            <w:r>
              <w:rPr>
                <w:rFonts w:ascii="Times New Roman"/>
                <w:b w:val="false"/>
                <w:i w:val="false"/>
                <w:color w:val="000000"/>
                <w:sz w:val="20"/>
              </w:rPr>
              <w:t>
</w:t>
            </w:r>
            <w:r>
              <w:rPr>
                <w:rFonts w:ascii="Times New Roman"/>
                <w:b w:val="false"/>
                <w:i w:val="false"/>
                <w:color w:val="000000"/>
                <w:sz w:val="20"/>
              </w:rPr>
              <w:t>- ценообразование;</w:t>
            </w:r>
            <w:r>
              <w:br/>
            </w:r>
            <w:r>
              <w:rPr>
                <w:rFonts w:ascii="Times New Roman"/>
                <w:b w:val="false"/>
                <w:i w:val="false"/>
                <w:color w:val="000000"/>
                <w:sz w:val="20"/>
              </w:rPr>
              <w:t>
</w:t>
            </w:r>
            <w:r>
              <w:rPr>
                <w:rFonts w:ascii="Times New Roman"/>
                <w:b w:val="false"/>
                <w:i w:val="false"/>
                <w:color w:val="000000"/>
                <w:sz w:val="20"/>
              </w:rPr>
              <w:t>- изучение спроса потребителей;</w:t>
            </w:r>
            <w:r>
              <w:br/>
            </w:r>
            <w:r>
              <w:rPr>
                <w:rFonts w:ascii="Times New Roman"/>
                <w:b w:val="false"/>
                <w:i w:val="false"/>
                <w:color w:val="000000"/>
                <w:sz w:val="20"/>
              </w:rPr>
              <w:t>
</w:t>
            </w:r>
            <w:r>
              <w:rPr>
                <w:rFonts w:ascii="Times New Roman"/>
                <w:b w:val="false"/>
                <w:i w:val="false"/>
                <w:color w:val="000000"/>
                <w:sz w:val="20"/>
              </w:rPr>
              <w:t>- комплектация туров и создание программы обслуживания;</w:t>
            </w:r>
            <w:r>
              <w:br/>
            </w:r>
            <w:r>
              <w:rPr>
                <w:rFonts w:ascii="Times New Roman"/>
                <w:b w:val="false"/>
                <w:i w:val="false"/>
                <w:color w:val="000000"/>
                <w:sz w:val="20"/>
              </w:rPr>
              <w:t>
</w:t>
            </w:r>
            <w:r>
              <w:rPr>
                <w:rFonts w:ascii="Times New Roman"/>
                <w:b w:val="false"/>
                <w:i w:val="false"/>
                <w:color w:val="000000"/>
                <w:sz w:val="20"/>
              </w:rPr>
              <w:t>- создание качественного, конкурентоспособного туристского продукта;</w:t>
            </w:r>
            <w:r>
              <w:br/>
            </w:r>
            <w:r>
              <w:rPr>
                <w:rFonts w:ascii="Times New Roman"/>
                <w:b w:val="false"/>
                <w:i w:val="false"/>
                <w:color w:val="000000"/>
                <w:sz w:val="20"/>
              </w:rPr>
              <w:t>
</w:t>
            </w:r>
            <w:r>
              <w:rPr>
                <w:rFonts w:ascii="Times New Roman"/>
                <w:b w:val="false"/>
                <w:i w:val="false"/>
                <w:color w:val="000000"/>
                <w:sz w:val="20"/>
              </w:rPr>
              <w:t>- владение методами продвижения турпродукта;</w:t>
            </w:r>
            <w:r>
              <w:br/>
            </w:r>
            <w:r>
              <w:rPr>
                <w:rFonts w:ascii="Times New Roman"/>
                <w:b w:val="false"/>
                <w:i w:val="false"/>
                <w:color w:val="000000"/>
                <w:sz w:val="20"/>
              </w:rPr>
              <w:t>
</w:t>
            </w:r>
            <w:r>
              <w:rPr>
                <w:rFonts w:ascii="Times New Roman"/>
                <w:b w:val="false"/>
                <w:i w:val="false"/>
                <w:color w:val="000000"/>
                <w:sz w:val="20"/>
              </w:rPr>
              <w:t>- заключение договоров с поставщиками услуг;</w:t>
            </w:r>
            <w:r>
              <w:br/>
            </w:r>
            <w:r>
              <w:rPr>
                <w:rFonts w:ascii="Times New Roman"/>
                <w:b w:val="false"/>
                <w:i w:val="false"/>
                <w:color w:val="000000"/>
                <w:sz w:val="20"/>
              </w:rPr>
              <w:t>
</w:t>
            </w:r>
            <w:r>
              <w:rPr>
                <w:rFonts w:ascii="Times New Roman"/>
                <w:b w:val="false"/>
                <w:i w:val="false"/>
                <w:color w:val="000000"/>
                <w:sz w:val="20"/>
              </w:rPr>
              <w:t>- расчет стоимости турпродукта;</w:t>
            </w:r>
            <w:r>
              <w:br/>
            </w:r>
            <w:r>
              <w:rPr>
                <w:rFonts w:ascii="Times New Roman"/>
                <w:b w:val="false"/>
                <w:i w:val="false"/>
                <w:color w:val="000000"/>
                <w:sz w:val="20"/>
              </w:rPr>
              <w:t>
</w:t>
            </w:r>
            <w:r>
              <w:rPr>
                <w:rFonts w:ascii="Times New Roman"/>
                <w:b w:val="false"/>
                <w:i w:val="false"/>
                <w:color w:val="000000"/>
                <w:sz w:val="20"/>
              </w:rPr>
              <w:t>- технику и правила оформления туристской документации (турпутевок, ваучеров, страховых полисов и др.),</w:t>
            </w:r>
            <w:r>
              <w:br/>
            </w:r>
            <w:r>
              <w:rPr>
                <w:rFonts w:ascii="Times New Roman"/>
                <w:b w:val="false"/>
                <w:i w:val="false"/>
                <w:color w:val="000000"/>
                <w:sz w:val="20"/>
              </w:rPr>
              <w:t>
</w:t>
            </w:r>
            <w:r>
              <w:rPr>
                <w:rFonts w:ascii="Times New Roman"/>
                <w:b w:val="false"/>
                <w:i w:val="false"/>
                <w:color w:val="000000"/>
                <w:sz w:val="20"/>
              </w:rPr>
              <w:t>- учета и хранения туристской документации;</w:t>
            </w:r>
            <w:r>
              <w:br/>
            </w:r>
            <w:r>
              <w:rPr>
                <w:rFonts w:ascii="Times New Roman"/>
                <w:b w:val="false"/>
                <w:i w:val="false"/>
                <w:color w:val="000000"/>
                <w:sz w:val="20"/>
              </w:rPr>
              <w:t>
</w:t>
            </w:r>
            <w:r>
              <w:rPr>
                <w:rFonts w:ascii="Times New Roman"/>
                <w:b w:val="false"/>
                <w:i w:val="false"/>
                <w:color w:val="000000"/>
                <w:sz w:val="20"/>
              </w:rPr>
              <w:t>- оказание первой медицинской помощи;</w:t>
            </w:r>
            <w:r>
              <w:br/>
            </w:r>
            <w:r>
              <w:rPr>
                <w:rFonts w:ascii="Times New Roman"/>
                <w:b w:val="false"/>
                <w:i w:val="false"/>
                <w:color w:val="000000"/>
                <w:sz w:val="20"/>
              </w:rPr>
              <w:t>
</w:t>
            </w:r>
            <w:r>
              <w:rPr>
                <w:rFonts w:ascii="Times New Roman"/>
                <w:b w:val="false"/>
                <w:i w:val="false"/>
                <w:color w:val="000000"/>
                <w:sz w:val="20"/>
              </w:rPr>
              <w:t>- ведение переговоров с клиентами;</w:t>
            </w:r>
            <w:r>
              <w:br/>
            </w:r>
            <w:r>
              <w:rPr>
                <w:rFonts w:ascii="Times New Roman"/>
                <w:b w:val="false"/>
                <w:i w:val="false"/>
                <w:color w:val="000000"/>
                <w:sz w:val="20"/>
              </w:rPr>
              <w:t>
</w:t>
            </w:r>
            <w:r>
              <w:rPr>
                <w:rFonts w:ascii="Times New Roman"/>
                <w:b w:val="false"/>
                <w:i w:val="false"/>
                <w:color w:val="000000"/>
                <w:sz w:val="20"/>
              </w:rPr>
              <w:t>- проектирование туристских маршрутов; - организация и проведение разных видов туристских путешествий;</w:t>
            </w:r>
            <w:r>
              <w:br/>
            </w:r>
            <w:r>
              <w:rPr>
                <w:rFonts w:ascii="Times New Roman"/>
                <w:b w:val="false"/>
                <w:i w:val="false"/>
                <w:color w:val="000000"/>
                <w:sz w:val="20"/>
              </w:rPr>
              <w:t>
</w:t>
            </w:r>
            <w:r>
              <w:rPr>
                <w:rFonts w:ascii="Times New Roman"/>
                <w:b w:val="false"/>
                <w:i w:val="false"/>
                <w:color w:val="000000"/>
                <w:sz w:val="20"/>
              </w:rPr>
              <w:t>- проведение рекламных кампаний по продвижению туристского продукта;</w:t>
            </w:r>
            <w:r>
              <w:br/>
            </w:r>
            <w:r>
              <w:rPr>
                <w:rFonts w:ascii="Times New Roman"/>
                <w:b w:val="false"/>
                <w:i w:val="false"/>
                <w:color w:val="000000"/>
                <w:sz w:val="20"/>
              </w:rPr>
              <w:t>
</w:t>
            </w:r>
            <w:r>
              <w:rPr>
                <w:rFonts w:ascii="Times New Roman"/>
                <w:b w:val="false"/>
                <w:i w:val="false"/>
                <w:color w:val="000000"/>
                <w:sz w:val="20"/>
              </w:rPr>
              <w:t>- контроль за работой персонала по обеспечению качества туристских услуг.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3.4.7</w:t>
            </w:r>
            <w:r>
              <w:br/>
            </w:r>
            <w:r>
              <w:rPr>
                <w:rFonts w:ascii="Times New Roman"/>
                <w:b w:val="false"/>
                <w:i w:val="false"/>
                <w:color w:val="000000"/>
                <w:sz w:val="20"/>
              </w:rPr>
              <w:t>
</w:t>
            </w:r>
            <w:r>
              <w:rPr>
                <w:rFonts w:ascii="Times New Roman"/>
                <w:b w:val="false"/>
                <w:i w:val="false"/>
                <w:color w:val="000000"/>
                <w:sz w:val="20"/>
              </w:rPr>
              <w:t>ПК 3.4.8</w:t>
            </w:r>
            <w:r>
              <w:br/>
            </w:r>
            <w:r>
              <w:rPr>
                <w:rFonts w:ascii="Times New Roman"/>
                <w:b w:val="false"/>
                <w:i w:val="false"/>
                <w:color w:val="000000"/>
                <w:sz w:val="20"/>
              </w:rPr>
              <w:t>
</w:t>
            </w:r>
            <w:r>
              <w:rPr>
                <w:rFonts w:ascii="Times New Roman"/>
                <w:b w:val="false"/>
                <w:i w:val="false"/>
                <w:color w:val="000000"/>
                <w:sz w:val="20"/>
              </w:rPr>
              <w:t>ПК 3.4.9</w:t>
            </w:r>
          </w:p>
        </w:tc>
      </w:tr>
    </w:tbl>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7239"/>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лингвистические навыки по государственному, русскому и иностранному языкам, необходимые для обмена информацией межличностной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Иметь позитивные навыки общения в поликультурном, полиэтническом и многоконфессиональном обществе;</w:t>
            </w:r>
            <w:r>
              <w:br/>
            </w:r>
            <w:r>
              <w:rPr>
                <w:rFonts w:ascii="Times New Roman"/>
                <w:b w:val="false"/>
                <w:i w:val="false"/>
                <w:color w:val="000000"/>
                <w:sz w:val="20"/>
              </w:rPr>
              <w:t>
</w:t>
            </w:r>
            <w:r>
              <w:rPr>
                <w:rFonts w:ascii="Times New Roman"/>
                <w:b w:val="false"/>
                <w:i w:val="false"/>
                <w:color w:val="000000"/>
                <w:sz w:val="20"/>
              </w:rPr>
              <w:t>Соблюдать требования законодательства Республики Казахстан и утвержденных 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Управлять собственным личностным и профессиональным развитием, адаптироваться к изменениям в условиях рыночной экономики;</w:t>
            </w:r>
            <w:r>
              <w:br/>
            </w:r>
            <w:r>
              <w:rPr>
                <w:rFonts w:ascii="Times New Roman"/>
                <w:b w:val="false"/>
                <w:i w:val="false"/>
                <w:color w:val="000000"/>
                <w:sz w:val="20"/>
              </w:rPr>
              <w:t>
</w:t>
            </w:r>
            <w:r>
              <w:rPr>
                <w:rFonts w:ascii="Times New Roman"/>
                <w:b w:val="false"/>
                <w:i w:val="false"/>
                <w:color w:val="000000"/>
                <w:sz w:val="20"/>
              </w:rPr>
              <w:t>Организовывать собственную деятельность, оценивать результаты своей работы;</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Своевременно и качественно выполнять свои обязанности;</w:t>
            </w:r>
            <w:r>
              <w:br/>
            </w:r>
            <w:r>
              <w:rPr>
                <w:rFonts w:ascii="Times New Roman"/>
                <w:b w:val="false"/>
                <w:i w:val="false"/>
                <w:color w:val="000000"/>
                <w:sz w:val="20"/>
              </w:rPr>
              <w:t>
</w:t>
            </w:r>
            <w:r>
              <w:rPr>
                <w:rFonts w:ascii="Times New Roman"/>
                <w:b w:val="false"/>
                <w:i w:val="false"/>
                <w:color w:val="000000"/>
                <w:sz w:val="20"/>
              </w:rPr>
              <w:t>Работать в команде, эффективно общаться с коллегами, руководством;</w:t>
            </w:r>
            <w:r>
              <w:br/>
            </w:r>
            <w:r>
              <w:rPr>
                <w:rFonts w:ascii="Times New Roman"/>
                <w:b w:val="false"/>
                <w:i w:val="false"/>
                <w:color w:val="000000"/>
                <w:sz w:val="20"/>
              </w:rPr>
              <w:t>
</w:t>
            </w:r>
            <w:r>
              <w:rPr>
                <w:rFonts w:ascii="Times New Roman"/>
                <w:b w:val="false"/>
                <w:i w:val="false"/>
                <w:color w:val="000000"/>
                <w:sz w:val="20"/>
              </w:rPr>
              <w:t>Соблюдать требования техники безопасности, производственной санитарии и противопожарной безопасности;</w:t>
            </w:r>
            <w:r>
              <w:br/>
            </w:r>
            <w:r>
              <w:rPr>
                <w:rFonts w:ascii="Times New Roman"/>
                <w:b w:val="false"/>
                <w:i w:val="false"/>
                <w:color w:val="000000"/>
                <w:sz w:val="20"/>
              </w:rPr>
              <w:t>
</w:t>
            </w:r>
            <w:r>
              <w:rPr>
                <w:rFonts w:ascii="Times New Roman"/>
                <w:b w:val="false"/>
                <w:i w:val="false"/>
                <w:color w:val="000000"/>
                <w:sz w:val="20"/>
              </w:rPr>
              <w:t>Соблюдать требования профессиональной этики и служебного этикета.</w:t>
            </w:r>
          </w:p>
        </w:tc>
      </w:tr>
    </w:tbl>
    <w:bookmarkStart w:name="z26" w:id="25"/>
    <w:p>
      <w:pPr>
        <w:spacing w:after="0"/>
        <w:ind w:left="0"/>
        <w:jc w:val="both"/>
      </w:pPr>
      <w:r>
        <w:rPr>
          <w:rFonts w:ascii="Times New Roman"/>
          <w:b w:val="false"/>
          <w:i w:val="false"/>
          <w:color w:val="000000"/>
          <w:sz w:val="28"/>
        </w:rPr>
        <w:t>
Таблица 2 Профессиональные компетенции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113"/>
        <w:gridCol w:w="385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w:t>
            </w:r>
            <w:r>
              <w:br/>
            </w:r>
            <w:r>
              <w:rPr>
                <w:rFonts w:ascii="Times New Roman"/>
                <w:b w:val="false"/>
                <w:i w:val="false"/>
                <w:color w:val="000000"/>
                <w:sz w:val="20"/>
              </w:rPr>
              <w:t>
</w:t>
            </w:r>
            <w:r>
              <w:rPr>
                <w:rFonts w:ascii="Times New Roman"/>
                <w:b/>
                <w:i w:val="false"/>
                <w:color w:val="000000"/>
                <w:sz w:val="20"/>
              </w:rPr>
              <w:t>компетенции (ПК)</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w:t>
            </w:r>
            <w:r>
              <w:br/>
            </w:r>
            <w:r>
              <w:rPr>
                <w:rFonts w:ascii="Times New Roman"/>
                <w:b w:val="false"/>
                <w:i w:val="false"/>
                <w:color w:val="000000"/>
                <w:sz w:val="20"/>
              </w:rPr>
              <w:t>
</w:t>
            </w:r>
            <w:r>
              <w:rPr>
                <w:rFonts w:ascii="Times New Roman"/>
                <w:b w:val="false"/>
                <w:i w:val="false"/>
                <w:color w:val="000000"/>
                <w:sz w:val="20"/>
              </w:rPr>
              <w:t>уровень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2.1.051101 2 –</w:t>
            </w:r>
            <w:r>
              <w:br/>
            </w:r>
            <w:r>
              <w:rPr>
                <w:rFonts w:ascii="Times New Roman"/>
                <w:b w:val="false"/>
                <w:i w:val="false"/>
                <w:color w:val="000000"/>
                <w:sz w:val="20"/>
              </w:rPr>
              <w:t>
</w:t>
            </w:r>
            <w:r>
              <w:rPr>
                <w:rFonts w:ascii="Times New Roman"/>
                <w:b w:val="false"/>
                <w:i w:val="false"/>
                <w:color w:val="000000"/>
                <w:sz w:val="20"/>
              </w:rPr>
              <w:t>Инструктор-методист</w:t>
            </w:r>
            <w:r>
              <w:br/>
            </w:r>
            <w:r>
              <w:rPr>
                <w:rFonts w:ascii="Times New Roman"/>
                <w:b w:val="false"/>
                <w:i w:val="false"/>
                <w:color w:val="000000"/>
                <w:sz w:val="20"/>
              </w:rPr>
              <w:t>
</w:t>
            </w:r>
            <w:r>
              <w:rPr>
                <w:rFonts w:ascii="Times New Roman"/>
                <w:b w:val="false"/>
                <w:i w:val="false"/>
                <w:color w:val="000000"/>
                <w:sz w:val="20"/>
              </w:rPr>
              <w:t>по туризму;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051102 2 -</w:t>
            </w:r>
            <w:r>
              <w:br/>
            </w:r>
            <w:r>
              <w:rPr>
                <w:rFonts w:ascii="Times New Roman"/>
                <w:b w:val="false"/>
                <w:i w:val="false"/>
                <w:color w:val="000000"/>
                <w:sz w:val="20"/>
              </w:rPr>
              <w:t>
</w:t>
            </w:r>
            <w:r>
              <w:rPr>
                <w:rFonts w:ascii="Times New Roman"/>
                <w:b w:val="false"/>
                <w:i w:val="false"/>
                <w:color w:val="000000"/>
                <w:sz w:val="20"/>
              </w:rPr>
              <w:t>Экскурсовод;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2.3.051103 2 –</w:t>
            </w:r>
            <w:r>
              <w:br/>
            </w:r>
            <w:r>
              <w:rPr>
                <w:rFonts w:ascii="Times New Roman"/>
                <w:b w:val="false"/>
                <w:i w:val="false"/>
                <w:color w:val="000000"/>
                <w:sz w:val="20"/>
              </w:rPr>
              <w:t>
</w:t>
            </w:r>
            <w:r>
              <w:rPr>
                <w:rFonts w:ascii="Times New Roman"/>
                <w:b w:val="false"/>
                <w:i w:val="false"/>
                <w:color w:val="000000"/>
                <w:sz w:val="20"/>
              </w:rPr>
              <w:t>Туристический агент*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Собирать комплексную информацию</w:t>
            </w:r>
            <w:r>
              <w:br/>
            </w:r>
            <w:r>
              <w:rPr>
                <w:rFonts w:ascii="Times New Roman"/>
                <w:b w:val="false"/>
                <w:i w:val="false"/>
                <w:color w:val="000000"/>
                <w:sz w:val="20"/>
              </w:rPr>
              <w:t>
</w:t>
            </w:r>
            <w:r>
              <w:rPr>
                <w:rFonts w:ascii="Times New Roman"/>
                <w:b w:val="false"/>
                <w:i w:val="false"/>
                <w:color w:val="000000"/>
                <w:sz w:val="20"/>
              </w:rPr>
              <w:t>о природных и экологических данных</w:t>
            </w:r>
            <w:r>
              <w:br/>
            </w:r>
            <w:r>
              <w:rPr>
                <w:rFonts w:ascii="Times New Roman"/>
                <w:b w:val="false"/>
                <w:i w:val="false"/>
                <w:color w:val="000000"/>
                <w:sz w:val="20"/>
              </w:rPr>
              <w:t>
</w:t>
            </w:r>
            <w:r>
              <w:rPr>
                <w:rFonts w:ascii="Times New Roman"/>
                <w:b w:val="false"/>
                <w:i w:val="false"/>
                <w:color w:val="000000"/>
                <w:sz w:val="20"/>
              </w:rPr>
              <w:t>туристических маршрутов;</w:t>
            </w:r>
            <w:r>
              <w:br/>
            </w:r>
            <w:r>
              <w:rPr>
                <w:rFonts w:ascii="Times New Roman"/>
                <w:b w:val="false"/>
                <w:i w:val="false"/>
                <w:color w:val="000000"/>
                <w:sz w:val="20"/>
              </w:rPr>
              <w:t>
</w:t>
            </w:r>
            <w:r>
              <w:rPr>
                <w:rFonts w:ascii="Times New Roman"/>
                <w:b w:val="false"/>
                <w:i w:val="false"/>
                <w:color w:val="000000"/>
                <w:sz w:val="20"/>
              </w:rPr>
              <w:t>ПК 2.1.2 определять безопасные места для</w:t>
            </w:r>
            <w:r>
              <w:br/>
            </w:r>
            <w:r>
              <w:rPr>
                <w:rFonts w:ascii="Times New Roman"/>
                <w:b w:val="false"/>
                <w:i w:val="false"/>
                <w:color w:val="000000"/>
                <w:sz w:val="20"/>
              </w:rPr>
              <w:t>
</w:t>
            </w:r>
            <w:r>
              <w:rPr>
                <w:rFonts w:ascii="Times New Roman"/>
                <w:b w:val="false"/>
                <w:i w:val="false"/>
                <w:color w:val="000000"/>
                <w:sz w:val="20"/>
              </w:rPr>
              <w:t>туристов и возможность их посещения;</w:t>
            </w:r>
            <w:r>
              <w:br/>
            </w:r>
            <w:r>
              <w:rPr>
                <w:rFonts w:ascii="Times New Roman"/>
                <w:b w:val="false"/>
                <w:i w:val="false"/>
                <w:color w:val="000000"/>
                <w:sz w:val="20"/>
              </w:rPr>
              <w:t>
</w:t>
            </w:r>
            <w:r>
              <w:rPr>
                <w:rFonts w:ascii="Times New Roman"/>
                <w:b w:val="false"/>
                <w:i w:val="false"/>
                <w:color w:val="000000"/>
                <w:sz w:val="20"/>
              </w:rPr>
              <w:t>ПК 2.1.3 владеть техникой и тактикой</w:t>
            </w:r>
            <w:r>
              <w:br/>
            </w:r>
            <w:r>
              <w:rPr>
                <w:rFonts w:ascii="Times New Roman"/>
                <w:b w:val="false"/>
                <w:i w:val="false"/>
                <w:color w:val="000000"/>
                <w:sz w:val="20"/>
              </w:rPr>
              <w:t>
</w:t>
            </w:r>
            <w:r>
              <w:rPr>
                <w:rFonts w:ascii="Times New Roman"/>
                <w:b w:val="false"/>
                <w:i w:val="false"/>
                <w:color w:val="000000"/>
                <w:sz w:val="20"/>
              </w:rPr>
              <w:t>проведения различных видов туров;</w:t>
            </w:r>
            <w:r>
              <w:br/>
            </w:r>
            <w:r>
              <w:rPr>
                <w:rFonts w:ascii="Times New Roman"/>
                <w:b w:val="false"/>
                <w:i w:val="false"/>
                <w:color w:val="000000"/>
                <w:sz w:val="20"/>
              </w:rPr>
              <w:t>
</w:t>
            </w:r>
            <w:r>
              <w:rPr>
                <w:rFonts w:ascii="Times New Roman"/>
                <w:b w:val="false"/>
                <w:i w:val="false"/>
                <w:color w:val="000000"/>
                <w:sz w:val="20"/>
              </w:rPr>
              <w:t>ПК 2.1.4 обеспечивать безопасность и</w:t>
            </w:r>
            <w:r>
              <w:br/>
            </w:r>
            <w:r>
              <w:rPr>
                <w:rFonts w:ascii="Times New Roman"/>
                <w:b w:val="false"/>
                <w:i w:val="false"/>
                <w:color w:val="000000"/>
                <w:sz w:val="20"/>
              </w:rPr>
              <w:t>
</w:t>
            </w:r>
            <w:r>
              <w:rPr>
                <w:rFonts w:ascii="Times New Roman"/>
                <w:b w:val="false"/>
                <w:i w:val="false"/>
                <w:color w:val="000000"/>
                <w:sz w:val="20"/>
              </w:rPr>
              <w:t>соблюдение правил техники безопасности</w:t>
            </w:r>
            <w:r>
              <w:br/>
            </w:r>
            <w:r>
              <w:rPr>
                <w:rFonts w:ascii="Times New Roman"/>
                <w:b w:val="false"/>
                <w:i w:val="false"/>
                <w:color w:val="000000"/>
                <w:sz w:val="20"/>
              </w:rPr>
              <w:t>
</w:t>
            </w:r>
            <w:r>
              <w:rPr>
                <w:rFonts w:ascii="Times New Roman"/>
                <w:b w:val="false"/>
                <w:i w:val="false"/>
                <w:color w:val="000000"/>
                <w:sz w:val="20"/>
              </w:rPr>
              <w:t>туристами в стандартных и нестандартных</w:t>
            </w:r>
            <w:r>
              <w:br/>
            </w:r>
            <w:r>
              <w:rPr>
                <w:rFonts w:ascii="Times New Roman"/>
                <w:b w:val="false"/>
                <w:i w:val="false"/>
                <w:color w:val="000000"/>
                <w:sz w:val="20"/>
              </w:rPr>
              <w:t>
</w:t>
            </w:r>
            <w:r>
              <w:rPr>
                <w:rFonts w:ascii="Times New Roman"/>
                <w:b w:val="false"/>
                <w:i w:val="false"/>
                <w:color w:val="000000"/>
                <w:sz w:val="20"/>
              </w:rPr>
              <w:t>ситуациях;</w:t>
            </w:r>
            <w:r>
              <w:br/>
            </w:r>
            <w:r>
              <w:rPr>
                <w:rFonts w:ascii="Times New Roman"/>
                <w:b w:val="false"/>
                <w:i w:val="false"/>
                <w:color w:val="000000"/>
                <w:sz w:val="20"/>
              </w:rPr>
              <w:t>
</w:t>
            </w:r>
            <w:r>
              <w:rPr>
                <w:rFonts w:ascii="Times New Roman"/>
                <w:b w:val="false"/>
                <w:i w:val="false"/>
                <w:color w:val="000000"/>
                <w:sz w:val="20"/>
              </w:rPr>
              <w:t>ПК 2.1.5 осуществлять экскурсионное</w:t>
            </w:r>
            <w:r>
              <w:br/>
            </w:r>
            <w:r>
              <w:rPr>
                <w:rFonts w:ascii="Times New Roman"/>
                <w:b w:val="false"/>
                <w:i w:val="false"/>
                <w:color w:val="000000"/>
                <w:sz w:val="20"/>
              </w:rPr>
              <w:t>
</w:t>
            </w:r>
            <w:r>
              <w:rPr>
                <w:rFonts w:ascii="Times New Roman"/>
                <w:b w:val="false"/>
                <w:i w:val="false"/>
                <w:color w:val="000000"/>
                <w:sz w:val="20"/>
              </w:rPr>
              <w:t>сопровождение индивидуальных и</w:t>
            </w:r>
            <w:r>
              <w:br/>
            </w:r>
            <w:r>
              <w:rPr>
                <w:rFonts w:ascii="Times New Roman"/>
                <w:b w:val="false"/>
                <w:i w:val="false"/>
                <w:color w:val="000000"/>
                <w:sz w:val="20"/>
              </w:rPr>
              <w:t>
</w:t>
            </w:r>
            <w:r>
              <w:rPr>
                <w:rFonts w:ascii="Times New Roman"/>
                <w:b w:val="false"/>
                <w:i w:val="false"/>
                <w:color w:val="000000"/>
                <w:sz w:val="20"/>
              </w:rPr>
              <w:t>групповых туристов;</w:t>
            </w:r>
            <w:r>
              <w:br/>
            </w:r>
            <w:r>
              <w:rPr>
                <w:rFonts w:ascii="Times New Roman"/>
                <w:b w:val="false"/>
                <w:i w:val="false"/>
                <w:color w:val="000000"/>
                <w:sz w:val="20"/>
              </w:rPr>
              <w:t>
</w:t>
            </w:r>
            <w:r>
              <w:rPr>
                <w:rFonts w:ascii="Times New Roman"/>
                <w:b w:val="false"/>
                <w:i w:val="false"/>
                <w:color w:val="000000"/>
                <w:sz w:val="20"/>
              </w:rPr>
              <w:t>ПК 2.1.6 оказывать доврачебную</w:t>
            </w:r>
            <w:r>
              <w:br/>
            </w:r>
            <w:r>
              <w:rPr>
                <w:rFonts w:ascii="Times New Roman"/>
                <w:b w:val="false"/>
                <w:i w:val="false"/>
                <w:color w:val="000000"/>
                <w:sz w:val="20"/>
              </w:rPr>
              <w:t>
</w:t>
            </w:r>
            <w:r>
              <w:rPr>
                <w:rFonts w:ascii="Times New Roman"/>
                <w:b w:val="false"/>
                <w:i w:val="false"/>
                <w:color w:val="000000"/>
                <w:sz w:val="20"/>
              </w:rPr>
              <w:t>помощь туристам;</w:t>
            </w:r>
            <w:r>
              <w:br/>
            </w:r>
            <w:r>
              <w:rPr>
                <w:rFonts w:ascii="Times New Roman"/>
                <w:b w:val="false"/>
                <w:i w:val="false"/>
                <w:color w:val="000000"/>
                <w:sz w:val="20"/>
              </w:rPr>
              <w:t>
</w:t>
            </w:r>
            <w:r>
              <w:rPr>
                <w:rFonts w:ascii="Times New Roman"/>
                <w:b w:val="false"/>
                <w:i w:val="false"/>
                <w:color w:val="000000"/>
                <w:sz w:val="20"/>
              </w:rPr>
              <w:t>ПК 2.1.7 оперативно решать организационные</w:t>
            </w:r>
            <w:r>
              <w:br/>
            </w:r>
            <w:r>
              <w:rPr>
                <w:rFonts w:ascii="Times New Roman"/>
                <w:b w:val="false"/>
                <w:i w:val="false"/>
                <w:color w:val="000000"/>
                <w:sz w:val="20"/>
              </w:rPr>
              <w:t>
</w:t>
            </w:r>
            <w:r>
              <w:rPr>
                <w:rFonts w:ascii="Times New Roman"/>
                <w:b w:val="false"/>
                <w:i w:val="false"/>
                <w:color w:val="000000"/>
                <w:sz w:val="20"/>
              </w:rPr>
              <w:t>вопросы, возникающие в ходе проведения</w:t>
            </w:r>
            <w:r>
              <w:br/>
            </w:r>
            <w:r>
              <w:rPr>
                <w:rFonts w:ascii="Times New Roman"/>
                <w:b w:val="false"/>
                <w:i w:val="false"/>
                <w:color w:val="000000"/>
                <w:sz w:val="20"/>
              </w:rPr>
              <w:t>
</w:t>
            </w:r>
            <w:r>
              <w:rPr>
                <w:rFonts w:ascii="Times New Roman"/>
                <w:b w:val="false"/>
                <w:i w:val="false"/>
                <w:color w:val="000000"/>
                <w:sz w:val="20"/>
              </w:rPr>
              <w:t>туров, в рамках своей компетенции;</w:t>
            </w:r>
            <w:r>
              <w:br/>
            </w:r>
            <w:r>
              <w:rPr>
                <w:rFonts w:ascii="Times New Roman"/>
                <w:b w:val="false"/>
                <w:i w:val="false"/>
                <w:color w:val="000000"/>
                <w:sz w:val="20"/>
              </w:rPr>
              <w:t>
</w:t>
            </w:r>
            <w:r>
              <w:rPr>
                <w:rFonts w:ascii="Times New Roman"/>
                <w:b w:val="false"/>
                <w:i w:val="false"/>
                <w:color w:val="000000"/>
                <w:sz w:val="20"/>
              </w:rPr>
              <w:t>ПК 2.1.8 составлять и оформлять</w:t>
            </w:r>
            <w:r>
              <w:br/>
            </w:r>
            <w:r>
              <w:rPr>
                <w:rFonts w:ascii="Times New Roman"/>
                <w:b w:val="false"/>
                <w:i w:val="false"/>
                <w:color w:val="000000"/>
                <w:sz w:val="20"/>
              </w:rPr>
              <w:t>
</w:t>
            </w:r>
            <w:r>
              <w:rPr>
                <w:rFonts w:ascii="Times New Roman"/>
                <w:b w:val="false"/>
                <w:i w:val="false"/>
                <w:color w:val="000000"/>
                <w:sz w:val="20"/>
              </w:rPr>
              <w:t>необходимую отчетно-финансовую</w:t>
            </w:r>
            <w:r>
              <w:br/>
            </w:r>
            <w:r>
              <w:rPr>
                <w:rFonts w:ascii="Times New Roman"/>
                <w:b w:val="false"/>
                <w:i w:val="false"/>
                <w:color w:val="000000"/>
                <w:sz w:val="20"/>
              </w:rPr>
              <w:t>
</w:t>
            </w:r>
            <w:r>
              <w:rPr>
                <w:rFonts w:ascii="Times New Roman"/>
                <w:b w:val="false"/>
                <w:i w:val="false"/>
                <w:color w:val="000000"/>
                <w:sz w:val="20"/>
              </w:rPr>
              <w:t>документацию.</w:t>
            </w:r>
            <w:r>
              <w:br/>
            </w:r>
            <w:r>
              <w:rPr>
                <w:rFonts w:ascii="Times New Roman"/>
                <w:b w:val="false"/>
                <w:i w:val="false"/>
                <w:color w:val="000000"/>
                <w:sz w:val="20"/>
              </w:rPr>
              <w:t>
</w:t>
            </w:r>
            <w:r>
              <w:rPr>
                <w:rFonts w:ascii="Times New Roman"/>
                <w:b w:val="false"/>
                <w:i w:val="false"/>
                <w:color w:val="000000"/>
                <w:sz w:val="20"/>
              </w:rPr>
              <w:t>ПК 2.2.1 Владеть навыками подготовки</w:t>
            </w:r>
            <w:r>
              <w:br/>
            </w:r>
            <w:r>
              <w:rPr>
                <w:rFonts w:ascii="Times New Roman"/>
                <w:b w:val="false"/>
                <w:i w:val="false"/>
                <w:color w:val="000000"/>
                <w:sz w:val="20"/>
              </w:rPr>
              <w:t>
</w:t>
            </w:r>
            <w:r>
              <w:rPr>
                <w:rFonts w:ascii="Times New Roman"/>
                <w:b w:val="false"/>
                <w:i w:val="false"/>
                <w:color w:val="000000"/>
                <w:sz w:val="20"/>
              </w:rPr>
              <w:t>и проведения экскурсий;</w:t>
            </w:r>
            <w:r>
              <w:br/>
            </w:r>
            <w:r>
              <w:rPr>
                <w:rFonts w:ascii="Times New Roman"/>
                <w:b w:val="false"/>
                <w:i w:val="false"/>
                <w:color w:val="000000"/>
                <w:sz w:val="20"/>
              </w:rPr>
              <w:t>
</w:t>
            </w:r>
            <w:r>
              <w:rPr>
                <w:rFonts w:ascii="Times New Roman"/>
                <w:b w:val="false"/>
                <w:i w:val="false"/>
                <w:color w:val="000000"/>
                <w:sz w:val="20"/>
              </w:rPr>
              <w:t>ПК2.2.2 составлять и оформлять</w:t>
            </w:r>
            <w:r>
              <w:br/>
            </w:r>
            <w:r>
              <w:rPr>
                <w:rFonts w:ascii="Times New Roman"/>
                <w:b w:val="false"/>
                <w:i w:val="false"/>
                <w:color w:val="000000"/>
                <w:sz w:val="20"/>
              </w:rPr>
              <w:t>
</w:t>
            </w:r>
            <w:r>
              <w:rPr>
                <w:rFonts w:ascii="Times New Roman"/>
                <w:b w:val="false"/>
                <w:i w:val="false"/>
                <w:color w:val="000000"/>
                <w:sz w:val="20"/>
              </w:rPr>
              <w:t>необходимую туристско-экскурсионную</w:t>
            </w:r>
            <w:r>
              <w:br/>
            </w:r>
            <w:r>
              <w:rPr>
                <w:rFonts w:ascii="Times New Roman"/>
                <w:b w:val="false"/>
                <w:i w:val="false"/>
                <w:color w:val="000000"/>
                <w:sz w:val="20"/>
              </w:rPr>
              <w:t>
</w:t>
            </w:r>
            <w:r>
              <w:rPr>
                <w:rFonts w:ascii="Times New Roman"/>
                <w:b w:val="false"/>
                <w:i w:val="false"/>
                <w:color w:val="000000"/>
                <w:sz w:val="20"/>
              </w:rPr>
              <w:t>документацию по обслуживанию туристов;</w:t>
            </w:r>
            <w:r>
              <w:br/>
            </w:r>
            <w:r>
              <w:rPr>
                <w:rFonts w:ascii="Times New Roman"/>
                <w:b w:val="false"/>
                <w:i w:val="false"/>
                <w:color w:val="000000"/>
                <w:sz w:val="20"/>
              </w:rPr>
              <w:t>
</w:t>
            </w:r>
            <w:r>
              <w:rPr>
                <w:rFonts w:ascii="Times New Roman"/>
                <w:b w:val="false"/>
                <w:i w:val="false"/>
                <w:color w:val="000000"/>
                <w:sz w:val="20"/>
              </w:rPr>
              <w:t>ПК 2.2.3 обеспечивать безопасность и</w:t>
            </w:r>
            <w:r>
              <w:br/>
            </w:r>
            <w:r>
              <w:rPr>
                <w:rFonts w:ascii="Times New Roman"/>
                <w:b w:val="false"/>
                <w:i w:val="false"/>
                <w:color w:val="000000"/>
                <w:sz w:val="20"/>
              </w:rPr>
              <w:t>
</w:t>
            </w:r>
            <w:r>
              <w:rPr>
                <w:rFonts w:ascii="Times New Roman"/>
                <w:b w:val="false"/>
                <w:i w:val="false"/>
                <w:color w:val="000000"/>
                <w:sz w:val="20"/>
              </w:rPr>
              <w:t>соблюдение правил техники безопасности</w:t>
            </w:r>
            <w:r>
              <w:br/>
            </w:r>
            <w:r>
              <w:rPr>
                <w:rFonts w:ascii="Times New Roman"/>
                <w:b w:val="false"/>
                <w:i w:val="false"/>
                <w:color w:val="000000"/>
                <w:sz w:val="20"/>
              </w:rPr>
              <w:t>
</w:t>
            </w:r>
            <w:r>
              <w:rPr>
                <w:rFonts w:ascii="Times New Roman"/>
                <w:b w:val="false"/>
                <w:i w:val="false"/>
                <w:color w:val="000000"/>
                <w:sz w:val="20"/>
              </w:rPr>
              <w:t>экскурсантами в стандартных и</w:t>
            </w:r>
            <w:r>
              <w:br/>
            </w:r>
            <w:r>
              <w:rPr>
                <w:rFonts w:ascii="Times New Roman"/>
                <w:b w:val="false"/>
                <w:i w:val="false"/>
                <w:color w:val="000000"/>
                <w:sz w:val="20"/>
              </w:rPr>
              <w:t>
</w:t>
            </w:r>
            <w:r>
              <w:rPr>
                <w:rFonts w:ascii="Times New Roman"/>
                <w:b w:val="false"/>
                <w:i w:val="false"/>
                <w:color w:val="000000"/>
                <w:sz w:val="20"/>
              </w:rPr>
              <w:t>нестандартных ситуациях;</w:t>
            </w:r>
            <w:r>
              <w:br/>
            </w:r>
            <w:r>
              <w:rPr>
                <w:rFonts w:ascii="Times New Roman"/>
                <w:b w:val="false"/>
                <w:i w:val="false"/>
                <w:color w:val="000000"/>
                <w:sz w:val="20"/>
              </w:rPr>
              <w:t>
</w:t>
            </w:r>
            <w:r>
              <w:rPr>
                <w:rFonts w:ascii="Times New Roman"/>
                <w:b w:val="false"/>
                <w:i w:val="false"/>
                <w:color w:val="000000"/>
                <w:sz w:val="20"/>
              </w:rPr>
              <w:t>ПК 2.2.4 осуществлять экскурсионное</w:t>
            </w:r>
            <w:r>
              <w:br/>
            </w:r>
            <w:r>
              <w:rPr>
                <w:rFonts w:ascii="Times New Roman"/>
                <w:b w:val="false"/>
                <w:i w:val="false"/>
                <w:color w:val="000000"/>
                <w:sz w:val="20"/>
              </w:rPr>
              <w:t>
</w:t>
            </w:r>
            <w:r>
              <w:rPr>
                <w:rFonts w:ascii="Times New Roman"/>
                <w:b w:val="false"/>
                <w:i w:val="false"/>
                <w:color w:val="000000"/>
                <w:sz w:val="20"/>
              </w:rPr>
              <w:t>сопровождение индивидуальных и</w:t>
            </w:r>
            <w:r>
              <w:br/>
            </w:r>
            <w:r>
              <w:rPr>
                <w:rFonts w:ascii="Times New Roman"/>
                <w:b w:val="false"/>
                <w:i w:val="false"/>
                <w:color w:val="000000"/>
                <w:sz w:val="20"/>
              </w:rPr>
              <w:t>
</w:t>
            </w:r>
            <w:r>
              <w:rPr>
                <w:rFonts w:ascii="Times New Roman"/>
                <w:b w:val="false"/>
                <w:i w:val="false"/>
                <w:color w:val="000000"/>
                <w:sz w:val="20"/>
              </w:rPr>
              <w:t>групповых туристов;</w:t>
            </w:r>
            <w:r>
              <w:br/>
            </w:r>
            <w:r>
              <w:rPr>
                <w:rFonts w:ascii="Times New Roman"/>
                <w:b w:val="false"/>
                <w:i w:val="false"/>
                <w:color w:val="000000"/>
                <w:sz w:val="20"/>
              </w:rPr>
              <w:t>
</w:t>
            </w:r>
            <w:r>
              <w:rPr>
                <w:rFonts w:ascii="Times New Roman"/>
                <w:b w:val="false"/>
                <w:i w:val="false"/>
                <w:color w:val="000000"/>
                <w:sz w:val="20"/>
              </w:rPr>
              <w:t>ПК 2.2.5 оперативно решать</w:t>
            </w:r>
            <w:r>
              <w:br/>
            </w:r>
            <w:r>
              <w:rPr>
                <w:rFonts w:ascii="Times New Roman"/>
                <w:b w:val="false"/>
                <w:i w:val="false"/>
                <w:color w:val="000000"/>
                <w:sz w:val="20"/>
              </w:rPr>
              <w:t>
</w:t>
            </w:r>
            <w:r>
              <w:rPr>
                <w:rFonts w:ascii="Times New Roman"/>
                <w:b w:val="false"/>
                <w:i w:val="false"/>
                <w:color w:val="000000"/>
                <w:sz w:val="20"/>
              </w:rPr>
              <w:t>организационные вопросы, возникающие</w:t>
            </w:r>
            <w:r>
              <w:br/>
            </w:r>
            <w:r>
              <w:rPr>
                <w:rFonts w:ascii="Times New Roman"/>
                <w:b w:val="false"/>
                <w:i w:val="false"/>
                <w:color w:val="000000"/>
                <w:sz w:val="20"/>
              </w:rPr>
              <w:t>
</w:t>
            </w:r>
            <w:r>
              <w:rPr>
                <w:rFonts w:ascii="Times New Roman"/>
                <w:b w:val="false"/>
                <w:i w:val="false"/>
                <w:color w:val="000000"/>
                <w:sz w:val="20"/>
              </w:rPr>
              <w:t>в ходе проведения экскурсий,</w:t>
            </w:r>
            <w:r>
              <w:br/>
            </w:r>
            <w:r>
              <w:rPr>
                <w:rFonts w:ascii="Times New Roman"/>
                <w:b w:val="false"/>
                <w:i w:val="false"/>
                <w:color w:val="000000"/>
                <w:sz w:val="20"/>
              </w:rPr>
              <w:t>
</w:t>
            </w:r>
            <w:r>
              <w:rPr>
                <w:rFonts w:ascii="Times New Roman"/>
                <w:b w:val="false"/>
                <w:i w:val="false"/>
                <w:color w:val="000000"/>
                <w:sz w:val="20"/>
              </w:rPr>
              <w:t>в рамках своей компетенции;</w:t>
            </w:r>
            <w:r>
              <w:br/>
            </w:r>
            <w:r>
              <w:rPr>
                <w:rFonts w:ascii="Times New Roman"/>
                <w:b w:val="false"/>
                <w:i w:val="false"/>
                <w:color w:val="000000"/>
                <w:sz w:val="20"/>
              </w:rPr>
              <w:t>
</w:t>
            </w:r>
            <w:r>
              <w:rPr>
                <w:rFonts w:ascii="Times New Roman"/>
                <w:b w:val="false"/>
                <w:i w:val="false"/>
                <w:color w:val="000000"/>
                <w:sz w:val="20"/>
              </w:rPr>
              <w:t>ПК 2.2.6 оказывать доврачебную помощь</w:t>
            </w:r>
            <w:r>
              <w:br/>
            </w:r>
            <w:r>
              <w:rPr>
                <w:rFonts w:ascii="Times New Roman"/>
                <w:b w:val="false"/>
                <w:i w:val="false"/>
                <w:color w:val="000000"/>
                <w:sz w:val="20"/>
              </w:rPr>
              <w:t>
</w:t>
            </w:r>
            <w:r>
              <w:rPr>
                <w:rFonts w:ascii="Times New Roman"/>
                <w:b w:val="false"/>
                <w:i w:val="false"/>
                <w:color w:val="000000"/>
                <w:sz w:val="20"/>
              </w:rPr>
              <w:t>туристам;</w:t>
            </w:r>
            <w:r>
              <w:br/>
            </w:r>
            <w:r>
              <w:rPr>
                <w:rFonts w:ascii="Times New Roman"/>
                <w:b w:val="false"/>
                <w:i w:val="false"/>
                <w:color w:val="000000"/>
                <w:sz w:val="20"/>
              </w:rPr>
              <w:t>
</w:t>
            </w:r>
            <w:r>
              <w:rPr>
                <w:rFonts w:ascii="Times New Roman"/>
                <w:b w:val="false"/>
                <w:i w:val="false"/>
                <w:color w:val="000000"/>
                <w:sz w:val="20"/>
              </w:rPr>
              <w:t>ПК 2.2.7 владеть навыками организации</w:t>
            </w:r>
            <w:r>
              <w:br/>
            </w:r>
            <w:r>
              <w:rPr>
                <w:rFonts w:ascii="Times New Roman"/>
                <w:b w:val="false"/>
                <w:i w:val="false"/>
                <w:color w:val="000000"/>
                <w:sz w:val="20"/>
              </w:rPr>
              <w:t>
</w:t>
            </w:r>
            <w:r>
              <w:rPr>
                <w:rFonts w:ascii="Times New Roman"/>
                <w:b w:val="false"/>
                <w:i w:val="false"/>
                <w:color w:val="000000"/>
                <w:sz w:val="20"/>
              </w:rPr>
              <w:t>приема и отправки туристов, планирования</w:t>
            </w:r>
            <w:r>
              <w:br/>
            </w:r>
            <w:r>
              <w:rPr>
                <w:rFonts w:ascii="Times New Roman"/>
                <w:b w:val="false"/>
                <w:i w:val="false"/>
                <w:color w:val="000000"/>
                <w:sz w:val="20"/>
              </w:rPr>
              <w:t>
</w:t>
            </w:r>
            <w:r>
              <w:rPr>
                <w:rFonts w:ascii="Times New Roman"/>
                <w:b w:val="false"/>
                <w:i w:val="false"/>
                <w:color w:val="000000"/>
                <w:sz w:val="20"/>
              </w:rPr>
              <w:t>и организации работы на транспортных</w:t>
            </w:r>
            <w:r>
              <w:br/>
            </w:r>
            <w:r>
              <w:rPr>
                <w:rFonts w:ascii="Times New Roman"/>
                <w:b w:val="false"/>
                <w:i w:val="false"/>
                <w:color w:val="000000"/>
                <w:sz w:val="20"/>
              </w:rPr>
              <w:t>
</w:t>
            </w:r>
            <w:r>
              <w:rPr>
                <w:rFonts w:ascii="Times New Roman"/>
                <w:b w:val="false"/>
                <w:i w:val="false"/>
                <w:color w:val="000000"/>
                <w:sz w:val="20"/>
              </w:rPr>
              <w:t>маршрутах</w:t>
            </w:r>
            <w:r>
              <w:br/>
            </w:r>
            <w:r>
              <w:rPr>
                <w:rFonts w:ascii="Times New Roman"/>
                <w:b w:val="false"/>
                <w:i w:val="false"/>
                <w:color w:val="000000"/>
                <w:sz w:val="20"/>
              </w:rPr>
              <w:t>
</w:t>
            </w:r>
            <w:r>
              <w:rPr>
                <w:rFonts w:ascii="Times New Roman"/>
                <w:b w:val="false"/>
                <w:i w:val="false"/>
                <w:color w:val="000000"/>
                <w:sz w:val="20"/>
              </w:rPr>
              <w:t>ПК 2.2.8 систематически обновлять информацию</w:t>
            </w:r>
            <w:r>
              <w:br/>
            </w:r>
            <w:r>
              <w:rPr>
                <w:rFonts w:ascii="Times New Roman"/>
                <w:b w:val="false"/>
                <w:i w:val="false"/>
                <w:color w:val="000000"/>
                <w:sz w:val="20"/>
              </w:rPr>
              <w:t>
</w:t>
            </w:r>
            <w:r>
              <w:rPr>
                <w:rFonts w:ascii="Times New Roman"/>
                <w:b w:val="false"/>
                <w:i w:val="false"/>
                <w:color w:val="000000"/>
                <w:sz w:val="20"/>
              </w:rPr>
              <w:t>по маршрутам экскурсий и совершенствовать</w:t>
            </w:r>
            <w:r>
              <w:br/>
            </w:r>
            <w:r>
              <w:rPr>
                <w:rFonts w:ascii="Times New Roman"/>
                <w:b w:val="false"/>
                <w:i w:val="false"/>
                <w:color w:val="000000"/>
                <w:sz w:val="20"/>
              </w:rPr>
              <w:t>
</w:t>
            </w:r>
            <w:r>
              <w:rPr>
                <w:rFonts w:ascii="Times New Roman"/>
                <w:b w:val="false"/>
                <w:i w:val="false"/>
                <w:color w:val="000000"/>
                <w:sz w:val="20"/>
              </w:rPr>
              <w:t>методики проведения экскурсий;</w:t>
            </w:r>
            <w:r>
              <w:br/>
            </w:r>
            <w:r>
              <w:rPr>
                <w:rFonts w:ascii="Times New Roman"/>
                <w:b w:val="false"/>
                <w:i w:val="false"/>
                <w:color w:val="000000"/>
                <w:sz w:val="20"/>
              </w:rPr>
              <w:t>
</w:t>
            </w:r>
            <w:r>
              <w:rPr>
                <w:rFonts w:ascii="Times New Roman"/>
                <w:b w:val="false"/>
                <w:i w:val="false"/>
                <w:color w:val="000000"/>
                <w:sz w:val="20"/>
              </w:rPr>
              <w:t>ПК 2.3.1 составлять и оформлять необходимую</w:t>
            </w:r>
            <w:r>
              <w:br/>
            </w:r>
            <w:r>
              <w:rPr>
                <w:rFonts w:ascii="Times New Roman"/>
                <w:b w:val="false"/>
                <w:i w:val="false"/>
                <w:color w:val="000000"/>
                <w:sz w:val="20"/>
              </w:rPr>
              <w:t>
</w:t>
            </w:r>
            <w:r>
              <w:rPr>
                <w:rFonts w:ascii="Times New Roman"/>
                <w:b w:val="false"/>
                <w:i w:val="false"/>
                <w:color w:val="000000"/>
                <w:sz w:val="20"/>
              </w:rPr>
              <w:t>отчетно-финансовую документацию.</w:t>
            </w:r>
            <w:r>
              <w:br/>
            </w:r>
            <w:r>
              <w:rPr>
                <w:rFonts w:ascii="Times New Roman"/>
                <w:b w:val="false"/>
                <w:i w:val="false"/>
                <w:color w:val="000000"/>
                <w:sz w:val="20"/>
              </w:rPr>
              <w:t>
</w:t>
            </w:r>
            <w:r>
              <w:rPr>
                <w:rFonts w:ascii="Times New Roman"/>
                <w:b w:val="false"/>
                <w:i w:val="false"/>
                <w:color w:val="000000"/>
                <w:sz w:val="20"/>
              </w:rPr>
              <w:t>ПК 2.3.2 Принимать участие и координировать</w:t>
            </w:r>
            <w:r>
              <w:br/>
            </w:r>
            <w:r>
              <w:rPr>
                <w:rFonts w:ascii="Times New Roman"/>
                <w:b w:val="false"/>
                <w:i w:val="false"/>
                <w:color w:val="000000"/>
                <w:sz w:val="20"/>
              </w:rPr>
              <w:t>
</w:t>
            </w:r>
            <w:r>
              <w:rPr>
                <w:rFonts w:ascii="Times New Roman"/>
                <w:b w:val="false"/>
                <w:i w:val="false"/>
                <w:color w:val="000000"/>
                <w:sz w:val="20"/>
              </w:rPr>
              <w:t>работы по оказанию услуг в области туризма;</w:t>
            </w:r>
            <w:r>
              <w:br/>
            </w:r>
            <w:r>
              <w:rPr>
                <w:rFonts w:ascii="Times New Roman"/>
                <w:b w:val="false"/>
                <w:i w:val="false"/>
                <w:color w:val="000000"/>
                <w:sz w:val="20"/>
              </w:rPr>
              <w:t>
</w:t>
            </w:r>
            <w:r>
              <w:rPr>
                <w:rFonts w:ascii="Times New Roman"/>
                <w:b w:val="false"/>
                <w:i w:val="false"/>
                <w:color w:val="000000"/>
                <w:sz w:val="20"/>
              </w:rPr>
              <w:t>ПК 2.3.3 подготавливать необходимые</w:t>
            </w:r>
            <w:r>
              <w:br/>
            </w:r>
            <w:r>
              <w:rPr>
                <w:rFonts w:ascii="Times New Roman"/>
                <w:b w:val="false"/>
                <w:i w:val="false"/>
                <w:color w:val="000000"/>
                <w:sz w:val="20"/>
              </w:rPr>
              <w:t>
</w:t>
            </w:r>
            <w:r>
              <w:rPr>
                <w:rFonts w:ascii="Times New Roman"/>
                <w:b w:val="false"/>
                <w:i w:val="false"/>
                <w:color w:val="000000"/>
                <w:sz w:val="20"/>
              </w:rPr>
              <w:t>материалы на лицензирование туристской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ПК 2.3.4. составлять и оформлять необходимую</w:t>
            </w:r>
            <w:r>
              <w:br/>
            </w:r>
            <w:r>
              <w:rPr>
                <w:rFonts w:ascii="Times New Roman"/>
                <w:b w:val="false"/>
                <w:i w:val="false"/>
                <w:color w:val="000000"/>
                <w:sz w:val="20"/>
              </w:rPr>
              <w:t>
</w:t>
            </w:r>
            <w:r>
              <w:rPr>
                <w:rFonts w:ascii="Times New Roman"/>
                <w:b w:val="false"/>
                <w:i w:val="false"/>
                <w:color w:val="000000"/>
                <w:sz w:val="20"/>
              </w:rPr>
              <w:t>документацию по обслуживанию туристов;</w:t>
            </w:r>
            <w:r>
              <w:br/>
            </w:r>
            <w:r>
              <w:rPr>
                <w:rFonts w:ascii="Times New Roman"/>
                <w:b w:val="false"/>
                <w:i w:val="false"/>
                <w:color w:val="000000"/>
                <w:sz w:val="20"/>
              </w:rPr>
              <w:t>
</w:t>
            </w:r>
            <w:r>
              <w:rPr>
                <w:rFonts w:ascii="Times New Roman"/>
                <w:b w:val="false"/>
                <w:i w:val="false"/>
                <w:color w:val="000000"/>
                <w:sz w:val="20"/>
              </w:rPr>
              <w:t>ПК 2.3.5 формировать базу данных по турам,</w:t>
            </w:r>
            <w:r>
              <w:br/>
            </w:r>
            <w:r>
              <w:rPr>
                <w:rFonts w:ascii="Times New Roman"/>
                <w:b w:val="false"/>
                <w:i w:val="false"/>
                <w:color w:val="000000"/>
                <w:sz w:val="20"/>
              </w:rPr>
              <w:t>
</w:t>
            </w:r>
            <w:r>
              <w:rPr>
                <w:rFonts w:ascii="Times New Roman"/>
                <w:b w:val="false"/>
                <w:i w:val="false"/>
                <w:color w:val="000000"/>
                <w:sz w:val="20"/>
              </w:rPr>
              <w:t>туроператорам и поставщикам услуг;</w:t>
            </w:r>
            <w:r>
              <w:br/>
            </w:r>
            <w:r>
              <w:rPr>
                <w:rFonts w:ascii="Times New Roman"/>
                <w:b w:val="false"/>
                <w:i w:val="false"/>
                <w:color w:val="000000"/>
                <w:sz w:val="20"/>
              </w:rPr>
              <w:t>
</w:t>
            </w:r>
            <w:r>
              <w:rPr>
                <w:rFonts w:ascii="Times New Roman"/>
                <w:b w:val="false"/>
                <w:i w:val="false"/>
                <w:color w:val="000000"/>
                <w:sz w:val="20"/>
              </w:rPr>
              <w:t>ПК 2.3.6 адаптировать туристский продукт к</w:t>
            </w:r>
            <w:r>
              <w:br/>
            </w:r>
            <w:r>
              <w:rPr>
                <w:rFonts w:ascii="Times New Roman"/>
                <w:b w:val="false"/>
                <w:i w:val="false"/>
                <w:color w:val="000000"/>
                <w:sz w:val="20"/>
              </w:rPr>
              <w:t>
</w:t>
            </w:r>
            <w:r>
              <w:rPr>
                <w:rFonts w:ascii="Times New Roman"/>
                <w:b w:val="false"/>
                <w:i w:val="false"/>
                <w:color w:val="000000"/>
                <w:sz w:val="20"/>
              </w:rPr>
              <w:t>индивидуальным потребностям клиентов;</w:t>
            </w:r>
            <w:r>
              <w:br/>
            </w:r>
            <w:r>
              <w:rPr>
                <w:rFonts w:ascii="Times New Roman"/>
                <w:b w:val="false"/>
                <w:i w:val="false"/>
                <w:color w:val="000000"/>
                <w:sz w:val="20"/>
              </w:rPr>
              <w:t>
</w:t>
            </w:r>
            <w:r>
              <w:rPr>
                <w:rFonts w:ascii="Times New Roman"/>
                <w:b w:val="false"/>
                <w:i w:val="false"/>
                <w:color w:val="000000"/>
                <w:sz w:val="20"/>
              </w:rPr>
              <w:t>ПК 2.3.7 принимать участие в продвижении</w:t>
            </w:r>
            <w:r>
              <w:br/>
            </w:r>
            <w:r>
              <w:rPr>
                <w:rFonts w:ascii="Times New Roman"/>
                <w:b w:val="false"/>
                <w:i w:val="false"/>
                <w:color w:val="000000"/>
                <w:sz w:val="20"/>
              </w:rPr>
              <w:t>
</w:t>
            </w:r>
            <w:r>
              <w:rPr>
                <w:rFonts w:ascii="Times New Roman"/>
                <w:b w:val="false"/>
                <w:i w:val="false"/>
                <w:color w:val="000000"/>
                <w:sz w:val="20"/>
              </w:rPr>
              <w:t>туристского продукта с целью увеличения</w:t>
            </w:r>
            <w:r>
              <w:br/>
            </w:r>
            <w:r>
              <w:rPr>
                <w:rFonts w:ascii="Times New Roman"/>
                <w:b w:val="false"/>
                <w:i w:val="false"/>
                <w:color w:val="000000"/>
                <w:sz w:val="20"/>
              </w:rPr>
              <w:t>
</w:t>
            </w:r>
            <w:r>
              <w:rPr>
                <w:rFonts w:ascii="Times New Roman"/>
                <w:b w:val="false"/>
                <w:i w:val="false"/>
                <w:color w:val="000000"/>
                <w:sz w:val="20"/>
              </w:rPr>
              <w:t>продаж;</w:t>
            </w:r>
            <w:r>
              <w:br/>
            </w:r>
            <w:r>
              <w:rPr>
                <w:rFonts w:ascii="Times New Roman"/>
                <w:b w:val="false"/>
                <w:i w:val="false"/>
                <w:color w:val="000000"/>
                <w:sz w:val="20"/>
              </w:rPr>
              <w:t>
</w:t>
            </w:r>
            <w:r>
              <w:rPr>
                <w:rFonts w:ascii="Times New Roman"/>
                <w:b w:val="false"/>
                <w:i w:val="false"/>
                <w:color w:val="000000"/>
                <w:sz w:val="20"/>
              </w:rPr>
              <w:t>ПК 2.3.8 владеть техникой и тактикой</w:t>
            </w:r>
            <w:r>
              <w:br/>
            </w:r>
            <w:r>
              <w:rPr>
                <w:rFonts w:ascii="Times New Roman"/>
                <w:b w:val="false"/>
                <w:i w:val="false"/>
                <w:color w:val="000000"/>
                <w:sz w:val="20"/>
              </w:rPr>
              <w:t>
</w:t>
            </w:r>
            <w:r>
              <w:rPr>
                <w:rFonts w:ascii="Times New Roman"/>
                <w:b w:val="false"/>
                <w:i w:val="false"/>
                <w:color w:val="000000"/>
                <w:sz w:val="20"/>
              </w:rPr>
              <w:t>проведения туров;</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w:t>
            </w:r>
            <w:r>
              <w:br/>
            </w:r>
            <w:r>
              <w:rPr>
                <w:rFonts w:ascii="Times New Roman"/>
                <w:b w:val="false"/>
                <w:i w:val="false"/>
                <w:color w:val="000000"/>
                <w:sz w:val="20"/>
              </w:rPr>
              <w:t>
</w:t>
            </w:r>
            <w:r>
              <w:rPr>
                <w:rFonts w:ascii="Times New Roman"/>
                <w:b w:val="false"/>
                <w:i w:val="false"/>
                <w:color w:val="000000"/>
                <w:sz w:val="20"/>
              </w:rPr>
              <w:t>среднего звена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3.1- 051104 3 –</w:t>
            </w:r>
            <w:r>
              <w:br/>
            </w:r>
            <w:r>
              <w:rPr>
                <w:rFonts w:ascii="Times New Roman"/>
                <w:b w:val="false"/>
                <w:i w:val="false"/>
                <w:color w:val="000000"/>
                <w:sz w:val="20"/>
              </w:rPr>
              <w:t>
</w:t>
            </w:r>
            <w:r>
              <w:rPr>
                <w:rFonts w:ascii="Times New Roman"/>
                <w:b w:val="false"/>
                <w:i w:val="false"/>
                <w:color w:val="000000"/>
                <w:sz w:val="20"/>
              </w:rPr>
              <w:t>Менеджер.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Координировать и контролировать</w:t>
            </w:r>
            <w:r>
              <w:br/>
            </w:r>
            <w:r>
              <w:rPr>
                <w:rFonts w:ascii="Times New Roman"/>
                <w:b w:val="false"/>
                <w:i w:val="false"/>
                <w:color w:val="000000"/>
                <w:sz w:val="20"/>
              </w:rPr>
              <w:t>
</w:t>
            </w:r>
            <w:r>
              <w:rPr>
                <w:rFonts w:ascii="Times New Roman"/>
                <w:b w:val="false"/>
                <w:i w:val="false"/>
                <w:color w:val="000000"/>
                <w:sz w:val="20"/>
              </w:rPr>
              <w:t>работу персонала по оказанию туристских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ПК 3.4.2 формировать базу данных по турам,</w:t>
            </w:r>
            <w:r>
              <w:br/>
            </w:r>
            <w:r>
              <w:rPr>
                <w:rFonts w:ascii="Times New Roman"/>
                <w:b w:val="false"/>
                <w:i w:val="false"/>
                <w:color w:val="000000"/>
                <w:sz w:val="20"/>
              </w:rPr>
              <w:t>
</w:t>
            </w:r>
            <w:r>
              <w:rPr>
                <w:rFonts w:ascii="Times New Roman"/>
                <w:b w:val="false"/>
                <w:i w:val="false"/>
                <w:color w:val="000000"/>
                <w:sz w:val="20"/>
              </w:rPr>
              <w:t>туроператорам и поставщикам услуг;</w:t>
            </w:r>
            <w:r>
              <w:br/>
            </w:r>
            <w:r>
              <w:rPr>
                <w:rFonts w:ascii="Times New Roman"/>
                <w:b w:val="false"/>
                <w:i w:val="false"/>
                <w:color w:val="000000"/>
                <w:sz w:val="20"/>
              </w:rPr>
              <w:t>
</w:t>
            </w:r>
            <w:r>
              <w:rPr>
                <w:rFonts w:ascii="Times New Roman"/>
                <w:b w:val="false"/>
                <w:i w:val="false"/>
                <w:color w:val="000000"/>
                <w:sz w:val="20"/>
              </w:rPr>
              <w:t>ПК 3.4.3 адаптировать туристский продукт к</w:t>
            </w:r>
            <w:r>
              <w:br/>
            </w:r>
            <w:r>
              <w:rPr>
                <w:rFonts w:ascii="Times New Roman"/>
                <w:b w:val="false"/>
                <w:i w:val="false"/>
                <w:color w:val="000000"/>
                <w:sz w:val="20"/>
              </w:rPr>
              <w:t>
</w:t>
            </w:r>
            <w:r>
              <w:rPr>
                <w:rFonts w:ascii="Times New Roman"/>
                <w:b w:val="false"/>
                <w:i w:val="false"/>
                <w:color w:val="000000"/>
                <w:sz w:val="20"/>
              </w:rPr>
              <w:t>индивидуальным потребностям клиентов;</w:t>
            </w:r>
            <w:r>
              <w:br/>
            </w:r>
            <w:r>
              <w:rPr>
                <w:rFonts w:ascii="Times New Roman"/>
                <w:b w:val="false"/>
                <w:i w:val="false"/>
                <w:color w:val="000000"/>
                <w:sz w:val="20"/>
              </w:rPr>
              <w:t>
</w:t>
            </w:r>
            <w:r>
              <w:rPr>
                <w:rFonts w:ascii="Times New Roman"/>
                <w:b w:val="false"/>
                <w:i w:val="false"/>
                <w:color w:val="000000"/>
                <w:sz w:val="20"/>
              </w:rPr>
              <w:t>ПК 3.4.4 осуществлять деятельность по</w:t>
            </w:r>
            <w:r>
              <w:br/>
            </w:r>
            <w:r>
              <w:rPr>
                <w:rFonts w:ascii="Times New Roman"/>
                <w:b w:val="false"/>
                <w:i w:val="false"/>
                <w:color w:val="000000"/>
                <w:sz w:val="20"/>
              </w:rPr>
              <w:t>
</w:t>
            </w:r>
            <w:r>
              <w:rPr>
                <w:rFonts w:ascii="Times New Roman"/>
                <w:b w:val="false"/>
                <w:i w:val="false"/>
                <w:color w:val="000000"/>
                <w:sz w:val="20"/>
              </w:rPr>
              <w:t>разработке, продвижению и реализации</w:t>
            </w:r>
            <w:r>
              <w:br/>
            </w:r>
            <w:r>
              <w:rPr>
                <w:rFonts w:ascii="Times New Roman"/>
                <w:b w:val="false"/>
                <w:i w:val="false"/>
                <w:color w:val="000000"/>
                <w:sz w:val="20"/>
              </w:rPr>
              <w:t>
</w:t>
            </w:r>
            <w:r>
              <w:rPr>
                <w:rFonts w:ascii="Times New Roman"/>
                <w:b w:val="false"/>
                <w:i w:val="false"/>
                <w:color w:val="000000"/>
                <w:sz w:val="20"/>
              </w:rPr>
              <w:t>туристского продукта;</w:t>
            </w:r>
            <w:r>
              <w:br/>
            </w:r>
            <w:r>
              <w:rPr>
                <w:rFonts w:ascii="Times New Roman"/>
                <w:b w:val="false"/>
                <w:i w:val="false"/>
                <w:color w:val="000000"/>
                <w:sz w:val="20"/>
              </w:rPr>
              <w:t>
</w:t>
            </w:r>
            <w:r>
              <w:rPr>
                <w:rFonts w:ascii="Times New Roman"/>
                <w:b w:val="false"/>
                <w:i w:val="false"/>
                <w:color w:val="000000"/>
                <w:sz w:val="20"/>
              </w:rPr>
              <w:t>ПК 3.4.5 покупать внешние услуги для</w:t>
            </w:r>
            <w:r>
              <w:br/>
            </w:r>
            <w:r>
              <w:rPr>
                <w:rFonts w:ascii="Times New Roman"/>
                <w:b w:val="false"/>
                <w:i w:val="false"/>
                <w:color w:val="000000"/>
                <w:sz w:val="20"/>
              </w:rPr>
              <w:t>
</w:t>
            </w:r>
            <w:r>
              <w:rPr>
                <w:rFonts w:ascii="Times New Roman"/>
                <w:b w:val="false"/>
                <w:i w:val="false"/>
                <w:color w:val="000000"/>
                <w:sz w:val="20"/>
              </w:rPr>
              <w:t>организации тура;</w:t>
            </w:r>
            <w:r>
              <w:br/>
            </w:r>
            <w:r>
              <w:rPr>
                <w:rFonts w:ascii="Times New Roman"/>
                <w:b w:val="false"/>
                <w:i w:val="false"/>
                <w:color w:val="000000"/>
                <w:sz w:val="20"/>
              </w:rPr>
              <w:t>
</w:t>
            </w:r>
            <w:r>
              <w:rPr>
                <w:rFonts w:ascii="Times New Roman"/>
                <w:b w:val="false"/>
                <w:i w:val="false"/>
                <w:color w:val="000000"/>
                <w:sz w:val="20"/>
              </w:rPr>
              <w:t>ПК 3.46 составлять и оформлять необходимую</w:t>
            </w:r>
            <w:r>
              <w:br/>
            </w:r>
            <w:r>
              <w:rPr>
                <w:rFonts w:ascii="Times New Roman"/>
                <w:b w:val="false"/>
                <w:i w:val="false"/>
                <w:color w:val="000000"/>
                <w:sz w:val="20"/>
              </w:rPr>
              <w:t>
</w:t>
            </w:r>
            <w:r>
              <w:rPr>
                <w:rFonts w:ascii="Times New Roman"/>
                <w:b w:val="false"/>
                <w:i w:val="false"/>
                <w:color w:val="000000"/>
                <w:sz w:val="20"/>
              </w:rPr>
              <w:t>отчетно-финансовую документацию в рамках</w:t>
            </w:r>
            <w:r>
              <w:br/>
            </w:r>
            <w:r>
              <w:rPr>
                <w:rFonts w:ascii="Times New Roman"/>
                <w:b w:val="false"/>
                <w:i w:val="false"/>
                <w:color w:val="000000"/>
                <w:sz w:val="20"/>
              </w:rPr>
              <w:t>
</w:t>
            </w:r>
            <w:r>
              <w:rPr>
                <w:rFonts w:ascii="Times New Roman"/>
                <w:b w:val="false"/>
                <w:i w:val="false"/>
                <w:color w:val="000000"/>
                <w:sz w:val="20"/>
              </w:rPr>
              <w:t>своей компетенции;</w:t>
            </w:r>
            <w:r>
              <w:br/>
            </w:r>
            <w:r>
              <w:rPr>
                <w:rFonts w:ascii="Times New Roman"/>
                <w:b w:val="false"/>
                <w:i w:val="false"/>
                <w:color w:val="000000"/>
                <w:sz w:val="20"/>
              </w:rPr>
              <w:t>
</w:t>
            </w:r>
            <w:r>
              <w:rPr>
                <w:rFonts w:ascii="Times New Roman"/>
                <w:b w:val="false"/>
                <w:i w:val="false"/>
                <w:color w:val="000000"/>
                <w:sz w:val="20"/>
              </w:rPr>
              <w:t>ПК 3.4.7 обеспечивать качество</w:t>
            </w:r>
            <w:r>
              <w:br/>
            </w:r>
            <w:r>
              <w:rPr>
                <w:rFonts w:ascii="Times New Roman"/>
                <w:b w:val="false"/>
                <w:i w:val="false"/>
                <w:color w:val="000000"/>
                <w:sz w:val="20"/>
              </w:rPr>
              <w:t>
</w:t>
            </w:r>
            <w:r>
              <w:rPr>
                <w:rFonts w:ascii="Times New Roman"/>
                <w:b w:val="false"/>
                <w:i w:val="false"/>
                <w:color w:val="000000"/>
                <w:sz w:val="20"/>
              </w:rPr>
              <w:t>предоставляемых услуг;</w:t>
            </w:r>
            <w:r>
              <w:br/>
            </w:r>
            <w:r>
              <w:rPr>
                <w:rFonts w:ascii="Times New Roman"/>
                <w:b w:val="false"/>
                <w:i w:val="false"/>
                <w:color w:val="000000"/>
                <w:sz w:val="20"/>
              </w:rPr>
              <w:t>
</w:t>
            </w:r>
            <w:r>
              <w:rPr>
                <w:rFonts w:ascii="Times New Roman"/>
                <w:b w:val="false"/>
                <w:i w:val="false"/>
                <w:color w:val="000000"/>
                <w:sz w:val="20"/>
              </w:rPr>
              <w:t>ПК 3.4.8 принимать решения в нестандартных</w:t>
            </w:r>
            <w:r>
              <w:br/>
            </w:r>
            <w:r>
              <w:rPr>
                <w:rFonts w:ascii="Times New Roman"/>
                <w:b w:val="false"/>
                <w:i w:val="false"/>
                <w:color w:val="000000"/>
                <w:sz w:val="20"/>
              </w:rPr>
              <w:t>
</w:t>
            </w:r>
            <w:r>
              <w:rPr>
                <w:rFonts w:ascii="Times New Roman"/>
                <w:b w:val="false"/>
                <w:i w:val="false"/>
                <w:color w:val="000000"/>
                <w:sz w:val="20"/>
              </w:rPr>
              <w:t>ситуациях;</w:t>
            </w:r>
            <w:r>
              <w:br/>
            </w:r>
            <w:r>
              <w:rPr>
                <w:rFonts w:ascii="Times New Roman"/>
                <w:b w:val="false"/>
                <w:i w:val="false"/>
                <w:color w:val="000000"/>
                <w:sz w:val="20"/>
              </w:rPr>
              <w:t>
</w:t>
            </w:r>
            <w:r>
              <w:rPr>
                <w:rFonts w:ascii="Times New Roman"/>
                <w:b w:val="false"/>
                <w:i w:val="false"/>
                <w:color w:val="000000"/>
                <w:sz w:val="20"/>
              </w:rPr>
              <w:t>ПК 3.4.9 владеть навыками подготовки и</w:t>
            </w:r>
            <w:r>
              <w:br/>
            </w:r>
            <w:r>
              <w:rPr>
                <w:rFonts w:ascii="Times New Roman"/>
                <w:b w:val="false"/>
                <w:i w:val="false"/>
                <w:color w:val="000000"/>
                <w:sz w:val="20"/>
              </w:rPr>
              <w:t>
</w:t>
            </w:r>
            <w:r>
              <w:rPr>
                <w:rFonts w:ascii="Times New Roman"/>
                <w:b w:val="false"/>
                <w:i w:val="false"/>
                <w:color w:val="000000"/>
                <w:sz w:val="20"/>
              </w:rPr>
              <w:t>проведения туров, экскурсий.</w:t>
            </w:r>
          </w:p>
        </w:tc>
      </w:tr>
    </w:tbl>
    <w:bookmarkStart w:name="z27" w:id="26"/>
    <w:p>
      <w:pPr>
        <w:spacing w:after="0"/>
        <w:ind w:left="0"/>
        <w:jc w:val="both"/>
      </w:pPr>
      <w:r>
        <w:rPr>
          <w:rFonts w:ascii="Times New Roman"/>
          <w:b w:val="false"/>
          <w:i w:val="false"/>
          <w:color w:val="000000"/>
          <w:sz w:val="28"/>
        </w:rPr>
        <w:t xml:space="preserve">
Приложение 106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0512000 – Переводческое дело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051201 3 - Переводчик</w:t>
      </w:r>
      <w:r>
        <w:br/>
      </w:r>
      <w:r>
        <w:rPr>
          <w:rFonts w:ascii="Times New Roman"/>
          <w:b w:val="false"/>
          <w:i w:val="false"/>
          <w:color w:val="000000"/>
          <w:sz w:val="28"/>
        </w:rPr>
        <w:t>
               051202 3 - Гид-переводчик</w:t>
      </w:r>
    </w:p>
    <w:bookmarkEnd w:id="2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732"/>
        <w:gridCol w:w="911"/>
        <w:gridCol w:w="718"/>
        <w:gridCol w:w="1124"/>
        <w:gridCol w:w="1317"/>
        <w:gridCol w:w="717"/>
        <w:gridCol w:w="1146"/>
        <w:gridCol w:w="1104"/>
        <w:gridCol w:w="1318"/>
        <w:gridCol w:w="1122"/>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w:t>
            </w:r>
            <w:r>
              <w:br/>
            </w:r>
            <w:r>
              <w:rPr>
                <w:rFonts w:ascii="Times New Roman"/>
                <w:b w:val="false"/>
                <w:i w:val="false"/>
                <w:color w:val="000000"/>
                <w:sz w:val="20"/>
              </w:rPr>
              <w:t>
</w:t>
            </w:r>
            <w:r>
              <w:rPr>
                <w:rFonts w:ascii="Times New Roman"/>
                <w:b w:val="false"/>
                <w:i w:val="false"/>
                <w:color w:val="000000"/>
                <w:sz w:val="20"/>
              </w:rPr>
              <w:t>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менов</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w:t>
            </w:r>
            <w:r>
              <w:br/>
            </w:r>
            <w:r>
              <w:rPr>
                <w:rFonts w:ascii="Times New Roman"/>
                <w:b w:val="false"/>
                <w:i w:val="false"/>
                <w:color w:val="000000"/>
                <w:sz w:val="20"/>
              </w:rPr>
              <w:t>
</w:t>
            </w:r>
            <w:r>
              <w:rPr>
                <w:rFonts w:ascii="Times New Roman"/>
                <w:b w:val="false"/>
                <w:i w:val="false"/>
                <w:color w:val="000000"/>
                <w:sz w:val="20"/>
              </w:rPr>
              <w:t>тов</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i w:val="false"/>
                <w:color w:val="000000"/>
                <w:sz w:val="20"/>
              </w:rPr>
              <w:t>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язык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w:t>
            </w:r>
            <w:r>
              <w:rPr>
                <w:rFonts w:ascii="Times New Roman"/>
                <w:b/>
                <w:i w:val="false"/>
                <w:color w:val="000000"/>
                <w:sz w:val="20"/>
              </w:rPr>
              <w:t>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языкознание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 и менеджмента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общений и деловых отношений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межкультурной коммуникации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«Гид-переводчик»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межкультурной коммуникации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 и культура делового общения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устной и письменной речи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перевода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Деловой иностранный язык и деловая переписка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Фонетика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компьютерных прикладных программ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«Гид-переводчик»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 xml:space="preserve">практика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О1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02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rPr>
                <w:rFonts w:ascii="Times New Roman"/>
                <w:b w:val="false"/>
                <w:i w:val="false"/>
                <w:color w:val="000000"/>
                <w:sz w:val="20"/>
              </w:rPr>
              <w:t>технологическая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 и</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квалификации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0"/>
    <w:bookmarkStart w:name="z32" w:id="31"/>
    <w:p>
      <w:pPr>
        <w:spacing w:after="0"/>
        <w:ind w:left="0"/>
        <w:jc w:val="both"/>
      </w:pPr>
      <w:r>
        <w:rPr>
          <w:rFonts w:ascii="Times New Roman"/>
          <w:b w:val="false"/>
          <w:i w:val="false"/>
          <w:color w:val="000000"/>
          <w:sz w:val="28"/>
        </w:rPr>
        <w:t xml:space="preserve">
Приложение 107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0512000 – Переводческое дело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051201 3 - Переводчик</w:t>
      </w:r>
      <w:r>
        <w:br/>
      </w:r>
      <w:r>
        <w:rPr>
          <w:rFonts w:ascii="Times New Roman"/>
          <w:b w:val="false"/>
          <w:i w:val="false"/>
          <w:color w:val="000000"/>
          <w:sz w:val="28"/>
        </w:rPr>
        <w:t>
               051202 3 - Гид-переводчик</w:t>
      </w:r>
    </w:p>
    <w:bookmarkEnd w:id="3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332"/>
        <w:gridCol w:w="911"/>
        <w:gridCol w:w="932"/>
        <w:gridCol w:w="1317"/>
        <w:gridCol w:w="1125"/>
        <w:gridCol w:w="717"/>
        <w:gridCol w:w="1126"/>
        <w:gridCol w:w="1318"/>
        <w:gridCol w:w="1126"/>
        <w:gridCol w:w="1336"/>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предметов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менов</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w:t>
            </w:r>
            <w:r>
              <w:br/>
            </w:r>
            <w:r>
              <w:rPr>
                <w:rFonts w:ascii="Times New Roman"/>
                <w:b w:val="false"/>
                <w:i w:val="false"/>
                <w:color w:val="000000"/>
                <w:sz w:val="20"/>
              </w:rPr>
              <w:t>
</w:t>
            </w:r>
            <w:r>
              <w:rPr>
                <w:rFonts w:ascii="Times New Roman"/>
                <w:b w:val="false"/>
                <w:i w:val="false"/>
                <w:color w:val="000000"/>
                <w:sz w:val="20"/>
              </w:rPr>
              <w:t>тов</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w:t>
            </w:r>
            <w:r>
              <w:br/>
            </w:r>
            <w:r>
              <w:rPr>
                <w:rFonts w:ascii="Times New Roman"/>
                <w:b w:val="false"/>
                <w:i w:val="false"/>
                <w:color w:val="000000"/>
                <w:sz w:val="20"/>
              </w:rPr>
              <w:t>
</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(работа)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языкознание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специальность</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маркетинга и менеджмента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общений и деловых отношений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межкультурной коммуникации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«Гид-переводчик»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межкультурной коммуникации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 и культура делового общения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устной и письменной речи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и практика перевода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Деловой иностранный язык и деловая переписка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Фонетика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 иностранного языка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компьютерных прикладных программ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«Гид-переводчик»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Страноведение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Краеведение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r>
              <w:rPr>
                <w:rFonts w:ascii="Times New Roman"/>
                <w:b/>
                <w:i w:val="false"/>
                <w:color w:val="000000"/>
                <w:sz w:val="20"/>
              </w:rPr>
              <w:t>теоретического</w:t>
            </w:r>
            <w:r>
              <w:br/>
            </w:r>
            <w:r>
              <w:rPr>
                <w:rFonts w:ascii="Times New Roman"/>
                <w:b w:val="false"/>
                <w:i w:val="false"/>
                <w:color w:val="000000"/>
                <w:sz w:val="20"/>
              </w:rPr>
              <w:t>
</w:t>
            </w:r>
            <w:r>
              <w:rPr>
                <w:rFonts w:ascii="Times New Roman"/>
                <w:b/>
                <w:i w:val="false"/>
                <w:color w:val="000000"/>
                <w:sz w:val="20"/>
              </w:rPr>
              <w:t>обучения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 xml:space="preserve">практика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rPr>
                <w:rFonts w:ascii="Times New Roman"/>
                <w:b w:val="false"/>
                <w:i w:val="false"/>
                <w:color w:val="000000"/>
                <w:sz w:val="20"/>
              </w:rPr>
              <w:t>технологическая практика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 итоговой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итоговой аттестации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присвоении квалификации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5"/>
    <w:bookmarkStart w:name="z37" w:id="36"/>
    <w:p>
      <w:pPr>
        <w:spacing w:after="0"/>
        <w:ind w:left="0"/>
        <w:jc w:val="both"/>
      </w:pPr>
      <w:r>
        <w:rPr>
          <w:rFonts w:ascii="Times New Roman"/>
          <w:b w:val="false"/>
          <w:i w:val="false"/>
          <w:color w:val="000000"/>
          <w:sz w:val="28"/>
        </w:rPr>
        <w:t xml:space="preserve">
Приложение 108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xml:space="preserve">                  0512000 – «Переводческое дело» </w:t>
      </w:r>
    </w:p>
    <w:bookmarkEnd w:id="37"/>
    <w:bookmarkStart w:name="z39" w:id="38"/>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108"/>
        <w:gridCol w:w="4634"/>
        <w:gridCol w:w="1069"/>
      </w:tblGrid>
      <w:tr>
        <w:trPr>
          <w:trHeight w:val="10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цикла (дис-</w:t>
            </w:r>
            <w:r>
              <w:br/>
            </w:r>
            <w:r>
              <w:rPr>
                <w:rFonts w:ascii="Times New Roman"/>
                <w:b w:val="false"/>
                <w:i w:val="false"/>
                <w:color w:val="000000"/>
                <w:sz w:val="20"/>
              </w:rPr>
              <w:t>
</w:t>
            </w:r>
            <w:r>
              <w:rPr>
                <w:rFonts w:ascii="Times New Roman"/>
                <w:b w:val="false"/>
                <w:i w:val="false"/>
                <w:color w:val="000000"/>
                <w:sz w:val="20"/>
              </w:rPr>
              <w:t>циплин)</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w:t>
            </w:r>
            <w:r>
              <w:br/>
            </w:r>
            <w:r>
              <w:rPr>
                <w:rFonts w:ascii="Times New Roman"/>
                <w:b w:val="false"/>
                <w:i w:val="false"/>
                <w:color w:val="000000"/>
                <w:sz w:val="20"/>
              </w:rPr>
              <w:t>
</w:t>
            </w:r>
            <w:r>
              <w:rPr>
                <w:rFonts w:ascii="Times New Roman"/>
                <w:b w:val="false"/>
                <w:i w:val="false"/>
                <w:color w:val="000000"/>
                <w:sz w:val="20"/>
              </w:rPr>
              <w:t>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w:t>
            </w:r>
            <w:r>
              <w:br/>
            </w:r>
            <w:r>
              <w:rPr>
                <w:rFonts w:ascii="Times New Roman"/>
                <w:b w:val="false"/>
                <w:i w:val="false"/>
                <w:color w:val="000000"/>
                <w:sz w:val="20"/>
              </w:rPr>
              <w:t>
</w:t>
            </w:r>
            <w:r>
              <w:rPr>
                <w:rFonts w:ascii="Times New Roman"/>
                <w:b/>
                <w:i w:val="false"/>
                <w:color w:val="000000"/>
                <w:sz w:val="20"/>
              </w:rPr>
              <w:t>дисциплины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функциональные стили речи и художественная речь;</w:t>
            </w:r>
            <w:r>
              <w:br/>
            </w:r>
            <w:r>
              <w:rPr>
                <w:rFonts w:ascii="Times New Roman"/>
                <w:b w:val="false"/>
                <w:i w:val="false"/>
                <w:color w:val="000000"/>
                <w:sz w:val="20"/>
              </w:rPr>
              <w:t>
</w:t>
            </w:r>
            <w:r>
              <w:rPr>
                <w:rFonts w:ascii="Times New Roman"/>
                <w:b w:val="false"/>
                <w:i w:val="false"/>
                <w:color w:val="000000"/>
                <w:sz w:val="20"/>
              </w:rPr>
              <w:t>черты разговорного стиля, официального – делового и научного стиля;</w:t>
            </w:r>
            <w:r>
              <w:br/>
            </w:r>
            <w:r>
              <w:rPr>
                <w:rFonts w:ascii="Times New Roman"/>
                <w:b w:val="false"/>
                <w:i w:val="false"/>
                <w:color w:val="000000"/>
                <w:sz w:val="20"/>
              </w:rPr>
              <w:t>
</w:t>
            </w:r>
            <w:r>
              <w:rPr>
                <w:rFonts w:ascii="Times New Roman"/>
                <w:b w:val="false"/>
                <w:i w:val="false"/>
                <w:color w:val="000000"/>
                <w:sz w:val="20"/>
              </w:rPr>
              <w:t>стилистическое использование фонетических средств языка, использование лексико-фразеологических средств, грамматических средств, синтаксических средств языка;</w:t>
            </w:r>
            <w:r>
              <w:br/>
            </w:r>
            <w:r>
              <w:rPr>
                <w:rFonts w:ascii="Times New Roman"/>
                <w:b w:val="false"/>
                <w:i w:val="false"/>
                <w:color w:val="000000"/>
                <w:sz w:val="20"/>
              </w:rPr>
              <w:t>
</w:t>
            </w:r>
            <w:r>
              <w:rPr>
                <w:rFonts w:ascii="Times New Roman"/>
                <w:b w:val="false"/>
                <w:i w:val="false"/>
                <w:color w:val="000000"/>
                <w:sz w:val="20"/>
              </w:rPr>
              <w:t>стилистическое использование различных видов простого предложения.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-характерные признаки различных произносительных стилей;</w:t>
            </w:r>
            <w:r>
              <w:br/>
            </w:r>
            <w:r>
              <w:rPr>
                <w:rFonts w:ascii="Times New Roman"/>
                <w:b w:val="false"/>
                <w:i w:val="false"/>
                <w:color w:val="000000"/>
                <w:sz w:val="20"/>
              </w:rPr>
              <w:t>
</w:t>
            </w:r>
            <w:r>
              <w:rPr>
                <w:rFonts w:ascii="Times New Roman"/>
                <w:b w:val="false"/>
                <w:i w:val="false"/>
                <w:color w:val="000000"/>
                <w:sz w:val="20"/>
              </w:rPr>
              <w:t>-синтаксис изучаемого (казахского или русского) языка, развитие речи;</w:t>
            </w:r>
            <w:r>
              <w:br/>
            </w:r>
            <w:r>
              <w:rPr>
                <w:rFonts w:ascii="Times New Roman"/>
                <w:b w:val="false"/>
                <w:i w:val="false"/>
                <w:color w:val="000000"/>
                <w:sz w:val="20"/>
              </w:rPr>
              <w:t>
</w:t>
            </w:r>
            <w:r>
              <w:rPr>
                <w:rFonts w:ascii="Times New Roman"/>
                <w:b w:val="false"/>
                <w:i w:val="false"/>
                <w:color w:val="000000"/>
                <w:sz w:val="20"/>
              </w:rPr>
              <w:t>- часто используемые фразеологические обороты;</w:t>
            </w:r>
            <w:r>
              <w:br/>
            </w:r>
            <w:r>
              <w:rPr>
                <w:rFonts w:ascii="Times New Roman"/>
                <w:b w:val="false"/>
                <w:i w:val="false"/>
                <w:color w:val="000000"/>
                <w:sz w:val="20"/>
              </w:rPr>
              <w:t>
</w:t>
            </w:r>
            <w:r>
              <w:rPr>
                <w:rFonts w:ascii="Times New Roman"/>
                <w:b w:val="false"/>
                <w:i w:val="false"/>
                <w:color w:val="000000"/>
                <w:sz w:val="20"/>
              </w:rPr>
              <w:t>- стилистические функции односоставных предложений;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выделять особенности функционирования одного и того же языкового средства в разных значениях слова;</w:t>
            </w:r>
            <w:r>
              <w:br/>
            </w:r>
            <w:r>
              <w:rPr>
                <w:rFonts w:ascii="Times New Roman"/>
                <w:b w:val="false"/>
                <w:i w:val="false"/>
                <w:color w:val="000000"/>
                <w:sz w:val="20"/>
              </w:rPr>
              <w:t>
</w:t>
            </w:r>
            <w:r>
              <w:rPr>
                <w:rFonts w:ascii="Times New Roman"/>
                <w:b w:val="false"/>
                <w:i w:val="false"/>
                <w:color w:val="000000"/>
                <w:sz w:val="20"/>
              </w:rPr>
              <w:t>-ориентироваться в синонимических вариантах, различных грамматических формах и конструкциях в зависимости от их смысловых оттенков.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6,7,8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орфографическая, орфоэпическая, лексическая и грамматическая нормы иностранного языка;</w:t>
            </w:r>
            <w:r>
              <w:br/>
            </w:r>
            <w:r>
              <w:rPr>
                <w:rFonts w:ascii="Times New Roman"/>
                <w:b w:val="false"/>
                <w:i w:val="false"/>
                <w:color w:val="000000"/>
                <w:sz w:val="20"/>
              </w:rPr>
              <w:t>
</w:t>
            </w:r>
            <w:r>
              <w:rPr>
                <w:rFonts w:ascii="Times New Roman"/>
                <w:b w:val="false"/>
                <w:i w:val="false"/>
                <w:color w:val="000000"/>
                <w:sz w:val="20"/>
              </w:rPr>
              <w:t>национально-культурная и общепрофессиональная специфика лексического, семантического, грамматического, прагматического и дискурсивного аспектов устной и письменной речи;</w:t>
            </w:r>
            <w:r>
              <w:br/>
            </w:r>
            <w:r>
              <w:rPr>
                <w:rFonts w:ascii="Times New Roman"/>
                <w:b w:val="false"/>
                <w:i w:val="false"/>
                <w:color w:val="000000"/>
                <w:sz w:val="20"/>
              </w:rPr>
              <w:t>
</w:t>
            </w:r>
            <w:r>
              <w:rPr>
                <w:rFonts w:ascii="Times New Roman"/>
                <w:b w:val="false"/>
                <w:i w:val="false"/>
                <w:color w:val="000000"/>
                <w:sz w:val="20"/>
              </w:rPr>
              <w:t>фразеологические обороты и термины, основные композиционно-речевые формы высказывания (описание, повествование, монолог, диалог, рассуждение и анализ).</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-систему изучаемого иностранного языка, принципы ее функционирования применительно к различным сферам речевой коммуникации: лингвистической, коммуникативной и профессионально-адаптивной;</w:t>
            </w:r>
            <w:r>
              <w:br/>
            </w:r>
            <w:r>
              <w:rPr>
                <w:rFonts w:ascii="Times New Roman"/>
                <w:b w:val="false"/>
                <w:i w:val="false"/>
                <w:color w:val="000000"/>
                <w:sz w:val="20"/>
              </w:rPr>
              <w:t>
</w:t>
            </w:r>
            <w:r>
              <w:rPr>
                <w:rFonts w:ascii="Times New Roman"/>
                <w:b w:val="false"/>
                <w:i w:val="false"/>
                <w:color w:val="000000"/>
                <w:sz w:val="20"/>
              </w:rPr>
              <w:t>- основные положения современного переводоведения;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репродуцировать и продуцировать диалогическую и монологическую речь на казахском, русском и иностранном языках в сфере бытового, научного и профессионального общения с учетом уровня, определенного образовательной программой по специальности;</w:t>
            </w:r>
            <w:r>
              <w:br/>
            </w:r>
            <w:r>
              <w:rPr>
                <w:rFonts w:ascii="Times New Roman"/>
                <w:b w:val="false"/>
                <w:i w:val="false"/>
                <w:color w:val="000000"/>
                <w:sz w:val="20"/>
              </w:rPr>
              <w:t>
</w:t>
            </w:r>
            <w:r>
              <w:rPr>
                <w:rFonts w:ascii="Times New Roman"/>
                <w:b w:val="false"/>
                <w:i w:val="false"/>
                <w:color w:val="000000"/>
                <w:sz w:val="20"/>
              </w:rPr>
              <w:t>- осуществлять общение на иностранном языке в единстве всех его функций – познавательной, регулятивной, ценностно-ориентационной, этикетной.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r>
              <w:br/>
            </w:r>
            <w:r>
              <w:rPr>
                <w:rFonts w:ascii="Times New Roman"/>
                <w:b w:val="false"/>
                <w:i w:val="false"/>
                <w:color w:val="000000"/>
                <w:sz w:val="20"/>
              </w:rPr>
              <w:t>
</w:t>
            </w:r>
            <w:r>
              <w:rPr>
                <w:rFonts w:ascii="Times New Roman"/>
                <w:b w:val="false"/>
                <w:i w:val="false"/>
                <w:color w:val="000000"/>
                <w:sz w:val="20"/>
              </w:rPr>
              <w:t>1,6,7,8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теория физического воспитания;</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социально-биологические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здоровый образ жизни; 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физическая культура в научной организации труда (НОТ);</w:t>
            </w:r>
            <w:r>
              <w:br/>
            </w:r>
            <w:r>
              <w:rPr>
                <w:rFonts w:ascii="Times New Roman"/>
                <w:b w:val="false"/>
                <w:i w:val="false"/>
                <w:color w:val="000000"/>
                <w:sz w:val="20"/>
              </w:rPr>
              <w:t>
</w:t>
            </w:r>
            <w:r>
              <w:rPr>
                <w:rFonts w:ascii="Times New Roman"/>
                <w:b w:val="false"/>
                <w:i w:val="false"/>
                <w:color w:val="000000"/>
                <w:sz w:val="20"/>
              </w:rPr>
              <w:t>гимнастика, легкая атлетика, лыжный спорт, плавание и туризм;</w:t>
            </w:r>
            <w:r>
              <w:br/>
            </w:r>
            <w:r>
              <w:rPr>
                <w:rFonts w:ascii="Times New Roman"/>
                <w:b w:val="false"/>
                <w:i w:val="false"/>
                <w:color w:val="000000"/>
                <w:sz w:val="20"/>
              </w:rPr>
              <w:t>
</w:t>
            </w:r>
            <w:r>
              <w:rPr>
                <w:rFonts w:ascii="Times New Roman"/>
                <w:b w:val="false"/>
                <w:i w:val="false"/>
                <w:color w:val="000000"/>
                <w:sz w:val="20"/>
              </w:rPr>
              <w:t>спортивные игры и виды спорта;</w:t>
            </w:r>
            <w:r>
              <w:br/>
            </w:r>
            <w:r>
              <w:rPr>
                <w:rFonts w:ascii="Times New Roman"/>
                <w:b w:val="false"/>
                <w:i w:val="false"/>
                <w:color w:val="000000"/>
                <w:sz w:val="20"/>
              </w:rPr>
              <w:t>
</w:t>
            </w:r>
            <w:r>
              <w:rPr>
                <w:rFonts w:ascii="Times New Roman"/>
                <w:b w:val="false"/>
                <w:i w:val="false"/>
                <w:color w:val="000000"/>
                <w:sz w:val="20"/>
              </w:rPr>
              <w:t>Президентское тестирование.</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современном обществе и в духовном воспитании личности;</w:t>
            </w:r>
            <w:r>
              <w:br/>
            </w:r>
            <w:r>
              <w:rPr>
                <w:rFonts w:ascii="Times New Roman"/>
                <w:b w:val="false"/>
                <w:i w:val="false"/>
                <w:color w:val="000000"/>
                <w:sz w:val="20"/>
              </w:rPr>
              <w:t>
</w:t>
            </w:r>
            <w:r>
              <w:rPr>
                <w:rFonts w:ascii="Times New Roman"/>
                <w:b w:val="false"/>
                <w:i w:val="false"/>
                <w:color w:val="000000"/>
                <w:sz w:val="20"/>
              </w:rPr>
              <w:t>- основные принципы физического воспитания;</w:t>
            </w:r>
            <w:r>
              <w:br/>
            </w:r>
            <w:r>
              <w:rPr>
                <w:rFonts w:ascii="Times New Roman"/>
                <w:b w:val="false"/>
                <w:i w:val="false"/>
                <w:color w:val="000000"/>
                <w:sz w:val="20"/>
              </w:rPr>
              <w:t>
</w:t>
            </w:r>
            <w:r>
              <w:rPr>
                <w:rFonts w:ascii="Times New Roman"/>
                <w:b w:val="false"/>
                <w:i w:val="false"/>
                <w:color w:val="000000"/>
                <w:sz w:val="20"/>
              </w:rPr>
              <w:t>- воздействие природных и социально-экологических факторов на организм;</w:t>
            </w:r>
            <w:r>
              <w:br/>
            </w:r>
            <w:r>
              <w:rPr>
                <w:rFonts w:ascii="Times New Roman"/>
                <w:b w:val="false"/>
                <w:i w:val="false"/>
                <w:color w:val="000000"/>
                <w:sz w:val="20"/>
              </w:rPr>
              <w:t>
</w:t>
            </w:r>
            <w:r>
              <w:rPr>
                <w:rFonts w:ascii="Times New Roman"/>
                <w:b w:val="false"/>
                <w:i w:val="false"/>
                <w:color w:val="000000"/>
                <w:sz w:val="20"/>
              </w:rPr>
              <w:t>- о взаимосвязи физической и умственной деятельности, физиологические характеристики состояния организма при занятиях физическими упражнениями;</w:t>
            </w:r>
            <w:r>
              <w:br/>
            </w:r>
            <w:r>
              <w:rPr>
                <w:rFonts w:ascii="Times New Roman"/>
                <w:b w:val="false"/>
                <w:i w:val="false"/>
                <w:color w:val="000000"/>
                <w:sz w:val="20"/>
              </w:rPr>
              <w:t>
</w:t>
            </w:r>
            <w:r>
              <w:rPr>
                <w:rFonts w:ascii="Times New Roman"/>
                <w:b w:val="false"/>
                <w:i w:val="false"/>
                <w:color w:val="000000"/>
                <w:sz w:val="20"/>
              </w:rPr>
              <w:t>- резервы человеческого организма, роль сознания в укреплении здоровья;</w:t>
            </w:r>
            <w:r>
              <w:br/>
            </w:r>
            <w:r>
              <w:rPr>
                <w:rFonts w:ascii="Times New Roman"/>
                <w:b w:val="false"/>
                <w:i w:val="false"/>
                <w:color w:val="000000"/>
                <w:sz w:val="20"/>
              </w:rPr>
              <w:t>
</w:t>
            </w:r>
            <w:r>
              <w:rPr>
                <w:rFonts w:ascii="Times New Roman"/>
                <w:b w:val="false"/>
                <w:i w:val="false"/>
                <w:color w:val="000000"/>
                <w:sz w:val="20"/>
              </w:rPr>
              <w:t>-о формировании здорового образа жизни;</w:t>
            </w:r>
            <w:r>
              <w:br/>
            </w:r>
            <w:r>
              <w:rPr>
                <w:rFonts w:ascii="Times New Roman"/>
                <w:b w:val="false"/>
                <w:i w:val="false"/>
                <w:color w:val="000000"/>
                <w:sz w:val="20"/>
              </w:rPr>
              <w:t>
</w:t>
            </w:r>
            <w:r>
              <w:rPr>
                <w:rFonts w:ascii="Times New Roman"/>
                <w:b w:val="false"/>
                <w:i w:val="false"/>
                <w:color w:val="000000"/>
                <w:sz w:val="20"/>
              </w:rPr>
              <w:t>- Казахские национальные подвижные игры, виды спорта в системе физвоспитания;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силу и ловкость;</w:t>
            </w:r>
            <w:r>
              <w:br/>
            </w:r>
            <w:r>
              <w:rPr>
                <w:rFonts w:ascii="Times New Roman"/>
                <w:b w:val="false"/>
                <w:i w:val="false"/>
                <w:color w:val="000000"/>
                <w:sz w:val="20"/>
              </w:rPr>
              <w:t>
</w:t>
            </w:r>
            <w:r>
              <w:rPr>
                <w:rFonts w:ascii="Times New Roman"/>
                <w:b w:val="false"/>
                <w:i w:val="false"/>
                <w:color w:val="000000"/>
                <w:sz w:val="20"/>
              </w:rPr>
              <w:t>- совершенствовать резервы организма и управлять ими;</w:t>
            </w:r>
            <w:r>
              <w:br/>
            </w:r>
            <w:r>
              <w:rPr>
                <w:rFonts w:ascii="Times New Roman"/>
                <w:b w:val="false"/>
                <w:i w:val="false"/>
                <w:color w:val="000000"/>
                <w:sz w:val="20"/>
              </w:rPr>
              <w:t>
</w:t>
            </w:r>
            <w:r>
              <w:rPr>
                <w:rFonts w:ascii="Times New Roman"/>
                <w:b w:val="false"/>
                <w:i w:val="false"/>
                <w:color w:val="000000"/>
                <w:sz w:val="20"/>
              </w:rPr>
              <w:t>- диагностировать состояние своего организма в процессе занятий физическими упражнениями, учитывая физическую подготовленность своего организма и здоровья.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типы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введение в историю культуры Казахстана;</w:t>
            </w:r>
            <w:r>
              <w:br/>
            </w:r>
            <w:r>
              <w:rPr>
                <w:rFonts w:ascii="Times New Roman"/>
                <w:b w:val="false"/>
                <w:i w:val="false"/>
                <w:color w:val="000000"/>
                <w:sz w:val="20"/>
              </w:rPr>
              <w:t>
</w:t>
            </w:r>
            <w:r>
              <w:rPr>
                <w:rFonts w:ascii="Times New Roman"/>
                <w:b w:val="false"/>
                <w:i w:val="false"/>
                <w:color w:val="000000"/>
                <w:sz w:val="20"/>
              </w:rPr>
              <w:t>древняя культура Казахстана;</w:t>
            </w:r>
            <w:r>
              <w:br/>
            </w:r>
            <w:r>
              <w:rPr>
                <w:rFonts w:ascii="Times New Roman"/>
                <w:b w:val="false"/>
                <w:i w:val="false"/>
                <w:color w:val="000000"/>
                <w:sz w:val="20"/>
              </w:rPr>
              <w:t>
</w:t>
            </w:r>
            <w:r>
              <w:rPr>
                <w:rFonts w:ascii="Times New Roman"/>
                <w:b w:val="false"/>
                <w:i w:val="false"/>
                <w:color w:val="000000"/>
                <w:sz w:val="20"/>
              </w:rPr>
              <w:t>средневековая культура Казахстана;</w:t>
            </w:r>
            <w:r>
              <w:br/>
            </w:r>
            <w:r>
              <w:rPr>
                <w:rFonts w:ascii="Times New Roman"/>
                <w:b w:val="false"/>
                <w:i w:val="false"/>
                <w:color w:val="000000"/>
                <w:sz w:val="20"/>
              </w:rPr>
              <w:t>
</w:t>
            </w:r>
            <w:r>
              <w:rPr>
                <w:rFonts w:ascii="Times New Roman"/>
                <w:b w:val="false"/>
                <w:i w:val="false"/>
                <w:color w:val="000000"/>
                <w:sz w:val="20"/>
              </w:rPr>
              <w:t>культура Казахстана XVIII-XIX в.в., развитие культуры Казахстана в 50-90-х годах ХХ века;</w:t>
            </w:r>
            <w:r>
              <w:br/>
            </w:r>
            <w:r>
              <w:rPr>
                <w:rFonts w:ascii="Times New Roman"/>
                <w:b w:val="false"/>
                <w:i w:val="false"/>
                <w:color w:val="000000"/>
                <w:sz w:val="20"/>
              </w:rPr>
              <w:t>
</w:t>
            </w:r>
            <w:r>
              <w:rPr>
                <w:rFonts w:ascii="Times New Roman"/>
                <w:b w:val="false"/>
                <w:i w:val="false"/>
                <w:color w:val="000000"/>
                <w:sz w:val="20"/>
              </w:rPr>
              <w:t>современные проблемы национальной культуры;</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XIX веков.</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культурологии;</w:t>
            </w:r>
            <w:r>
              <w:br/>
            </w:r>
            <w:r>
              <w:rPr>
                <w:rFonts w:ascii="Times New Roman"/>
                <w:b w:val="false"/>
                <w:i w:val="false"/>
                <w:color w:val="000000"/>
                <w:sz w:val="20"/>
              </w:rPr>
              <w:t>
</w:t>
            </w:r>
            <w:r>
              <w:rPr>
                <w:rFonts w:ascii="Times New Roman"/>
                <w:b w:val="false"/>
                <w:i w:val="false"/>
                <w:color w:val="000000"/>
                <w:sz w:val="20"/>
              </w:rPr>
              <w:t>- понятия: ислам; курайш;</w:t>
            </w:r>
            <w:r>
              <w:br/>
            </w:r>
            <w:r>
              <w:rPr>
                <w:rFonts w:ascii="Times New Roman"/>
                <w:b w:val="false"/>
                <w:i w:val="false"/>
                <w:color w:val="000000"/>
                <w:sz w:val="20"/>
              </w:rPr>
              <w:t>
</w:t>
            </w:r>
            <w:r>
              <w:rPr>
                <w:rFonts w:ascii="Times New Roman"/>
                <w:b w:val="false"/>
                <w:i w:val="false"/>
                <w:color w:val="000000"/>
                <w:sz w:val="20"/>
              </w:rPr>
              <w:t>Мухаммед; Коран; Аллах; Мекка;</w:t>
            </w:r>
            <w:r>
              <w:br/>
            </w:r>
            <w:r>
              <w:rPr>
                <w:rFonts w:ascii="Times New Roman"/>
                <w:b w:val="false"/>
                <w:i w:val="false"/>
                <w:color w:val="000000"/>
                <w:sz w:val="20"/>
              </w:rPr>
              <w:t>
</w:t>
            </w:r>
            <w:r>
              <w:rPr>
                <w:rFonts w:ascii="Times New Roman"/>
                <w:b w:val="false"/>
                <w:i w:val="false"/>
                <w:color w:val="000000"/>
                <w:sz w:val="20"/>
              </w:rPr>
              <w:t>- образ жизни и систему ценностей кочевников;</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и ее роль в жизни человека и общества;</w:t>
            </w:r>
            <w:r>
              <w:br/>
            </w:r>
            <w:r>
              <w:rPr>
                <w:rFonts w:ascii="Times New Roman"/>
                <w:b w:val="false"/>
                <w:i w:val="false"/>
                <w:color w:val="000000"/>
                <w:sz w:val="20"/>
              </w:rPr>
              <w:t>
</w:t>
            </w:r>
            <w:r>
              <w:rPr>
                <w:rFonts w:ascii="Times New Roman"/>
                <w:b w:val="false"/>
                <w:i w:val="false"/>
                <w:color w:val="000000"/>
                <w:sz w:val="20"/>
              </w:rPr>
              <w:t>античная философия; средневековая философия; философия нового времени;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 культура, 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природу человека и смысл его существования, взаимосвязь природы и человека; специфику человеческого бытия;</w:t>
            </w:r>
            <w:r>
              <w:br/>
            </w:r>
            <w:r>
              <w:rPr>
                <w:rFonts w:ascii="Times New Roman"/>
                <w:b w:val="false"/>
                <w:i w:val="false"/>
                <w:color w:val="000000"/>
                <w:sz w:val="20"/>
              </w:rPr>
              <w:t>
</w:t>
            </w:r>
            <w:r>
              <w:rPr>
                <w:rFonts w:ascii="Times New Roman"/>
                <w:b w:val="false"/>
                <w:i w:val="false"/>
                <w:color w:val="000000"/>
                <w:sz w:val="20"/>
              </w:rPr>
              <w:t>понятие наука и ее роль;</w:t>
            </w:r>
            <w:r>
              <w:br/>
            </w:r>
            <w:r>
              <w:rPr>
                <w:rFonts w:ascii="Times New Roman"/>
                <w:b w:val="false"/>
                <w:i w:val="false"/>
                <w:color w:val="000000"/>
                <w:sz w:val="20"/>
              </w:rPr>
              <w:t>
</w:t>
            </w:r>
            <w:r>
              <w:rPr>
                <w:rFonts w:ascii="Times New Roman"/>
                <w:b w:val="false"/>
                <w:i w:val="false"/>
                <w:color w:val="000000"/>
                <w:sz w:val="20"/>
              </w:rPr>
              <w:t>- проблему сознания в философии, понятия сознание и самосознание.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проблему сознания в философии, определять понятия «сознание и самосознание».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возникновение, развитие и предмет социологии;</w:t>
            </w:r>
            <w:r>
              <w:br/>
            </w:r>
            <w:r>
              <w:rPr>
                <w:rFonts w:ascii="Times New Roman"/>
                <w:b w:val="false"/>
                <w:i w:val="false"/>
                <w:color w:val="000000"/>
                <w:sz w:val="20"/>
              </w:rPr>
              <w:t>
</w:t>
            </w:r>
            <w:r>
              <w:rPr>
                <w:rFonts w:ascii="Times New Roman"/>
                <w:b w:val="false"/>
                <w:i w:val="false"/>
                <w:color w:val="000000"/>
                <w:sz w:val="20"/>
              </w:rPr>
              <w:t>предмет и методы социологии; основные этапы развития социологической мысли;</w:t>
            </w:r>
            <w:r>
              <w:br/>
            </w:r>
            <w:r>
              <w:rPr>
                <w:rFonts w:ascii="Times New Roman"/>
                <w:b w:val="false"/>
                <w:i w:val="false"/>
                <w:color w:val="000000"/>
                <w:sz w:val="20"/>
              </w:rPr>
              <w:t>
</w:t>
            </w:r>
            <w:r>
              <w:rPr>
                <w:rFonts w:ascii="Times New Roman"/>
                <w:b w:val="false"/>
                <w:i w:val="false"/>
                <w:color w:val="000000"/>
                <w:sz w:val="20"/>
              </w:rPr>
              <w:t>становление и перспективы развития социологической науки в Казахстане;</w:t>
            </w:r>
            <w:r>
              <w:br/>
            </w:r>
            <w:r>
              <w:rPr>
                <w:rFonts w:ascii="Times New Roman"/>
                <w:b w:val="false"/>
                <w:i w:val="false"/>
                <w:color w:val="000000"/>
                <w:sz w:val="20"/>
              </w:rPr>
              <w:t>
</w:t>
            </w:r>
            <w:r>
              <w:rPr>
                <w:rFonts w:ascii="Times New Roman"/>
                <w:b w:val="false"/>
                <w:i w:val="false"/>
                <w:color w:val="000000"/>
                <w:sz w:val="20"/>
              </w:rPr>
              <w:t>предмет и методы политологии;</w:t>
            </w:r>
            <w:r>
              <w:br/>
            </w:r>
            <w:r>
              <w:rPr>
                <w:rFonts w:ascii="Times New Roman"/>
                <w:b w:val="false"/>
                <w:i w:val="false"/>
                <w:color w:val="000000"/>
                <w:sz w:val="20"/>
              </w:rPr>
              <w:t>
</w:t>
            </w:r>
            <w:r>
              <w:rPr>
                <w:rFonts w:ascii="Times New Roman"/>
                <w:b w:val="false"/>
                <w:i w:val="false"/>
                <w:color w:val="000000"/>
                <w:sz w:val="20"/>
              </w:rPr>
              <w:t>история политической мысли;</w:t>
            </w:r>
            <w:r>
              <w:br/>
            </w:r>
            <w:r>
              <w:rPr>
                <w:rFonts w:ascii="Times New Roman"/>
                <w:b w:val="false"/>
                <w:i w:val="false"/>
                <w:color w:val="000000"/>
                <w:sz w:val="20"/>
              </w:rPr>
              <w:t>
</w:t>
            </w:r>
            <w:r>
              <w:rPr>
                <w:rFonts w:ascii="Times New Roman"/>
                <w:b w:val="false"/>
                <w:i w:val="false"/>
                <w:color w:val="000000"/>
                <w:sz w:val="20"/>
              </w:rPr>
              <w:t>зарождение политической мысли на территории Казахстана;</w:t>
            </w:r>
            <w:r>
              <w:br/>
            </w:r>
            <w:r>
              <w:rPr>
                <w:rFonts w:ascii="Times New Roman"/>
                <w:b w:val="false"/>
                <w:i w:val="false"/>
                <w:color w:val="000000"/>
                <w:sz w:val="20"/>
              </w:rPr>
              <w:t>
</w:t>
            </w:r>
            <w:r>
              <w:rPr>
                <w:rFonts w:ascii="Times New Roman"/>
                <w:b w:val="false"/>
                <w:i w:val="false"/>
                <w:color w:val="000000"/>
                <w:sz w:val="20"/>
              </w:rPr>
              <w:t>политические партии Казахстана;</w:t>
            </w:r>
            <w:r>
              <w:br/>
            </w:r>
            <w:r>
              <w:rPr>
                <w:rFonts w:ascii="Times New Roman"/>
                <w:b w:val="false"/>
                <w:i w:val="false"/>
                <w:color w:val="000000"/>
                <w:sz w:val="20"/>
              </w:rPr>
              <w:t>
</w:t>
            </w:r>
            <w:r>
              <w:rPr>
                <w:rFonts w:ascii="Times New Roman"/>
                <w:b w:val="false"/>
                <w:i w:val="false"/>
                <w:color w:val="000000"/>
                <w:sz w:val="20"/>
              </w:rPr>
              <w:t>политические сознания и политическая культура;</w:t>
            </w:r>
            <w:r>
              <w:br/>
            </w:r>
            <w:r>
              <w:rPr>
                <w:rFonts w:ascii="Times New Roman"/>
                <w:b w:val="false"/>
                <w:i w:val="false"/>
                <w:color w:val="000000"/>
                <w:sz w:val="20"/>
              </w:rPr>
              <w:t>
</w:t>
            </w:r>
            <w:r>
              <w:rPr>
                <w:rFonts w:ascii="Times New Roman"/>
                <w:b w:val="false"/>
                <w:i w:val="false"/>
                <w:color w:val="000000"/>
                <w:sz w:val="20"/>
              </w:rPr>
              <w:t>особенности Казахстанской культуры;</w:t>
            </w:r>
            <w:r>
              <w:br/>
            </w:r>
            <w:r>
              <w:rPr>
                <w:rFonts w:ascii="Times New Roman"/>
                <w:b w:val="false"/>
                <w:i w:val="false"/>
                <w:color w:val="000000"/>
                <w:sz w:val="20"/>
              </w:rPr>
              <w:t>
</w:t>
            </w:r>
            <w:r>
              <w:rPr>
                <w:rFonts w:ascii="Times New Roman"/>
                <w:b w:val="false"/>
                <w:i w:val="false"/>
                <w:color w:val="000000"/>
                <w:sz w:val="20"/>
              </w:rPr>
              <w:t>политический процесс;</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w:t>
            </w:r>
            <w:r>
              <w:br/>
            </w:r>
            <w:r>
              <w:rPr>
                <w:rFonts w:ascii="Times New Roman"/>
                <w:b w:val="false"/>
                <w:i w:val="false"/>
                <w:color w:val="000000"/>
                <w:sz w:val="20"/>
              </w:rPr>
              <w:t>
</w:t>
            </w:r>
            <w:r>
              <w:rPr>
                <w:rFonts w:ascii="Times New Roman"/>
                <w:b w:val="false"/>
                <w:i w:val="false"/>
                <w:color w:val="000000"/>
                <w:sz w:val="20"/>
              </w:rPr>
              <w:t>политическая модернизация.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-процесс возникновения науки, предмет социологии, специфику социологических методов исследования;</w:t>
            </w:r>
            <w:r>
              <w:br/>
            </w:r>
            <w:r>
              <w:rPr>
                <w:rFonts w:ascii="Times New Roman"/>
                <w:b w:val="false"/>
                <w:i w:val="false"/>
                <w:color w:val="000000"/>
                <w:sz w:val="20"/>
              </w:rPr>
              <w:t>
</w:t>
            </w:r>
            <w:r>
              <w:rPr>
                <w:rFonts w:ascii="Times New Roman"/>
                <w:b w:val="false"/>
                <w:i w:val="false"/>
                <w:color w:val="000000"/>
                <w:sz w:val="20"/>
              </w:rPr>
              <w:t>- этапы формирования политологии;</w:t>
            </w:r>
            <w:r>
              <w:br/>
            </w:r>
            <w:r>
              <w:rPr>
                <w:rFonts w:ascii="Times New Roman"/>
                <w:b w:val="false"/>
                <w:i w:val="false"/>
                <w:color w:val="000000"/>
                <w:sz w:val="20"/>
              </w:rPr>
              <w:t>
</w:t>
            </w:r>
            <w:r>
              <w:rPr>
                <w:rFonts w:ascii="Times New Roman"/>
                <w:b w:val="false"/>
                <w:i w:val="false"/>
                <w:color w:val="000000"/>
                <w:sz w:val="20"/>
              </w:rPr>
              <w:t>роль политологии в жизни общества;</w:t>
            </w:r>
            <w:r>
              <w:br/>
            </w:r>
            <w:r>
              <w:rPr>
                <w:rFonts w:ascii="Times New Roman"/>
                <w:b w:val="false"/>
                <w:i w:val="false"/>
                <w:color w:val="000000"/>
                <w:sz w:val="20"/>
              </w:rPr>
              <w:t>
</w:t>
            </w:r>
            <w:r>
              <w:rPr>
                <w:rFonts w:ascii="Times New Roman"/>
                <w:b w:val="false"/>
                <w:i w:val="false"/>
                <w:color w:val="000000"/>
                <w:sz w:val="20"/>
              </w:rPr>
              <w:t>процесс возникновения политики и ее общественную сущность;</w:t>
            </w:r>
            <w:r>
              <w:br/>
            </w:r>
            <w:r>
              <w:rPr>
                <w:rFonts w:ascii="Times New Roman"/>
                <w:b w:val="false"/>
                <w:i w:val="false"/>
                <w:color w:val="000000"/>
                <w:sz w:val="20"/>
              </w:rPr>
              <w:t>
</w:t>
            </w:r>
            <w:r>
              <w:rPr>
                <w:rFonts w:ascii="Times New Roman"/>
                <w:b w:val="false"/>
                <w:i w:val="false"/>
                <w:color w:val="000000"/>
                <w:sz w:val="20"/>
              </w:rPr>
              <w:t>историю политической мысли;</w:t>
            </w:r>
            <w:r>
              <w:br/>
            </w:r>
            <w:r>
              <w:rPr>
                <w:rFonts w:ascii="Times New Roman"/>
                <w:b w:val="false"/>
                <w:i w:val="false"/>
                <w:color w:val="000000"/>
                <w:sz w:val="20"/>
              </w:rPr>
              <w:t>
</w:t>
            </w:r>
            <w:r>
              <w:rPr>
                <w:rFonts w:ascii="Times New Roman"/>
                <w:b w:val="false"/>
                <w:i w:val="false"/>
                <w:color w:val="000000"/>
                <w:sz w:val="20"/>
              </w:rPr>
              <w:t>зарождение политической мысли на территории Казахстана;</w:t>
            </w:r>
            <w:r>
              <w:br/>
            </w:r>
            <w:r>
              <w:rPr>
                <w:rFonts w:ascii="Times New Roman"/>
                <w:b w:val="false"/>
                <w:i w:val="false"/>
                <w:color w:val="000000"/>
                <w:sz w:val="20"/>
              </w:rPr>
              <w:t>
</w:t>
            </w:r>
            <w:r>
              <w:rPr>
                <w:rFonts w:ascii="Times New Roman"/>
                <w:b w:val="false"/>
                <w:i w:val="false"/>
                <w:color w:val="000000"/>
                <w:sz w:val="20"/>
              </w:rPr>
              <w:t>политический процесс;</w:t>
            </w:r>
            <w:r>
              <w:br/>
            </w:r>
            <w:r>
              <w:rPr>
                <w:rFonts w:ascii="Times New Roman"/>
                <w:b w:val="false"/>
                <w:i w:val="false"/>
                <w:color w:val="000000"/>
                <w:sz w:val="20"/>
              </w:rPr>
              <w:t>
</w:t>
            </w:r>
            <w:r>
              <w:rPr>
                <w:rFonts w:ascii="Times New Roman"/>
                <w:b w:val="false"/>
                <w:i w:val="false"/>
                <w:color w:val="000000"/>
                <w:sz w:val="20"/>
              </w:rPr>
              <w:t>политическую систему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и сравнивать основные социологические концепции;</w:t>
            </w:r>
            <w:r>
              <w:br/>
            </w:r>
            <w:r>
              <w:rPr>
                <w:rFonts w:ascii="Times New Roman"/>
                <w:b w:val="false"/>
                <w:i w:val="false"/>
                <w:color w:val="000000"/>
                <w:sz w:val="20"/>
              </w:rPr>
              <w:t>
</w:t>
            </w:r>
            <w:r>
              <w:rPr>
                <w:rFonts w:ascii="Times New Roman"/>
                <w:b w:val="false"/>
                <w:i w:val="false"/>
                <w:color w:val="000000"/>
                <w:sz w:val="20"/>
              </w:rPr>
              <w:t>-анализировать эволюцию политических концепций, процессы, события и сущность власти, субъекты политики, политические отношения, процессы (в Казахстане и в мире в целом).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предмет, основные понятия, функции, принципы, сущность, методы;</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типы экономических систем;</w:t>
            </w:r>
            <w:r>
              <w:br/>
            </w:r>
            <w:r>
              <w:rPr>
                <w:rFonts w:ascii="Times New Roman"/>
                <w:b w:val="false"/>
                <w:i w:val="false"/>
                <w:color w:val="000000"/>
                <w:sz w:val="20"/>
              </w:rPr>
              <w:t>
</w:t>
            </w:r>
            <w:r>
              <w:rPr>
                <w:rFonts w:ascii="Times New Roman"/>
                <w:b w:val="false"/>
                <w:i w:val="false"/>
                <w:color w:val="000000"/>
                <w:sz w:val="20"/>
              </w:rPr>
              <w:t>производство и обращение новой стоимости; заработная плата, прибыль доходы от собственности;</w:t>
            </w:r>
            <w:r>
              <w:br/>
            </w:r>
            <w:r>
              <w:rPr>
                <w:rFonts w:ascii="Times New Roman"/>
                <w:b w:val="false"/>
                <w:i w:val="false"/>
                <w:color w:val="000000"/>
                <w:sz w:val="20"/>
              </w:rPr>
              <w:t>
</w:t>
            </w:r>
            <w:r>
              <w:rPr>
                <w:rFonts w:ascii="Times New Roman"/>
                <w:b w:val="false"/>
                <w:i w:val="false"/>
                <w:color w:val="000000"/>
                <w:sz w:val="20"/>
              </w:rPr>
              <w:t>введение в макроэкономику;</w:t>
            </w:r>
            <w:r>
              <w:br/>
            </w:r>
            <w:r>
              <w:rPr>
                <w:rFonts w:ascii="Times New Roman"/>
                <w:b w:val="false"/>
                <w:i w:val="false"/>
                <w:color w:val="000000"/>
                <w:sz w:val="20"/>
              </w:rPr>
              <w:t>
</w:t>
            </w:r>
            <w:r>
              <w:rPr>
                <w:rFonts w:ascii="Times New Roman"/>
                <w:b w:val="false"/>
                <w:i w:val="false"/>
                <w:color w:val="000000"/>
                <w:sz w:val="20"/>
              </w:rPr>
              <w:t>экономический рост по регионам;</w:t>
            </w:r>
            <w:r>
              <w:br/>
            </w:r>
            <w:r>
              <w:rPr>
                <w:rFonts w:ascii="Times New Roman"/>
                <w:b w:val="false"/>
                <w:i w:val="false"/>
                <w:color w:val="000000"/>
                <w:sz w:val="20"/>
              </w:rPr>
              <w:t>
</w:t>
            </w:r>
            <w:r>
              <w:rPr>
                <w:rFonts w:ascii="Times New Roman"/>
                <w:b w:val="false"/>
                <w:i w:val="false"/>
                <w:color w:val="000000"/>
                <w:sz w:val="20"/>
              </w:rPr>
              <w:t>всемирная экономика и мировой рынок;</w:t>
            </w:r>
            <w:r>
              <w:br/>
            </w:r>
            <w:r>
              <w:rPr>
                <w:rFonts w:ascii="Times New Roman"/>
                <w:b w:val="false"/>
                <w:i w:val="false"/>
                <w:color w:val="000000"/>
                <w:sz w:val="20"/>
              </w:rPr>
              <w:t>
</w:t>
            </w:r>
            <w:r>
              <w:rPr>
                <w:rFonts w:ascii="Times New Roman"/>
                <w:b w:val="false"/>
                <w:i w:val="false"/>
                <w:color w:val="000000"/>
                <w:sz w:val="20"/>
              </w:rPr>
              <w:t>рыночная инфраструктура;</w:t>
            </w:r>
            <w:r>
              <w:br/>
            </w:r>
            <w:r>
              <w:rPr>
                <w:rFonts w:ascii="Times New Roman"/>
                <w:b w:val="false"/>
                <w:i w:val="false"/>
                <w:color w:val="000000"/>
                <w:sz w:val="20"/>
              </w:rPr>
              <w:t>
</w:t>
            </w:r>
            <w:r>
              <w:rPr>
                <w:rFonts w:ascii="Times New Roman"/>
                <w:b w:val="false"/>
                <w:i w:val="false"/>
                <w:color w:val="000000"/>
                <w:sz w:val="20"/>
              </w:rPr>
              <w:t>международные экономические связи Казахстана.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-экономическую ситуацию в</w:t>
            </w:r>
            <w:r>
              <w:br/>
            </w:r>
            <w:r>
              <w:rPr>
                <w:rFonts w:ascii="Times New Roman"/>
                <w:b w:val="false"/>
                <w:i w:val="false"/>
                <w:color w:val="000000"/>
                <w:sz w:val="20"/>
              </w:rPr>
              <w:t>
</w:t>
            </w:r>
            <w:r>
              <w:rPr>
                <w:rFonts w:ascii="Times New Roman"/>
                <w:b w:val="false"/>
                <w:i w:val="false"/>
                <w:color w:val="000000"/>
                <w:sz w:val="20"/>
              </w:rPr>
              <w:t>стране и за рубежом;</w:t>
            </w:r>
            <w:r>
              <w:br/>
            </w:r>
            <w:r>
              <w:rPr>
                <w:rFonts w:ascii="Times New Roman"/>
                <w:b w:val="false"/>
                <w:i w:val="false"/>
                <w:color w:val="000000"/>
                <w:sz w:val="20"/>
              </w:rPr>
              <w:t>
</w:t>
            </w:r>
            <w:r>
              <w:rPr>
                <w:rFonts w:ascii="Times New Roman"/>
                <w:b w:val="false"/>
                <w:i w:val="false"/>
                <w:color w:val="000000"/>
                <w:sz w:val="20"/>
              </w:rPr>
              <w:t>типы экономических систем;</w:t>
            </w:r>
            <w:r>
              <w:br/>
            </w:r>
            <w:r>
              <w:rPr>
                <w:rFonts w:ascii="Times New Roman"/>
                <w:b w:val="false"/>
                <w:i w:val="false"/>
                <w:color w:val="000000"/>
                <w:sz w:val="20"/>
              </w:rPr>
              <w:t>
</w:t>
            </w:r>
            <w:r>
              <w:rPr>
                <w:rFonts w:ascii="Times New Roman"/>
                <w:b w:val="false"/>
                <w:i w:val="false"/>
                <w:color w:val="000000"/>
                <w:sz w:val="20"/>
              </w:rPr>
              <w:t>-основы макро- и микроэкономики,</w:t>
            </w:r>
            <w:r>
              <w:br/>
            </w:r>
            <w:r>
              <w:rPr>
                <w:rFonts w:ascii="Times New Roman"/>
                <w:b w:val="false"/>
                <w:i w:val="false"/>
                <w:color w:val="000000"/>
                <w:sz w:val="20"/>
              </w:rPr>
              <w:t>
</w:t>
            </w:r>
            <w:r>
              <w:rPr>
                <w:rFonts w:ascii="Times New Roman"/>
                <w:b w:val="false"/>
                <w:i w:val="false"/>
                <w:color w:val="000000"/>
                <w:sz w:val="20"/>
              </w:rPr>
              <w:t>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 приемы экономического 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-характеризовать типы экономических систем, классифицировать потребности;</w:t>
            </w:r>
            <w:r>
              <w:br/>
            </w:r>
            <w:r>
              <w:rPr>
                <w:rFonts w:ascii="Times New Roman"/>
                <w:b w:val="false"/>
                <w:i w:val="false"/>
                <w:color w:val="000000"/>
                <w:sz w:val="20"/>
              </w:rPr>
              <w:t>
</w:t>
            </w:r>
            <w:r>
              <w:rPr>
                <w:rFonts w:ascii="Times New Roman"/>
                <w:b w:val="false"/>
                <w:i w:val="false"/>
                <w:color w:val="000000"/>
                <w:sz w:val="20"/>
              </w:rPr>
              <w:t>- классифицировать виды заработной платы,</w:t>
            </w:r>
            <w:r>
              <w:br/>
            </w:r>
            <w:r>
              <w:rPr>
                <w:rFonts w:ascii="Times New Roman"/>
                <w:b w:val="false"/>
                <w:i w:val="false"/>
                <w:color w:val="000000"/>
                <w:sz w:val="20"/>
              </w:rPr>
              <w:t>
</w:t>
            </w:r>
            <w:r>
              <w:rPr>
                <w:rFonts w:ascii="Times New Roman"/>
                <w:b w:val="false"/>
                <w:i w:val="false"/>
                <w:color w:val="000000"/>
                <w:sz w:val="20"/>
              </w:rPr>
              <w:t>прибыли, дохода, правильно и эффективно использовать новые технологические достижения;</w:t>
            </w:r>
            <w:r>
              <w:br/>
            </w:r>
            <w:r>
              <w:rPr>
                <w:rFonts w:ascii="Times New Roman"/>
                <w:b w:val="false"/>
                <w:i w:val="false"/>
                <w:color w:val="000000"/>
                <w:sz w:val="20"/>
              </w:rPr>
              <w:t>
</w:t>
            </w:r>
            <w:r>
              <w:rPr>
                <w:rFonts w:ascii="Times New Roman"/>
                <w:b w:val="false"/>
                <w:i w:val="false"/>
                <w:color w:val="000000"/>
                <w:sz w:val="20"/>
              </w:rPr>
              <w:t>- оценивать состояние экономики.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w:t>
            </w:r>
            <w:r>
              <w:br/>
            </w:r>
            <w:r>
              <w:rPr>
                <w:rFonts w:ascii="Times New Roman"/>
                <w:b w:val="false"/>
                <w:i w:val="false"/>
                <w:color w:val="000000"/>
                <w:sz w:val="20"/>
              </w:rPr>
              <w:t>
</w:t>
            </w:r>
            <w:r>
              <w:rPr>
                <w:rFonts w:ascii="Times New Roman"/>
                <w:b w:val="false"/>
                <w:i w:val="false"/>
                <w:color w:val="000000"/>
                <w:sz w:val="20"/>
              </w:rPr>
              <w:t>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нормативные правовые акты, регламентирующие профессиональную деятельность специалиста.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БК.4,7,9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общая характеристика средств оргтехники, их назначение и внедрение в организационные и управленческие процессы на предприятии;</w:t>
            </w:r>
            <w:r>
              <w:br/>
            </w:r>
            <w:r>
              <w:rPr>
                <w:rFonts w:ascii="Times New Roman"/>
                <w:b w:val="false"/>
                <w:i w:val="false"/>
                <w:color w:val="000000"/>
                <w:sz w:val="20"/>
              </w:rPr>
              <w:t>
</w:t>
            </w:r>
            <w:r>
              <w:rPr>
                <w:rFonts w:ascii="Times New Roman"/>
                <w:b w:val="false"/>
                <w:i w:val="false"/>
                <w:color w:val="000000"/>
                <w:sz w:val="20"/>
              </w:rPr>
              <w:t>классификация, носители, назначение, составные части,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документов;</w:t>
            </w:r>
            <w:r>
              <w:br/>
            </w:r>
            <w:r>
              <w:rPr>
                <w:rFonts w:ascii="Times New Roman"/>
                <w:b w:val="false"/>
                <w:i w:val="false"/>
                <w:color w:val="000000"/>
                <w:sz w:val="20"/>
              </w:rPr>
              <w:t>
</w:t>
            </w:r>
            <w:r>
              <w:rPr>
                <w:rFonts w:ascii="Times New Roman"/>
                <w:b w:val="false"/>
                <w:i w:val="false"/>
                <w:color w:val="000000"/>
                <w:sz w:val="20"/>
              </w:rPr>
              <w:t>Государственная система документационного обеспечения управления (ГСДОУ);</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w:t>
            </w:r>
            <w:r>
              <w:br/>
            </w:r>
            <w:r>
              <w:rPr>
                <w:rFonts w:ascii="Times New Roman"/>
                <w:b w:val="false"/>
                <w:i w:val="false"/>
                <w:color w:val="000000"/>
                <w:sz w:val="20"/>
              </w:rPr>
              <w:t>
</w:t>
            </w:r>
            <w:r>
              <w:rPr>
                <w:rFonts w:ascii="Times New Roman"/>
                <w:b w:val="false"/>
                <w:i w:val="false"/>
                <w:color w:val="000000"/>
                <w:sz w:val="20"/>
              </w:rPr>
              <w:t>значение, задачи, перспективы, составные части, основные принципы, организация;</w:t>
            </w:r>
            <w:r>
              <w:br/>
            </w:r>
            <w:r>
              <w:rPr>
                <w:rFonts w:ascii="Times New Roman"/>
                <w:b w:val="false"/>
                <w:i w:val="false"/>
                <w:color w:val="000000"/>
                <w:sz w:val="20"/>
              </w:rPr>
              <w:t>
</w:t>
            </w:r>
            <w:r>
              <w:rPr>
                <w:rFonts w:ascii="Times New Roman"/>
                <w:b w:val="false"/>
                <w:i w:val="false"/>
                <w:color w:val="000000"/>
                <w:sz w:val="20"/>
              </w:rPr>
              <w:t>оформление документов на государственном языке (и на ПЭВМ).</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персональные компьютеры, структурно-функциональную схему ЭВМ, инструкции с программными средствами;</w:t>
            </w:r>
            <w:r>
              <w:br/>
            </w:r>
            <w:r>
              <w:rPr>
                <w:rFonts w:ascii="Times New Roman"/>
                <w:b w:val="false"/>
                <w:i w:val="false"/>
                <w:color w:val="000000"/>
                <w:sz w:val="20"/>
              </w:rPr>
              <w:t>
</w:t>
            </w:r>
            <w:r>
              <w:rPr>
                <w:rFonts w:ascii="Times New Roman"/>
                <w:b w:val="false"/>
                <w:i w:val="false"/>
                <w:color w:val="000000"/>
                <w:sz w:val="20"/>
              </w:rPr>
              <w:t>-общую характеристику средств оргтехники, их назначение и внедрение в организационные и управленческие процессы на предприятии;</w:t>
            </w:r>
            <w:r>
              <w:br/>
            </w:r>
            <w:r>
              <w:rPr>
                <w:rFonts w:ascii="Times New Roman"/>
                <w:b w:val="false"/>
                <w:i w:val="false"/>
                <w:color w:val="000000"/>
                <w:sz w:val="20"/>
              </w:rPr>
              <w:t>
</w:t>
            </w:r>
            <w:r>
              <w:rPr>
                <w:rFonts w:ascii="Times New Roman"/>
                <w:b w:val="false"/>
                <w:i w:val="false"/>
                <w:color w:val="000000"/>
                <w:sz w:val="20"/>
              </w:rPr>
              <w:t>-классификацию, носители, назначение, составные части,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-Государственную систему документационного обеспечения управления (ГСДОУ);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-оформлять документы на ПЭВМ.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3,8,5</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языкознание:</w:t>
            </w:r>
            <w:r>
              <w:br/>
            </w:r>
            <w:r>
              <w:rPr>
                <w:rFonts w:ascii="Times New Roman"/>
                <w:b w:val="false"/>
                <w:i w:val="false"/>
                <w:color w:val="000000"/>
                <w:sz w:val="20"/>
              </w:rPr>
              <w:t>
</w:t>
            </w:r>
            <w:r>
              <w:rPr>
                <w:rFonts w:ascii="Times New Roman"/>
                <w:b w:val="false"/>
                <w:i w:val="false"/>
                <w:color w:val="000000"/>
                <w:sz w:val="20"/>
              </w:rPr>
              <w:t>объект и предмет лингвистики;</w:t>
            </w:r>
            <w:r>
              <w:br/>
            </w:r>
            <w:r>
              <w:rPr>
                <w:rFonts w:ascii="Times New Roman"/>
                <w:b w:val="false"/>
                <w:i w:val="false"/>
                <w:color w:val="000000"/>
                <w:sz w:val="20"/>
              </w:rPr>
              <w:t>
</w:t>
            </w:r>
            <w:r>
              <w:rPr>
                <w:rFonts w:ascii="Times New Roman"/>
                <w:b w:val="false"/>
                <w:i w:val="false"/>
                <w:color w:val="000000"/>
                <w:sz w:val="20"/>
              </w:rPr>
              <w:t>основные отрасли, проблемы языкознания;</w:t>
            </w:r>
            <w:r>
              <w:br/>
            </w:r>
            <w:r>
              <w:rPr>
                <w:rFonts w:ascii="Times New Roman"/>
                <w:b w:val="false"/>
                <w:i w:val="false"/>
                <w:color w:val="000000"/>
                <w:sz w:val="20"/>
              </w:rPr>
              <w:t>
</w:t>
            </w:r>
            <w:r>
              <w:rPr>
                <w:rFonts w:ascii="Times New Roman"/>
                <w:b w:val="false"/>
                <w:i w:val="false"/>
                <w:color w:val="000000"/>
                <w:sz w:val="20"/>
              </w:rPr>
              <w:t>закономерности развития, функции языка; язык и речь;</w:t>
            </w:r>
            <w:r>
              <w:br/>
            </w:r>
            <w:r>
              <w:rPr>
                <w:rFonts w:ascii="Times New Roman"/>
                <w:b w:val="false"/>
                <w:i w:val="false"/>
                <w:color w:val="000000"/>
                <w:sz w:val="20"/>
              </w:rPr>
              <w:t>
</w:t>
            </w:r>
            <w:r>
              <w:rPr>
                <w:rFonts w:ascii="Times New Roman"/>
                <w:b w:val="false"/>
                <w:i w:val="false"/>
                <w:color w:val="000000"/>
                <w:sz w:val="20"/>
              </w:rPr>
              <w:t>речевая деятельность;</w:t>
            </w:r>
            <w:r>
              <w:br/>
            </w:r>
            <w:r>
              <w:rPr>
                <w:rFonts w:ascii="Times New Roman"/>
                <w:b w:val="false"/>
                <w:i w:val="false"/>
                <w:color w:val="000000"/>
                <w:sz w:val="20"/>
              </w:rPr>
              <w:t>
</w:t>
            </w:r>
            <w:r>
              <w:rPr>
                <w:rFonts w:ascii="Times New Roman"/>
                <w:b w:val="false"/>
                <w:i w:val="false"/>
                <w:color w:val="000000"/>
                <w:sz w:val="20"/>
              </w:rPr>
              <w:t>языки живые, мертвые, естественные и искусственные;</w:t>
            </w:r>
            <w:r>
              <w:br/>
            </w:r>
            <w:r>
              <w:rPr>
                <w:rFonts w:ascii="Times New Roman"/>
                <w:b w:val="false"/>
                <w:i w:val="false"/>
                <w:color w:val="000000"/>
                <w:sz w:val="20"/>
              </w:rPr>
              <w:t>
</w:t>
            </w:r>
            <w:r>
              <w:rPr>
                <w:rFonts w:ascii="Times New Roman"/>
                <w:b w:val="false"/>
                <w:i w:val="false"/>
                <w:color w:val="000000"/>
                <w:sz w:val="20"/>
              </w:rPr>
              <w:t>аспекты характеристики звуков речи;</w:t>
            </w:r>
            <w:r>
              <w:br/>
            </w:r>
            <w:r>
              <w:rPr>
                <w:rFonts w:ascii="Times New Roman"/>
                <w:b w:val="false"/>
                <w:i w:val="false"/>
                <w:color w:val="000000"/>
                <w:sz w:val="20"/>
              </w:rPr>
              <w:t>
</w:t>
            </w:r>
            <w:r>
              <w:rPr>
                <w:rFonts w:ascii="Times New Roman"/>
                <w:b w:val="false"/>
                <w:i w:val="false"/>
                <w:color w:val="000000"/>
                <w:sz w:val="20"/>
              </w:rPr>
              <w:t>лексикология, семасиология;</w:t>
            </w:r>
            <w:r>
              <w:br/>
            </w:r>
            <w:r>
              <w:rPr>
                <w:rFonts w:ascii="Times New Roman"/>
                <w:b w:val="false"/>
                <w:i w:val="false"/>
                <w:color w:val="000000"/>
                <w:sz w:val="20"/>
              </w:rPr>
              <w:t>
</w:t>
            </w:r>
            <w:r>
              <w:rPr>
                <w:rFonts w:ascii="Times New Roman"/>
                <w:b w:val="false"/>
                <w:i w:val="false"/>
                <w:color w:val="000000"/>
                <w:sz w:val="20"/>
              </w:rPr>
              <w:t>фразеология; этимология;</w:t>
            </w:r>
            <w:r>
              <w:br/>
            </w:r>
            <w:r>
              <w:rPr>
                <w:rFonts w:ascii="Times New Roman"/>
                <w:b w:val="false"/>
                <w:i w:val="false"/>
                <w:color w:val="000000"/>
                <w:sz w:val="20"/>
              </w:rPr>
              <w:t>
</w:t>
            </w:r>
            <w:r>
              <w:rPr>
                <w:rFonts w:ascii="Times New Roman"/>
                <w:b w:val="false"/>
                <w:i w:val="false"/>
                <w:color w:val="000000"/>
                <w:sz w:val="20"/>
              </w:rPr>
              <w:t>лексикография; морфемика;</w:t>
            </w:r>
            <w:r>
              <w:br/>
            </w:r>
            <w:r>
              <w:rPr>
                <w:rFonts w:ascii="Times New Roman"/>
                <w:b w:val="false"/>
                <w:i w:val="false"/>
                <w:color w:val="000000"/>
                <w:sz w:val="20"/>
              </w:rPr>
              <w:t>
</w:t>
            </w:r>
            <w:r>
              <w:rPr>
                <w:rFonts w:ascii="Times New Roman"/>
                <w:b w:val="false"/>
                <w:i w:val="false"/>
                <w:color w:val="000000"/>
                <w:sz w:val="20"/>
              </w:rPr>
              <w:t>грамматика; языки мира и их классификация.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и взаимодействие лингвистических дисциплин;</w:t>
            </w:r>
            <w:r>
              <w:br/>
            </w:r>
            <w:r>
              <w:rPr>
                <w:rFonts w:ascii="Times New Roman"/>
                <w:b w:val="false"/>
                <w:i w:val="false"/>
                <w:color w:val="000000"/>
                <w:sz w:val="20"/>
              </w:rPr>
              <w:t>
</w:t>
            </w:r>
            <w:r>
              <w:rPr>
                <w:rFonts w:ascii="Times New Roman"/>
                <w:b w:val="false"/>
                <w:i w:val="false"/>
                <w:color w:val="000000"/>
                <w:sz w:val="20"/>
              </w:rPr>
              <w:t>- закономерности исторического развития языка и внутренние аспекты языка;</w:t>
            </w:r>
            <w:r>
              <w:br/>
            </w:r>
            <w:r>
              <w:rPr>
                <w:rFonts w:ascii="Times New Roman"/>
                <w:b w:val="false"/>
                <w:i w:val="false"/>
                <w:color w:val="000000"/>
                <w:sz w:val="20"/>
              </w:rPr>
              <w:t>
</w:t>
            </w:r>
            <w:r>
              <w:rPr>
                <w:rFonts w:ascii="Times New Roman"/>
                <w:b w:val="false"/>
                <w:i w:val="false"/>
                <w:color w:val="000000"/>
                <w:sz w:val="20"/>
              </w:rPr>
              <w:t>понятие «слово» и его место в структуре языка;</w:t>
            </w:r>
            <w:r>
              <w:br/>
            </w:r>
            <w:r>
              <w:rPr>
                <w:rFonts w:ascii="Times New Roman"/>
                <w:b w:val="false"/>
                <w:i w:val="false"/>
                <w:color w:val="000000"/>
                <w:sz w:val="20"/>
              </w:rPr>
              <w:t>
</w:t>
            </w:r>
            <w:r>
              <w:rPr>
                <w:rFonts w:ascii="Times New Roman"/>
                <w:b w:val="false"/>
                <w:i w:val="false"/>
                <w:color w:val="000000"/>
                <w:sz w:val="20"/>
              </w:rPr>
              <w:t>- основные разделы грамматики;</w:t>
            </w:r>
            <w:r>
              <w:br/>
            </w:r>
            <w:r>
              <w:rPr>
                <w:rFonts w:ascii="Times New Roman"/>
                <w:b w:val="false"/>
                <w:i w:val="false"/>
                <w:color w:val="000000"/>
                <w:sz w:val="20"/>
              </w:rPr>
              <w:t>
</w:t>
            </w:r>
            <w:r>
              <w:rPr>
                <w:rFonts w:ascii="Times New Roman"/>
                <w:b w:val="false"/>
                <w:i w:val="false"/>
                <w:color w:val="000000"/>
                <w:sz w:val="20"/>
              </w:rPr>
              <w:t>- типы языков;</w:t>
            </w:r>
            <w:r>
              <w:br/>
            </w:r>
            <w:r>
              <w:rPr>
                <w:rFonts w:ascii="Times New Roman"/>
                <w:b w:val="false"/>
                <w:i w:val="false"/>
                <w:color w:val="000000"/>
                <w:sz w:val="20"/>
              </w:rPr>
              <w:t>
</w:t>
            </w:r>
            <w:r>
              <w:rPr>
                <w:rFonts w:ascii="Times New Roman"/>
                <w:b w:val="false"/>
                <w:i w:val="false"/>
                <w:color w:val="000000"/>
                <w:sz w:val="20"/>
              </w:rPr>
              <w:t>графику и орфографию; письмо;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 оперировать основными лингвистическими терминами;</w:t>
            </w:r>
            <w:r>
              <w:br/>
            </w:r>
            <w:r>
              <w:rPr>
                <w:rFonts w:ascii="Times New Roman"/>
                <w:b w:val="false"/>
                <w:i w:val="false"/>
                <w:color w:val="000000"/>
                <w:sz w:val="20"/>
              </w:rPr>
              <w:t>
</w:t>
            </w:r>
            <w:r>
              <w:rPr>
                <w:rFonts w:ascii="Times New Roman"/>
                <w:b w:val="false"/>
                <w:i w:val="false"/>
                <w:color w:val="000000"/>
                <w:sz w:val="20"/>
              </w:rPr>
              <w:t>-давать толкование лексического значения общеупотребительных слов;</w:t>
            </w:r>
            <w:r>
              <w:br/>
            </w:r>
            <w:r>
              <w:rPr>
                <w:rFonts w:ascii="Times New Roman"/>
                <w:b w:val="false"/>
                <w:i w:val="false"/>
                <w:color w:val="000000"/>
                <w:sz w:val="20"/>
              </w:rPr>
              <w:t>
</w:t>
            </w:r>
            <w:r>
              <w:rPr>
                <w:rFonts w:ascii="Times New Roman"/>
                <w:b w:val="false"/>
                <w:i w:val="false"/>
                <w:color w:val="000000"/>
                <w:sz w:val="20"/>
              </w:rPr>
              <w:t>- подбирать аналоги из изучаемых языков;</w:t>
            </w:r>
            <w:r>
              <w:br/>
            </w:r>
            <w:r>
              <w:rPr>
                <w:rFonts w:ascii="Times New Roman"/>
                <w:b w:val="false"/>
                <w:i w:val="false"/>
                <w:color w:val="000000"/>
                <w:sz w:val="20"/>
              </w:rPr>
              <w:t>
</w:t>
            </w:r>
            <w:r>
              <w:rPr>
                <w:rFonts w:ascii="Times New Roman"/>
                <w:b w:val="false"/>
                <w:i w:val="false"/>
                <w:color w:val="000000"/>
                <w:sz w:val="20"/>
              </w:rPr>
              <w:t>- определять способ образования слова;</w:t>
            </w:r>
            <w:r>
              <w:br/>
            </w:r>
            <w:r>
              <w:rPr>
                <w:rFonts w:ascii="Times New Roman"/>
                <w:b w:val="false"/>
                <w:i w:val="false"/>
                <w:color w:val="000000"/>
                <w:sz w:val="20"/>
              </w:rPr>
              <w:t>
</w:t>
            </w:r>
            <w:r>
              <w:rPr>
                <w:rFonts w:ascii="Times New Roman"/>
                <w:b w:val="false"/>
                <w:i w:val="false"/>
                <w:color w:val="000000"/>
                <w:sz w:val="20"/>
              </w:rPr>
              <w:t>- пользоваться одноязычными и переводными словарями;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БК.3,8</w:t>
            </w:r>
            <w:r>
              <w:br/>
            </w:r>
            <w:r>
              <w:rPr>
                <w:rFonts w:ascii="Times New Roman"/>
                <w:b w:val="false"/>
                <w:i w:val="false"/>
                <w:color w:val="000000"/>
                <w:sz w:val="20"/>
              </w:rPr>
              <w:t>
</w:t>
            </w:r>
            <w:r>
              <w:rPr>
                <w:rFonts w:ascii="Times New Roman"/>
                <w:b w:val="false"/>
                <w:i w:val="false"/>
                <w:color w:val="000000"/>
                <w:sz w:val="20"/>
              </w:rPr>
              <w:t>ПК.3.1.3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Введение в специальность:</w:t>
            </w:r>
            <w:r>
              <w:br/>
            </w:r>
            <w:r>
              <w:rPr>
                <w:rFonts w:ascii="Times New Roman"/>
                <w:b w:val="false"/>
                <w:i w:val="false"/>
                <w:color w:val="000000"/>
                <w:sz w:val="20"/>
              </w:rPr>
              <w:t>
</w:t>
            </w:r>
            <w:r>
              <w:rPr>
                <w:rFonts w:ascii="Times New Roman"/>
                <w:b w:val="false"/>
                <w:i w:val="false"/>
                <w:color w:val="000000"/>
                <w:sz w:val="20"/>
              </w:rPr>
              <w:t>роль и место перевода в современном мире;</w:t>
            </w:r>
            <w:r>
              <w:br/>
            </w:r>
            <w:r>
              <w:rPr>
                <w:rFonts w:ascii="Times New Roman"/>
                <w:b w:val="false"/>
                <w:i w:val="false"/>
                <w:color w:val="000000"/>
                <w:sz w:val="20"/>
              </w:rPr>
              <w:t>
</w:t>
            </w:r>
            <w:r>
              <w:rPr>
                <w:rFonts w:ascii="Times New Roman"/>
                <w:b w:val="false"/>
                <w:i w:val="false"/>
                <w:color w:val="000000"/>
                <w:sz w:val="20"/>
              </w:rPr>
              <w:t>основные качества переводчика как посредника между представителями различных культур и языков:</w:t>
            </w:r>
            <w:r>
              <w:br/>
            </w:r>
            <w:r>
              <w:rPr>
                <w:rFonts w:ascii="Times New Roman"/>
                <w:b w:val="false"/>
                <w:i w:val="false"/>
                <w:color w:val="000000"/>
                <w:sz w:val="20"/>
              </w:rPr>
              <w:t>
</w:t>
            </w:r>
            <w:r>
              <w:rPr>
                <w:rFonts w:ascii="Times New Roman"/>
                <w:b w:val="false"/>
                <w:i w:val="false"/>
                <w:color w:val="000000"/>
                <w:sz w:val="20"/>
              </w:rPr>
              <w:t>языковая компетенция, психологическая и физическая подготовка, фоновые знания; общая концептуальность переводоведения и теория перевода в системе филологических дисциплин;</w:t>
            </w:r>
            <w:r>
              <w:br/>
            </w:r>
            <w:r>
              <w:rPr>
                <w:rFonts w:ascii="Times New Roman"/>
                <w:b w:val="false"/>
                <w:i w:val="false"/>
                <w:color w:val="000000"/>
                <w:sz w:val="20"/>
              </w:rPr>
              <w:t>
</w:t>
            </w:r>
            <w:r>
              <w:rPr>
                <w:rFonts w:ascii="Times New Roman"/>
                <w:b w:val="false"/>
                <w:i w:val="false"/>
                <w:color w:val="000000"/>
                <w:sz w:val="20"/>
              </w:rPr>
              <w:t>виды перевода; понятие единицы перевода;</w:t>
            </w:r>
            <w:r>
              <w:br/>
            </w:r>
            <w:r>
              <w:rPr>
                <w:rFonts w:ascii="Times New Roman"/>
                <w:b w:val="false"/>
                <w:i w:val="false"/>
                <w:color w:val="000000"/>
                <w:sz w:val="20"/>
              </w:rPr>
              <w:t>
</w:t>
            </w:r>
            <w:r>
              <w:rPr>
                <w:rFonts w:ascii="Times New Roman"/>
                <w:b w:val="false"/>
                <w:i w:val="false"/>
                <w:color w:val="000000"/>
                <w:sz w:val="20"/>
              </w:rPr>
              <w:t>история художественного перевода;</w:t>
            </w:r>
            <w:r>
              <w:br/>
            </w:r>
            <w:r>
              <w:rPr>
                <w:rFonts w:ascii="Times New Roman"/>
                <w:b w:val="false"/>
                <w:i w:val="false"/>
                <w:color w:val="000000"/>
                <w:sz w:val="20"/>
              </w:rPr>
              <w:t>
</w:t>
            </w:r>
            <w:r>
              <w:rPr>
                <w:rFonts w:ascii="Times New Roman"/>
                <w:b w:val="false"/>
                <w:i w:val="false"/>
                <w:color w:val="000000"/>
                <w:sz w:val="20"/>
              </w:rPr>
              <w:t>перевод как глобальная трансформационная наука;</w:t>
            </w:r>
            <w:r>
              <w:br/>
            </w:r>
            <w:r>
              <w:rPr>
                <w:rFonts w:ascii="Times New Roman"/>
                <w:b w:val="false"/>
                <w:i w:val="false"/>
                <w:color w:val="000000"/>
                <w:sz w:val="20"/>
              </w:rPr>
              <w:t>
</w:t>
            </w:r>
            <w:r>
              <w:rPr>
                <w:rFonts w:ascii="Times New Roman"/>
                <w:b w:val="false"/>
                <w:i w:val="false"/>
                <w:color w:val="000000"/>
                <w:sz w:val="20"/>
              </w:rPr>
              <w:t>профессиональная этика переводчика;</w:t>
            </w:r>
            <w:r>
              <w:br/>
            </w:r>
            <w:r>
              <w:rPr>
                <w:rFonts w:ascii="Times New Roman"/>
                <w:b w:val="false"/>
                <w:i w:val="false"/>
                <w:color w:val="000000"/>
                <w:sz w:val="20"/>
              </w:rPr>
              <w:t>
</w:t>
            </w:r>
            <w:r>
              <w:rPr>
                <w:rFonts w:ascii="Times New Roman"/>
                <w:b w:val="false"/>
                <w:i w:val="false"/>
                <w:color w:val="000000"/>
                <w:sz w:val="20"/>
              </w:rPr>
              <w:t>правила перевода;</w:t>
            </w:r>
            <w:r>
              <w:br/>
            </w:r>
            <w:r>
              <w:rPr>
                <w:rFonts w:ascii="Times New Roman"/>
                <w:b w:val="false"/>
                <w:i w:val="false"/>
                <w:color w:val="000000"/>
                <w:sz w:val="20"/>
              </w:rPr>
              <w:t>
</w:t>
            </w:r>
            <w:r>
              <w:rPr>
                <w:rFonts w:ascii="Times New Roman"/>
                <w:b w:val="false"/>
                <w:i w:val="false"/>
                <w:color w:val="000000"/>
                <w:sz w:val="20"/>
              </w:rPr>
              <w:t>подготовка к ведению переговоров;</w:t>
            </w:r>
            <w:r>
              <w:br/>
            </w:r>
            <w:r>
              <w:rPr>
                <w:rFonts w:ascii="Times New Roman"/>
                <w:b w:val="false"/>
                <w:i w:val="false"/>
                <w:color w:val="000000"/>
                <w:sz w:val="20"/>
              </w:rPr>
              <w:t>
</w:t>
            </w:r>
            <w:r>
              <w:rPr>
                <w:rFonts w:ascii="Times New Roman"/>
                <w:b w:val="false"/>
                <w:i w:val="false"/>
                <w:color w:val="000000"/>
                <w:sz w:val="20"/>
              </w:rPr>
              <w:t>методы, принципы и приемы переводческого дела;</w:t>
            </w:r>
            <w:r>
              <w:br/>
            </w:r>
            <w:r>
              <w:rPr>
                <w:rFonts w:ascii="Times New Roman"/>
                <w:b w:val="false"/>
                <w:i w:val="false"/>
                <w:color w:val="000000"/>
                <w:sz w:val="20"/>
              </w:rPr>
              <w:t>
</w:t>
            </w:r>
            <w:r>
              <w:rPr>
                <w:rFonts w:ascii="Times New Roman"/>
                <w:b w:val="false"/>
                <w:i w:val="false"/>
                <w:color w:val="000000"/>
                <w:sz w:val="20"/>
              </w:rPr>
              <w:t>основные категории перевода и особенности художественного перевода.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и место перевода в современном мире и основные качества переводчика как посредника между представителями различных культур и языков;</w:t>
            </w:r>
            <w:r>
              <w:br/>
            </w:r>
            <w:r>
              <w:rPr>
                <w:rFonts w:ascii="Times New Roman"/>
                <w:b w:val="false"/>
                <w:i w:val="false"/>
                <w:color w:val="000000"/>
                <w:sz w:val="20"/>
              </w:rPr>
              <w:t>
</w:t>
            </w:r>
            <w:r>
              <w:rPr>
                <w:rFonts w:ascii="Times New Roman"/>
                <w:b w:val="false"/>
                <w:i w:val="false"/>
                <w:color w:val="000000"/>
                <w:sz w:val="20"/>
              </w:rPr>
              <w:t>- общую концептуальность переводоведения и теории перевода в системе филологических дисциплин;</w:t>
            </w:r>
            <w:r>
              <w:br/>
            </w:r>
            <w:r>
              <w:rPr>
                <w:rFonts w:ascii="Times New Roman"/>
                <w:b w:val="false"/>
                <w:i w:val="false"/>
                <w:color w:val="000000"/>
                <w:sz w:val="20"/>
              </w:rPr>
              <w:t>
</w:t>
            </w:r>
            <w:r>
              <w:rPr>
                <w:rFonts w:ascii="Times New Roman"/>
                <w:b w:val="false"/>
                <w:i w:val="false"/>
                <w:color w:val="000000"/>
                <w:sz w:val="20"/>
              </w:rPr>
              <w:t>- профессиональную этику переводчика.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-анализировать, выражать и обосновывать собственную точку зрения по актуальным вопросам науки и практики;</w:t>
            </w:r>
            <w:r>
              <w:br/>
            </w:r>
            <w:r>
              <w:rPr>
                <w:rFonts w:ascii="Times New Roman"/>
                <w:b w:val="false"/>
                <w:i w:val="false"/>
                <w:color w:val="000000"/>
                <w:sz w:val="20"/>
              </w:rPr>
              <w:t>
</w:t>
            </w:r>
            <w:r>
              <w:rPr>
                <w:rFonts w:ascii="Times New Roman"/>
                <w:b w:val="false"/>
                <w:i w:val="false"/>
                <w:color w:val="000000"/>
                <w:sz w:val="20"/>
              </w:rPr>
              <w:t>анализировать язык (изучаемый) в его истории и современном состоянии;</w:t>
            </w:r>
            <w:r>
              <w:br/>
            </w:r>
            <w:r>
              <w:rPr>
                <w:rFonts w:ascii="Times New Roman"/>
                <w:b w:val="false"/>
                <w:i w:val="false"/>
                <w:color w:val="000000"/>
                <w:sz w:val="20"/>
              </w:rPr>
              <w:t>
</w:t>
            </w:r>
            <w:r>
              <w:rPr>
                <w:rFonts w:ascii="Times New Roman"/>
                <w:b w:val="false"/>
                <w:i w:val="false"/>
                <w:color w:val="000000"/>
                <w:sz w:val="20"/>
              </w:rPr>
              <w:t>- репродуцировать и продуцировать диалогическую и монологическую речь на казахском (русском), иностранном языках в сфере бытового, научного и профессионального общения с учетом уровня, определенного образовательной программой по специальности.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БК.1,2</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состав персонального компьютера;</w:t>
            </w:r>
            <w:r>
              <w:br/>
            </w:r>
            <w:r>
              <w:rPr>
                <w:rFonts w:ascii="Times New Roman"/>
                <w:b w:val="false"/>
                <w:i w:val="false"/>
                <w:color w:val="000000"/>
                <w:sz w:val="20"/>
              </w:rPr>
              <w:t>
</w:t>
            </w:r>
            <w:r>
              <w:rPr>
                <w:rFonts w:ascii="Times New Roman"/>
                <w:b w:val="false"/>
                <w:i w:val="false"/>
                <w:color w:val="000000"/>
                <w:sz w:val="20"/>
              </w:rPr>
              <w:t>процессор, оперативная память и их характеристики; виды информации;</w:t>
            </w:r>
            <w:r>
              <w:br/>
            </w:r>
            <w:r>
              <w:rPr>
                <w:rFonts w:ascii="Times New Roman"/>
                <w:b w:val="false"/>
                <w:i w:val="false"/>
                <w:color w:val="000000"/>
                <w:sz w:val="20"/>
              </w:rPr>
              <w:t>
</w:t>
            </w:r>
            <w:r>
              <w:rPr>
                <w:rFonts w:ascii="Times New Roman"/>
                <w:b w:val="false"/>
                <w:i w:val="false"/>
                <w:color w:val="000000"/>
                <w:sz w:val="20"/>
              </w:rPr>
              <w:t>свойства информации; восприятие информации;</w:t>
            </w:r>
            <w:r>
              <w:br/>
            </w:r>
            <w:r>
              <w:rPr>
                <w:rFonts w:ascii="Times New Roman"/>
                <w:b w:val="false"/>
                <w:i w:val="false"/>
                <w:color w:val="000000"/>
                <w:sz w:val="20"/>
              </w:rPr>
              <w:t>
</w:t>
            </w:r>
            <w:r>
              <w:rPr>
                <w:rFonts w:ascii="Times New Roman"/>
                <w:b w:val="false"/>
                <w:i w:val="false"/>
                <w:color w:val="000000"/>
                <w:sz w:val="20"/>
              </w:rPr>
              <w:t>сбор, передача, обработка информации;</w:t>
            </w:r>
            <w:r>
              <w:br/>
            </w:r>
            <w:r>
              <w:rPr>
                <w:rFonts w:ascii="Times New Roman"/>
                <w:b w:val="false"/>
                <w:i w:val="false"/>
                <w:color w:val="000000"/>
                <w:sz w:val="20"/>
              </w:rPr>
              <w:t>
</w:t>
            </w:r>
            <w:r>
              <w:rPr>
                <w:rFonts w:ascii="Times New Roman"/>
                <w:b w:val="false"/>
                <w:i w:val="false"/>
                <w:color w:val="000000"/>
                <w:sz w:val="20"/>
              </w:rPr>
              <w:t>общие сведения о ПЭВМ и их классификация; вычислительные системы;</w:t>
            </w:r>
            <w:r>
              <w:br/>
            </w:r>
            <w:r>
              <w:rPr>
                <w:rFonts w:ascii="Times New Roman"/>
                <w:b w:val="false"/>
                <w:i w:val="false"/>
                <w:color w:val="000000"/>
                <w:sz w:val="20"/>
              </w:rPr>
              <w:t>
</w:t>
            </w:r>
            <w:r>
              <w:rPr>
                <w:rFonts w:ascii="Times New Roman"/>
                <w:b w:val="false"/>
                <w:i w:val="false"/>
                <w:color w:val="000000"/>
                <w:sz w:val="20"/>
              </w:rPr>
              <w:t>элементы информационных технологий;</w:t>
            </w:r>
            <w:r>
              <w:br/>
            </w:r>
            <w:r>
              <w:rPr>
                <w:rFonts w:ascii="Times New Roman"/>
                <w:b w:val="false"/>
                <w:i w:val="false"/>
                <w:color w:val="000000"/>
                <w:sz w:val="20"/>
              </w:rPr>
              <w:t>
</w:t>
            </w:r>
            <w:r>
              <w:rPr>
                <w:rFonts w:ascii="Times New Roman"/>
                <w:b w:val="false"/>
                <w:i w:val="false"/>
                <w:color w:val="000000"/>
                <w:sz w:val="20"/>
              </w:rPr>
              <w:t>пакеты прикладных программ, вычислительные сети, Интернет;</w:t>
            </w:r>
            <w:r>
              <w:br/>
            </w:r>
            <w:r>
              <w:rPr>
                <w:rFonts w:ascii="Times New Roman"/>
                <w:b w:val="false"/>
                <w:i w:val="false"/>
                <w:color w:val="000000"/>
                <w:sz w:val="20"/>
              </w:rPr>
              <w:t>
</w:t>
            </w:r>
            <w:r>
              <w:rPr>
                <w:rFonts w:ascii="Times New Roman"/>
                <w:b w:val="false"/>
                <w:i w:val="false"/>
                <w:color w:val="000000"/>
                <w:sz w:val="20"/>
              </w:rPr>
              <w:t>основы информационной системы Windows;</w:t>
            </w:r>
            <w:r>
              <w:br/>
            </w:r>
            <w:r>
              <w:rPr>
                <w:rFonts w:ascii="Times New Roman"/>
                <w:b w:val="false"/>
                <w:i w:val="false"/>
                <w:color w:val="000000"/>
                <w:sz w:val="20"/>
              </w:rPr>
              <w:t>
</w:t>
            </w:r>
            <w:r>
              <w:rPr>
                <w:rFonts w:ascii="Times New Roman"/>
                <w:b w:val="false"/>
                <w:i w:val="false"/>
                <w:color w:val="000000"/>
                <w:sz w:val="20"/>
              </w:rPr>
              <w:t>пакеты Microsoft Office; электронная таблица Excel 9X;</w:t>
            </w:r>
            <w:r>
              <w:br/>
            </w:r>
            <w:r>
              <w:rPr>
                <w:rFonts w:ascii="Times New Roman"/>
                <w:b w:val="false"/>
                <w:i w:val="false"/>
                <w:color w:val="000000"/>
                <w:sz w:val="20"/>
              </w:rPr>
              <w:t>
</w:t>
            </w:r>
            <w:r>
              <w:rPr>
                <w:rFonts w:ascii="Times New Roman"/>
                <w:b w:val="false"/>
                <w:i w:val="false"/>
                <w:color w:val="000000"/>
                <w:sz w:val="20"/>
              </w:rPr>
              <w:t>основные типы табличных данных;</w:t>
            </w:r>
            <w:r>
              <w:br/>
            </w:r>
            <w:r>
              <w:rPr>
                <w:rFonts w:ascii="Times New Roman"/>
                <w:b w:val="false"/>
                <w:i w:val="false"/>
                <w:color w:val="000000"/>
                <w:sz w:val="20"/>
              </w:rPr>
              <w:t>
</w:t>
            </w:r>
            <w:r>
              <w:rPr>
                <w:rFonts w:ascii="Times New Roman"/>
                <w:b w:val="false"/>
                <w:i w:val="false"/>
                <w:color w:val="000000"/>
                <w:sz w:val="20"/>
              </w:rPr>
              <w:t>базы данных Access 9X.</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информации, свойства информации, технические средства реализации информационных процессов;</w:t>
            </w:r>
            <w:r>
              <w:br/>
            </w:r>
            <w:r>
              <w:rPr>
                <w:rFonts w:ascii="Times New Roman"/>
                <w:b w:val="false"/>
                <w:i w:val="false"/>
                <w:color w:val="000000"/>
                <w:sz w:val="20"/>
              </w:rPr>
              <w:t>
</w:t>
            </w:r>
            <w:r>
              <w:rPr>
                <w:rFonts w:ascii="Times New Roman"/>
                <w:b w:val="false"/>
                <w:i w:val="false"/>
                <w:color w:val="000000"/>
                <w:sz w:val="20"/>
              </w:rPr>
              <w:t>ПЭВМ и их классификации, вычислительные системы, пакеты прикладных программ, вычислительные сети, информационную сеть;</w:t>
            </w:r>
            <w:r>
              <w:br/>
            </w:r>
            <w:r>
              <w:rPr>
                <w:rFonts w:ascii="Times New Roman"/>
                <w:b w:val="false"/>
                <w:i w:val="false"/>
                <w:color w:val="000000"/>
                <w:sz w:val="20"/>
              </w:rPr>
              <w:t>
</w:t>
            </w:r>
            <w:r>
              <w:rPr>
                <w:rFonts w:ascii="Times New Roman"/>
                <w:b w:val="false"/>
                <w:i w:val="false"/>
                <w:color w:val="000000"/>
                <w:sz w:val="20"/>
              </w:rPr>
              <w:t>- виды защиты информации:</w:t>
            </w:r>
            <w:r>
              <w:br/>
            </w:r>
            <w:r>
              <w:rPr>
                <w:rFonts w:ascii="Times New Roman"/>
                <w:b w:val="false"/>
                <w:i w:val="false"/>
                <w:color w:val="000000"/>
                <w:sz w:val="20"/>
              </w:rPr>
              <w:t>
</w:t>
            </w:r>
            <w:r>
              <w:rPr>
                <w:rFonts w:ascii="Times New Roman"/>
                <w:b w:val="false"/>
                <w:i w:val="false"/>
                <w:color w:val="000000"/>
                <w:sz w:val="20"/>
              </w:rPr>
              <w:t>программная, аппаратная, административная, юридическая, физическая, антивирусная защита;</w:t>
            </w:r>
            <w:r>
              <w:br/>
            </w:r>
            <w:r>
              <w:rPr>
                <w:rFonts w:ascii="Times New Roman"/>
                <w:b w:val="false"/>
                <w:i w:val="false"/>
                <w:color w:val="000000"/>
                <w:sz w:val="20"/>
              </w:rPr>
              <w:t>
</w:t>
            </w:r>
            <w:r>
              <w:rPr>
                <w:rFonts w:ascii="Times New Roman"/>
                <w:b w:val="false"/>
                <w:i w:val="false"/>
                <w:color w:val="000000"/>
                <w:sz w:val="20"/>
              </w:rPr>
              <w:t>- основные типы табличных данных, базы данных Access 9X.</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Интернетом, основами информационной системы Windows, пакетами Microsoft Office (Word, Excel и др.), обеспечивать безопасность и защиту информации.</w:t>
            </w:r>
            <w:r>
              <w:br/>
            </w:r>
            <w:r>
              <w:rPr>
                <w:rFonts w:ascii="Times New Roman"/>
                <w:b w:val="false"/>
                <w:i w:val="false"/>
                <w:color w:val="000000"/>
                <w:sz w:val="20"/>
              </w:rPr>
              <w:t>
</w:t>
            </w:r>
            <w:r>
              <w:rPr>
                <w:rFonts w:ascii="Times New Roman"/>
                <w:b w:val="false"/>
                <w:i w:val="false"/>
                <w:color w:val="000000"/>
                <w:sz w:val="20"/>
              </w:rPr>
              <w:t>- форматировать дискеты и системные области дискеты.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БК.2,5,7</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иностранного языка:</w:t>
            </w:r>
            <w:r>
              <w:br/>
            </w:r>
            <w:r>
              <w:rPr>
                <w:rFonts w:ascii="Times New Roman"/>
                <w:b w:val="false"/>
                <w:i w:val="false"/>
                <w:color w:val="000000"/>
                <w:sz w:val="20"/>
              </w:rPr>
              <w:t>
</w:t>
            </w:r>
            <w:r>
              <w:rPr>
                <w:rFonts w:ascii="Times New Roman"/>
                <w:b w:val="false"/>
                <w:i w:val="false"/>
                <w:color w:val="000000"/>
                <w:sz w:val="20"/>
              </w:rPr>
              <w:t>связь истории языка и истории народа;</w:t>
            </w:r>
            <w:r>
              <w:br/>
            </w:r>
            <w:r>
              <w:rPr>
                <w:rFonts w:ascii="Times New Roman"/>
                <w:b w:val="false"/>
                <w:i w:val="false"/>
                <w:color w:val="000000"/>
                <w:sz w:val="20"/>
              </w:rPr>
              <w:t>
</w:t>
            </w:r>
            <w:r>
              <w:rPr>
                <w:rFonts w:ascii="Times New Roman"/>
                <w:b w:val="false"/>
                <w:i w:val="false"/>
                <w:color w:val="000000"/>
                <w:sz w:val="20"/>
              </w:rPr>
              <w:t>внешняя и внутренняя история языка;</w:t>
            </w:r>
            <w:r>
              <w:br/>
            </w:r>
            <w:r>
              <w:rPr>
                <w:rFonts w:ascii="Times New Roman"/>
                <w:b w:val="false"/>
                <w:i w:val="false"/>
                <w:color w:val="000000"/>
                <w:sz w:val="20"/>
              </w:rPr>
              <w:t>
</w:t>
            </w:r>
            <w:r>
              <w:rPr>
                <w:rFonts w:ascii="Times New Roman"/>
                <w:b w:val="false"/>
                <w:i w:val="false"/>
                <w:color w:val="000000"/>
                <w:sz w:val="20"/>
              </w:rPr>
              <w:t>проблемы языковых изменений;</w:t>
            </w:r>
            <w:r>
              <w:br/>
            </w:r>
            <w:r>
              <w:rPr>
                <w:rFonts w:ascii="Times New Roman"/>
                <w:b w:val="false"/>
                <w:i w:val="false"/>
                <w:color w:val="000000"/>
                <w:sz w:val="20"/>
              </w:rPr>
              <w:t>
</w:t>
            </w:r>
            <w:r>
              <w:rPr>
                <w:rFonts w:ascii="Times New Roman"/>
                <w:b w:val="false"/>
                <w:i w:val="false"/>
                <w:color w:val="000000"/>
                <w:sz w:val="20"/>
              </w:rPr>
              <w:t>исторические и лингвистические условия формирования изучаемого иностранного языка;</w:t>
            </w:r>
            <w:r>
              <w:br/>
            </w:r>
            <w:r>
              <w:rPr>
                <w:rFonts w:ascii="Times New Roman"/>
                <w:b w:val="false"/>
                <w:i w:val="false"/>
                <w:color w:val="000000"/>
                <w:sz w:val="20"/>
              </w:rPr>
              <w:t>
</w:t>
            </w:r>
            <w:r>
              <w:rPr>
                <w:rFonts w:ascii="Times New Roman"/>
                <w:b w:val="false"/>
                <w:i w:val="false"/>
                <w:color w:val="000000"/>
                <w:sz w:val="20"/>
              </w:rPr>
              <w:t>характеристика основных периодов эволюции форм существования изучаемого иностранного языка;</w:t>
            </w:r>
            <w:r>
              <w:br/>
            </w:r>
            <w:r>
              <w:rPr>
                <w:rFonts w:ascii="Times New Roman"/>
                <w:b w:val="false"/>
                <w:i w:val="false"/>
                <w:color w:val="000000"/>
                <w:sz w:val="20"/>
              </w:rPr>
              <w:t>
</w:t>
            </w:r>
            <w:r>
              <w:rPr>
                <w:rFonts w:ascii="Times New Roman"/>
                <w:b w:val="false"/>
                <w:i w:val="false"/>
                <w:color w:val="000000"/>
                <w:sz w:val="20"/>
              </w:rPr>
              <w:t>основные тенденции развития грамматического строя и становления словарного состава иностранного языка;</w:t>
            </w:r>
            <w:r>
              <w:br/>
            </w:r>
            <w:r>
              <w:rPr>
                <w:rFonts w:ascii="Times New Roman"/>
                <w:b w:val="false"/>
                <w:i w:val="false"/>
                <w:color w:val="000000"/>
                <w:sz w:val="20"/>
              </w:rPr>
              <w:t>
</w:t>
            </w:r>
            <w:r>
              <w:rPr>
                <w:rFonts w:ascii="Times New Roman"/>
                <w:b w:val="false"/>
                <w:i w:val="false"/>
                <w:color w:val="000000"/>
                <w:sz w:val="20"/>
              </w:rPr>
              <w:t>периодизация истории и критерии периодизации;</w:t>
            </w:r>
            <w:r>
              <w:br/>
            </w:r>
            <w:r>
              <w:rPr>
                <w:rFonts w:ascii="Times New Roman"/>
                <w:b w:val="false"/>
                <w:i w:val="false"/>
                <w:color w:val="000000"/>
                <w:sz w:val="20"/>
              </w:rPr>
              <w:t>
</w:t>
            </w:r>
            <w:r>
              <w:rPr>
                <w:rFonts w:ascii="Times New Roman"/>
                <w:b w:val="false"/>
                <w:i w:val="false"/>
                <w:color w:val="000000"/>
                <w:sz w:val="20"/>
              </w:rPr>
              <w:t>историческая фонетика и лексикология.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представления о периодах истории иностранного языка;</w:t>
            </w:r>
            <w:r>
              <w:br/>
            </w:r>
            <w:r>
              <w:rPr>
                <w:rFonts w:ascii="Times New Roman"/>
                <w:b w:val="false"/>
                <w:i w:val="false"/>
                <w:color w:val="000000"/>
                <w:sz w:val="20"/>
              </w:rPr>
              <w:t>
</w:t>
            </w:r>
            <w:r>
              <w:rPr>
                <w:rFonts w:ascii="Times New Roman"/>
                <w:b w:val="false"/>
                <w:i w:val="false"/>
                <w:color w:val="000000"/>
                <w:sz w:val="20"/>
              </w:rPr>
              <w:t>- этапы формирования иностранного литературного языка и развития письменности;</w:t>
            </w:r>
            <w:r>
              <w:br/>
            </w:r>
            <w:r>
              <w:rPr>
                <w:rFonts w:ascii="Times New Roman"/>
                <w:b w:val="false"/>
                <w:i w:val="false"/>
                <w:color w:val="000000"/>
                <w:sz w:val="20"/>
              </w:rPr>
              <w:t>
</w:t>
            </w:r>
            <w:r>
              <w:rPr>
                <w:rFonts w:ascii="Times New Roman"/>
                <w:b w:val="false"/>
                <w:i w:val="false"/>
                <w:color w:val="000000"/>
                <w:sz w:val="20"/>
              </w:rPr>
              <w:t>- словарный состав иностранного языка и роль заимствований в словарном составе;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морфологические особенности древне, средне и современного иностранного языка и основные исторические события современного периода и распространение иностранного языка в мире.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БК.7,9</w:t>
            </w:r>
            <w:r>
              <w:br/>
            </w:r>
            <w:r>
              <w:rPr>
                <w:rFonts w:ascii="Times New Roman"/>
                <w:b w:val="false"/>
                <w:i w:val="false"/>
                <w:color w:val="000000"/>
                <w:sz w:val="20"/>
              </w:rPr>
              <w:t>
</w:t>
            </w:r>
            <w:r>
              <w:rPr>
                <w:rFonts w:ascii="Times New Roman"/>
                <w:b w:val="false"/>
                <w:i w:val="false"/>
                <w:color w:val="000000"/>
                <w:sz w:val="20"/>
              </w:rPr>
              <w:t>ПК3.1.5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Лексикология:</w:t>
            </w:r>
            <w:r>
              <w:br/>
            </w:r>
            <w:r>
              <w:rPr>
                <w:rFonts w:ascii="Times New Roman"/>
                <w:b w:val="false"/>
                <w:i w:val="false"/>
                <w:color w:val="000000"/>
                <w:sz w:val="20"/>
              </w:rPr>
              <w:t>
</w:t>
            </w:r>
            <w:r>
              <w:rPr>
                <w:rFonts w:ascii="Times New Roman"/>
                <w:b w:val="false"/>
                <w:i w:val="false"/>
                <w:color w:val="000000"/>
                <w:sz w:val="20"/>
              </w:rPr>
              <w:t>теоретическая и практическая лексикология с другими разделами языкознания;</w:t>
            </w:r>
            <w:r>
              <w:br/>
            </w:r>
            <w:r>
              <w:rPr>
                <w:rFonts w:ascii="Times New Roman"/>
                <w:b w:val="false"/>
                <w:i w:val="false"/>
                <w:color w:val="000000"/>
                <w:sz w:val="20"/>
              </w:rPr>
              <w:t>
</w:t>
            </w:r>
            <w:r>
              <w:rPr>
                <w:rFonts w:ascii="Times New Roman"/>
                <w:b w:val="false"/>
                <w:i w:val="false"/>
                <w:color w:val="000000"/>
                <w:sz w:val="20"/>
              </w:rPr>
              <w:t>языковые функции, особенности изучаемого языка;</w:t>
            </w:r>
            <w:r>
              <w:br/>
            </w:r>
            <w:r>
              <w:rPr>
                <w:rFonts w:ascii="Times New Roman"/>
                <w:b w:val="false"/>
                <w:i w:val="false"/>
                <w:color w:val="000000"/>
                <w:sz w:val="20"/>
              </w:rPr>
              <w:t>
</w:t>
            </w:r>
            <w:r>
              <w:rPr>
                <w:rFonts w:ascii="Times New Roman"/>
                <w:b w:val="false"/>
                <w:i w:val="false"/>
                <w:color w:val="000000"/>
                <w:sz w:val="20"/>
              </w:rPr>
              <w:t>основные способы номинации в языке;</w:t>
            </w:r>
            <w:r>
              <w:br/>
            </w:r>
            <w:r>
              <w:rPr>
                <w:rFonts w:ascii="Times New Roman"/>
                <w:b w:val="false"/>
                <w:i w:val="false"/>
                <w:color w:val="000000"/>
                <w:sz w:val="20"/>
              </w:rPr>
              <w:t>
</w:t>
            </w:r>
            <w:r>
              <w:rPr>
                <w:rFonts w:ascii="Times New Roman"/>
                <w:b w:val="false"/>
                <w:i w:val="false"/>
                <w:color w:val="000000"/>
                <w:sz w:val="20"/>
              </w:rPr>
              <w:t>принципы и методы морфемного и словообразовательного анализа структуры слова в языке;</w:t>
            </w:r>
            <w:r>
              <w:br/>
            </w:r>
            <w:r>
              <w:rPr>
                <w:rFonts w:ascii="Times New Roman"/>
                <w:b w:val="false"/>
                <w:i w:val="false"/>
                <w:color w:val="000000"/>
                <w:sz w:val="20"/>
              </w:rPr>
              <w:t>
</w:t>
            </w:r>
            <w:r>
              <w:rPr>
                <w:rFonts w:ascii="Times New Roman"/>
                <w:b w:val="false"/>
                <w:i w:val="false"/>
                <w:color w:val="000000"/>
                <w:sz w:val="20"/>
              </w:rPr>
              <w:t>этимология; периодизация заимствований;</w:t>
            </w:r>
            <w:r>
              <w:br/>
            </w:r>
            <w:r>
              <w:rPr>
                <w:rFonts w:ascii="Times New Roman"/>
                <w:b w:val="false"/>
                <w:i w:val="false"/>
                <w:color w:val="000000"/>
                <w:sz w:val="20"/>
              </w:rPr>
              <w:t>
</w:t>
            </w:r>
            <w:r>
              <w:rPr>
                <w:rFonts w:ascii="Times New Roman"/>
                <w:b w:val="false"/>
                <w:i w:val="false"/>
                <w:color w:val="000000"/>
                <w:sz w:val="20"/>
              </w:rPr>
              <w:t>основные и комплексные единицы системы словообразования;</w:t>
            </w:r>
            <w:r>
              <w:br/>
            </w:r>
            <w:r>
              <w:rPr>
                <w:rFonts w:ascii="Times New Roman"/>
                <w:b w:val="false"/>
                <w:i w:val="false"/>
                <w:color w:val="000000"/>
                <w:sz w:val="20"/>
              </w:rPr>
              <w:t>
</w:t>
            </w:r>
            <w:r>
              <w:rPr>
                <w:rFonts w:ascii="Times New Roman"/>
                <w:b w:val="false"/>
                <w:i w:val="false"/>
                <w:color w:val="000000"/>
                <w:sz w:val="20"/>
              </w:rPr>
              <w:t>лексика литературного и современного языка;</w:t>
            </w:r>
            <w:r>
              <w:br/>
            </w:r>
            <w:r>
              <w:rPr>
                <w:rFonts w:ascii="Times New Roman"/>
                <w:b w:val="false"/>
                <w:i w:val="false"/>
                <w:color w:val="000000"/>
                <w:sz w:val="20"/>
              </w:rPr>
              <w:t>
</w:t>
            </w:r>
            <w:r>
              <w:rPr>
                <w:rFonts w:ascii="Times New Roman"/>
                <w:b w:val="false"/>
                <w:i w:val="false"/>
                <w:color w:val="000000"/>
                <w:sz w:val="20"/>
              </w:rPr>
              <w:t>диалектизмы; национально-культурная специфика словообразования,</w:t>
            </w:r>
            <w:r>
              <w:br/>
            </w:r>
            <w:r>
              <w:rPr>
                <w:rFonts w:ascii="Times New Roman"/>
                <w:b w:val="false"/>
                <w:i w:val="false"/>
                <w:color w:val="000000"/>
                <w:sz w:val="20"/>
              </w:rPr>
              <w:t>
</w:t>
            </w:r>
            <w:r>
              <w:rPr>
                <w:rFonts w:ascii="Times New Roman"/>
                <w:b w:val="false"/>
                <w:i w:val="false"/>
                <w:color w:val="000000"/>
                <w:sz w:val="20"/>
              </w:rPr>
              <w:t>сочетаемость лексических единиц;</w:t>
            </w:r>
            <w:r>
              <w:br/>
            </w:r>
            <w:r>
              <w:rPr>
                <w:rFonts w:ascii="Times New Roman"/>
                <w:b w:val="false"/>
                <w:i w:val="false"/>
                <w:color w:val="000000"/>
                <w:sz w:val="20"/>
              </w:rPr>
              <w:t>
</w:t>
            </w:r>
            <w:r>
              <w:rPr>
                <w:rFonts w:ascii="Times New Roman"/>
                <w:b w:val="false"/>
                <w:i w:val="false"/>
                <w:color w:val="000000"/>
                <w:sz w:val="20"/>
              </w:rPr>
              <w:t xml:space="preserve">социальная и территориальная дифференциация словарного состава.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единицы лексикологии современного иностранного языка и национально-культурную специфику смысловой структуры соотносительных слов в разных языках (русских, казахских и иностранных);</w:t>
            </w:r>
            <w:r>
              <w:br/>
            </w:r>
            <w:r>
              <w:rPr>
                <w:rFonts w:ascii="Times New Roman"/>
                <w:b w:val="false"/>
                <w:i w:val="false"/>
                <w:color w:val="000000"/>
                <w:sz w:val="20"/>
              </w:rPr>
              <w:t>
</w:t>
            </w:r>
            <w:r>
              <w:rPr>
                <w:rFonts w:ascii="Times New Roman"/>
                <w:b w:val="false"/>
                <w:i w:val="false"/>
                <w:color w:val="000000"/>
                <w:sz w:val="20"/>
              </w:rPr>
              <w:t>- семантические группировки в лексической системе языка и их общеупотребительную и терминологическую лексику;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-совершенствовать навыки оперирования основной единицей лексикологии;</w:t>
            </w:r>
            <w:r>
              <w:br/>
            </w:r>
            <w:r>
              <w:rPr>
                <w:rFonts w:ascii="Times New Roman"/>
                <w:b w:val="false"/>
                <w:i w:val="false"/>
                <w:color w:val="000000"/>
                <w:sz w:val="20"/>
              </w:rPr>
              <w:t>
</w:t>
            </w:r>
            <w:r>
              <w:rPr>
                <w:rFonts w:ascii="Times New Roman"/>
                <w:b w:val="false"/>
                <w:i w:val="false"/>
                <w:color w:val="000000"/>
                <w:sz w:val="20"/>
              </w:rPr>
              <w:t>-использовать иностранную и заимствованную лексику современного иностранного языка;</w:t>
            </w:r>
            <w:r>
              <w:br/>
            </w:r>
            <w:r>
              <w:rPr>
                <w:rFonts w:ascii="Times New Roman"/>
                <w:b w:val="false"/>
                <w:i w:val="false"/>
                <w:color w:val="000000"/>
                <w:sz w:val="20"/>
              </w:rPr>
              <w:t>
</w:t>
            </w:r>
            <w:r>
              <w:rPr>
                <w:rFonts w:ascii="Times New Roman"/>
                <w:b w:val="false"/>
                <w:i w:val="false"/>
                <w:color w:val="000000"/>
                <w:sz w:val="20"/>
              </w:rPr>
              <w:t>-определять степень ассимиляции иноязычных слов и их типы, корневые, аффиксальные и смешанные антонимы; идеографические и стилистические синонимы.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БК.7,8</w:t>
            </w:r>
            <w:r>
              <w:br/>
            </w:r>
            <w:r>
              <w:rPr>
                <w:rFonts w:ascii="Times New Roman"/>
                <w:b w:val="false"/>
                <w:i w:val="false"/>
                <w:color w:val="000000"/>
                <w:sz w:val="20"/>
              </w:rPr>
              <w:t>
</w:t>
            </w:r>
            <w:r>
              <w:rPr>
                <w:rFonts w:ascii="Times New Roman"/>
                <w:b w:val="false"/>
                <w:i w:val="false"/>
                <w:color w:val="000000"/>
                <w:sz w:val="20"/>
              </w:rPr>
              <w:t>ПК.3.1.4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Стилистика:</w:t>
            </w:r>
            <w:r>
              <w:br/>
            </w:r>
            <w:r>
              <w:rPr>
                <w:rFonts w:ascii="Times New Roman"/>
                <w:b w:val="false"/>
                <w:i w:val="false"/>
                <w:color w:val="000000"/>
                <w:sz w:val="20"/>
              </w:rPr>
              <w:t>
</w:t>
            </w:r>
            <w:r>
              <w:rPr>
                <w:rFonts w:ascii="Times New Roman"/>
                <w:b w:val="false"/>
                <w:i w:val="false"/>
                <w:color w:val="000000"/>
                <w:sz w:val="20"/>
              </w:rPr>
              <w:t>понятие о стилистике;</w:t>
            </w:r>
            <w:r>
              <w:br/>
            </w:r>
            <w:r>
              <w:rPr>
                <w:rFonts w:ascii="Times New Roman"/>
                <w:b w:val="false"/>
                <w:i w:val="false"/>
                <w:color w:val="000000"/>
                <w:sz w:val="20"/>
              </w:rPr>
              <w:t>
</w:t>
            </w:r>
            <w:r>
              <w:rPr>
                <w:rFonts w:ascii="Times New Roman"/>
                <w:b w:val="false"/>
                <w:i w:val="false"/>
                <w:color w:val="000000"/>
                <w:sz w:val="20"/>
              </w:rPr>
              <w:t>стилистическая норма; функция стилистики; литературный язык;</w:t>
            </w:r>
            <w:r>
              <w:br/>
            </w:r>
            <w:r>
              <w:rPr>
                <w:rFonts w:ascii="Times New Roman"/>
                <w:b w:val="false"/>
                <w:i w:val="false"/>
                <w:color w:val="000000"/>
                <w:sz w:val="20"/>
              </w:rPr>
              <w:t>
</w:t>
            </w:r>
            <w:r>
              <w:rPr>
                <w:rFonts w:ascii="Times New Roman"/>
                <w:b w:val="false"/>
                <w:i w:val="false"/>
                <w:color w:val="000000"/>
                <w:sz w:val="20"/>
              </w:rPr>
              <w:t>его функциональные разновидности;</w:t>
            </w:r>
            <w:r>
              <w:br/>
            </w:r>
            <w:r>
              <w:rPr>
                <w:rFonts w:ascii="Times New Roman"/>
                <w:b w:val="false"/>
                <w:i w:val="false"/>
                <w:color w:val="000000"/>
                <w:sz w:val="20"/>
              </w:rPr>
              <w:t>
</w:t>
            </w:r>
            <w:r>
              <w:rPr>
                <w:rFonts w:ascii="Times New Roman"/>
                <w:b w:val="false"/>
                <w:i w:val="false"/>
                <w:color w:val="000000"/>
                <w:sz w:val="20"/>
              </w:rPr>
              <w:t>система стилей современных иностранного и казахского (русского) языков и ее внутриструктурные организации;</w:t>
            </w:r>
            <w:r>
              <w:br/>
            </w:r>
            <w:r>
              <w:rPr>
                <w:rFonts w:ascii="Times New Roman"/>
                <w:b w:val="false"/>
                <w:i w:val="false"/>
                <w:color w:val="000000"/>
                <w:sz w:val="20"/>
              </w:rPr>
              <w:t>
</w:t>
            </w:r>
            <w:r>
              <w:rPr>
                <w:rFonts w:ascii="Times New Roman"/>
                <w:b w:val="false"/>
                <w:i w:val="false"/>
                <w:color w:val="000000"/>
                <w:sz w:val="20"/>
              </w:rPr>
              <w:t>стилистическая характеристика языковых единиц; норма и кодификация;</w:t>
            </w:r>
            <w:r>
              <w:br/>
            </w:r>
            <w:r>
              <w:rPr>
                <w:rFonts w:ascii="Times New Roman"/>
                <w:b w:val="false"/>
                <w:i w:val="false"/>
                <w:color w:val="000000"/>
                <w:sz w:val="20"/>
              </w:rPr>
              <w:t>
</w:t>
            </w:r>
            <w:r>
              <w:rPr>
                <w:rFonts w:ascii="Times New Roman"/>
                <w:b w:val="false"/>
                <w:i w:val="false"/>
                <w:color w:val="000000"/>
                <w:sz w:val="20"/>
              </w:rPr>
              <w:t>вариативность языка и норма;</w:t>
            </w:r>
            <w:r>
              <w:br/>
            </w:r>
            <w:r>
              <w:rPr>
                <w:rFonts w:ascii="Times New Roman"/>
                <w:b w:val="false"/>
                <w:i w:val="false"/>
                <w:color w:val="000000"/>
                <w:sz w:val="20"/>
              </w:rPr>
              <w:t>
</w:t>
            </w:r>
            <w:r>
              <w:rPr>
                <w:rFonts w:ascii="Times New Roman"/>
                <w:b w:val="false"/>
                <w:i w:val="false"/>
                <w:color w:val="000000"/>
                <w:sz w:val="20"/>
              </w:rPr>
              <w:t>нормативный, коммуникативный и этический уровни культуры речи;</w:t>
            </w:r>
            <w:r>
              <w:br/>
            </w:r>
            <w:r>
              <w:rPr>
                <w:rFonts w:ascii="Times New Roman"/>
                <w:b w:val="false"/>
                <w:i w:val="false"/>
                <w:color w:val="000000"/>
                <w:sz w:val="20"/>
              </w:rPr>
              <w:t>
</w:t>
            </w:r>
            <w:r>
              <w:rPr>
                <w:rFonts w:ascii="Times New Roman"/>
                <w:b w:val="false"/>
                <w:i w:val="false"/>
                <w:color w:val="000000"/>
                <w:sz w:val="20"/>
              </w:rPr>
              <w:t>орфографическая, пунктуационная, орфоэпическая, лексическая, грамматическая нормы иностранного и казахского (русского) языков;</w:t>
            </w:r>
            <w:r>
              <w:br/>
            </w:r>
            <w:r>
              <w:rPr>
                <w:rFonts w:ascii="Times New Roman"/>
                <w:b w:val="false"/>
                <w:i w:val="false"/>
                <w:color w:val="000000"/>
                <w:sz w:val="20"/>
              </w:rPr>
              <w:t>
</w:t>
            </w:r>
            <w:r>
              <w:rPr>
                <w:rFonts w:ascii="Times New Roman"/>
                <w:b w:val="false"/>
                <w:i w:val="false"/>
                <w:color w:val="000000"/>
                <w:sz w:val="20"/>
              </w:rPr>
              <w:t xml:space="preserve">взаимосвязь стилистики, культуры речи и риторики;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-функции экспрессивных средств языка и стилистических приемов, классификацию словарного состава языка;</w:t>
            </w:r>
            <w:r>
              <w:br/>
            </w:r>
            <w:r>
              <w:rPr>
                <w:rFonts w:ascii="Times New Roman"/>
                <w:b w:val="false"/>
                <w:i w:val="false"/>
                <w:color w:val="000000"/>
                <w:sz w:val="20"/>
              </w:rPr>
              <w:t>
</w:t>
            </w:r>
            <w:r>
              <w:rPr>
                <w:rFonts w:ascii="Times New Roman"/>
                <w:b w:val="false"/>
                <w:i w:val="false"/>
                <w:color w:val="000000"/>
                <w:sz w:val="20"/>
              </w:rPr>
              <w:t>-классификацию функциональных стилей;</w:t>
            </w:r>
            <w:r>
              <w:br/>
            </w:r>
            <w:r>
              <w:rPr>
                <w:rFonts w:ascii="Times New Roman"/>
                <w:b w:val="false"/>
                <w:i w:val="false"/>
                <w:color w:val="000000"/>
                <w:sz w:val="20"/>
              </w:rPr>
              <w:t>
</w:t>
            </w:r>
            <w:r>
              <w:rPr>
                <w:rFonts w:ascii="Times New Roman"/>
                <w:b w:val="false"/>
                <w:i w:val="false"/>
                <w:color w:val="000000"/>
                <w:sz w:val="20"/>
              </w:rPr>
              <w:t>-закономерности и особенности, обуславливающие своеобразие различных функциональных стилей;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-идентифицировать нейтральную и стилистически маркированную лексику языка;</w:t>
            </w:r>
            <w:r>
              <w:br/>
            </w:r>
            <w:r>
              <w:rPr>
                <w:rFonts w:ascii="Times New Roman"/>
                <w:b w:val="false"/>
                <w:i w:val="false"/>
                <w:color w:val="000000"/>
                <w:sz w:val="20"/>
              </w:rPr>
              <w:t>
</w:t>
            </w:r>
            <w:r>
              <w:rPr>
                <w:rFonts w:ascii="Times New Roman"/>
                <w:b w:val="false"/>
                <w:i w:val="false"/>
                <w:color w:val="000000"/>
                <w:sz w:val="20"/>
              </w:rPr>
              <w:t>-определять созвучие конечных слогов, расположенных в непосредственной близости друг от друга стихотворных строк;</w:t>
            </w:r>
            <w:r>
              <w:br/>
            </w:r>
            <w:r>
              <w:rPr>
                <w:rFonts w:ascii="Times New Roman"/>
                <w:b w:val="false"/>
                <w:i w:val="false"/>
                <w:color w:val="000000"/>
                <w:sz w:val="20"/>
              </w:rPr>
              <w:t>
</w:t>
            </w:r>
            <w:r>
              <w:rPr>
                <w:rFonts w:ascii="Times New Roman"/>
                <w:b w:val="false"/>
                <w:i w:val="false"/>
                <w:color w:val="000000"/>
                <w:sz w:val="20"/>
              </w:rPr>
              <w:t>-анализировать лингвостилистические характеристики различных функциональных стилей и их подстилей.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БК.7,8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 и менеджмента:</w:t>
            </w:r>
            <w:r>
              <w:br/>
            </w:r>
            <w:r>
              <w:rPr>
                <w:rFonts w:ascii="Times New Roman"/>
                <w:b w:val="false"/>
                <w:i w:val="false"/>
                <w:color w:val="000000"/>
                <w:sz w:val="20"/>
              </w:rPr>
              <w:t>
</w:t>
            </w:r>
            <w:r>
              <w:rPr>
                <w:rFonts w:ascii="Times New Roman"/>
                <w:b w:val="false"/>
                <w:i w:val="false"/>
                <w:color w:val="000000"/>
                <w:sz w:val="20"/>
              </w:rPr>
              <w:t>элементы организации и процесса управления;</w:t>
            </w:r>
            <w:r>
              <w:br/>
            </w:r>
            <w:r>
              <w:rPr>
                <w:rFonts w:ascii="Times New Roman"/>
                <w:b w:val="false"/>
                <w:i w:val="false"/>
                <w:color w:val="000000"/>
                <w:sz w:val="20"/>
              </w:rPr>
              <w:t>
</w:t>
            </w:r>
            <w:r>
              <w:rPr>
                <w:rFonts w:ascii="Times New Roman"/>
                <w:b w:val="false"/>
                <w:i w:val="false"/>
                <w:color w:val="000000"/>
                <w:sz w:val="20"/>
              </w:rPr>
              <w:t>школы управления и их представители; управленческие решения;</w:t>
            </w:r>
            <w:r>
              <w:br/>
            </w:r>
            <w:r>
              <w:rPr>
                <w:rFonts w:ascii="Times New Roman"/>
                <w:b w:val="false"/>
                <w:i w:val="false"/>
                <w:color w:val="000000"/>
                <w:sz w:val="20"/>
              </w:rPr>
              <w:t>
</w:t>
            </w:r>
            <w:r>
              <w:rPr>
                <w:rFonts w:ascii="Times New Roman"/>
                <w:b w:val="false"/>
                <w:i w:val="false"/>
                <w:color w:val="000000"/>
                <w:sz w:val="20"/>
              </w:rPr>
              <w:t>анализ рыночных возможностей;</w:t>
            </w:r>
            <w:r>
              <w:br/>
            </w:r>
            <w:r>
              <w:rPr>
                <w:rFonts w:ascii="Times New Roman"/>
                <w:b w:val="false"/>
                <w:i w:val="false"/>
                <w:color w:val="000000"/>
                <w:sz w:val="20"/>
              </w:rPr>
              <w:t>
</w:t>
            </w:r>
            <w:r>
              <w:rPr>
                <w:rFonts w:ascii="Times New Roman"/>
                <w:b w:val="false"/>
                <w:i w:val="false"/>
                <w:color w:val="000000"/>
                <w:sz w:val="20"/>
              </w:rPr>
              <w:t>состояние спроса, цели, тип маркетинга; планирование продукции и ценообразование;</w:t>
            </w:r>
            <w:r>
              <w:br/>
            </w:r>
            <w:r>
              <w:rPr>
                <w:rFonts w:ascii="Times New Roman"/>
                <w:b w:val="false"/>
                <w:i w:val="false"/>
                <w:color w:val="000000"/>
                <w:sz w:val="20"/>
              </w:rPr>
              <w:t>
</w:t>
            </w:r>
            <w:r>
              <w:rPr>
                <w:rFonts w:ascii="Times New Roman"/>
                <w:b w:val="false"/>
                <w:i w:val="false"/>
                <w:color w:val="000000"/>
                <w:sz w:val="20"/>
              </w:rPr>
              <w:t>функции в менеджменте и их классификация;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w:t>
            </w:r>
            <w:r>
              <w:br/>
            </w:r>
            <w:r>
              <w:rPr>
                <w:rFonts w:ascii="Times New Roman"/>
                <w:b w:val="false"/>
                <w:i w:val="false"/>
                <w:color w:val="000000"/>
                <w:sz w:val="20"/>
              </w:rPr>
              <w:t>
</w:t>
            </w:r>
            <w:r>
              <w:rPr>
                <w:rFonts w:ascii="Times New Roman"/>
                <w:b w:val="false"/>
                <w:i w:val="false"/>
                <w:color w:val="000000"/>
                <w:sz w:val="20"/>
              </w:rPr>
              <w:t>зарубежный опыт управления на примере США и Японии.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социальные основы маркетинга, удовлетворение людских потребностей и основные факторы макро-среды функционирования фирмы; процесс управления, маркетинг;</w:t>
            </w:r>
            <w:r>
              <w:br/>
            </w:r>
            <w:r>
              <w:rPr>
                <w:rFonts w:ascii="Times New Roman"/>
                <w:b w:val="false"/>
                <w:i w:val="false"/>
                <w:color w:val="000000"/>
                <w:sz w:val="20"/>
              </w:rPr>
              <w:t>
</w:t>
            </w:r>
            <w:r>
              <w:rPr>
                <w:rFonts w:ascii="Times New Roman"/>
                <w:b w:val="false"/>
                <w:i w:val="false"/>
                <w:color w:val="000000"/>
                <w:sz w:val="20"/>
              </w:rPr>
              <w:t>- элементы организации и процесс управления, менеджмент и его историю,</w:t>
            </w:r>
            <w:r>
              <w:br/>
            </w:r>
            <w:r>
              <w:rPr>
                <w:rFonts w:ascii="Times New Roman"/>
                <w:b w:val="false"/>
                <w:i w:val="false"/>
                <w:color w:val="000000"/>
                <w:sz w:val="20"/>
              </w:rPr>
              <w:t>
</w:t>
            </w:r>
            <w:r>
              <w:rPr>
                <w:rFonts w:ascii="Times New Roman"/>
                <w:b w:val="false"/>
                <w:i w:val="false"/>
                <w:color w:val="000000"/>
                <w:sz w:val="20"/>
              </w:rPr>
              <w:t>школы управления и их представителей;</w:t>
            </w:r>
            <w:r>
              <w:br/>
            </w:r>
            <w:r>
              <w:rPr>
                <w:rFonts w:ascii="Times New Roman"/>
                <w:b w:val="false"/>
                <w:i w:val="false"/>
                <w:color w:val="000000"/>
                <w:sz w:val="20"/>
              </w:rPr>
              <w:t>
</w:t>
            </w:r>
            <w:r>
              <w:rPr>
                <w:rFonts w:ascii="Times New Roman"/>
                <w:b w:val="false"/>
                <w:i w:val="false"/>
                <w:color w:val="000000"/>
                <w:sz w:val="20"/>
              </w:rPr>
              <w:t>- функции 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факторы сегментирования рынка;</w:t>
            </w:r>
            <w:r>
              <w:br/>
            </w:r>
            <w:r>
              <w:rPr>
                <w:rFonts w:ascii="Times New Roman"/>
                <w:b w:val="false"/>
                <w:i w:val="false"/>
                <w:color w:val="000000"/>
                <w:sz w:val="20"/>
              </w:rPr>
              <w:t>
</w:t>
            </w:r>
            <w:r>
              <w:rPr>
                <w:rFonts w:ascii="Times New Roman"/>
                <w:b w:val="false"/>
                <w:i w:val="false"/>
                <w:color w:val="000000"/>
                <w:sz w:val="20"/>
              </w:rPr>
              <w:t>-классифицировать решения на запрограммированные и незапрограммированные;</w:t>
            </w:r>
            <w:r>
              <w:br/>
            </w:r>
            <w:r>
              <w:rPr>
                <w:rFonts w:ascii="Times New Roman"/>
                <w:b w:val="false"/>
                <w:i w:val="false"/>
                <w:color w:val="000000"/>
                <w:sz w:val="20"/>
              </w:rPr>
              <w:t>
</w:t>
            </w:r>
            <w:r>
              <w:rPr>
                <w:rFonts w:ascii="Times New Roman"/>
                <w:b w:val="false"/>
                <w:i w:val="false"/>
                <w:color w:val="000000"/>
                <w:sz w:val="20"/>
              </w:rPr>
              <w:t>- различать этапы рационального разрешения проблем.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w:t>
            </w:r>
            <w:r>
              <w:br/>
            </w:r>
            <w:r>
              <w:rPr>
                <w:rFonts w:ascii="Times New Roman"/>
                <w:b w:val="false"/>
                <w:i w:val="false"/>
                <w:color w:val="000000"/>
                <w:sz w:val="20"/>
              </w:rPr>
              <w:t>
</w:t>
            </w:r>
            <w:r>
              <w:rPr>
                <w:rFonts w:ascii="Times New Roman"/>
                <w:b w:val="false"/>
                <w:i/>
                <w:color w:val="000000"/>
                <w:sz w:val="20"/>
              </w:rPr>
              <w:t>«Переводчик»</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общения и деловых отношений:</w:t>
            </w:r>
            <w:r>
              <w:br/>
            </w:r>
            <w:r>
              <w:rPr>
                <w:rFonts w:ascii="Times New Roman"/>
                <w:b w:val="false"/>
                <w:i w:val="false"/>
                <w:color w:val="000000"/>
                <w:sz w:val="20"/>
              </w:rPr>
              <w:t>
</w:t>
            </w:r>
            <w:r>
              <w:rPr>
                <w:rFonts w:ascii="Times New Roman"/>
                <w:b w:val="false"/>
                <w:i w:val="false"/>
                <w:color w:val="000000"/>
                <w:sz w:val="20"/>
              </w:rPr>
              <w:t>психология общения в структуре современной психологической науки;</w:t>
            </w:r>
            <w:r>
              <w:br/>
            </w:r>
            <w:r>
              <w:rPr>
                <w:rFonts w:ascii="Times New Roman"/>
                <w:b w:val="false"/>
                <w:i w:val="false"/>
                <w:color w:val="000000"/>
                <w:sz w:val="20"/>
              </w:rPr>
              <w:t>
</w:t>
            </w:r>
            <w:r>
              <w:rPr>
                <w:rFonts w:ascii="Times New Roman"/>
                <w:b w:val="false"/>
                <w:i w:val="false"/>
                <w:color w:val="000000"/>
                <w:sz w:val="20"/>
              </w:rPr>
              <w:t>виды, функции и структуры общения;</w:t>
            </w:r>
            <w:r>
              <w:br/>
            </w:r>
            <w:r>
              <w:rPr>
                <w:rFonts w:ascii="Times New Roman"/>
                <w:b w:val="false"/>
                <w:i w:val="false"/>
                <w:color w:val="000000"/>
                <w:sz w:val="20"/>
              </w:rPr>
              <w:t>
</w:t>
            </w:r>
            <w:r>
              <w:rPr>
                <w:rFonts w:ascii="Times New Roman"/>
                <w:b w:val="false"/>
                <w:i w:val="false"/>
                <w:color w:val="000000"/>
                <w:sz w:val="20"/>
              </w:rPr>
              <w:t>социально-психологические аспекты взаимодействия;</w:t>
            </w:r>
            <w:r>
              <w:br/>
            </w:r>
            <w:r>
              <w:rPr>
                <w:rFonts w:ascii="Times New Roman"/>
                <w:b w:val="false"/>
                <w:i w:val="false"/>
                <w:color w:val="000000"/>
                <w:sz w:val="20"/>
              </w:rPr>
              <w:t>
</w:t>
            </w:r>
            <w:r>
              <w:rPr>
                <w:rFonts w:ascii="Times New Roman"/>
                <w:b w:val="false"/>
                <w:i w:val="false"/>
                <w:color w:val="000000"/>
                <w:sz w:val="20"/>
              </w:rPr>
              <w:t>вербальное и невербальное общение;</w:t>
            </w:r>
            <w:r>
              <w:br/>
            </w:r>
            <w:r>
              <w:rPr>
                <w:rFonts w:ascii="Times New Roman"/>
                <w:b w:val="false"/>
                <w:i w:val="false"/>
                <w:color w:val="000000"/>
                <w:sz w:val="20"/>
              </w:rPr>
              <w:t>
</w:t>
            </w:r>
            <w:r>
              <w:rPr>
                <w:rFonts w:ascii="Times New Roman"/>
                <w:b w:val="false"/>
                <w:i w:val="false"/>
                <w:color w:val="000000"/>
                <w:sz w:val="20"/>
              </w:rPr>
              <w:t>психология и технология управленческого общения;</w:t>
            </w:r>
            <w:r>
              <w:br/>
            </w:r>
            <w:r>
              <w:rPr>
                <w:rFonts w:ascii="Times New Roman"/>
                <w:b w:val="false"/>
                <w:i w:val="false"/>
                <w:color w:val="000000"/>
                <w:sz w:val="20"/>
              </w:rPr>
              <w:t>
</w:t>
            </w:r>
            <w:r>
              <w:rPr>
                <w:rFonts w:ascii="Times New Roman"/>
                <w:b w:val="false"/>
                <w:i w:val="false"/>
                <w:color w:val="000000"/>
                <w:sz w:val="20"/>
              </w:rPr>
              <w:t>психологические аспекты деловых контактов с зарубежными партнерами;</w:t>
            </w:r>
            <w:r>
              <w:br/>
            </w:r>
            <w:r>
              <w:rPr>
                <w:rFonts w:ascii="Times New Roman"/>
                <w:b w:val="false"/>
                <w:i w:val="false"/>
                <w:color w:val="000000"/>
                <w:sz w:val="20"/>
              </w:rPr>
              <w:t>
</w:t>
            </w:r>
            <w:r>
              <w:rPr>
                <w:rFonts w:ascii="Times New Roman"/>
                <w:b w:val="false"/>
                <w:i w:val="false"/>
                <w:color w:val="000000"/>
                <w:sz w:val="20"/>
              </w:rPr>
              <w:t>психолого-этическая модель поведения и тактика общения делового человека;</w:t>
            </w:r>
            <w:r>
              <w:br/>
            </w:r>
            <w:r>
              <w:rPr>
                <w:rFonts w:ascii="Times New Roman"/>
                <w:b w:val="false"/>
                <w:i w:val="false"/>
                <w:color w:val="000000"/>
                <w:sz w:val="20"/>
              </w:rPr>
              <w:t>
</w:t>
            </w:r>
            <w:r>
              <w:rPr>
                <w:rFonts w:ascii="Times New Roman"/>
                <w:b w:val="false"/>
                <w:i w:val="false"/>
                <w:color w:val="000000"/>
                <w:sz w:val="20"/>
              </w:rPr>
              <w:t>культура общения в сфере деятельности;</w:t>
            </w:r>
            <w:r>
              <w:br/>
            </w:r>
            <w:r>
              <w:rPr>
                <w:rFonts w:ascii="Times New Roman"/>
                <w:b w:val="false"/>
                <w:i w:val="false"/>
                <w:color w:val="000000"/>
                <w:sz w:val="20"/>
              </w:rPr>
              <w:t>
</w:t>
            </w:r>
            <w:r>
              <w:rPr>
                <w:rFonts w:ascii="Times New Roman"/>
                <w:b w:val="false"/>
                <w:i w:val="false"/>
                <w:color w:val="000000"/>
                <w:sz w:val="20"/>
              </w:rPr>
              <w:t>этикет в деловом общении.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 функции общения;</w:t>
            </w:r>
            <w:r>
              <w:br/>
            </w:r>
            <w:r>
              <w:rPr>
                <w:rFonts w:ascii="Times New Roman"/>
                <w:b w:val="false"/>
                <w:i w:val="false"/>
                <w:color w:val="000000"/>
                <w:sz w:val="20"/>
              </w:rPr>
              <w:t>
</w:t>
            </w:r>
            <w:r>
              <w:rPr>
                <w:rFonts w:ascii="Times New Roman"/>
                <w:b w:val="false"/>
                <w:i w:val="false"/>
                <w:color w:val="000000"/>
                <w:sz w:val="20"/>
              </w:rPr>
              <w:t>-межличностное общение, его особенности;</w:t>
            </w:r>
            <w:r>
              <w:br/>
            </w:r>
            <w:r>
              <w:rPr>
                <w:rFonts w:ascii="Times New Roman"/>
                <w:b w:val="false"/>
                <w:i w:val="false"/>
                <w:color w:val="000000"/>
                <w:sz w:val="20"/>
              </w:rPr>
              <w:t>
</w:t>
            </w:r>
            <w:r>
              <w:rPr>
                <w:rFonts w:ascii="Times New Roman"/>
                <w:b w:val="false"/>
                <w:i w:val="false"/>
                <w:color w:val="000000"/>
                <w:sz w:val="20"/>
              </w:rPr>
              <w:t>- основные виды взаимодействия и взаимопонимания;</w:t>
            </w:r>
            <w:r>
              <w:br/>
            </w:r>
            <w:r>
              <w:rPr>
                <w:rFonts w:ascii="Times New Roman"/>
                <w:b w:val="false"/>
                <w:i w:val="false"/>
                <w:color w:val="000000"/>
                <w:sz w:val="20"/>
              </w:rPr>
              <w:t>
</w:t>
            </w:r>
            <w:r>
              <w:rPr>
                <w:rFonts w:ascii="Times New Roman"/>
                <w:b w:val="false"/>
                <w:i w:val="false"/>
                <w:color w:val="000000"/>
                <w:sz w:val="20"/>
              </w:rPr>
              <w:t>- культуру речи и речевой этикет, вербальное и невербальное общение и разнообразие их видов;</w:t>
            </w:r>
            <w:r>
              <w:br/>
            </w:r>
            <w:r>
              <w:rPr>
                <w:rFonts w:ascii="Times New Roman"/>
                <w:b w:val="false"/>
                <w:i w:val="false"/>
                <w:color w:val="000000"/>
                <w:sz w:val="20"/>
              </w:rPr>
              <w:t>
</w:t>
            </w:r>
            <w:r>
              <w:rPr>
                <w:rFonts w:ascii="Times New Roman"/>
                <w:b w:val="false"/>
                <w:i w:val="false"/>
                <w:color w:val="000000"/>
                <w:sz w:val="20"/>
              </w:rPr>
              <w:t>- понятие управленческого общения и его основные законы;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базовые виды и функции общения;</w:t>
            </w:r>
            <w:r>
              <w:br/>
            </w:r>
            <w:r>
              <w:rPr>
                <w:rFonts w:ascii="Times New Roman"/>
                <w:b w:val="false"/>
                <w:i w:val="false"/>
                <w:color w:val="000000"/>
                <w:sz w:val="20"/>
              </w:rPr>
              <w:t>
</w:t>
            </w:r>
            <w:r>
              <w:rPr>
                <w:rFonts w:ascii="Times New Roman"/>
                <w:b w:val="false"/>
                <w:i w:val="false"/>
                <w:color w:val="000000"/>
                <w:sz w:val="20"/>
              </w:rPr>
              <w:t>-выявлять уровень сформированности своих коммуникативных качеств и формировать программу их совершенствования;</w:t>
            </w:r>
            <w:r>
              <w:br/>
            </w:r>
            <w:r>
              <w:rPr>
                <w:rFonts w:ascii="Times New Roman"/>
                <w:b w:val="false"/>
                <w:i w:val="false"/>
                <w:color w:val="000000"/>
                <w:sz w:val="20"/>
              </w:rPr>
              <w:t>
</w:t>
            </w:r>
            <w:r>
              <w:rPr>
                <w:rFonts w:ascii="Times New Roman"/>
                <w:b w:val="false"/>
                <w:i w:val="false"/>
                <w:color w:val="000000"/>
                <w:sz w:val="20"/>
              </w:rPr>
              <w:t>- применять приемы формирования аттракции;</w:t>
            </w:r>
            <w:r>
              <w:br/>
            </w:r>
            <w:r>
              <w:rPr>
                <w:rFonts w:ascii="Times New Roman"/>
                <w:b w:val="false"/>
                <w:i w:val="false"/>
                <w:color w:val="000000"/>
                <w:sz w:val="20"/>
              </w:rPr>
              <w:t>
</w:t>
            </w:r>
            <w:r>
              <w:rPr>
                <w:rFonts w:ascii="Times New Roman"/>
                <w:b w:val="false"/>
                <w:i w:val="false"/>
                <w:color w:val="000000"/>
                <w:sz w:val="20"/>
              </w:rPr>
              <w:t>-определить виды слушания, использовать приемы нерефлексивного и рефлексивного слушания.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1,2,6,7,8</w:t>
            </w:r>
            <w:r>
              <w:br/>
            </w:r>
            <w:r>
              <w:rPr>
                <w:rFonts w:ascii="Times New Roman"/>
                <w:b w:val="false"/>
                <w:i w:val="false"/>
                <w:color w:val="000000"/>
                <w:sz w:val="20"/>
              </w:rPr>
              <w:t>
</w:t>
            </w:r>
            <w:r>
              <w:rPr>
                <w:rFonts w:ascii="Times New Roman"/>
                <w:b w:val="false"/>
                <w:i w:val="false"/>
                <w:color w:val="000000"/>
                <w:sz w:val="20"/>
              </w:rPr>
              <w:t>ПК.3.1.2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практика межкультурной коммуникации:</w:t>
            </w:r>
            <w:r>
              <w:br/>
            </w:r>
            <w:r>
              <w:rPr>
                <w:rFonts w:ascii="Times New Roman"/>
                <w:b w:val="false"/>
                <w:i w:val="false"/>
                <w:color w:val="000000"/>
                <w:sz w:val="20"/>
              </w:rPr>
              <w:t>
</w:t>
            </w:r>
            <w:r>
              <w:rPr>
                <w:rFonts w:ascii="Times New Roman"/>
                <w:b w:val="false"/>
                <w:i w:val="false"/>
                <w:color w:val="000000"/>
                <w:sz w:val="20"/>
              </w:rPr>
              <w:t>методы исследования процесса межкультурной коммуникации:</w:t>
            </w:r>
            <w:r>
              <w:br/>
            </w:r>
            <w:r>
              <w:rPr>
                <w:rFonts w:ascii="Times New Roman"/>
                <w:b w:val="false"/>
                <w:i w:val="false"/>
                <w:color w:val="000000"/>
                <w:sz w:val="20"/>
              </w:rPr>
              <w:t>
</w:t>
            </w:r>
            <w:r>
              <w:rPr>
                <w:rFonts w:ascii="Times New Roman"/>
                <w:b w:val="false"/>
                <w:i w:val="false"/>
                <w:color w:val="000000"/>
                <w:sz w:val="20"/>
              </w:rPr>
              <w:t>лингвистический, экспериментальный, метод анкетирования; понятие коммуникации, культуры и межкультурной коммуникации;</w:t>
            </w:r>
            <w:r>
              <w:br/>
            </w:r>
            <w:r>
              <w:rPr>
                <w:rFonts w:ascii="Times New Roman"/>
                <w:b w:val="false"/>
                <w:i w:val="false"/>
                <w:color w:val="000000"/>
                <w:sz w:val="20"/>
              </w:rPr>
              <w:t>
</w:t>
            </w:r>
            <w:r>
              <w:rPr>
                <w:rFonts w:ascii="Times New Roman"/>
                <w:b w:val="false"/>
                <w:i w:val="false"/>
                <w:color w:val="000000"/>
                <w:sz w:val="20"/>
              </w:rPr>
              <w:t>межкультурная коммуникация в сфере менеджмента, бизнеса, образования;</w:t>
            </w:r>
            <w:r>
              <w:br/>
            </w:r>
            <w:r>
              <w:rPr>
                <w:rFonts w:ascii="Times New Roman"/>
                <w:b w:val="false"/>
                <w:i w:val="false"/>
                <w:color w:val="000000"/>
                <w:sz w:val="20"/>
              </w:rPr>
              <w:t>
</w:t>
            </w:r>
            <w:r>
              <w:rPr>
                <w:rFonts w:ascii="Times New Roman"/>
                <w:b w:val="false"/>
                <w:i w:val="false"/>
                <w:color w:val="000000"/>
                <w:sz w:val="20"/>
              </w:rPr>
              <w:t>межкультурная компетенция; перевод и межкультурная коммуникация;</w:t>
            </w:r>
            <w:r>
              <w:br/>
            </w:r>
            <w:r>
              <w:rPr>
                <w:rFonts w:ascii="Times New Roman"/>
                <w:b w:val="false"/>
                <w:i w:val="false"/>
                <w:color w:val="000000"/>
                <w:sz w:val="20"/>
              </w:rPr>
              <w:t>
</w:t>
            </w:r>
            <w:r>
              <w:rPr>
                <w:rFonts w:ascii="Times New Roman"/>
                <w:b w:val="false"/>
                <w:i w:val="false"/>
                <w:color w:val="000000"/>
                <w:sz w:val="20"/>
              </w:rPr>
              <w:t>взаимодействие языка и перевода;</w:t>
            </w:r>
            <w:r>
              <w:br/>
            </w:r>
            <w:r>
              <w:rPr>
                <w:rFonts w:ascii="Times New Roman"/>
                <w:b w:val="false"/>
                <w:i w:val="false"/>
                <w:color w:val="000000"/>
                <w:sz w:val="20"/>
              </w:rPr>
              <w:t>
</w:t>
            </w:r>
            <w:r>
              <w:rPr>
                <w:rFonts w:ascii="Times New Roman"/>
                <w:b w:val="false"/>
                <w:i w:val="false"/>
                <w:color w:val="000000"/>
                <w:sz w:val="20"/>
              </w:rPr>
              <w:t>переводческая и межкультурная компетенции;</w:t>
            </w:r>
            <w:r>
              <w:br/>
            </w:r>
            <w:r>
              <w:rPr>
                <w:rFonts w:ascii="Times New Roman"/>
                <w:b w:val="false"/>
                <w:i w:val="false"/>
                <w:color w:val="000000"/>
                <w:sz w:val="20"/>
              </w:rPr>
              <w:t>
</w:t>
            </w:r>
            <w:r>
              <w:rPr>
                <w:rFonts w:ascii="Times New Roman"/>
                <w:b w:val="false"/>
                <w:i w:val="false"/>
                <w:color w:val="000000"/>
                <w:sz w:val="20"/>
              </w:rPr>
              <w:t>культурные характеристики разножанровых текстов и их перевод.</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историческое многообразие культур и цивилизаций, проблемы истории, культуры языка, религии изучаемой страны;</w:t>
            </w:r>
            <w:r>
              <w:br/>
            </w:r>
            <w:r>
              <w:rPr>
                <w:rFonts w:ascii="Times New Roman"/>
                <w:b w:val="false"/>
                <w:i w:val="false"/>
                <w:color w:val="000000"/>
                <w:sz w:val="20"/>
              </w:rPr>
              <w:t>
</w:t>
            </w:r>
            <w:r>
              <w:rPr>
                <w:rFonts w:ascii="Times New Roman"/>
                <w:b w:val="false"/>
                <w:i w:val="false"/>
                <w:color w:val="000000"/>
                <w:sz w:val="20"/>
              </w:rPr>
              <w:t>- менталитет, традиции и обычаи народов – носителей языка изучаемой страны;</w:t>
            </w:r>
            <w:r>
              <w:br/>
            </w:r>
            <w:r>
              <w:rPr>
                <w:rFonts w:ascii="Times New Roman"/>
                <w:b w:val="false"/>
                <w:i w:val="false"/>
                <w:color w:val="000000"/>
                <w:sz w:val="20"/>
              </w:rPr>
              <w:t>
</w:t>
            </w:r>
            <w:r>
              <w:rPr>
                <w:rFonts w:ascii="Times New Roman"/>
                <w:b w:val="false"/>
                <w:i w:val="false"/>
                <w:color w:val="000000"/>
                <w:sz w:val="20"/>
              </w:rPr>
              <w:t>- понятия: коммуникация культура и межкультурная коммуникация;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межкультурную коммуникацию в культуре стран, взаимодействующих в процессе перевода языков;</w:t>
            </w:r>
            <w:r>
              <w:br/>
            </w:r>
            <w:r>
              <w:rPr>
                <w:rFonts w:ascii="Times New Roman"/>
                <w:b w:val="false"/>
                <w:i w:val="false"/>
                <w:color w:val="000000"/>
                <w:sz w:val="20"/>
              </w:rPr>
              <w:t>
</w:t>
            </w:r>
            <w:r>
              <w:rPr>
                <w:rFonts w:ascii="Times New Roman"/>
                <w:b w:val="false"/>
                <w:i w:val="false"/>
                <w:color w:val="000000"/>
                <w:sz w:val="20"/>
              </w:rPr>
              <w:t>- анализировать этические нормы межкультурной коммуникации, свободно ориентироваться в понятийном аппарате избранной специальности и методологической проблеме переводоведения, межкультурной коммуникации, теории изучаемых языков.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«Гид - Переводчик»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практика межкультурной коммуникации:</w:t>
            </w:r>
            <w:r>
              <w:br/>
            </w:r>
            <w:r>
              <w:rPr>
                <w:rFonts w:ascii="Times New Roman"/>
                <w:b w:val="false"/>
                <w:i w:val="false"/>
                <w:color w:val="000000"/>
                <w:sz w:val="20"/>
              </w:rPr>
              <w:t>
</w:t>
            </w:r>
            <w:r>
              <w:rPr>
                <w:rFonts w:ascii="Times New Roman"/>
                <w:b w:val="false"/>
                <w:i w:val="false"/>
                <w:color w:val="000000"/>
                <w:sz w:val="20"/>
              </w:rPr>
              <w:t>методы исследования процесса межкультурной коммуникации: лингвистический, экспериментальный, метод анкетирования;</w:t>
            </w:r>
            <w:r>
              <w:br/>
            </w:r>
            <w:r>
              <w:rPr>
                <w:rFonts w:ascii="Times New Roman"/>
                <w:b w:val="false"/>
                <w:i w:val="false"/>
                <w:color w:val="000000"/>
                <w:sz w:val="20"/>
              </w:rPr>
              <w:t>
</w:t>
            </w:r>
            <w:r>
              <w:rPr>
                <w:rFonts w:ascii="Times New Roman"/>
                <w:b w:val="false"/>
                <w:i w:val="false"/>
                <w:color w:val="000000"/>
                <w:sz w:val="20"/>
              </w:rPr>
              <w:t>понятие коммуникации, культуры и межкультурной коммуникации; межкультурная коммуникация в сфере менеджмента, бизнеса, образования;</w:t>
            </w:r>
            <w:r>
              <w:br/>
            </w:r>
            <w:r>
              <w:rPr>
                <w:rFonts w:ascii="Times New Roman"/>
                <w:b w:val="false"/>
                <w:i w:val="false"/>
                <w:color w:val="000000"/>
                <w:sz w:val="20"/>
              </w:rPr>
              <w:t>
</w:t>
            </w:r>
            <w:r>
              <w:rPr>
                <w:rFonts w:ascii="Times New Roman"/>
                <w:b w:val="false"/>
                <w:i w:val="false"/>
                <w:color w:val="000000"/>
                <w:sz w:val="20"/>
              </w:rPr>
              <w:t>межкультурная компетенция;</w:t>
            </w:r>
            <w:r>
              <w:br/>
            </w:r>
            <w:r>
              <w:rPr>
                <w:rFonts w:ascii="Times New Roman"/>
                <w:b w:val="false"/>
                <w:i w:val="false"/>
                <w:color w:val="000000"/>
                <w:sz w:val="20"/>
              </w:rPr>
              <w:t>
</w:t>
            </w:r>
            <w:r>
              <w:rPr>
                <w:rFonts w:ascii="Times New Roman"/>
                <w:b w:val="false"/>
                <w:i w:val="false"/>
                <w:color w:val="000000"/>
                <w:sz w:val="20"/>
              </w:rPr>
              <w:t>перевод и межкультурная коммуникация;</w:t>
            </w:r>
            <w:r>
              <w:br/>
            </w:r>
            <w:r>
              <w:rPr>
                <w:rFonts w:ascii="Times New Roman"/>
                <w:b w:val="false"/>
                <w:i w:val="false"/>
                <w:color w:val="000000"/>
                <w:sz w:val="20"/>
              </w:rPr>
              <w:t>
</w:t>
            </w:r>
            <w:r>
              <w:rPr>
                <w:rFonts w:ascii="Times New Roman"/>
                <w:b w:val="false"/>
                <w:i w:val="false"/>
                <w:color w:val="000000"/>
                <w:sz w:val="20"/>
              </w:rPr>
              <w:t>взаимодействие языка и перевода;</w:t>
            </w:r>
            <w:r>
              <w:br/>
            </w:r>
            <w:r>
              <w:rPr>
                <w:rFonts w:ascii="Times New Roman"/>
                <w:b w:val="false"/>
                <w:i w:val="false"/>
                <w:color w:val="000000"/>
                <w:sz w:val="20"/>
              </w:rPr>
              <w:t>
</w:t>
            </w:r>
            <w:r>
              <w:rPr>
                <w:rFonts w:ascii="Times New Roman"/>
                <w:b w:val="false"/>
                <w:i w:val="false"/>
                <w:color w:val="000000"/>
                <w:sz w:val="20"/>
              </w:rPr>
              <w:t>переводческая и межкультурная компетенции;</w:t>
            </w:r>
            <w:r>
              <w:br/>
            </w:r>
            <w:r>
              <w:rPr>
                <w:rFonts w:ascii="Times New Roman"/>
                <w:b w:val="false"/>
                <w:i w:val="false"/>
                <w:color w:val="000000"/>
                <w:sz w:val="20"/>
              </w:rPr>
              <w:t>
</w:t>
            </w:r>
            <w:r>
              <w:rPr>
                <w:rFonts w:ascii="Times New Roman"/>
                <w:b w:val="false"/>
                <w:i w:val="false"/>
                <w:color w:val="000000"/>
                <w:sz w:val="20"/>
              </w:rPr>
              <w:t>культурные характеристики разножанровых текстов и их перевод.</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историческое многообразие культур и цивилизаций, проблемы истории, культуры языка, религии изучаемой страны;</w:t>
            </w:r>
            <w:r>
              <w:br/>
            </w:r>
            <w:r>
              <w:rPr>
                <w:rFonts w:ascii="Times New Roman"/>
                <w:b w:val="false"/>
                <w:i w:val="false"/>
                <w:color w:val="000000"/>
                <w:sz w:val="20"/>
              </w:rPr>
              <w:t>
</w:t>
            </w:r>
            <w:r>
              <w:rPr>
                <w:rFonts w:ascii="Times New Roman"/>
                <w:b w:val="false"/>
                <w:i w:val="false"/>
                <w:color w:val="000000"/>
                <w:sz w:val="20"/>
              </w:rPr>
              <w:t>- менталитет, традиции и обычаи народов – носителей языка изучаемой страны;</w:t>
            </w:r>
            <w:r>
              <w:br/>
            </w:r>
            <w:r>
              <w:rPr>
                <w:rFonts w:ascii="Times New Roman"/>
                <w:b w:val="false"/>
                <w:i w:val="false"/>
                <w:color w:val="000000"/>
                <w:sz w:val="20"/>
              </w:rPr>
              <w:t>
</w:t>
            </w:r>
            <w:r>
              <w:rPr>
                <w:rFonts w:ascii="Times New Roman"/>
                <w:b w:val="false"/>
                <w:i w:val="false"/>
                <w:color w:val="000000"/>
                <w:sz w:val="20"/>
              </w:rPr>
              <w:t>- понятия: коммуникация культура и межкультурная коммуникация;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межкультурную коммуникацию в культуре стран, взаимодействующих в процессе перевода языков;</w:t>
            </w:r>
            <w:r>
              <w:br/>
            </w:r>
            <w:r>
              <w:rPr>
                <w:rFonts w:ascii="Times New Roman"/>
                <w:b w:val="false"/>
                <w:i w:val="false"/>
                <w:color w:val="000000"/>
                <w:sz w:val="20"/>
              </w:rPr>
              <w:t>
</w:t>
            </w:r>
            <w:r>
              <w:rPr>
                <w:rFonts w:ascii="Times New Roman"/>
                <w:b w:val="false"/>
                <w:i w:val="false"/>
                <w:color w:val="000000"/>
                <w:sz w:val="20"/>
              </w:rPr>
              <w:t>- анализировать этические нормы межкультурной коммуникации, свободно ориентироваться в понятийном аппарате избранной специальности и методологической проблеме переводоведения, межкультурной коммуникации, теории изучаемых языков.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Этикет и культура делового общения:</w:t>
            </w:r>
            <w:r>
              <w:br/>
            </w:r>
            <w:r>
              <w:rPr>
                <w:rFonts w:ascii="Times New Roman"/>
                <w:b w:val="false"/>
                <w:i w:val="false"/>
                <w:color w:val="000000"/>
                <w:sz w:val="20"/>
              </w:rPr>
              <w:t>
</w:t>
            </w:r>
            <w:r>
              <w:rPr>
                <w:rFonts w:ascii="Times New Roman"/>
                <w:b w:val="false"/>
                <w:i w:val="false"/>
                <w:color w:val="000000"/>
                <w:sz w:val="20"/>
              </w:rPr>
              <w:t>теоретические основы этики деловых отношений и делового этикета;</w:t>
            </w:r>
            <w:r>
              <w:br/>
            </w:r>
            <w:r>
              <w:rPr>
                <w:rFonts w:ascii="Times New Roman"/>
                <w:b w:val="false"/>
                <w:i w:val="false"/>
                <w:color w:val="000000"/>
                <w:sz w:val="20"/>
              </w:rPr>
              <w:t>
</w:t>
            </w:r>
            <w:r>
              <w:rPr>
                <w:rFonts w:ascii="Times New Roman"/>
                <w:b w:val="false"/>
                <w:i w:val="false"/>
                <w:color w:val="000000"/>
                <w:sz w:val="20"/>
              </w:rPr>
              <w:t>этические принципы и нормы деловых отношений;</w:t>
            </w:r>
            <w:r>
              <w:br/>
            </w:r>
            <w:r>
              <w:rPr>
                <w:rFonts w:ascii="Times New Roman"/>
                <w:b w:val="false"/>
                <w:i w:val="false"/>
                <w:color w:val="000000"/>
                <w:sz w:val="20"/>
              </w:rPr>
              <w:t>
</w:t>
            </w:r>
            <w:r>
              <w:rPr>
                <w:rFonts w:ascii="Times New Roman"/>
                <w:b w:val="false"/>
                <w:i w:val="false"/>
                <w:color w:val="000000"/>
                <w:sz w:val="20"/>
              </w:rPr>
              <w:t>этикет и имидж делового человека;</w:t>
            </w:r>
            <w:r>
              <w:br/>
            </w:r>
            <w:r>
              <w:rPr>
                <w:rFonts w:ascii="Times New Roman"/>
                <w:b w:val="false"/>
                <w:i w:val="false"/>
                <w:color w:val="000000"/>
                <w:sz w:val="20"/>
              </w:rPr>
              <w:t>
</w:t>
            </w:r>
            <w:r>
              <w:rPr>
                <w:rFonts w:ascii="Times New Roman"/>
                <w:b w:val="false"/>
                <w:i w:val="false"/>
                <w:color w:val="000000"/>
                <w:sz w:val="20"/>
              </w:rPr>
              <w:t>этика служебных взаимоотношений;</w:t>
            </w:r>
            <w:r>
              <w:br/>
            </w:r>
            <w:r>
              <w:rPr>
                <w:rFonts w:ascii="Times New Roman"/>
                <w:b w:val="false"/>
                <w:i w:val="false"/>
                <w:color w:val="000000"/>
                <w:sz w:val="20"/>
              </w:rPr>
              <w:t>
</w:t>
            </w:r>
            <w:r>
              <w:rPr>
                <w:rFonts w:ascii="Times New Roman"/>
                <w:b w:val="false"/>
                <w:i w:val="false"/>
                <w:color w:val="000000"/>
                <w:sz w:val="20"/>
              </w:rPr>
              <w:t>этикет и культура деловой коммуникации, речевой коммуникации и этикет публичного выступления;</w:t>
            </w:r>
            <w:r>
              <w:br/>
            </w:r>
            <w:r>
              <w:rPr>
                <w:rFonts w:ascii="Times New Roman"/>
                <w:b w:val="false"/>
                <w:i w:val="false"/>
                <w:color w:val="000000"/>
                <w:sz w:val="20"/>
              </w:rPr>
              <w:t>
</w:t>
            </w:r>
            <w:r>
              <w:rPr>
                <w:rFonts w:ascii="Times New Roman"/>
                <w:b w:val="false"/>
                <w:i w:val="false"/>
                <w:color w:val="000000"/>
                <w:sz w:val="20"/>
              </w:rPr>
              <w:t>нормы делового этикета;</w:t>
            </w:r>
            <w:r>
              <w:br/>
            </w:r>
            <w:r>
              <w:rPr>
                <w:rFonts w:ascii="Times New Roman"/>
                <w:b w:val="false"/>
                <w:i w:val="false"/>
                <w:color w:val="000000"/>
                <w:sz w:val="20"/>
              </w:rPr>
              <w:t>
</w:t>
            </w:r>
            <w:r>
              <w:rPr>
                <w:rFonts w:ascii="Times New Roman"/>
                <w:b w:val="false"/>
                <w:i w:val="false"/>
                <w:color w:val="000000"/>
                <w:sz w:val="20"/>
              </w:rPr>
              <w:t>профессионально-должностные и международные нормы этикета;</w:t>
            </w:r>
            <w:r>
              <w:br/>
            </w:r>
            <w:r>
              <w:rPr>
                <w:rFonts w:ascii="Times New Roman"/>
                <w:b w:val="false"/>
                <w:i w:val="false"/>
                <w:color w:val="000000"/>
                <w:sz w:val="20"/>
              </w:rPr>
              <w:t>
</w:t>
            </w:r>
            <w:r>
              <w:rPr>
                <w:rFonts w:ascii="Times New Roman"/>
                <w:b w:val="false"/>
                <w:i w:val="false"/>
                <w:color w:val="000000"/>
                <w:sz w:val="20"/>
              </w:rPr>
              <w:t>международный протокол и этикет.</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-виды речевой деятельности;</w:t>
            </w:r>
            <w:r>
              <w:br/>
            </w:r>
            <w:r>
              <w:rPr>
                <w:rFonts w:ascii="Times New Roman"/>
                <w:b w:val="false"/>
                <w:i w:val="false"/>
                <w:color w:val="000000"/>
                <w:sz w:val="20"/>
              </w:rPr>
              <w:t>
</w:t>
            </w:r>
            <w:r>
              <w:rPr>
                <w:rFonts w:ascii="Times New Roman"/>
                <w:b w:val="false"/>
                <w:i w:val="false"/>
                <w:color w:val="000000"/>
                <w:sz w:val="20"/>
              </w:rPr>
              <w:t>взаимосвязь и взаимообусловленность общечеловеческой и профессиональной этики деловых отношений и их актуальность в формировании современного делового человека;</w:t>
            </w:r>
            <w:r>
              <w:br/>
            </w:r>
            <w:r>
              <w:rPr>
                <w:rFonts w:ascii="Times New Roman"/>
                <w:b w:val="false"/>
                <w:i w:val="false"/>
                <w:color w:val="000000"/>
                <w:sz w:val="20"/>
              </w:rPr>
              <w:t>
</w:t>
            </w:r>
            <w:r>
              <w:rPr>
                <w:rFonts w:ascii="Times New Roman"/>
                <w:b w:val="false"/>
                <w:i w:val="false"/>
                <w:color w:val="000000"/>
                <w:sz w:val="20"/>
              </w:rPr>
              <w:t>- взаимосвязь традиций, обычаев, привычек, правовых норм и норм делового человека;</w:t>
            </w:r>
            <w:r>
              <w:br/>
            </w:r>
            <w:r>
              <w:rPr>
                <w:rFonts w:ascii="Times New Roman"/>
                <w:b w:val="false"/>
                <w:i w:val="false"/>
                <w:color w:val="000000"/>
                <w:sz w:val="20"/>
              </w:rPr>
              <w:t>
</w:t>
            </w:r>
            <w:r>
              <w:rPr>
                <w:rFonts w:ascii="Times New Roman"/>
                <w:b w:val="false"/>
                <w:i w:val="false"/>
                <w:color w:val="000000"/>
                <w:sz w:val="20"/>
              </w:rPr>
              <w:t>-понятия имидж и имиджеология, культура речи и речевой этикет;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основополагающие морально-этические понятия, нормы и стандарты деловых отношений;</w:t>
            </w:r>
            <w:r>
              <w:br/>
            </w:r>
            <w:r>
              <w:rPr>
                <w:rFonts w:ascii="Times New Roman"/>
                <w:b w:val="false"/>
                <w:i w:val="false"/>
                <w:color w:val="000000"/>
                <w:sz w:val="20"/>
              </w:rPr>
              <w:t>
</w:t>
            </w:r>
            <w:r>
              <w:rPr>
                <w:rFonts w:ascii="Times New Roman"/>
                <w:b w:val="false"/>
                <w:i w:val="false"/>
                <w:color w:val="000000"/>
                <w:sz w:val="20"/>
              </w:rPr>
              <w:t>-владеть современными формами речевого этикета и видами, приемами, стилями речевого воздействия, методами проведения презентаций и нормами телефонного этикета;</w:t>
            </w:r>
            <w:r>
              <w:br/>
            </w:r>
            <w:r>
              <w:rPr>
                <w:rFonts w:ascii="Times New Roman"/>
                <w:b w:val="false"/>
                <w:i w:val="false"/>
                <w:color w:val="000000"/>
                <w:sz w:val="20"/>
              </w:rPr>
              <w:t>
</w:t>
            </w:r>
            <w:r>
              <w:rPr>
                <w:rFonts w:ascii="Times New Roman"/>
                <w:b w:val="false"/>
                <w:i w:val="false"/>
                <w:color w:val="000000"/>
                <w:sz w:val="20"/>
              </w:rPr>
              <w:t>-классифицировать разнообразие форм протокольных контактов с зарубежными партнерами.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БК.9,7</w:t>
            </w:r>
            <w:r>
              <w:br/>
            </w:r>
            <w:r>
              <w:rPr>
                <w:rFonts w:ascii="Times New Roman"/>
                <w:b w:val="false"/>
                <w:i w:val="false"/>
                <w:color w:val="000000"/>
                <w:sz w:val="20"/>
              </w:rPr>
              <w:t>
</w:t>
            </w:r>
            <w:r>
              <w:rPr>
                <w:rFonts w:ascii="Times New Roman"/>
                <w:b w:val="false"/>
                <w:i w:val="false"/>
                <w:color w:val="000000"/>
                <w:sz w:val="20"/>
              </w:rPr>
              <w:t>ПК3.1.3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устной и письменной речи иностранного языка:</w:t>
            </w:r>
            <w:r>
              <w:br/>
            </w:r>
            <w:r>
              <w:rPr>
                <w:rFonts w:ascii="Times New Roman"/>
                <w:b w:val="false"/>
                <w:i w:val="false"/>
                <w:color w:val="000000"/>
                <w:sz w:val="20"/>
              </w:rPr>
              <w:t>
</w:t>
            </w:r>
            <w:r>
              <w:rPr>
                <w:rFonts w:ascii="Times New Roman"/>
                <w:b w:val="false"/>
                <w:i w:val="false"/>
                <w:color w:val="000000"/>
                <w:sz w:val="20"/>
              </w:rPr>
              <w:t>орфографические, орфоэпические, лексические, грамматические и стилистические нормы иностранного языка;</w:t>
            </w:r>
            <w:r>
              <w:br/>
            </w:r>
            <w:r>
              <w:rPr>
                <w:rFonts w:ascii="Times New Roman"/>
                <w:b w:val="false"/>
                <w:i w:val="false"/>
                <w:color w:val="000000"/>
                <w:sz w:val="20"/>
              </w:rPr>
              <w:t>
</w:t>
            </w:r>
            <w:r>
              <w:rPr>
                <w:rFonts w:ascii="Times New Roman"/>
                <w:b w:val="false"/>
                <w:i w:val="false"/>
                <w:color w:val="000000"/>
                <w:sz w:val="20"/>
              </w:rPr>
              <w:t>развитие общей и коммуникативной компетенции (лингвистической, социокультурной и прагматичной) применительно ко всем видам коммуникативной деятельности в различных сферах речевой коммуникации;</w:t>
            </w:r>
            <w:r>
              <w:br/>
            </w:r>
            <w:r>
              <w:rPr>
                <w:rFonts w:ascii="Times New Roman"/>
                <w:b w:val="false"/>
                <w:i w:val="false"/>
                <w:color w:val="000000"/>
                <w:sz w:val="20"/>
              </w:rPr>
              <w:t>
</w:t>
            </w:r>
            <w:r>
              <w:rPr>
                <w:rFonts w:ascii="Times New Roman"/>
                <w:b w:val="false"/>
                <w:i w:val="false"/>
                <w:color w:val="000000"/>
                <w:sz w:val="20"/>
              </w:rPr>
              <w:t>- основные речевые формы высказывания:</w:t>
            </w:r>
            <w:r>
              <w:br/>
            </w:r>
            <w:r>
              <w:rPr>
                <w:rFonts w:ascii="Times New Roman"/>
                <w:b w:val="false"/>
                <w:i w:val="false"/>
                <w:color w:val="000000"/>
                <w:sz w:val="20"/>
              </w:rPr>
              <w:t>
</w:t>
            </w:r>
            <w:r>
              <w:rPr>
                <w:rFonts w:ascii="Times New Roman"/>
                <w:b w:val="false"/>
                <w:i w:val="false"/>
                <w:color w:val="000000"/>
                <w:sz w:val="20"/>
              </w:rPr>
              <w:t>повествование, описание, рассуждение;</w:t>
            </w:r>
            <w:r>
              <w:br/>
            </w:r>
            <w:r>
              <w:rPr>
                <w:rFonts w:ascii="Times New Roman"/>
                <w:b w:val="false"/>
                <w:i w:val="false"/>
                <w:color w:val="000000"/>
                <w:sz w:val="20"/>
              </w:rPr>
              <w:t>
</w:t>
            </w:r>
            <w:r>
              <w:rPr>
                <w:rFonts w:ascii="Times New Roman"/>
                <w:b w:val="false"/>
                <w:i w:val="false"/>
                <w:color w:val="000000"/>
                <w:sz w:val="20"/>
              </w:rPr>
              <w:t>монолог, диалог, полилог;</w:t>
            </w:r>
            <w:r>
              <w:br/>
            </w:r>
            <w:r>
              <w:rPr>
                <w:rFonts w:ascii="Times New Roman"/>
                <w:b w:val="false"/>
                <w:i w:val="false"/>
                <w:color w:val="000000"/>
                <w:sz w:val="20"/>
              </w:rPr>
              <w:t>
</w:t>
            </w:r>
            <w:r>
              <w:rPr>
                <w:rFonts w:ascii="Times New Roman"/>
                <w:b w:val="false"/>
                <w:i w:val="false"/>
                <w:color w:val="000000"/>
                <w:sz w:val="20"/>
              </w:rPr>
              <w:t>культура речи, речевой этикет.</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развитие общей и коммуникативной компетенции (лингвистической, социокультурной и прагматичной) применительно ко всем видам коммуникативной деятельности в различных сферах речевой коммуникации; - родственные связи языка и его типологические соотношения с другими языками;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коммуникативно-</w:t>
            </w:r>
            <w:r>
              <w:rPr>
                <w:rFonts w:ascii="Times New Roman"/>
                <w:b w:val="false"/>
                <w:i w:val="false"/>
                <w:color w:val="000000"/>
                <w:sz w:val="20"/>
              </w:rPr>
              <w:t>логическую структуру высказывания и способы ее передачи;</w:t>
            </w:r>
            <w:r>
              <w:br/>
            </w:r>
            <w:r>
              <w:rPr>
                <w:rFonts w:ascii="Times New Roman"/>
                <w:b w:val="false"/>
                <w:i w:val="false"/>
                <w:color w:val="000000"/>
                <w:sz w:val="20"/>
              </w:rPr>
              <w:t>
</w:t>
            </w:r>
            <w:r>
              <w:rPr>
                <w:rFonts w:ascii="Times New Roman"/>
                <w:b w:val="false"/>
                <w:i w:val="false"/>
                <w:color w:val="000000"/>
                <w:sz w:val="20"/>
              </w:rPr>
              <w:t>- анализировать коммуникативную целостность текста, семантическую и структурную категории;</w:t>
            </w:r>
            <w:r>
              <w:br/>
            </w:r>
            <w:r>
              <w:rPr>
                <w:rFonts w:ascii="Times New Roman"/>
                <w:b w:val="false"/>
                <w:i w:val="false"/>
                <w:color w:val="000000"/>
                <w:sz w:val="20"/>
              </w:rPr>
              <w:t>
</w:t>
            </w:r>
            <w:r>
              <w:rPr>
                <w:rFonts w:ascii="Times New Roman"/>
                <w:b w:val="false"/>
                <w:i w:val="false"/>
                <w:color w:val="000000"/>
                <w:sz w:val="20"/>
              </w:rPr>
              <w:t>-редактировать, вести переговоры и деловые встречи;</w:t>
            </w:r>
            <w:r>
              <w:br/>
            </w:r>
            <w:r>
              <w:rPr>
                <w:rFonts w:ascii="Times New Roman"/>
                <w:b w:val="false"/>
                <w:i w:val="false"/>
                <w:color w:val="000000"/>
                <w:sz w:val="20"/>
              </w:rPr>
              <w:t>
</w:t>
            </w:r>
            <w:r>
              <w:rPr>
                <w:rFonts w:ascii="Times New Roman"/>
                <w:b w:val="false"/>
                <w:i w:val="false"/>
                <w:color w:val="000000"/>
                <w:sz w:val="20"/>
              </w:rPr>
              <w:t>- делать фонетический анализ слова и синтаксический анализ предложения;</w:t>
            </w:r>
            <w:r>
              <w:br/>
            </w:r>
            <w:r>
              <w:rPr>
                <w:rFonts w:ascii="Times New Roman"/>
                <w:b w:val="false"/>
                <w:i w:val="false"/>
                <w:color w:val="000000"/>
                <w:sz w:val="20"/>
              </w:rPr>
              <w:t>
</w:t>
            </w:r>
            <w:r>
              <w:rPr>
                <w:rFonts w:ascii="Times New Roman"/>
                <w:b w:val="false"/>
                <w:i w:val="false"/>
                <w:color w:val="000000"/>
                <w:sz w:val="20"/>
              </w:rPr>
              <w:t>- осуществлять общение на иностранном языке в</w:t>
            </w:r>
            <w:r>
              <w:br/>
            </w:r>
            <w:r>
              <w:rPr>
                <w:rFonts w:ascii="Times New Roman"/>
                <w:b w:val="false"/>
                <w:i w:val="false"/>
                <w:color w:val="000000"/>
                <w:sz w:val="20"/>
              </w:rPr>
              <w:t>
</w:t>
            </w:r>
            <w:r>
              <w:rPr>
                <w:rFonts w:ascii="Times New Roman"/>
                <w:b w:val="false"/>
                <w:i w:val="false"/>
                <w:color w:val="000000"/>
                <w:sz w:val="20"/>
              </w:rPr>
              <w:t>единстве всех его функций –</w:t>
            </w:r>
            <w:r>
              <w:br/>
            </w:r>
            <w:r>
              <w:rPr>
                <w:rFonts w:ascii="Times New Roman"/>
                <w:b w:val="false"/>
                <w:i w:val="false"/>
                <w:color w:val="000000"/>
                <w:sz w:val="20"/>
              </w:rPr>
              <w:t>
</w:t>
            </w:r>
            <w:r>
              <w:rPr>
                <w:rFonts w:ascii="Times New Roman"/>
                <w:b w:val="false"/>
                <w:i w:val="false"/>
                <w:color w:val="000000"/>
                <w:sz w:val="20"/>
              </w:rPr>
              <w:t>познавательной (устно- речевое общение, общение через книгу или посредством письма), регулятивной, ценностно-ориентационной, этикетной.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и практика перевода:</w:t>
            </w:r>
            <w:r>
              <w:br/>
            </w:r>
            <w:r>
              <w:rPr>
                <w:rFonts w:ascii="Times New Roman"/>
                <w:b w:val="false"/>
                <w:i w:val="false"/>
                <w:color w:val="000000"/>
                <w:sz w:val="20"/>
              </w:rPr>
              <w:t>
</w:t>
            </w:r>
            <w:r>
              <w:rPr>
                <w:rFonts w:ascii="Times New Roman"/>
                <w:b w:val="false"/>
                <w:i w:val="false"/>
                <w:color w:val="000000"/>
                <w:sz w:val="20"/>
              </w:rPr>
              <w:t>теория закономерных соответствий, уровни эквивалентности, частной и общей адекватности;</w:t>
            </w:r>
            <w:r>
              <w:br/>
            </w:r>
            <w:r>
              <w:rPr>
                <w:rFonts w:ascii="Times New Roman"/>
                <w:b w:val="false"/>
                <w:i w:val="false"/>
                <w:color w:val="000000"/>
                <w:sz w:val="20"/>
              </w:rPr>
              <w:t>
</w:t>
            </w:r>
            <w:r>
              <w:rPr>
                <w:rFonts w:ascii="Times New Roman"/>
                <w:b w:val="false"/>
                <w:i w:val="false"/>
                <w:color w:val="000000"/>
                <w:sz w:val="20"/>
              </w:rPr>
              <w:t>моделирование процесса перевода;</w:t>
            </w:r>
            <w:r>
              <w:br/>
            </w:r>
            <w:r>
              <w:rPr>
                <w:rFonts w:ascii="Times New Roman"/>
                <w:b w:val="false"/>
                <w:i w:val="false"/>
                <w:color w:val="000000"/>
                <w:sz w:val="20"/>
              </w:rPr>
              <w:t>
</w:t>
            </w:r>
            <w:r>
              <w:rPr>
                <w:rFonts w:ascii="Times New Roman"/>
                <w:b w:val="false"/>
                <w:i w:val="false"/>
                <w:color w:val="000000"/>
                <w:sz w:val="20"/>
              </w:rPr>
              <w:t>соотношение адекватности и эквивалентности в переводе;</w:t>
            </w:r>
            <w:r>
              <w:br/>
            </w:r>
            <w:r>
              <w:rPr>
                <w:rFonts w:ascii="Times New Roman"/>
                <w:b w:val="false"/>
                <w:i w:val="false"/>
                <w:color w:val="000000"/>
                <w:sz w:val="20"/>
              </w:rPr>
              <w:t>
</w:t>
            </w:r>
            <w:r>
              <w:rPr>
                <w:rFonts w:ascii="Times New Roman"/>
                <w:b w:val="false"/>
                <w:i w:val="false"/>
                <w:color w:val="000000"/>
                <w:sz w:val="20"/>
              </w:rPr>
              <w:t>виды переводческой трансформации;</w:t>
            </w:r>
            <w:r>
              <w:br/>
            </w:r>
            <w:r>
              <w:rPr>
                <w:rFonts w:ascii="Times New Roman"/>
                <w:b w:val="false"/>
                <w:i w:val="false"/>
                <w:color w:val="000000"/>
                <w:sz w:val="20"/>
              </w:rPr>
              <w:t>
</w:t>
            </w:r>
            <w:r>
              <w:rPr>
                <w:rFonts w:ascii="Times New Roman"/>
                <w:b w:val="false"/>
                <w:i w:val="false"/>
                <w:color w:val="000000"/>
                <w:sz w:val="20"/>
              </w:rPr>
              <w:t>коммуникативно-логические структуры высказывания и способы их передачи при переводе: объединение и членение предложений, повторение и варьирование, переводческие трансформации:</w:t>
            </w:r>
            <w:r>
              <w:br/>
            </w:r>
            <w:r>
              <w:rPr>
                <w:rFonts w:ascii="Times New Roman"/>
                <w:b w:val="false"/>
                <w:i w:val="false"/>
                <w:color w:val="000000"/>
                <w:sz w:val="20"/>
              </w:rPr>
              <w:t>
</w:t>
            </w:r>
            <w:r>
              <w:rPr>
                <w:rFonts w:ascii="Times New Roman"/>
                <w:b w:val="false"/>
                <w:i w:val="false"/>
                <w:color w:val="000000"/>
                <w:sz w:val="20"/>
              </w:rPr>
              <w:t>конкретизация, генерализация, модуляция, смысловое развитие и целостное переосмысление; компенсации;</w:t>
            </w:r>
            <w:r>
              <w:br/>
            </w:r>
            <w:r>
              <w:rPr>
                <w:rFonts w:ascii="Times New Roman"/>
                <w:b w:val="false"/>
                <w:i w:val="false"/>
                <w:color w:val="000000"/>
                <w:sz w:val="20"/>
              </w:rPr>
              <w:t>
</w:t>
            </w:r>
            <w:r>
              <w:rPr>
                <w:rFonts w:ascii="Times New Roman"/>
                <w:b w:val="false"/>
                <w:i w:val="false"/>
                <w:color w:val="000000"/>
                <w:sz w:val="20"/>
              </w:rPr>
              <w:t>реферирование, аннотирование;</w:t>
            </w:r>
            <w:r>
              <w:br/>
            </w:r>
            <w:r>
              <w:rPr>
                <w:rFonts w:ascii="Times New Roman"/>
                <w:b w:val="false"/>
                <w:i w:val="false"/>
                <w:color w:val="000000"/>
                <w:sz w:val="20"/>
              </w:rPr>
              <w:t>
</w:t>
            </w:r>
            <w:r>
              <w:rPr>
                <w:rFonts w:ascii="Times New Roman"/>
                <w:b w:val="false"/>
                <w:i w:val="false"/>
                <w:color w:val="000000"/>
                <w:sz w:val="20"/>
              </w:rPr>
              <w:t>работа со словарями, справочниками, банками данных и другими источниками информации.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теорию закономерных соответствий, уровни эквивалентности, частной и общей адекватности; моделирование процесса перевода;</w:t>
            </w:r>
            <w:r>
              <w:br/>
            </w:r>
            <w:r>
              <w:rPr>
                <w:rFonts w:ascii="Times New Roman"/>
                <w:b w:val="false"/>
                <w:i w:val="false"/>
                <w:color w:val="000000"/>
                <w:sz w:val="20"/>
              </w:rPr>
              <w:t>
</w:t>
            </w:r>
            <w:r>
              <w:rPr>
                <w:rFonts w:ascii="Times New Roman"/>
                <w:b w:val="false"/>
                <w:i w:val="false"/>
                <w:color w:val="000000"/>
                <w:sz w:val="20"/>
              </w:rPr>
              <w:t>- смысловую, стилистическую и прагматическую адекватность перевода;</w:t>
            </w:r>
            <w:r>
              <w:br/>
            </w:r>
            <w:r>
              <w:rPr>
                <w:rFonts w:ascii="Times New Roman"/>
                <w:b w:val="false"/>
                <w:i w:val="false"/>
                <w:color w:val="000000"/>
                <w:sz w:val="20"/>
              </w:rPr>
              <w:t>
</w:t>
            </w:r>
            <w:r>
              <w:rPr>
                <w:rFonts w:ascii="Times New Roman"/>
                <w:b w:val="false"/>
                <w:i w:val="false"/>
                <w:color w:val="000000"/>
                <w:sz w:val="20"/>
              </w:rPr>
              <w:t>- виды переводческой трансформации: перестановку, замену, добавление и опущение; грамматические и лексические замены;</w:t>
            </w:r>
            <w:r>
              <w:br/>
            </w:r>
            <w:r>
              <w:rPr>
                <w:rFonts w:ascii="Times New Roman"/>
                <w:b w:val="false"/>
                <w:i w:val="false"/>
                <w:color w:val="000000"/>
                <w:sz w:val="20"/>
              </w:rPr>
              <w:t>
</w:t>
            </w:r>
            <w:r>
              <w:rPr>
                <w:rFonts w:ascii="Times New Roman"/>
                <w:b w:val="false"/>
                <w:i w:val="false"/>
                <w:color w:val="000000"/>
                <w:sz w:val="20"/>
              </w:rPr>
              <w:t>- коммуникативно-логическую структуру высказывания и способы ее передачи при переводе;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буквальный, адекватный и вольный перевод, основные виды перевода;</w:t>
            </w:r>
            <w:r>
              <w:br/>
            </w:r>
            <w:r>
              <w:rPr>
                <w:rFonts w:ascii="Times New Roman"/>
                <w:b w:val="false"/>
                <w:i w:val="false"/>
                <w:color w:val="000000"/>
                <w:sz w:val="20"/>
              </w:rPr>
              <w:t>
</w:t>
            </w:r>
            <w:r>
              <w:rPr>
                <w:rFonts w:ascii="Times New Roman"/>
                <w:b w:val="false"/>
                <w:i w:val="false"/>
                <w:color w:val="000000"/>
                <w:sz w:val="20"/>
              </w:rPr>
              <w:t>-применять переводческие трансформации: конкретизацию, генерализацию, модуляцию, смысловое развитие и целостное переосмысление; компрессию, декомпрессию; антонимический перевод, описательный перевод; компенсации;</w:t>
            </w:r>
            <w:r>
              <w:br/>
            </w:r>
            <w:r>
              <w:rPr>
                <w:rFonts w:ascii="Times New Roman"/>
                <w:b w:val="false"/>
                <w:i w:val="false"/>
                <w:color w:val="000000"/>
                <w:sz w:val="20"/>
              </w:rPr>
              <w:t>
</w:t>
            </w:r>
            <w:r>
              <w:rPr>
                <w:rFonts w:ascii="Times New Roman"/>
                <w:b w:val="false"/>
                <w:i w:val="false"/>
                <w:color w:val="000000"/>
                <w:sz w:val="20"/>
              </w:rPr>
              <w:t>- репродуцировать и продуцировать диалогическую и монологическую речь на казахском, русском и иностранном языках в сфере бытового, научного и профессионального общения с учетом уровня, определенного образовательной программой по специальности;</w:t>
            </w:r>
            <w:r>
              <w:br/>
            </w:r>
            <w:r>
              <w:rPr>
                <w:rFonts w:ascii="Times New Roman"/>
                <w:b w:val="false"/>
                <w:i w:val="false"/>
                <w:color w:val="000000"/>
                <w:sz w:val="20"/>
              </w:rPr>
              <w:t>
</w:t>
            </w:r>
            <w:r>
              <w:rPr>
                <w:rFonts w:ascii="Times New Roman"/>
                <w:b w:val="false"/>
                <w:i w:val="false"/>
                <w:color w:val="000000"/>
                <w:sz w:val="20"/>
              </w:rPr>
              <w:t>- адекватно использовать различные функциональные стили родного и иностранного языков в переводческой деятельности.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 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Деловой иностранный язык и деловая переписка:</w:t>
            </w:r>
            <w:r>
              <w:br/>
            </w:r>
            <w:r>
              <w:rPr>
                <w:rFonts w:ascii="Times New Roman"/>
                <w:b w:val="false"/>
                <w:i w:val="false"/>
                <w:color w:val="000000"/>
                <w:sz w:val="20"/>
              </w:rPr>
              <w:t>
</w:t>
            </w:r>
            <w:r>
              <w:rPr>
                <w:rFonts w:ascii="Times New Roman"/>
                <w:b w:val="false"/>
                <w:i w:val="false"/>
                <w:color w:val="000000"/>
                <w:sz w:val="20"/>
              </w:rPr>
              <w:t>деловые знакомства, коммерческие знакомства, запрос;</w:t>
            </w:r>
            <w:r>
              <w:br/>
            </w:r>
            <w:r>
              <w:rPr>
                <w:rFonts w:ascii="Times New Roman"/>
                <w:b w:val="false"/>
                <w:i w:val="false"/>
                <w:color w:val="000000"/>
                <w:sz w:val="20"/>
              </w:rPr>
              <w:t>
</w:t>
            </w:r>
            <w:r>
              <w:rPr>
                <w:rFonts w:ascii="Times New Roman"/>
                <w:b w:val="false"/>
                <w:i w:val="false"/>
                <w:color w:val="000000"/>
                <w:sz w:val="20"/>
              </w:rPr>
              <w:t>изменение в деловой сфере, размещение заказа;</w:t>
            </w:r>
            <w:r>
              <w:br/>
            </w:r>
            <w:r>
              <w:rPr>
                <w:rFonts w:ascii="Times New Roman"/>
                <w:b w:val="false"/>
                <w:i w:val="false"/>
                <w:color w:val="000000"/>
                <w:sz w:val="20"/>
              </w:rPr>
              <w:t>
</w:t>
            </w:r>
            <w:r>
              <w:rPr>
                <w:rFonts w:ascii="Times New Roman"/>
                <w:b w:val="false"/>
                <w:i w:val="false"/>
                <w:color w:val="000000"/>
                <w:sz w:val="20"/>
              </w:rPr>
              <w:t>лидерство; просьба;</w:t>
            </w:r>
            <w:r>
              <w:br/>
            </w:r>
            <w:r>
              <w:rPr>
                <w:rFonts w:ascii="Times New Roman"/>
                <w:b w:val="false"/>
                <w:i w:val="false"/>
                <w:color w:val="000000"/>
                <w:sz w:val="20"/>
              </w:rPr>
              <w:t>
</w:t>
            </w:r>
            <w:r>
              <w:rPr>
                <w:rFonts w:ascii="Times New Roman"/>
                <w:b w:val="false"/>
                <w:i w:val="false"/>
                <w:color w:val="000000"/>
                <w:sz w:val="20"/>
              </w:rPr>
              <w:t>стиль написания деловых документов;</w:t>
            </w:r>
            <w:r>
              <w:br/>
            </w:r>
            <w:r>
              <w:rPr>
                <w:rFonts w:ascii="Times New Roman"/>
                <w:b w:val="false"/>
                <w:i w:val="false"/>
                <w:color w:val="000000"/>
                <w:sz w:val="20"/>
              </w:rPr>
              <w:t>
</w:t>
            </w:r>
            <w:r>
              <w:rPr>
                <w:rFonts w:ascii="Times New Roman"/>
                <w:b w:val="false"/>
                <w:i w:val="false"/>
                <w:color w:val="000000"/>
                <w:sz w:val="20"/>
              </w:rPr>
              <w:t>переговоры, банковские переписки;</w:t>
            </w:r>
            <w:r>
              <w:br/>
            </w:r>
            <w:r>
              <w:rPr>
                <w:rFonts w:ascii="Times New Roman"/>
                <w:b w:val="false"/>
                <w:i w:val="false"/>
                <w:color w:val="000000"/>
                <w:sz w:val="20"/>
              </w:rPr>
              <w:t>
</w:t>
            </w:r>
            <w:r>
              <w:rPr>
                <w:rFonts w:ascii="Times New Roman"/>
                <w:b w:val="false"/>
                <w:i w:val="false"/>
                <w:color w:val="000000"/>
                <w:sz w:val="20"/>
              </w:rPr>
              <w:t>требование платежа;</w:t>
            </w:r>
            <w:r>
              <w:br/>
            </w:r>
            <w:r>
              <w:rPr>
                <w:rFonts w:ascii="Times New Roman"/>
                <w:b w:val="false"/>
                <w:i w:val="false"/>
                <w:color w:val="000000"/>
                <w:sz w:val="20"/>
              </w:rPr>
              <w:t>
</w:t>
            </w:r>
            <w:r>
              <w:rPr>
                <w:rFonts w:ascii="Times New Roman"/>
                <w:b w:val="false"/>
                <w:i w:val="false"/>
                <w:color w:val="000000"/>
                <w:sz w:val="20"/>
              </w:rPr>
              <w:t>корпоративная стратегия и планирование;</w:t>
            </w:r>
            <w:r>
              <w:br/>
            </w:r>
            <w:r>
              <w:rPr>
                <w:rFonts w:ascii="Times New Roman"/>
                <w:b w:val="false"/>
                <w:i w:val="false"/>
                <w:color w:val="000000"/>
                <w:sz w:val="20"/>
              </w:rPr>
              <w:t>
</w:t>
            </w:r>
            <w:r>
              <w:rPr>
                <w:rFonts w:ascii="Times New Roman"/>
                <w:b w:val="false"/>
                <w:i w:val="false"/>
                <w:color w:val="000000"/>
                <w:sz w:val="20"/>
              </w:rPr>
              <w:t>управление компаниями;</w:t>
            </w:r>
            <w:r>
              <w:br/>
            </w:r>
            <w:r>
              <w:rPr>
                <w:rFonts w:ascii="Times New Roman"/>
                <w:b w:val="false"/>
                <w:i w:val="false"/>
                <w:color w:val="000000"/>
                <w:sz w:val="20"/>
              </w:rPr>
              <w:t>
</w:t>
            </w:r>
            <w:r>
              <w:rPr>
                <w:rFonts w:ascii="Times New Roman"/>
                <w:b w:val="false"/>
                <w:i w:val="false"/>
                <w:color w:val="000000"/>
                <w:sz w:val="20"/>
              </w:rPr>
              <w:t>заявление на работу;</w:t>
            </w:r>
            <w:r>
              <w:br/>
            </w:r>
            <w:r>
              <w:rPr>
                <w:rFonts w:ascii="Times New Roman"/>
                <w:b w:val="false"/>
                <w:i w:val="false"/>
                <w:color w:val="000000"/>
                <w:sz w:val="20"/>
              </w:rPr>
              <w:t>
</w:t>
            </w:r>
            <w:r>
              <w:rPr>
                <w:rFonts w:ascii="Times New Roman"/>
                <w:b w:val="false"/>
                <w:i w:val="false"/>
                <w:color w:val="000000"/>
                <w:sz w:val="20"/>
              </w:rPr>
              <w:t>сделка, переписка, глобализация;</w:t>
            </w:r>
            <w:r>
              <w:br/>
            </w:r>
            <w:r>
              <w:rPr>
                <w:rFonts w:ascii="Times New Roman"/>
                <w:b w:val="false"/>
                <w:i w:val="false"/>
                <w:color w:val="000000"/>
                <w:sz w:val="20"/>
              </w:rPr>
              <w:t>
</w:t>
            </w:r>
            <w:r>
              <w:rPr>
                <w:rFonts w:ascii="Times New Roman"/>
                <w:b w:val="false"/>
                <w:i w:val="false"/>
                <w:color w:val="000000"/>
                <w:sz w:val="20"/>
              </w:rPr>
              <w:t>телефон; телеграф; менеджер.</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официально-делового стиля иностранного языка;</w:t>
            </w:r>
            <w:r>
              <w:br/>
            </w:r>
            <w:r>
              <w:rPr>
                <w:rFonts w:ascii="Times New Roman"/>
                <w:b w:val="false"/>
                <w:i w:val="false"/>
                <w:color w:val="000000"/>
                <w:sz w:val="20"/>
              </w:rPr>
              <w:t>
</w:t>
            </w:r>
            <w:r>
              <w:rPr>
                <w:rFonts w:ascii="Times New Roman"/>
                <w:b w:val="false"/>
                <w:i w:val="false"/>
                <w:color w:val="000000"/>
                <w:sz w:val="20"/>
              </w:rPr>
              <w:t>виды и формы запроса, ответа и др.</w:t>
            </w:r>
            <w:r>
              <w:br/>
            </w:r>
            <w:r>
              <w:rPr>
                <w:rFonts w:ascii="Times New Roman"/>
                <w:b w:val="false"/>
                <w:i w:val="false"/>
                <w:color w:val="000000"/>
                <w:sz w:val="20"/>
              </w:rPr>
              <w:t>
</w:t>
            </w:r>
            <w:r>
              <w:rPr>
                <w:rFonts w:ascii="Times New Roman"/>
                <w:b w:val="false"/>
                <w:i w:val="false"/>
                <w:color w:val="000000"/>
                <w:sz w:val="20"/>
              </w:rPr>
              <w:t>- правила ведения переговоров, виды обработки документов письменно и на компьютере;</w:t>
            </w:r>
            <w:r>
              <w:br/>
            </w:r>
            <w:r>
              <w:rPr>
                <w:rFonts w:ascii="Times New Roman"/>
                <w:b w:val="false"/>
                <w:i w:val="false"/>
                <w:color w:val="000000"/>
                <w:sz w:val="20"/>
              </w:rPr>
              <w:t>
</w:t>
            </w:r>
            <w:r>
              <w:rPr>
                <w:rFonts w:ascii="Times New Roman"/>
                <w:b w:val="false"/>
                <w:i w:val="false"/>
                <w:color w:val="000000"/>
                <w:sz w:val="20"/>
              </w:rPr>
              <w:t>- виды оплат, кредитов, счетов.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-формулировать свои мысли и компетентно вести письменный и устный диалог на иностранном языке;</w:t>
            </w:r>
            <w:r>
              <w:br/>
            </w:r>
            <w:r>
              <w:rPr>
                <w:rFonts w:ascii="Times New Roman"/>
                <w:b w:val="false"/>
                <w:i w:val="false"/>
                <w:color w:val="000000"/>
                <w:sz w:val="20"/>
              </w:rPr>
              <w:t>
</w:t>
            </w:r>
            <w:r>
              <w:rPr>
                <w:rFonts w:ascii="Times New Roman"/>
                <w:b w:val="false"/>
                <w:i w:val="false"/>
                <w:color w:val="000000"/>
                <w:sz w:val="20"/>
              </w:rPr>
              <w:t>-переводить деловые беседы, переговоры, заказы и запросы;</w:t>
            </w:r>
            <w:r>
              <w:br/>
            </w:r>
            <w:r>
              <w:rPr>
                <w:rFonts w:ascii="Times New Roman"/>
                <w:b w:val="false"/>
                <w:i w:val="false"/>
                <w:color w:val="000000"/>
                <w:sz w:val="20"/>
              </w:rPr>
              <w:t>
</w:t>
            </w:r>
            <w:r>
              <w:rPr>
                <w:rFonts w:ascii="Times New Roman"/>
                <w:b w:val="false"/>
                <w:i w:val="false"/>
                <w:color w:val="000000"/>
                <w:sz w:val="20"/>
              </w:rPr>
              <w:t>- работать с оргтехникой, владеть техникой редактирования;</w:t>
            </w:r>
            <w:r>
              <w:br/>
            </w:r>
            <w:r>
              <w:rPr>
                <w:rFonts w:ascii="Times New Roman"/>
                <w:b w:val="false"/>
                <w:i w:val="false"/>
                <w:color w:val="000000"/>
                <w:sz w:val="20"/>
              </w:rPr>
              <w:t>
</w:t>
            </w:r>
            <w:r>
              <w:rPr>
                <w:rFonts w:ascii="Times New Roman"/>
                <w:b w:val="false"/>
                <w:i w:val="false"/>
                <w:color w:val="000000"/>
                <w:sz w:val="20"/>
              </w:rPr>
              <w:t>-выступать с презентацией на базе лексико-грамматического материала;</w:t>
            </w:r>
            <w:r>
              <w:br/>
            </w:r>
            <w:r>
              <w:rPr>
                <w:rFonts w:ascii="Times New Roman"/>
                <w:b w:val="false"/>
                <w:i w:val="false"/>
                <w:color w:val="000000"/>
                <w:sz w:val="20"/>
              </w:rPr>
              <w:t>
</w:t>
            </w:r>
            <w:r>
              <w:rPr>
                <w:rFonts w:ascii="Times New Roman"/>
                <w:b w:val="false"/>
                <w:i w:val="false"/>
                <w:color w:val="000000"/>
                <w:sz w:val="20"/>
              </w:rPr>
              <w:t>-составлять описание истории компаний и фирм, их деятельности.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БК3,8</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Фонетика иностранного языка:</w:t>
            </w:r>
            <w:r>
              <w:br/>
            </w:r>
            <w:r>
              <w:rPr>
                <w:rFonts w:ascii="Times New Roman"/>
                <w:b w:val="false"/>
                <w:i w:val="false"/>
                <w:color w:val="000000"/>
                <w:sz w:val="20"/>
              </w:rPr>
              <w:t>
</w:t>
            </w:r>
            <w:r>
              <w:rPr>
                <w:rFonts w:ascii="Times New Roman"/>
                <w:b w:val="false"/>
                <w:i w:val="false"/>
                <w:color w:val="000000"/>
                <w:sz w:val="20"/>
              </w:rPr>
              <w:t>основные фонетические единицы; теоретическая и прикладная, общая и частная фонетика;</w:t>
            </w:r>
            <w:r>
              <w:br/>
            </w:r>
            <w:r>
              <w:rPr>
                <w:rFonts w:ascii="Times New Roman"/>
                <w:b w:val="false"/>
                <w:i w:val="false"/>
                <w:color w:val="000000"/>
                <w:sz w:val="20"/>
              </w:rPr>
              <w:t>
</w:t>
            </w:r>
            <w:r>
              <w:rPr>
                <w:rFonts w:ascii="Times New Roman"/>
                <w:b w:val="false"/>
                <w:i w:val="false"/>
                <w:color w:val="000000"/>
                <w:sz w:val="20"/>
              </w:rPr>
              <w:t>устная и письменная форма речи;</w:t>
            </w:r>
            <w:r>
              <w:br/>
            </w:r>
            <w:r>
              <w:rPr>
                <w:rFonts w:ascii="Times New Roman"/>
                <w:b w:val="false"/>
                <w:i w:val="false"/>
                <w:color w:val="000000"/>
                <w:sz w:val="20"/>
              </w:rPr>
              <w:t>
</w:t>
            </w:r>
            <w:r>
              <w:rPr>
                <w:rFonts w:ascii="Times New Roman"/>
                <w:b w:val="false"/>
                <w:i w:val="false"/>
                <w:color w:val="000000"/>
                <w:sz w:val="20"/>
              </w:rPr>
              <w:t>понятие орфоэпии;</w:t>
            </w:r>
            <w:r>
              <w:br/>
            </w:r>
            <w:r>
              <w:rPr>
                <w:rFonts w:ascii="Times New Roman"/>
                <w:b w:val="false"/>
                <w:i w:val="false"/>
                <w:color w:val="000000"/>
                <w:sz w:val="20"/>
              </w:rPr>
              <w:t>
</w:t>
            </w:r>
            <w:r>
              <w:rPr>
                <w:rFonts w:ascii="Times New Roman"/>
                <w:b w:val="false"/>
                <w:i w:val="false"/>
                <w:color w:val="000000"/>
                <w:sz w:val="20"/>
              </w:rPr>
              <w:t>фонетика и фонология изучаемого иностранного языка;</w:t>
            </w:r>
            <w:r>
              <w:br/>
            </w:r>
            <w:r>
              <w:rPr>
                <w:rFonts w:ascii="Times New Roman"/>
                <w:b w:val="false"/>
                <w:i w:val="false"/>
                <w:color w:val="000000"/>
                <w:sz w:val="20"/>
              </w:rPr>
              <w:t>
</w:t>
            </w:r>
            <w:r>
              <w:rPr>
                <w:rFonts w:ascii="Times New Roman"/>
                <w:b w:val="false"/>
                <w:i w:val="false"/>
                <w:color w:val="000000"/>
                <w:sz w:val="20"/>
              </w:rPr>
              <w:t>фонетическая база иностранного языка и ее компоненты:</w:t>
            </w:r>
            <w:r>
              <w:br/>
            </w:r>
            <w:r>
              <w:rPr>
                <w:rFonts w:ascii="Times New Roman"/>
                <w:b w:val="false"/>
                <w:i w:val="false"/>
                <w:color w:val="000000"/>
                <w:sz w:val="20"/>
              </w:rPr>
              <w:t>
</w:t>
            </w:r>
            <w:r>
              <w:rPr>
                <w:rFonts w:ascii="Times New Roman"/>
                <w:b w:val="false"/>
                <w:i w:val="false"/>
                <w:color w:val="000000"/>
                <w:sz w:val="20"/>
              </w:rPr>
              <w:t>принципы классификации фонем: система фонологических оппозиций;</w:t>
            </w:r>
            <w:r>
              <w:br/>
            </w:r>
            <w:r>
              <w:rPr>
                <w:rFonts w:ascii="Times New Roman"/>
                <w:b w:val="false"/>
                <w:i w:val="false"/>
                <w:color w:val="000000"/>
                <w:sz w:val="20"/>
              </w:rPr>
              <w:t>
</w:t>
            </w:r>
            <w:r>
              <w:rPr>
                <w:rFonts w:ascii="Times New Roman"/>
                <w:b w:val="false"/>
                <w:i w:val="false"/>
                <w:color w:val="000000"/>
                <w:sz w:val="20"/>
              </w:rPr>
              <w:t>функции слога в фонетической структуре слова, синтагмы и фразы; фонетическое слово, синтагма, виды ударения и их функция в структуре высказывания;</w:t>
            </w:r>
            <w:r>
              <w:br/>
            </w:r>
            <w:r>
              <w:rPr>
                <w:rFonts w:ascii="Times New Roman"/>
                <w:b w:val="false"/>
                <w:i w:val="false"/>
                <w:color w:val="000000"/>
                <w:sz w:val="20"/>
              </w:rPr>
              <w:t>
</w:t>
            </w:r>
            <w:r>
              <w:rPr>
                <w:rFonts w:ascii="Times New Roman"/>
                <w:b w:val="false"/>
                <w:i w:val="false"/>
                <w:color w:val="000000"/>
                <w:sz w:val="20"/>
              </w:rPr>
              <w:t>компоненты интонации и просодия фоностилистика;</w:t>
            </w:r>
            <w:r>
              <w:br/>
            </w:r>
            <w:r>
              <w:rPr>
                <w:rFonts w:ascii="Times New Roman"/>
                <w:b w:val="false"/>
                <w:i w:val="false"/>
                <w:color w:val="000000"/>
                <w:sz w:val="20"/>
              </w:rPr>
              <w:t>
</w:t>
            </w:r>
            <w:r>
              <w:rPr>
                <w:rFonts w:ascii="Times New Roman"/>
                <w:b w:val="false"/>
                <w:i w:val="false"/>
                <w:color w:val="000000"/>
                <w:sz w:val="20"/>
              </w:rPr>
              <w:t>понятия типа произнесения и стиля произведения;</w:t>
            </w:r>
            <w:r>
              <w:br/>
            </w:r>
            <w:r>
              <w:rPr>
                <w:rFonts w:ascii="Times New Roman"/>
                <w:b w:val="false"/>
                <w:i w:val="false"/>
                <w:color w:val="000000"/>
                <w:sz w:val="20"/>
              </w:rPr>
              <w:t>
</w:t>
            </w:r>
            <w:r>
              <w:rPr>
                <w:rFonts w:ascii="Times New Roman"/>
                <w:b w:val="false"/>
                <w:i w:val="false"/>
                <w:color w:val="000000"/>
                <w:sz w:val="20"/>
              </w:rPr>
              <w:t>фонетика текста и дискурса.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-фонетический строй иностранного языка;</w:t>
            </w:r>
            <w:r>
              <w:br/>
            </w:r>
            <w:r>
              <w:rPr>
                <w:rFonts w:ascii="Times New Roman"/>
                <w:b w:val="false"/>
                <w:i w:val="false"/>
                <w:color w:val="000000"/>
                <w:sz w:val="20"/>
              </w:rPr>
              <w:t>
</w:t>
            </w:r>
            <w:r>
              <w:rPr>
                <w:rFonts w:ascii="Times New Roman"/>
                <w:b w:val="false"/>
                <w:i w:val="false"/>
                <w:color w:val="000000"/>
                <w:sz w:val="20"/>
              </w:rPr>
              <w:t>-связь фонетики с лингвистическими дисциплинами: лексикологией, грамматикой, стилистикой, историей иностранного языка;</w:t>
            </w:r>
            <w:r>
              <w:br/>
            </w:r>
            <w:r>
              <w:rPr>
                <w:rFonts w:ascii="Times New Roman"/>
                <w:b w:val="false"/>
                <w:i w:val="false"/>
                <w:color w:val="000000"/>
                <w:sz w:val="20"/>
              </w:rPr>
              <w:t>
</w:t>
            </w:r>
            <w:r>
              <w:rPr>
                <w:rFonts w:ascii="Times New Roman"/>
                <w:b w:val="false"/>
                <w:i w:val="false"/>
                <w:color w:val="000000"/>
                <w:sz w:val="20"/>
              </w:rPr>
              <w:t>-типы литературного произношения; стили произношения.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методы исследования в разделах фонетики;</w:t>
            </w:r>
            <w:r>
              <w:br/>
            </w:r>
            <w:r>
              <w:rPr>
                <w:rFonts w:ascii="Times New Roman"/>
                <w:b w:val="false"/>
                <w:i w:val="false"/>
                <w:color w:val="000000"/>
                <w:sz w:val="20"/>
              </w:rPr>
              <w:t>
</w:t>
            </w:r>
            <w:r>
              <w:rPr>
                <w:rFonts w:ascii="Times New Roman"/>
                <w:b w:val="false"/>
                <w:i w:val="false"/>
                <w:color w:val="000000"/>
                <w:sz w:val="20"/>
              </w:rPr>
              <w:t>-сопоставлять словесное ударение в родном и иностранном языке;</w:t>
            </w:r>
            <w:r>
              <w:br/>
            </w:r>
            <w:r>
              <w:rPr>
                <w:rFonts w:ascii="Times New Roman"/>
                <w:b w:val="false"/>
                <w:i w:val="false"/>
                <w:color w:val="000000"/>
                <w:sz w:val="20"/>
              </w:rPr>
              <w:t>
</w:t>
            </w:r>
            <w:r>
              <w:rPr>
                <w:rFonts w:ascii="Times New Roman"/>
                <w:b w:val="false"/>
                <w:i w:val="false"/>
                <w:color w:val="000000"/>
                <w:sz w:val="20"/>
              </w:rPr>
              <w:t>-определять проблемы фонемы, функции фонем и развитие фонологии;</w:t>
            </w:r>
            <w:r>
              <w:br/>
            </w:r>
            <w:r>
              <w:rPr>
                <w:rFonts w:ascii="Times New Roman"/>
                <w:b w:val="false"/>
                <w:i w:val="false"/>
                <w:color w:val="000000"/>
                <w:sz w:val="20"/>
              </w:rPr>
              <w:t>
</w:t>
            </w:r>
            <w:r>
              <w:rPr>
                <w:rFonts w:ascii="Times New Roman"/>
                <w:b w:val="false"/>
                <w:i w:val="false"/>
                <w:color w:val="000000"/>
                <w:sz w:val="20"/>
              </w:rPr>
              <w:t>-характеризовать словесное ударение изучаемого языка, основные типы слогов и их варианты.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БК.1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Грамматика иностранного языка:</w:t>
            </w:r>
            <w:r>
              <w:br/>
            </w:r>
            <w:r>
              <w:rPr>
                <w:rFonts w:ascii="Times New Roman"/>
                <w:b w:val="false"/>
                <w:i w:val="false"/>
                <w:color w:val="000000"/>
                <w:sz w:val="20"/>
              </w:rPr>
              <w:t>
</w:t>
            </w:r>
            <w:r>
              <w:rPr>
                <w:rFonts w:ascii="Times New Roman"/>
                <w:b w:val="false"/>
                <w:i w:val="false"/>
                <w:color w:val="000000"/>
                <w:sz w:val="20"/>
              </w:rPr>
              <w:t>морфология и синтаксис как два раздела грамматики;</w:t>
            </w:r>
            <w:r>
              <w:br/>
            </w:r>
            <w:r>
              <w:rPr>
                <w:rFonts w:ascii="Times New Roman"/>
                <w:b w:val="false"/>
                <w:i w:val="false"/>
                <w:color w:val="000000"/>
                <w:sz w:val="20"/>
              </w:rPr>
              <w:t>
</w:t>
            </w:r>
            <w:r>
              <w:rPr>
                <w:rFonts w:ascii="Times New Roman"/>
                <w:b w:val="false"/>
                <w:i w:val="false"/>
                <w:color w:val="000000"/>
                <w:sz w:val="20"/>
              </w:rPr>
              <w:t>основные грамматические понятия;</w:t>
            </w:r>
            <w:r>
              <w:br/>
            </w:r>
            <w:r>
              <w:rPr>
                <w:rFonts w:ascii="Times New Roman"/>
                <w:b w:val="false"/>
                <w:i w:val="false"/>
                <w:color w:val="000000"/>
                <w:sz w:val="20"/>
              </w:rPr>
              <w:t>
</w:t>
            </w:r>
            <w:r>
              <w:rPr>
                <w:rFonts w:ascii="Times New Roman"/>
                <w:b w:val="false"/>
                <w:i w:val="false"/>
                <w:color w:val="000000"/>
                <w:sz w:val="20"/>
              </w:rPr>
              <w:t>форма, значение, функции;</w:t>
            </w:r>
            <w:r>
              <w:br/>
            </w:r>
            <w:r>
              <w:rPr>
                <w:rFonts w:ascii="Times New Roman"/>
                <w:b w:val="false"/>
                <w:i w:val="false"/>
                <w:color w:val="000000"/>
                <w:sz w:val="20"/>
              </w:rPr>
              <w:t>
</w:t>
            </w:r>
            <w:r>
              <w:rPr>
                <w:rFonts w:ascii="Times New Roman"/>
                <w:b w:val="false"/>
                <w:i w:val="false"/>
                <w:color w:val="000000"/>
                <w:sz w:val="20"/>
              </w:rPr>
              <w:t>проблемы, связанные с классификацией слов по классам, смысловые и функциональные части речи;</w:t>
            </w:r>
            <w:r>
              <w:br/>
            </w:r>
            <w:r>
              <w:rPr>
                <w:rFonts w:ascii="Times New Roman"/>
                <w:b w:val="false"/>
                <w:i w:val="false"/>
                <w:color w:val="000000"/>
                <w:sz w:val="20"/>
              </w:rPr>
              <w:t>
</w:t>
            </w:r>
            <w:r>
              <w:rPr>
                <w:rFonts w:ascii="Times New Roman"/>
                <w:b w:val="false"/>
                <w:i w:val="false"/>
                <w:color w:val="000000"/>
                <w:sz w:val="20"/>
              </w:rPr>
              <w:t>грамматические свойства существительных;</w:t>
            </w:r>
            <w:r>
              <w:br/>
            </w:r>
            <w:r>
              <w:rPr>
                <w:rFonts w:ascii="Times New Roman"/>
                <w:b w:val="false"/>
                <w:i w:val="false"/>
                <w:color w:val="000000"/>
                <w:sz w:val="20"/>
              </w:rPr>
              <w:t>
</w:t>
            </w:r>
            <w:r>
              <w:rPr>
                <w:rFonts w:ascii="Times New Roman"/>
                <w:b w:val="false"/>
                <w:i w:val="false"/>
                <w:color w:val="000000"/>
                <w:sz w:val="20"/>
              </w:rPr>
              <w:t>категории вида, категории залога, активные и пассивные залоги, категория наклонения;</w:t>
            </w:r>
            <w:r>
              <w:br/>
            </w:r>
            <w:r>
              <w:rPr>
                <w:rFonts w:ascii="Times New Roman"/>
                <w:b w:val="false"/>
                <w:i w:val="false"/>
                <w:color w:val="000000"/>
                <w:sz w:val="20"/>
              </w:rPr>
              <w:t>
</w:t>
            </w:r>
            <w:r>
              <w:rPr>
                <w:rFonts w:ascii="Times New Roman"/>
                <w:b w:val="false"/>
                <w:i w:val="false"/>
                <w:color w:val="000000"/>
                <w:sz w:val="20"/>
              </w:rPr>
              <w:t>неопределенная форма глагола, их грамматические особенности;</w:t>
            </w:r>
            <w:r>
              <w:br/>
            </w:r>
            <w:r>
              <w:rPr>
                <w:rFonts w:ascii="Times New Roman"/>
                <w:b w:val="false"/>
                <w:i w:val="false"/>
                <w:color w:val="000000"/>
                <w:sz w:val="20"/>
              </w:rPr>
              <w:t>
</w:t>
            </w:r>
            <w:r>
              <w:rPr>
                <w:rFonts w:ascii="Times New Roman"/>
                <w:b w:val="false"/>
                <w:i w:val="false"/>
                <w:color w:val="000000"/>
                <w:sz w:val="20"/>
              </w:rPr>
              <w:t>грамматические особенности прилагательных, наречий, числительных;</w:t>
            </w:r>
            <w:r>
              <w:br/>
            </w:r>
            <w:r>
              <w:rPr>
                <w:rFonts w:ascii="Times New Roman"/>
                <w:b w:val="false"/>
                <w:i w:val="false"/>
                <w:color w:val="000000"/>
                <w:sz w:val="20"/>
              </w:rPr>
              <w:t>
</w:t>
            </w:r>
            <w:r>
              <w:rPr>
                <w:rFonts w:ascii="Times New Roman"/>
                <w:b w:val="false"/>
                <w:i w:val="false"/>
                <w:color w:val="000000"/>
                <w:sz w:val="20"/>
              </w:rPr>
              <w:t>строй сложноподчиненного предложения.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грамматический строй иностранного языка, основные разделы грамматики, их соотношение;</w:t>
            </w:r>
            <w:r>
              <w:br/>
            </w:r>
            <w:r>
              <w:rPr>
                <w:rFonts w:ascii="Times New Roman"/>
                <w:b w:val="false"/>
                <w:i w:val="false"/>
                <w:color w:val="000000"/>
                <w:sz w:val="20"/>
              </w:rPr>
              <w:t>
</w:t>
            </w:r>
            <w:r>
              <w:rPr>
                <w:rFonts w:ascii="Times New Roman"/>
                <w:b w:val="false"/>
                <w:i w:val="false"/>
                <w:color w:val="000000"/>
                <w:sz w:val="20"/>
              </w:rPr>
              <w:t>связь теоретической грамматики с другими дисциплинами;</w:t>
            </w:r>
            <w:r>
              <w:br/>
            </w:r>
            <w:r>
              <w:rPr>
                <w:rFonts w:ascii="Times New Roman"/>
                <w:b w:val="false"/>
                <w:i w:val="false"/>
                <w:color w:val="000000"/>
                <w:sz w:val="20"/>
              </w:rPr>
              <w:t>
</w:t>
            </w:r>
            <w:r>
              <w:rPr>
                <w:rFonts w:ascii="Times New Roman"/>
                <w:b w:val="false"/>
                <w:i w:val="false"/>
                <w:color w:val="000000"/>
                <w:sz w:val="20"/>
              </w:rPr>
              <w:t>классификацию частей речи;</w:t>
            </w:r>
            <w:r>
              <w:br/>
            </w:r>
            <w:r>
              <w:rPr>
                <w:rFonts w:ascii="Times New Roman"/>
                <w:b w:val="false"/>
                <w:i w:val="false"/>
                <w:color w:val="000000"/>
                <w:sz w:val="20"/>
              </w:rPr>
              <w:t>
</w:t>
            </w:r>
            <w:r>
              <w:rPr>
                <w:rFonts w:ascii="Times New Roman"/>
                <w:b w:val="false"/>
                <w:i w:val="false"/>
                <w:color w:val="000000"/>
                <w:sz w:val="20"/>
              </w:rPr>
              <w:t>основные единицы синтаксического уровня;</w:t>
            </w:r>
            <w:r>
              <w:br/>
            </w:r>
            <w:r>
              <w:rPr>
                <w:rFonts w:ascii="Times New Roman"/>
                <w:b w:val="false"/>
                <w:i w:val="false"/>
                <w:color w:val="000000"/>
                <w:sz w:val="20"/>
              </w:rPr>
              <w:t>
</w:t>
            </w:r>
            <w:r>
              <w:rPr>
                <w:rFonts w:ascii="Times New Roman"/>
                <w:b w:val="false"/>
                <w:i w:val="false"/>
                <w:color w:val="000000"/>
                <w:sz w:val="20"/>
              </w:rPr>
              <w:t>- единицы текста:</w:t>
            </w:r>
            <w:r>
              <w:br/>
            </w:r>
            <w:r>
              <w:rPr>
                <w:rFonts w:ascii="Times New Roman"/>
                <w:b w:val="false"/>
                <w:i w:val="false"/>
                <w:color w:val="000000"/>
                <w:sz w:val="20"/>
              </w:rPr>
              <w:t>
</w:t>
            </w:r>
            <w:r>
              <w:rPr>
                <w:rFonts w:ascii="Times New Roman"/>
                <w:b w:val="false"/>
                <w:i w:val="false"/>
                <w:color w:val="000000"/>
                <w:sz w:val="20"/>
              </w:rPr>
              <w:t>высказывание, сверхфразовое единство;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семантическую, структурную, коммуникативную целостность текста и категорию текста;</w:t>
            </w:r>
            <w:r>
              <w:br/>
            </w:r>
            <w:r>
              <w:rPr>
                <w:rFonts w:ascii="Times New Roman"/>
                <w:b w:val="false"/>
                <w:i w:val="false"/>
                <w:color w:val="000000"/>
                <w:sz w:val="20"/>
              </w:rPr>
              <w:t>
</w:t>
            </w:r>
            <w:r>
              <w:rPr>
                <w:rFonts w:ascii="Times New Roman"/>
                <w:b w:val="false"/>
                <w:i w:val="false"/>
                <w:color w:val="000000"/>
                <w:sz w:val="20"/>
              </w:rPr>
              <w:t>- узнавать квалификацию предложений и грамматические категорий частей речи.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 компьютерных прикладных программ:</w:t>
            </w:r>
            <w:r>
              <w:br/>
            </w:r>
            <w:r>
              <w:rPr>
                <w:rFonts w:ascii="Times New Roman"/>
                <w:b w:val="false"/>
                <w:i w:val="false"/>
                <w:color w:val="000000"/>
                <w:sz w:val="20"/>
              </w:rPr>
              <w:t>
</w:t>
            </w:r>
            <w:r>
              <w:rPr>
                <w:rFonts w:ascii="Times New Roman"/>
                <w:b w:val="false"/>
                <w:i w:val="false"/>
                <w:color w:val="000000"/>
                <w:sz w:val="20"/>
              </w:rPr>
              <w:t>средства автоматического перевода; программа Promt;</w:t>
            </w:r>
            <w:r>
              <w:br/>
            </w:r>
            <w:r>
              <w:rPr>
                <w:rFonts w:ascii="Times New Roman"/>
                <w:b w:val="false"/>
                <w:i w:val="false"/>
                <w:color w:val="000000"/>
                <w:sz w:val="20"/>
              </w:rPr>
              <w:t>
</w:t>
            </w:r>
            <w:r>
              <w:rPr>
                <w:rFonts w:ascii="Times New Roman"/>
                <w:b w:val="false"/>
                <w:i w:val="false"/>
                <w:color w:val="000000"/>
                <w:sz w:val="20"/>
              </w:rPr>
              <w:t>работа со словарями;</w:t>
            </w:r>
            <w:r>
              <w:br/>
            </w:r>
            <w:r>
              <w:rPr>
                <w:rFonts w:ascii="Times New Roman"/>
                <w:b w:val="false"/>
                <w:i w:val="false"/>
                <w:color w:val="000000"/>
                <w:sz w:val="20"/>
              </w:rPr>
              <w:t>
</w:t>
            </w:r>
            <w:r>
              <w:rPr>
                <w:rFonts w:ascii="Times New Roman"/>
                <w:b w:val="false"/>
                <w:i w:val="false"/>
                <w:color w:val="000000"/>
                <w:sz w:val="20"/>
              </w:rPr>
              <w:t>выбор словаря; пакетный перевод файлов, перевод Web-страниц;</w:t>
            </w:r>
            <w:r>
              <w:br/>
            </w:r>
            <w:r>
              <w:rPr>
                <w:rFonts w:ascii="Times New Roman"/>
                <w:b w:val="false"/>
                <w:i w:val="false"/>
                <w:color w:val="000000"/>
                <w:sz w:val="20"/>
              </w:rPr>
              <w:t>
</w:t>
            </w:r>
            <w:r>
              <w:rPr>
                <w:rFonts w:ascii="Times New Roman"/>
                <w:b w:val="false"/>
                <w:i w:val="false"/>
                <w:color w:val="000000"/>
                <w:sz w:val="20"/>
              </w:rPr>
              <w:t>быстрый перевод текста;</w:t>
            </w:r>
            <w:r>
              <w:br/>
            </w:r>
            <w:r>
              <w:rPr>
                <w:rFonts w:ascii="Times New Roman"/>
                <w:b w:val="false"/>
                <w:i w:val="false"/>
                <w:color w:val="000000"/>
                <w:sz w:val="20"/>
              </w:rPr>
              <w:t>
</w:t>
            </w:r>
            <w:r>
              <w:rPr>
                <w:rFonts w:ascii="Times New Roman"/>
                <w:b w:val="false"/>
                <w:i w:val="false"/>
                <w:color w:val="000000"/>
                <w:sz w:val="20"/>
              </w:rPr>
              <w:t>использование словарей;</w:t>
            </w:r>
            <w:r>
              <w:br/>
            </w:r>
            <w:r>
              <w:rPr>
                <w:rFonts w:ascii="Times New Roman"/>
                <w:b w:val="false"/>
                <w:i w:val="false"/>
                <w:color w:val="000000"/>
                <w:sz w:val="20"/>
              </w:rPr>
              <w:t>
</w:t>
            </w:r>
            <w:r>
              <w:rPr>
                <w:rFonts w:ascii="Times New Roman"/>
                <w:b w:val="false"/>
                <w:i w:val="false"/>
                <w:color w:val="000000"/>
                <w:sz w:val="20"/>
              </w:rPr>
              <w:t>электронный словарь Lingvo; настройка словарей;</w:t>
            </w:r>
            <w:r>
              <w:br/>
            </w:r>
            <w:r>
              <w:rPr>
                <w:rFonts w:ascii="Times New Roman"/>
                <w:b w:val="false"/>
                <w:i w:val="false"/>
                <w:color w:val="000000"/>
                <w:sz w:val="20"/>
              </w:rPr>
              <w:t>
</w:t>
            </w:r>
            <w:r>
              <w:rPr>
                <w:rFonts w:ascii="Times New Roman"/>
                <w:b w:val="false"/>
                <w:i w:val="false"/>
                <w:color w:val="000000"/>
                <w:sz w:val="20"/>
              </w:rPr>
              <w:t>словосочетания.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средства автоматического перевода; программу Promt;</w:t>
            </w:r>
            <w:r>
              <w:br/>
            </w:r>
            <w:r>
              <w:rPr>
                <w:rFonts w:ascii="Times New Roman"/>
                <w:b w:val="false"/>
                <w:i w:val="false"/>
                <w:color w:val="000000"/>
                <w:sz w:val="20"/>
              </w:rPr>
              <w:t>
</w:t>
            </w:r>
            <w:r>
              <w:rPr>
                <w:rFonts w:ascii="Times New Roman"/>
                <w:b w:val="false"/>
                <w:i w:val="false"/>
                <w:color w:val="000000"/>
                <w:sz w:val="20"/>
              </w:rPr>
              <w:t>- пакетный перевод файлов;</w:t>
            </w:r>
            <w:r>
              <w:br/>
            </w:r>
            <w:r>
              <w:rPr>
                <w:rFonts w:ascii="Times New Roman"/>
                <w:b w:val="false"/>
                <w:i w:val="false"/>
                <w:color w:val="000000"/>
                <w:sz w:val="20"/>
              </w:rPr>
              <w:t>
</w:t>
            </w:r>
            <w:r>
              <w:rPr>
                <w:rFonts w:ascii="Times New Roman"/>
                <w:b w:val="false"/>
                <w:i w:val="false"/>
                <w:color w:val="000000"/>
                <w:sz w:val="20"/>
              </w:rPr>
              <w:t>- электронные словари.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настраивать используемые словари, резервировать непереводимые слова и пользоваться самостоятельно созданным пользовательским словарем, пополнять словари;</w:t>
            </w:r>
            <w:r>
              <w:br/>
            </w:r>
            <w:r>
              <w:rPr>
                <w:rFonts w:ascii="Times New Roman"/>
                <w:b w:val="false"/>
                <w:i w:val="false"/>
                <w:color w:val="000000"/>
                <w:sz w:val="20"/>
              </w:rPr>
              <w:t>
</w:t>
            </w:r>
            <w:r>
              <w:rPr>
                <w:rFonts w:ascii="Times New Roman"/>
                <w:b w:val="false"/>
                <w:i w:val="false"/>
                <w:color w:val="000000"/>
                <w:sz w:val="20"/>
              </w:rPr>
              <w:t>- использовать режимы работы программы Prоmt;</w:t>
            </w:r>
            <w:r>
              <w:br/>
            </w:r>
            <w:r>
              <w:rPr>
                <w:rFonts w:ascii="Times New Roman"/>
                <w:b w:val="false"/>
                <w:i w:val="false"/>
                <w:color w:val="000000"/>
                <w:sz w:val="20"/>
              </w:rPr>
              <w:t>
</w:t>
            </w:r>
            <w:r>
              <w:rPr>
                <w:rFonts w:ascii="Times New Roman"/>
                <w:b w:val="false"/>
                <w:i w:val="false"/>
                <w:color w:val="000000"/>
                <w:sz w:val="20"/>
              </w:rPr>
              <w:t>- сохранять текст в нужном формате;</w:t>
            </w:r>
            <w:r>
              <w:br/>
            </w:r>
            <w:r>
              <w:rPr>
                <w:rFonts w:ascii="Times New Roman"/>
                <w:b w:val="false"/>
                <w:i w:val="false"/>
                <w:color w:val="000000"/>
                <w:sz w:val="20"/>
              </w:rPr>
              <w:t>
</w:t>
            </w:r>
            <w:r>
              <w:rPr>
                <w:rFonts w:ascii="Times New Roman"/>
                <w:b w:val="false"/>
                <w:i w:val="false"/>
                <w:color w:val="000000"/>
                <w:sz w:val="20"/>
              </w:rPr>
              <w:t>- технически правильно подбирать и подключать словари;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Переводчик, Гид - Переводчик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Страноведение:</w:t>
            </w:r>
            <w:r>
              <w:br/>
            </w:r>
            <w:r>
              <w:rPr>
                <w:rFonts w:ascii="Times New Roman"/>
                <w:b w:val="false"/>
                <w:i w:val="false"/>
                <w:color w:val="000000"/>
                <w:sz w:val="20"/>
              </w:rPr>
              <w:t>
</w:t>
            </w:r>
            <w:r>
              <w:rPr>
                <w:rFonts w:ascii="Times New Roman"/>
                <w:b w:val="false"/>
                <w:i w:val="false"/>
                <w:color w:val="000000"/>
                <w:sz w:val="20"/>
              </w:rPr>
              <w:t>географическое положение страны иностранного языка;</w:t>
            </w:r>
            <w:r>
              <w:br/>
            </w:r>
            <w:r>
              <w:rPr>
                <w:rFonts w:ascii="Times New Roman"/>
                <w:b w:val="false"/>
                <w:i w:val="false"/>
                <w:color w:val="000000"/>
                <w:sz w:val="20"/>
              </w:rPr>
              <w:t>
</w:t>
            </w:r>
            <w:r>
              <w:rPr>
                <w:rFonts w:ascii="Times New Roman"/>
                <w:b w:val="false"/>
                <w:i w:val="false"/>
                <w:color w:val="000000"/>
                <w:sz w:val="20"/>
              </w:rPr>
              <w:t>физическая и экономическая география государства;</w:t>
            </w:r>
            <w:r>
              <w:br/>
            </w:r>
            <w:r>
              <w:rPr>
                <w:rFonts w:ascii="Times New Roman"/>
                <w:b w:val="false"/>
                <w:i w:val="false"/>
                <w:color w:val="000000"/>
                <w:sz w:val="20"/>
              </w:rPr>
              <w:t>
</w:t>
            </w:r>
            <w:r>
              <w:rPr>
                <w:rFonts w:ascii="Times New Roman"/>
                <w:b w:val="false"/>
                <w:i w:val="false"/>
                <w:color w:val="000000"/>
                <w:sz w:val="20"/>
              </w:rPr>
              <w:t>развитие науки;</w:t>
            </w:r>
            <w:r>
              <w:br/>
            </w:r>
            <w:r>
              <w:rPr>
                <w:rFonts w:ascii="Times New Roman"/>
                <w:b w:val="false"/>
                <w:i w:val="false"/>
                <w:color w:val="000000"/>
                <w:sz w:val="20"/>
              </w:rPr>
              <w:t>
</w:t>
            </w:r>
            <w:r>
              <w:rPr>
                <w:rFonts w:ascii="Times New Roman"/>
                <w:b w:val="false"/>
                <w:i w:val="false"/>
                <w:color w:val="000000"/>
                <w:sz w:val="20"/>
              </w:rPr>
              <w:t>экология; географические особенности;</w:t>
            </w:r>
            <w:r>
              <w:br/>
            </w:r>
            <w:r>
              <w:rPr>
                <w:rFonts w:ascii="Times New Roman"/>
                <w:b w:val="false"/>
                <w:i w:val="false"/>
                <w:color w:val="000000"/>
                <w:sz w:val="20"/>
              </w:rPr>
              <w:t>
</w:t>
            </w:r>
            <w:r>
              <w:rPr>
                <w:rFonts w:ascii="Times New Roman"/>
                <w:b w:val="false"/>
                <w:i w:val="false"/>
                <w:color w:val="000000"/>
                <w:sz w:val="20"/>
              </w:rPr>
              <w:t>основные этапы исторического развития;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экономическое развитие страны;</w:t>
            </w:r>
            <w:r>
              <w:br/>
            </w:r>
            <w:r>
              <w:rPr>
                <w:rFonts w:ascii="Times New Roman"/>
                <w:b w:val="false"/>
                <w:i w:val="false"/>
                <w:color w:val="000000"/>
                <w:sz w:val="20"/>
              </w:rPr>
              <w:t>
</w:t>
            </w:r>
            <w:r>
              <w:rPr>
                <w:rFonts w:ascii="Times New Roman"/>
                <w:b w:val="false"/>
                <w:i w:val="false"/>
                <w:color w:val="000000"/>
                <w:sz w:val="20"/>
              </w:rPr>
              <w:t>проблемы социально-экономического развития, пути и перспективы их решения;</w:t>
            </w:r>
            <w:r>
              <w:br/>
            </w:r>
            <w:r>
              <w:rPr>
                <w:rFonts w:ascii="Times New Roman"/>
                <w:b w:val="false"/>
                <w:i w:val="false"/>
                <w:color w:val="000000"/>
                <w:sz w:val="20"/>
              </w:rPr>
              <w:t>
</w:t>
            </w:r>
            <w:r>
              <w:rPr>
                <w:rFonts w:ascii="Times New Roman"/>
                <w:b w:val="false"/>
                <w:i w:val="false"/>
                <w:color w:val="000000"/>
                <w:sz w:val="20"/>
              </w:rPr>
              <w:t>внешняя политика, место и роль изучаемых стран в современной системе международных отношений;</w:t>
            </w:r>
            <w:r>
              <w:br/>
            </w:r>
            <w:r>
              <w:rPr>
                <w:rFonts w:ascii="Times New Roman"/>
                <w:b w:val="false"/>
                <w:i w:val="false"/>
                <w:color w:val="000000"/>
                <w:sz w:val="20"/>
              </w:rPr>
              <w:t>
</w:t>
            </w:r>
            <w:r>
              <w:rPr>
                <w:rFonts w:ascii="Times New Roman"/>
                <w:b w:val="false"/>
                <w:i w:val="false"/>
                <w:color w:val="000000"/>
                <w:sz w:val="20"/>
              </w:rPr>
              <w:t>членство стран изучаемого языка в международных организациях;</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связи с Республикой Казахстан.</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-географическое положение страны изучаемого иностранного языка;</w:t>
            </w:r>
            <w:r>
              <w:br/>
            </w:r>
            <w:r>
              <w:rPr>
                <w:rFonts w:ascii="Times New Roman"/>
                <w:b w:val="false"/>
                <w:i w:val="false"/>
                <w:color w:val="000000"/>
                <w:sz w:val="20"/>
              </w:rPr>
              <w:t>
</w:t>
            </w:r>
            <w:r>
              <w:rPr>
                <w:rFonts w:ascii="Times New Roman"/>
                <w:b w:val="false"/>
                <w:i w:val="false"/>
                <w:color w:val="000000"/>
                <w:sz w:val="20"/>
              </w:rPr>
              <w:t>физическую и экономическую географию государства и основные этапы исторического развития;</w:t>
            </w:r>
            <w:r>
              <w:br/>
            </w:r>
            <w:r>
              <w:rPr>
                <w:rFonts w:ascii="Times New Roman"/>
                <w:b w:val="false"/>
                <w:i w:val="false"/>
                <w:color w:val="000000"/>
                <w:sz w:val="20"/>
              </w:rPr>
              <w:t>
</w:t>
            </w:r>
            <w:r>
              <w:rPr>
                <w:rFonts w:ascii="Times New Roman"/>
                <w:b w:val="false"/>
                <w:i w:val="false"/>
                <w:color w:val="000000"/>
                <w:sz w:val="20"/>
              </w:rPr>
              <w:t>- политическую систему и социально-экономическое развитие страны, проблемы социально-экономического развития, пути и перспективы их решения;</w:t>
            </w:r>
            <w:r>
              <w:br/>
            </w:r>
            <w:r>
              <w:rPr>
                <w:rFonts w:ascii="Times New Roman"/>
                <w:b w:val="false"/>
                <w:i w:val="false"/>
                <w:color w:val="000000"/>
                <w:sz w:val="20"/>
              </w:rPr>
              <w:t>
</w:t>
            </w:r>
            <w:r>
              <w:rPr>
                <w:rFonts w:ascii="Times New Roman"/>
                <w:b w:val="false"/>
                <w:i w:val="false"/>
                <w:color w:val="000000"/>
                <w:sz w:val="20"/>
              </w:rPr>
              <w:t>-внешнюю политику, внешнеполитическую деятельность;</w:t>
            </w:r>
            <w:r>
              <w:br/>
            </w:r>
            <w:r>
              <w:rPr>
                <w:rFonts w:ascii="Times New Roman"/>
                <w:b w:val="false"/>
                <w:i w:val="false"/>
                <w:color w:val="000000"/>
                <w:sz w:val="20"/>
              </w:rPr>
              <w:t>
</w:t>
            </w:r>
            <w:r>
              <w:rPr>
                <w:rFonts w:ascii="Times New Roman"/>
                <w:b w:val="false"/>
                <w:i w:val="false"/>
                <w:color w:val="000000"/>
                <w:sz w:val="20"/>
              </w:rPr>
              <w:t>-состояние, перспективы развития, связи с Республикой Казахстан;</w:t>
            </w:r>
            <w:r>
              <w:br/>
            </w:r>
            <w:r>
              <w:rPr>
                <w:rFonts w:ascii="Times New Roman"/>
                <w:b w:val="false"/>
                <w:i w:val="false"/>
                <w:color w:val="000000"/>
                <w:sz w:val="20"/>
              </w:rPr>
              <w:t>
</w:t>
            </w:r>
            <w:r>
              <w:rPr>
                <w:rFonts w:ascii="Times New Roman"/>
                <w:b w:val="false"/>
                <w:i w:val="false"/>
                <w:color w:val="000000"/>
                <w:sz w:val="20"/>
              </w:rPr>
              <w:t>символы, основные города, систему населения, особенности образа жизни, климат и минерально-сырьевые ресурсы;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картографические издания;</w:t>
            </w:r>
            <w:r>
              <w:br/>
            </w:r>
            <w:r>
              <w:rPr>
                <w:rFonts w:ascii="Times New Roman"/>
                <w:b w:val="false"/>
                <w:i w:val="false"/>
                <w:color w:val="000000"/>
                <w:sz w:val="20"/>
              </w:rPr>
              <w:t>
</w:t>
            </w:r>
            <w:r>
              <w:rPr>
                <w:rFonts w:ascii="Times New Roman"/>
                <w:b w:val="false"/>
                <w:i w:val="false"/>
                <w:color w:val="000000"/>
                <w:sz w:val="20"/>
              </w:rPr>
              <w:t>делать сравнительную характеристику географического положения, климата, населения, экономики, общественной жизни, традиции народов Великобритании, США, Австралии и Казахстана;</w:t>
            </w:r>
            <w:r>
              <w:br/>
            </w:r>
            <w:r>
              <w:rPr>
                <w:rFonts w:ascii="Times New Roman"/>
                <w:b w:val="false"/>
                <w:i w:val="false"/>
                <w:color w:val="000000"/>
                <w:sz w:val="20"/>
              </w:rPr>
              <w:t>
</w:t>
            </w:r>
            <w:r>
              <w:rPr>
                <w:rFonts w:ascii="Times New Roman"/>
                <w:b w:val="false"/>
                <w:i w:val="false"/>
                <w:color w:val="000000"/>
                <w:sz w:val="20"/>
              </w:rPr>
              <w:t>-анализировать системы образования.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ПК.4,6,7,8</w:t>
            </w:r>
            <w:r>
              <w:br/>
            </w:r>
            <w:r>
              <w:rPr>
                <w:rFonts w:ascii="Times New Roman"/>
                <w:b w:val="false"/>
                <w:i w:val="false"/>
                <w:color w:val="000000"/>
                <w:sz w:val="20"/>
              </w:rPr>
              <w:t>
</w:t>
            </w:r>
            <w:r>
              <w:rPr>
                <w:rFonts w:ascii="Times New Roman"/>
                <w:b w:val="false"/>
                <w:i w:val="false"/>
                <w:color w:val="000000"/>
                <w:sz w:val="20"/>
              </w:rPr>
              <w:t>БК.1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Краеведение:</w:t>
            </w:r>
            <w:r>
              <w:br/>
            </w:r>
            <w:r>
              <w:rPr>
                <w:rFonts w:ascii="Times New Roman"/>
                <w:b w:val="false"/>
                <w:i w:val="false"/>
                <w:color w:val="000000"/>
                <w:sz w:val="20"/>
              </w:rPr>
              <w:t>
</w:t>
            </w:r>
            <w:r>
              <w:rPr>
                <w:rFonts w:ascii="Times New Roman"/>
                <w:b w:val="false"/>
                <w:i w:val="false"/>
                <w:color w:val="000000"/>
                <w:sz w:val="20"/>
              </w:rPr>
              <w:t>экономическая, политическая география Казахстана и их характеристика, особенности рельефа Казахстана реки, моря и озера Казахстана, характеристика побережья; климат и его характеристика;</w:t>
            </w:r>
            <w:r>
              <w:br/>
            </w:r>
            <w:r>
              <w:rPr>
                <w:rFonts w:ascii="Times New Roman"/>
                <w:b w:val="false"/>
                <w:i w:val="false"/>
                <w:color w:val="000000"/>
                <w:sz w:val="20"/>
              </w:rPr>
              <w:t>
</w:t>
            </w:r>
            <w:r>
              <w:rPr>
                <w:rFonts w:ascii="Times New Roman"/>
                <w:b w:val="false"/>
                <w:i w:val="false"/>
                <w:color w:val="000000"/>
                <w:sz w:val="20"/>
              </w:rPr>
              <w:t>растительность и животный мир;</w:t>
            </w:r>
            <w:r>
              <w:br/>
            </w:r>
            <w:r>
              <w:rPr>
                <w:rFonts w:ascii="Times New Roman"/>
                <w:b w:val="false"/>
                <w:i w:val="false"/>
                <w:color w:val="000000"/>
                <w:sz w:val="20"/>
              </w:rPr>
              <w:t>
</w:t>
            </w:r>
            <w:r>
              <w:rPr>
                <w:rFonts w:ascii="Times New Roman"/>
                <w:b w:val="false"/>
                <w:i w:val="false"/>
                <w:color w:val="000000"/>
                <w:sz w:val="20"/>
              </w:rPr>
              <w:t>общая характеристика экономики Казахстана;</w:t>
            </w:r>
            <w:r>
              <w:br/>
            </w:r>
            <w:r>
              <w:rPr>
                <w:rFonts w:ascii="Times New Roman"/>
                <w:b w:val="false"/>
                <w:i w:val="false"/>
                <w:color w:val="000000"/>
                <w:sz w:val="20"/>
              </w:rPr>
              <w:t>
</w:t>
            </w:r>
            <w:r>
              <w:rPr>
                <w:rFonts w:ascii="Times New Roman"/>
                <w:b w:val="false"/>
                <w:i w:val="false"/>
                <w:color w:val="000000"/>
                <w:sz w:val="20"/>
              </w:rPr>
              <w:t>полезные ископаемые и энергетические ресурсы;</w:t>
            </w:r>
            <w:r>
              <w:br/>
            </w:r>
            <w:r>
              <w:rPr>
                <w:rFonts w:ascii="Times New Roman"/>
                <w:b w:val="false"/>
                <w:i w:val="false"/>
                <w:color w:val="000000"/>
                <w:sz w:val="20"/>
              </w:rPr>
              <w:t>
</w:t>
            </w:r>
            <w:r>
              <w:rPr>
                <w:rFonts w:ascii="Times New Roman"/>
                <w:b w:val="false"/>
                <w:i w:val="false"/>
                <w:color w:val="000000"/>
                <w:sz w:val="20"/>
              </w:rPr>
              <w:t>развитие промышленного производства;</w:t>
            </w:r>
            <w:r>
              <w:br/>
            </w:r>
            <w:r>
              <w:rPr>
                <w:rFonts w:ascii="Times New Roman"/>
                <w:b w:val="false"/>
                <w:i w:val="false"/>
                <w:color w:val="000000"/>
                <w:sz w:val="20"/>
              </w:rPr>
              <w:t>
</w:t>
            </w:r>
            <w:r>
              <w:rPr>
                <w:rFonts w:ascii="Times New Roman"/>
                <w:b w:val="false"/>
                <w:i w:val="false"/>
                <w:color w:val="000000"/>
                <w:sz w:val="20"/>
              </w:rPr>
              <w:t>сельское хозяйство Казахстана;</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территориальное деление Казахстана и местные органы власти.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методику культурной, географической и социальной мобильности;</w:t>
            </w:r>
            <w:r>
              <w:br/>
            </w:r>
            <w:r>
              <w:rPr>
                <w:rFonts w:ascii="Times New Roman"/>
                <w:b w:val="false"/>
                <w:i w:val="false"/>
                <w:color w:val="000000"/>
                <w:sz w:val="20"/>
              </w:rPr>
              <w:t>
</w:t>
            </w:r>
            <w:r>
              <w:rPr>
                <w:rFonts w:ascii="Times New Roman"/>
                <w:b w:val="false"/>
                <w:i w:val="false"/>
                <w:color w:val="000000"/>
                <w:sz w:val="20"/>
              </w:rPr>
              <w:t>- экономическую и политическую географию Казахстана и изучаемой страны;</w:t>
            </w:r>
            <w:r>
              <w:br/>
            </w:r>
            <w:r>
              <w:rPr>
                <w:rFonts w:ascii="Times New Roman"/>
                <w:b w:val="false"/>
                <w:i w:val="false"/>
                <w:color w:val="000000"/>
                <w:sz w:val="20"/>
              </w:rPr>
              <w:t>
</w:t>
            </w:r>
            <w:r>
              <w:rPr>
                <w:rFonts w:ascii="Times New Roman"/>
                <w:b w:val="false"/>
                <w:i w:val="false"/>
                <w:color w:val="000000"/>
                <w:sz w:val="20"/>
              </w:rPr>
              <w:t>- особенности рельефа Казахстана; растительный и животный мир;</w:t>
            </w:r>
            <w:r>
              <w:br/>
            </w:r>
            <w:r>
              <w:rPr>
                <w:rFonts w:ascii="Times New Roman"/>
                <w:b w:val="false"/>
                <w:i w:val="false"/>
                <w:color w:val="000000"/>
                <w:sz w:val="20"/>
              </w:rPr>
              <w:t>
</w:t>
            </w:r>
            <w:r>
              <w:rPr>
                <w:rFonts w:ascii="Times New Roman"/>
                <w:b w:val="false"/>
                <w:i w:val="false"/>
                <w:color w:val="000000"/>
                <w:sz w:val="20"/>
              </w:rPr>
              <w:t>- административно – территориальное деление и местные органы власти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профессиональную деятельность в различных сферах жизнедеятельности, в сфере регионального и международного туризма;</w:t>
            </w:r>
            <w:r>
              <w:br/>
            </w:r>
            <w:r>
              <w:rPr>
                <w:rFonts w:ascii="Times New Roman"/>
                <w:b w:val="false"/>
                <w:i w:val="false"/>
                <w:color w:val="000000"/>
                <w:sz w:val="20"/>
              </w:rPr>
              <w:t>
</w:t>
            </w:r>
            <w:r>
              <w:rPr>
                <w:rFonts w:ascii="Times New Roman"/>
                <w:b w:val="false"/>
                <w:i w:val="false"/>
                <w:color w:val="000000"/>
                <w:sz w:val="20"/>
              </w:rPr>
              <w:t>- осознавать свою социальную, экономическую и профессиональную роль в сфере межкультурной коммуникации.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Учебно-теоретические основы переводческой деятельности;</w:t>
            </w:r>
            <w:r>
              <w:br/>
            </w:r>
            <w:r>
              <w:rPr>
                <w:rFonts w:ascii="Times New Roman"/>
                <w:b w:val="false"/>
                <w:i w:val="false"/>
                <w:color w:val="000000"/>
                <w:sz w:val="20"/>
              </w:rPr>
              <w:t>
</w:t>
            </w:r>
            <w:r>
              <w:rPr>
                <w:rFonts w:ascii="Times New Roman"/>
                <w:b w:val="false"/>
                <w:i w:val="false"/>
                <w:color w:val="000000"/>
                <w:sz w:val="20"/>
              </w:rPr>
              <w:t>навыки теории и практики перевода;</w:t>
            </w:r>
            <w:r>
              <w:br/>
            </w:r>
            <w:r>
              <w:rPr>
                <w:rFonts w:ascii="Times New Roman"/>
                <w:b w:val="false"/>
                <w:i w:val="false"/>
                <w:color w:val="000000"/>
                <w:sz w:val="20"/>
              </w:rPr>
              <w:t>
</w:t>
            </w:r>
            <w:r>
              <w:rPr>
                <w:rFonts w:ascii="Times New Roman"/>
                <w:b w:val="false"/>
                <w:i w:val="false"/>
                <w:color w:val="000000"/>
                <w:sz w:val="20"/>
              </w:rPr>
              <w:t>работа с оргтехникой; обеспечить связь теоретических и практических знаний с практической деятельностью;</w:t>
            </w:r>
            <w:r>
              <w:br/>
            </w:r>
            <w:r>
              <w:rPr>
                <w:rFonts w:ascii="Times New Roman"/>
                <w:b w:val="false"/>
                <w:i w:val="false"/>
                <w:color w:val="000000"/>
                <w:sz w:val="20"/>
              </w:rPr>
              <w:t>
</w:t>
            </w:r>
            <w:r>
              <w:rPr>
                <w:rFonts w:ascii="Times New Roman"/>
                <w:b w:val="false"/>
                <w:i w:val="false"/>
                <w:color w:val="000000"/>
                <w:sz w:val="20"/>
              </w:rPr>
              <w:t>теория закономерных соответствий, культурной адаптации в процессе перевода;</w:t>
            </w:r>
            <w:r>
              <w:br/>
            </w:r>
            <w:r>
              <w:rPr>
                <w:rFonts w:ascii="Times New Roman"/>
                <w:b w:val="false"/>
                <w:i w:val="false"/>
                <w:color w:val="000000"/>
                <w:sz w:val="20"/>
              </w:rPr>
              <w:t>
</w:t>
            </w:r>
            <w:r>
              <w:rPr>
                <w:rFonts w:ascii="Times New Roman"/>
                <w:b w:val="false"/>
                <w:i w:val="false"/>
                <w:color w:val="000000"/>
                <w:sz w:val="20"/>
              </w:rPr>
              <w:t>виды переводческой трансформации, овладение коммуникативно-</w:t>
            </w:r>
            <w:r>
              <w:rPr>
                <w:rFonts w:ascii="Times New Roman"/>
                <w:b w:val="false"/>
                <w:i w:val="false"/>
                <w:color w:val="000000"/>
                <w:sz w:val="20"/>
              </w:rPr>
              <w:t>прагматическим аспектом перевода;</w:t>
            </w:r>
            <w:r>
              <w:br/>
            </w:r>
            <w:r>
              <w:rPr>
                <w:rFonts w:ascii="Times New Roman"/>
                <w:b w:val="false"/>
                <w:i w:val="false"/>
                <w:color w:val="000000"/>
                <w:sz w:val="20"/>
              </w:rPr>
              <w:t>
</w:t>
            </w:r>
            <w:r>
              <w:rPr>
                <w:rFonts w:ascii="Times New Roman"/>
                <w:b w:val="false"/>
                <w:i w:val="false"/>
                <w:color w:val="000000"/>
                <w:sz w:val="20"/>
              </w:rPr>
              <w:t>особенности перевода официально-деловых, научных, газетно-публицистических, рекламных, художественной прозы и поэзии.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пользовании оргтехникой;</w:t>
            </w:r>
            <w:r>
              <w:br/>
            </w:r>
            <w:r>
              <w:rPr>
                <w:rFonts w:ascii="Times New Roman"/>
                <w:b w:val="false"/>
                <w:i w:val="false"/>
                <w:color w:val="000000"/>
                <w:sz w:val="20"/>
              </w:rPr>
              <w:t>
</w:t>
            </w:r>
            <w:r>
              <w:rPr>
                <w:rFonts w:ascii="Times New Roman"/>
                <w:b w:val="false"/>
                <w:i w:val="false"/>
                <w:color w:val="000000"/>
                <w:sz w:val="20"/>
              </w:rPr>
              <w:t>-основы теории изучаемого иностранного языка, теории перевода, теории межкультурной коммуникации, историю и культуру стран изучаемых иностранных языков;</w:t>
            </w:r>
            <w:r>
              <w:br/>
            </w:r>
            <w:r>
              <w:rPr>
                <w:rFonts w:ascii="Times New Roman"/>
                <w:b w:val="false"/>
                <w:i w:val="false"/>
                <w:color w:val="000000"/>
                <w:sz w:val="20"/>
              </w:rPr>
              <w:t>
</w:t>
            </w:r>
            <w:r>
              <w:rPr>
                <w:rFonts w:ascii="Times New Roman"/>
                <w:b w:val="false"/>
                <w:i w:val="false"/>
                <w:color w:val="000000"/>
                <w:sz w:val="20"/>
              </w:rPr>
              <w:t>-языковую систему родного и иностранного языков;</w:t>
            </w:r>
            <w:r>
              <w:br/>
            </w:r>
            <w:r>
              <w:rPr>
                <w:rFonts w:ascii="Times New Roman"/>
                <w:b w:val="false"/>
                <w:i w:val="false"/>
                <w:color w:val="000000"/>
                <w:sz w:val="20"/>
              </w:rPr>
              <w:t>
</w:t>
            </w:r>
            <w:r>
              <w:rPr>
                <w:rFonts w:ascii="Times New Roman"/>
                <w:b w:val="false"/>
                <w:i w:val="false"/>
                <w:color w:val="000000"/>
                <w:sz w:val="20"/>
              </w:rPr>
              <w:t>-организацию переводческой деятельности, основные формулы речевого этикета в общении.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-формирование и развитие переводческих умений, профессионально значимых качеств личности у будущих переводчиков;</w:t>
            </w:r>
            <w:r>
              <w:br/>
            </w:r>
            <w:r>
              <w:rPr>
                <w:rFonts w:ascii="Times New Roman"/>
                <w:b w:val="false"/>
                <w:i w:val="false"/>
                <w:color w:val="000000"/>
                <w:sz w:val="20"/>
              </w:rPr>
              <w:t>
</w:t>
            </w:r>
            <w:r>
              <w:rPr>
                <w:rFonts w:ascii="Times New Roman"/>
                <w:b w:val="false"/>
                <w:i w:val="false"/>
                <w:color w:val="000000"/>
                <w:sz w:val="20"/>
              </w:rPr>
              <w:t>-формирование у обучающихся практических знаний, умении и навыков путем установления рационального соотношения всех видов и методов обучения по переводческой деятельности;</w:t>
            </w:r>
            <w:r>
              <w:br/>
            </w:r>
            <w:r>
              <w:rPr>
                <w:rFonts w:ascii="Times New Roman"/>
                <w:b w:val="false"/>
                <w:i w:val="false"/>
                <w:color w:val="000000"/>
                <w:sz w:val="20"/>
              </w:rPr>
              <w:t>
</w:t>
            </w:r>
            <w:r>
              <w:rPr>
                <w:rFonts w:ascii="Times New Roman"/>
                <w:b w:val="false"/>
                <w:i w:val="false"/>
                <w:color w:val="000000"/>
                <w:sz w:val="20"/>
              </w:rPr>
              <w:t>-использовать технику переводческой записи в последовательном устном переводе, различать этапы процесса устного перевода;</w:t>
            </w:r>
            <w:r>
              <w:br/>
            </w:r>
            <w:r>
              <w:rPr>
                <w:rFonts w:ascii="Times New Roman"/>
                <w:b w:val="false"/>
                <w:i w:val="false"/>
                <w:color w:val="000000"/>
                <w:sz w:val="20"/>
              </w:rPr>
              <w:t>
</w:t>
            </w:r>
            <w:r>
              <w:rPr>
                <w:rFonts w:ascii="Times New Roman"/>
                <w:b w:val="false"/>
                <w:i w:val="false"/>
                <w:color w:val="000000"/>
                <w:sz w:val="20"/>
              </w:rPr>
              <w:t>-анализировать лексику современного иностранного языка с точки зрения сферы ее происхождения;</w:t>
            </w:r>
            <w:r>
              <w:br/>
            </w:r>
            <w:r>
              <w:rPr>
                <w:rFonts w:ascii="Times New Roman"/>
                <w:b w:val="false"/>
                <w:i w:val="false"/>
                <w:color w:val="000000"/>
                <w:sz w:val="20"/>
              </w:rPr>
              <w:t>
</w:t>
            </w:r>
            <w:r>
              <w:rPr>
                <w:rFonts w:ascii="Times New Roman"/>
                <w:b w:val="false"/>
                <w:i w:val="false"/>
                <w:color w:val="000000"/>
                <w:sz w:val="20"/>
              </w:rPr>
              <w:t>-работать с методической литературой, учебными пособиями, использовать дидактические материалы, ЭВМ.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Учебно-технологическая практика</w:t>
            </w:r>
            <w:r>
              <w:br/>
            </w:r>
            <w:r>
              <w:rPr>
                <w:rFonts w:ascii="Times New Roman"/>
                <w:b w:val="false"/>
                <w:i w:val="false"/>
                <w:color w:val="000000"/>
                <w:sz w:val="20"/>
              </w:rPr>
              <w:t>
</w:t>
            </w:r>
            <w:r>
              <w:rPr>
                <w:rFonts w:ascii="Times New Roman"/>
                <w:b w:val="false"/>
                <w:i w:val="false"/>
                <w:color w:val="000000"/>
                <w:sz w:val="20"/>
              </w:rPr>
              <w:t>Сделать резюме (на 2-х языках), анализ, самоанализ обучающимися выполненных ими работ, работа со словарями толковыми,</w:t>
            </w:r>
            <w:r>
              <w:br/>
            </w:r>
            <w:r>
              <w:rPr>
                <w:rFonts w:ascii="Times New Roman"/>
                <w:b w:val="false"/>
                <w:i w:val="false"/>
                <w:color w:val="000000"/>
                <w:sz w:val="20"/>
              </w:rPr>
              <w:t>
</w:t>
            </w:r>
            <w:r>
              <w:rPr>
                <w:rFonts w:ascii="Times New Roman"/>
                <w:b w:val="false"/>
                <w:i w:val="false"/>
                <w:color w:val="000000"/>
                <w:sz w:val="20"/>
              </w:rPr>
              <w:t>специальными, отраслевыми, переводы разных жанров переводческой деятельности (письменные, устные,</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использование виды переводческих трансформацией</w:t>
            </w:r>
            <w:r>
              <w:br/>
            </w:r>
            <w:r>
              <w:rPr>
                <w:rFonts w:ascii="Times New Roman"/>
                <w:b w:val="false"/>
                <w:i w:val="false"/>
                <w:color w:val="000000"/>
                <w:sz w:val="20"/>
              </w:rPr>
              <w:t>
</w:t>
            </w:r>
            <w:r>
              <w:rPr>
                <w:rFonts w:ascii="Times New Roman"/>
                <w:b w:val="false"/>
                <w:i w:val="false"/>
                <w:color w:val="000000"/>
                <w:sz w:val="20"/>
              </w:rPr>
              <w:t>(перестановки, конкретизация, дифференциация значения);</w:t>
            </w:r>
            <w:r>
              <w:br/>
            </w:r>
            <w:r>
              <w:rPr>
                <w:rFonts w:ascii="Times New Roman"/>
                <w:b w:val="false"/>
                <w:i w:val="false"/>
                <w:color w:val="000000"/>
                <w:sz w:val="20"/>
              </w:rPr>
              <w:t>
</w:t>
            </w:r>
            <w:r>
              <w:rPr>
                <w:rFonts w:ascii="Times New Roman"/>
                <w:b w:val="false"/>
                <w:i w:val="false"/>
                <w:color w:val="000000"/>
                <w:sz w:val="20"/>
              </w:rPr>
              <w:t>соблюдать грамматические</w:t>
            </w:r>
            <w:r>
              <w:br/>
            </w:r>
            <w:r>
              <w:rPr>
                <w:rFonts w:ascii="Times New Roman"/>
                <w:b w:val="false"/>
                <w:i w:val="false"/>
                <w:color w:val="000000"/>
                <w:sz w:val="20"/>
              </w:rPr>
              <w:t>
</w:t>
            </w:r>
            <w:r>
              <w:rPr>
                <w:rFonts w:ascii="Times New Roman"/>
                <w:b w:val="false"/>
                <w:i w:val="false"/>
                <w:color w:val="000000"/>
                <w:sz w:val="20"/>
              </w:rPr>
              <w:t>основы перевода (синхронный, последовательный, дословный);</w:t>
            </w:r>
            <w:r>
              <w:br/>
            </w:r>
            <w:r>
              <w:rPr>
                <w:rFonts w:ascii="Times New Roman"/>
                <w:b w:val="false"/>
                <w:i w:val="false"/>
                <w:color w:val="000000"/>
                <w:sz w:val="20"/>
              </w:rPr>
              <w:t>
</w:t>
            </w:r>
            <w:r>
              <w:rPr>
                <w:rFonts w:ascii="Times New Roman"/>
                <w:b w:val="false"/>
                <w:i w:val="false"/>
                <w:color w:val="000000"/>
                <w:sz w:val="20"/>
              </w:rPr>
              <w:t>выполнять функциональные стили перевода (научный, официально-деловой,</w:t>
            </w:r>
            <w:r>
              <w:br/>
            </w:r>
            <w:r>
              <w:rPr>
                <w:rFonts w:ascii="Times New Roman"/>
                <w:b w:val="false"/>
                <w:i w:val="false"/>
                <w:color w:val="000000"/>
                <w:sz w:val="20"/>
              </w:rPr>
              <w:t>
</w:t>
            </w:r>
            <w:r>
              <w:rPr>
                <w:rFonts w:ascii="Times New Roman"/>
                <w:b w:val="false"/>
                <w:i w:val="false"/>
                <w:color w:val="000000"/>
                <w:sz w:val="20"/>
              </w:rPr>
              <w:t>публицистический и разговорный,</w:t>
            </w:r>
            <w:r>
              <w:br/>
            </w:r>
            <w:r>
              <w:rPr>
                <w:rFonts w:ascii="Times New Roman"/>
                <w:b w:val="false"/>
                <w:i w:val="false"/>
                <w:color w:val="000000"/>
                <w:sz w:val="20"/>
              </w:rPr>
              <w:t>
</w:t>
            </w:r>
            <w:r>
              <w:rPr>
                <w:rFonts w:ascii="Times New Roman"/>
                <w:b w:val="false"/>
                <w:i w:val="false"/>
                <w:color w:val="000000"/>
                <w:sz w:val="20"/>
              </w:rPr>
              <w:t>устный и письменный, составление соглашений);</w:t>
            </w:r>
            <w:r>
              <w:br/>
            </w:r>
            <w:r>
              <w:rPr>
                <w:rFonts w:ascii="Times New Roman"/>
                <w:b w:val="false"/>
                <w:i w:val="false"/>
                <w:color w:val="000000"/>
                <w:sz w:val="20"/>
              </w:rPr>
              <w:t>
</w:t>
            </w:r>
            <w:r>
              <w:rPr>
                <w:rFonts w:ascii="Times New Roman"/>
                <w:b w:val="false"/>
                <w:i w:val="false"/>
                <w:color w:val="000000"/>
                <w:sz w:val="20"/>
              </w:rPr>
              <w:t>использовать технику переводческой записи в последовательном переводе, различать</w:t>
            </w:r>
            <w:r>
              <w:br/>
            </w:r>
            <w:r>
              <w:rPr>
                <w:rFonts w:ascii="Times New Roman"/>
                <w:b w:val="false"/>
                <w:i w:val="false"/>
                <w:color w:val="000000"/>
                <w:sz w:val="20"/>
              </w:rPr>
              <w:t>
</w:t>
            </w:r>
            <w:r>
              <w:rPr>
                <w:rFonts w:ascii="Times New Roman"/>
                <w:b w:val="false"/>
                <w:i w:val="false"/>
                <w:color w:val="000000"/>
                <w:sz w:val="20"/>
              </w:rPr>
              <w:t>этапы процесса письменного перевода,</w:t>
            </w:r>
            <w:r>
              <w:br/>
            </w:r>
            <w:r>
              <w:rPr>
                <w:rFonts w:ascii="Times New Roman"/>
                <w:b w:val="false"/>
                <w:i w:val="false"/>
                <w:color w:val="000000"/>
                <w:sz w:val="20"/>
              </w:rPr>
              <w:t>
</w:t>
            </w:r>
            <w:r>
              <w:rPr>
                <w:rFonts w:ascii="Times New Roman"/>
                <w:b w:val="false"/>
                <w:i w:val="false"/>
                <w:color w:val="000000"/>
                <w:sz w:val="20"/>
              </w:rPr>
              <w:t>анализировать лексику современного</w:t>
            </w:r>
            <w:r>
              <w:br/>
            </w:r>
            <w:r>
              <w:rPr>
                <w:rFonts w:ascii="Times New Roman"/>
                <w:b w:val="false"/>
                <w:i w:val="false"/>
                <w:color w:val="000000"/>
                <w:sz w:val="20"/>
              </w:rPr>
              <w:t>
</w:t>
            </w:r>
            <w:r>
              <w:rPr>
                <w:rFonts w:ascii="Times New Roman"/>
                <w:b w:val="false"/>
                <w:i w:val="false"/>
                <w:color w:val="000000"/>
                <w:sz w:val="20"/>
              </w:rPr>
              <w:t>иностранного языка с точки зрения</w:t>
            </w:r>
            <w:r>
              <w:br/>
            </w:r>
            <w:r>
              <w:rPr>
                <w:rFonts w:ascii="Times New Roman"/>
                <w:b w:val="false"/>
                <w:i w:val="false"/>
                <w:color w:val="000000"/>
                <w:sz w:val="20"/>
              </w:rPr>
              <w:t>
</w:t>
            </w:r>
            <w:r>
              <w:rPr>
                <w:rFonts w:ascii="Times New Roman"/>
                <w:b w:val="false"/>
                <w:i w:val="false"/>
                <w:color w:val="000000"/>
                <w:sz w:val="20"/>
              </w:rPr>
              <w:t>сферы ее употребления</w:t>
            </w:r>
            <w:r>
              <w:br/>
            </w:r>
            <w:r>
              <w:rPr>
                <w:rFonts w:ascii="Times New Roman"/>
                <w:b w:val="false"/>
                <w:i w:val="false"/>
                <w:color w:val="000000"/>
                <w:sz w:val="20"/>
              </w:rPr>
              <w:t>
</w:t>
            </w:r>
            <w:r>
              <w:rPr>
                <w:rFonts w:ascii="Times New Roman"/>
                <w:b w:val="false"/>
                <w:i w:val="false"/>
                <w:color w:val="000000"/>
                <w:sz w:val="20"/>
              </w:rPr>
              <w:t>и с точки зрения</w:t>
            </w:r>
            <w:r>
              <w:br/>
            </w:r>
            <w:r>
              <w:rPr>
                <w:rFonts w:ascii="Times New Roman"/>
                <w:b w:val="false"/>
                <w:i w:val="false"/>
                <w:color w:val="000000"/>
                <w:sz w:val="20"/>
              </w:rPr>
              <w:t>
</w:t>
            </w:r>
            <w:r>
              <w:rPr>
                <w:rFonts w:ascii="Times New Roman"/>
                <w:b w:val="false"/>
                <w:i w:val="false"/>
                <w:color w:val="000000"/>
                <w:sz w:val="20"/>
              </w:rPr>
              <w:t>сферы ее происхождения.</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различными видами переводческой деятельности;</w:t>
            </w:r>
            <w:r>
              <w:br/>
            </w:r>
            <w:r>
              <w:rPr>
                <w:rFonts w:ascii="Times New Roman"/>
                <w:b w:val="false"/>
                <w:i w:val="false"/>
                <w:color w:val="000000"/>
                <w:sz w:val="20"/>
              </w:rPr>
              <w:t>
</w:t>
            </w:r>
            <w:r>
              <w:rPr>
                <w:rFonts w:ascii="Times New Roman"/>
                <w:b w:val="false"/>
                <w:i w:val="false"/>
                <w:color w:val="000000"/>
                <w:sz w:val="20"/>
              </w:rPr>
              <w:t>- вести практические работы, соблюдая различия жанров и стилей речи языка,</w:t>
            </w:r>
            <w:r>
              <w:br/>
            </w:r>
            <w:r>
              <w:rPr>
                <w:rFonts w:ascii="Times New Roman"/>
                <w:b w:val="false"/>
                <w:i w:val="false"/>
                <w:color w:val="000000"/>
                <w:sz w:val="20"/>
              </w:rPr>
              <w:t>
</w:t>
            </w:r>
            <w:r>
              <w:rPr>
                <w:rFonts w:ascii="Times New Roman"/>
                <w:b w:val="false"/>
                <w:i w:val="false"/>
                <w:color w:val="000000"/>
                <w:sz w:val="20"/>
              </w:rPr>
              <w:t>принципов стилистических особенностей текста.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находить лексические или словарные соответствия переводимого слова, при этом</w:t>
            </w:r>
            <w:r>
              <w:br/>
            </w:r>
            <w:r>
              <w:rPr>
                <w:rFonts w:ascii="Times New Roman"/>
                <w:b w:val="false"/>
                <w:i w:val="false"/>
                <w:color w:val="000000"/>
                <w:sz w:val="20"/>
              </w:rPr>
              <w:t>
</w:t>
            </w:r>
            <w:r>
              <w:rPr>
                <w:rFonts w:ascii="Times New Roman"/>
                <w:b w:val="false"/>
                <w:i w:val="false"/>
                <w:color w:val="000000"/>
                <w:sz w:val="20"/>
              </w:rPr>
              <w:t>уметь отличать эквивалент от</w:t>
            </w:r>
            <w:r>
              <w:br/>
            </w:r>
            <w:r>
              <w:rPr>
                <w:rFonts w:ascii="Times New Roman"/>
                <w:b w:val="false"/>
                <w:i w:val="false"/>
                <w:color w:val="000000"/>
                <w:sz w:val="20"/>
              </w:rPr>
              <w:t>
</w:t>
            </w:r>
            <w:r>
              <w:rPr>
                <w:rFonts w:ascii="Times New Roman"/>
                <w:b w:val="false"/>
                <w:i w:val="false"/>
                <w:color w:val="000000"/>
                <w:sz w:val="20"/>
              </w:rPr>
              <w:t>вариантных соответствий;</w:t>
            </w:r>
            <w:r>
              <w:br/>
            </w:r>
            <w:r>
              <w:rPr>
                <w:rFonts w:ascii="Times New Roman"/>
                <w:b w:val="false"/>
                <w:i w:val="false"/>
                <w:color w:val="000000"/>
                <w:sz w:val="20"/>
              </w:rPr>
              <w:t>
</w:t>
            </w:r>
            <w:r>
              <w:rPr>
                <w:rFonts w:ascii="Times New Roman"/>
                <w:b w:val="false"/>
                <w:i w:val="false"/>
                <w:color w:val="000000"/>
                <w:sz w:val="20"/>
              </w:rPr>
              <w:t>- переводить официальные (деловые материалы)</w:t>
            </w:r>
            <w:r>
              <w:br/>
            </w:r>
            <w:r>
              <w:rPr>
                <w:rFonts w:ascii="Times New Roman"/>
                <w:b w:val="false"/>
                <w:i w:val="false"/>
                <w:color w:val="000000"/>
                <w:sz w:val="20"/>
              </w:rPr>
              <w:t>
</w:t>
            </w:r>
            <w:r>
              <w:rPr>
                <w:rFonts w:ascii="Times New Roman"/>
                <w:b w:val="false"/>
                <w:i w:val="false"/>
                <w:color w:val="000000"/>
                <w:sz w:val="20"/>
              </w:rPr>
              <w:t>научно-технические, информационно-описательные,</w:t>
            </w:r>
            <w:r>
              <w:br/>
            </w:r>
            <w:r>
              <w:rPr>
                <w:rFonts w:ascii="Times New Roman"/>
                <w:b w:val="false"/>
                <w:i w:val="false"/>
                <w:color w:val="000000"/>
                <w:sz w:val="20"/>
              </w:rPr>
              <w:t>
</w:t>
            </w:r>
            <w:r>
              <w:rPr>
                <w:rFonts w:ascii="Times New Roman"/>
                <w:b w:val="false"/>
                <w:i w:val="false"/>
                <w:color w:val="000000"/>
                <w:sz w:val="20"/>
              </w:rPr>
              <w:t>публицистические материалы.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r>
              <w:br/>
            </w:r>
            <w:r>
              <w:rPr>
                <w:rFonts w:ascii="Times New Roman"/>
                <w:b w:val="false"/>
                <w:i w:val="false"/>
                <w:color w:val="000000"/>
                <w:sz w:val="20"/>
              </w:rPr>
              <w:t>
</w:t>
            </w:r>
            <w:r>
              <w:rPr>
                <w:rFonts w:ascii="Times New Roman"/>
                <w:b w:val="false"/>
                <w:i w:val="false"/>
                <w:color w:val="000000"/>
                <w:sz w:val="20"/>
              </w:rPr>
              <w:t>Оформление работ всех видов переводческой деятельности.</w:t>
            </w:r>
            <w:r>
              <w:br/>
            </w:r>
            <w:r>
              <w:rPr>
                <w:rFonts w:ascii="Times New Roman"/>
                <w:b w:val="false"/>
                <w:i w:val="false"/>
                <w:color w:val="000000"/>
                <w:sz w:val="20"/>
              </w:rPr>
              <w:t>
</w:t>
            </w:r>
            <w:r>
              <w:rPr>
                <w:rFonts w:ascii="Times New Roman"/>
                <w:b w:val="false"/>
                <w:i w:val="false"/>
                <w:color w:val="000000"/>
                <w:sz w:val="20"/>
              </w:rPr>
              <w:t>Техника записи в устном переводе, соблюдать правила устного перевода.</w:t>
            </w:r>
            <w:r>
              <w:br/>
            </w:r>
            <w:r>
              <w:rPr>
                <w:rFonts w:ascii="Times New Roman"/>
                <w:b w:val="false"/>
                <w:i w:val="false"/>
                <w:color w:val="000000"/>
                <w:sz w:val="20"/>
              </w:rPr>
              <w:t>
</w:t>
            </w:r>
            <w:r>
              <w:rPr>
                <w:rFonts w:ascii="Times New Roman"/>
                <w:b w:val="false"/>
                <w:i w:val="false"/>
                <w:color w:val="000000"/>
                <w:sz w:val="20"/>
              </w:rPr>
              <w:t>Сделать сопоставительный анализ, выбрать вариант наиболее подходящий по условиям контекста.</w:t>
            </w:r>
            <w:r>
              <w:br/>
            </w:r>
            <w:r>
              <w:rPr>
                <w:rFonts w:ascii="Times New Roman"/>
                <w:b w:val="false"/>
                <w:i w:val="false"/>
                <w:color w:val="000000"/>
                <w:sz w:val="20"/>
              </w:rPr>
              <w:t>
</w:t>
            </w:r>
            <w:r>
              <w:rPr>
                <w:rFonts w:ascii="Times New Roman"/>
                <w:b w:val="false"/>
                <w:i w:val="false"/>
                <w:color w:val="000000"/>
                <w:sz w:val="20"/>
              </w:rPr>
              <w:t>Выполнять работу с сокращением текста без ущерба для его смыслового содержания</w:t>
            </w:r>
            <w:r>
              <w:br/>
            </w:r>
            <w:r>
              <w:rPr>
                <w:rFonts w:ascii="Times New Roman"/>
                <w:b w:val="false"/>
                <w:i w:val="false"/>
                <w:color w:val="000000"/>
                <w:sz w:val="20"/>
              </w:rPr>
              <w:t>
</w:t>
            </w:r>
            <w:r>
              <w:rPr>
                <w:rFonts w:ascii="Times New Roman"/>
                <w:b w:val="false"/>
                <w:i w:val="false"/>
                <w:color w:val="000000"/>
                <w:sz w:val="20"/>
              </w:rPr>
              <w:t>(реферировать, аннотировать текст), редактированием текстов различных типов и жанров.</w:t>
            </w:r>
            <w:r>
              <w:br/>
            </w:r>
            <w:r>
              <w:rPr>
                <w:rFonts w:ascii="Times New Roman"/>
                <w:b w:val="false"/>
                <w:i w:val="false"/>
                <w:color w:val="000000"/>
                <w:sz w:val="20"/>
              </w:rPr>
              <w:t>
</w:t>
            </w:r>
            <w:r>
              <w:rPr>
                <w:rFonts w:ascii="Times New Roman"/>
                <w:b w:val="false"/>
                <w:i w:val="false"/>
                <w:color w:val="000000"/>
                <w:sz w:val="20"/>
              </w:rPr>
              <w:t>Перевод с листа: деловую переписку и</w:t>
            </w:r>
            <w:r>
              <w:br/>
            </w:r>
            <w:r>
              <w:rPr>
                <w:rFonts w:ascii="Times New Roman"/>
                <w:b w:val="false"/>
                <w:i w:val="false"/>
                <w:color w:val="000000"/>
                <w:sz w:val="20"/>
              </w:rPr>
              <w:t>
</w:t>
            </w:r>
            <w:r>
              <w:rPr>
                <w:rFonts w:ascii="Times New Roman"/>
                <w:b w:val="false"/>
                <w:i w:val="false"/>
                <w:color w:val="000000"/>
                <w:sz w:val="20"/>
              </w:rPr>
              <w:t>документацию, информационные</w:t>
            </w:r>
            <w:r>
              <w:br/>
            </w:r>
            <w:r>
              <w:rPr>
                <w:rFonts w:ascii="Times New Roman"/>
                <w:b w:val="false"/>
                <w:i w:val="false"/>
                <w:color w:val="000000"/>
                <w:sz w:val="20"/>
              </w:rPr>
              <w:t>
</w:t>
            </w:r>
            <w:r>
              <w:rPr>
                <w:rFonts w:ascii="Times New Roman"/>
                <w:b w:val="false"/>
                <w:i w:val="false"/>
                <w:color w:val="000000"/>
                <w:sz w:val="20"/>
              </w:rPr>
              <w:t>сообщения, газетно-журнальные статьи.</w:t>
            </w:r>
            <w:r>
              <w:br/>
            </w:r>
            <w:r>
              <w:rPr>
                <w:rFonts w:ascii="Times New Roman"/>
                <w:b w:val="false"/>
                <w:i w:val="false"/>
                <w:color w:val="000000"/>
                <w:sz w:val="20"/>
              </w:rPr>
              <w:t>
</w:t>
            </w:r>
            <w:r>
              <w:rPr>
                <w:rFonts w:ascii="Times New Roman"/>
                <w:b w:val="false"/>
                <w:i w:val="false"/>
                <w:color w:val="000000"/>
                <w:sz w:val="20"/>
              </w:rPr>
              <w:t>Практическая работа по функциональным</w:t>
            </w:r>
            <w:r>
              <w:br/>
            </w:r>
            <w:r>
              <w:rPr>
                <w:rFonts w:ascii="Times New Roman"/>
                <w:b w:val="false"/>
                <w:i w:val="false"/>
                <w:color w:val="000000"/>
                <w:sz w:val="20"/>
              </w:rPr>
              <w:t>
</w:t>
            </w:r>
            <w:r>
              <w:rPr>
                <w:rFonts w:ascii="Times New Roman"/>
                <w:b w:val="false"/>
                <w:i w:val="false"/>
                <w:color w:val="000000"/>
                <w:sz w:val="20"/>
              </w:rPr>
              <w:t>стилям перевода (научный, официально-деловой,</w:t>
            </w:r>
            <w:r>
              <w:br/>
            </w:r>
            <w:r>
              <w:rPr>
                <w:rFonts w:ascii="Times New Roman"/>
                <w:b w:val="false"/>
                <w:i w:val="false"/>
                <w:color w:val="000000"/>
                <w:sz w:val="20"/>
              </w:rPr>
              <w:t>
</w:t>
            </w:r>
            <w:r>
              <w:rPr>
                <w:rFonts w:ascii="Times New Roman"/>
                <w:b w:val="false"/>
                <w:i w:val="false"/>
                <w:color w:val="000000"/>
                <w:sz w:val="20"/>
              </w:rPr>
              <w:t>публицистический и разговорный).</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носителями изучаемого языка, соблюдать замены отдельных членов предложения при переводе, структуры предложения в целом; - вести любые переговоры, беседы, презентации и т.д.</w:t>
            </w:r>
            <w:r>
              <w:br/>
            </w:r>
            <w:r>
              <w:rPr>
                <w:rFonts w:ascii="Times New Roman"/>
                <w:b w:val="false"/>
                <w:i w:val="false"/>
                <w:color w:val="000000"/>
                <w:sz w:val="20"/>
              </w:rPr>
              <w:t>
</w:t>
            </w:r>
            <w:r>
              <w:rPr>
                <w:rFonts w:ascii="Times New Roman"/>
                <w:b w:val="false"/>
                <w:i w:val="false"/>
                <w:color w:val="000000"/>
                <w:sz w:val="20"/>
              </w:rPr>
              <w:t>- выполнять переводы официальных, научно-технических, научно-описательных, публицистических материалов.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-отличать общеупотребительную лексику от терминологии и других разрядов лексики;</w:t>
            </w:r>
            <w:r>
              <w:br/>
            </w:r>
            <w:r>
              <w:rPr>
                <w:rFonts w:ascii="Times New Roman"/>
                <w:b w:val="false"/>
                <w:i w:val="false"/>
                <w:color w:val="000000"/>
                <w:sz w:val="20"/>
              </w:rPr>
              <w:t>
</w:t>
            </w:r>
            <w:r>
              <w:rPr>
                <w:rFonts w:ascii="Times New Roman"/>
                <w:b w:val="false"/>
                <w:i w:val="false"/>
                <w:color w:val="000000"/>
                <w:sz w:val="20"/>
              </w:rPr>
              <w:t>-сокращать текст без ущерба для его смыслового содержания;</w:t>
            </w:r>
            <w:r>
              <w:br/>
            </w:r>
            <w:r>
              <w:rPr>
                <w:rFonts w:ascii="Times New Roman"/>
                <w:b w:val="false"/>
                <w:i w:val="false"/>
                <w:color w:val="000000"/>
                <w:sz w:val="20"/>
              </w:rPr>
              <w:t>
</w:t>
            </w:r>
            <w:r>
              <w:rPr>
                <w:rFonts w:ascii="Times New Roman"/>
                <w:b w:val="false"/>
                <w:i w:val="false"/>
                <w:color w:val="000000"/>
                <w:sz w:val="20"/>
              </w:rPr>
              <w:t>-переводить официальные речи, переговоры, дискуссия, семинары в форме двухстороннего перевода;</w:t>
            </w:r>
            <w:r>
              <w:br/>
            </w:r>
            <w:r>
              <w:rPr>
                <w:rFonts w:ascii="Times New Roman"/>
                <w:b w:val="false"/>
                <w:i w:val="false"/>
                <w:color w:val="000000"/>
                <w:sz w:val="20"/>
              </w:rPr>
              <w:t>
</w:t>
            </w:r>
            <w:r>
              <w:rPr>
                <w:rFonts w:ascii="Times New Roman"/>
                <w:b w:val="false"/>
                <w:i w:val="false"/>
                <w:color w:val="000000"/>
                <w:sz w:val="20"/>
              </w:rPr>
              <w:t>-выбирать чтобы не было трудно воспринимаемых предложений, речь должна быть ритмически отработанный, чтобы перевод легко воспринялся на слух.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Работа со словарем, справочниками, базами данных и другими источниками информации.</w:t>
            </w:r>
            <w:r>
              <w:br/>
            </w:r>
            <w:r>
              <w:rPr>
                <w:rFonts w:ascii="Times New Roman"/>
                <w:b w:val="false"/>
                <w:i w:val="false"/>
                <w:color w:val="000000"/>
                <w:sz w:val="20"/>
              </w:rPr>
              <w:t>
</w:t>
            </w:r>
            <w:r>
              <w:rPr>
                <w:rFonts w:ascii="Times New Roman"/>
                <w:b w:val="false"/>
                <w:i w:val="false"/>
                <w:color w:val="000000"/>
                <w:sz w:val="20"/>
              </w:rPr>
              <w:t>Работа с методической и др.</w:t>
            </w:r>
            <w:r>
              <w:br/>
            </w:r>
            <w:r>
              <w:rPr>
                <w:rFonts w:ascii="Times New Roman"/>
                <w:b w:val="false"/>
                <w:i w:val="false"/>
                <w:color w:val="000000"/>
                <w:sz w:val="20"/>
              </w:rPr>
              <w:t>
</w:t>
            </w:r>
            <w:r>
              <w:rPr>
                <w:rFonts w:ascii="Times New Roman"/>
                <w:b w:val="false"/>
                <w:i w:val="false"/>
                <w:color w:val="000000"/>
                <w:sz w:val="20"/>
              </w:rPr>
              <w:t>литературой, учебными пособиями, использовать дидактические материалы, ЭВМ.</w:t>
            </w:r>
            <w:r>
              <w:br/>
            </w:r>
            <w:r>
              <w:rPr>
                <w:rFonts w:ascii="Times New Roman"/>
                <w:b w:val="false"/>
                <w:i w:val="false"/>
                <w:color w:val="000000"/>
                <w:sz w:val="20"/>
              </w:rPr>
              <w:t>
</w:t>
            </w:r>
            <w:r>
              <w:rPr>
                <w:rFonts w:ascii="Times New Roman"/>
                <w:b w:val="false"/>
                <w:i w:val="false"/>
                <w:color w:val="000000"/>
                <w:sz w:val="20"/>
              </w:rPr>
              <w:t>Проводить анализ исследовательских работ с целью сбора материала</w:t>
            </w:r>
            <w:r>
              <w:br/>
            </w:r>
            <w:r>
              <w:rPr>
                <w:rFonts w:ascii="Times New Roman"/>
                <w:b w:val="false"/>
                <w:i w:val="false"/>
                <w:color w:val="000000"/>
                <w:sz w:val="20"/>
              </w:rPr>
              <w:t>
</w:t>
            </w:r>
            <w:r>
              <w:rPr>
                <w:rFonts w:ascii="Times New Roman"/>
                <w:b w:val="false"/>
                <w:i w:val="false"/>
                <w:color w:val="000000"/>
                <w:sz w:val="20"/>
              </w:rPr>
              <w:t>для творческой курсовой-проектной работы.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изучить все документации курсовой-проектной работы;</w:t>
            </w:r>
            <w:r>
              <w:br/>
            </w:r>
            <w:r>
              <w:rPr>
                <w:rFonts w:ascii="Times New Roman"/>
                <w:b w:val="false"/>
                <w:i w:val="false"/>
                <w:color w:val="000000"/>
                <w:sz w:val="20"/>
              </w:rPr>
              <w:t>
</w:t>
            </w:r>
            <w:r>
              <w:rPr>
                <w:rFonts w:ascii="Times New Roman"/>
                <w:b w:val="false"/>
                <w:i w:val="false"/>
                <w:color w:val="000000"/>
                <w:sz w:val="20"/>
              </w:rPr>
              <w:t>- выбрать тему курсовой-проектной работы;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 документацией;</w:t>
            </w:r>
            <w:r>
              <w:br/>
            </w:r>
            <w:r>
              <w:rPr>
                <w:rFonts w:ascii="Times New Roman"/>
                <w:b w:val="false"/>
                <w:i w:val="false"/>
                <w:color w:val="000000"/>
                <w:sz w:val="20"/>
              </w:rPr>
              <w:t>
</w:t>
            </w:r>
            <w:r>
              <w:rPr>
                <w:rFonts w:ascii="Times New Roman"/>
                <w:b w:val="false"/>
                <w:i w:val="false"/>
                <w:color w:val="000000"/>
                <w:sz w:val="20"/>
              </w:rPr>
              <w:t>- ведение подготовительной работы для защиты курсовой-проектной работы;</w:t>
            </w:r>
            <w:r>
              <w:br/>
            </w:r>
            <w:r>
              <w:rPr>
                <w:rFonts w:ascii="Times New Roman"/>
                <w:b w:val="false"/>
                <w:i w:val="false"/>
                <w:color w:val="000000"/>
                <w:sz w:val="20"/>
              </w:rPr>
              <w:t>
</w:t>
            </w:r>
            <w:r>
              <w:rPr>
                <w:rFonts w:ascii="Times New Roman"/>
                <w:b w:val="false"/>
                <w:i w:val="false"/>
                <w:color w:val="000000"/>
                <w:sz w:val="20"/>
              </w:rPr>
              <w:t>- анализировать работы курсовой-проектной работы.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p>
        </w:tc>
      </w:tr>
    </w:tbl>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Таблица 1. Базовые компетенции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8783"/>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w:t>
            </w:r>
            <w:r>
              <w:br/>
            </w:r>
            <w:r>
              <w:rPr>
                <w:rFonts w:ascii="Times New Roman"/>
                <w:b w:val="false"/>
                <w:i w:val="false"/>
                <w:color w:val="000000"/>
                <w:sz w:val="20"/>
              </w:rPr>
              <w:t>
</w:t>
            </w:r>
            <w:r>
              <w:rPr>
                <w:rFonts w:ascii="Times New Roman"/>
                <w:b w:val="false"/>
                <w:i w:val="false"/>
                <w:color w:val="000000"/>
                <w:sz w:val="20"/>
              </w:rPr>
              <w:t>своей будущей профессии, проявлять к ней устойчивый интерес;</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w:t>
            </w:r>
            <w:r>
              <w:br/>
            </w:r>
            <w:r>
              <w:rPr>
                <w:rFonts w:ascii="Times New Roman"/>
                <w:b w:val="false"/>
                <w:i w:val="false"/>
                <w:color w:val="000000"/>
                <w:sz w:val="20"/>
              </w:rPr>
              <w:t>
</w:t>
            </w:r>
            <w:r>
              <w:rPr>
                <w:rFonts w:ascii="Times New Roman"/>
                <w:b w:val="false"/>
                <w:i w:val="false"/>
                <w:color w:val="000000"/>
                <w:sz w:val="20"/>
              </w:rPr>
              <w:t>ситуации, к анализу и проектированию своей деятельности,</w:t>
            </w:r>
            <w:r>
              <w:br/>
            </w:r>
            <w:r>
              <w:rPr>
                <w:rFonts w:ascii="Times New Roman"/>
                <w:b w:val="false"/>
                <w:i w:val="false"/>
                <w:color w:val="000000"/>
                <w:sz w:val="20"/>
              </w:rPr>
              <w:t>
</w:t>
            </w:r>
            <w:r>
              <w:rPr>
                <w:rFonts w:ascii="Times New Roman"/>
                <w:b w:val="false"/>
                <w:i w:val="false"/>
                <w:color w:val="000000"/>
                <w:sz w:val="20"/>
              </w:rPr>
              <w:t>самостоятельным действиям в условиях неопределенности;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проявлению ответственности за выполняемую</w:t>
            </w:r>
            <w:r>
              <w:br/>
            </w:r>
            <w:r>
              <w:rPr>
                <w:rFonts w:ascii="Times New Roman"/>
                <w:b w:val="false"/>
                <w:i w:val="false"/>
                <w:color w:val="000000"/>
                <w:sz w:val="20"/>
              </w:rPr>
              <w:t>
</w:t>
            </w:r>
            <w:r>
              <w:rPr>
                <w:rFonts w:ascii="Times New Roman"/>
                <w:b w:val="false"/>
                <w:i w:val="false"/>
                <w:color w:val="000000"/>
                <w:sz w:val="20"/>
              </w:rPr>
              <w:t>работу, способным самостоятельно и эффективно решать</w:t>
            </w:r>
            <w:r>
              <w:br/>
            </w:r>
            <w:r>
              <w:rPr>
                <w:rFonts w:ascii="Times New Roman"/>
                <w:b w:val="false"/>
                <w:i w:val="false"/>
                <w:color w:val="000000"/>
                <w:sz w:val="20"/>
              </w:rPr>
              <w:t>
</w:t>
            </w:r>
            <w:r>
              <w:rPr>
                <w:rFonts w:ascii="Times New Roman"/>
                <w:b w:val="false"/>
                <w:i w:val="false"/>
                <w:color w:val="000000"/>
                <w:sz w:val="20"/>
              </w:rPr>
              <w:t xml:space="preserve">проблемы в области профессиональной деятельности;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w:t>
            </w:r>
            <w:r>
              <w:br/>
            </w:r>
            <w:r>
              <w:rPr>
                <w:rFonts w:ascii="Times New Roman"/>
                <w:b w:val="false"/>
                <w:i w:val="false"/>
                <w:color w:val="000000"/>
                <w:sz w:val="20"/>
              </w:rPr>
              <w:t>
</w:t>
            </w:r>
            <w:r>
              <w:rPr>
                <w:rFonts w:ascii="Times New Roman"/>
                <w:b w:val="false"/>
                <w:i w:val="false"/>
                <w:color w:val="000000"/>
                <w:sz w:val="20"/>
              </w:rPr>
              <w:t>профессиональных задач в организациях различных</w:t>
            </w:r>
            <w:r>
              <w:br/>
            </w:r>
            <w:r>
              <w:rPr>
                <w:rFonts w:ascii="Times New Roman"/>
                <w:b w:val="false"/>
                <w:i w:val="false"/>
                <w:color w:val="000000"/>
                <w:sz w:val="20"/>
              </w:rPr>
              <w:t>
</w:t>
            </w:r>
            <w:r>
              <w:rPr>
                <w:rFonts w:ascii="Times New Roman"/>
                <w:b w:val="false"/>
                <w:i w:val="false"/>
                <w:color w:val="000000"/>
                <w:sz w:val="20"/>
              </w:rPr>
              <w:t>организационно-правовых форм; владеть</w:t>
            </w:r>
            <w:r>
              <w:br/>
            </w:r>
            <w:r>
              <w:rPr>
                <w:rFonts w:ascii="Times New Roman"/>
                <w:b w:val="false"/>
                <w:i w:val="false"/>
                <w:color w:val="000000"/>
                <w:sz w:val="20"/>
              </w:rPr>
              <w:t>
</w:t>
            </w:r>
            <w:r>
              <w:rPr>
                <w:rFonts w:ascii="Times New Roman"/>
                <w:b w:val="false"/>
                <w:i w:val="false"/>
                <w:color w:val="000000"/>
                <w:sz w:val="20"/>
              </w:rPr>
              <w:t>профессиональной лексикой;</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w:t>
            </w:r>
            <w:r>
              <w:br/>
            </w:r>
            <w:r>
              <w:rPr>
                <w:rFonts w:ascii="Times New Roman"/>
                <w:b w:val="false"/>
                <w:i w:val="false"/>
                <w:color w:val="000000"/>
                <w:sz w:val="20"/>
              </w:rPr>
              <w:t>
</w:t>
            </w:r>
            <w:r>
              <w:rPr>
                <w:rFonts w:ascii="Times New Roman"/>
                <w:b w:val="false"/>
                <w:i w:val="false"/>
                <w:color w:val="000000"/>
                <w:sz w:val="20"/>
              </w:rPr>
              <w:t>применению компьютерной техники в сфере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w:t>
            </w:r>
            <w:r>
              <w:br/>
            </w:r>
            <w:r>
              <w:rPr>
                <w:rFonts w:ascii="Times New Roman"/>
                <w:b w:val="false"/>
                <w:i w:val="false"/>
                <w:color w:val="000000"/>
                <w:sz w:val="20"/>
              </w:rPr>
              <w:t>
</w:t>
            </w:r>
            <w:r>
              <w:rPr>
                <w:rFonts w:ascii="Times New Roman"/>
                <w:b w:val="false"/>
                <w:i w:val="false"/>
                <w:color w:val="000000"/>
                <w:sz w:val="20"/>
              </w:rPr>
              <w:t>сотрудничеству с коллегами;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w:t>
            </w:r>
            <w:r>
              <w:br/>
            </w:r>
            <w:r>
              <w:rPr>
                <w:rFonts w:ascii="Times New Roman"/>
                <w:b w:val="false"/>
                <w:i w:val="false"/>
                <w:color w:val="000000"/>
                <w:sz w:val="20"/>
              </w:rPr>
              <w:t>
</w:t>
            </w:r>
            <w:r>
              <w:rPr>
                <w:rFonts w:ascii="Times New Roman"/>
                <w:b w:val="false"/>
                <w:i w:val="false"/>
                <w:color w:val="000000"/>
                <w:sz w:val="20"/>
              </w:rPr>
              <w:t>приобретению новых знаний, стремиться</w:t>
            </w:r>
            <w:r>
              <w:br/>
            </w:r>
            <w:r>
              <w:rPr>
                <w:rFonts w:ascii="Times New Roman"/>
                <w:b w:val="false"/>
                <w:i w:val="false"/>
                <w:color w:val="000000"/>
                <w:sz w:val="20"/>
              </w:rPr>
              <w:t>
</w:t>
            </w:r>
            <w:r>
              <w:rPr>
                <w:rFonts w:ascii="Times New Roman"/>
                <w:b w:val="false"/>
                <w:i w:val="false"/>
                <w:color w:val="000000"/>
                <w:sz w:val="20"/>
              </w:rPr>
              <w:t>самосовершенствованию, к творческой самореализации;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предпринимательской деятельности и</w:t>
            </w:r>
            <w:r>
              <w:br/>
            </w:r>
            <w:r>
              <w:rPr>
                <w:rFonts w:ascii="Times New Roman"/>
                <w:b w:val="false"/>
                <w:i w:val="false"/>
                <w:color w:val="000000"/>
                <w:sz w:val="20"/>
              </w:rPr>
              <w:t>
</w:t>
            </w:r>
            <w:r>
              <w:rPr>
                <w:rFonts w:ascii="Times New Roman"/>
                <w:b w:val="false"/>
                <w:i w:val="false"/>
                <w:color w:val="000000"/>
                <w:sz w:val="20"/>
              </w:rPr>
              <w:t>особенности предпринимательства в профессиональной сфере;</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практические задачи на основе определения и</w:t>
            </w:r>
            <w:r>
              <w:br/>
            </w:r>
            <w:r>
              <w:rPr>
                <w:rFonts w:ascii="Times New Roman"/>
                <w:b w:val="false"/>
                <w:i w:val="false"/>
                <w:color w:val="000000"/>
                <w:sz w:val="20"/>
              </w:rPr>
              <w:t>
</w:t>
            </w:r>
            <w:r>
              <w:rPr>
                <w:rFonts w:ascii="Times New Roman"/>
                <w:b w:val="false"/>
                <w:i w:val="false"/>
                <w:color w:val="000000"/>
                <w:sz w:val="20"/>
              </w:rPr>
              <w:t>самостоятельного поиска источников информации</w:t>
            </w:r>
          </w:p>
        </w:tc>
      </w:tr>
    </w:tbl>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Таблица 3. Профессиональные компетенции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518"/>
        <w:gridCol w:w="5741"/>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051201 3 - Переводчик</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 соблюдать профессиональную этику переводчика;</w:t>
            </w:r>
            <w:r>
              <w:br/>
            </w:r>
            <w:r>
              <w:rPr>
                <w:rFonts w:ascii="Times New Roman"/>
                <w:b w:val="false"/>
                <w:i w:val="false"/>
                <w:color w:val="000000"/>
                <w:sz w:val="20"/>
              </w:rPr>
              <w:t>
</w:t>
            </w:r>
            <w:r>
              <w:rPr>
                <w:rFonts w:ascii="Times New Roman"/>
                <w:b w:val="false"/>
                <w:i w:val="false"/>
                <w:color w:val="000000"/>
                <w:sz w:val="20"/>
              </w:rPr>
              <w:t>ПК 3.1.2. – при переводе интерпретировать исходный текст и трансформировать его</w:t>
            </w:r>
            <w:r>
              <w:br/>
            </w:r>
            <w:r>
              <w:rPr>
                <w:rFonts w:ascii="Times New Roman"/>
                <w:b w:val="false"/>
                <w:i w:val="false"/>
                <w:color w:val="000000"/>
                <w:sz w:val="20"/>
              </w:rPr>
              <w:t>
</w:t>
            </w:r>
            <w:r>
              <w:rPr>
                <w:rFonts w:ascii="Times New Roman"/>
                <w:b w:val="false"/>
                <w:i w:val="false"/>
                <w:color w:val="000000"/>
                <w:sz w:val="20"/>
              </w:rPr>
              <w:t>в соответствии с лексическими и грамматическими особенностями;</w:t>
            </w:r>
            <w:r>
              <w:br/>
            </w:r>
            <w:r>
              <w:rPr>
                <w:rFonts w:ascii="Times New Roman"/>
                <w:b w:val="false"/>
                <w:i w:val="false"/>
                <w:color w:val="000000"/>
                <w:sz w:val="20"/>
              </w:rPr>
              <w:t>
</w:t>
            </w:r>
            <w:r>
              <w:rPr>
                <w:rFonts w:ascii="Times New Roman"/>
                <w:b w:val="false"/>
                <w:i w:val="false"/>
                <w:color w:val="000000"/>
                <w:sz w:val="20"/>
              </w:rPr>
              <w:t>ПК 3.1.3. – выполнять перефразирования сохраняя основную идею исходного текста при переводе;</w:t>
            </w:r>
            <w:r>
              <w:br/>
            </w:r>
            <w:r>
              <w:rPr>
                <w:rFonts w:ascii="Times New Roman"/>
                <w:b w:val="false"/>
                <w:i w:val="false"/>
                <w:color w:val="000000"/>
                <w:sz w:val="20"/>
              </w:rPr>
              <w:t>
</w:t>
            </w:r>
            <w:r>
              <w:rPr>
                <w:rFonts w:ascii="Times New Roman"/>
                <w:b w:val="false"/>
                <w:i w:val="false"/>
                <w:color w:val="000000"/>
                <w:sz w:val="20"/>
              </w:rPr>
              <w:t>ПК 3.1.4. - выполнять реферативный перевод с родного языка на иностранный, преобразовывать высказывание и извлекать из него суть;</w:t>
            </w:r>
            <w:r>
              <w:br/>
            </w:r>
            <w:r>
              <w:rPr>
                <w:rFonts w:ascii="Times New Roman"/>
                <w:b w:val="false"/>
                <w:i w:val="false"/>
                <w:color w:val="000000"/>
                <w:sz w:val="20"/>
              </w:rPr>
              <w:t>
</w:t>
            </w:r>
            <w:r>
              <w:rPr>
                <w:rFonts w:ascii="Times New Roman"/>
                <w:b w:val="false"/>
                <w:i w:val="false"/>
                <w:color w:val="000000"/>
                <w:sz w:val="20"/>
              </w:rPr>
              <w:t>ПК 3.1.5. – работать с темпом быстрого переключения с одного языка на другой при устном последовательном переводе;</w:t>
            </w:r>
            <w:r>
              <w:br/>
            </w:r>
            <w:r>
              <w:rPr>
                <w:rFonts w:ascii="Times New Roman"/>
                <w:b w:val="false"/>
                <w:i w:val="false"/>
                <w:color w:val="000000"/>
                <w:sz w:val="20"/>
              </w:rPr>
              <w:t>
</w:t>
            </w:r>
            <w:r>
              <w:rPr>
                <w:rFonts w:ascii="Times New Roman"/>
                <w:b w:val="false"/>
                <w:i w:val="false"/>
                <w:color w:val="000000"/>
                <w:sz w:val="20"/>
              </w:rPr>
              <w:t>ПК 3.1.6. – работать операционной системой Windows, Microsoft Office, с программой Promt, со словарем Jil Translator Otrano и др. настройкой параметров системы. Управление файлами и др.;</w:t>
            </w:r>
          </w:p>
        </w:tc>
      </w:tr>
      <w:tr>
        <w:trPr>
          <w:trHeight w:val="17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051202 3 – Гид переводчик</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 соблюдать различие индивидные, личностные и индивидуальные свойства человека при общениях, а также бесконфликтно взаимодействовать с</w:t>
            </w:r>
            <w:r>
              <w:br/>
            </w:r>
            <w:r>
              <w:rPr>
                <w:rFonts w:ascii="Times New Roman"/>
                <w:b w:val="false"/>
                <w:i w:val="false"/>
                <w:color w:val="000000"/>
                <w:sz w:val="20"/>
              </w:rPr>
              <w:t>
</w:t>
            </w:r>
            <w:r>
              <w:rPr>
                <w:rFonts w:ascii="Times New Roman"/>
                <w:b w:val="false"/>
                <w:i w:val="false"/>
                <w:color w:val="000000"/>
                <w:sz w:val="20"/>
              </w:rPr>
              <w:t>партнерами уважая их национально-культурные особенности;</w:t>
            </w:r>
            <w:r>
              <w:br/>
            </w:r>
            <w:r>
              <w:rPr>
                <w:rFonts w:ascii="Times New Roman"/>
                <w:b w:val="false"/>
                <w:i w:val="false"/>
                <w:color w:val="000000"/>
                <w:sz w:val="20"/>
              </w:rPr>
              <w:t>
</w:t>
            </w:r>
            <w:r>
              <w:rPr>
                <w:rFonts w:ascii="Times New Roman"/>
                <w:b w:val="false"/>
                <w:i w:val="false"/>
                <w:color w:val="000000"/>
                <w:sz w:val="20"/>
              </w:rPr>
              <w:t>ПК 3.2.2.- выполнять работу демонстрируя знания явлений, характеризующих систему языка</w:t>
            </w:r>
            <w:r>
              <w:br/>
            </w:r>
            <w:r>
              <w:rPr>
                <w:rFonts w:ascii="Times New Roman"/>
                <w:b w:val="false"/>
                <w:i w:val="false"/>
                <w:color w:val="000000"/>
                <w:sz w:val="20"/>
              </w:rPr>
              <w:t>
</w:t>
            </w:r>
            <w:r>
              <w:rPr>
                <w:rFonts w:ascii="Times New Roman"/>
                <w:b w:val="false"/>
                <w:i w:val="false"/>
                <w:color w:val="000000"/>
                <w:sz w:val="20"/>
              </w:rPr>
              <w:t>и его функционирование на примерах изучаемого иностранного языка;</w:t>
            </w:r>
            <w:r>
              <w:br/>
            </w:r>
            <w:r>
              <w:rPr>
                <w:rFonts w:ascii="Times New Roman"/>
                <w:b w:val="false"/>
                <w:i w:val="false"/>
                <w:color w:val="000000"/>
                <w:sz w:val="20"/>
              </w:rPr>
              <w:t>
</w:t>
            </w:r>
            <w:r>
              <w:rPr>
                <w:rFonts w:ascii="Times New Roman"/>
                <w:b w:val="false"/>
                <w:i w:val="false"/>
                <w:color w:val="000000"/>
                <w:sz w:val="20"/>
              </w:rPr>
              <w:t>ПК 3.2.3. – при переводческой деятельности соблюдать речевую интонацию, звуковой строй изучаемого языка, артикуляционной базы,</w:t>
            </w:r>
            <w:r>
              <w:br/>
            </w:r>
            <w:r>
              <w:rPr>
                <w:rFonts w:ascii="Times New Roman"/>
                <w:b w:val="false"/>
                <w:i w:val="false"/>
                <w:color w:val="000000"/>
                <w:sz w:val="20"/>
              </w:rPr>
              <w:t>
</w:t>
            </w:r>
            <w:r>
              <w:rPr>
                <w:rFonts w:ascii="Times New Roman"/>
                <w:b w:val="false"/>
                <w:i w:val="false"/>
                <w:color w:val="000000"/>
                <w:sz w:val="20"/>
              </w:rPr>
              <w:t>ее связь с обучением иноязычному произношению;</w:t>
            </w:r>
            <w:r>
              <w:br/>
            </w:r>
            <w:r>
              <w:rPr>
                <w:rFonts w:ascii="Times New Roman"/>
                <w:b w:val="false"/>
                <w:i w:val="false"/>
                <w:color w:val="000000"/>
                <w:sz w:val="20"/>
              </w:rPr>
              <w:t>
</w:t>
            </w:r>
            <w:r>
              <w:rPr>
                <w:rFonts w:ascii="Times New Roman"/>
                <w:b w:val="false"/>
                <w:i w:val="false"/>
                <w:color w:val="000000"/>
                <w:sz w:val="20"/>
              </w:rPr>
              <w:t>ПК 3.2.4. – соблюдать традиций и обычаев страны изучаемого языка и родного языка, уважая культуру другого народа и своего народа,</w:t>
            </w:r>
            <w:r>
              <w:br/>
            </w:r>
            <w:r>
              <w:rPr>
                <w:rFonts w:ascii="Times New Roman"/>
                <w:b w:val="false"/>
                <w:i w:val="false"/>
                <w:color w:val="000000"/>
                <w:sz w:val="20"/>
              </w:rPr>
              <w:t>
</w:t>
            </w:r>
            <w:r>
              <w:rPr>
                <w:rFonts w:ascii="Times New Roman"/>
                <w:b w:val="false"/>
                <w:i w:val="false"/>
                <w:color w:val="000000"/>
                <w:sz w:val="20"/>
              </w:rPr>
              <w:t>географические положения, климат, население отрасли, промышленности, экономику,</w:t>
            </w:r>
            <w:r>
              <w:br/>
            </w:r>
            <w:r>
              <w:rPr>
                <w:rFonts w:ascii="Times New Roman"/>
                <w:b w:val="false"/>
                <w:i w:val="false"/>
                <w:color w:val="000000"/>
                <w:sz w:val="20"/>
              </w:rPr>
              <w:t>
</w:t>
            </w:r>
            <w:r>
              <w:rPr>
                <w:rFonts w:ascii="Times New Roman"/>
                <w:b w:val="false"/>
                <w:i w:val="false"/>
                <w:color w:val="000000"/>
                <w:sz w:val="20"/>
              </w:rPr>
              <w:t>систему национально-культурной</w:t>
            </w:r>
            <w:r>
              <w:br/>
            </w:r>
            <w:r>
              <w:rPr>
                <w:rFonts w:ascii="Times New Roman"/>
                <w:b w:val="false"/>
                <w:i w:val="false"/>
                <w:color w:val="000000"/>
                <w:sz w:val="20"/>
              </w:rPr>
              <w:t>
</w:t>
            </w:r>
            <w:r>
              <w:rPr>
                <w:rFonts w:ascii="Times New Roman"/>
                <w:b w:val="false"/>
                <w:i w:val="false"/>
                <w:color w:val="000000"/>
                <w:sz w:val="20"/>
              </w:rPr>
              <w:t>особенности изучаемого иностранного языка.</w:t>
            </w:r>
          </w:p>
        </w:tc>
      </w:tr>
    </w:tbl>
    <w:bookmarkStart w:name="z42" w:id="41"/>
    <w:p>
      <w:pPr>
        <w:spacing w:after="0"/>
        <w:ind w:left="0"/>
        <w:jc w:val="both"/>
      </w:pPr>
      <w:r>
        <w:rPr>
          <w:rFonts w:ascii="Times New Roman"/>
          <w:b w:val="false"/>
          <w:i w:val="false"/>
          <w:color w:val="000000"/>
          <w:sz w:val="28"/>
        </w:rPr>
        <w:t xml:space="preserve">
Приложение 109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Маркетинг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0513000 Маркетинг (по отраслям)</w:t>
      </w:r>
      <w:r>
        <w:br/>
      </w:r>
      <w:r>
        <w:rPr>
          <w:rFonts w:ascii="Times New Roman"/>
          <w:b w:val="false"/>
          <w:i w:val="false"/>
          <w:color w:val="000000"/>
          <w:sz w:val="28"/>
        </w:rPr>
        <w:t>
              0513012 Продавец продовольственных товаров*</w:t>
      </w:r>
      <w:r>
        <w:br/>
      </w:r>
      <w:r>
        <w:rPr>
          <w:rFonts w:ascii="Times New Roman"/>
          <w:b w:val="false"/>
          <w:i w:val="false"/>
          <w:color w:val="000000"/>
          <w:sz w:val="28"/>
        </w:rPr>
        <w:t>
              0513022 Продавец непродовольственных товаров*</w:t>
      </w:r>
      <w:r>
        <w:br/>
      </w:r>
      <w:r>
        <w:rPr>
          <w:rFonts w:ascii="Times New Roman"/>
          <w:b w:val="false"/>
          <w:i w:val="false"/>
          <w:color w:val="000000"/>
          <w:sz w:val="28"/>
        </w:rPr>
        <w:t>
              0513032 Контролер-кассир*</w:t>
      </w:r>
      <w:r>
        <w:br/>
      </w:r>
      <w:r>
        <w:rPr>
          <w:rFonts w:ascii="Times New Roman"/>
          <w:b w:val="false"/>
          <w:i w:val="false"/>
          <w:color w:val="000000"/>
          <w:sz w:val="28"/>
        </w:rPr>
        <w:t>
              0513042 Агент коммерческий</w:t>
      </w:r>
    </w:p>
    <w:bookmarkEnd w:id="4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750"/>
        <w:gridCol w:w="504"/>
        <w:gridCol w:w="842"/>
        <w:gridCol w:w="1269"/>
        <w:gridCol w:w="1162"/>
        <w:gridCol w:w="641"/>
        <w:gridCol w:w="1384"/>
        <w:gridCol w:w="1012"/>
        <w:gridCol w:w="712"/>
        <w:gridCol w:w="842"/>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w:t>
            </w:r>
            <w:r>
              <w:br/>
            </w:r>
            <w:r>
              <w:rPr>
                <w:rFonts w:ascii="Times New Roman"/>
                <w:b w:val="false"/>
                <w:i w:val="false"/>
                <w:color w:val="000000"/>
                <w:sz w:val="20"/>
              </w:rPr>
              <w:t>
</w:t>
            </w:r>
            <w:r>
              <w:rPr>
                <w:rFonts w:ascii="Times New Roman"/>
                <w:b w:val="false"/>
                <w:i w:val="false"/>
                <w:color w:val="000000"/>
                <w:sz w:val="20"/>
              </w:rPr>
              <w:t>ние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w:t>
            </w:r>
            <w:r>
              <w:br/>
            </w:r>
            <w:r>
              <w:rPr>
                <w:rFonts w:ascii="Times New Roman"/>
                <w:b w:val="false"/>
                <w:i w:val="false"/>
                <w:color w:val="000000"/>
                <w:sz w:val="20"/>
              </w:rPr>
              <w:t>
</w:t>
            </w:r>
            <w:r>
              <w:rPr>
                <w:rFonts w:ascii="Times New Roman"/>
                <w:b w:val="false"/>
                <w:i w:val="false"/>
                <w:color w:val="000000"/>
                <w:sz w:val="20"/>
              </w:rPr>
              <w:t>подготовка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 xml:space="preserve">экономики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вычисления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и гигиена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Деловая</w:t>
            </w:r>
            <w:r>
              <w:br/>
            </w:r>
            <w:r>
              <w:rPr>
                <w:rFonts w:ascii="Times New Roman"/>
                <w:b w:val="false"/>
                <w:i w:val="false"/>
                <w:color w:val="000000"/>
                <w:sz w:val="20"/>
              </w:rPr>
              <w:t>
</w:t>
            </w:r>
            <w:r>
              <w:rPr>
                <w:rFonts w:ascii="Times New Roman"/>
                <w:b w:val="false"/>
                <w:i w:val="false"/>
                <w:color w:val="000000"/>
                <w:sz w:val="20"/>
              </w:rPr>
              <w:t>культура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0513012 «Продавец</w:t>
            </w:r>
            <w:r>
              <w:br/>
            </w:r>
            <w:r>
              <w:rPr>
                <w:rFonts w:ascii="Times New Roman"/>
                <w:b w:val="false"/>
                <w:i w:val="false"/>
                <w:color w:val="000000"/>
                <w:sz w:val="20"/>
              </w:rPr>
              <w:t>
</w:t>
            </w:r>
            <w:r>
              <w:rPr>
                <w:rFonts w:ascii="Times New Roman"/>
                <w:b/>
                <w:i w:val="false"/>
                <w:color w:val="000000"/>
                <w:sz w:val="20"/>
              </w:rPr>
              <w:t>продоволь</w:t>
            </w:r>
            <w:r>
              <w:rPr>
                <w:rFonts w:ascii="Times New Roman"/>
                <w:b/>
                <w:i w:val="false"/>
                <w:color w:val="000000"/>
                <w:sz w:val="20"/>
              </w:rPr>
              <w:t>ственных</w:t>
            </w:r>
            <w:r>
              <w:br/>
            </w:r>
            <w:r>
              <w:rPr>
                <w:rFonts w:ascii="Times New Roman"/>
                <w:b w:val="false"/>
                <w:i w:val="false"/>
                <w:color w:val="000000"/>
                <w:sz w:val="20"/>
              </w:rPr>
              <w:t>
</w:t>
            </w:r>
            <w:r>
              <w:rPr>
                <w:rFonts w:ascii="Times New Roman"/>
                <w:b/>
                <w:i w:val="false"/>
                <w:color w:val="000000"/>
                <w:sz w:val="20"/>
              </w:rPr>
              <w:t>товаров»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продоволь</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w:t>
            </w:r>
            <w:r>
              <w:br/>
            </w:r>
            <w:r>
              <w:rPr>
                <w:rFonts w:ascii="Times New Roman"/>
                <w:b w:val="false"/>
                <w:i w:val="false"/>
                <w:color w:val="000000"/>
                <w:sz w:val="20"/>
              </w:rPr>
              <w:t>
</w:t>
            </w:r>
            <w:r>
              <w:rPr>
                <w:rFonts w:ascii="Times New Roman"/>
                <w:b w:val="false"/>
                <w:i w:val="false"/>
                <w:color w:val="000000"/>
                <w:sz w:val="20"/>
              </w:rPr>
              <w:t>торговле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0513022</w:t>
            </w:r>
            <w:r>
              <w:br/>
            </w:r>
            <w:r>
              <w:rPr>
                <w:rFonts w:ascii="Times New Roman"/>
                <w:b w:val="false"/>
                <w:i w:val="false"/>
                <w:color w:val="000000"/>
                <w:sz w:val="20"/>
              </w:rPr>
              <w:t>
</w:t>
            </w:r>
            <w:r>
              <w:rPr>
                <w:rFonts w:ascii="Times New Roman"/>
                <w:b w:val="false"/>
                <w:i w:val="false"/>
                <w:color w:val="000000"/>
                <w:sz w:val="20"/>
              </w:rPr>
              <w:t>«Продавец</w:t>
            </w:r>
            <w:r>
              <w:br/>
            </w:r>
            <w:r>
              <w:rPr>
                <w:rFonts w:ascii="Times New Roman"/>
                <w:b w:val="false"/>
                <w:i w:val="false"/>
                <w:color w:val="000000"/>
                <w:sz w:val="20"/>
              </w:rPr>
              <w:t>
</w:t>
            </w:r>
            <w:r>
              <w:rPr>
                <w:rFonts w:ascii="Times New Roman"/>
                <w:b w:val="false"/>
                <w:i w:val="false"/>
                <w:color w:val="000000"/>
                <w:sz w:val="20"/>
              </w:rPr>
              <w:t>непродоволь</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w:t>
            </w:r>
            <w:r>
              <w:rPr>
                <w:rFonts w:ascii="Times New Roman"/>
                <w:b w:val="false"/>
                <w:i w:val="false"/>
                <w:color w:val="000000"/>
                <w:sz w:val="20"/>
              </w:rPr>
              <w:t>ственными</w:t>
            </w:r>
            <w:r>
              <w:br/>
            </w:r>
            <w:r>
              <w:rPr>
                <w:rFonts w:ascii="Times New Roman"/>
                <w:b w:val="false"/>
                <w:i w:val="false"/>
                <w:color w:val="000000"/>
                <w:sz w:val="20"/>
              </w:rPr>
              <w:t>
</w:t>
            </w:r>
            <w:r>
              <w:rPr>
                <w:rFonts w:ascii="Times New Roman"/>
                <w:b w:val="false"/>
                <w:i w:val="false"/>
                <w:color w:val="000000"/>
                <w:sz w:val="20"/>
              </w:rPr>
              <w:t>товарами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w:t>
            </w:r>
            <w:r>
              <w:br/>
            </w:r>
            <w:r>
              <w:rPr>
                <w:rFonts w:ascii="Times New Roman"/>
                <w:b w:val="false"/>
                <w:i w:val="false"/>
                <w:color w:val="000000"/>
                <w:sz w:val="20"/>
              </w:rPr>
              <w:t>
</w:t>
            </w:r>
            <w:r>
              <w:rPr>
                <w:rFonts w:ascii="Times New Roman"/>
                <w:b w:val="false"/>
                <w:i w:val="false"/>
                <w:color w:val="000000"/>
                <w:sz w:val="20"/>
              </w:rPr>
              <w:t>ственными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w:t>
            </w:r>
            <w:r>
              <w:br/>
            </w:r>
            <w:r>
              <w:rPr>
                <w:rFonts w:ascii="Times New Roman"/>
                <w:b w:val="false"/>
                <w:i w:val="false"/>
                <w:color w:val="000000"/>
                <w:sz w:val="20"/>
              </w:rPr>
              <w:t>
</w:t>
            </w:r>
            <w:r>
              <w:rPr>
                <w:rFonts w:ascii="Times New Roman"/>
                <w:b w:val="false"/>
                <w:i w:val="false"/>
                <w:color w:val="000000"/>
                <w:sz w:val="20"/>
              </w:rPr>
              <w:t>труда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непродоволь-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w:t>
            </w:r>
            <w:r>
              <w:br/>
            </w:r>
            <w:r>
              <w:rPr>
                <w:rFonts w:ascii="Times New Roman"/>
                <w:b w:val="false"/>
                <w:i w:val="false"/>
                <w:color w:val="000000"/>
                <w:sz w:val="20"/>
              </w:rPr>
              <w:t>
</w:t>
            </w:r>
            <w:r>
              <w:rPr>
                <w:rFonts w:ascii="Times New Roman"/>
                <w:b w:val="false"/>
                <w:i w:val="false"/>
                <w:color w:val="000000"/>
                <w:sz w:val="20"/>
              </w:rPr>
              <w:t>торговле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0513032</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кассир»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и охрана</w:t>
            </w:r>
            <w:r>
              <w:br/>
            </w:r>
            <w:r>
              <w:rPr>
                <w:rFonts w:ascii="Times New Roman"/>
                <w:b w:val="false"/>
                <w:i w:val="false"/>
                <w:color w:val="000000"/>
                <w:sz w:val="20"/>
              </w:rPr>
              <w:t>
</w:t>
            </w:r>
            <w:r>
              <w:rPr>
                <w:rFonts w:ascii="Times New Roman"/>
                <w:b w:val="false"/>
                <w:i w:val="false"/>
                <w:color w:val="000000"/>
                <w:sz w:val="20"/>
              </w:rPr>
              <w:t>труда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операции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w:t>
            </w:r>
            <w:r>
              <w:br/>
            </w:r>
            <w:r>
              <w:rPr>
                <w:rFonts w:ascii="Times New Roman"/>
                <w:b w:val="false"/>
                <w:i w:val="false"/>
                <w:color w:val="000000"/>
                <w:sz w:val="20"/>
              </w:rPr>
              <w:t>
</w:t>
            </w:r>
            <w:r>
              <w:rPr>
                <w:rFonts w:ascii="Times New Roman"/>
                <w:b w:val="false"/>
                <w:i w:val="false"/>
                <w:color w:val="000000"/>
                <w:sz w:val="20"/>
              </w:rPr>
              <w:t>торговле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0513042</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коммерческий»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коммерческой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в коммерческой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охрана</w:t>
            </w:r>
            <w:r>
              <w:br/>
            </w:r>
            <w:r>
              <w:rPr>
                <w:rFonts w:ascii="Times New Roman"/>
                <w:b w:val="false"/>
                <w:i w:val="false"/>
                <w:color w:val="000000"/>
                <w:sz w:val="20"/>
              </w:rPr>
              <w:t>
</w:t>
            </w:r>
            <w:r>
              <w:rPr>
                <w:rFonts w:ascii="Times New Roman"/>
                <w:b w:val="false"/>
                <w:i w:val="false"/>
                <w:color w:val="000000"/>
                <w:sz w:val="20"/>
              </w:rPr>
              <w:t>труда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логистики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 в</w:t>
            </w:r>
            <w:r>
              <w:br/>
            </w:r>
            <w:r>
              <w:rPr>
                <w:rFonts w:ascii="Times New Roman"/>
                <w:b w:val="false"/>
                <w:i w:val="false"/>
                <w:color w:val="000000"/>
                <w:sz w:val="20"/>
              </w:rPr>
              <w:t>
</w:t>
            </w:r>
            <w:r>
              <w:rPr>
                <w:rFonts w:ascii="Times New Roman"/>
                <w:b w:val="false"/>
                <w:i w:val="false"/>
                <w:color w:val="000000"/>
                <w:sz w:val="20"/>
              </w:rPr>
              <w:t>коммерческой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теорети-</w:t>
            </w:r>
            <w:r>
              <w:br/>
            </w:r>
            <w:r>
              <w:rPr>
                <w:rFonts w:ascii="Times New Roman"/>
                <w:b w:val="false"/>
                <w:i w:val="false"/>
                <w:color w:val="000000"/>
                <w:sz w:val="20"/>
              </w:rPr>
              <w:t>
</w:t>
            </w:r>
            <w:r>
              <w:rPr>
                <w:rFonts w:ascii="Times New Roman"/>
                <w:b/>
                <w:i w:val="false"/>
                <w:color w:val="000000"/>
                <w:sz w:val="20"/>
              </w:rPr>
              <w:t>ческое обучение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w:t>
            </w:r>
            <w:r>
              <w:br/>
            </w:r>
            <w:r>
              <w:rPr>
                <w:rFonts w:ascii="Times New Roman"/>
                <w:b w:val="false"/>
                <w:i w:val="false"/>
                <w:color w:val="000000"/>
                <w:sz w:val="20"/>
              </w:rPr>
              <w:t>
</w:t>
            </w:r>
            <w:r>
              <w:rPr>
                <w:rFonts w:ascii="Times New Roman"/>
                <w:b/>
                <w:i w:val="false"/>
                <w:color w:val="000000"/>
                <w:sz w:val="20"/>
              </w:rPr>
              <w:t>ственное</w:t>
            </w:r>
            <w:r>
              <w:br/>
            </w:r>
            <w:r>
              <w:rPr>
                <w:rFonts w:ascii="Times New Roman"/>
                <w:b w:val="false"/>
                <w:i w:val="false"/>
                <w:color w:val="000000"/>
                <w:sz w:val="20"/>
              </w:rPr>
              <w:t>
</w:t>
            </w:r>
            <w:r>
              <w:rPr>
                <w:rFonts w:ascii="Times New Roman"/>
                <w:b/>
                <w:i w:val="false"/>
                <w:color w:val="000000"/>
                <w:sz w:val="20"/>
              </w:rPr>
              <w:t>обучение</w:t>
            </w:r>
            <w:r>
              <w:br/>
            </w:r>
            <w:r>
              <w:rPr>
                <w:rFonts w:ascii="Times New Roman"/>
                <w:b w:val="false"/>
                <w:i w:val="false"/>
                <w:color w:val="000000"/>
                <w:sz w:val="20"/>
              </w:rPr>
              <w:t>
</w:t>
            </w:r>
            <w:r>
              <w:rPr>
                <w:rFonts w:ascii="Times New Roman"/>
                <w:b/>
                <w:i w:val="false"/>
                <w:color w:val="000000"/>
                <w:sz w:val="20"/>
              </w:rPr>
              <w:t>и 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практика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практика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присвоения</w:t>
            </w:r>
            <w:r>
              <w:br/>
            </w:r>
            <w:r>
              <w:rPr>
                <w:rFonts w:ascii="Times New Roman"/>
                <w:b w:val="false"/>
                <w:i w:val="false"/>
                <w:color w:val="000000"/>
                <w:sz w:val="20"/>
              </w:rPr>
              <w:t>
</w:t>
            </w:r>
            <w:r>
              <w:rPr>
                <w:rFonts w:ascii="Times New Roman"/>
                <w:b w:val="false"/>
                <w:i w:val="false"/>
                <w:color w:val="000000"/>
                <w:sz w:val="20"/>
              </w:rPr>
              <w:t xml:space="preserve">квалификации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45"/>
    <w:bookmarkStart w:name="z47" w:id="46"/>
    <w:p>
      <w:pPr>
        <w:spacing w:after="0"/>
        <w:ind w:left="0"/>
        <w:jc w:val="both"/>
      </w:pPr>
      <w:r>
        <w:rPr>
          <w:rFonts w:ascii="Times New Roman"/>
          <w:b w:val="false"/>
          <w:i w:val="false"/>
          <w:color w:val="000000"/>
          <w:sz w:val="28"/>
        </w:rPr>
        <w:t xml:space="preserve">
Приложение 110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Маркетинг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0513000 Маркетинг (по отраслям)</w:t>
      </w:r>
      <w:r>
        <w:br/>
      </w:r>
      <w:r>
        <w:rPr>
          <w:rFonts w:ascii="Times New Roman"/>
          <w:b w:val="false"/>
          <w:i w:val="false"/>
          <w:color w:val="000000"/>
          <w:sz w:val="28"/>
        </w:rPr>
        <w:t>
              0513012 Продавец продовольственных товаров*</w:t>
      </w:r>
      <w:r>
        <w:br/>
      </w:r>
      <w:r>
        <w:rPr>
          <w:rFonts w:ascii="Times New Roman"/>
          <w:b w:val="false"/>
          <w:i w:val="false"/>
          <w:color w:val="000000"/>
          <w:sz w:val="28"/>
        </w:rPr>
        <w:t>
              0513022 Продавец непродовольственных товаров*</w:t>
      </w:r>
      <w:r>
        <w:br/>
      </w:r>
      <w:r>
        <w:rPr>
          <w:rFonts w:ascii="Times New Roman"/>
          <w:b w:val="false"/>
          <w:i w:val="false"/>
          <w:color w:val="000000"/>
          <w:sz w:val="28"/>
        </w:rPr>
        <w:t>
              0513032 Контролер-кассир*</w:t>
      </w:r>
      <w:r>
        <w:br/>
      </w:r>
      <w:r>
        <w:rPr>
          <w:rFonts w:ascii="Times New Roman"/>
          <w:b w:val="false"/>
          <w:i w:val="false"/>
          <w:color w:val="000000"/>
          <w:sz w:val="28"/>
        </w:rPr>
        <w:t>
              0513042 Агент коммерческий</w:t>
      </w:r>
    </w:p>
    <w:bookmarkEnd w:id="4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2427"/>
        <w:gridCol w:w="894"/>
        <w:gridCol w:w="655"/>
        <w:gridCol w:w="1277"/>
        <w:gridCol w:w="1278"/>
        <w:gridCol w:w="655"/>
        <w:gridCol w:w="894"/>
        <w:gridCol w:w="1150"/>
        <w:gridCol w:w="1279"/>
        <w:gridCol w:w="895"/>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 и  дис-</w:t>
            </w:r>
            <w:r>
              <w:br/>
            </w:r>
            <w:r>
              <w:rPr>
                <w:rFonts w:ascii="Times New Roman"/>
                <w:b w:val="false"/>
                <w:i w:val="false"/>
                <w:color w:val="000000"/>
                <w:sz w:val="20"/>
              </w:rPr>
              <w:t>
</w:t>
            </w:r>
            <w:r>
              <w:rPr>
                <w:rFonts w:ascii="Times New Roman"/>
                <w:b w:val="false"/>
                <w:i w:val="false"/>
                <w:color w:val="000000"/>
                <w:sz w:val="20"/>
              </w:rPr>
              <w:t>циплин</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 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экономики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вычисления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w:t>
            </w:r>
            <w:r>
              <w:br/>
            </w:r>
            <w:r>
              <w:rPr>
                <w:rFonts w:ascii="Times New Roman"/>
                <w:b w:val="false"/>
                <w:i w:val="false"/>
                <w:color w:val="000000"/>
                <w:sz w:val="20"/>
              </w:rPr>
              <w:t>
</w:t>
            </w:r>
            <w:r>
              <w:rPr>
                <w:rFonts w:ascii="Times New Roman"/>
                <w:b w:val="false"/>
                <w:i w:val="false"/>
                <w:color w:val="000000"/>
                <w:sz w:val="20"/>
              </w:rPr>
              <w:t>гигиена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Деловая</w:t>
            </w:r>
            <w:r>
              <w:br/>
            </w:r>
            <w:r>
              <w:rPr>
                <w:rFonts w:ascii="Times New Roman"/>
                <w:b w:val="false"/>
                <w:i w:val="false"/>
                <w:color w:val="000000"/>
                <w:sz w:val="20"/>
              </w:rPr>
              <w:t>
</w:t>
            </w:r>
            <w:r>
              <w:rPr>
                <w:rFonts w:ascii="Times New Roman"/>
                <w:b w:val="false"/>
                <w:i w:val="false"/>
                <w:color w:val="000000"/>
                <w:sz w:val="20"/>
              </w:rPr>
              <w:t>культура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0513012</w:t>
            </w:r>
            <w:r>
              <w:br/>
            </w:r>
            <w:r>
              <w:rPr>
                <w:rFonts w:ascii="Times New Roman"/>
                <w:b w:val="false"/>
                <w:i w:val="false"/>
                <w:color w:val="000000"/>
                <w:sz w:val="20"/>
              </w:rPr>
              <w:t>
</w:t>
            </w:r>
            <w:r>
              <w:rPr>
                <w:rFonts w:ascii="Times New Roman"/>
                <w:b w:val="false"/>
                <w:i w:val="false"/>
                <w:color w:val="000000"/>
                <w:sz w:val="20"/>
              </w:rPr>
              <w:t>«Продавец</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товаров»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 товарами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продовольствен-</w:t>
            </w:r>
            <w:r>
              <w:br/>
            </w:r>
            <w:r>
              <w:rPr>
                <w:rFonts w:ascii="Times New Roman"/>
                <w:b w:val="false"/>
                <w:i w:val="false"/>
                <w:color w:val="000000"/>
                <w:sz w:val="20"/>
              </w:rPr>
              <w:t>
</w:t>
            </w:r>
            <w:r>
              <w:rPr>
                <w:rFonts w:ascii="Times New Roman"/>
                <w:b w:val="false"/>
                <w:i w:val="false"/>
                <w:color w:val="000000"/>
                <w:sz w:val="20"/>
              </w:rPr>
              <w:t>ных товаров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учета</w:t>
            </w:r>
            <w:r>
              <w:br/>
            </w:r>
            <w:r>
              <w:rPr>
                <w:rFonts w:ascii="Times New Roman"/>
                <w:b w:val="false"/>
                <w:i w:val="false"/>
                <w:color w:val="000000"/>
                <w:sz w:val="20"/>
              </w:rPr>
              <w:t>
</w:t>
            </w:r>
            <w:r>
              <w:rPr>
                <w:rFonts w:ascii="Times New Roman"/>
                <w:b w:val="false"/>
                <w:i w:val="false"/>
                <w:color w:val="000000"/>
                <w:sz w:val="20"/>
              </w:rPr>
              <w:t>в торговле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0513022</w:t>
            </w:r>
            <w:r>
              <w:br/>
            </w:r>
            <w:r>
              <w:rPr>
                <w:rFonts w:ascii="Times New Roman"/>
                <w:b w:val="false"/>
                <w:i w:val="false"/>
                <w:color w:val="000000"/>
                <w:sz w:val="20"/>
              </w:rPr>
              <w:t>
</w:t>
            </w:r>
            <w:r>
              <w:rPr>
                <w:rFonts w:ascii="Times New Roman"/>
                <w:b w:val="false"/>
                <w:i w:val="false"/>
                <w:color w:val="000000"/>
                <w:sz w:val="20"/>
              </w:rPr>
              <w:t>«Продавец</w:t>
            </w:r>
            <w:r>
              <w:br/>
            </w:r>
            <w:r>
              <w:rPr>
                <w:rFonts w:ascii="Times New Roman"/>
                <w:b w:val="false"/>
                <w:i w:val="false"/>
                <w:color w:val="000000"/>
                <w:sz w:val="20"/>
              </w:rPr>
              <w:t>
</w:t>
            </w:r>
            <w:r>
              <w:rPr>
                <w:rFonts w:ascii="Times New Roman"/>
                <w:b w:val="false"/>
                <w:i w:val="false"/>
                <w:color w:val="000000"/>
                <w:sz w:val="20"/>
              </w:rPr>
              <w:t>непродоволь</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непродоволь</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w:t>
            </w:r>
            <w:r>
              <w:br/>
            </w:r>
            <w:r>
              <w:rPr>
                <w:rFonts w:ascii="Times New Roman"/>
                <w:b w:val="false"/>
                <w:i w:val="false"/>
                <w:color w:val="000000"/>
                <w:sz w:val="20"/>
              </w:rPr>
              <w:t>
</w:t>
            </w:r>
            <w:r>
              <w:rPr>
                <w:rFonts w:ascii="Times New Roman"/>
                <w:b w:val="false"/>
                <w:i w:val="false"/>
                <w:color w:val="000000"/>
                <w:sz w:val="20"/>
              </w:rPr>
              <w:t>торговле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0513032</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кассир»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охрана труда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операции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 торговле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0513042</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коммерческий»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коммерческой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в коммерческой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логистики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 коммерческой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теоретическое</w:t>
            </w:r>
            <w:r>
              <w:br/>
            </w:r>
            <w:r>
              <w:rPr>
                <w:rFonts w:ascii="Times New Roman"/>
                <w:b w:val="false"/>
                <w:i w:val="false"/>
                <w:color w:val="000000"/>
                <w:sz w:val="20"/>
              </w:rPr>
              <w:t>
</w:t>
            </w:r>
            <w:r>
              <w:rPr>
                <w:rFonts w:ascii="Times New Roman"/>
                <w:b/>
                <w:i w:val="false"/>
                <w:color w:val="000000"/>
                <w:sz w:val="20"/>
              </w:rPr>
              <w:t>обучение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w:t>
            </w:r>
            <w:r>
              <w:br/>
            </w:r>
            <w:r>
              <w:rPr>
                <w:rFonts w:ascii="Times New Roman"/>
                <w:b w:val="false"/>
                <w:i w:val="false"/>
                <w:color w:val="000000"/>
                <w:sz w:val="20"/>
              </w:rPr>
              <w:t>
</w:t>
            </w:r>
            <w:r>
              <w:rPr>
                <w:rFonts w:ascii="Times New Roman"/>
                <w:b w:val="false"/>
                <w:i w:val="false"/>
                <w:color w:val="000000"/>
                <w:sz w:val="20"/>
              </w:rPr>
              <w:t>сиональная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r>
              <w:br/>
            </w:r>
            <w:r>
              <w:rPr>
                <w:rFonts w:ascii="Times New Roman"/>
                <w:b w:val="false"/>
                <w:i w:val="false"/>
                <w:color w:val="000000"/>
                <w:sz w:val="20"/>
              </w:rPr>
              <w:t>
</w:t>
            </w:r>
            <w:r>
              <w:rPr>
                <w:rFonts w:ascii="Times New Roman"/>
                <w:b w:val="false"/>
                <w:i w:val="false"/>
                <w:color w:val="000000"/>
                <w:sz w:val="20"/>
              </w:rPr>
              <w:t>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ная практика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50"/>
    <w:bookmarkStart w:name="z52" w:id="51"/>
    <w:p>
      <w:pPr>
        <w:spacing w:after="0"/>
        <w:ind w:left="0"/>
        <w:jc w:val="both"/>
      </w:pP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Маркетинг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0513000 Маркетинг (по отраслям)</w:t>
      </w:r>
      <w:r>
        <w:br/>
      </w:r>
      <w:r>
        <w:rPr>
          <w:rFonts w:ascii="Times New Roman"/>
          <w:b w:val="false"/>
          <w:i w:val="false"/>
          <w:color w:val="000000"/>
          <w:sz w:val="28"/>
        </w:rPr>
        <w:t>
              0513012 Продавец продовольственных товаров*</w:t>
      </w:r>
      <w:r>
        <w:br/>
      </w:r>
      <w:r>
        <w:rPr>
          <w:rFonts w:ascii="Times New Roman"/>
          <w:b w:val="false"/>
          <w:i w:val="false"/>
          <w:color w:val="000000"/>
          <w:sz w:val="28"/>
        </w:rPr>
        <w:t>
              0513022 Продавец непродовольственных товаров*</w:t>
      </w:r>
    </w:p>
    <w:bookmarkEnd w:id="5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основного среднего образования без</w:t>
            </w:r>
            <w:r>
              <w:br/>
            </w:r>
            <w:r>
              <w:rPr>
                <w:rFonts w:ascii="Times New Roman"/>
                <w:b w:val="false"/>
                <w:i w:val="false"/>
                <w:color w:val="000000"/>
                <w:sz w:val="20"/>
              </w:rPr>
              <w:t xml:space="preserve">
                                      получения общего среднего образования </w:t>
            </w:r>
          </w:p>
        </w:tc>
      </w:tr>
    </w:tbl>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13"/>
        <w:gridCol w:w="613"/>
        <w:gridCol w:w="842"/>
        <w:gridCol w:w="1053"/>
        <w:gridCol w:w="773"/>
        <w:gridCol w:w="693"/>
        <w:gridCol w:w="933"/>
        <w:gridCol w:w="873"/>
        <w:gridCol w:w="1053"/>
        <w:gridCol w:w="84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val="false"/>
                <w:i w:val="false"/>
                <w:color w:val="000000"/>
                <w:sz w:val="20"/>
              </w:rPr>
              <w:t>ные дисциплины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w:t>
            </w:r>
            <w:r>
              <w:br/>
            </w:r>
            <w:r>
              <w:rPr>
                <w:rFonts w:ascii="Times New Roman"/>
                <w:b w:val="false"/>
                <w:i w:val="false"/>
                <w:color w:val="000000"/>
                <w:sz w:val="20"/>
              </w:rPr>
              <w:t>
</w:t>
            </w:r>
            <w:r>
              <w:rPr>
                <w:rFonts w:ascii="Times New Roman"/>
                <w:b w:val="false"/>
                <w:i w:val="false"/>
                <w:color w:val="000000"/>
                <w:sz w:val="20"/>
              </w:rPr>
              <w:t>(русская) литература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w:t>
            </w:r>
            <w:r>
              <w:br/>
            </w:r>
            <w:r>
              <w:rPr>
                <w:rFonts w:ascii="Times New Roman"/>
                <w:b w:val="false"/>
                <w:i w:val="false"/>
                <w:color w:val="000000"/>
                <w:sz w:val="20"/>
              </w:rPr>
              <w:t>
</w:t>
            </w:r>
            <w:r>
              <w:rPr>
                <w:rFonts w:ascii="Times New Roman"/>
                <w:b w:val="false"/>
                <w:i w:val="false"/>
                <w:color w:val="000000"/>
                <w:sz w:val="20"/>
              </w:rPr>
              <w:t>подготовка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вычисления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w:t>
            </w:r>
            <w:r>
              <w:br/>
            </w:r>
            <w:r>
              <w:rPr>
                <w:rFonts w:ascii="Times New Roman"/>
                <w:b w:val="false"/>
                <w:i w:val="false"/>
                <w:color w:val="000000"/>
                <w:sz w:val="20"/>
              </w:rPr>
              <w:t>
</w:t>
            </w:r>
            <w:r>
              <w:rPr>
                <w:rFonts w:ascii="Times New Roman"/>
                <w:b w:val="false"/>
                <w:i w:val="false"/>
                <w:color w:val="000000"/>
                <w:sz w:val="20"/>
              </w:rPr>
              <w:t>гигиена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Деловая культура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ОПД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0513012 «Продавец</w:t>
            </w:r>
            <w:r>
              <w:br/>
            </w:r>
            <w:r>
              <w:rPr>
                <w:rFonts w:ascii="Times New Roman"/>
                <w:b w:val="false"/>
                <w:i w:val="false"/>
                <w:color w:val="000000"/>
                <w:sz w:val="20"/>
              </w:rPr>
              <w:t>
</w:t>
            </w:r>
            <w:r>
              <w:rPr>
                <w:rFonts w:ascii="Times New Roman"/>
                <w:b/>
                <w:i w:val="false"/>
                <w:color w:val="000000"/>
                <w:sz w:val="20"/>
              </w:rPr>
              <w:t>продовольствен-</w:t>
            </w:r>
            <w:r>
              <w:br/>
            </w:r>
            <w:r>
              <w:rPr>
                <w:rFonts w:ascii="Times New Roman"/>
                <w:b w:val="false"/>
                <w:i w:val="false"/>
                <w:color w:val="000000"/>
                <w:sz w:val="20"/>
              </w:rPr>
              <w:t>
</w:t>
            </w:r>
            <w:r>
              <w:rPr>
                <w:rFonts w:ascii="Times New Roman"/>
                <w:b/>
                <w:i w:val="false"/>
                <w:color w:val="000000"/>
                <w:sz w:val="20"/>
              </w:rPr>
              <w:t>ных</w:t>
            </w:r>
            <w:r>
              <w:br/>
            </w:r>
            <w:r>
              <w:rPr>
                <w:rFonts w:ascii="Times New Roman"/>
                <w:b w:val="false"/>
                <w:i w:val="false"/>
                <w:color w:val="000000"/>
                <w:sz w:val="20"/>
              </w:rPr>
              <w:t>
</w:t>
            </w:r>
            <w:r>
              <w:rPr>
                <w:rFonts w:ascii="Times New Roman"/>
                <w:b/>
                <w:i w:val="false"/>
                <w:color w:val="000000"/>
                <w:sz w:val="20"/>
              </w:rPr>
              <w:t>товаров»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товаров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 торговле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0513022</w:t>
            </w:r>
            <w:r>
              <w:br/>
            </w:r>
            <w:r>
              <w:rPr>
                <w:rFonts w:ascii="Times New Roman"/>
                <w:b w:val="false"/>
                <w:i w:val="false"/>
                <w:color w:val="000000"/>
                <w:sz w:val="20"/>
              </w:rPr>
              <w:t>
</w:t>
            </w:r>
            <w:r>
              <w:rPr>
                <w:rFonts w:ascii="Times New Roman"/>
                <w:b/>
                <w:i w:val="false"/>
                <w:color w:val="000000"/>
                <w:sz w:val="20"/>
              </w:rPr>
              <w:t>«Продавец</w:t>
            </w:r>
            <w:r>
              <w:br/>
            </w:r>
            <w:r>
              <w:rPr>
                <w:rFonts w:ascii="Times New Roman"/>
                <w:b w:val="false"/>
                <w:i w:val="false"/>
                <w:color w:val="000000"/>
                <w:sz w:val="20"/>
              </w:rPr>
              <w:t>
</w:t>
            </w:r>
            <w:r>
              <w:rPr>
                <w:rFonts w:ascii="Times New Roman"/>
                <w:b/>
                <w:i w:val="false"/>
                <w:color w:val="000000"/>
                <w:sz w:val="20"/>
              </w:rPr>
              <w:t>непродоволь-</w:t>
            </w:r>
            <w:r>
              <w:br/>
            </w:r>
            <w:r>
              <w:rPr>
                <w:rFonts w:ascii="Times New Roman"/>
                <w:b w:val="false"/>
                <w:i w:val="false"/>
                <w:color w:val="000000"/>
                <w:sz w:val="20"/>
              </w:rPr>
              <w:t>
</w:t>
            </w:r>
            <w:r>
              <w:rPr>
                <w:rFonts w:ascii="Times New Roman"/>
                <w:b/>
                <w:i w:val="false"/>
                <w:color w:val="000000"/>
                <w:sz w:val="20"/>
              </w:rPr>
              <w:t>ственных</w:t>
            </w:r>
            <w:r>
              <w:br/>
            </w:r>
            <w:r>
              <w:rPr>
                <w:rFonts w:ascii="Times New Roman"/>
                <w:b w:val="false"/>
                <w:i w:val="false"/>
                <w:color w:val="000000"/>
                <w:sz w:val="20"/>
              </w:rPr>
              <w:t>
</w:t>
            </w:r>
            <w:r>
              <w:rPr>
                <w:rFonts w:ascii="Times New Roman"/>
                <w:b/>
                <w:i w:val="false"/>
                <w:color w:val="000000"/>
                <w:sz w:val="20"/>
              </w:rPr>
              <w:t>товаров»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товарами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ных товаров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w:t>
            </w:r>
            <w:r>
              <w:br/>
            </w:r>
            <w:r>
              <w:rPr>
                <w:rFonts w:ascii="Times New Roman"/>
                <w:b w:val="false"/>
                <w:i w:val="false"/>
                <w:color w:val="000000"/>
                <w:sz w:val="20"/>
              </w:rPr>
              <w:t>
</w:t>
            </w:r>
            <w:r>
              <w:rPr>
                <w:rFonts w:ascii="Times New Roman"/>
                <w:b w:val="false"/>
                <w:i w:val="false"/>
                <w:color w:val="000000"/>
                <w:sz w:val="20"/>
              </w:rPr>
              <w:t>отчетность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 торговле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ДД.00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теоретическое</w:t>
            </w:r>
            <w:r>
              <w:br/>
            </w:r>
            <w:r>
              <w:rPr>
                <w:rFonts w:ascii="Times New Roman"/>
                <w:b w:val="false"/>
                <w:i w:val="false"/>
                <w:color w:val="000000"/>
                <w:sz w:val="20"/>
              </w:rPr>
              <w:t>
</w:t>
            </w:r>
            <w:r>
              <w:rPr>
                <w:rFonts w:ascii="Times New Roman"/>
                <w:b/>
                <w:i w:val="false"/>
                <w:color w:val="000000"/>
                <w:sz w:val="20"/>
              </w:rPr>
              <w:t>обучение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r>
              <w:br/>
            </w:r>
            <w:r>
              <w:rPr>
                <w:rFonts w:ascii="Times New Roman"/>
                <w:b w:val="false"/>
                <w:i w:val="false"/>
                <w:color w:val="000000"/>
                <w:sz w:val="20"/>
              </w:rPr>
              <w:t>
</w:t>
            </w:r>
            <w:r>
              <w:rPr>
                <w:rFonts w:ascii="Times New Roman"/>
                <w:b w:val="false"/>
                <w:i w:val="false"/>
                <w:color w:val="000000"/>
                <w:sz w:val="20"/>
              </w:rPr>
              <w:t>практика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практика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промежуточной</w:t>
            </w:r>
            <w:r>
              <w:br/>
            </w:r>
            <w:r>
              <w:rPr>
                <w:rFonts w:ascii="Times New Roman"/>
                <w:b w:val="false"/>
                <w:i w:val="false"/>
                <w:color w:val="000000"/>
                <w:sz w:val="20"/>
              </w:rPr>
              <w:t>
</w:t>
            </w:r>
            <w:r>
              <w:rPr>
                <w:rFonts w:ascii="Times New Roman"/>
                <w:b w:val="false"/>
                <w:i w:val="false"/>
                <w:color w:val="000000"/>
                <w:sz w:val="20"/>
              </w:rPr>
              <w:t>аттестации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итоговой</w:t>
            </w:r>
            <w:r>
              <w:br/>
            </w:r>
            <w:r>
              <w:rPr>
                <w:rFonts w:ascii="Times New Roman"/>
                <w:b w:val="false"/>
                <w:i w:val="false"/>
                <w:color w:val="000000"/>
                <w:sz w:val="20"/>
              </w:rPr>
              <w:t>
</w:t>
            </w:r>
            <w:r>
              <w:rPr>
                <w:rFonts w:ascii="Times New Roman"/>
                <w:b w:val="false"/>
                <w:i w:val="false"/>
                <w:color w:val="000000"/>
                <w:sz w:val="20"/>
              </w:rPr>
              <w:t>аттестации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присвоения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55"/>
    <w:bookmarkStart w:name="z57" w:id="56"/>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7"/>
    <w:p>
      <w:pPr>
        <w:spacing w:after="0"/>
        <w:ind w:left="0"/>
        <w:jc w:val="both"/>
      </w:pPr>
      <w:r>
        <w:rPr>
          <w:rFonts w:ascii="Times New Roman"/>
          <w:b w:val="false"/>
          <w:i w:val="false"/>
          <w:color w:val="000000"/>
          <w:sz w:val="28"/>
        </w:rPr>
        <w:t>Код и профиль образования: 0500000 Маркетинг (по отраслям)</w:t>
      </w:r>
      <w:r>
        <w:br/>
      </w:r>
      <w:r>
        <w:rPr>
          <w:rFonts w:ascii="Times New Roman"/>
          <w:b w:val="false"/>
          <w:i w:val="false"/>
          <w:color w:val="000000"/>
          <w:sz w:val="28"/>
        </w:rPr>
        <w:t>
Специальность: 0513000 Маркетинг (по отраслям)</w:t>
      </w:r>
      <w:r>
        <w:br/>
      </w:r>
      <w:r>
        <w:rPr>
          <w:rFonts w:ascii="Times New Roman"/>
          <w:b w:val="false"/>
          <w:i w:val="false"/>
          <w:color w:val="000000"/>
          <w:sz w:val="28"/>
        </w:rPr>
        <w:t>
Квалификация: 0513053 Маркетолог</w:t>
      </w:r>
      <w:r>
        <w:br/>
      </w:r>
      <w:r>
        <w:rPr>
          <w:rFonts w:ascii="Times New Roman"/>
          <w:b w:val="false"/>
          <w:i w:val="false"/>
          <w:color w:val="000000"/>
          <w:sz w:val="28"/>
        </w:rPr>
        <w:t xml:space="preserve">
              0513063 Товаровед </w:t>
      </w:r>
      <w:r>
        <w:br/>
      </w:r>
      <w:r>
        <w:rPr>
          <w:rFonts w:ascii="Times New Roman"/>
          <w:b w:val="false"/>
          <w:i w:val="false"/>
          <w:color w:val="000000"/>
          <w:sz w:val="28"/>
        </w:rPr>
        <w:t>
              0513073 Мерчендайзер</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xml:space="preserve">
                                      на базе основного среднего образования </w:t>
            </w:r>
          </w:p>
        </w:tc>
      </w:tr>
    </w:tbl>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3218"/>
        <w:gridCol w:w="940"/>
        <w:gridCol w:w="928"/>
        <w:gridCol w:w="962"/>
        <w:gridCol w:w="940"/>
        <w:gridCol w:w="741"/>
        <w:gridCol w:w="902"/>
        <w:gridCol w:w="947"/>
        <w:gridCol w:w="992"/>
        <w:gridCol w:w="1005"/>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циплин</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w:t>
            </w:r>
            <w:r>
              <w:br/>
            </w:r>
            <w:r>
              <w:rPr>
                <w:rFonts w:ascii="Times New Roman"/>
                <w:b w:val="false"/>
                <w:i w:val="false"/>
                <w:color w:val="000000"/>
                <w:sz w:val="20"/>
              </w:rPr>
              <w:t>
</w:t>
            </w:r>
            <w:r>
              <w:rPr>
                <w:rFonts w:ascii="Times New Roman"/>
                <w:b/>
                <w:i w:val="false"/>
                <w:color w:val="000000"/>
                <w:sz w:val="20"/>
              </w:rPr>
              <w:t>дисциплины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 подготовка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42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w:t>
            </w:r>
            <w:r>
              <w:br/>
            </w:r>
            <w:r>
              <w:rPr>
                <w:rFonts w:ascii="Times New Roman"/>
                <w:b w:val="false"/>
                <w:i w:val="false"/>
                <w:color w:val="000000"/>
                <w:sz w:val="20"/>
              </w:rPr>
              <w:t>
</w:t>
            </w:r>
            <w:r>
              <w:rPr>
                <w:rFonts w:ascii="Times New Roman"/>
                <w:b w:val="false"/>
                <w:i w:val="false"/>
                <w:color w:val="000000"/>
                <w:sz w:val="20"/>
              </w:rPr>
              <w:t>и политологии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для экономистов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информатика и</w:t>
            </w:r>
            <w:r>
              <w:br/>
            </w:r>
            <w:r>
              <w:rPr>
                <w:rFonts w:ascii="Times New Roman"/>
                <w:b w:val="false"/>
                <w:i w:val="false"/>
                <w:color w:val="000000"/>
                <w:sz w:val="20"/>
              </w:rPr>
              <w:t>
</w:t>
            </w:r>
            <w:r>
              <w:rPr>
                <w:rFonts w:ascii="Times New Roman"/>
                <w:b w:val="false"/>
                <w:i w:val="false"/>
                <w:color w:val="000000"/>
                <w:sz w:val="20"/>
              </w:rPr>
              <w:t>вычислительная</w:t>
            </w:r>
            <w:r>
              <w:br/>
            </w:r>
            <w:r>
              <w:rPr>
                <w:rFonts w:ascii="Times New Roman"/>
                <w:b w:val="false"/>
                <w:i w:val="false"/>
                <w:color w:val="000000"/>
                <w:sz w:val="20"/>
              </w:rPr>
              <w:t>
</w:t>
            </w:r>
            <w:r>
              <w:rPr>
                <w:rFonts w:ascii="Times New Roman"/>
                <w:b w:val="false"/>
                <w:i w:val="false"/>
                <w:color w:val="000000"/>
                <w:sz w:val="20"/>
              </w:rPr>
              <w:t>техника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налогообложение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теория</w:t>
            </w:r>
            <w:r>
              <w:br/>
            </w:r>
            <w:r>
              <w:rPr>
                <w:rFonts w:ascii="Times New Roman"/>
                <w:b w:val="false"/>
                <w:i w:val="false"/>
                <w:color w:val="000000"/>
                <w:sz w:val="20"/>
              </w:rPr>
              <w:t>
</w:t>
            </w:r>
            <w:r>
              <w:rPr>
                <w:rFonts w:ascii="Times New Roman"/>
                <w:b w:val="false"/>
                <w:i w:val="false"/>
                <w:color w:val="000000"/>
                <w:sz w:val="20"/>
              </w:rPr>
              <w:t>статистики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и психология</w:t>
            </w:r>
            <w:r>
              <w:br/>
            </w:r>
            <w:r>
              <w:rPr>
                <w:rFonts w:ascii="Times New Roman"/>
                <w:b w:val="false"/>
                <w:i w:val="false"/>
                <w:color w:val="000000"/>
                <w:sz w:val="20"/>
              </w:rPr>
              <w:t>
</w:t>
            </w:r>
            <w:r>
              <w:rPr>
                <w:rFonts w:ascii="Times New Roman"/>
                <w:b w:val="false"/>
                <w:i w:val="false"/>
                <w:color w:val="000000"/>
                <w:sz w:val="20"/>
              </w:rPr>
              <w:t>деловых отношений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предпринимательства и</w:t>
            </w:r>
            <w:r>
              <w:br/>
            </w:r>
            <w:r>
              <w:rPr>
                <w:rFonts w:ascii="Times New Roman"/>
                <w:b w:val="false"/>
                <w:i w:val="false"/>
                <w:color w:val="000000"/>
                <w:sz w:val="20"/>
              </w:rPr>
              <w:t>
</w:t>
            </w:r>
            <w:r>
              <w:rPr>
                <w:rFonts w:ascii="Times New Roman"/>
                <w:b w:val="false"/>
                <w:i w:val="false"/>
                <w:color w:val="000000"/>
                <w:sz w:val="20"/>
              </w:rPr>
              <w:t>бизнеса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предприятия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и кредит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0515053</w:t>
            </w:r>
            <w:r>
              <w:br/>
            </w:r>
            <w:r>
              <w:rPr>
                <w:rFonts w:ascii="Times New Roman"/>
                <w:b w:val="false"/>
                <w:i w:val="false"/>
                <w:color w:val="000000"/>
                <w:sz w:val="20"/>
              </w:rPr>
              <w:t>
</w:t>
            </w:r>
            <w:r>
              <w:rPr>
                <w:rFonts w:ascii="Times New Roman"/>
                <w:b/>
                <w:i w:val="false"/>
                <w:color w:val="000000"/>
                <w:sz w:val="20"/>
              </w:rPr>
              <w:t>«Маркетолог»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технология отрасли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маркетинг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рекламной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логистики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отрасли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0513063</w:t>
            </w:r>
            <w:r>
              <w:br/>
            </w:r>
            <w:r>
              <w:rPr>
                <w:rFonts w:ascii="Times New Roman"/>
                <w:b w:val="false"/>
                <w:i w:val="false"/>
                <w:color w:val="000000"/>
                <w:sz w:val="20"/>
              </w:rPr>
              <w:t>
</w:t>
            </w:r>
            <w:r>
              <w:rPr>
                <w:rFonts w:ascii="Times New Roman"/>
                <w:b/>
                <w:i w:val="false"/>
                <w:color w:val="000000"/>
                <w:sz w:val="20"/>
              </w:rPr>
              <w:t>«Товаровед»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и 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маркетинг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и экспертиза</w:t>
            </w:r>
            <w:r>
              <w:br/>
            </w:r>
            <w:r>
              <w:rPr>
                <w:rFonts w:ascii="Times New Roman"/>
                <w:b w:val="false"/>
                <w:i w:val="false"/>
                <w:color w:val="000000"/>
                <w:sz w:val="20"/>
              </w:rPr>
              <w:t>
</w:t>
            </w:r>
            <w:r>
              <w:rPr>
                <w:rFonts w:ascii="Times New Roman"/>
                <w:b w:val="false"/>
                <w:i w:val="false"/>
                <w:color w:val="000000"/>
                <w:sz w:val="20"/>
              </w:rPr>
              <w:t>продовольственных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 экспертиза</w:t>
            </w:r>
            <w:r>
              <w:br/>
            </w:r>
            <w:r>
              <w:rPr>
                <w:rFonts w:ascii="Times New Roman"/>
                <w:b w:val="false"/>
                <w:i w:val="false"/>
                <w:color w:val="000000"/>
                <w:sz w:val="20"/>
              </w:rPr>
              <w:t>
</w:t>
            </w:r>
            <w:r>
              <w:rPr>
                <w:rFonts w:ascii="Times New Roman"/>
                <w:b w:val="false"/>
                <w:i w:val="false"/>
                <w:color w:val="000000"/>
                <w:sz w:val="20"/>
              </w:rPr>
              <w:t>непродовольственных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w:t>
            </w:r>
            <w:r>
              <w:br/>
            </w:r>
            <w:r>
              <w:rPr>
                <w:rFonts w:ascii="Times New Roman"/>
                <w:b w:val="false"/>
                <w:i w:val="false"/>
                <w:color w:val="000000"/>
                <w:sz w:val="20"/>
              </w:rPr>
              <w:t>
</w:t>
            </w:r>
            <w:r>
              <w:rPr>
                <w:rFonts w:ascii="Times New Roman"/>
                <w:b w:val="false"/>
                <w:i w:val="false"/>
                <w:color w:val="000000"/>
                <w:sz w:val="20"/>
              </w:rPr>
              <w:t>товаров и услуг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микробиологии,</w:t>
            </w:r>
            <w:r>
              <w:br/>
            </w:r>
            <w:r>
              <w:rPr>
                <w:rFonts w:ascii="Times New Roman"/>
                <w:b w:val="false"/>
                <w:i w:val="false"/>
                <w:color w:val="000000"/>
                <w:sz w:val="20"/>
              </w:rPr>
              <w:t>
</w:t>
            </w:r>
            <w:r>
              <w:rPr>
                <w:rFonts w:ascii="Times New Roman"/>
                <w:b w:val="false"/>
                <w:i w:val="false"/>
                <w:color w:val="000000"/>
                <w:sz w:val="20"/>
              </w:rPr>
              <w:t>санитарии и гигиены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метрология и</w:t>
            </w:r>
            <w:r>
              <w:br/>
            </w:r>
            <w:r>
              <w:rPr>
                <w:rFonts w:ascii="Times New Roman"/>
                <w:b w:val="false"/>
                <w:i w:val="false"/>
                <w:color w:val="000000"/>
                <w:sz w:val="20"/>
              </w:rPr>
              <w:t>
</w:t>
            </w:r>
            <w:r>
              <w:rPr>
                <w:rFonts w:ascii="Times New Roman"/>
                <w:b w:val="false"/>
                <w:i w:val="false"/>
                <w:color w:val="000000"/>
                <w:sz w:val="20"/>
              </w:rPr>
              <w:t xml:space="preserve">сертификация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0513073</w:t>
            </w:r>
            <w:r>
              <w:br/>
            </w:r>
            <w:r>
              <w:rPr>
                <w:rFonts w:ascii="Times New Roman"/>
                <w:b w:val="false"/>
                <w:i w:val="false"/>
                <w:color w:val="000000"/>
                <w:sz w:val="20"/>
              </w:rPr>
              <w:t>
</w:t>
            </w:r>
            <w:r>
              <w:rPr>
                <w:rFonts w:ascii="Times New Roman"/>
                <w:b w:val="false"/>
                <w:i w:val="false"/>
                <w:color w:val="000000"/>
                <w:sz w:val="20"/>
              </w:rPr>
              <w:t>«Мерчендайзер»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и технология отрасли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маркетинг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рекламной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Мерчендайзинг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логистики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w:t>
            </w:r>
            <w:r>
              <w:br/>
            </w:r>
            <w:r>
              <w:rPr>
                <w:rFonts w:ascii="Times New Roman"/>
                <w:b w:val="false"/>
                <w:i w:val="false"/>
                <w:color w:val="000000"/>
                <w:sz w:val="20"/>
              </w:rPr>
              <w:t>
</w:t>
            </w:r>
            <w:r>
              <w:rPr>
                <w:rFonts w:ascii="Times New Roman"/>
                <w:b/>
                <w:i w:val="false"/>
                <w:color w:val="000000"/>
                <w:sz w:val="20"/>
              </w:rPr>
              <w:t>определяемая</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теоретическое</w:t>
            </w:r>
            <w:r>
              <w:br/>
            </w:r>
            <w:r>
              <w:rPr>
                <w:rFonts w:ascii="Times New Roman"/>
                <w:b w:val="false"/>
                <w:i w:val="false"/>
                <w:color w:val="000000"/>
                <w:sz w:val="20"/>
              </w:rPr>
              <w:t>
</w:t>
            </w:r>
            <w:r>
              <w:rPr>
                <w:rFonts w:ascii="Times New Roman"/>
                <w:b/>
                <w:i w:val="false"/>
                <w:color w:val="000000"/>
                <w:sz w:val="20"/>
              </w:rPr>
              <w:t>обучение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w:t>
            </w:r>
            <w:r>
              <w:br/>
            </w:r>
            <w:r>
              <w:rPr>
                <w:rFonts w:ascii="Times New Roman"/>
                <w:b w:val="false"/>
                <w:i w:val="false"/>
                <w:color w:val="000000"/>
                <w:sz w:val="20"/>
              </w:rPr>
              <w:t>
</w:t>
            </w:r>
            <w:r>
              <w:rPr>
                <w:rFonts w:ascii="Times New Roman"/>
                <w:b/>
                <w:i w:val="false"/>
                <w:color w:val="000000"/>
                <w:sz w:val="20"/>
              </w:rPr>
              <w:t>обучение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r>
              <w:br/>
            </w:r>
            <w:r>
              <w:rPr>
                <w:rFonts w:ascii="Times New Roman"/>
                <w:b w:val="false"/>
                <w:i w:val="false"/>
                <w:color w:val="000000"/>
                <w:sz w:val="20"/>
              </w:rPr>
              <w:t>
</w:t>
            </w:r>
            <w:r>
              <w:rPr>
                <w:rFonts w:ascii="Times New Roman"/>
                <w:b w:val="false"/>
                <w:i w:val="false"/>
                <w:color w:val="000000"/>
                <w:sz w:val="20"/>
              </w:rPr>
              <w:t>практика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практика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 и</w:t>
            </w:r>
            <w:r>
              <w:br/>
            </w:r>
            <w:r>
              <w:rPr>
                <w:rFonts w:ascii="Times New Roman"/>
                <w:b w:val="false"/>
                <w:i w:val="false"/>
                <w:color w:val="000000"/>
                <w:sz w:val="20"/>
              </w:rPr>
              <w:t>
</w:t>
            </w:r>
            <w:r>
              <w:rPr>
                <w:rFonts w:ascii="Times New Roman"/>
                <w:b w:val="false"/>
                <w:i w:val="false"/>
                <w:color w:val="000000"/>
                <w:sz w:val="20"/>
              </w:rPr>
              <w:t>присвоения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59"/>
    <w:bookmarkStart w:name="z61" w:id="60"/>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0513000 «Маркетинг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0513053 «Маркетолог»</w:t>
      </w:r>
      <w:r>
        <w:br/>
      </w:r>
      <w:r>
        <w:rPr>
          <w:rFonts w:ascii="Times New Roman"/>
          <w:b w:val="false"/>
          <w:i w:val="false"/>
          <w:color w:val="000000"/>
          <w:sz w:val="28"/>
        </w:rPr>
        <w:t>
             0513063 «Товаровед»</w:t>
      </w:r>
      <w:r>
        <w:br/>
      </w:r>
      <w:r>
        <w:rPr>
          <w:rFonts w:ascii="Times New Roman"/>
          <w:b w:val="false"/>
          <w:i w:val="false"/>
          <w:color w:val="000000"/>
          <w:sz w:val="28"/>
        </w:rPr>
        <w:t xml:space="preserve">
             0513073 «Мерчендайзер» </w:t>
      </w:r>
    </w:p>
    <w:bookmarkEnd w:id="6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xml:space="preserve">
                                      на базе общего среднего образования </w:t>
            </w:r>
          </w:p>
        </w:tc>
      </w:tr>
    </w:tbl>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723"/>
        <w:gridCol w:w="914"/>
        <w:gridCol w:w="721"/>
        <w:gridCol w:w="1342"/>
        <w:gridCol w:w="1128"/>
        <w:gridCol w:w="911"/>
        <w:gridCol w:w="1128"/>
        <w:gridCol w:w="1729"/>
        <w:gridCol w:w="1128"/>
        <w:gridCol w:w="1125"/>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философии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политологии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экономики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для экономистов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информатика и</w:t>
            </w:r>
            <w:r>
              <w:br/>
            </w:r>
            <w:r>
              <w:rPr>
                <w:rFonts w:ascii="Times New Roman"/>
                <w:b w:val="false"/>
                <w:i w:val="false"/>
                <w:color w:val="000000"/>
                <w:sz w:val="20"/>
              </w:rPr>
              <w:t>
</w:t>
            </w:r>
            <w:r>
              <w:rPr>
                <w:rFonts w:ascii="Times New Roman"/>
                <w:b w:val="false"/>
                <w:i w:val="false"/>
                <w:color w:val="000000"/>
                <w:sz w:val="20"/>
              </w:rPr>
              <w:t>вычислительная</w:t>
            </w:r>
            <w:r>
              <w:br/>
            </w:r>
            <w:r>
              <w:rPr>
                <w:rFonts w:ascii="Times New Roman"/>
                <w:b w:val="false"/>
                <w:i w:val="false"/>
                <w:color w:val="000000"/>
                <w:sz w:val="20"/>
              </w:rPr>
              <w:t>
</w:t>
            </w:r>
            <w:r>
              <w:rPr>
                <w:rFonts w:ascii="Times New Roman"/>
                <w:b w:val="false"/>
                <w:i w:val="false"/>
                <w:color w:val="000000"/>
                <w:sz w:val="20"/>
              </w:rPr>
              <w:t>техника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налогообложение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менеджмента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теория</w:t>
            </w:r>
            <w:r>
              <w:br/>
            </w:r>
            <w:r>
              <w:rPr>
                <w:rFonts w:ascii="Times New Roman"/>
                <w:b w:val="false"/>
                <w:i w:val="false"/>
                <w:color w:val="000000"/>
                <w:sz w:val="20"/>
              </w:rPr>
              <w:t>
</w:t>
            </w:r>
            <w:r>
              <w:rPr>
                <w:rFonts w:ascii="Times New Roman"/>
                <w:b w:val="false"/>
                <w:i w:val="false"/>
                <w:color w:val="000000"/>
                <w:sz w:val="20"/>
              </w:rPr>
              <w:t>статистики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и</w:t>
            </w:r>
            <w:r>
              <w:br/>
            </w:r>
            <w:r>
              <w:rPr>
                <w:rFonts w:ascii="Times New Roman"/>
                <w:b w:val="false"/>
                <w:i w:val="false"/>
                <w:color w:val="000000"/>
                <w:sz w:val="20"/>
              </w:rPr>
              <w:t>
</w:t>
            </w: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отношений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и бизнеса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предприятия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и</w:t>
            </w:r>
            <w:r>
              <w:br/>
            </w:r>
            <w:r>
              <w:rPr>
                <w:rFonts w:ascii="Times New Roman"/>
                <w:b w:val="false"/>
                <w:i w:val="false"/>
                <w:color w:val="000000"/>
                <w:sz w:val="20"/>
              </w:rPr>
              <w:t>
</w:t>
            </w:r>
            <w:r>
              <w:rPr>
                <w:rFonts w:ascii="Times New Roman"/>
                <w:b w:val="false"/>
                <w:i w:val="false"/>
                <w:color w:val="000000"/>
                <w:sz w:val="20"/>
              </w:rPr>
              <w:t>кредит</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0515053</w:t>
            </w:r>
            <w:r>
              <w:br/>
            </w:r>
            <w:r>
              <w:rPr>
                <w:rFonts w:ascii="Times New Roman"/>
                <w:b w:val="false"/>
                <w:i w:val="false"/>
                <w:color w:val="000000"/>
                <w:sz w:val="20"/>
              </w:rPr>
              <w:t>
</w:t>
            </w:r>
            <w:r>
              <w:rPr>
                <w:rFonts w:ascii="Times New Roman"/>
                <w:b/>
                <w:i w:val="false"/>
                <w:color w:val="000000"/>
                <w:sz w:val="20"/>
              </w:rPr>
              <w:t>«Маркетолог»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маркетинг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рекламной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логистики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отрасли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0513063</w:t>
            </w:r>
            <w:r>
              <w:br/>
            </w:r>
            <w:r>
              <w:rPr>
                <w:rFonts w:ascii="Times New Roman"/>
                <w:b w:val="false"/>
                <w:i w:val="false"/>
                <w:color w:val="000000"/>
                <w:sz w:val="20"/>
              </w:rPr>
              <w:t>
</w:t>
            </w:r>
            <w:r>
              <w:rPr>
                <w:rFonts w:ascii="Times New Roman"/>
                <w:b/>
                <w:i w:val="false"/>
                <w:color w:val="000000"/>
                <w:sz w:val="20"/>
              </w:rPr>
              <w:t>«Товаровед»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маркетинг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w:t>
            </w:r>
            <w:r>
              <w:br/>
            </w:r>
            <w:r>
              <w:rPr>
                <w:rFonts w:ascii="Times New Roman"/>
                <w:b w:val="false"/>
                <w:i w:val="false"/>
                <w:color w:val="000000"/>
                <w:sz w:val="20"/>
              </w:rPr>
              <w:t>
</w:t>
            </w: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ных товаров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и экспертиза</w:t>
            </w:r>
            <w:r>
              <w:br/>
            </w:r>
            <w:r>
              <w:rPr>
                <w:rFonts w:ascii="Times New Roman"/>
                <w:b w:val="false"/>
                <w:i w:val="false"/>
                <w:color w:val="000000"/>
                <w:sz w:val="20"/>
              </w:rPr>
              <w:t>
</w:t>
            </w:r>
            <w:r>
              <w:rPr>
                <w:rFonts w:ascii="Times New Roman"/>
                <w:b w:val="false"/>
                <w:i w:val="false"/>
                <w:color w:val="000000"/>
                <w:sz w:val="20"/>
              </w:rPr>
              <w:t>непродовольствен-</w:t>
            </w:r>
            <w:r>
              <w:br/>
            </w:r>
            <w:r>
              <w:rPr>
                <w:rFonts w:ascii="Times New Roman"/>
                <w:b w:val="false"/>
                <w:i w:val="false"/>
                <w:color w:val="000000"/>
                <w:sz w:val="20"/>
              </w:rPr>
              <w:t>
</w:t>
            </w:r>
            <w:r>
              <w:rPr>
                <w:rFonts w:ascii="Times New Roman"/>
                <w:b w:val="false"/>
                <w:i w:val="false"/>
                <w:color w:val="000000"/>
                <w:sz w:val="20"/>
              </w:rPr>
              <w:t>ных товаров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товаров и услуг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микробиологии,</w:t>
            </w:r>
            <w:r>
              <w:br/>
            </w:r>
            <w:r>
              <w:rPr>
                <w:rFonts w:ascii="Times New Roman"/>
                <w:b w:val="false"/>
                <w:i w:val="false"/>
                <w:color w:val="000000"/>
                <w:sz w:val="20"/>
              </w:rPr>
              <w:t>
</w:t>
            </w:r>
            <w:r>
              <w:rPr>
                <w:rFonts w:ascii="Times New Roman"/>
                <w:b w:val="false"/>
                <w:i w:val="false"/>
                <w:color w:val="000000"/>
                <w:sz w:val="20"/>
              </w:rPr>
              <w:t>санитарии и</w:t>
            </w:r>
            <w:r>
              <w:br/>
            </w:r>
            <w:r>
              <w:rPr>
                <w:rFonts w:ascii="Times New Roman"/>
                <w:b w:val="false"/>
                <w:i w:val="false"/>
                <w:color w:val="000000"/>
                <w:sz w:val="20"/>
              </w:rPr>
              <w:t>
</w:t>
            </w:r>
            <w:r>
              <w:rPr>
                <w:rFonts w:ascii="Times New Roman"/>
                <w:b w:val="false"/>
                <w:i w:val="false"/>
                <w:color w:val="000000"/>
                <w:sz w:val="20"/>
              </w:rPr>
              <w:t>гигиены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w:t>
            </w:r>
            <w:r>
              <w:br/>
            </w:r>
            <w:r>
              <w:rPr>
                <w:rFonts w:ascii="Times New Roman"/>
                <w:b w:val="false"/>
                <w:i w:val="false"/>
                <w:color w:val="000000"/>
                <w:sz w:val="20"/>
              </w:rPr>
              <w:t>
</w:t>
            </w:r>
            <w:r>
              <w:rPr>
                <w:rFonts w:ascii="Times New Roman"/>
                <w:b w:val="false"/>
                <w:i w:val="false"/>
                <w:color w:val="000000"/>
                <w:sz w:val="20"/>
              </w:rPr>
              <w:t>метрология и</w:t>
            </w:r>
            <w:r>
              <w:br/>
            </w:r>
            <w:r>
              <w:rPr>
                <w:rFonts w:ascii="Times New Roman"/>
                <w:b w:val="false"/>
                <w:i w:val="false"/>
                <w:color w:val="000000"/>
                <w:sz w:val="20"/>
              </w:rPr>
              <w:t>
</w:t>
            </w:r>
            <w:r>
              <w:rPr>
                <w:rFonts w:ascii="Times New Roman"/>
                <w:b w:val="false"/>
                <w:i w:val="false"/>
                <w:color w:val="000000"/>
                <w:sz w:val="20"/>
              </w:rPr>
              <w:t>сертификация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0513073</w:t>
            </w:r>
            <w:r>
              <w:br/>
            </w:r>
            <w:r>
              <w:rPr>
                <w:rFonts w:ascii="Times New Roman"/>
                <w:b w:val="false"/>
                <w:i w:val="false"/>
                <w:color w:val="000000"/>
                <w:sz w:val="20"/>
              </w:rPr>
              <w:t>
</w:t>
            </w:r>
            <w:r>
              <w:rPr>
                <w:rFonts w:ascii="Times New Roman"/>
                <w:b/>
                <w:i w:val="false"/>
                <w:color w:val="000000"/>
                <w:sz w:val="20"/>
              </w:rPr>
              <w:t>«Мерчендайзер»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и 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маркетинг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рекламной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Мерчендайзинг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логистики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w:t>
            </w:r>
            <w:r>
              <w:br/>
            </w:r>
            <w:r>
              <w:rPr>
                <w:rFonts w:ascii="Times New Roman"/>
                <w:b w:val="false"/>
                <w:i w:val="false"/>
                <w:color w:val="000000"/>
                <w:sz w:val="20"/>
              </w:rPr>
              <w:t>
</w:t>
            </w:r>
            <w:r>
              <w:rPr>
                <w:rFonts w:ascii="Times New Roman"/>
                <w:b/>
                <w:i w:val="false"/>
                <w:color w:val="000000"/>
                <w:sz w:val="20"/>
              </w:rPr>
              <w:t>определяемая</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образования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теоретическое</w:t>
            </w:r>
            <w:r>
              <w:br/>
            </w:r>
            <w:r>
              <w:rPr>
                <w:rFonts w:ascii="Times New Roman"/>
                <w:b w:val="false"/>
                <w:i w:val="false"/>
                <w:color w:val="000000"/>
                <w:sz w:val="20"/>
              </w:rPr>
              <w:t>
</w:t>
            </w:r>
            <w:r>
              <w:rPr>
                <w:rFonts w:ascii="Times New Roman"/>
                <w:b/>
                <w:i w:val="false"/>
                <w:color w:val="000000"/>
                <w:sz w:val="20"/>
              </w:rPr>
              <w:t>обучение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 обучение</w:t>
            </w:r>
            <w:r>
              <w:br/>
            </w:r>
            <w:r>
              <w:rPr>
                <w:rFonts w:ascii="Times New Roman"/>
                <w:b w:val="false"/>
                <w:i w:val="false"/>
                <w:color w:val="000000"/>
                <w:sz w:val="20"/>
              </w:rPr>
              <w:t>
</w:t>
            </w:r>
            <w:r>
              <w:rPr>
                <w:rFonts w:ascii="Times New Roman"/>
                <w:b/>
                <w:i w:val="false"/>
                <w:color w:val="000000"/>
                <w:sz w:val="20"/>
              </w:rPr>
              <w:t>и 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 обучение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r>
              <w:br/>
            </w:r>
            <w:r>
              <w:rPr>
                <w:rFonts w:ascii="Times New Roman"/>
                <w:b w:val="false"/>
                <w:i w:val="false"/>
                <w:color w:val="000000"/>
                <w:sz w:val="20"/>
              </w:rPr>
              <w:t>
</w:t>
            </w:r>
            <w:r>
              <w:rPr>
                <w:rFonts w:ascii="Times New Roman"/>
                <w:b w:val="false"/>
                <w:i w:val="false"/>
                <w:color w:val="000000"/>
                <w:sz w:val="20"/>
              </w:rPr>
              <w:t>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присвоения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w:t>
            </w:r>
            <w:r>
              <w:br/>
            </w:r>
            <w:r>
              <w:rPr>
                <w:rFonts w:ascii="Times New Roman"/>
                <w:b w:val="false"/>
                <w:i w:val="false"/>
                <w:color w:val="000000"/>
                <w:sz w:val="20"/>
              </w:rPr>
              <w:t>
</w:t>
            </w:r>
            <w:r>
              <w:rPr>
                <w:rFonts w:ascii="Times New Roman"/>
                <w:b/>
                <w:i w:val="false"/>
                <w:color w:val="000000"/>
                <w:sz w:val="20"/>
              </w:rPr>
              <w:t>занятия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64"/>
    <w:bookmarkStart w:name="z66" w:id="65"/>
    <w:p>
      <w:pPr>
        <w:spacing w:after="0"/>
        <w:ind w:left="0"/>
        <w:jc w:val="both"/>
      </w:pP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0513000</w:t>
      </w:r>
      <w:r>
        <w:br/>
      </w:r>
      <w:r>
        <w:rPr>
          <w:rFonts w:ascii="Times New Roman"/>
          <w:b w:val="false"/>
          <w:i w:val="false"/>
          <w:color w:val="000000"/>
          <w:sz w:val="28"/>
        </w:rPr>
        <w:t>
</w:t>
      </w:r>
      <w:r>
        <w:rPr>
          <w:rFonts w:ascii="Times New Roman"/>
          <w:b/>
          <w:i w:val="false"/>
          <w:color w:val="000000"/>
          <w:sz w:val="28"/>
        </w:rPr>
        <w:t>                    «Маркетинг (по отраслям)»</w:t>
      </w:r>
    </w:p>
    <w:bookmarkEnd w:id="66"/>
    <w:bookmarkStart w:name="z68" w:id="67"/>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и профессиональной практике (повышенный уровень)</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684"/>
        <w:gridCol w:w="3250"/>
        <w:gridCol w:w="1951"/>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 xml:space="preserve">цикла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формируемой</w:t>
            </w:r>
            <w:r>
              <w:br/>
            </w:r>
            <w:r>
              <w:rPr>
                <w:rFonts w:ascii="Times New Roman"/>
                <w:b w:val="false"/>
                <w:i w:val="false"/>
                <w:color w:val="000000"/>
                <w:sz w:val="20"/>
              </w:rPr>
              <w:t>
</w:t>
            </w:r>
            <w:r>
              <w:rPr>
                <w:rFonts w:ascii="Times New Roman"/>
                <w:b w:val="false"/>
                <w:i w:val="false"/>
                <w:color w:val="000000"/>
                <w:sz w:val="20"/>
              </w:rPr>
              <w:t>компетенции</w:t>
            </w:r>
          </w:p>
        </w:tc>
      </w:tr>
      <w:tr>
        <w:trPr>
          <w:trHeight w:val="21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казахский (русский)</w:t>
            </w:r>
            <w:r>
              <w:br/>
            </w:r>
            <w:r>
              <w:rPr>
                <w:rFonts w:ascii="Times New Roman"/>
                <w:b w:val="false"/>
                <w:i w:val="false"/>
                <w:color w:val="000000"/>
                <w:sz w:val="20"/>
              </w:rPr>
              <w:t>
</w:t>
            </w: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по специальности,</w:t>
            </w:r>
            <w:r>
              <w:br/>
            </w:r>
            <w:r>
              <w:rPr>
                <w:rFonts w:ascii="Times New Roman"/>
                <w:b w:val="false"/>
                <w:i w:val="false"/>
                <w:color w:val="000000"/>
                <w:sz w:val="20"/>
              </w:rPr>
              <w:t>
</w:t>
            </w:r>
            <w:r>
              <w:rPr>
                <w:rFonts w:ascii="Times New Roman"/>
                <w:b w:val="false"/>
                <w:i w:val="false"/>
                <w:color w:val="000000"/>
                <w:sz w:val="20"/>
              </w:rPr>
              <w:t>необходимый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различные виды речевой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формы речи (устной,</w:t>
            </w:r>
            <w:r>
              <w:br/>
            </w:r>
            <w:r>
              <w:rPr>
                <w:rFonts w:ascii="Times New Roman"/>
                <w:b w:val="false"/>
                <w:i w:val="false"/>
                <w:color w:val="000000"/>
                <w:sz w:val="20"/>
              </w:rPr>
              <w:t>
</w:t>
            </w:r>
            <w:r>
              <w:rPr>
                <w:rFonts w:ascii="Times New Roman"/>
                <w:b w:val="false"/>
                <w:i w:val="false"/>
                <w:color w:val="000000"/>
                <w:sz w:val="20"/>
              </w:rPr>
              <w:t>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w:t>
            </w:r>
            <w:r>
              <w:br/>
            </w:r>
            <w:r>
              <w:rPr>
                <w:rFonts w:ascii="Times New Roman"/>
                <w:b w:val="false"/>
                <w:i w:val="false"/>
                <w:color w:val="000000"/>
                <w:sz w:val="20"/>
              </w:rPr>
              <w:t>
</w:t>
            </w:r>
            <w:r>
              <w:rPr>
                <w:rFonts w:ascii="Times New Roman"/>
                <w:b w:val="false"/>
                <w:i w:val="false"/>
                <w:color w:val="000000"/>
                <w:sz w:val="20"/>
              </w:rPr>
              <w:t>текстов.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w:t>
            </w:r>
            <w:r>
              <w:rPr>
                <w:rFonts w:ascii="Times New Roman"/>
                <w:b w:val="false"/>
                <w:i w:val="false"/>
                <w:color w:val="000000"/>
                <w:sz w:val="20"/>
              </w:rPr>
              <w:t>грамматический</w:t>
            </w:r>
            <w:r>
              <w:br/>
            </w:r>
            <w:r>
              <w:rPr>
                <w:rFonts w:ascii="Times New Roman"/>
                <w:b w:val="false"/>
                <w:i w:val="false"/>
                <w:color w:val="000000"/>
                <w:sz w:val="20"/>
              </w:rPr>
              <w:t>
</w:t>
            </w:r>
            <w:r>
              <w:rPr>
                <w:rFonts w:ascii="Times New Roman"/>
                <w:b w:val="false"/>
                <w:i w:val="false"/>
                <w:color w:val="000000"/>
                <w:sz w:val="20"/>
              </w:rPr>
              <w:t>материал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необходимый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w:t>
            </w:r>
            <w:r>
              <w:br/>
            </w:r>
            <w:r>
              <w:rPr>
                <w:rFonts w:ascii="Times New Roman"/>
                <w:b w:val="false"/>
                <w:i w:val="false"/>
                <w:color w:val="000000"/>
                <w:sz w:val="20"/>
              </w:rPr>
              <w:t>
</w:t>
            </w:r>
            <w:r>
              <w:rPr>
                <w:rFonts w:ascii="Times New Roman"/>
                <w:b w:val="false"/>
                <w:i w:val="false"/>
                <w:color w:val="000000"/>
                <w:sz w:val="20"/>
              </w:rPr>
              <w:t>речевой деятельности</w:t>
            </w:r>
            <w:r>
              <w:br/>
            </w:r>
            <w:r>
              <w:rPr>
                <w:rFonts w:ascii="Times New Roman"/>
                <w:b w:val="false"/>
                <w:i w:val="false"/>
                <w:color w:val="000000"/>
                <w:sz w:val="20"/>
              </w:rPr>
              <w:t>
</w:t>
            </w:r>
            <w:r>
              <w:rPr>
                <w:rFonts w:ascii="Times New Roman"/>
                <w:b w:val="false"/>
                <w:i w:val="false"/>
                <w:color w:val="000000"/>
                <w:sz w:val="20"/>
              </w:rPr>
              <w:t>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диалогической);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по специальности,</w:t>
            </w:r>
            <w:r>
              <w:br/>
            </w:r>
            <w:r>
              <w:rPr>
                <w:rFonts w:ascii="Times New Roman"/>
                <w:b w:val="false"/>
                <w:i w:val="false"/>
                <w:color w:val="000000"/>
                <w:sz w:val="20"/>
              </w:rPr>
              <w:t>
</w:t>
            </w:r>
            <w:r>
              <w:rPr>
                <w:rFonts w:ascii="Times New Roman"/>
                <w:b w:val="false"/>
                <w:i w:val="false"/>
                <w:color w:val="000000"/>
                <w:sz w:val="20"/>
              </w:rPr>
              <w:t>необходимый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термины для делового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деловые документы</w:t>
            </w:r>
            <w:r>
              <w:br/>
            </w:r>
            <w:r>
              <w:rPr>
                <w:rFonts w:ascii="Times New Roman"/>
                <w:b w:val="false"/>
                <w:i w:val="false"/>
                <w:color w:val="000000"/>
                <w:sz w:val="20"/>
              </w:rPr>
              <w:t>
</w:t>
            </w:r>
            <w:r>
              <w:rPr>
                <w:rFonts w:ascii="Times New Roman"/>
                <w:b w:val="false"/>
                <w:i w:val="false"/>
                <w:color w:val="000000"/>
                <w:sz w:val="20"/>
              </w:rPr>
              <w:t>(деловое письмо,</w:t>
            </w:r>
            <w:r>
              <w:br/>
            </w:r>
            <w:r>
              <w:rPr>
                <w:rFonts w:ascii="Times New Roman"/>
                <w:b w:val="false"/>
                <w:i w:val="false"/>
                <w:color w:val="000000"/>
                <w:sz w:val="20"/>
              </w:rPr>
              <w:t>
</w:t>
            </w:r>
            <w:r>
              <w:rPr>
                <w:rFonts w:ascii="Times New Roman"/>
                <w:b w:val="false"/>
                <w:i w:val="false"/>
                <w:color w:val="000000"/>
                <w:sz w:val="20"/>
              </w:rPr>
              <w:t>контракт, реклама,</w:t>
            </w:r>
            <w:r>
              <w:br/>
            </w:r>
            <w:r>
              <w:rPr>
                <w:rFonts w:ascii="Times New Roman"/>
                <w:b w:val="false"/>
                <w:i w:val="false"/>
                <w:color w:val="000000"/>
                <w:sz w:val="20"/>
              </w:rPr>
              <w:t>
</w:t>
            </w:r>
            <w:r>
              <w:rPr>
                <w:rFonts w:ascii="Times New Roman"/>
                <w:b w:val="false"/>
                <w:i w:val="false"/>
                <w:color w:val="000000"/>
                <w:sz w:val="20"/>
              </w:rPr>
              <w:t>резюме, оформление</w:t>
            </w:r>
            <w:r>
              <w:br/>
            </w:r>
            <w:r>
              <w:rPr>
                <w:rFonts w:ascii="Times New Roman"/>
                <w:b w:val="false"/>
                <w:i w:val="false"/>
                <w:color w:val="000000"/>
                <w:sz w:val="20"/>
              </w:rPr>
              <w:t>
</w:t>
            </w:r>
            <w:r>
              <w:rPr>
                <w:rFonts w:ascii="Times New Roman"/>
                <w:b w:val="false"/>
                <w:i w:val="false"/>
                <w:color w:val="000000"/>
                <w:sz w:val="20"/>
              </w:rPr>
              <w:t>документов, и т.д.)</w:t>
            </w:r>
            <w:r>
              <w:br/>
            </w:r>
            <w:r>
              <w:rPr>
                <w:rFonts w:ascii="Times New Roman"/>
                <w:b w:val="false"/>
                <w:i w:val="false"/>
                <w:color w:val="000000"/>
                <w:sz w:val="20"/>
              </w:rPr>
              <w:t>
</w:t>
            </w:r>
            <w:r>
              <w:rPr>
                <w:rFonts w:ascii="Times New Roman"/>
                <w:b w:val="false"/>
                <w:i w:val="false"/>
                <w:color w:val="000000"/>
                <w:sz w:val="20"/>
              </w:rPr>
              <w:t>различные виды речевой</w:t>
            </w:r>
            <w:r>
              <w:br/>
            </w:r>
            <w:r>
              <w:rPr>
                <w:rFonts w:ascii="Times New Roman"/>
                <w:b w:val="false"/>
                <w:i w:val="false"/>
                <w:color w:val="000000"/>
                <w:sz w:val="20"/>
              </w:rPr>
              <w:t>
</w:t>
            </w:r>
            <w:r>
              <w:rPr>
                <w:rFonts w:ascii="Times New Roman"/>
                <w:b w:val="false"/>
                <w:i w:val="false"/>
                <w:color w:val="000000"/>
                <w:sz w:val="20"/>
              </w:rPr>
              <w:t>деятельности и формы</w:t>
            </w:r>
            <w:r>
              <w:br/>
            </w:r>
            <w:r>
              <w:rPr>
                <w:rFonts w:ascii="Times New Roman"/>
                <w:b w:val="false"/>
                <w:i w:val="false"/>
                <w:color w:val="000000"/>
                <w:sz w:val="20"/>
              </w:rPr>
              <w:t>
</w:t>
            </w:r>
            <w:r>
              <w:rPr>
                <w:rFonts w:ascii="Times New Roman"/>
                <w:b w:val="false"/>
                <w:i w:val="false"/>
                <w:color w:val="000000"/>
                <w:sz w:val="20"/>
              </w:rPr>
              <w:t>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w:t>
            </w:r>
            <w:r>
              <w:br/>
            </w:r>
            <w:r>
              <w:rPr>
                <w:rFonts w:ascii="Times New Roman"/>
                <w:b w:val="false"/>
                <w:i w:val="false"/>
                <w:color w:val="000000"/>
                <w:sz w:val="20"/>
              </w:rPr>
              <w:t>
</w:t>
            </w:r>
            <w:r>
              <w:rPr>
                <w:rFonts w:ascii="Times New Roman"/>
                <w:b w:val="false"/>
                <w:i w:val="false"/>
                <w:color w:val="000000"/>
                <w:sz w:val="20"/>
              </w:rPr>
              <w:t>текстов.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профессиональной</w:t>
            </w:r>
            <w:r>
              <w:br/>
            </w:r>
            <w:r>
              <w:rPr>
                <w:rFonts w:ascii="Times New Roman"/>
                <w:b w:val="false"/>
                <w:i w:val="false"/>
                <w:color w:val="000000"/>
                <w:sz w:val="20"/>
              </w:rPr>
              <w:t>
</w:t>
            </w:r>
            <w:r>
              <w:rPr>
                <w:rFonts w:ascii="Times New Roman"/>
                <w:b w:val="false"/>
                <w:i w:val="false"/>
                <w:color w:val="000000"/>
                <w:sz w:val="20"/>
              </w:rPr>
              <w:t>терминологии</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w:t>
            </w:r>
            <w:r>
              <w:br/>
            </w:r>
            <w:r>
              <w:rPr>
                <w:rFonts w:ascii="Times New Roman"/>
                <w:b w:val="false"/>
                <w:i w:val="false"/>
                <w:color w:val="000000"/>
                <w:sz w:val="20"/>
              </w:rPr>
              <w:t>
</w:t>
            </w:r>
            <w:r>
              <w:rPr>
                <w:rFonts w:ascii="Times New Roman"/>
                <w:b w:val="false"/>
                <w:i w:val="false"/>
                <w:color w:val="000000"/>
                <w:sz w:val="20"/>
              </w:rPr>
              <w:t>диалогическую и</w:t>
            </w:r>
            <w:r>
              <w:br/>
            </w:r>
            <w:r>
              <w:rPr>
                <w:rFonts w:ascii="Times New Roman"/>
                <w:b w:val="false"/>
                <w:i w:val="false"/>
                <w:color w:val="000000"/>
                <w:sz w:val="20"/>
              </w:rPr>
              <w:t>
</w:t>
            </w:r>
            <w:r>
              <w:rPr>
                <w:rFonts w:ascii="Times New Roman"/>
                <w:b w:val="false"/>
                <w:i w:val="false"/>
                <w:color w:val="000000"/>
                <w:sz w:val="20"/>
              </w:rPr>
              <w:t>монологическую речь</w:t>
            </w:r>
            <w:r>
              <w:br/>
            </w:r>
            <w:r>
              <w:rPr>
                <w:rFonts w:ascii="Times New Roman"/>
                <w:b w:val="false"/>
                <w:i w:val="false"/>
                <w:color w:val="000000"/>
                <w:sz w:val="20"/>
              </w:rPr>
              <w:t>
</w:t>
            </w:r>
            <w:r>
              <w:rPr>
                <w:rFonts w:ascii="Times New Roman"/>
                <w:b w:val="false"/>
                <w:i w:val="false"/>
                <w:color w:val="000000"/>
                <w:sz w:val="20"/>
              </w:rPr>
              <w:t>по специальности;</w:t>
            </w:r>
            <w:r>
              <w:br/>
            </w:r>
            <w:r>
              <w:rPr>
                <w:rFonts w:ascii="Times New Roman"/>
                <w:b w:val="false"/>
                <w:i w:val="false"/>
                <w:color w:val="000000"/>
                <w:sz w:val="20"/>
              </w:rPr>
              <w:t>
</w:t>
            </w:r>
            <w:r>
              <w:rPr>
                <w:rFonts w:ascii="Times New Roman"/>
                <w:b w:val="false"/>
                <w:i w:val="false"/>
                <w:color w:val="000000"/>
                <w:sz w:val="20"/>
              </w:rPr>
              <w:t>- составлять деловые</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 общаться с</w:t>
            </w:r>
            <w:r>
              <w:br/>
            </w:r>
            <w:r>
              <w:rPr>
                <w:rFonts w:ascii="Times New Roman"/>
                <w:b w:val="false"/>
                <w:i w:val="false"/>
                <w:color w:val="000000"/>
                <w:sz w:val="20"/>
              </w:rPr>
              <w:t>
</w:t>
            </w:r>
            <w:r>
              <w:rPr>
                <w:rFonts w:ascii="Times New Roman"/>
                <w:b w:val="false"/>
                <w:i w:val="false"/>
                <w:color w:val="000000"/>
                <w:sz w:val="20"/>
              </w:rPr>
              <w:t>партнерами на</w:t>
            </w:r>
            <w:r>
              <w:br/>
            </w:r>
            <w:r>
              <w:rPr>
                <w:rFonts w:ascii="Times New Roman"/>
                <w:b w:val="false"/>
                <w:i w:val="false"/>
                <w:color w:val="000000"/>
                <w:sz w:val="20"/>
              </w:rPr>
              <w:t>
</w:t>
            </w:r>
            <w:r>
              <w:rPr>
                <w:rFonts w:ascii="Times New Roman"/>
                <w:b w:val="false"/>
                <w:i w:val="false"/>
                <w:color w:val="000000"/>
                <w:sz w:val="20"/>
              </w:rPr>
              <w:t>иностранном языке;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15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роль</w:t>
            </w:r>
            <w:r>
              <w:br/>
            </w:r>
            <w:r>
              <w:rPr>
                <w:rFonts w:ascii="Times New Roman"/>
                <w:b w:val="false"/>
                <w:i w:val="false"/>
                <w:color w:val="000000"/>
                <w:sz w:val="20"/>
              </w:rPr>
              <w:t>
</w:t>
            </w:r>
            <w:r>
              <w:rPr>
                <w:rFonts w:ascii="Times New Roman"/>
                <w:b w:val="false"/>
                <w:i w:val="false"/>
                <w:color w:val="000000"/>
                <w:sz w:val="20"/>
              </w:rPr>
              <w:t>в обществе.</w:t>
            </w:r>
            <w:r>
              <w:br/>
            </w:r>
            <w:r>
              <w:rPr>
                <w:rFonts w:ascii="Times New Roman"/>
                <w:b w:val="false"/>
                <w:i w:val="false"/>
                <w:color w:val="000000"/>
                <w:sz w:val="20"/>
              </w:rPr>
              <w:t>
</w:t>
            </w:r>
            <w:r>
              <w:rPr>
                <w:rFonts w:ascii="Times New Roman"/>
                <w:b w:val="false"/>
                <w:i w:val="false"/>
                <w:color w:val="000000"/>
                <w:sz w:val="20"/>
              </w:rPr>
              <w:t>Общие основы</w:t>
            </w:r>
            <w:r>
              <w:br/>
            </w:r>
            <w:r>
              <w:rPr>
                <w:rFonts w:ascii="Times New Roman"/>
                <w:b w:val="false"/>
                <w:i w:val="false"/>
                <w:color w:val="000000"/>
                <w:sz w:val="20"/>
              </w:rPr>
              <w:t>
</w:t>
            </w:r>
            <w:r>
              <w:rPr>
                <w:rFonts w:ascii="Times New Roman"/>
                <w:b w:val="false"/>
                <w:i w:val="false"/>
                <w:color w:val="000000"/>
                <w:sz w:val="20"/>
              </w:rPr>
              <w:t>экономических систем;</w:t>
            </w:r>
            <w:r>
              <w:br/>
            </w:r>
            <w:r>
              <w:rPr>
                <w:rFonts w:ascii="Times New Roman"/>
                <w:b w:val="false"/>
                <w:i w:val="false"/>
                <w:color w:val="000000"/>
                <w:sz w:val="20"/>
              </w:rPr>
              <w:t>
</w:t>
            </w:r>
            <w:r>
              <w:rPr>
                <w:rFonts w:ascii="Times New Roman"/>
                <w:b w:val="false"/>
                <w:i w:val="false"/>
                <w:color w:val="000000"/>
                <w:sz w:val="20"/>
              </w:rPr>
              <w:t>собственность 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экономический строй</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общие типы организации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Деньги, история и</w:t>
            </w:r>
            <w:r>
              <w:br/>
            </w:r>
            <w:r>
              <w:rPr>
                <w:rFonts w:ascii="Times New Roman"/>
                <w:b w:val="false"/>
                <w:i w:val="false"/>
                <w:color w:val="000000"/>
                <w:sz w:val="20"/>
              </w:rPr>
              <w:t>
</w:t>
            </w:r>
            <w:r>
              <w:rPr>
                <w:rFonts w:ascii="Times New Roman"/>
                <w:b w:val="false"/>
                <w:i w:val="false"/>
                <w:color w:val="000000"/>
                <w:sz w:val="20"/>
              </w:rPr>
              <w:t>современность;</w:t>
            </w:r>
            <w:r>
              <w:br/>
            </w:r>
            <w:r>
              <w:rPr>
                <w:rFonts w:ascii="Times New Roman"/>
                <w:b w:val="false"/>
                <w:i w:val="false"/>
                <w:color w:val="000000"/>
                <w:sz w:val="20"/>
              </w:rPr>
              <w:t>
</w:t>
            </w:r>
            <w:r>
              <w:rPr>
                <w:rFonts w:ascii="Times New Roman"/>
                <w:b w:val="false"/>
                <w:i w:val="false"/>
                <w:color w:val="000000"/>
                <w:sz w:val="20"/>
              </w:rPr>
              <w:t>рынок и законы его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конкуренция.</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обращение стоимости;</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воспроизводство</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Система первичного</w:t>
            </w:r>
            <w:r>
              <w:br/>
            </w:r>
            <w:r>
              <w:rPr>
                <w:rFonts w:ascii="Times New Roman"/>
                <w:b w:val="false"/>
                <w:i w:val="false"/>
                <w:color w:val="000000"/>
                <w:sz w:val="20"/>
              </w:rPr>
              <w:t>
</w:t>
            </w:r>
            <w:r>
              <w:rPr>
                <w:rFonts w:ascii="Times New Roman"/>
                <w:b w:val="false"/>
                <w:i w:val="false"/>
                <w:color w:val="000000"/>
                <w:sz w:val="20"/>
              </w:rPr>
              <w:t>распределения доходов.</w:t>
            </w:r>
            <w:r>
              <w:br/>
            </w:r>
            <w:r>
              <w:rPr>
                <w:rFonts w:ascii="Times New Roman"/>
                <w:b w:val="false"/>
                <w:i w:val="false"/>
                <w:color w:val="000000"/>
                <w:sz w:val="20"/>
              </w:rPr>
              <w:t>
</w:t>
            </w:r>
            <w:r>
              <w:rPr>
                <w:rFonts w:ascii="Times New Roman"/>
                <w:b w:val="false"/>
                <w:i w:val="false"/>
                <w:color w:val="000000"/>
                <w:sz w:val="20"/>
              </w:rPr>
              <w:t>Макроэкономика;</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рыночной экономики.</w:t>
            </w:r>
            <w:r>
              <w:br/>
            </w:r>
            <w:r>
              <w:rPr>
                <w:rFonts w:ascii="Times New Roman"/>
                <w:b w:val="false"/>
                <w:i w:val="false"/>
                <w:color w:val="000000"/>
                <w:sz w:val="20"/>
              </w:rPr>
              <w:t>
</w:t>
            </w:r>
            <w:r>
              <w:rPr>
                <w:rFonts w:ascii="Times New Roman"/>
                <w:b w:val="false"/>
                <w:i w:val="false"/>
                <w:color w:val="000000"/>
                <w:sz w:val="20"/>
              </w:rPr>
              <w:t>Всемирная экономика и</w:t>
            </w:r>
            <w:r>
              <w:br/>
            </w:r>
            <w:r>
              <w:rPr>
                <w:rFonts w:ascii="Times New Roman"/>
                <w:b w:val="false"/>
                <w:i w:val="false"/>
                <w:color w:val="000000"/>
                <w:sz w:val="20"/>
              </w:rPr>
              <w:t>
</w:t>
            </w:r>
            <w:r>
              <w:rPr>
                <w:rFonts w:ascii="Times New Roman"/>
                <w:b w:val="false"/>
                <w:i w:val="false"/>
                <w:color w:val="000000"/>
                <w:sz w:val="20"/>
              </w:rPr>
              <w:t>мировой рынок.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и главные</w:t>
            </w:r>
            <w:r>
              <w:br/>
            </w:r>
            <w:r>
              <w:rPr>
                <w:rFonts w:ascii="Times New Roman"/>
                <w:b w:val="false"/>
                <w:i w:val="false"/>
                <w:color w:val="000000"/>
                <w:sz w:val="20"/>
              </w:rPr>
              <w:t>
</w:t>
            </w:r>
            <w:r>
              <w:rPr>
                <w:rFonts w:ascii="Times New Roman"/>
                <w:b w:val="false"/>
                <w:i w:val="false"/>
                <w:color w:val="000000"/>
                <w:sz w:val="20"/>
              </w:rPr>
              <w:t>функции экономики;</w:t>
            </w:r>
            <w:r>
              <w:br/>
            </w:r>
            <w:r>
              <w:rPr>
                <w:rFonts w:ascii="Times New Roman"/>
                <w:b w:val="false"/>
                <w:i w:val="false"/>
                <w:color w:val="000000"/>
                <w:sz w:val="20"/>
              </w:rPr>
              <w:t>
</w:t>
            </w:r>
            <w:r>
              <w:rPr>
                <w:rFonts w:ascii="Times New Roman"/>
                <w:b w:val="false"/>
                <w:i w:val="false"/>
                <w:color w:val="000000"/>
                <w:sz w:val="20"/>
              </w:rPr>
              <w:t>- структуру</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 деньги и их</w:t>
            </w:r>
            <w:r>
              <w:br/>
            </w:r>
            <w:r>
              <w:rPr>
                <w:rFonts w:ascii="Times New Roman"/>
                <w:b w:val="false"/>
                <w:i w:val="false"/>
                <w:color w:val="000000"/>
                <w:sz w:val="20"/>
              </w:rPr>
              <w:t>
</w:t>
            </w:r>
            <w:r>
              <w:rPr>
                <w:rFonts w:ascii="Times New Roman"/>
                <w:b w:val="false"/>
                <w:i w:val="false"/>
                <w:color w:val="000000"/>
                <w:sz w:val="20"/>
              </w:rPr>
              <w:t>функции;</w:t>
            </w:r>
            <w:r>
              <w:br/>
            </w:r>
            <w:r>
              <w:rPr>
                <w:rFonts w:ascii="Times New Roman"/>
                <w:b w:val="false"/>
                <w:i w:val="false"/>
                <w:color w:val="000000"/>
                <w:sz w:val="20"/>
              </w:rPr>
              <w:t>
</w:t>
            </w:r>
            <w:r>
              <w:rPr>
                <w:rFonts w:ascii="Times New Roman"/>
                <w:b w:val="false"/>
                <w:i w:val="false"/>
                <w:color w:val="000000"/>
                <w:sz w:val="20"/>
              </w:rPr>
              <w:t>- законы товарного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сущность и функции</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 образование и</w:t>
            </w:r>
            <w:r>
              <w:br/>
            </w:r>
            <w:r>
              <w:rPr>
                <w:rFonts w:ascii="Times New Roman"/>
                <w:b w:val="false"/>
                <w:i w:val="false"/>
                <w:color w:val="000000"/>
                <w:sz w:val="20"/>
              </w:rPr>
              <w:t>
</w:t>
            </w:r>
            <w:r>
              <w:rPr>
                <w:rFonts w:ascii="Times New Roman"/>
                <w:b w:val="false"/>
                <w:i w:val="false"/>
                <w:color w:val="000000"/>
                <w:sz w:val="20"/>
              </w:rPr>
              <w:t>экономическую роль</w:t>
            </w:r>
            <w:r>
              <w:br/>
            </w:r>
            <w:r>
              <w:rPr>
                <w:rFonts w:ascii="Times New Roman"/>
                <w:b w:val="false"/>
                <w:i w:val="false"/>
                <w:color w:val="000000"/>
                <w:sz w:val="20"/>
              </w:rPr>
              <w:t>
</w:t>
            </w:r>
            <w:r>
              <w:rPr>
                <w:rFonts w:ascii="Times New Roman"/>
                <w:b w:val="false"/>
                <w:i w:val="false"/>
                <w:color w:val="000000"/>
                <w:sz w:val="20"/>
              </w:rPr>
              <w:t>прибыли;</w:t>
            </w:r>
            <w:r>
              <w:br/>
            </w:r>
            <w:r>
              <w:rPr>
                <w:rFonts w:ascii="Times New Roman"/>
                <w:b w:val="false"/>
                <w:i w:val="false"/>
                <w:color w:val="000000"/>
                <w:sz w:val="20"/>
              </w:rPr>
              <w:t>
</w:t>
            </w:r>
            <w:r>
              <w:rPr>
                <w:rFonts w:ascii="Times New Roman"/>
                <w:b w:val="false"/>
                <w:i w:val="false"/>
                <w:color w:val="000000"/>
                <w:sz w:val="20"/>
              </w:rPr>
              <w:t>- основные черты и</w:t>
            </w:r>
            <w:r>
              <w:br/>
            </w:r>
            <w:r>
              <w:rPr>
                <w:rFonts w:ascii="Times New Roman"/>
                <w:b w:val="false"/>
                <w:i w:val="false"/>
                <w:color w:val="000000"/>
                <w:sz w:val="20"/>
              </w:rPr>
              <w:t>
</w:t>
            </w:r>
            <w:r>
              <w:rPr>
                <w:rFonts w:ascii="Times New Roman"/>
                <w:b w:val="false"/>
                <w:i w:val="false"/>
                <w:color w:val="000000"/>
                <w:sz w:val="20"/>
              </w:rPr>
              <w:t>специфику</w:t>
            </w:r>
            <w:r>
              <w:br/>
            </w:r>
            <w:r>
              <w:rPr>
                <w:rFonts w:ascii="Times New Roman"/>
                <w:b w:val="false"/>
                <w:i w:val="false"/>
                <w:color w:val="000000"/>
                <w:sz w:val="20"/>
              </w:rPr>
              <w:t>
</w:t>
            </w:r>
            <w:r>
              <w:rPr>
                <w:rFonts w:ascii="Times New Roman"/>
                <w:b w:val="false"/>
                <w:i w:val="false"/>
                <w:color w:val="000000"/>
                <w:sz w:val="20"/>
              </w:rPr>
              <w:t>макроэкономики;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объяснить</w:t>
            </w:r>
            <w:r>
              <w:br/>
            </w:r>
            <w:r>
              <w:rPr>
                <w:rFonts w:ascii="Times New Roman"/>
                <w:b w:val="false"/>
                <w:i w:val="false"/>
                <w:color w:val="000000"/>
                <w:sz w:val="20"/>
              </w:rPr>
              <w:t>
</w:t>
            </w:r>
            <w:r>
              <w:rPr>
                <w:rFonts w:ascii="Times New Roman"/>
                <w:b w:val="false"/>
                <w:i w:val="false"/>
                <w:color w:val="000000"/>
                <w:sz w:val="20"/>
              </w:rPr>
              <w:t>объективность</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законов;</w:t>
            </w:r>
            <w:r>
              <w:br/>
            </w:r>
            <w:r>
              <w:rPr>
                <w:rFonts w:ascii="Times New Roman"/>
                <w:b w:val="false"/>
                <w:i w:val="false"/>
                <w:color w:val="000000"/>
                <w:sz w:val="20"/>
              </w:rPr>
              <w:t>
</w:t>
            </w:r>
            <w:r>
              <w:rPr>
                <w:rFonts w:ascii="Times New Roman"/>
                <w:b w:val="false"/>
                <w:i w:val="false"/>
                <w:color w:val="000000"/>
                <w:sz w:val="20"/>
              </w:rPr>
              <w:t>- дать оценку типам</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экономический</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2.1.1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Торговые вычисления</w:t>
            </w:r>
            <w:r>
              <w:br/>
            </w:r>
            <w:r>
              <w:rPr>
                <w:rFonts w:ascii="Times New Roman"/>
                <w:b w:val="false"/>
                <w:i w:val="false"/>
                <w:color w:val="000000"/>
                <w:sz w:val="20"/>
              </w:rPr>
              <w:t>
</w:t>
            </w:r>
            <w:r>
              <w:rPr>
                <w:rFonts w:ascii="Times New Roman"/>
                <w:b w:val="false"/>
                <w:i w:val="false"/>
                <w:color w:val="000000"/>
                <w:sz w:val="20"/>
              </w:rPr>
              <w:t>Подсчет стоимости</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устный с помощью</w:t>
            </w:r>
            <w:r>
              <w:br/>
            </w:r>
            <w:r>
              <w:rPr>
                <w:rFonts w:ascii="Times New Roman"/>
                <w:b w:val="false"/>
                <w:i w:val="false"/>
                <w:color w:val="000000"/>
                <w:sz w:val="20"/>
              </w:rPr>
              <w:t>
</w:t>
            </w:r>
            <w:r>
              <w:rPr>
                <w:rFonts w:ascii="Times New Roman"/>
                <w:b w:val="false"/>
                <w:i w:val="false"/>
                <w:color w:val="000000"/>
                <w:sz w:val="20"/>
              </w:rPr>
              <w:t>микрокалькуляторов.</w:t>
            </w:r>
            <w:r>
              <w:br/>
            </w:r>
            <w:r>
              <w:rPr>
                <w:rFonts w:ascii="Times New Roman"/>
                <w:b w:val="false"/>
                <w:i w:val="false"/>
                <w:color w:val="000000"/>
                <w:sz w:val="20"/>
              </w:rPr>
              <w:t>
</w:t>
            </w:r>
            <w:r>
              <w:rPr>
                <w:rFonts w:ascii="Times New Roman"/>
                <w:b w:val="false"/>
                <w:i w:val="false"/>
                <w:color w:val="000000"/>
                <w:sz w:val="20"/>
              </w:rPr>
              <w:t>Метрическая система</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Процентные вычисления.</w:t>
            </w:r>
            <w:r>
              <w:br/>
            </w:r>
            <w:r>
              <w:rPr>
                <w:rFonts w:ascii="Times New Roman"/>
                <w:b w:val="false"/>
                <w:i w:val="false"/>
                <w:color w:val="000000"/>
                <w:sz w:val="20"/>
              </w:rPr>
              <w:t>
</w:t>
            </w:r>
            <w:r>
              <w:rPr>
                <w:rFonts w:ascii="Times New Roman"/>
                <w:b w:val="false"/>
                <w:i w:val="false"/>
                <w:color w:val="000000"/>
                <w:sz w:val="20"/>
              </w:rPr>
              <w:t>Средние величины.</w:t>
            </w:r>
            <w:r>
              <w:br/>
            </w:r>
            <w:r>
              <w:rPr>
                <w:rFonts w:ascii="Times New Roman"/>
                <w:b w:val="false"/>
                <w:i w:val="false"/>
                <w:color w:val="000000"/>
                <w:sz w:val="20"/>
              </w:rPr>
              <w:t>
</w:t>
            </w:r>
            <w:r>
              <w:rPr>
                <w:rFonts w:ascii="Times New Roman"/>
                <w:b w:val="false"/>
                <w:i w:val="false"/>
                <w:color w:val="000000"/>
                <w:sz w:val="20"/>
              </w:rPr>
              <w:t>Средняя арифметическая простая, взвешенная.</w:t>
            </w:r>
            <w:r>
              <w:br/>
            </w:r>
            <w:r>
              <w:rPr>
                <w:rFonts w:ascii="Times New Roman"/>
                <w:b w:val="false"/>
                <w:i w:val="false"/>
                <w:color w:val="000000"/>
                <w:sz w:val="20"/>
              </w:rPr>
              <w:t>
</w:t>
            </w:r>
            <w:r>
              <w:rPr>
                <w:rFonts w:ascii="Times New Roman"/>
                <w:b w:val="false"/>
                <w:i w:val="false"/>
                <w:color w:val="000000"/>
                <w:sz w:val="20"/>
              </w:rPr>
              <w:t>Товарные вычисления.</w:t>
            </w:r>
            <w:r>
              <w:br/>
            </w:r>
            <w:r>
              <w:rPr>
                <w:rFonts w:ascii="Times New Roman"/>
                <w:b w:val="false"/>
                <w:i w:val="false"/>
                <w:color w:val="000000"/>
                <w:sz w:val="20"/>
              </w:rPr>
              <w:t>
</w:t>
            </w:r>
            <w:r>
              <w:rPr>
                <w:rFonts w:ascii="Times New Roman"/>
                <w:b w:val="false"/>
                <w:i w:val="false"/>
                <w:color w:val="000000"/>
                <w:sz w:val="20"/>
              </w:rPr>
              <w:t>Виды веса.</w:t>
            </w:r>
            <w:r>
              <w:br/>
            </w:r>
            <w:r>
              <w:rPr>
                <w:rFonts w:ascii="Times New Roman"/>
                <w:b w:val="false"/>
                <w:i w:val="false"/>
                <w:color w:val="000000"/>
                <w:sz w:val="20"/>
              </w:rPr>
              <w:t>
</w:t>
            </w:r>
            <w:r>
              <w:rPr>
                <w:rFonts w:ascii="Times New Roman"/>
                <w:b w:val="false"/>
                <w:i w:val="false"/>
                <w:color w:val="000000"/>
                <w:sz w:val="20"/>
              </w:rPr>
              <w:t>Завес тары.</w:t>
            </w:r>
            <w:r>
              <w:br/>
            </w:r>
            <w:r>
              <w:rPr>
                <w:rFonts w:ascii="Times New Roman"/>
                <w:b w:val="false"/>
                <w:i w:val="false"/>
                <w:color w:val="000000"/>
                <w:sz w:val="20"/>
              </w:rPr>
              <w:t>
</w:t>
            </w:r>
            <w:r>
              <w:rPr>
                <w:rFonts w:ascii="Times New Roman"/>
                <w:b w:val="false"/>
                <w:i w:val="false"/>
                <w:color w:val="000000"/>
                <w:sz w:val="20"/>
              </w:rPr>
              <w:t>Естественная убыль.</w:t>
            </w:r>
            <w:r>
              <w:br/>
            </w:r>
            <w:r>
              <w:rPr>
                <w:rFonts w:ascii="Times New Roman"/>
                <w:b w:val="false"/>
                <w:i w:val="false"/>
                <w:color w:val="000000"/>
                <w:sz w:val="20"/>
              </w:rPr>
              <w:t>
</w:t>
            </w:r>
            <w:r>
              <w:rPr>
                <w:rFonts w:ascii="Times New Roman"/>
                <w:b w:val="false"/>
                <w:i w:val="false"/>
                <w:color w:val="000000"/>
                <w:sz w:val="20"/>
              </w:rPr>
              <w:t>Скидки на отходы.</w:t>
            </w:r>
            <w:r>
              <w:br/>
            </w:r>
            <w:r>
              <w:rPr>
                <w:rFonts w:ascii="Times New Roman"/>
                <w:b w:val="false"/>
                <w:i w:val="false"/>
                <w:color w:val="000000"/>
                <w:sz w:val="20"/>
              </w:rPr>
              <w:t>
</w:t>
            </w:r>
            <w:r>
              <w:rPr>
                <w:rFonts w:ascii="Times New Roman"/>
                <w:b w:val="false"/>
                <w:i w:val="false"/>
                <w:color w:val="000000"/>
                <w:sz w:val="20"/>
              </w:rPr>
              <w:t>Торговые скидки.</w:t>
            </w:r>
            <w:r>
              <w:br/>
            </w:r>
            <w:r>
              <w:rPr>
                <w:rFonts w:ascii="Times New Roman"/>
                <w:b w:val="false"/>
                <w:i w:val="false"/>
                <w:color w:val="000000"/>
                <w:sz w:val="20"/>
              </w:rPr>
              <w:t>
</w:t>
            </w:r>
            <w:r>
              <w:rPr>
                <w:rFonts w:ascii="Times New Roman"/>
                <w:b w:val="false"/>
                <w:i w:val="false"/>
                <w:color w:val="000000"/>
                <w:sz w:val="20"/>
              </w:rPr>
              <w:t>Торговые надбавки.</w:t>
            </w:r>
            <w:r>
              <w:br/>
            </w:r>
            <w:r>
              <w:rPr>
                <w:rFonts w:ascii="Times New Roman"/>
                <w:b w:val="false"/>
                <w:i w:val="false"/>
                <w:color w:val="000000"/>
                <w:sz w:val="20"/>
              </w:rPr>
              <w:t>
</w:t>
            </w:r>
            <w:r>
              <w:rPr>
                <w:rFonts w:ascii="Times New Roman"/>
                <w:b w:val="false"/>
                <w:i w:val="false"/>
                <w:color w:val="000000"/>
                <w:sz w:val="20"/>
              </w:rPr>
              <w:t>Товарный отчет.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-микрокалькуляторы и их функции;</w:t>
            </w:r>
            <w:r>
              <w:br/>
            </w:r>
            <w:r>
              <w:rPr>
                <w:rFonts w:ascii="Times New Roman"/>
                <w:b w:val="false"/>
                <w:i w:val="false"/>
                <w:color w:val="000000"/>
                <w:sz w:val="20"/>
              </w:rPr>
              <w:t>
</w:t>
            </w:r>
            <w:r>
              <w:rPr>
                <w:rFonts w:ascii="Times New Roman"/>
                <w:b w:val="false"/>
                <w:i w:val="false"/>
                <w:color w:val="000000"/>
                <w:sz w:val="20"/>
              </w:rPr>
              <w:t>- метрическую</w:t>
            </w:r>
            <w:r>
              <w:br/>
            </w:r>
            <w:r>
              <w:rPr>
                <w:rFonts w:ascii="Times New Roman"/>
                <w:b w:val="false"/>
                <w:i w:val="false"/>
                <w:color w:val="000000"/>
                <w:sz w:val="20"/>
              </w:rPr>
              <w:t>
</w:t>
            </w:r>
            <w:r>
              <w:rPr>
                <w:rFonts w:ascii="Times New Roman"/>
                <w:b w:val="false"/>
                <w:i w:val="false"/>
                <w:color w:val="000000"/>
                <w:sz w:val="20"/>
              </w:rPr>
              <w:t>систему мер;</w:t>
            </w:r>
            <w:r>
              <w:br/>
            </w:r>
            <w:r>
              <w:rPr>
                <w:rFonts w:ascii="Times New Roman"/>
                <w:b w:val="false"/>
                <w:i w:val="false"/>
                <w:color w:val="000000"/>
                <w:sz w:val="20"/>
              </w:rPr>
              <w:t>
</w:t>
            </w:r>
            <w:r>
              <w:rPr>
                <w:rFonts w:ascii="Times New Roman"/>
                <w:b w:val="false"/>
                <w:i w:val="false"/>
                <w:color w:val="000000"/>
                <w:sz w:val="20"/>
              </w:rPr>
              <w:t>- проценты, средние</w:t>
            </w:r>
            <w:r>
              <w:br/>
            </w:r>
            <w:r>
              <w:rPr>
                <w:rFonts w:ascii="Times New Roman"/>
                <w:b w:val="false"/>
                <w:i w:val="false"/>
                <w:color w:val="000000"/>
                <w:sz w:val="20"/>
              </w:rPr>
              <w:t>
</w:t>
            </w:r>
            <w:r>
              <w:rPr>
                <w:rFonts w:ascii="Times New Roman"/>
                <w:b w:val="false"/>
                <w:i w:val="false"/>
                <w:color w:val="000000"/>
                <w:sz w:val="20"/>
              </w:rPr>
              <w:t>величины;</w:t>
            </w:r>
            <w:r>
              <w:br/>
            </w:r>
            <w:r>
              <w:rPr>
                <w:rFonts w:ascii="Times New Roman"/>
                <w:b w:val="false"/>
                <w:i w:val="false"/>
                <w:color w:val="000000"/>
                <w:sz w:val="20"/>
              </w:rPr>
              <w:t>
</w:t>
            </w:r>
            <w:r>
              <w:rPr>
                <w:rFonts w:ascii="Times New Roman"/>
                <w:b w:val="false"/>
                <w:i w:val="false"/>
                <w:color w:val="000000"/>
                <w:sz w:val="20"/>
              </w:rPr>
              <w:t>- виды веса;</w:t>
            </w:r>
            <w:r>
              <w:br/>
            </w:r>
            <w:r>
              <w:rPr>
                <w:rFonts w:ascii="Times New Roman"/>
                <w:b w:val="false"/>
                <w:i w:val="false"/>
                <w:color w:val="000000"/>
                <w:sz w:val="20"/>
              </w:rPr>
              <w:t>
</w:t>
            </w:r>
            <w:r>
              <w:rPr>
                <w:rFonts w:ascii="Times New Roman"/>
                <w:b w:val="false"/>
                <w:i w:val="false"/>
                <w:color w:val="000000"/>
                <w:sz w:val="20"/>
              </w:rPr>
              <w:t xml:space="preserve">- скидки, надбавки, </w:t>
            </w:r>
            <w:r>
              <w:br/>
            </w:r>
            <w:r>
              <w:rPr>
                <w:rFonts w:ascii="Times New Roman"/>
                <w:b w:val="false"/>
                <w:i w:val="false"/>
                <w:color w:val="000000"/>
                <w:sz w:val="20"/>
              </w:rPr>
              <w:t>
</w:t>
            </w:r>
            <w:r>
              <w:rPr>
                <w:rFonts w:ascii="Times New Roman"/>
                <w:b w:val="false"/>
                <w:i w:val="false"/>
                <w:color w:val="000000"/>
                <w:sz w:val="20"/>
              </w:rPr>
              <w:t>- причины, размеры естественной убыли товара;</w:t>
            </w:r>
            <w:r>
              <w:br/>
            </w:r>
            <w:r>
              <w:rPr>
                <w:rFonts w:ascii="Times New Roman"/>
                <w:b w:val="false"/>
                <w:i w:val="false"/>
                <w:color w:val="000000"/>
                <w:sz w:val="20"/>
              </w:rPr>
              <w:t>
</w:t>
            </w:r>
            <w:r>
              <w:rPr>
                <w:rFonts w:ascii="Times New Roman"/>
                <w:b w:val="false"/>
                <w:i w:val="false"/>
                <w:color w:val="000000"/>
                <w:sz w:val="20"/>
              </w:rPr>
              <w:t>И т.д.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-устно рассчитывать</w:t>
            </w:r>
            <w:r>
              <w:br/>
            </w:r>
            <w:r>
              <w:rPr>
                <w:rFonts w:ascii="Times New Roman"/>
                <w:b w:val="false"/>
                <w:i w:val="false"/>
                <w:color w:val="000000"/>
                <w:sz w:val="20"/>
              </w:rPr>
              <w:t>
</w:t>
            </w:r>
            <w:r>
              <w:rPr>
                <w:rFonts w:ascii="Times New Roman"/>
                <w:b w:val="false"/>
                <w:i w:val="false"/>
                <w:color w:val="000000"/>
                <w:sz w:val="20"/>
              </w:rPr>
              <w:t>стоимость покупки;</w:t>
            </w:r>
            <w:r>
              <w:br/>
            </w:r>
            <w:r>
              <w:rPr>
                <w:rFonts w:ascii="Times New Roman"/>
                <w:b w:val="false"/>
                <w:i w:val="false"/>
                <w:color w:val="000000"/>
                <w:sz w:val="20"/>
              </w:rPr>
              <w:t>
</w:t>
            </w:r>
            <w:r>
              <w:rPr>
                <w:rFonts w:ascii="Times New Roman"/>
                <w:b w:val="false"/>
                <w:i w:val="false"/>
                <w:color w:val="000000"/>
                <w:sz w:val="20"/>
              </w:rPr>
              <w:t>- рассчитывать</w:t>
            </w:r>
            <w:r>
              <w:br/>
            </w:r>
            <w:r>
              <w:rPr>
                <w:rFonts w:ascii="Times New Roman"/>
                <w:b w:val="false"/>
                <w:i w:val="false"/>
                <w:color w:val="000000"/>
                <w:sz w:val="20"/>
              </w:rPr>
              <w:t>
</w:t>
            </w:r>
            <w:r>
              <w:rPr>
                <w:rFonts w:ascii="Times New Roman"/>
                <w:b w:val="false"/>
                <w:i w:val="false"/>
                <w:color w:val="000000"/>
                <w:sz w:val="20"/>
              </w:rPr>
              <w:t>стоимость покупки с</w:t>
            </w:r>
            <w:r>
              <w:br/>
            </w:r>
            <w:r>
              <w:rPr>
                <w:rFonts w:ascii="Times New Roman"/>
                <w:b w:val="false"/>
                <w:i w:val="false"/>
                <w:color w:val="000000"/>
                <w:sz w:val="20"/>
              </w:rPr>
              <w:t>
</w:t>
            </w:r>
            <w:r>
              <w:rPr>
                <w:rFonts w:ascii="Times New Roman"/>
                <w:b w:val="false"/>
                <w:i w:val="false"/>
                <w:color w:val="000000"/>
                <w:sz w:val="20"/>
              </w:rPr>
              <w:t>помощью</w:t>
            </w:r>
            <w:r>
              <w:br/>
            </w:r>
            <w:r>
              <w:rPr>
                <w:rFonts w:ascii="Times New Roman"/>
                <w:b w:val="false"/>
                <w:i w:val="false"/>
                <w:color w:val="000000"/>
                <w:sz w:val="20"/>
              </w:rPr>
              <w:t>
</w:t>
            </w:r>
            <w:r>
              <w:rPr>
                <w:rFonts w:ascii="Times New Roman"/>
                <w:b w:val="false"/>
                <w:i w:val="false"/>
                <w:color w:val="000000"/>
                <w:sz w:val="20"/>
              </w:rPr>
              <w:t>калькуляторов;</w:t>
            </w:r>
            <w:r>
              <w:br/>
            </w:r>
            <w:r>
              <w:rPr>
                <w:rFonts w:ascii="Times New Roman"/>
                <w:b w:val="false"/>
                <w:i w:val="false"/>
                <w:color w:val="000000"/>
                <w:sz w:val="20"/>
              </w:rPr>
              <w:t>
</w:t>
            </w:r>
            <w:r>
              <w:rPr>
                <w:rFonts w:ascii="Times New Roman"/>
                <w:b w:val="false"/>
                <w:i w:val="false"/>
                <w:color w:val="000000"/>
                <w:sz w:val="20"/>
              </w:rPr>
              <w:t>- уметь работать в</w:t>
            </w:r>
            <w:r>
              <w:br/>
            </w:r>
            <w:r>
              <w:rPr>
                <w:rFonts w:ascii="Times New Roman"/>
                <w:b w:val="false"/>
                <w:i w:val="false"/>
                <w:color w:val="000000"/>
                <w:sz w:val="20"/>
              </w:rPr>
              <w:t>
</w:t>
            </w:r>
            <w:r>
              <w:rPr>
                <w:rFonts w:ascii="Times New Roman"/>
                <w:b w:val="false"/>
                <w:i w:val="false"/>
                <w:color w:val="000000"/>
                <w:sz w:val="20"/>
              </w:rPr>
              <w:t>разных метрических</w:t>
            </w:r>
            <w:r>
              <w:br/>
            </w:r>
            <w:r>
              <w:rPr>
                <w:rFonts w:ascii="Times New Roman"/>
                <w:b w:val="false"/>
                <w:i w:val="false"/>
                <w:color w:val="000000"/>
                <w:sz w:val="20"/>
              </w:rPr>
              <w:t>
</w:t>
            </w:r>
            <w:r>
              <w:rPr>
                <w:rFonts w:ascii="Times New Roman"/>
                <w:b w:val="false"/>
                <w:i w:val="false"/>
                <w:color w:val="000000"/>
                <w:sz w:val="20"/>
              </w:rPr>
              <w:t>системах;</w:t>
            </w:r>
            <w:r>
              <w:br/>
            </w:r>
            <w:r>
              <w:rPr>
                <w:rFonts w:ascii="Times New Roman"/>
                <w:b w:val="false"/>
                <w:i w:val="false"/>
                <w:color w:val="000000"/>
                <w:sz w:val="20"/>
              </w:rPr>
              <w:t>
</w:t>
            </w:r>
            <w:r>
              <w:rPr>
                <w:rFonts w:ascii="Times New Roman"/>
                <w:b w:val="false"/>
                <w:i w:val="false"/>
                <w:color w:val="000000"/>
                <w:sz w:val="20"/>
              </w:rPr>
              <w:t>- умеет рассчитывать</w:t>
            </w:r>
            <w:r>
              <w:br/>
            </w:r>
            <w:r>
              <w:rPr>
                <w:rFonts w:ascii="Times New Roman"/>
                <w:b w:val="false"/>
                <w:i w:val="false"/>
                <w:color w:val="000000"/>
                <w:sz w:val="20"/>
              </w:rPr>
              <w:t>
</w:t>
            </w:r>
            <w:r>
              <w:rPr>
                <w:rFonts w:ascii="Times New Roman"/>
                <w:b w:val="false"/>
                <w:i w:val="false"/>
                <w:color w:val="000000"/>
                <w:sz w:val="20"/>
              </w:rPr>
              <w:t>проценты, средние</w:t>
            </w:r>
            <w:r>
              <w:br/>
            </w:r>
            <w:r>
              <w:rPr>
                <w:rFonts w:ascii="Times New Roman"/>
                <w:b w:val="false"/>
                <w:i w:val="false"/>
                <w:color w:val="000000"/>
                <w:sz w:val="20"/>
              </w:rPr>
              <w:t>
</w:t>
            </w:r>
            <w:r>
              <w:rPr>
                <w:rFonts w:ascii="Times New Roman"/>
                <w:b w:val="false"/>
                <w:i w:val="false"/>
                <w:color w:val="000000"/>
                <w:sz w:val="20"/>
              </w:rPr>
              <w:t>величины;</w:t>
            </w:r>
            <w:r>
              <w:br/>
            </w:r>
            <w:r>
              <w:rPr>
                <w:rFonts w:ascii="Times New Roman"/>
                <w:b w:val="false"/>
                <w:i w:val="false"/>
                <w:color w:val="000000"/>
                <w:sz w:val="20"/>
              </w:rPr>
              <w:t>
</w:t>
            </w:r>
            <w:r>
              <w:rPr>
                <w:rFonts w:ascii="Times New Roman"/>
                <w:b w:val="false"/>
                <w:i w:val="false"/>
                <w:color w:val="000000"/>
                <w:sz w:val="20"/>
              </w:rPr>
              <w:t>- определять вес;</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величину скидки,</w:t>
            </w:r>
            <w:r>
              <w:br/>
            </w:r>
            <w:r>
              <w:rPr>
                <w:rFonts w:ascii="Times New Roman"/>
                <w:b w:val="false"/>
                <w:i w:val="false"/>
                <w:color w:val="000000"/>
                <w:sz w:val="20"/>
              </w:rPr>
              <w:t>
</w:t>
            </w:r>
            <w:r>
              <w:rPr>
                <w:rFonts w:ascii="Times New Roman"/>
                <w:b w:val="false"/>
                <w:i w:val="false"/>
                <w:color w:val="000000"/>
                <w:sz w:val="20"/>
              </w:rPr>
              <w:t>надбавки;</w:t>
            </w:r>
            <w:r>
              <w:br/>
            </w:r>
            <w:r>
              <w:rPr>
                <w:rFonts w:ascii="Times New Roman"/>
                <w:b w:val="false"/>
                <w:i w:val="false"/>
                <w:color w:val="000000"/>
                <w:sz w:val="20"/>
              </w:rPr>
              <w:t>
</w:t>
            </w:r>
            <w:r>
              <w:rPr>
                <w:rFonts w:ascii="Times New Roman"/>
                <w:b w:val="false"/>
                <w:i w:val="false"/>
                <w:color w:val="000000"/>
                <w:sz w:val="20"/>
              </w:rPr>
              <w:t>- определяет</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естественной убыли;</w:t>
            </w:r>
            <w:r>
              <w:br/>
            </w:r>
            <w:r>
              <w:rPr>
                <w:rFonts w:ascii="Times New Roman"/>
                <w:b w:val="false"/>
                <w:i w:val="false"/>
                <w:color w:val="000000"/>
                <w:sz w:val="20"/>
              </w:rPr>
              <w:t>
</w:t>
            </w:r>
            <w:r>
              <w:rPr>
                <w:rFonts w:ascii="Times New Roman"/>
                <w:b w:val="false"/>
                <w:i w:val="false"/>
                <w:color w:val="000000"/>
                <w:sz w:val="20"/>
              </w:rPr>
              <w:t>И т.д.</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Санитария и гигиена</w:t>
            </w:r>
            <w:r>
              <w:br/>
            </w:r>
            <w:r>
              <w:rPr>
                <w:rFonts w:ascii="Times New Roman"/>
                <w:b w:val="false"/>
                <w:i w:val="false"/>
                <w:color w:val="000000"/>
                <w:sz w:val="20"/>
              </w:rPr>
              <w:t>
</w:t>
            </w:r>
            <w:r>
              <w:rPr>
                <w:rFonts w:ascii="Times New Roman"/>
                <w:b w:val="false"/>
                <w:i w:val="false"/>
                <w:color w:val="000000"/>
                <w:sz w:val="20"/>
              </w:rPr>
              <w:t>Основы пищевой гигиены:</w:t>
            </w:r>
            <w:r>
              <w:br/>
            </w:r>
            <w:r>
              <w:rPr>
                <w:rFonts w:ascii="Times New Roman"/>
                <w:b w:val="false"/>
                <w:i w:val="false"/>
                <w:color w:val="000000"/>
                <w:sz w:val="20"/>
              </w:rPr>
              <w:t>
</w:t>
            </w:r>
            <w:r>
              <w:rPr>
                <w:rFonts w:ascii="Times New Roman"/>
                <w:b w:val="false"/>
                <w:i w:val="false"/>
                <w:color w:val="000000"/>
                <w:sz w:val="20"/>
              </w:rPr>
              <w:t>понятия об основах</w:t>
            </w:r>
            <w:r>
              <w:br/>
            </w:r>
            <w:r>
              <w:rPr>
                <w:rFonts w:ascii="Times New Roman"/>
                <w:b w:val="false"/>
                <w:i w:val="false"/>
                <w:color w:val="000000"/>
                <w:sz w:val="20"/>
              </w:rPr>
              <w:t>
</w:t>
            </w:r>
            <w:r>
              <w:rPr>
                <w:rFonts w:ascii="Times New Roman"/>
                <w:b w:val="false"/>
                <w:i w:val="false"/>
                <w:color w:val="000000"/>
                <w:sz w:val="20"/>
              </w:rPr>
              <w:t>эпидемиологии, пищевые</w:t>
            </w:r>
            <w:r>
              <w:br/>
            </w:r>
            <w:r>
              <w:rPr>
                <w:rFonts w:ascii="Times New Roman"/>
                <w:b w:val="false"/>
                <w:i w:val="false"/>
                <w:color w:val="000000"/>
                <w:sz w:val="20"/>
              </w:rPr>
              <w:t>
</w:t>
            </w:r>
            <w:r>
              <w:rPr>
                <w:rFonts w:ascii="Times New Roman"/>
                <w:b w:val="false"/>
                <w:i w:val="false"/>
                <w:color w:val="000000"/>
                <w:sz w:val="20"/>
              </w:rPr>
              <w:t>инфекции, пищевые</w:t>
            </w:r>
            <w:r>
              <w:br/>
            </w:r>
            <w:r>
              <w:rPr>
                <w:rFonts w:ascii="Times New Roman"/>
                <w:b w:val="false"/>
                <w:i w:val="false"/>
                <w:color w:val="000000"/>
                <w:sz w:val="20"/>
              </w:rPr>
              <w:t>
</w:t>
            </w:r>
            <w:r>
              <w:rPr>
                <w:rFonts w:ascii="Times New Roman"/>
                <w:b w:val="false"/>
                <w:i w:val="false"/>
                <w:color w:val="000000"/>
                <w:sz w:val="20"/>
              </w:rPr>
              <w:t>отравления.</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гигиенические</w:t>
            </w:r>
            <w:r>
              <w:br/>
            </w:r>
            <w:r>
              <w:rPr>
                <w:rFonts w:ascii="Times New Roman"/>
                <w:b w:val="false"/>
                <w:i w:val="false"/>
                <w:color w:val="000000"/>
                <w:sz w:val="20"/>
              </w:rPr>
              <w:t>
</w:t>
            </w:r>
            <w:r>
              <w:rPr>
                <w:rFonts w:ascii="Times New Roman"/>
                <w:b w:val="false"/>
                <w:i w:val="false"/>
                <w:color w:val="000000"/>
                <w:sz w:val="20"/>
              </w:rPr>
              <w:t>требования к торговым</w:t>
            </w:r>
            <w:r>
              <w:br/>
            </w:r>
            <w:r>
              <w:rPr>
                <w:rFonts w:ascii="Times New Roman"/>
                <w:b w:val="false"/>
                <w:i w:val="false"/>
                <w:color w:val="000000"/>
                <w:sz w:val="20"/>
              </w:rPr>
              <w:t>
</w:t>
            </w:r>
            <w:r>
              <w:rPr>
                <w:rFonts w:ascii="Times New Roman"/>
                <w:b w:val="false"/>
                <w:i w:val="false"/>
                <w:color w:val="000000"/>
                <w:sz w:val="20"/>
              </w:rPr>
              <w:t>предприятиям, оборудованию, инвентарю.</w:t>
            </w:r>
            <w:r>
              <w:br/>
            </w:r>
            <w:r>
              <w:rPr>
                <w:rFonts w:ascii="Times New Roman"/>
                <w:b w:val="false"/>
                <w:i w:val="false"/>
                <w:color w:val="000000"/>
                <w:sz w:val="20"/>
              </w:rPr>
              <w:t>
</w:t>
            </w:r>
            <w:r>
              <w:rPr>
                <w:rFonts w:ascii="Times New Roman"/>
                <w:b w:val="false"/>
                <w:i w:val="false"/>
                <w:color w:val="000000"/>
                <w:sz w:val="20"/>
              </w:rPr>
              <w:t>Санитарно- пищевое</w:t>
            </w:r>
            <w:r>
              <w:br/>
            </w:r>
            <w:r>
              <w:rPr>
                <w:rFonts w:ascii="Times New Roman"/>
                <w:b w:val="false"/>
                <w:i w:val="false"/>
                <w:color w:val="000000"/>
                <w:sz w:val="20"/>
              </w:rPr>
              <w:t>
</w:t>
            </w:r>
            <w:r>
              <w:rPr>
                <w:rFonts w:ascii="Times New Roman"/>
                <w:b w:val="false"/>
                <w:i w:val="false"/>
                <w:color w:val="000000"/>
                <w:sz w:val="20"/>
              </w:rPr>
              <w:t xml:space="preserve">законодательство.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w:t>
            </w:r>
            <w:r>
              <w:rPr>
                <w:rFonts w:ascii="Times New Roman"/>
                <w:b w:val="false"/>
                <w:i w:val="false"/>
                <w:color w:val="000000"/>
                <w:sz w:val="20"/>
              </w:rPr>
              <w:t>правовую базу</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эпидемиологических</w:t>
            </w:r>
            <w:r>
              <w:br/>
            </w:r>
            <w:r>
              <w:rPr>
                <w:rFonts w:ascii="Times New Roman"/>
                <w:b w:val="false"/>
                <w:i w:val="false"/>
                <w:color w:val="000000"/>
                <w:sz w:val="20"/>
              </w:rPr>
              <w:t>
</w:t>
            </w:r>
            <w:r>
              <w:rPr>
                <w:rFonts w:ascii="Times New Roman"/>
                <w:b w:val="false"/>
                <w:i w:val="false"/>
                <w:color w:val="000000"/>
                <w:sz w:val="20"/>
              </w:rPr>
              <w:t>требований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 правила личной</w:t>
            </w:r>
            <w:r>
              <w:br/>
            </w:r>
            <w:r>
              <w:rPr>
                <w:rFonts w:ascii="Times New Roman"/>
                <w:b w:val="false"/>
                <w:i w:val="false"/>
                <w:color w:val="000000"/>
                <w:sz w:val="20"/>
              </w:rPr>
              <w:t>
</w:t>
            </w:r>
            <w:r>
              <w:rPr>
                <w:rFonts w:ascii="Times New Roman"/>
                <w:b w:val="false"/>
                <w:i w:val="false"/>
                <w:color w:val="000000"/>
                <w:sz w:val="20"/>
              </w:rPr>
              <w:t>гигиены;</w:t>
            </w:r>
            <w:r>
              <w:br/>
            </w:r>
            <w:r>
              <w:rPr>
                <w:rFonts w:ascii="Times New Roman"/>
                <w:b w:val="false"/>
                <w:i w:val="false"/>
                <w:color w:val="000000"/>
                <w:sz w:val="20"/>
              </w:rPr>
              <w:t>
</w:t>
            </w:r>
            <w:r>
              <w:rPr>
                <w:rFonts w:ascii="Times New Roman"/>
                <w:b w:val="false"/>
                <w:i w:val="false"/>
                <w:color w:val="000000"/>
                <w:sz w:val="20"/>
              </w:rPr>
              <w:t>- понятие о гигиене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личную гигиену.</w:t>
            </w:r>
            <w:r>
              <w:br/>
            </w:r>
            <w:r>
              <w:rPr>
                <w:rFonts w:ascii="Times New Roman"/>
                <w:b w:val="false"/>
                <w:i w:val="false"/>
                <w:color w:val="000000"/>
                <w:sz w:val="20"/>
              </w:rPr>
              <w:t>
</w:t>
            </w:r>
            <w:r>
              <w:rPr>
                <w:rFonts w:ascii="Times New Roman"/>
                <w:b w:val="false"/>
                <w:i w:val="false"/>
                <w:color w:val="000000"/>
                <w:sz w:val="20"/>
              </w:rPr>
              <w:t>- соблюдать</w:t>
            </w:r>
            <w:r>
              <w:br/>
            </w:r>
            <w:r>
              <w:rPr>
                <w:rFonts w:ascii="Times New Roman"/>
                <w:b w:val="false"/>
                <w:i w:val="false"/>
                <w:color w:val="000000"/>
                <w:sz w:val="20"/>
              </w:rPr>
              <w:t>
</w:t>
            </w:r>
            <w:r>
              <w:rPr>
                <w:rFonts w:ascii="Times New Roman"/>
                <w:b w:val="false"/>
                <w:i w:val="false"/>
                <w:color w:val="000000"/>
                <w:sz w:val="20"/>
              </w:rPr>
              <w:t>санитарные</w:t>
            </w:r>
            <w:r>
              <w:br/>
            </w:r>
            <w:r>
              <w:rPr>
                <w:rFonts w:ascii="Times New Roman"/>
                <w:b w:val="false"/>
                <w:i w:val="false"/>
                <w:color w:val="000000"/>
                <w:sz w:val="20"/>
              </w:rPr>
              <w:t>
</w:t>
            </w: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 содержать</w:t>
            </w:r>
            <w:r>
              <w:br/>
            </w:r>
            <w:r>
              <w:rPr>
                <w:rFonts w:ascii="Times New Roman"/>
                <w:b w:val="false"/>
                <w:i w:val="false"/>
                <w:color w:val="000000"/>
                <w:sz w:val="20"/>
              </w:rPr>
              <w:t>
</w:t>
            </w:r>
            <w:r>
              <w:rPr>
                <w:rFonts w:ascii="Times New Roman"/>
                <w:b w:val="false"/>
                <w:i w:val="false"/>
                <w:color w:val="000000"/>
                <w:sz w:val="20"/>
              </w:rPr>
              <w:t>профессиональную</w:t>
            </w:r>
            <w:r>
              <w:br/>
            </w:r>
            <w:r>
              <w:rPr>
                <w:rFonts w:ascii="Times New Roman"/>
                <w:b w:val="false"/>
                <w:i w:val="false"/>
                <w:color w:val="000000"/>
                <w:sz w:val="20"/>
              </w:rPr>
              <w:t>
</w:t>
            </w:r>
            <w:r>
              <w:rPr>
                <w:rFonts w:ascii="Times New Roman"/>
                <w:b w:val="false"/>
                <w:i w:val="false"/>
                <w:color w:val="000000"/>
                <w:sz w:val="20"/>
              </w:rPr>
              <w:t xml:space="preserve">гигиену труда.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О4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Деловая культура</w:t>
            </w:r>
            <w:r>
              <w:br/>
            </w:r>
            <w:r>
              <w:rPr>
                <w:rFonts w:ascii="Times New Roman"/>
                <w:b w:val="false"/>
                <w:i w:val="false"/>
                <w:color w:val="000000"/>
                <w:sz w:val="20"/>
              </w:rPr>
              <w:t>
</w:t>
            </w:r>
            <w:r>
              <w:rPr>
                <w:rFonts w:ascii="Times New Roman"/>
                <w:b w:val="false"/>
                <w:i w:val="false"/>
                <w:color w:val="000000"/>
                <w:sz w:val="20"/>
              </w:rPr>
              <w:t>Цели и задачи дисциплины.</w:t>
            </w:r>
            <w:r>
              <w:br/>
            </w:r>
            <w:r>
              <w:rPr>
                <w:rFonts w:ascii="Times New Roman"/>
                <w:b w:val="false"/>
                <w:i w:val="false"/>
                <w:color w:val="000000"/>
                <w:sz w:val="20"/>
              </w:rPr>
              <w:t>
</w:t>
            </w:r>
            <w:r>
              <w:rPr>
                <w:rFonts w:ascii="Times New Roman"/>
                <w:b w:val="false"/>
                <w:i w:val="false"/>
                <w:color w:val="000000"/>
                <w:sz w:val="20"/>
              </w:rPr>
              <w:t>Культура общения в</w:t>
            </w:r>
            <w:r>
              <w:br/>
            </w:r>
            <w:r>
              <w:rPr>
                <w:rFonts w:ascii="Times New Roman"/>
                <w:b w:val="false"/>
                <w:i w:val="false"/>
                <w:color w:val="000000"/>
                <w:sz w:val="20"/>
              </w:rPr>
              <w:t>
</w:t>
            </w:r>
            <w:r>
              <w:rPr>
                <w:rFonts w:ascii="Times New Roman"/>
                <w:b w:val="false"/>
                <w:i w:val="false"/>
                <w:color w:val="000000"/>
                <w:sz w:val="20"/>
              </w:rPr>
              <w:t>сфере деятельности</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Этикет деловой</w:t>
            </w:r>
            <w:r>
              <w:br/>
            </w:r>
            <w:r>
              <w:rPr>
                <w:rFonts w:ascii="Times New Roman"/>
                <w:b w:val="false"/>
                <w:i w:val="false"/>
                <w:color w:val="000000"/>
                <w:sz w:val="20"/>
              </w:rPr>
              <w:t>
</w:t>
            </w:r>
            <w:r>
              <w:rPr>
                <w:rFonts w:ascii="Times New Roman"/>
                <w:b w:val="false"/>
                <w:i w:val="false"/>
                <w:color w:val="000000"/>
                <w:sz w:val="20"/>
              </w:rPr>
              <w:t>переписки,</w:t>
            </w:r>
            <w:r>
              <w:br/>
            </w:r>
            <w:r>
              <w:rPr>
                <w:rFonts w:ascii="Times New Roman"/>
                <w:b w:val="false"/>
                <w:i w:val="false"/>
                <w:color w:val="000000"/>
                <w:sz w:val="20"/>
              </w:rPr>
              <w:t>
</w:t>
            </w:r>
            <w:r>
              <w:rPr>
                <w:rFonts w:ascii="Times New Roman"/>
                <w:b w:val="false"/>
                <w:i w:val="false"/>
                <w:color w:val="000000"/>
                <w:sz w:val="20"/>
              </w:rPr>
              <w:t>оформление и</w:t>
            </w:r>
            <w:r>
              <w:br/>
            </w:r>
            <w:r>
              <w:rPr>
                <w:rFonts w:ascii="Times New Roman"/>
                <w:b w:val="false"/>
                <w:i w:val="false"/>
                <w:color w:val="000000"/>
                <w:sz w:val="20"/>
              </w:rPr>
              <w:t>
</w:t>
            </w:r>
            <w:r>
              <w:rPr>
                <w:rFonts w:ascii="Times New Roman"/>
                <w:b w:val="false"/>
                <w:i w:val="false"/>
                <w:color w:val="000000"/>
                <w:sz w:val="20"/>
              </w:rPr>
              <w:t>использование визитных</w:t>
            </w:r>
            <w:r>
              <w:br/>
            </w:r>
            <w:r>
              <w:rPr>
                <w:rFonts w:ascii="Times New Roman"/>
                <w:b w:val="false"/>
                <w:i w:val="false"/>
                <w:color w:val="000000"/>
                <w:sz w:val="20"/>
              </w:rPr>
              <w:t>
</w:t>
            </w:r>
            <w:r>
              <w:rPr>
                <w:rFonts w:ascii="Times New Roman"/>
                <w:b w:val="false"/>
                <w:i w:val="false"/>
                <w:color w:val="000000"/>
                <w:sz w:val="20"/>
              </w:rPr>
              <w:t>карточек в деловых</w:t>
            </w:r>
            <w:r>
              <w:br/>
            </w:r>
            <w:r>
              <w:rPr>
                <w:rFonts w:ascii="Times New Roman"/>
                <w:b w:val="false"/>
                <w:i w:val="false"/>
                <w:color w:val="000000"/>
                <w:sz w:val="20"/>
              </w:rPr>
              <w:t>
</w:t>
            </w:r>
            <w:r>
              <w:rPr>
                <w:rFonts w:ascii="Times New Roman"/>
                <w:b w:val="false"/>
                <w:i w:val="false"/>
                <w:color w:val="000000"/>
                <w:sz w:val="20"/>
              </w:rPr>
              <w:t>отношениях,</w:t>
            </w:r>
            <w:r>
              <w:br/>
            </w:r>
            <w:r>
              <w:rPr>
                <w:rFonts w:ascii="Times New Roman"/>
                <w:b w:val="false"/>
                <w:i w:val="false"/>
                <w:color w:val="000000"/>
                <w:sz w:val="20"/>
              </w:rPr>
              <w:t>
</w:t>
            </w:r>
            <w:r>
              <w:rPr>
                <w:rFonts w:ascii="Times New Roman"/>
                <w:b w:val="false"/>
                <w:i w:val="false"/>
                <w:color w:val="000000"/>
                <w:sz w:val="20"/>
              </w:rPr>
              <w:t>ведение деловых</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психологических</w:t>
            </w:r>
            <w:r>
              <w:br/>
            </w:r>
            <w:r>
              <w:rPr>
                <w:rFonts w:ascii="Times New Roman"/>
                <w:b w:val="false"/>
                <w:i w:val="false"/>
                <w:color w:val="000000"/>
                <w:sz w:val="20"/>
              </w:rPr>
              <w:t>
</w:t>
            </w:r>
            <w:r>
              <w:rPr>
                <w:rFonts w:ascii="Times New Roman"/>
                <w:b w:val="false"/>
                <w:i w:val="false"/>
                <w:color w:val="000000"/>
                <w:sz w:val="20"/>
              </w:rPr>
              <w:t xml:space="preserve">контактов </w:t>
            </w:r>
            <w:r>
              <w:br/>
            </w:r>
            <w:r>
              <w:rPr>
                <w:rFonts w:ascii="Times New Roman"/>
                <w:b w:val="false"/>
                <w:i w:val="false"/>
                <w:color w:val="000000"/>
                <w:sz w:val="20"/>
              </w:rPr>
              <w:t>
</w:t>
            </w:r>
            <w:r>
              <w:rPr>
                <w:rFonts w:ascii="Times New Roman"/>
                <w:b w:val="false"/>
                <w:i w:val="false"/>
                <w:color w:val="000000"/>
                <w:sz w:val="20"/>
              </w:rPr>
              <w:t>в общении, использование техники</w:t>
            </w:r>
            <w:r>
              <w:br/>
            </w:r>
            <w:r>
              <w:rPr>
                <w:rFonts w:ascii="Times New Roman"/>
                <w:b w:val="false"/>
                <w:i w:val="false"/>
                <w:color w:val="000000"/>
                <w:sz w:val="20"/>
              </w:rPr>
              <w:t>
</w:t>
            </w:r>
            <w:r>
              <w:rPr>
                <w:rFonts w:ascii="Times New Roman"/>
                <w:b w:val="false"/>
                <w:i w:val="false"/>
                <w:color w:val="000000"/>
                <w:sz w:val="20"/>
              </w:rPr>
              <w:t>ведения и этикет</w:t>
            </w:r>
            <w:r>
              <w:br/>
            </w:r>
            <w:r>
              <w:rPr>
                <w:rFonts w:ascii="Times New Roman"/>
                <w:b w:val="false"/>
                <w:i w:val="false"/>
                <w:color w:val="000000"/>
                <w:sz w:val="20"/>
              </w:rPr>
              <w:t>
</w:t>
            </w:r>
            <w:r>
              <w:rPr>
                <w:rFonts w:ascii="Times New Roman"/>
                <w:b w:val="false"/>
                <w:i w:val="false"/>
                <w:color w:val="000000"/>
                <w:sz w:val="20"/>
              </w:rPr>
              <w:t>деловой беседы,</w:t>
            </w:r>
            <w:r>
              <w:br/>
            </w:r>
            <w:r>
              <w:rPr>
                <w:rFonts w:ascii="Times New Roman"/>
                <w:b w:val="false"/>
                <w:i w:val="false"/>
                <w:color w:val="000000"/>
                <w:sz w:val="20"/>
              </w:rPr>
              <w:t>
</w:t>
            </w:r>
            <w:r>
              <w:rPr>
                <w:rFonts w:ascii="Times New Roman"/>
                <w:b w:val="false"/>
                <w:i w:val="false"/>
                <w:color w:val="000000"/>
                <w:sz w:val="20"/>
              </w:rPr>
              <w:t>правила содержания</w:t>
            </w:r>
            <w:r>
              <w:br/>
            </w:r>
            <w:r>
              <w:rPr>
                <w:rFonts w:ascii="Times New Roman"/>
                <w:b w:val="false"/>
                <w:i w:val="false"/>
                <w:color w:val="000000"/>
                <w:sz w:val="20"/>
              </w:rPr>
              <w:t>
</w:t>
            </w:r>
            <w:r>
              <w:rPr>
                <w:rFonts w:ascii="Times New Roman"/>
                <w:b w:val="false"/>
                <w:i w:val="false"/>
                <w:color w:val="000000"/>
                <w:sz w:val="20"/>
              </w:rPr>
              <w:t>помещений и рабочих</w:t>
            </w:r>
            <w:r>
              <w:br/>
            </w:r>
            <w:r>
              <w:rPr>
                <w:rFonts w:ascii="Times New Roman"/>
                <w:b w:val="false"/>
                <w:i w:val="false"/>
                <w:color w:val="000000"/>
                <w:sz w:val="20"/>
              </w:rPr>
              <w:t>
</w:t>
            </w:r>
            <w:r>
              <w:rPr>
                <w:rFonts w:ascii="Times New Roman"/>
                <w:b w:val="false"/>
                <w:i w:val="false"/>
                <w:color w:val="000000"/>
                <w:sz w:val="20"/>
              </w:rPr>
              <w:t>мест, культура</w:t>
            </w:r>
            <w:r>
              <w:br/>
            </w:r>
            <w:r>
              <w:rPr>
                <w:rFonts w:ascii="Times New Roman"/>
                <w:b w:val="false"/>
                <w:i w:val="false"/>
                <w:color w:val="000000"/>
                <w:sz w:val="20"/>
              </w:rPr>
              <w:t>
</w:t>
            </w:r>
            <w:r>
              <w:rPr>
                <w:rFonts w:ascii="Times New Roman"/>
                <w:b w:val="false"/>
                <w:i w:val="false"/>
                <w:color w:val="000000"/>
                <w:sz w:val="20"/>
              </w:rPr>
              <w:t>телефонного разговора,</w:t>
            </w:r>
            <w:r>
              <w:br/>
            </w:r>
            <w:r>
              <w:rPr>
                <w:rFonts w:ascii="Times New Roman"/>
                <w:b w:val="false"/>
                <w:i w:val="false"/>
                <w:color w:val="000000"/>
                <w:sz w:val="20"/>
              </w:rPr>
              <w:t>
</w:t>
            </w:r>
            <w:r>
              <w:rPr>
                <w:rFonts w:ascii="Times New Roman"/>
                <w:b w:val="false"/>
                <w:i w:val="false"/>
                <w:color w:val="000000"/>
                <w:sz w:val="20"/>
              </w:rPr>
              <w:t>культура речи,</w:t>
            </w:r>
            <w:r>
              <w:br/>
            </w:r>
            <w:r>
              <w:rPr>
                <w:rFonts w:ascii="Times New Roman"/>
                <w:b w:val="false"/>
                <w:i w:val="false"/>
                <w:color w:val="000000"/>
                <w:sz w:val="20"/>
              </w:rPr>
              <w:t>
</w:t>
            </w:r>
            <w:r>
              <w:rPr>
                <w:rFonts w:ascii="Times New Roman"/>
                <w:b w:val="false"/>
                <w:i w:val="false"/>
                <w:color w:val="000000"/>
                <w:sz w:val="20"/>
              </w:rPr>
              <w:t>эстетическая и</w:t>
            </w:r>
            <w:r>
              <w:br/>
            </w:r>
            <w:r>
              <w:rPr>
                <w:rFonts w:ascii="Times New Roman"/>
                <w:b w:val="false"/>
                <w:i w:val="false"/>
                <w:color w:val="000000"/>
                <w:sz w:val="20"/>
              </w:rPr>
              <w:t>
</w:t>
            </w:r>
            <w:r>
              <w:rPr>
                <w:rFonts w:ascii="Times New Roman"/>
                <w:b w:val="false"/>
                <w:i w:val="false"/>
                <w:color w:val="000000"/>
                <w:sz w:val="20"/>
              </w:rPr>
              <w:t>этическая культура,</w:t>
            </w:r>
            <w:r>
              <w:br/>
            </w:r>
            <w:r>
              <w:rPr>
                <w:rFonts w:ascii="Times New Roman"/>
                <w:b w:val="false"/>
                <w:i w:val="false"/>
                <w:color w:val="000000"/>
                <w:sz w:val="20"/>
              </w:rPr>
              <w:t>
</w:t>
            </w:r>
            <w:r>
              <w:rPr>
                <w:rFonts w:ascii="Times New Roman"/>
                <w:b w:val="false"/>
                <w:i w:val="false"/>
                <w:color w:val="000000"/>
                <w:sz w:val="20"/>
              </w:rPr>
              <w:t>составляющие</w:t>
            </w:r>
            <w:r>
              <w:br/>
            </w:r>
            <w:r>
              <w:rPr>
                <w:rFonts w:ascii="Times New Roman"/>
                <w:b w:val="false"/>
                <w:i w:val="false"/>
                <w:color w:val="000000"/>
                <w:sz w:val="20"/>
              </w:rPr>
              <w:t>
</w:t>
            </w:r>
            <w:r>
              <w:rPr>
                <w:rFonts w:ascii="Times New Roman"/>
                <w:b w:val="false"/>
                <w:i w:val="false"/>
                <w:color w:val="000000"/>
                <w:sz w:val="20"/>
              </w:rPr>
              <w:t>имидж специалиста.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эстетическую культуру.</w:t>
            </w:r>
            <w:r>
              <w:br/>
            </w:r>
            <w:r>
              <w:rPr>
                <w:rFonts w:ascii="Times New Roman"/>
                <w:b w:val="false"/>
                <w:i w:val="false"/>
                <w:color w:val="000000"/>
                <w:sz w:val="20"/>
              </w:rPr>
              <w:t>
</w:t>
            </w:r>
            <w:r>
              <w:rPr>
                <w:rFonts w:ascii="Times New Roman"/>
                <w:b w:val="false"/>
                <w:i w:val="false"/>
                <w:color w:val="000000"/>
                <w:sz w:val="20"/>
              </w:rPr>
              <w:t>- этическую культуру.</w:t>
            </w:r>
            <w:r>
              <w:br/>
            </w:r>
            <w:r>
              <w:rPr>
                <w:rFonts w:ascii="Times New Roman"/>
                <w:b w:val="false"/>
                <w:i w:val="false"/>
                <w:color w:val="000000"/>
                <w:sz w:val="20"/>
              </w:rPr>
              <w:t>
</w:t>
            </w:r>
            <w:r>
              <w:rPr>
                <w:rFonts w:ascii="Times New Roman"/>
                <w:b w:val="false"/>
                <w:i w:val="false"/>
                <w:color w:val="000000"/>
                <w:sz w:val="20"/>
              </w:rPr>
              <w:t>- культуру речи.</w:t>
            </w:r>
            <w:r>
              <w:br/>
            </w:r>
            <w:r>
              <w:rPr>
                <w:rFonts w:ascii="Times New Roman"/>
                <w:b w:val="false"/>
                <w:i w:val="false"/>
                <w:color w:val="000000"/>
                <w:sz w:val="20"/>
              </w:rPr>
              <w:t>
</w:t>
            </w:r>
            <w:r>
              <w:rPr>
                <w:rFonts w:ascii="Times New Roman"/>
                <w:b w:val="false"/>
                <w:i w:val="false"/>
                <w:color w:val="000000"/>
                <w:sz w:val="20"/>
              </w:rPr>
              <w:t>- культуру телефонного разговора.</w:t>
            </w:r>
            <w:r>
              <w:br/>
            </w:r>
            <w:r>
              <w:rPr>
                <w:rFonts w:ascii="Times New Roman"/>
                <w:b w:val="false"/>
                <w:i w:val="false"/>
                <w:color w:val="000000"/>
                <w:sz w:val="20"/>
              </w:rPr>
              <w:t>
</w:t>
            </w:r>
            <w:r>
              <w:rPr>
                <w:rFonts w:ascii="Times New Roman"/>
                <w:b w:val="false"/>
                <w:i w:val="false"/>
                <w:color w:val="000000"/>
                <w:sz w:val="20"/>
              </w:rPr>
              <w:t>- правила содержания</w:t>
            </w:r>
            <w:r>
              <w:br/>
            </w:r>
            <w:r>
              <w:rPr>
                <w:rFonts w:ascii="Times New Roman"/>
                <w:b w:val="false"/>
                <w:i w:val="false"/>
                <w:color w:val="000000"/>
                <w:sz w:val="20"/>
              </w:rPr>
              <w:t>
</w:t>
            </w:r>
            <w:r>
              <w:rPr>
                <w:rFonts w:ascii="Times New Roman"/>
                <w:b w:val="false"/>
                <w:i w:val="false"/>
                <w:color w:val="000000"/>
                <w:sz w:val="20"/>
              </w:rPr>
              <w:t>помещений и рабочих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культуру общения в</w:t>
            </w:r>
            <w:r>
              <w:br/>
            </w:r>
            <w:r>
              <w:rPr>
                <w:rFonts w:ascii="Times New Roman"/>
                <w:b w:val="false"/>
                <w:i w:val="false"/>
                <w:color w:val="000000"/>
                <w:sz w:val="20"/>
              </w:rPr>
              <w:t>
</w:t>
            </w:r>
            <w:r>
              <w:rPr>
                <w:rFonts w:ascii="Times New Roman"/>
                <w:b w:val="false"/>
                <w:i w:val="false"/>
                <w:color w:val="000000"/>
                <w:sz w:val="20"/>
              </w:rPr>
              <w:t>сфере деятельности.</w:t>
            </w:r>
            <w:r>
              <w:br/>
            </w:r>
            <w:r>
              <w:rPr>
                <w:rFonts w:ascii="Times New Roman"/>
                <w:b w:val="false"/>
                <w:i w:val="false"/>
                <w:color w:val="000000"/>
                <w:sz w:val="20"/>
              </w:rPr>
              <w:t>
</w:t>
            </w:r>
            <w:r>
              <w:rPr>
                <w:rFonts w:ascii="Times New Roman"/>
                <w:b w:val="false"/>
                <w:i w:val="false"/>
                <w:color w:val="000000"/>
                <w:sz w:val="20"/>
              </w:rPr>
              <w:t>- применять этикет</w:t>
            </w:r>
            <w:r>
              <w:br/>
            </w:r>
            <w:r>
              <w:rPr>
                <w:rFonts w:ascii="Times New Roman"/>
                <w:b w:val="false"/>
                <w:i w:val="false"/>
                <w:color w:val="000000"/>
                <w:sz w:val="20"/>
              </w:rPr>
              <w:t>
</w:t>
            </w:r>
            <w:r>
              <w:rPr>
                <w:rFonts w:ascii="Times New Roman"/>
                <w:b w:val="false"/>
                <w:i w:val="false"/>
                <w:color w:val="000000"/>
                <w:sz w:val="20"/>
              </w:rPr>
              <w:t>в деловой переписке.</w:t>
            </w:r>
            <w:r>
              <w:br/>
            </w:r>
            <w:r>
              <w:rPr>
                <w:rFonts w:ascii="Times New Roman"/>
                <w:b w:val="false"/>
                <w:i w:val="false"/>
                <w:color w:val="000000"/>
                <w:sz w:val="20"/>
              </w:rPr>
              <w:t>
</w:t>
            </w:r>
            <w:r>
              <w:rPr>
                <w:rFonts w:ascii="Times New Roman"/>
                <w:b w:val="false"/>
                <w:i w:val="false"/>
                <w:color w:val="000000"/>
                <w:sz w:val="20"/>
              </w:rPr>
              <w:t>- оформлять и</w:t>
            </w:r>
            <w:r>
              <w:br/>
            </w:r>
            <w:r>
              <w:rPr>
                <w:rFonts w:ascii="Times New Roman"/>
                <w:b w:val="false"/>
                <w:i w:val="false"/>
                <w:color w:val="000000"/>
                <w:sz w:val="20"/>
              </w:rPr>
              <w:t>
</w:t>
            </w:r>
            <w:r>
              <w:rPr>
                <w:rFonts w:ascii="Times New Roman"/>
                <w:b w:val="false"/>
                <w:i w:val="false"/>
                <w:color w:val="000000"/>
                <w:sz w:val="20"/>
              </w:rPr>
              <w:t>использовать</w:t>
            </w:r>
            <w:r>
              <w:br/>
            </w:r>
            <w:r>
              <w:rPr>
                <w:rFonts w:ascii="Times New Roman"/>
                <w:b w:val="false"/>
                <w:i w:val="false"/>
                <w:color w:val="000000"/>
                <w:sz w:val="20"/>
              </w:rPr>
              <w:t>
</w:t>
            </w:r>
            <w:r>
              <w:rPr>
                <w:rFonts w:ascii="Times New Roman"/>
                <w:b w:val="false"/>
                <w:i w:val="false"/>
                <w:color w:val="000000"/>
                <w:sz w:val="20"/>
              </w:rPr>
              <w:t>визитные карточки в</w:t>
            </w:r>
            <w:r>
              <w:br/>
            </w:r>
            <w:r>
              <w:rPr>
                <w:rFonts w:ascii="Times New Roman"/>
                <w:b w:val="false"/>
                <w:i w:val="false"/>
                <w:color w:val="000000"/>
                <w:sz w:val="20"/>
              </w:rPr>
              <w:t>
</w:t>
            </w:r>
            <w:r>
              <w:rPr>
                <w:rFonts w:ascii="Times New Roman"/>
                <w:b w:val="false"/>
                <w:i w:val="false"/>
                <w:color w:val="000000"/>
                <w:sz w:val="20"/>
              </w:rPr>
              <w:t>деловых отношениях.</w:t>
            </w:r>
            <w:r>
              <w:br/>
            </w:r>
            <w:r>
              <w:rPr>
                <w:rFonts w:ascii="Times New Roman"/>
                <w:b w:val="false"/>
                <w:i w:val="false"/>
                <w:color w:val="000000"/>
                <w:sz w:val="20"/>
              </w:rPr>
              <w:t>
</w:t>
            </w:r>
            <w:r>
              <w:rPr>
                <w:rFonts w:ascii="Times New Roman"/>
                <w:b w:val="false"/>
                <w:i w:val="false"/>
                <w:color w:val="000000"/>
                <w:sz w:val="20"/>
              </w:rPr>
              <w:t>- вести деловые</w:t>
            </w:r>
            <w:r>
              <w:br/>
            </w:r>
            <w:r>
              <w:rPr>
                <w:rFonts w:ascii="Times New Roman"/>
                <w:b w:val="false"/>
                <w:i w:val="false"/>
                <w:color w:val="000000"/>
                <w:sz w:val="20"/>
              </w:rPr>
              <w:t>
</w:t>
            </w:r>
            <w:r>
              <w:rPr>
                <w:rFonts w:ascii="Times New Roman"/>
                <w:b w:val="false"/>
                <w:i w:val="false"/>
                <w:color w:val="000000"/>
                <w:sz w:val="20"/>
              </w:rPr>
              <w:t>переговоры.</w:t>
            </w:r>
            <w:r>
              <w:br/>
            </w:r>
            <w:r>
              <w:rPr>
                <w:rFonts w:ascii="Times New Roman"/>
                <w:b w:val="false"/>
                <w:i w:val="false"/>
                <w:color w:val="000000"/>
                <w:sz w:val="20"/>
              </w:rPr>
              <w:t>
</w:t>
            </w:r>
            <w:r>
              <w:rPr>
                <w:rFonts w:ascii="Times New Roman"/>
                <w:b w:val="false"/>
                <w:i w:val="false"/>
                <w:color w:val="000000"/>
                <w:sz w:val="20"/>
              </w:rPr>
              <w:t>- применять</w:t>
            </w:r>
            <w:r>
              <w:br/>
            </w:r>
            <w:r>
              <w:rPr>
                <w:rFonts w:ascii="Times New Roman"/>
                <w:b w:val="false"/>
                <w:i w:val="false"/>
                <w:color w:val="000000"/>
                <w:sz w:val="20"/>
              </w:rPr>
              <w:t>
</w:t>
            </w:r>
            <w:r>
              <w:rPr>
                <w:rFonts w:ascii="Times New Roman"/>
                <w:b w:val="false"/>
                <w:i w:val="false"/>
                <w:color w:val="000000"/>
                <w:sz w:val="20"/>
              </w:rPr>
              <w:t>психологические</w:t>
            </w:r>
            <w:r>
              <w:br/>
            </w:r>
            <w:r>
              <w:rPr>
                <w:rFonts w:ascii="Times New Roman"/>
                <w:b w:val="false"/>
                <w:i w:val="false"/>
                <w:color w:val="000000"/>
                <w:sz w:val="20"/>
              </w:rPr>
              <w:t>
</w:t>
            </w:r>
            <w:r>
              <w:rPr>
                <w:rFonts w:ascii="Times New Roman"/>
                <w:b w:val="false"/>
                <w:i w:val="false"/>
                <w:color w:val="000000"/>
                <w:sz w:val="20"/>
              </w:rPr>
              <w:t>контакты в общении.</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технику ведения</w:t>
            </w:r>
            <w:r>
              <w:br/>
            </w:r>
            <w:r>
              <w:rPr>
                <w:rFonts w:ascii="Times New Roman"/>
                <w:b w:val="false"/>
                <w:i w:val="false"/>
                <w:color w:val="000000"/>
                <w:sz w:val="20"/>
              </w:rPr>
              <w:t>
</w:t>
            </w:r>
            <w:r>
              <w:rPr>
                <w:rFonts w:ascii="Times New Roman"/>
                <w:b w:val="false"/>
                <w:i w:val="false"/>
                <w:color w:val="000000"/>
                <w:sz w:val="20"/>
              </w:rPr>
              <w:t>и этикет деловой</w:t>
            </w:r>
            <w:r>
              <w:br/>
            </w:r>
            <w:r>
              <w:rPr>
                <w:rFonts w:ascii="Times New Roman"/>
                <w:b w:val="false"/>
                <w:i w:val="false"/>
                <w:color w:val="000000"/>
                <w:sz w:val="20"/>
              </w:rPr>
              <w:t>
</w:t>
            </w:r>
            <w:r>
              <w:rPr>
                <w:rFonts w:ascii="Times New Roman"/>
                <w:b w:val="false"/>
                <w:i w:val="false"/>
                <w:color w:val="000000"/>
                <w:sz w:val="20"/>
              </w:rPr>
              <w:t>беседы.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10, БК 11</w:t>
            </w:r>
            <w:r>
              <w:br/>
            </w:r>
            <w:r>
              <w:rPr>
                <w:rFonts w:ascii="Times New Roman"/>
                <w:b w:val="false"/>
                <w:i w:val="false"/>
                <w:color w:val="000000"/>
                <w:sz w:val="20"/>
              </w:rPr>
              <w:t>
</w:t>
            </w:r>
            <w:r>
              <w:rPr>
                <w:rFonts w:ascii="Times New Roman"/>
                <w:b w:val="false"/>
                <w:i w:val="false"/>
                <w:color w:val="000000"/>
                <w:sz w:val="20"/>
              </w:rPr>
              <w:t>ПК 2.1.4</w:t>
            </w:r>
          </w:p>
        </w:tc>
      </w:tr>
      <w:tr>
        <w:trPr>
          <w:trHeight w:val="16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0513012 «Продавец продовольственных товаров»</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торговли продовольственными товарами</w:t>
            </w:r>
            <w:r>
              <w:br/>
            </w:r>
            <w:r>
              <w:rPr>
                <w:rFonts w:ascii="Times New Roman"/>
                <w:b w:val="false"/>
                <w:i w:val="false"/>
                <w:color w:val="000000"/>
                <w:sz w:val="20"/>
              </w:rPr>
              <w:t>
</w:t>
            </w:r>
            <w:r>
              <w:rPr>
                <w:rFonts w:ascii="Times New Roman"/>
                <w:b w:val="false"/>
                <w:i w:val="false"/>
                <w:color w:val="000000"/>
                <w:sz w:val="20"/>
              </w:rPr>
              <w:t>Типы предприятий торговли продовольственными товарами.</w:t>
            </w:r>
            <w:r>
              <w:br/>
            </w:r>
            <w:r>
              <w:rPr>
                <w:rFonts w:ascii="Times New Roman"/>
                <w:b w:val="false"/>
                <w:i w:val="false"/>
                <w:color w:val="000000"/>
                <w:sz w:val="20"/>
              </w:rPr>
              <w:t>
</w:t>
            </w:r>
            <w:r>
              <w:rPr>
                <w:rFonts w:ascii="Times New Roman"/>
                <w:b w:val="false"/>
                <w:i w:val="false"/>
                <w:color w:val="000000"/>
                <w:sz w:val="20"/>
              </w:rPr>
              <w:t>Их устройство и технологическая планировка.</w:t>
            </w:r>
            <w:r>
              <w:br/>
            </w:r>
            <w:r>
              <w:rPr>
                <w:rFonts w:ascii="Times New Roman"/>
                <w:b w:val="false"/>
                <w:i w:val="false"/>
                <w:color w:val="000000"/>
                <w:sz w:val="20"/>
              </w:rPr>
              <w:t>
</w:t>
            </w:r>
            <w:r>
              <w:rPr>
                <w:rFonts w:ascii="Times New Roman"/>
                <w:b w:val="false"/>
                <w:i w:val="false"/>
                <w:color w:val="000000"/>
                <w:sz w:val="20"/>
              </w:rPr>
              <w:t>Состав помещений магазина.</w:t>
            </w:r>
            <w:r>
              <w:br/>
            </w:r>
            <w:r>
              <w:rPr>
                <w:rFonts w:ascii="Times New Roman"/>
                <w:b w:val="false"/>
                <w:i w:val="false"/>
                <w:color w:val="000000"/>
                <w:sz w:val="20"/>
              </w:rPr>
              <w:t>
</w:t>
            </w:r>
            <w:r>
              <w:rPr>
                <w:rFonts w:ascii="Times New Roman"/>
                <w:b w:val="false"/>
                <w:i w:val="false"/>
                <w:color w:val="000000"/>
                <w:sz w:val="20"/>
              </w:rPr>
              <w:t>Технологическая планировка торговых залов.</w:t>
            </w:r>
            <w:r>
              <w:br/>
            </w:r>
            <w:r>
              <w:rPr>
                <w:rFonts w:ascii="Times New Roman"/>
                <w:b w:val="false"/>
                <w:i w:val="false"/>
                <w:color w:val="000000"/>
                <w:sz w:val="20"/>
              </w:rPr>
              <w:t>
</w:t>
            </w:r>
            <w:r>
              <w:rPr>
                <w:rFonts w:ascii="Times New Roman"/>
                <w:b w:val="false"/>
                <w:i w:val="false"/>
                <w:color w:val="000000"/>
                <w:sz w:val="20"/>
              </w:rPr>
              <w:t>Размещение и выкладка товаров в торговом зале</w:t>
            </w:r>
            <w:r>
              <w:br/>
            </w:r>
            <w:r>
              <w:rPr>
                <w:rFonts w:ascii="Times New Roman"/>
                <w:b w:val="false"/>
                <w:i w:val="false"/>
                <w:color w:val="000000"/>
                <w:sz w:val="20"/>
              </w:rPr>
              <w:t>
</w:t>
            </w:r>
            <w:r>
              <w:rPr>
                <w:rFonts w:ascii="Times New Roman"/>
                <w:b w:val="false"/>
                <w:i w:val="false"/>
                <w:color w:val="000000"/>
                <w:sz w:val="20"/>
              </w:rPr>
              <w:t>Реклама и информация в магазине.</w:t>
            </w:r>
            <w:r>
              <w:br/>
            </w:r>
            <w:r>
              <w:rPr>
                <w:rFonts w:ascii="Times New Roman"/>
                <w:b w:val="false"/>
                <w:i w:val="false"/>
                <w:color w:val="000000"/>
                <w:sz w:val="20"/>
              </w:rPr>
              <w:t>
</w:t>
            </w:r>
            <w:r>
              <w:rPr>
                <w:rFonts w:ascii="Times New Roman"/>
                <w:b w:val="false"/>
                <w:i w:val="false"/>
                <w:color w:val="000000"/>
                <w:sz w:val="20"/>
              </w:rPr>
              <w:t>Правила торговли.</w:t>
            </w:r>
            <w:r>
              <w:br/>
            </w:r>
            <w:r>
              <w:rPr>
                <w:rFonts w:ascii="Times New Roman"/>
                <w:b w:val="false"/>
                <w:i w:val="false"/>
                <w:color w:val="000000"/>
                <w:sz w:val="20"/>
              </w:rPr>
              <w:t>
</w:t>
            </w:r>
            <w:r>
              <w:rPr>
                <w:rFonts w:ascii="Times New Roman"/>
                <w:b w:val="false"/>
                <w:i w:val="false"/>
                <w:color w:val="000000"/>
                <w:sz w:val="20"/>
              </w:rPr>
              <w:t>Правила обслуживания.</w:t>
            </w:r>
            <w:r>
              <w:br/>
            </w:r>
            <w:r>
              <w:rPr>
                <w:rFonts w:ascii="Times New Roman"/>
                <w:b w:val="false"/>
                <w:i w:val="false"/>
                <w:color w:val="000000"/>
                <w:sz w:val="20"/>
              </w:rPr>
              <w:t>
</w:t>
            </w:r>
            <w:r>
              <w:rPr>
                <w:rFonts w:ascii="Times New Roman"/>
                <w:b w:val="false"/>
                <w:i w:val="false"/>
                <w:color w:val="000000"/>
                <w:sz w:val="20"/>
              </w:rPr>
              <w:t>Методы продажи. Услуги.</w:t>
            </w:r>
            <w:r>
              <w:br/>
            </w:r>
            <w:r>
              <w:rPr>
                <w:rFonts w:ascii="Times New Roman"/>
                <w:b w:val="false"/>
                <w:i w:val="false"/>
                <w:color w:val="000000"/>
                <w:sz w:val="20"/>
              </w:rPr>
              <w:t>
</w:t>
            </w:r>
            <w:r>
              <w:rPr>
                <w:rFonts w:ascii="Times New Roman"/>
                <w:b w:val="false"/>
                <w:i w:val="false"/>
                <w:color w:val="000000"/>
                <w:sz w:val="20"/>
              </w:rPr>
              <w:t>Товароснабжение.</w:t>
            </w:r>
            <w:r>
              <w:br/>
            </w:r>
            <w:r>
              <w:rPr>
                <w:rFonts w:ascii="Times New Roman"/>
                <w:b w:val="false"/>
                <w:i w:val="false"/>
                <w:color w:val="000000"/>
                <w:sz w:val="20"/>
              </w:rPr>
              <w:t>
</w:t>
            </w:r>
            <w:r>
              <w:rPr>
                <w:rFonts w:ascii="Times New Roman"/>
                <w:b w:val="false"/>
                <w:i w:val="false"/>
                <w:color w:val="000000"/>
                <w:sz w:val="20"/>
              </w:rPr>
              <w:t>Виды тары, тароматериалов, тарооборот.</w:t>
            </w:r>
            <w:r>
              <w:br/>
            </w:r>
            <w:r>
              <w:rPr>
                <w:rFonts w:ascii="Times New Roman"/>
                <w:b w:val="false"/>
                <w:i w:val="false"/>
                <w:color w:val="000000"/>
                <w:sz w:val="20"/>
              </w:rPr>
              <w:t>
</w:t>
            </w:r>
            <w:r>
              <w:rPr>
                <w:rFonts w:ascii="Times New Roman"/>
                <w:b w:val="false"/>
                <w:i w:val="false"/>
                <w:color w:val="000000"/>
                <w:sz w:val="20"/>
              </w:rPr>
              <w:t>Технологию приемки, хранения, подготовки товаров к продаже.</w:t>
            </w:r>
            <w:r>
              <w:br/>
            </w:r>
            <w:r>
              <w:rPr>
                <w:rFonts w:ascii="Times New Roman"/>
                <w:b w:val="false"/>
                <w:i w:val="false"/>
                <w:color w:val="000000"/>
                <w:sz w:val="20"/>
              </w:rPr>
              <w:t>
</w:t>
            </w:r>
            <w:r>
              <w:rPr>
                <w:rFonts w:ascii="Times New Roman"/>
                <w:b w:val="false"/>
                <w:i w:val="false"/>
                <w:color w:val="000000"/>
                <w:sz w:val="20"/>
              </w:rPr>
              <w:t>Организация труда в магазине.</w:t>
            </w:r>
            <w:r>
              <w:br/>
            </w:r>
            <w:r>
              <w:rPr>
                <w:rFonts w:ascii="Times New Roman"/>
                <w:b w:val="false"/>
                <w:i w:val="false"/>
                <w:color w:val="000000"/>
                <w:sz w:val="20"/>
              </w:rPr>
              <w:t>
</w:t>
            </w:r>
            <w:r>
              <w:rPr>
                <w:rFonts w:ascii="Times New Roman"/>
                <w:b w:val="false"/>
                <w:i w:val="false"/>
                <w:color w:val="000000"/>
                <w:sz w:val="20"/>
              </w:rPr>
              <w:t>Культура торговли.</w:t>
            </w:r>
            <w:r>
              <w:br/>
            </w:r>
            <w:r>
              <w:rPr>
                <w:rFonts w:ascii="Times New Roman"/>
                <w:b w:val="false"/>
                <w:i w:val="false"/>
                <w:color w:val="000000"/>
                <w:sz w:val="20"/>
              </w:rPr>
              <w:t>
</w:t>
            </w:r>
            <w:r>
              <w:rPr>
                <w:rFonts w:ascii="Times New Roman"/>
                <w:b w:val="false"/>
                <w:i w:val="false"/>
                <w:color w:val="000000"/>
                <w:sz w:val="20"/>
              </w:rPr>
              <w:t>Этика продавца.</w:t>
            </w:r>
            <w:r>
              <w:br/>
            </w:r>
            <w:r>
              <w:rPr>
                <w:rFonts w:ascii="Times New Roman"/>
                <w:b w:val="false"/>
                <w:i w:val="false"/>
                <w:color w:val="000000"/>
                <w:sz w:val="20"/>
              </w:rPr>
              <w:t>
</w:t>
            </w:r>
            <w:r>
              <w:rPr>
                <w:rFonts w:ascii="Times New Roman"/>
                <w:b w:val="false"/>
                <w:i w:val="false"/>
                <w:color w:val="000000"/>
                <w:sz w:val="20"/>
              </w:rPr>
              <w:t>Психология взаимоотношений продавца и покупателя.</w:t>
            </w:r>
            <w:r>
              <w:br/>
            </w:r>
            <w:r>
              <w:rPr>
                <w:rFonts w:ascii="Times New Roman"/>
                <w:b w:val="false"/>
                <w:i w:val="false"/>
                <w:color w:val="000000"/>
                <w:sz w:val="20"/>
              </w:rPr>
              <w:t>
</w:t>
            </w:r>
            <w:r>
              <w:rPr>
                <w:rFonts w:ascii="Times New Roman"/>
                <w:b w:val="false"/>
                <w:i w:val="false"/>
                <w:color w:val="000000"/>
                <w:sz w:val="20"/>
              </w:rPr>
              <w:t>Закон о защите прав потребителей;</w:t>
            </w:r>
            <w:r>
              <w:br/>
            </w:r>
            <w:r>
              <w:rPr>
                <w:rFonts w:ascii="Times New Roman"/>
                <w:b w:val="false"/>
                <w:i w:val="false"/>
                <w:color w:val="000000"/>
                <w:sz w:val="20"/>
              </w:rPr>
              <w:t>
</w:t>
            </w:r>
            <w:r>
              <w:rPr>
                <w:rFonts w:ascii="Times New Roman"/>
                <w:b w:val="false"/>
                <w:i w:val="false"/>
                <w:color w:val="000000"/>
                <w:sz w:val="20"/>
              </w:rPr>
              <w:t>правила охраны труда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услуг в торговле продовольственными товарами;</w:t>
            </w:r>
            <w:r>
              <w:br/>
            </w:r>
            <w:r>
              <w:rPr>
                <w:rFonts w:ascii="Times New Roman"/>
                <w:b w:val="false"/>
                <w:i w:val="false"/>
                <w:color w:val="000000"/>
                <w:sz w:val="20"/>
              </w:rPr>
              <w:t>
</w:t>
            </w:r>
            <w:r>
              <w:rPr>
                <w:rFonts w:ascii="Times New Roman"/>
                <w:b w:val="false"/>
                <w:i w:val="false"/>
                <w:color w:val="000000"/>
                <w:sz w:val="20"/>
              </w:rPr>
              <w:t>- типы предприятий торговли продовольственными товарами;</w:t>
            </w:r>
            <w:r>
              <w:br/>
            </w:r>
            <w:r>
              <w:rPr>
                <w:rFonts w:ascii="Times New Roman"/>
                <w:b w:val="false"/>
                <w:i w:val="false"/>
                <w:color w:val="000000"/>
                <w:sz w:val="20"/>
              </w:rPr>
              <w:t>
</w:t>
            </w:r>
            <w:r>
              <w:rPr>
                <w:rFonts w:ascii="Times New Roman"/>
                <w:b w:val="false"/>
                <w:i w:val="false"/>
                <w:color w:val="000000"/>
                <w:sz w:val="20"/>
              </w:rPr>
              <w:t>- технологическую планировку;</w:t>
            </w:r>
            <w:r>
              <w:br/>
            </w:r>
            <w:r>
              <w:rPr>
                <w:rFonts w:ascii="Times New Roman"/>
                <w:b w:val="false"/>
                <w:i w:val="false"/>
                <w:color w:val="000000"/>
                <w:sz w:val="20"/>
              </w:rPr>
              <w:t>
</w:t>
            </w:r>
            <w:r>
              <w:rPr>
                <w:rFonts w:ascii="Times New Roman"/>
                <w:b w:val="false"/>
                <w:i w:val="false"/>
                <w:color w:val="000000"/>
                <w:sz w:val="20"/>
              </w:rPr>
              <w:t>- принципы товароснабжения;</w:t>
            </w:r>
            <w:r>
              <w:br/>
            </w:r>
            <w:r>
              <w:rPr>
                <w:rFonts w:ascii="Times New Roman"/>
                <w:b w:val="false"/>
                <w:i w:val="false"/>
                <w:color w:val="000000"/>
                <w:sz w:val="20"/>
              </w:rPr>
              <w:t>
</w:t>
            </w:r>
            <w:r>
              <w:rPr>
                <w:rFonts w:ascii="Times New Roman"/>
                <w:b w:val="false"/>
                <w:i w:val="false"/>
                <w:color w:val="000000"/>
                <w:sz w:val="20"/>
              </w:rPr>
              <w:t>- основные виды тары и тароматериалов,</w:t>
            </w:r>
            <w:r>
              <w:br/>
            </w:r>
            <w:r>
              <w:rPr>
                <w:rFonts w:ascii="Times New Roman"/>
                <w:b w:val="false"/>
                <w:i w:val="false"/>
                <w:color w:val="000000"/>
                <w:sz w:val="20"/>
              </w:rPr>
              <w:t>
</w:t>
            </w:r>
            <w:r>
              <w:rPr>
                <w:rFonts w:ascii="Times New Roman"/>
                <w:b w:val="false"/>
                <w:i w:val="false"/>
                <w:color w:val="000000"/>
                <w:sz w:val="20"/>
              </w:rPr>
              <w:t>особенности тарооборота;</w:t>
            </w:r>
            <w:r>
              <w:br/>
            </w:r>
            <w:r>
              <w:rPr>
                <w:rFonts w:ascii="Times New Roman"/>
                <w:b w:val="false"/>
                <w:i w:val="false"/>
                <w:color w:val="000000"/>
                <w:sz w:val="20"/>
              </w:rPr>
              <w:t>
</w:t>
            </w:r>
            <w:r>
              <w:rPr>
                <w:rFonts w:ascii="Times New Roman"/>
                <w:b w:val="false"/>
                <w:i w:val="false"/>
                <w:color w:val="000000"/>
                <w:sz w:val="20"/>
              </w:rPr>
              <w:t>- технологию приемки, хранения, подготовки,</w:t>
            </w:r>
            <w:r>
              <w:br/>
            </w:r>
            <w:r>
              <w:rPr>
                <w:rFonts w:ascii="Times New Roman"/>
                <w:b w:val="false"/>
                <w:i w:val="false"/>
                <w:color w:val="000000"/>
                <w:sz w:val="20"/>
              </w:rPr>
              <w:t>
</w:t>
            </w:r>
            <w:r>
              <w:rPr>
                <w:rFonts w:ascii="Times New Roman"/>
                <w:b w:val="false"/>
                <w:i w:val="false"/>
                <w:color w:val="000000"/>
                <w:sz w:val="20"/>
              </w:rPr>
              <w:t>размещения и выкладки</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 правила обслуживания и торговли</w:t>
            </w:r>
            <w:r>
              <w:br/>
            </w:r>
            <w:r>
              <w:rPr>
                <w:rFonts w:ascii="Times New Roman"/>
                <w:b w:val="false"/>
                <w:i w:val="false"/>
                <w:color w:val="000000"/>
                <w:sz w:val="20"/>
              </w:rPr>
              <w:t>
</w:t>
            </w:r>
            <w:r>
              <w:rPr>
                <w:rFonts w:ascii="Times New Roman"/>
                <w:b w:val="false"/>
                <w:i w:val="false"/>
                <w:color w:val="000000"/>
                <w:sz w:val="20"/>
              </w:rPr>
              <w:t>продовольственными товарами;</w:t>
            </w:r>
            <w:r>
              <w:br/>
            </w:r>
            <w:r>
              <w:rPr>
                <w:rFonts w:ascii="Times New Roman"/>
                <w:b w:val="false"/>
                <w:i w:val="false"/>
                <w:color w:val="000000"/>
                <w:sz w:val="20"/>
              </w:rPr>
              <w:t>
</w:t>
            </w:r>
            <w:r>
              <w:rPr>
                <w:rFonts w:ascii="Times New Roman"/>
                <w:b w:val="false"/>
                <w:i w:val="false"/>
                <w:color w:val="000000"/>
                <w:sz w:val="20"/>
              </w:rPr>
              <w:t>- требования к обслуживающему персоналу;</w:t>
            </w:r>
            <w:r>
              <w:br/>
            </w:r>
            <w:r>
              <w:rPr>
                <w:rFonts w:ascii="Times New Roman"/>
                <w:b w:val="false"/>
                <w:i w:val="false"/>
                <w:color w:val="000000"/>
                <w:sz w:val="20"/>
              </w:rPr>
              <w:t>
</w:t>
            </w:r>
            <w:r>
              <w:rPr>
                <w:rFonts w:ascii="Times New Roman"/>
                <w:b w:val="false"/>
                <w:i w:val="false"/>
                <w:color w:val="000000"/>
                <w:sz w:val="20"/>
              </w:rPr>
              <w:t>- нормативную документацию по защите прав потребителей;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реализация продовольственных товаров</w:t>
            </w:r>
            <w:r>
              <w:br/>
            </w:r>
            <w:r>
              <w:rPr>
                <w:rFonts w:ascii="Times New Roman"/>
                <w:b w:val="false"/>
                <w:i w:val="false"/>
                <w:color w:val="000000"/>
                <w:sz w:val="20"/>
              </w:rPr>
              <w:t>
</w:t>
            </w:r>
            <w:r>
              <w:rPr>
                <w:rFonts w:ascii="Times New Roman"/>
                <w:b w:val="false"/>
                <w:i w:val="false"/>
                <w:color w:val="000000"/>
                <w:sz w:val="20"/>
              </w:rPr>
              <w:t>в соответствии с правилами</w:t>
            </w:r>
            <w:r>
              <w:br/>
            </w:r>
            <w:r>
              <w:rPr>
                <w:rFonts w:ascii="Times New Roman"/>
                <w:b w:val="false"/>
                <w:i w:val="false"/>
                <w:color w:val="000000"/>
                <w:sz w:val="20"/>
              </w:rPr>
              <w:t>
</w:t>
            </w:r>
            <w:r>
              <w:rPr>
                <w:rFonts w:ascii="Times New Roman"/>
                <w:b w:val="false"/>
                <w:i w:val="false"/>
                <w:color w:val="000000"/>
                <w:sz w:val="20"/>
              </w:rPr>
              <w:t>современной торговли;</w:t>
            </w:r>
            <w:r>
              <w:br/>
            </w:r>
            <w:r>
              <w:rPr>
                <w:rFonts w:ascii="Times New Roman"/>
                <w:b w:val="false"/>
                <w:i w:val="false"/>
                <w:color w:val="000000"/>
                <w:sz w:val="20"/>
              </w:rPr>
              <w:t>
</w:t>
            </w:r>
            <w:r>
              <w:rPr>
                <w:rFonts w:ascii="Times New Roman"/>
                <w:b w:val="false"/>
                <w:i w:val="false"/>
                <w:color w:val="000000"/>
                <w:sz w:val="20"/>
              </w:rPr>
              <w:t>- проведение приемки,</w:t>
            </w:r>
            <w:r>
              <w:br/>
            </w:r>
            <w:r>
              <w:rPr>
                <w:rFonts w:ascii="Times New Roman"/>
                <w:b w:val="false"/>
                <w:i w:val="false"/>
                <w:color w:val="000000"/>
                <w:sz w:val="20"/>
              </w:rPr>
              <w:t>
</w:t>
            </w:r>
            <w:r>
              <w:rPr>
                <w:rFonts w:ascii="Times New Roman"/>
                <w:b w:val="false"/>
                <w:i w:val="false"/>
                <w:color w:val="000000"/>
                <w:sz w:val="20"/>
              </w:rPr>
              <w:t>подготовки, выкладки товара;</w:t>
            </w:r>
            <w:r>
              <w:br/>
            </w:r>
            <w:r>
              <w:rPr>
                <w:rFonts w:ascii="Times New Roman"/>
                <w:b w:val="false"/>
                <w:i w:val="false"/>
                <w:color w:val="000000"/>
                <w:sz w:val="20"/>
              </w:rPr>
              <w:t>
</w:t>
            </w:r>
            <w:r>
              <w:rPr>
                <w:rFonts w:ascii="Times New Roman"/>
                <w:b w:val="false"/>
                <w:i w:val="false"/>
                <w:color w:val="000000"/>
                <w:sz w:val="20"/>
              </w:rPr>
              <w:t>- хранение товара;</w:t>
            </w:r>
            <w:r>
              <w:br/>
            </w:r>
            <w:r>
              <w:rPr>
                <w:rFonts w:ascii="Times New Roman"/>
                <w:b w:val="false"/>
                <w:i w:val="false"/>
                <w:color w:val="000000"/>
                <w:sz w:val="20"/>
              </w:rPr>
              <w:t>
</w:t>
            </w:r>
            <w:r>
              <w:rPr>
                <w:rFonts w:ascii="Times New Roman"/>
                <w:b w:val="false"/>
                <w:i w:val="false"/>
                <w:color w:val="000000"/>
                <w:sz w:val="20"/>
              </w:rPr>
              <w:t xml:space="preserve">- обслуживание покупателя;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6, БК 11</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торговли продовольственными товарами и охрана труда</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основных видов оборудования,</w:t>
            </w:r>
            <w:r>
              <w:br/>
            </w:r>
            <w:r>
              <w:rPr>
                <w:rFonts w:ascii="Times New Roman"/>
                <w:b w:val="false"/>
                <w:i w:val="false"/>
                <w:color w:val="000000"/>
                <w:sz w:val="20"/>
              </w:rPr>
              <w:t>
</w:t>
            </w:r>
            <w:r>
              <w:rPr>
                <w:rFonts w:ascii="Times New Roman"/>
                <w:b w:val="false"/>
                <w:i w:val="false"/>
                <w:color w:val="000000"/>
                <w:sz w:val="20"/>
              </w:rPr>
              <w:t>применяемого в торговле продовольственными товарами.</w:t>
            </w:r>
            <w:r>
              <w:br/>
            </w:r>
            <w:r>
              <w:rPr>
                <w:rFonts w:ascii="Times New Roman"/>
                <w:b w:val="false"/>
                <w:i w:val="false"/>
                <w:color w:val="000000"/>
                <w:sz w:val="20"/>
              </w:rPr>
              <w:t>
</w:t>
            </w:r>
            <w:r>
              <w:rPr>
                <w:rFonts w:ascii="Times New Roman"/>
                <w:b w:val="false"/>
                <w:i w:val="false"/>
                <w:color w:val="000000"/>
                <w:sz w:val="20"/>
              </w:rPr>
              <w:t>Правила установки и эксплуатации.</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Уход.</w:t>
            </w:r>
            <w:r>
              <w:br/>
            </w:r>
            <w:r>
              <w:rPr>
                <w:rFonts w:ascii="Times New Roman"/>
                <w:b w:val="false"/>
                <w:i w:val="false"/>
                <w:color w:val="000000"/>
                <w:sz w:val="20"/>
              </w:rPr>
              <w:t>
</w:t>
            </w:r>
            <w:r>
              <w:rPr>
                <w:rFonts w:ascii="Times New Roman"/>
                <w:b w:val="false"/>
                <w:i w:val="false"/>
                <w:color w:val="000000"/>
                <w:sz w:val="20"/>
              </w:rPr>
              <w:t>Правила техники безопасности и</w:t>
            </w:r>
            <w:r>
              <w:br/>
            </w:r>
            <w:r>
              <w:rPr>
                <w:rFonts w:ascii="Times New Roman"/>
                <w:b w:val="false"/>
                <w:i w:val="false"/>
                <w:color w:val="000000"/>
                <w:sz w:val="20"/>
              </w:rPr>
              <w:t>
</w:t>
            </w:r>
            <w:r>
              <w:rPr>
                <w:rFonts w:ascii="Times New Roman"/>
                <w:b w:val="false"/>
                <w:i w:val="false"/>
                <w:color w:val="000000"/>
                <w:sz w:val="20"/>
              </w:rPr>
              <w:t xml:space="preserve">охраны труда при эксплуатации оборудования.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 назначение отдельных</w:t>
            </w:r>
            <w:r>
              <w:br/>
            </w:r>
            <w:r>
              <w:rPr>
                <w:rFonts w:ascii="Times New Roman"/>
                <w:b w:val="false"/>
                <w:i w:val="false"/>
                <w:color w:val="000000"/>
                <w:sz w:val="20"/>
              </w:rPr>
              <w:t>
</w:t>
            </w:r>
            <w:r>
              <w:rPr>
                <w:rFonts w:ascii="Times New Roman"/>
                <w:b w:val="false"/>
                <w:i w:val="false"/>
                <w:color w:val="000000"/>
                <w:sz w:val="20"/>
              </w:rPr>
              <w:t>видов торгового оборудования;</w:t>
            </w:r>
            <w:r>
              <w:br/>
            </w:r>
            <w:r>
              <w:rPr>
                <w:rFonts w:ascii="Times New Roman"/>
                <w:b w:val="false"/>
                <w:i w:val="false"/>
                <w:color w:val="000000"/>
                <w:sz w:val="20"/>
              </w:rPr>
              <w:t>
</w:t>
            </w:r>
            <w:r>
              <w:rPr>
                <w:rFonts w:ascii="Times New Roman"/>
                <w:b w:val="false"/>
                <w:i w:val="false"/>
                <w:color w:val="000000"/>
                <w:sz w:val="20"/>
              </w:rPr>
              <w:t>- технические требования,</w:t>
            </w:r>
            <w:r>
              <w:br/>
            </w:r>
            <w:r>
              <w:rPr>
                <w:rFonts w:ascii="Times New Roman"/>
                <w:b w:val="false"/>
                <w:i w:val="false"/>
                <w:color w:val="000000"/>
                <w:sz w:val="20"/>
              </w:rPr>
              <w:t>
</w:t>
            </w:r>
            <w:r>
              <w:rPr>
                <w:rFonts w:ascii="Times New Roman"/>
                <w:b w:val="false"/>
                <w:i w:val="false"/>
                <w:color w:val="000000"/>
                <w:sz w:val="20"/>
              </w:rPr>
              <w:t>предъявляемые к торговому оборудованию;</w:t>
            </w:r>
            <w:r>
              <w:br/>
            </w:r>
            <w:r>
              <w:rPr>
                <w:rFonts w:ascii="Times New Roman"/>
                <w:b w:val="false"/>
                <w:i w:val="false"/>
                <w:color w:val="000000"/>
                <w:sz w:val="20"/>
              </w:rPr>
              <w:t>
</w:t>
            </w:r>
            <w:r>
              <w:rPr>
                <w:rFonts w:ascii="Times New Roman"/>
                <w:b w:val="false"/>
                <w:i w:val="false"/>
                <w:color w:val="000000"/>
                <w:sz w:val="20"/>
              </w:rPr>
              <w:t>-устройство и принципы работы оборудования;</w:t>
            </w:r>
            <w:r>
              <w:br/>
            </w:r>
            <w:r>
              <w:rPr>
                <w:rFonts w:ascii="Times New Roman"/>
                <w:b w:val="false"/>
                <w:i w:val="false"/>
                <w:color w:val="000000"/>
                <w:sz w:val="20"/>
              </w:rPr>
              <w:t>
</w:t>
            </w:r>
            <w:r>
              <w:rPr>
                <w:rFonts w:ascii="Times New Roman"/>
                <w:b w:val="false"/>
                <w:i w:val="false"/>
                <w:color w:val="000000"/>
                <w:sz w:val="20"/>
              </w:rPr>
              <w:t>-типовые правила эксплуатации оборудования;</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по техническому обслуживанию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Подготовка оборудования к работе;</w:t>
            </w:r>
            <w:r>
              <w:br/>
            </w:r>
            <w:r>
              <w:rPr>
                <w:rFonts w:ascii="Times New Roman"/>
                <w:b w:val="false"/>
                <w:i w:val="false"/>
                <w:color w:val="000000"/>
                <w:sz w:val="20"/>
              </w:rPr>
              <w:t>
</w:t>
            </w:r>
            <w:r>
              <w:rPr>
                <w:rFonts w:ascii="Times New Roman"/>
                <w:b w:val="false"/>
                <w:i w:val="false"/>
                <w:color w:val="000000"/>
                <w:sz w:val="20"/>
              </w:rPr>
              <w:t>- Использование в технологическом процессе оборудования;</w:t>
            </w:r>
            <w:r>
              <w:br/>
            </w:r>
            <w:r>
              <w:rPr>
                <w:rFonts w:ascii="Times New Roman"/>
                <w:b w:val="false"/>
                <w:i w:val="false"/>
                <w:color w:val="000000"/>
                <w:sz w:val="20"/>
              </w:rPr>
              <w:t>
</w:t>
            </w:r>
            <w:r>
              <w:rPr>
                <w:rFonts w:ascii="Times New Roman"/>
                <w:b w:val="false"/>
                <w:i w:val="false"/>
                <w:color w:val="000000"/>
                <w:sz w:val="20"/>
              </w:rPr>
              <w:t>- Уход за оборудованием;</w:t>
            </w:r>
            <w:r>
              <w:br/>
            </w:r>
            <w:r>
              <w:rPr>
                <w:rFonts w:ascii="Times New Roman"/>
                <w:b w:val="false"/>
                <w:i w:val="false"/>
                <w:color w:val="000000"/>
                <w:sz w:val="20"/>
              </w:rPr>
              <w:t>
</w:t>
            </w:r>
            <w:r>
              <w:rPr>
                <w:rFonts w:ascii="Times New Roman"/>
                <w:b w:val="false"/>
                <w:i w:val="false"/>
                <w:color w:val="000000"/>
                <w:sz w:val="20"/>
              </w:rPr>
              <w:t>- Легкий ремонт;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продовольственных товаров</w:t>
            </w:r>
            <w:r>
              <w:br/>
            </w:r>
            <w:r>
              <w:rPr>
                <w:rFonts w:ascii="Times New Roman"/>
                <w:b w:val="false"/>
                <w:i w:val="false"/>
                <w:color w:val="000000"/>
                <w:sz w:val="20"/>
              </w:rPr>
              <w:t>
</w:t>
            </w:r>
            <w:r>
              <w:rPr>
                <w:rFonts w:ascii="Times New Roman"/>
                <w:b w:val="false"/>
                <w:i w:val="false"/>
                <w:color w:val="000000"/>
                <w:sz w:val="20"/>
              </w:rPr>
              <w:t>Теоретические основы товароведения.</w:t>
            </w:r>
            <w:r>
              <w:br/>
            </w:r>
            <w:r>
              <w:rPr>
                <w:rFonts w:ascii="Times New Roman"/>
                <w:b w:val="false"/>
                <w:i w:val="false"/>
                <w:color w:val="000000"/>
                <w:sz w:val="20"/>
              </w:rPr>
              <w:t>
</w:t>
            </w:r>
            <w:r>
              <w:rPr>
                <w:rFonts w:ascii="Times New Roman"/>
                <w:b w:val="false"/>
                <w:i w:val="false"/>
                <w:color w:val="000000"/>
                <w:sz w:val="20"/>
              </w:rPr>
              <w:t>Классификация продовольственных товаров.</w:t>
            </w:r>
            <w:r>
              <w:br/>
            </w:r>
            <w:r>
              <w:rPr>
                <w:rFonts w:ascii="Times New Roman"/>
                <w:b w:val="false"/>
                <w:i w:val="false"/>
                <w:color w:val="000000"/>
                <w:sz w:val="20"/>
              </w:rPr>
              <w:t>
</w:t>
            </w:r>
            <w:r>
              <w:rPr>
                <w:rFonts w:ascii="Times New Roman"/>
                <w:b w:val="false"/>
                <w:i w:val="false"/>
                <w:color w:val="000000"/>
                <w:sz w:val="20"/>
              </w:rPr>
              <w:t>Характеристика ассортимента,</w:t>
            </w:r>
            <w:r>
              <w:br/>
            </w:r>
            <w:r>
              <w:rPr>
                <w:rFonts w:ascii="Times New Roman"/>
                <w:b w:val="false"/>
                <w:i w:val="false"/>
                <w:color w:val="000000"/>
                <w:sz w:val="20"/>
              </w:rPr>
              <w:t>
</w:t>
            </w: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Понятие о стандартной и нестандартной</w:t>
            </w:r>
            <w:r>
              <w:br/>
            </w:r>
            <w:r>
              <w:rPr>
                <w:rFonts w:ascii="Times New Roman"/>
                <w:b w:val="false"/>
                <w:i w:val="false"/>
                <w:color w:val="000000"/>
                <w:sz w:val="20"/>
              </w:rPr>
              <w:t>
</w:t>
            </w:r>
            <w:r>
              <w:rPr>
                <w:rFonts w:ascii="Times New Roman"/>
                <w:b w:val="false"/>
                <w:i w:val="false"/>
                <w:color w:val="000000"/>
                <w:sz w:val="20"/>
              </w:rPr>
              <w:t>продукции, отходы.</w:t>
            </w:r>
            <w:r>
              <w:br/>
            </w:r>
            <w:r>
              <w:rPr>
                <w:rFonts w:ascii="Times New Roman"/>
                <w:b w:val="false"/>
                <w:i w:val="false"/>
                <w:color w:val="000000"/>
                <w:sz w:val="20"/>
              </w:rPr>
              <w:t>
</w:t>
            </w:r>
            <w:r>
              <w:rPr>
                <w:rFonts w:ascii="Times New Roman"/>
                <w:b w:val="false"/>
                <w:i w:val="false"/>
                <w:color w:val="000000"/>
                <w:sz w:val="20"/>
              </w:rPr>
              <w:t>Продукты животного и растительного происхождения.</w:t>
            </w:r>
            <w:r>
              <w:br/>
            </w:r>
            <w:r>
              <w:rPr>
                <w:rFonts w:ascii="Times New Roman"/>
                <w:b w:val="false"/>
                <w:i w:val="false"/>
                <w:color w:val="000000"/>
                <w:sz w:val="20"/>
              </w:rPr>
              <w:t>
</w:t>
            </w:r>
            <w:r>
              <w:rPr>
                <w:rFonts w:ascii="Times New Roman"/>
                <w:b w:val="false"/>
                <w:i w:val="false"/>
                <w:color w:val="000000"/>
                <w:sz w:val="20"/>
              </w:rPr>
              <w:t>Упаковка, маркировка, хранение.</w:t>
            </w:r>
            <w:r>
              <w:br/>
            </w:r>
            <w:r>
              <w:rPr>
                <w:rFonts w:ascii="Times New Roman"/>
                <w:b w:val="false"/>
                <w:i w:val="false"/>
                <w:color w:val="000000"/>
                <w:sz w:val="20"/>
              </w:rPr>
              <w:t>
</w:t>
            </w:r>
            <w:r>
              <w:rPr>
                <w:rFonts w:ascii="Times New Roman"/>
                <w:b w:val="false"/>
                <w:i w:val="false"/>
                <w:color w:val="000000"/>
                <w:sz w:val="20"/>
              </w:rPr>
              <w:t>Требования качеству, естественная убыль</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классификацию групп, подгрупп продовольственных товаров;</w:t>
            </w:r>
            <w:r>
              <w:br/>
            </w:r>
            <w:r>
              <w:rPr>
                <w:rFonts w:ascii="Times New Roman"/>
                <w:b w:val="false"/>
                <w:i w:val="false"/>
                <w:color w:val="000000"/>
                <w:sz w:val="20"/>
              </w:rPr>
              <w:t>
</w:t>
            </w:r>
            <w:r>
              <w:rPr>
                <w:rFonts w:ascii="Times New Roman"/>
                <w:b w:val="false"/>
                <w:i w:val="false"/>
                <w:color w:val="000000"/>
                <w:sz w:val="20"/>
              </w:rPr>
              <w:t>- особенности пищевой ценности пищевых продуктов;</w:t>
            </w:r>
            <w:r>
              <w:br/>
            </w:r>
            <w:r>
              <w:rPr>
                <w:rFonts w:ascii="Times New Roman"/>
                <w:b w:val="false"/>
                <w:i w:val="false"/>
                <w:color w:val="000000"/>
                <w:sz w:val="20"/>
              </w:rPr>
              <w:t>
</w:t>
            </w:r>
            <w:r>
              <w:rPr>
                <w:rFonts w:ascii="Times New Roman"/>
                <w:b w:val="false"/>
                <w:i w:val="false"/>
                <w:color w:val="000000"/>
                <w:sz w:val="20"/>
              </w:rPr>
              <w:t>- ассортимент и товароведные характеристики основных групп</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 показатели качества</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 дефекты;</w:t>
            </w:r>
            <w:r>
              <w:br/>
            </w:r>
            <w:r>
              <w:rPr>
                <w:rFonts w:ascii="Times New Roman"/>
                <w:b w:val="false"/>
                <w:i w:val="false"/>
                <w:color w:val="000000"/>
                <w:sz w:val="20"/>
              </w:rPr>
              <w:t>
</w:t>
            </w:r>
            <w:r>
              <w:rPr>
                <w:rFonts w:ascii="Times New Roman"/>
                <w:b w:val="false"/>
                <w:i w:val="false"/>
                <w:color w:val="000000"/>
                <w:sz w:val="20"/>
              </w:rPr>
              <w:t>- особенности маркировки,</w:t>
            </w:r>
            <w:r>
              <w:br/>
            </w:r>
            <w:r>
              <w:rPr>
                <w:rFonts w:ascii="Times New Roman"/>
                <w:b w:val="false"/>
                <w:i w:val="false"/>
                <w:color w:val="000000"/>
                <w:sz w:val="20"/>
              </w:rPr>
              <w:t>
</w:t>
            </w:r>
            <w:r>
              <w:rPr>
                <w:rFonts w:ascii="Times New Roman"/>
                <w:b w:val="false"/>
                <w:i w:val="false"/>
                <w:color w:val="000000"/>
                <w:sz w:val="20"/>
              </w:rPr>
              <w:t>упаковки и хранения отдельных групп</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идентифицировать различные группы, подгруппы и</w:t>
            </w:r>
            <w:r>
              <w:br/>
            </w:r>
            <w:r>
              <w:rPr>
                <w:rFonts w:ascii="Times New Roman"/>
                <w:b w:val="false"/>
                <w:i w:val="false"/>
                <w:color w:val="000000"/>
                <w:sz w:val="20"/>
              </w:rPr>
              <w:t>
</w:t>
            </w:r>
            <w:r>
              <w:rPr>
                <w:rFonts w:ascii="Times New Roman"/>
                <w:b w:val="false"/>
                <w:i w:val="false"/>
                <w:color w:val="000000"/>
                <w:sz w:val="20"/>
              </w:rPr>
              <w:t>виды продовольственных товаров;</w:t>
            </w:r>
            <w:r>
              <w:br/>
            </w:r>
            <w:r>
              <w:rPr>
                <w:rFonts w:ascii="Times New Roman"/>
                <w:b w:val="false"/>
                <w:i w:val="false"/>
                <w:color w:val="000000"/>
                <w:sz w:val="20"/>
              </w:rPr>
              <w:t>
</w:t>
            </w:r>
            <w:r>
              <w:rPr>
                <w:rFonts w:ascii="Times New Roman"/>
                <w:b w:val="false"/>
                <w:i w:val="false"/>
                <w:color w:val="000000"/>
                <w:sz w:val="20"/>
              </w:rPr>
              <w:t>- оценивать качество</w:t>
            </w:r>
            <w:r>
              <w:br/>
            </w:r>
            <w:r>
              <w:rPr>
                <w:rFonts w:ascii="Times New Roman"/>
                <w:b w:val="false"/>
                <w:i w:val="false"/>
                <w:color w:val="000000"/>
                <w:sz w:val="20"/>
              </w:rPr>
              <w:t>
</w:t>
            </w:r>
            <w:r>
              <w:rPr>
                <w:rFonts w:ascii="Times New Roman"/>
                <w:b w:val="false"/>
                <w:i w:val="false"/>
                <w:color w:val="000000"/>
                <w:sz w:val="20"/>
              </w:rPr>
              <w:t>по органолептическим показателям;</w:t>
            </w:r>
            <w:r>
              <w:br/>
            </w:r>
            <w:r>
              <w:rPr>
                <w:rFonts w:ascii="Times New Roman"/>
                <w:b w:val="false"/>
                <w:i w:val="false"/>
                <w:color w:val="000000"/>
                <w:sz w:val="20"/>
              </w:rPr>
              <w:t>
</w:t>
            </w:r>
            <w:r>
              <w:rPr>
                <w:rFonts w:ascii="Times New Roman"/>
                <w:b w:val="false"/>
                <w:i w:val="false"/>
                <w:color w:val="000000"/>
                <w:sz w:val="20"/>
              </w:rPr>
              <w:t>- распознавать дефекты;</w:t>
            </w:r>
            <w:r>
              <w:br/>
            </w:r>
            <w:r>
              <w:rPr>
                <w:rFonts w:ascii="Times New Roman"/>
                <w:b w:val="false"/>
                <w:i w:val="false"/>
                <w:color w:val="000000"/>
                <w:sz w:val="20"/>
              </w:rPr>
              <w:t>
</w:t>
            </w:r>
            <w:r>
              <w:rPr>
                <w:rFonts w:ascii="Times New Roman"/>
                <w:b w:val="false"/>
                <w:i w:val="false"/>
                <w:color w:val="000000"/>
                <w:sz w:val="20"/>
              </w:rPr>
              <w:t>- обеспечивать необходимые условия хранения;</w:t>
            </w:r>
            <w:r>
              <w:br/>
            </w:r>
            <w:r>
              <w:rPr>
                <w:rFonts w:ascii="Times New Roman"/>
                <w:b w:val="false"/>
                <w:i w:val="false"/>
                <w:color w:val="000000"/>
                <w:sz w:val="20"/>
              </w:rPr>
              <w:t>
</w:t>
            </w:r>
            <w:r>
              <w:rPr>
                <w:rFonts w:ascii="Times New Roman"/>
                <w:b w:val="false"/>
                <w:i w:val="false"/>
                <w:color w:val="000000"/>
                <w:sz w:val="20"/>
              </w:rPr>
              <w:t>-рассчитывать энергетическую ценность продуктов;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Общая характеристика бухгалтерского учета и отчетности в торговле.</w:t>
            </w:r>
            <w:r>
              <w:br/>
            </w:r>
            <w:r>
              <w:rPr>
                <w:rFonts w:ascii="Times New Roman"/>
                <w:b w:val="false"/>
                <w:i w:val="false"/>
                <w:color w:val="000000"/>
                <w:sz w:val="20"/>
              </w:rPr>
              <w:t>
</w:t>
            </w:r>
            <w:r>
              <w:rPr>
                <w:rFonts w:ascii="Times New Roman"/>
                <w:b w:val="false"/>
                <w:i w:val="false"/>
                <w:color w:val="000000"/>
                <w:sz w:val="20"/>
              </w:rPr>
              <w:t>Учет кассовых операций.</w:t>
            </w:r>
            <w:r>
              <w:br/>
            </w:r>
            <w:r>
              <w:rPr>
                <w:rFonts w:ascii="Times New Roman"/>
                <w:b w:val="false"/>
                <w:i w:val="false"/>
                <w:color w:val="000000"/>
                <w:sz w:val="20"/>
              </w:rPr>
              <w:t>
</w:t>
            </w:r>
            <w:r>
              <w:rPr>
                <w:rFonts w:ascii="Times New Roman"/>
                <w:b w:val="false"/>
                <w:i w:val="false"/>
                <w:color w:val="000000"/>
                <w:sz w:val="20"/>
              </w:rPr>
              <w:t>Основные кассовые и приходные операции.</w:t>
            </w:r>
            <w:r>
              <w:br/>
            </w:r>
            <w:r>
              <w:rPr>
                <w:rFonts w:ascii="Times New Roman"/>
                <w:b w:val="false"/>
                <w:i w:val="false"/>
                <w:color w:val="000000"/>
                <w:sz w:val="20"/>
              </w:rPr>
              <w:t>
</w:t>
            </w:r>
            <w:r>
              <w:rPr>
                <w:rFonts w:ascii="Times New Roman"/>
                <w:b w:val="false"/>
                <w:i w:val="false"/>
                <w:color w:val="000000"/>
                <w:sz w:val="20"/>
              </w:rPr>
              <w:t>Приемы подсчета выручки по чекам через кассовый аппарат.</w:t>
            </w:r>
            <w:r>
              <w:br/>
            </w:r>
            <w:r>
              <w:rPr>
                <w:rFonts w:ascii="Times New Roman"/>
                <w:b w:val="false"/>
                <w:i w:val="false"/>
                <w:color w:val="000000"/>
                <w:sz w:val="20"/>
              </w:rPr>
              <w:t>
</w:t>
            </w:r>
            <w:r>
              <w:rPr>
                <w:rFonts w:ascii="Times New Roman"/>
                <w:b w:val="false"/>
                <w:i w:val="false"/>
                <w:color w:val="000000"/>
                <w:sz w:val="20"/>
              </w:rPr>
              <w:t>Основные расходные кассовые операции.</w:t>
            </w:r>
            <w:r>
              <w:br/>
            </w:r>
            <w:r>
              <w:rPr>
                <w:rFonts w:ascii="Times New Roman"/>
                <w:b w:val="false"/>
                <w:i w:val="false"/>
                <w:color w:val="000000"/>
                <w:sz w:val="20"/>
              </w:rPr>
              <w:t>
</w:t>
            </w:r>
            <w:r>
              <w:rPr>
                <w:rFonts w:ascii="Times New Roman"/>
                <w:b w:val="false"/>
                <w:i w:val="false"/>
                <w:color w:val="000000"/>
                <w:sz w:val="20"/>
              </w:rPr>
              <w:t>Основание и порядок составления кассового отчета.</w:t>
            </w:r>
            <w:r>
              <w:br/>
            </w:r>
            <w:r>
              <w:rPr>
                <w:rFonts w:ascii="Times New Roman"/>
                <w:b w:val="false"/>
                <w:i w:val="false"/>
                <w:color w:val="000000"/>
                <w:sz w:val="20"/>
              </w:rPr>
              <w:t>
</w:t>
            </w:r>
            <w:r>
              <w:rPr>
                <w:rFonts w:ascii="Times New Roman"/>
                <w:b w:val="false"/>
                <w:i w:val="false"/>
                <w:color w:val="000000"/>
                <w:sz w:val="20"/>
              </w:rPr>
              <w:t>Учет товарных операций.</w:t>
            </w:r>
            <w:r>
              <w:br/>
            </w:r>
            <w:r>
              <w:rPr>
                <w:rFonts w:ascii="Times New Roman"/>
                <w:b w:val="false"/>
                <w:i w:val="false"/>
                <w:color w:val="000000"/>
                <w:sz w:val="20"/>
              </w:rPr>
              <w:t>
</w:t>
            </w:r>
            <w:r>
              <w:rPr>
                <w:rFonts w:ascii="Times New Roman"/>
                <w:b w:val="false"/>
                <w:i w:val="false"/>
                <w:color w:val="000000"/>
                <w:sz w:val="20"/>
              </w:rPr>
              <w:t>Приходные и расходные товарные документы.</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Оформление товарного отчета.</w:t>
            </w:r>
            <w:r>
              <w:br/>
            </w:r>
            <w:r>
              <w:rPr>
                <w:rFonts w:ascii="Times New Roman"/>
                <w:b w:val="false"/>
                <w:i w:val="false"/>
                <w:color w:val="000000"/>
                <w:sz w:val="20"/>
              </w:rPr>
              <w:t>
</w:t>
            </w:r>
            <w:r>
              <w:rPr>
                <w:rFonts w:ascii="Times New Roman"/>
                <w:b w:val="false"/>
                <w:i w:val="false"/>
                <w:color w:val="000000"/>
                <w:sz w:val="20"/>
              </w:rPr>
              <w:t>Инвентаризация товаров.</w:t>
            </w:r>
            <w:r>
              <w:br/>
            </w:r>
            <w:r>
              <w:rPr>
                <w:rFonts w:ascii="Times New Roman"/>
                <w:b w:val="false"/>
                <w:i w:val="false"/>
                <w:color w:val="000000"/>
                <w:sz w:val="20"/>
              </w:rPr>
              <w:t>
</w:t>
            </w:r>
            <w:r>
              <w:rPr>
                <w:rFonts w:ascii="Times New Roman"/>
                <w:b w:val="false"/>
                <w:i w:val="false"/>
                <w:color w:val="000000"/>
                <w:sz w:val="20"/>
              </w:rPr>
              <w:t>Ее виды и цели, задачи.</w:t>
            </w:r>
            <w:r>
              <w:br/>
            </w:r>
            <w:r>
              <w:rPr>
                <w:rFonts w:ascii="Times New Roman"/>
                <w:b w:val="false"/>
                <w:i w:val="false"/>
                <w:color w:val="000000"/>
                <w:sz w:val="20"/>
              </w:rPr>
              <w:t>
</w:t>
            </w:r>
            <w:r>
              <w:rPr>
                <w:rFonts w:ascii="Times New Roman"/>
                <w:b w:val="false"/>
                <w:i w:val="false"/>
                <w:color w:val="000000"/>
                <w:sz w:val="20"/>
              </w:rPr>
              <w:t>Проведение суммарной инвентаризации.</w:t>
            </w:r>
            <w:r>
              <w:br/>
            </w:r>
            <w:r>
              <w:rPr>
                <w:rFonts w:ascii="Times New Roman"/>
                <w:b w:val="false"/>
                <w:i w:val="false"/>
                <w:color w:val="000000"/>
                <w:sz w:val="20"/>
              </w:rPr>
              <w:t>
</w:t>
            </w:r>
            <w:r>
              <w:rPr>
                <w:rFonts w:ascii="Times New Roman"/>
                <w:b w:val="false"/>
                <w:i w:val="false"/>
                <w:color w:val="000000"/>
                <w:sz w:val="20"/>
              </w:rPr>
              <w:t>Переоценка, оценка и списание.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бухгалтерского учета;</w:t>
            </w:r>
            <w:r>
              <w:br/>
            </w:r>
            <w:r>
              <w:rPr>
                <w:rFonts w:ascii="Times New Roman"/>
                <w:b w:val="false"/>
                <w:i w:val="false"/>
                <w:color w:val="000000"/>
                <w:sz w:val="20"/>
              </w:rPr>
              <w:t>
</w:t>
            </w:r>
            <w:r>
              <w:rPr>
                <w:rFonts w:ascii="Times New Roman"/>
                <w:b w:val="false"/>
                <w:i w:val="false"/>
                <w:color w:val="000000"/>
                <w:sz w:val="20"/>
              </w:rPr>
              <w:t>- основные правила и методы ведения бухгалтерского учета;</w:t>
            </w:r>
            <w:r>
              <w:br/>
            </w:r>
            <w:r>
              <w:rPr>
                <w:rFonts w:ascii="Times New Roman"/>
                <w:b w:val="false"/>
                <w:i w:val="false"/>
                <w:color w:val="000000"/>
                <w:sz w:val="20"/>
              </w:rPr>
              <w:t>
</w:t>
            </w:r>
            <w:r>
              <w:rPr>
                <w:rFonts w:ascii="Times New Roman"/>
                <w:b w:val="false"/>
                <w:i w:val="false"/>
                <w:color w:val="000000"/>
                <w:sz w:val="20"/>
              </w:rPr>
              <w:t>- виды бухгалтерских счетов;</w:t>
            </w:r>
            <w:r>
              <w:br/>
            </w:r>
            <w:r>
              <w:rPr>
                <w:rFonts w:ascii="Times New Roman"/>
                <w:b w:val="false"/>
                <w:i w:val="false"/>
                <w:color w:val="000000"/>
                <w:sz w:val="20"/>
              </w:rPr>
              <w:t>
</w:t>
            </w:r>
            <w:r>
              <w:rPr>
                <w:rFonts w:ascii="Times New Roman"/>
                <w:b w:val="false"/>
                <w:i w:val="false"/>
                <w:color w:val="000000"/>
                <w:sz w:val="20"/>
              </w:rPr>
              <w:t>учет хозяйственных операций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операциях</w:t>
            </w:r>
            <w:r>
              <w:br/>
            </w:r>
            <w:r>
              <w:rPr>
                <w:rFonts w:ascii="Times New Roman"/>
                <w:b w:val="false"/>
                <w:i w:val="false"/>
                <w:color w:val="000000"/>
                <w:sz w:val="20"/>
              </w:rPr>
              <w:t>
</w:t>
            </w:r>
            <w:r>
              <w:rPr>
                <w:rFonts w:ascii="Times New Roman"/>
                <w:b w:val="false"/>
                <w:i w:val="false"/>
                <w:color w:val="000000"/>
                <w:sz w:val="20"/>
              </w:rPr>
              <w:t>бухгалтерского учета и бухгалтерской отчетности;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учета в торговле</w:t>
            </w:r>
            <w:r>
              <w:br/>
            </w:r>
            <w:r>
              <w:rPr>
                <w:rFonts w:ascii="Times New Roman"/>
                <w:b w:val="false"/>
                <w:i w:val="false"/>
                <w:color w:val="000000"/>
                <w:sz w:val="20"/>
              </w:rPr>
              <w:t>
</w:t>
            </w:r>
            <w:r>
              <w:rPr>
                <w:rFonts w:ascii="Times New Roman"/>
                <w:b w:val="false"/>
                <w:i w:val="false"/>
                <w:color w:val="000000"/>
                <w:sz w:val="20"/>
              </w:rPr>
              <w:t>Программы автоматизации учета (1С, Лука и т.д.).</w:t>
            </w:r>
            <w:r>
              <w:br/>
            </w:r>
            <w:r>
              <w:rPr>
                <w:rFonts w:ascii="Times New Roman"/>
                <w:b w:val="false"/>
                <w:i w:val="false"/>
                <w:color w:val="000000"/>
                <w:sz w:val="20"/>
              </w:rPr>
              <w:t>
</w:t>
            </w:r>
            <w:r>
              <w:rPr>
                <w:rFonts w:ascii="Times New Roman"/>
                <w:b w:val="false"/>
                <w:i w:val="false"/>
                <w:color w:val="000000"/>
                <w:sz w:val="20"/>
              </w:rPr>
              <w:t>Виды. Назначение.</w:t>
            </w:r>
            <w:r>
              <w:br/>
            </w:r>
            <w:r>
              <w:rPr>
                <w:rFonts w:ascii="Times New Roman"/>
                <w:b w:val="false"/>
                <w:i w:val="false"/>
                <w:color w:val="000000"/>
                <w:sz w:val="20"/>
              </w:rPr>
              <w:t>
</w:t>
            </w:r>
            <w:r>
              <w:rPr>
                <w:rFonts w:ascii="Times New Roman"/>
                <w:b w:val="false"/>
                <w:i w:val="false"/>
                <w:color w:val="000000"/>
                <w:sz w:val="20"/>
              </w:rPr>
              <w:t>Особенности. Производитель.</w:t>
            </w:r>
            <w:r>
              <w:br/>
            </w:r>
            <w:r>
              <w:rPr>
                <w:rFonts w:ascii="Times New Roman"/>
                <w:b w:val="false"/>
                <w:i w:val="false"/>
                <w:color w:val="000000"/>
                <w:sz w:val="20"/>
              </w:rPr>
              <w:t>
</w:t>
            </w:r>
            <w:r>
              <w:rPr>
                <w:rFonts w:ascii="Times New Roman"/>
                <w:b w:val="false"/>
                <w:i w:val="false"/>
                <w:color w:val="000000"/>
                <w:sz w:val="20"/>
              </w:rPr>
              <w:t>Системные требования. Интерфейс.</w:t>
            </w:r>
            <w:r>
              <w:br/>
            </w:r>
            <w:r>
              <w:rPr>
                <w:rFonts w:ascii="Times New Roman"/>
                <w:b w:val="false"/>
                <w:i w:val="false"/>
                <w:color w:val="000000"/>
                <w:sz w:val="20"/>
              </w:rPr>
              <w:t>
</w:t>
            </w:r>
            <w:r>
              <w:rPr>
                <w:rFonts w:ascii="Times New Roman"/>
                <w:b w:val="false"/>
                <w:i w:val="false"/>
                <w:color w:val="000000"/>
                <w:sz w:val="20"/>
              </w:rPr>
              <w:t xml:space="preserve">Возможности и функции. </w:t>
            </w:r>
            <w:r>
              <w:br/>
            </w:r>
            <w:r>
              <w:rPr>
                <w:rFonts w:ascii="Times New Roman"/>
                <w:b w:val="false"/>
                <w:i w:val="false"/>
                <w:color w:val="000000"/>
                <w:sz w:val="20"/>
              </w:rPr>
              <w:t>
</w:t>
            </w:r>
            <w:r>
              <w:rPr>
                <w:rFonts w:ascii="Times New Roman"/>
                <w:b w:val="false"/>
                <w:i w:val="false"/>
                <w:color w:val="000000"/>
                <w:sz w:val="20"/>
              </w:rPr>
              <w:t>Применение в торговле.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и назначение программ автоматизации учета;</w:t>
            </w:r>
            <w:r>
              <w:br/>
            </w:r>
            <w:r>
              <w:rPr>
                <w:rFonts w:ascii="Times New Roman"/>
                <w:b w:val="false"/>
                <w:i w:val="false"/>
                <w:color w:val="000000"/>
                <w:sz w:val="20"/>
              </w:rPr>
              <w:t>
</w:t>
            </w:r>
            <w:r>
              <w:rPr>
                <w:rFonts w:ascii="Times New Roman"/>
                <w:b w:val="false"/>
                <w:i w:val="false"/>
                <w:color w:val="000000"/>
                <w:sz w:val="20"/>
              </w:rPr>
              <w:t>-Конфигурацию, возможности,</w:t>
            </w:r>
            <w:r>
              <w:br/>
            </w:r>
            <w:r>
              <w:rPr>
                <w:rFonts w:ascii="Times New Roman"/>
                <w:b w:val="false"/>
                <w:i w:val="false"/>
                <w:color w:val="000000"/>
                <w:sz w:val="20"/>
              </w:rPr>
              <w:t>
</w:t>
            </w:r>
            <w:r>
              <w:rPr>
                <w:rFonts w:ascii="Times New Roman"/>
                <w:b w:val="false"/>
                <w:i w:val="false"/>
                <w:color w:val="000000"/>
                <w:sz w:val="20"/>
              </w:rPr>
              <w:t>функции программы автоматизации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программы автоматизации</w:t>
            </w:r>
            <w:r>
              <w:br/>
            </w:r>
            <w:r>
              <w:rPr>
                <w:rFonts w:ascii="Times New Roman"/>
                <w:b w:val="false"/>
                <w:i w:val="false"/>
                <w:color w:val="000000"/>
                <w:sz w:val="20"/>
              </w:rPr>
              <w:t>
</w:t>
            </w:r>
            <w:r>
              <w:rPr>
                <w:rFonts w:ascii="Times New Roman"/>
                <w:b w:val="false"/>
                <w:i w:val="false"/>
                <w:color w:val="000000"/>
                <w:sz w:val="20"/>
              </w:rPr>
              <w:t>в профессиональной 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2.1.9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0513022 «Продавец непродовольственных товаров"</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торговли непродовольственными товарами</w:t>
            </w:r>
            <w:r>
              <w:br/>
            </w:r>
            <w:r>
              <w:rPr>
                <w:rFonts w:ascii="Times New Roman"/>
                <w:b w:val="false"/>
                <w:i w:val="false"/>
                <w:color w:val="000000"/>
                <w:sz w:val="20"/>
              </w:rPr>
              <w:t>
</w:t>
            </w:r>
            <w:r>
              <w:rPr>
                <w:rFonts w:ascii="Times New Roman"/>
                <w:b w:val="false"/>
                <w:i w:val="false"/>
                <w:color w:val="000000"/>
                <w:sz w:val="20"/>
              </w:rPr>
              <w:t>Типы предприятий торговли</w:t>
            </w:r>
            <w:r>
              <w:br/>
            </w:r>
            <w:r>
              <w:rPr>
                <w:rFonts w:ascii="Times New Roman"/>
                <w:b w:val="false"/>
                <w:i w:val="false"/>
                <w:color w:val="000000"/>
                <w:sz w:val="20"/>
              </w:rPr>
              <w:t>
</w:t>
            </w:r>
            <w:r>
              <w:rPr>
                <w:rFonts w:ascii="Times New Roman"/>
                <w:b w:val="false"/>
                <w:i w:val="false"/>
                <w:color w:val="000000"/>
                <w:sz w:val="20"/>
              </w:rPr>
              <w:t>непродовольственными</w:t>
            </w:r>
            <w:r>
              <w:br/>
            </w:r>
            <w:r>
              <w:rPr>
                <w:rFonts w:ascii="Times New Roman"/>
                <w:b w:val="false"/>
                <w:i w:val="false"/>
                <w:color w:val="000000"/>
                <w:sz w:val="20"/>
              </w:rPr>
              <w:t>
</w:t>
            </w:r>
            <w:r>
              <w:rPr>
                <w:rFonts w:ascii="Times New Roman"/>
                <w:b w:val="false"/>
                <w:i w:val="false"/>
                <w:color w:val="000000"/>
                <w:sz w:val="20"/>
              </w:rPr>
              <w:t>товарами.</w:t>
            </w:r>
            <w:r>
              <w:br/>
            </w:r>
            <w:r>
              <w:rPr>
                <w:rFonts w:ascii="Times New Roman"/>
                <w:b w:val="false"/>
                <w:i w:val="false"/>
                <w:color w:val="000000"/>
                <w:sz w:val="20"/>
              </w:rPr>
              <w:t>
</w:t>
            </w:r>
            <w:r>
              <w:rPr>
                <w:rFonts w:ascii="Times New Roman"/>
                <w:b w:val="false"/>
                <w:i w:val="false"/>
                <w:color w:val="000000"/>
                <w:sz w:val="20"/>
              </w:rPr>
              <w:t>Их устройство и технологическая планировка.</w:t>
            </w:r>
            <w:r>
              <w:br/>
            </w:r>
            <w:r>
              <w:rPr>
                <w:rFonts w:ascii="Times New Roman"/>
                <w:b w:val="false"/>
                <w:i w:val="false"/>
                <w:color w:val="000000"/>
                <w:sz w:val="20"/>
              </w:rPr>
              <w:t>
</w:t>
            </w:r>
            <w:r>
              <w:rPr>
                <w:rFonts w:ascii="Times New Roman"/>
                <w:b w:val="false"/>
                <w:i w:val="false"/>
                <w:color w:val="000000"/>
                <w:sz w:val="20"/>
              </w:rPr>
              <w:t>Состав помещений магазина.</w:t>
            </w:r>
            <w:r>
              <w:br/>
            </w:r>
            <w:r>
              <w:rPr>
                <w:rFonts w:ascii="Times New Roman"/>
                <w:b w:val="false"/>
                <w:i w:val="false"/>
                <w:color w:val="000000"/>
                <w:sz w:val="20"/>
              </w:rPr>
              <w:t>
</w:t>
            </w:r>
            <w:r>
              <w:rPr>
                <w:rFonts w:ascii="Times New Roman"/>
                <w:b w:val="false"/>
                <w:i w:val="false"/>
                <w:color w:val="000000"/>
                <w:sz w:val="20"/>
              </w:rPr>
              <w:t>Технологическая планировка торговых залов.</w:t>
            </w:r>
            <w:r>
              <w:br/>
            </w:r>
            <w:r>
              <w:rPr>
                <w:rFonts w:ascii="Times New Roman"/>
                <w:b w:val="false"/>
                <w:i w:val="false"/>
                <w:color w:val="000000"/>
                <w:sz w:val="20"/>
              </w:rPr>
              <w:t>
</w:t>
            </w:r>
            <w:r>
              <w:rPr>
                <w:rFonts w:ascii="Times New Roman"/>
                <w:b w:val="false"/>
                <w:i w:val="false"/>
                <w:color w:val="000000"/>
                <w:sz w:val="20"/>
              </w:rPr>
              <w:t>Размещение и выкладка товаров в торговом зале</w:t>
            </w:r>
            <w:r>
              <w:br/>
            </w:r>
            <w:r>
              <w:rPr>
                <w:rFonts w:ascii="Times New Roman"/>
                <w:b w:val="false"/>
                <w:i w:val="false"/>
                <w:color w:val="000000"/>
                <w:sz w:val="20"/>
              </w:rPr>
              <w:t>
</w:t>
            </w:r>
            <w:r>
              <w:rPr>
                <w:rFonts w:ascii="Times New Roman"/>
                <w:b w:val="false"/>
                <w:i w:val="false"/>
                <w:color w:val="000000"/>
                <w:sz w:val="20"/>
              </w:rPr>
              <w:t>Реклама и информация в магазине.</w:t>
            </w:r>
            <w:r>
              <w:br/>
            </w:r>
            <w:r>
              <w:rPr>
                <w:rFonts w:ascii="Times New Roman"/>
                <w:b w:val="false"/>
                <w:i w:val="false"/>
                <w:color w:val="000000"/>
                <w:sz w:val="20"/>
              </w:rPr>
              <w:t>
</w:t>
            </w:r>
            <w:r>
              <w:rPr>
                <w:rFonts w:ascii="Times New Roman"/>
                <w:b w:val="false"/>
                <w:i w:val="false"/>
                <w:color w:val="000000"/>
                <w:sz w:val="20"/>
              </w:rPr>
              <w:t>Правила торговли. Правила обслуживания.</w:t>
            </w:r>
            <w:r>
              <w:br/>
            </w:r>
            <w:r>
              <w:rPr>
                <w:rFonts w:ascii="Times New Roman"/>
                <w:b w:val="false"/>
                <w:i w:val="false"/>
                <w:color w:val="000000"/>
                <w:sz w:val="20"/>
              </w:rPr>
              <w:t>
</w:t>
            </w:r>
            <w:r>
              <w:rPr>
                <w:rFonts w:ascii="Times New Roman"/>
                <w:b w:val="false"/>
                <w:i w:val="false"/>
                <w:color w:val="000000"/>
                <w:sz w:val="20"/>
              </w:rPr>
              <w:t>Методы продажи. Услуги.</w:t>
            </w:r>
            <w:r>
              <w:br/>
            </w:r>
            <w:r>
              <w:rPr>
                <w:rFonts w:ascii="Times New Roman"/>
                <w:b w:val="false"/>
                <w:i w:val="false"/>
                <w:color w:val="000000"/>
                <w:sz w:val="20"/>
              </w:rPr>
              <w:t>
</w:t>
            </w:r>
            <w:r>
              <w:rPr>
                <w:rFonts w:ascii="Times New Roman"/>
                <w:b w:val="false"/>
                <w:i w:val="false"/>
                <w:color w:val="000000"/>
                <w:sz w:val="20"/>
              </w:rPr>
              <w:t>Товароснабжение. Виды тары, тароматериалов, тарооборот.</w:t>
            </w:r>
            <w:r>
              <w:br/>
            </w:r>
            <w:r>
              <w:rPr>
                <w:rFonts w:ascii="Times New Roman"/>
                <w:b w:val="false"/>
                <w:i w:val="false"/>
                <w:color w:val="000000"/>
                <w:sz w:val="20"/>
              </w:rPr>
              <w:t>
</w:t>
            </w:r>
            <w:r>
              <w:rPr>
                <w:rFonts w:ascii="Times New Roman"/>
                <w:b w:val="false"/>
                <w:i w:val="false"/>
                <w:color w:val="000000"/>
                <w:sz w:val="20"/>
              </w:rPr>
              <w:t xml:space="preserve">Технологию приемки, хранения, подготовки товаров к продаже. </w:t>
            </w:r>
            <w:r>
              <w:br/>
            </w:r>
            <w:r>
              <w:rPr>
                <w:rFonts w:ascii="Times New Roman"/>
                <w:b w:val="false"/>
                <w:i w:val="false"/>
                <w:color w:val="000000"/>
                <w:sz w:val="20"/>
              </w:rPr>
              <w:t>
</w:t>
            </w:r>
            <w:r>
              <w:rPr>
                <w:rFonts w:ascii="Times New Roman"/>
                <w:b w:val="false"/>
                <w:i w:val="false"/>
                <w:color w:val="000000"/>
                <w:sz w:val="20"/>
              </w:rPr>
              <w:t>Организация труда в магазине.</w:t>
            </w:r>
            <w:r>
              <w:br/>
            </w:r>
            <w:r>
              <w:rPr>
                <w:rFonts w:ascii="Times New Roman"/>
                <w:b w:val="false"/>
                <w:i w:val="false"/>
                <w:color w:val="000000"/>
                <w:sz w:val="20"/>
              </w:rPr>
              <w:t>
</w:t>
            </w:r>
            <w:r>
              <w:rPr>
                <w:rFonts w:ascii="Times New Roman"/>
                <w:b w:val="false"/>
                <w:i w:val="false"/>
                <w:color w:val="000000"/>
                <w:sz w:val="20"/>
              </w:rPr>
              <w:t>Культура торговли.</w:t>
            </w:r>
            <w:r>
              <w:br/>
            </w:r>
            <w:r>
              <w:rPr>
                <w:rFonts w:ascii="Times New Roman"/>
                <w:b w:val="false"/>
                <w:i w:val="false"/>
                <w:color w:val="000000"/>
                <w:sz w:val="20"/>
              </w:rPr>
              <w:t>
</w:t>
            </w:r>
            <w:r>
              <w:rPr>
                <w:rFonts w:ascii="Times New Roman"/>
                <w:b w:val="false"/>
                <w:i w:val="false"/>
                <w:color w:val="000000"/>
                <w:sz w:val="20"/>
              </w:rPr>
              <w:t>Этика продавца.</w:t>
            </w:r>
            <w:r>
              <w:br/>
            </w:r>
            <w:r>
              <w:rPr>
                <w:rFonts w:ascii="Times New Roman"/>
                <w:b w:val="false"/>
                <w:i w:val="false"/>
                <w:color w:val="000000"/>
                <w:sz w:val="20"/>
              </w:rPr>
              <w:t>
</w:t>
            </w:r>
            <w:r>
              <w:rPr>
                <w:rFonts w:ascii="Times New Roman"/>
                <w:b w:val="false"/>
                <w:i w:val="false"/>
                <w:color w:val="000000"/>
                <w:sz w:val="20"/>
              </w:rPr>
              <w:t>Психология взаимоотношений</w:t>
            </w:r>
            <w:r>
              <w:br/>
            </w:r>
            <w:r>
              <w:rPr>
                <w:rFonts w:ascii="Times New Roman"/>
                <w:b w:val="false"/>
                <w:i w:val="false"/>
                <w:color w:val="000000"/>
                <w:sz w:val="20"/>
              </w:rPr>
              <w:t>
</w:t>
            </w:r>
            <w:r>
              <w:rPr>
                <w:rFonts w:ascii="Times New Roman"/>
                <w:b w:val="false"/>
                <w:i w:val="false"/>
                <w:color w:val="000000"/>
                <w:sz w:val="20"/>
              </w:rPr>
              <w:t>продавца и покупателя.</w:t>
            </w:r>
            <w:r>
              <w:br/>
            </w:r>
            <w:r>
              <w:rPr>
                <w:rFonts w:ascii="Times New Roman"/>
                <w:b w:val="false"/>
                <w:i w:val="false"/>
                <w:color w:val="000000"/>
                <w:sz w:val="20"/>
              </w:rPr>
              <w:t>
</w:t>
            </w:r>
            <w:r>
              <w:rPr>
                <w:rFonts w:ascii="Times New Roman"/>
                <w:b w:val="false"/>
                <w:i w:val="false"/>
                <w:color w:val="000000"/>
                <w:sz w:val="20"/>
              </w:rPr>
              <w:t>Закон о защите прав потребителей;</w:t>
            </w:r>
            <w:r>
              <w:br/>
            </w:r>
            <w:r>
              <w:rPr>
                <w:rFonts w:ascii="Times New Roman"/>
                <w:b w:val="false"/>
                <w:i w:val="false"/>
                <w:color w:val="000000"/>
                <w:sz w:val="20"/>
              </w:rPr>
              <w:t>
</w:t>
            </w:r>
            <w:r>
              <w:rPr>
                <w:rFonts w:ascii="Times New Roman"/>
                <w:b w:val="false"/>
                <w:i w:val="false"/>
                <w:color w:val="000000"/>
                <w:sz w:val="20"/>
              </w:rPr>
              <w:t>правила охраны труда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услуг в торговле</w:t>
            </w:r>
            <w:r>
              <w:br/>
            </w:r>
            <w:r>
              <w:rPr>
                <w:rFonts w:ascii="Times New Roman"/>
                <w:b w:val="false"/>
                <w:i w:val="false"/>
                <w:color w:val="000000"/>
                <w:sz w:val="20"/>
              </w:rPr>
              <w:t>
</w:t>
            </w:r>
            <w:r>
              <w:rPr>
                <w:rFonts w:ascii="Times New Roman"/>
                <w:b w:val="false"/>
                <w:i w:val="false"/>
                <w:color w:val="000000"/>
                <w:sz w:val="20"/>
              </w:rPr>
              <w:t>непродовольственными</w:t>
            </w:r>
            <w:r>
              <w:br/>
            </w:r>
            <w:r>
              <w:rPr>
                <w:rFonts w:ascii="Times New Roman"/>
                <w:b w:val="false"/>
                <w:i w:val="false"/>
                <w:color w:val="000000"/>
                <w:sz w:val="20"/>
              </w:rPr>
              <w:t>
</w:t>
            </w:r>
            <w:r>
              <w:rPr>
                <w:rFonts w:ascii="Times New Roman"/>
                <w:b w:val="false"/>
                <w:i w:val="false"/>
                <w:color w:val="000000"/>
                <w:sz w:val="20"/>
              </w:rPr>
              <w:t>товарами;</w:t>
            </w:r>
            <w:r>
              <w:br/>
            </w:r>
            <w:r>
              <w:rPr>
                <w:rFonts w:ascii="Times New Roman"/>
                <w:b w:val="false"/>
                <w:i w:val="false"/>
                <w:color w:val="000000"/>
                <w:sz w:val="20"/>
              </w:rPr>
              <w:t>
</w:t>
            </w:r>
            <w:r>
              <w:rPr>
                <w:rFonts w:ascii="Times New Roman"/>
                <w:b w:val="false"/>
                <w:i w:val="false"/>
                <w:color w:val="000000"/>
                <w:sz w:val="20"/>
              </w:rPr>
              <w:t>- типы предприятий торговли непродовольственными товарами;</w:t>
            </w:r>
            <w:r>
              <w:br/>
            </w:r>
            <w:r>
              <w:rPr>
                <w:rFonts w:ascii="Times New Roman"/>
                <w:b w:val="false"/>
                <w:i w:val="false"/>
                <w:color w:val="000000"/>
                <w:sz w:val="20"/>
              </w:rPr>
              <w:t>
</w:t>
            </w:r>
            <w:r>
              <w:rPr>
                <w:rFonts w:ascii="Times New Roman"/>
                <w:b w:val="false"/>
                <w:i w:val="false"/>
                <w:color w:val="000000"/>
                <w:sz w:val="20"/>
              </w:rPr>
              <w:t>- технологическую планировку;</w:t>
            </w:r>
            <w:r>
              <w:br/>
            </w:r>
            <w:r>
              <w:rPr>
                <w:rFonts w:ascii="Times New Roman"/>
                <w:b w:val="false"/>
                <w:i w:val="false"/>
                <w:color w:val="000000"/>
                <w:sz w:val="20"/>
              </w:rPr>
              <w:t>
</w:t>
            </w:r>
            <w:r>
              <w:rPr>
                <w:rFonts w:ascii="Times New Roman"/>
                <w:b w:val="false"/>
                <w:i w:val="false"/>
                <w:color w:val="000000"/>
                <w:sz w:val="20"/>
              </w:rPr>
              <w:t>- принципы товароснабжения;</w:t>
            </w:r>
            <w:r>
              <w:br/>
            </w:r>
            <w:r>
              <w:rPr>
                <w:rFonts w:ascii="Times New Roman"/>
                <w:b w:val="false"/>
                <w:i w:val="false"/>
                <w:color w:val="000000"/>
                <w:sz w:val="20"/>
              </w:rPr>
              <w:t>
</w:t>
            </w:r>
            <w:r>
              <w:rPr>
                <w:rFonts w:ascii="Times New Roman"/>
                <w:b w:val="false"/>
                <w:i w:val="false"/>
                <w:color w:val="000000"/>
                <w:sz w:val="20"/>
              </w:rPr>
              <w:t>- основные виды тары и тароматериалов, особенности тарооборота;</w:t>
            </w:r>
            <w:r>
              <w:br/>
            </w:r>
            <w:r>
              <w:rPr>
                <w:rFonts w:ascii="Times New Roman"/>
                <w:b w:val="false"/>
                <w:i w:val="false"/>
                <w:color w:val="000000"/>
                <w:sz w:val="20"/>
              </w:rPr>
              <w:t>
</w:t>
            </w:r>
            <w:r>
              <w:rPr>
                <w:rFonts w:ascii="Times New Roman"/>
                <w:b w:val="false"/>
                <w:i w:val="false"/>
                <w:color w:val="000000"/>
                <w:sz w:val="20"/>
              </w:rPr>
              <w:t>- технологию приемки, хранения, подготовки, размещения и выкладки</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r>
              <w:br/>
            </w:r>
            <w:r>
              <w:rPr>
                <w:rFonts w:ascii="Times New Roman"/>
                <w:b w:val="false"/>
                <w:i w:val="false"/>
                <w:color w:val="000000"/>
                <w:sz w:val="20"/>
              </w:rPr>
              <w:t>
</w:t>
            </w:r>
            <w:r>
              <w:rPr>
                <w:rFonts w:ascii="Times New Roman"/>
                <w:b w:val="false"/>
                <w:i w:val="false"/>
                <w:color w:val="000000"/>
                <w:sz w:val="20"/>
              </w:rPr>
              <w:t>- правила обслуживания и торговли</w:t>
            </w:r>
            <w:r>
              <w:br/>
            </w:r>
            <w:r>
              <w:rPr>
                <w:rFonts w:ascii="Times New Roman"/>
                <w:b w:val="false"/>
                <w:i w:val="false"/>
                <w:color w:val="000000"/>
                <w:sz w:val="20"/>
              </w:rPr>
              <w:t>
</w:t>
            </w:r>
            <w:r>
              <w:rPr>
                <w:rFonts w:ascii="Times New Roman"/>
                <w:b w:val="false"/>
                <w:i w:val="false"/>
                <w:color w:val="000000"/>
                <w:sz w:val="20"/>
              </w:rPr>
              <w:t>непродовольственными товарами;</w:t>
            </w:r>
            <w:r>
              <w:br/>
            </w:r>
            <w:r>
              <w:rPr>
                <w:rFonts w:ascii="Times New Roman"/>
                <w:b w:val="false"/>
                <w:i w:val="false"/>
                <w:color w:val="000000"/>
                <w:sz w:val="20"/>
              </w:rPr>
              <w:t>
</w:t>
            </w:r>
            <w:r>
              <w:rPr>
                <w:rFonts w:ascii="Times New Roman"/>
                <w:b w:val="false"/>
                <w:i w:val="false"/>
                <w:color w:val="000000"/>
                <w:sz w:val="20"/>
              </w:rPr>
              <w:t>- требования к обслуживающему персоналу;</w:t>
            </w:r>
            <w:r>
              <w:br/>
            </w:r>
            <w:r>
              <w:rPr>
                <w:rFonts w:ascii="Times New Roman"/>
                <w:b w:val="false"/>
                <w:i w:val="false"/>
                <w:color w:val="000000"/>
                <w:sz w:val="20"/>
              </w:rPr>
              <w:t>
</w:t>
            </w:r>
            <w:r>
              <w:rPr>
                <w:rFonts w:ascii="Times New Roman"/>
                <w:b w:val="false"/>
                <w:i w:val="false"/>
                <w:color w:val="000000"/>
                <w:sz w:val="20"/>
              </w:rPr>
              <w:t>- нормативную документацию по защите прав потребителей;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реализация непродовольственных товаров</w:t>
            </w:r>
            <w:r>
              <w:br/>
            </w:r>
            <w:r>
              <w:rPr>
                <w:rFonts w:ascii="Times New Roman"/>
                <w:b w:val="false"/>
                <w:i w:val="false"/>
                <w:color w:val="000000"/>
                <w:sz w:val="20"/>
              </w:rPr>
              <w:t>
</w:t>
            </w:r>
            <w:r>
              <w:rPr>
                <w:rFonts w:ascii="Times New Roman"/>
                <w:b w:val="false"/>
                <w:i w:val="false"/>
                <w:color w:val="000000"/>
                <w:sz w:val="20"/>
              </w:rPr>
              <w:t>в соответствии с правилами современной торговли;</w:t>
            </w:r>
            <w:r>
              <w:br/>
            </w:r>
            <w:r>
              <w:rPr>
                <w:rFonts w:ascii="Times New Roman"/>
                <w:b w:val="false"/>
                <w:i w:val="false"/>
                <w:color w:val="000000"/>
                <w:sz w:val="20"/>
              </w:rPr>
              <w:t>
</w:t>
            </w:r>
            <w:r>
              <w:rPr>
                <w:rFonts w:ascii="Times New Roman"/>
                <w:b w:val="false"/>
                <w:i w:val="false"/>
                <w:color w:val="000000"/>
                <w:sz w:val="20"/>
              </w:rPr>
              <w:t>- проведение приемки, подготовки, выкладки товара;</w:t>
            </w:r>
            <w:r>
              <w:br/>
            </w:r>
            <w:r>
              <w:rPr>
                <w:rFonts w:ascii="Times New Roman"/>
                <w:b w:val="false"/>
                <w:i w:val="false"/>
                <w:color w:val="000000"/>
                <w:sz w:val="20"/>
              </w:rPr>
              <w:t>
</w:t>
            </w:r>
            <w:r>
              <w:rPr>
                <w:rFonts w:ascii="Times New Roman"/>
                <w:b w:val="false"/>
                <w:i w:val="false"/>
                <w:color w:val="000000"/>
                <w:sz w:val="20"/>
              </w:rPr>
              <w:t>- хранение товара;</w:t>
            </w:r>
            <w:r>
              <w:br/>
            </w:r>
            <w:r>
              <w:rPr>
                <w:rFonts w:ascii="Times New Roman"/>
                <w:b w:val="false"/>
                <w:i w:val="false"/>
                <w:color w:val="000000"/>
                <w:sz w:val="20"/>
              </w:rPr>
              <w:t>
</w:t>
            </w:r>
            <w:r>
              <w:rPr>
                <w:rFonts w:ascii="Times New Roman"/>
                <w:b w:val="false"/>
                <w:i w:val="false"/>
                <w:color w:val="000000"/>
                <w:sz w:val="20"/>
              </w:rPr>
              <w:t xml:space="preserve">- обслуживание покупателя;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4, БК 5,</w:t>
            </w:r>
            <w:r>
              <w:br/>
            </w:r>
            <w:r>
              <w:rPr>
                <w:rFonts w:ascii="Times New Roman"/>
                <w:b w:val="false"/>
                <w:i w:val="false"/>
                <w:color w:val="000000"/>
                <w:sz w:val="20"/>
              </w:rPr>
              <w:t>
</w:t>
            </w:r>
            <w:r>
              <w:rPr>
                <w:rFonts w:ascii="Times New Roman"/>
                <w:b w:val="false"/>
                <w:i w:val="false"/>
                <w:color w:val="000000"/>
                <w:sz w:val="20"/>
              </w:rPr>
              <w:t>БК 6, БК7,</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предприятий торговли</w:t>
            </w:r>
            <w:r>
              <w:br/>
            </w:r>
            <w:r>
              <w:rPr>
                <w:rFonts w:ascii="Times New Roman"/>
                <w:b w:val="false"/>
                <w:i w:val="false"/>
                <w:color w:val="000000"/>
                <w:sz w:val="20"/>
              </w:rPr>
              <w:t>
</w:t>
            </w:r>
            <w:r>
              <w:rPr>
                <w:rFonts w:ascii="Times New Roman"/>
                <w:b w:val="false"/>
                <w:i w:val="false"/>
                <w:color w:val="000000"/>
                <w:sz w:val="20"/>
              </w:rPr>
              <w:t>непродовольственными</w:t>
            </w:r>
            <w:r>
              <w:br/>
            </w:r>
            <w:r>
              <w:rPr>
                <w:rFonts w:ascii="Times New Roman"/>
                <w:b w:val="false"/>
                <w:i w:val="false"/>
                <w:color w:val="000000"/>
                <w:sz w:val="20"/>
              </w:rPr>
              <w:t>
</w:t>
            </w:r>
            <w:r>
              <w:rPr>
                <w:rFonts w:ascii="Times New Roman"/>
                <w:b w:val="false"/>
                <w:i w:val="false"/>
                <w:color w:val="000000"/>
                <w:sz w:val="20"/>
              </w:rPr>
              <w:t>товарами и охрана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основных видов оборудования, применяемого в торговле непродовольственными товарами.</w:t>
            </w:r>
            <w:r>
              <w:br/>
            </w:r>
            <w:r>
              <w:rPr>
                <w:rFonts w:ascii="Times New Roman"/>
                <w:b w:val="false"/>
                <w:i w:val="false"/>
                <w:color w:val="000000"/>
                <w:sz w:val="20"/>
              </w:rPr>
              <w:t>
</w:t>
            </w:r>
            <w:r>
              <w:rPr>
                <w:rFonts w:ascii="Times New Roman"/>
                <w:b w:val="false"/>
                <w:i w:val="false"/>
                <w:color w:val="000000"/>
                <w:sz w:val="20"/>
              </w:rPr>
              <w:t>Правила установки и эксплуатации.</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Уход. Правила техники безопасности и охраны</w:t>
            </w:r>
            <w:r>
              <w:br/>
            </w:r>
            <w:r>
              <w:rPr>
                <w:rFonts w:ascii="Times New Roman"/>
                <w:b w:val="false"/>
                <w:i w:val="false"/>
                <w:color w:val="000000"/>
                <w:sz w:val="20"/>
              </w:rPr>
              <w:t>
</w:t>
            </w:r>
            <w:r>
              <w:rPr>
                <w:rFonts w:ascii="Times New Roman"/>
                <w:b w:val="false"/>
                <w:i w:val="false"/>
                <w:color w:val="000000"/>
                <w:sz w:val="20"/>
              </w:rPr>
              <w:t xml:space="preserve">труда при эксплуатации оборудования.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 назначение отдельных видов торгового оборудования;</w:t>
            </w:r>
            <w:r>
              <w:br/>
            </w:r>
            <w:r>
              <w:rPr>
                <w:rFonts w:ascii="Times New Roman"/>
                <w:b w:val="false"/>
                <w:i w:val="false"/>
                <w:color w:val="000000"/>
                <w:sz w:val="20"/>
              </w:rPr>
              <w:t>
</w:t>
            </w:r>
            <w:r>
              <w:rPr>
                <w:rFonts w:ascii="Times New Roman"/>
                <w:b w:val="false"/>
                <w:i w:val="false"/>
                <w:color w:val="000000"/>
                <w:sz w:val="20"/>
              </w:rPr>
              <w:t>- технические требования, предъявляемые</w:t>
            </w:r>
            <w:r>
              <w:br/>
            </w:r>
            <w:r>
              <w:rPr>
                <w:rFonts w:ascii="Times New Roman"/>
                <w:b w:val="false"/>
                <w:i w:val="false"/>
                <w:color w:val="000000"/>
                <w:sz w:val="20"/>
              </w:rPr>
              <w:t>
</w:t>
            </w:r>
            <w:r>
              <w:rPr>
                <w:rFonts w:ascii="Times New Roman"/>
                <w:b w:val="false"/>
                <w:i w:val="false"/>
                <w:color w:val="000000"/>
                <w:sz w:val="20"/>
              </w:rPr>
              <w:t>к торговому оборудованию;</w:t>
            </w:r>
            <w:r>
              <w:br/>
            </w:r>
            <w:r>
              <w:rPr>
                <w:rFonts w:ascii="Times New Roman"/>
                <w:b w:val="false"/>
                <w:i w:val="false"/>
                <w:color w:val="000000"/>
                <w:sz w:val="20"/>
              </w:rPr>
              <w:t>
</w:t>
            </w:r>
            <w:r>
              <w:rPr>
                <w:rFonts w:ascii="Times New Roman"/>
                <w:b w:val="false"/>
                <w:i w:val="false"/>
                <w:color w:val="000000"/>
                <w:sz w:val="20"/>
              </w:rPr>
              <w:t>- устройство и принципы работы оборудования;</w:t>
            </w:r>
            <w:r>
              <w:br/>
            </w:r>
            <w:r>
              <w:rPr>
                <w:rFonts w:ascii="Times New Roman"/>
                <w:b w:val="false"/>
                <w:i w:val="false"/>
                <w:color w:val="000000"/>
                <w:sz w:val="20"/>
              </w:rPr>
              <w:t>
</w:t>
            </w:r>
            <w:r>
              <w:rPr>
                <w:rFonts w:ascii="Times New Roman"/>
                <w:b w:val="false"/>
                <w:i w:val="false"/>
                <w:color w:val="000000"/>
                <w:sz w:val="20"/>
              </w:rPr>
              <w:t>-типовые правила эксплуатации оборудования;</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по техническому обслуживанию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Подготовка оборудования к работе;</w:t>
            </w:r>
            <w:r>
              <w:br/>
            </w:r>
            <w:r>
              <w:rPr>
                <w:rFonts w:ascii="Times New Roman"/>
                <w:b w:val="false"/>
                <w:i w:val="false"/>
                <w:color w:val="000000"/>
                <w:sz w:val="20"/>
              </w:rPr>
              <w:t>
</w:t>
            </w:r>
            <w:r>
              <w:rPr>
                <w:rFonts w:ascii="Times New Roman"/>
                <w:b w:val="false"/>
                <w:i w:val="false"/>
                <w:color w:val="000000"/>
                <w:sz w:val="20"/>
              </w:rPr>
              <w:t>- Использование в технологическом процессе оборудования;</w:t>
            </w:r>
            <w:r>
              <w:br/>
            </w:r>
            <w:r>
              <w:rPr>
                <w:rFonts w:ascii="Times New Roman"/>
                <w:b w:val="false"/>
                <w:i w:val="false"/>
                <w:color w:val="000000"/>
                <w:sz w:val="20"/>
              </w:rPr>
              <w:t>
</w:t>
            </w:r>
            <w:r>
              <w:rPr>
                <w:rFonts w:ascii="Times New Roman"/>
                <w:b w:val="false"/>
                <w:i w:val="false"/>
                <w:color w:val="000000"/>
                <w:sz w:val="20"/>
              </w:rPr>
              <w:t>- Уход за оборудованием;</w:t>
            </w:r>
            <w:r>
              <w:br/>
            </w:r>
            <w:r>
              <w:rPr>
                <w:rFonts w:ascii="Times New Roman"/>
                <w:b w:val="false"/>
                <w:i w:val="false"/>
                <w:color w:val="000000"/>
                <w:sz w:val="20"/>
              </w:rPr>
              <w:t>
</w:t>
            </w:r>
            <w:r>
              <w:rPr>
                <w:rFonts w:ascii="Times New Roman"/>
                <w:b w:val="false"/>
                <w:i w:val="false"/>
                <w:color w:val="000000"/>
                <w:sz w:val="20"/>
              </w:rPr>
              <w:t>- Легкий ремонт;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r>
              <w:br/>
            </w:r>
            <w:r>
              <w:rPr>
                <w:rFonts w:ascii="Times New Roman"/>
                <w:b w:val="false"/>
                <w:i w:val="false"/>
                <w:color w:val="000000"/>
                <w:sz w:val="20"/>
              </w:rPr>
              <w:t>
</w:t>
            </w:r>
            <w:r>
              <w:rPr>
                <w:rFonts w:ascii="Times New Roman"/>
                <w:b w:val="false"/>
                <w:i w:val="false"/>
                <w:color w:val="000000"/>
                <w:sz w:val="20"/>
              </w:rPr>
              <w:t>Предмет и задачи товароведения непродовольственных товаров;</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непродовольственного рынка и отдельных его сегментов;</w:t>
            </w:r>
            <w:r>
              <w:br/>
            </w:r>
            <w:r>
              <w:rPr>
                <w:rFonts w:ascii="Times New Roman"/>
                <w:b w:val="false"/>
                <w:i w:val="false"/>
                <w:color w:val="000000"/>
                <w:sz w:val="20"/>
              </w:rPr>
              <w:t>
</w:t>
            </w:r>
            <w:r>
              <w:rPr>
                <w:rFonts w:ascii="Times New Roman"/>
                <w:b w:val="false"/>
                <w:i w:val="false"/>
                <w:color w:val="000000"/>
                <w:sz w:val="20"/>
              </w:rPr>
              <w:t>химический состав и свойства товаров;</w:t>
            </w:r>
            <w:r>
              <w:br/>
            </w:r>
            <w:r>
              <w:rPr>
                <w:rFonts w:ascii="Times New Roman"/>
                <w:b w:val="false"/>
                <w:i w:val="false"/>
                <w:color w:val="000000"/>
                <w:sz w:val="20"/>
              </w:rPr>
              <w:t>
</w:t>
            </w:r>
            <w:r>
              <w:rPr>
                <w:rFonts w:ascii="Times New Roman"/>
                <w:b w:val="false"/>
                <w:i w:val="false"/>
                <w:color w:val="000000"/>
                <w:sz w:val="20"/>
              </w:rPr>
              <w:t xml:space="preserve">свойства и показатели; </w:t>
            </w:r>
            <w:r>
              <w:br/>
            </w:r>
            <w:r>
              <w:rPr>
                <w:rFonts w:ascii="Times New Roman"/>
                <w:b w:val="false"/>
                <w:i w:val="false"/>
                <w:color w:val="000000"/>
                <w:sz w:val="20"/>
              </w:rPr>
              <w:t>
</w:t>
            </w:r>
            <w:r>
              <w:rPr>
                <w:rFonts w:ascii="Times New Roman"/>
                <w:b w:val="false"/>
                <w:i w:val="false"/>
                <w:color w:val="000000"/>
                <w:sz w:val="20"/>
              </w:rPr>
              <w:t>товароведная характеристика отдельных групп непродовольственных товаров:</w:t>
            </w:r>
            <w:r>
              <w:br/>
            </w:r>
            <w:r>
              <w:rPr>
                <w:rFonts w:ascii="Times New Roman"/>
                <w:b w:val="false"/>
                <w:i w:val="false"/>
                <w:color w:val="000000"/>
                <w:sz w:val="20"/>
              </w:rPr>
              <w:t>
</w:t>
            </w:r>
            <w:r>
              <w:rPr>
                <w:rFonts w:ascii="Times New Roman"/>
                <w:b w:val="false"/>
                <w:i w:val="false"/>
                <w:color w:val="000000"/>
                <w:sz w:val="20"/>
              </w:rPr>
              <w:t>классификация и ассортимент, факторы, формирующие качество товаров;</w:t>
            </w:r>
            <w:r>
              <w:br/>
            </w:r>
            <w:r>
              <w:rPr>
                <w:rFonts w:ascii="Times New Roman"/>
                <w:b w:val="false"/>
                <w:i w:val="false"/>
                <w:color w:val="000000"/>
                <w:sz w:val="20"/>
              </w:rPr>
              <w:t>
</w:t>
            </w:r>
            <w:r>
              <w:rPr>
                <w:rFonts w:ascii="Times New Roman"/>
                <w:b w:val="false"/>
                <w:i w:val="false"/>
                <w:color w:val="000000"/>
                <w:sz w:val="20"/>
              </w:rPr>
              <w:t xml:space="preserve">оценка качества; </w:t>
            </w:r>
            <w:r>
              <w:br/>
            </w:r>
            <w:r>
              <w:rPr>
                <w:rFonts w:ascii="Times New Roman"/>
                <w:b w:val="false"/>
                <w:i w:val="false"/>
                <w:color w:val="000000"/>
                <w:sz w:val="20"/>
              </w:rPr>
              <w:t>
</w:t>
            </w:r>
            <w:r>
              <w:rPr>
                <w:rFonts w:ascii="Times New Roman"/>
                <w:b w:val="false"/>
                <w:i w:val="false"/>
                <w:color w:val="000000"/>
                <w:sz w:val="20"/>
              </w:rPr>
              <w:t xml:space="preserve">упаковка и маркировка; </w:t>
            </w:r>
            <w:r>
              <w:br/>
            </w:r>
            <w:r>
              <w:rPr>
                <w:rFonts w:ascii="Times New Roman"/>
                <w:b w:val="false"/>
                <w:i w:val="false"/>
                <w:color w:val="000000"/>
                <w:sz w:val="20"/>
              </w:rPr>
              <w:t>
</w:t>
            </w:r>
            <w:r>
              <w:rPr>
                <w:rFonts w:ascii="Times New Roman"/>
                <w:b w:val="false"/>
                <w:i w:val="false"/>
                <w:color w:val="000000"/>
                <w:sz w:val="20"/>
              </w:rPr>
              <w:t>условия и сроки хранения, транспортирования товаров;</w:t>
            </w:r>
            <w:r>
              <w:br/>
            </w:r>
            <w:r>
              <w:rPr>
                <w:rFonts w:ascii="Times New Roman"/>
                <w:b w:val="false"/>
                <w:i w:val="false"/>
                <w:color w:val="000000"/>
                <w:sz w:val="20"/>
              </w:rPr>
              <w:t>
</w:t>
            </w:r>
            <w:r>
              <w:rPr>
                <w:rFonts w:ascii="Times New Roman"/>
                <w:b w:val="false"/>
                <w:i w:val="false"/>
                <w:color w:val="000000"/>
                <w:sz w:val="20"/>
              </w:rPr>
              <w:t>потери: причины возникновения и пути сокращения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непродовольственного рынка и отдельных его сегментов;</w:t>
            </w:r>
            <w:r>
              <w:br/>
            </w:r>
            <w:r>
              <w:rPr>
                <w:rFonts w:ascii="Times New Roman"/>
                <w:b w:val="false"/>
                <w:i w:val="false"/>
                <w:color w:val="000000"/>
                <w:sz w:val="20"/>
              </w:rPr>
              <w:t>
</w:t>
            </w:r>
            <w:r>
              <w:rPr>
                <w:rFonts w:ascii="Times New Roman"/>
                <w:b w:val="false"/>
                <w:i w:val="false"/>
                <w:color w:val="000000"/>
                <w:sz w:val="20"/>
              </w:rPr>
              <w:t>- экспертизу непродовольственных товаров;</w:t>
            </w:r>
            <w:r>
              <w:br/>
            </w:r>
            <w:r>
              <w:rPr>
                <w:rFonts w:ascii="Times New Roman"/>
                <w:b w:val="false"/>
                <w:i w:val="false"/>
                <w:color w:val="000000"/>
                <w:sz w:val="20"/>
              </w:rPr>
              <w:t>
</w:t>
            </w:r>
            <w:r>
              <w:rPr>
                <w:rFonts w:ascii="Times New Roman"/>
                <w:b w:val="false"/>
                <w:i w:val="false"/>
                <w:color w:val="000000"/>
                <w:sz w:val="20"/>
              </w:rPr>
              <w:t xml:space="preserve">- состав, свойства веществ; </w:t>
            </w:r>
            <w:r>
              <w:br/>
            </w:r>
            <w:r>
              <w:rPr>
                <w:rFonts w:ascii="Times New Roman"/>
                <w:b w:val="false"/>
                <w:i w:val="false"/>
                <w:color w:val="000000"/>
                <w:sz w:val="20"/>
              </w:rPr>
              <w:t>
</w:t>
            </w:r>
            <w:r>
              <w:rPr>
                <w:rFonts w:ascii="Times New Roman"/>
                <w:b w:val="false"/>
                <w:i w:val="false"/>
                <w:color w:val="000000"/>
                <w:sz w:val="20"/>
              </w:rPr>
              <w:t>- классификацию веществ, их краткую характеристику,</w:t>
            </w:r>
            <w:r>
              <w:br/>
            </w:r>
            <w:r>
              <w:rPr>
                <w:rFonts w:ascii="Times New Roman"/>
                <w:b w:val="false"/>
                <w:i w:val="false"/>
                <w:color w:val="000000"/>
                <w:sz w:val="20"/>
              </w:rPr>
              <w:t>
</w:t>
            </w:r>
            <w:r>
              <w:rPr>
                <w:rFonts w:ascii="Times New Roman"/>
                <w:b w:val="false"/>
                <w:i w:val="false"/>
                <w:color w:val="000000"/>
                <w:sz w:val="20"/>
              </w:rPr>
              <w:t>свойства и показатели;</w:t>
            </w:r>
            <w:r>
              <w:br/>
            </w:r>
            <w:r>
              <w:rPr>
                <w:rFonts w:ascii="Times New Roman"/>
                <w:b w:val="false"/>
                <w:i w:val="false"/>
                <w:color w:val="000000"/>
                <w:sz w:val="20"/>
              </w:rPr>
              <w:t>
</w:t>
            </w:r>
            <w:r>
              <w:rPr>
                <w:rFonts w:ascii="Times New Roman"/>
                <w:b w:val="false"/>
                <w:i w:val="false"/>
                <w:color w:val="000000"/>
                <w:sz w:val="20"/>
              </w:rPr>
              <w:t>-классификацию и ассортимент, факторы,</w:t>
            </w:r>
            <w:r>
              <w:br/>
            </w:r>
            <w:r>
              <w:rPr>
                <w:rFonts w:ascii="Times New Roman"/>
                <w:b w:val="false"/>
                <w:i w:val="false"/>
                <w:color w:val="000000"/>
                <w:sz w:val="20"/>
              </w:rPr>
              <w:t>
</w:t>
            </w:r>
            <w:r>
              <w:rPr>
                <w:rFonts w:ascii="Times New Roman"/>
                <w:b w:val="false"/>
                <w:i w:val="false"/>
                <w:color w:val="000000"/>
                <w:sz w:val="20"/>
              </w:rPr>
              <w:t>формирующие качество;</w:t>
            </w:r>
            <w:r>
              <w:br/>
            </w:r>
            <w:r>
              <w:rPr>
                <w:rFonts w:ascii="Times New Roman"/>
                <w:b w:val="false"/>
                <w:i w:val="false"/>
                <w:color w:val="000000"/>
                <w:sz w:val="20"/>
              </w:rPr>
              <w:t>
</w:t>
            </w:r>
            <w:r>
              <w:rPr>
                <w:rFonts w:ascii="Times New Roman"/>
                <w:b w:val="false"/>
                <w:i w:val="false"/>
                <w:color w:val="000000"/>
                <w:sz w:val="20"/>
              </w:rPr>
              <w:t>- условия и сроки хранения, транспортирования;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определять дефекты товара;</w:t>
            </w:r>
            <w:r>
              <w:br/>
            </w:r>
            <w:r>
              <w:rPr>
                <w:rFonts w:ascii="Times New Roman"/>
                <w:b w:val="false"/>
                <w:i w:val="false"/>
                <w:color w:val="000000"/>
                <w:sz w:val="20"/>
              </w:rPr>
              <w:t>
</w:t>
            </w:r>
            <w:r>
              <w:rPr>
                <w:rFonts w:ascii="Times New Roman"/>
                <w:b w:val="false"/>
                <w:i w:val="false"/>
                <w:color w:val="000000"/>
                <w:sz w:val="20"/>
              </w:rPr>
              <w:t>- группировать виды дефектов;</w:t>
            </w:r>
            <w:r>
              <w:br/>
            </w:r>
            <w:r>
              <w:rPr>
                <w:rFonts w:ascii="Times New Roman"/>
                <w:b w:val="false"/>
                <w:i w:val="false"/>
                <w:color w:val="000000"/>
                <w:sz w:val="20"/>
              </w:rPr>
              <w:t>
</w:t>
            </w:r>
            <w:r>
              <w:rPr>
                <w:rFonts w:ascii="Times New Roman"/>
                <w:b w:val="false"/>
                <w:i w:val="false"/>
                <w:color w:val="000000"/>
                <w:sz w:val="20"/>
              </w:rPr>
              <w:t>- определять сорт товара;</w:t>
            </w:r>
            <w:r>
              <w:br/>
            </w:r>
            <w:r>
              <w:rPr>
                <w:rFonts w:ascii="Times New Roman"/>
                <w:b w:val="false"/>
                <w:i w:val="false"/>
                <w:color w:val="000000"/>
                <w:sz w:val="20"/>
              </w:rPr>
              <w:t>
</w:t>
            </w:r>
            <w:r>
              <w:rPr>
                <w:rFonts w:ascii="Times New Roman"/>
                <w:b w:val="false"/>
                <w:i w:val="false"/>
                <w:color w:val="000000"/>
                <w:sz w:val="20"/>
              </w:rPr>
              <w:t>- давать характеристику на товары;</w:t>
            </w:r>
            <w:r>
              <w:br/>
            </w:r>
            <w:r>
              <w:rPr>
                <w:rFonts w:ascii="Times New Roman"/>
                <w:b w:val="false"/>
                <w:i w:val="false"/>
                <w:color w:val="000000"/>
                <w:sz w:val="20"/>
              </w:rPr>
              <w:t>
</w:t>
            </w:r>
            <w:r>
              <w:rPr>
                <w:rFonts w:ascii="Times New Roman"/>
                <w:b w:val="false"/>
                <w:i w:val="false"/>
                <w:color w:val="000000"/>
                <w:sz w:val="20"/>
              </w:rPr>
              <w:t xml:space="preserve">-оценивать качество; </w:t>
            </w:r>
            <w:r>
              <w:br/>
            </w:r>
            <w:r>
              <w:rPr>
                <w:rFonts w:ascii="Times New Roman"/>
                <w:b w:val="false"/>
                <w:i w:val="false"/>
                <w:color w:val="000000"/>
                <w:sz w:val="20"/>
              </w:rPr>
              <w:t>
</w:t>
            </w:r>
            <w:r>
              <w:rPr>
                <w:rFonts w:ascii="Times New Roman"/>
                <w:b w:val="false"/>
                <w:i w:val="false"/>
                <w:color w:val="000000"/>
                <w:sz w:val="20"/>
              </w:rPr>
              <w:t xml:space="preserve">-упаковывать и маркировать; </w:t>
            </w:r>
            <w:r>
              <w:br/>
            </w:r>
            <w:r>
              <w:rPr>
                <w:rFonts w:ascii="Times New Roman"/>
                <w:b w:val="false"/>
                <w:i w:val="false"/>
                <w:color w:val="000000"/>
                <w:sz w:val="20"/>
              </w:rPr>
              <w:t>
</w:t>
            </w:r>
            <w:r>
              <w:rPr>
                <w:rFonts w:ascii="Times New Roman"/>
                <w:b w:val="false"/>
                <w:i w:val="false"/>
                <w:color w:val="000000"/>
                <w:sz w:val="20"/>
              </w:rPr>
              <w:t>-подсчитывать потери;</w:t>
            </w:r>
            <w:r>
              <w:br/>
            </w:r>
            <w:r>
              <w:rPr>
                <w:rFonts w:ascii="Times New Roman"/>
                <w:b w:val="false"/>
                <w:i w:val="false"/>
                <w:color w:val="000000"/>
                <w:sz w:val="20"/>
              </w:rPr>
              <w:t>
</w:t>
            </w:r>
            <w:r>
              <w:rPr>
                <w:rFonts w:ascii="Times New Roman"/>
                <w:b w:val="false"/>
                <w:i w:val="false"/>
                <w:color w:val="000000"/>
                <w:sz w:val="20"/>
              </w:rPr>
              <w:t>-выявлять причины возникновения</w:t>
            </w:r>
            <w:r>
              <w:br/>
            </w:r>
            <w:r>
              <w:rPr>
                <w:rFonts w:ascii="Times New Roman"/>
                <w:b w:val="false"/>
                <w:i w:val="false"/>
                <w:color w:val="000000"/>
                <w:sz w:val="20"/>
              </w:rPr>
              <w:t>
</w:t>
            </w:r>
            <w:r>
              <w:rPr>
                <w:rFonts w:ascii="Times New Roman"/>
                <w:b w:val="false"/>
                <w:i w:val="false"/>
                <w:color w:val="000000"/>
                <w:sz w:val="20"/>
              </w:rPr>
              <w:t>и пути сокращения потерь.</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Общая характеристика бухгалтерского учета и отчетности в торговле.</w:t>
            </w:r>
            <w:r>
              <w:br/>
            </w:r>
            <w:r>
              <w:rPr>
                <w:rFonts w:ascii="Times New Roman"/>
                <w:b w:val="false"/>
                <w:i w:val="false"/>
                <w:color w:val="000000"/>
                <w:sz w:val="20"/>
              </w:rPr>
              <w:t>
</w:t>
            </w:r>
            <w:r>
              <w:rPr>
                <w:rFonts w:ascii="Times New Roman"/>
                <w:b w:val="false"/>
                <w:i w:val="false"/>
                <w:color w:val="000000"/>
                <w:sz w:val="20"/>
              </w:rPr>
              <w:t>Учет кассовых операций.</w:t>
            </w:r>
            <w:r>
              <w:br/>
            </w:r>
            <w:r>
              <w:rPr>
                <w:rFonts w:ascii="Times New Roman"/>
                <w:b w:val="false"/>
                <w:i w:val="false"/>
                <w:color w:val="000000"/>
                <w:sz w:val="20"/>
              </w:rPr>
              <w:t>
</w:t>
            </w:r>
            <w:r>
              <w:rPr>
                <w:rFonts w:ascii="Times New Roman"/>
                <w:b w:val="false"/>
                <w:i w:val="false"/>
                <w:color w:val="000000"/>
                <w:sz w:val="20"/>
              </w:rPr>
              <w:t>Основные кассовые и приходные операции.</w:t>
            </w:r>
            <w:r>
              <w:br/>
            </w:r>
            <w:r>
              <w:rPr>
                <w:rFonts w:ascii="Times New Roman"/>
                <w:b w:val="false"/>
                <w:i w:val="false"/>
                <w:color w:val="000000"/>
                <w:sz w:val="20"/>
              </w:rPr>
              <w:t>
</w:t>
            </w:r>
            <w:r>
              <w:rPr>
                <w:rFonts w:ascii="Times New Roman"/>
                <w:b w:val="false"/>
                <w:i w:val="false"/>
                <w:color w:val="000000"/>
                <w:sz w:val="20"/>
              </w:rPr>
              <w:t>Приемы подсчета выручки по чекам через кассовый аппарат.</w:t>
            </w:r>
            <w:r>
              <w:br/>
            </w:r>
            <w:r>
              <w:rPr>
                <w:rFonts w:ascii="Times New Roman"/>
                <w:b w:val="false"/>
                <w:i w:val="false"/>
                <w:color w:val="000000"/>
                <w:sz w:val="20"/>
              </w:rPr>
              <w:t>
</w:t>
            </w:r>
            <w:r>
              <w:rPr>
                <w:rFonts w:ascii="Times New Roman"/>
                <w:b w:val="false"/>
                <w:i w:val="false"/>
                <w:color w:val="000000"/>
                <w:sz w:val="20"/>
              </w:rPr>
              <w:t>Основные расходные кассовые операции.</w:t>
            </w:r>
            <w:r>
              <w:br/>
            </w:r>
            <w:r>
              <w:rPr>
                <w:rFonts w:ascii="Times New Roman"/>
                <w:b w:val="false"/>
                <w:i w:val="false"/>
                <w:color w:val="000000"/>
                <w:sz w:val="20"/>
              </w:rPr>
              <w:t>
</w:t>
            </w:r>
            <w:r>
              <w:rPr>
                <w:rFonts w:ascii="Times New Roman"/>
                <w:b w:val="false"/>
                <w:i w:val="false"/>
                <w:color w:val="000000"/>
                <w:sz w:val="20"/>
              </w:rPr>
              <w:t>Основание и порядок составления кассового отчета.</w:t>
            </w:r>
            <w:r>
              <w:br/>
            </w:r>
            <w:r>
              <w:rPr>
                <w:rFonts w:ascii="Times New Roman"/>
                <w:b w:val="false"/>
                <w:i w:val="false"/>
                <w:color w:val="000000"/>
                <w:sz w:val="20"/>
              </w:rPr>
              <w:t>
</w:t>
            </w:r>
            <w:r>
              <w:rPr>
                <w:rFonts w:ascii="Times New Roman"/>
                <w:b w:val="false"/>
                <w:i w:val="false"/>
                <w:color w:val="000000"/>
                <w:sz w:val="20"/>
              </w:rPr>
              <w:t>Учет товарных операций. Приходные и расходные товарные документы.</w:t>
            </w:r>
            <w:r>
              <w:br/>
            </w:r>
            <w:r>
              <w:rPr>
                <w:rFonts w:ascii="Times New Roman"/>
                <w:b w:val="false"/>
                <w:i w:val="false"/>
                <w:color w:val="000000"/>
                <w:sz w:val="20"/>
              </w:rPr>
              <w:t>
</w:t>
            </w:r>
            <w:r>
              <w:rPr>
                <w:rFonts w:ascii="Times New Roman"/>
                <w:b w:val="false"/>
                <w:i w:val="false"/>
                <w:color w:val="000000"/>
                <w:sz w:val="20"/>
              </w:rPr>
              <w:t>Оформление. Оформление товарного отчета.</w:t>
            </w:r>
            <w:r>
              <w:br/>
            </w:r>
            <w:r>
              <w:rPr>
                <w:rFonts w:ascii="Times New Roman"/>
                <w:b w:val="false"/>
                <w:i w:val="false"/>
                <w:color w:val="000000"/>
                <w:sz w:val="20"/>
              </w:rPr>
              <w:t>
</w:t>
            </w:r>
            <w:r>
              <w:rPr>
                <w:rFonts w:ascii="Times New Roman"/>
                <w:b w:val="false"/>
                <w:i w:val="false"/>
                <w:color w:val="000000"/>
                <w:sz w:val="20"/>
              </w:rPr>
              <w:t>Инвентаризация товаров. Ее виды и цели, задачи.</w:t>
            </w:r>
            <w:r>
              <w:br/>
            </w:r>
            <w:r>
              <w:rPr>
                <w:rFonts w:ascii="Times New Roman"/>
                <w:b w:val="false"/>
                <w:i w:val="false"/>
                <w:color w:val="000000"/>
                <w:sz w:val="20"/>
              </w:rPr>
              <w:t>
</w:t>
            </w:r>
            <w:r>
              <w:rPr>
                <w:rFonts w:ascii="Times New Roman"/>
                <w:b w:val="false"/>
                <w:i w:val="false"/>
                <w:color w:val="000000"/>
                <w:sz w:val="20"/>
              </w:rPr>
              <w:t>Проведение суммарной инвентаризации.</w:t>
            </w:r>
            <w:r>
              <w:br/>
            </w:r>
            <w:r>
              <w:rPr>
                <w:rFonts w:ascii="Times New Roman"/>
                <w:b w:val="false"/>
                <w:i w:val="false"/>
                <w:color w:val="000000"/>
                <w:sz w:val="20"/>
              </w:rPr>
              <w:t>
</w:t>
            </w:r>
            <w:r>
              <w:rPr>
                <w:rFonts w:ascii="Times New Roman"/>
                <w:b w:val="false"/>
                <w:i w:val="false"/>
                <w:color w:val="000000"/>
                <w:sz w:val="20"/>
              </w:rPr>
              <w:t>Переоценка, оценка и списание.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бухгалтерского учета;</w:t>
            </w:r>
            <w:r>
              <w:br/>
            </w:r>
            <w:r>
              <w:rPr>
                <w:rFonts w:ascii="Times New Roman"/>
                <w:b w:val="false"/>
                <w:i w:val="false"/>
                <w:color w:val="000000"/>
                <w:sz w:val="20"/>
              </w:rPr>
              <w:t>
</w:t>
            </w:r>
            <w:r>
              <w:rPr>
                <w:rFonts w:ascii="Times New Roman"/>
                <w:b w:val="false"/>
                <w:i w:val="false"/>
                <w:color w:val="000000"/>
                <w:sz w:val="20"/>
              </w:rPr>
              <w:t>- основные правила и методы ведения бухгалтерского учета;</w:t>
            </w:r>
            <w:r>
              <w:br/>
            </w:r>
            <w:r>
              <w:rPr>
                <w:rFonts w:ascii="Times New Roman"/>
                <w:b w:val="false"/>
                <w:i w:val="false"/>
                <w:color w:val="000000"/>
                <w:sz w:val="20"/>
              </w:rPr>
              <w:t>
</w:t>
            </w:r>
            <w:r>
              <w:rPr>
                <w:rFonts w:ascii="Times New Roman"/>
                <w:b w:val="false"/>
                <w:i w:val="false"/>
                <w:color w:val="000000"/>
                <w:sz w:val="20"/>
              </w:rPr>
              <w:t>- виды бухгалтерских счетов;</w:t>
            </w:r>
            <w:r>
              <w:br/>
            </w:r>
            <w:r>
              <w:rPr>
                <w:rFonts w:ascii="Times New Roman"/>
                <w:b w:val="false"/>
                <w:i w:val="false"/>
                <w:color w:val="000000"/>
                <w:sz w:val="20"/>
              </w:rPr>
              <w:t>
</w:t>
            </w:r>
            <w:r>
              <w:rPr>
                <w:rFonts w:ascii="Times New Roman"/>
                <w:b w:val="false"/>
                <w:i w:val="false"/>
                <w:color w:val="000000"/>
                <w:sz w:val="20"/>
              </w:rPr>
              <w:t>учет хозяйственных операций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операциях</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и бухгалтерской отчетности;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w:t>
            </w:r>
            <w:r>
              <w:br/>
            </w:r>
            <w:r>
              <w:rPr>
                <w:rFonts w:ascii="Times New Roman"/>
                <w:b w:val="false"/>
                <w:i w:val="false"/>
                <w:color w:val="000000"/>
                <w:sz w:val="20"/>
              </w:rPr>
              <w:t>
</w:t>
            </w:r>
            <w:r>
              <w:rPr>
                <w:rFonts w:ascii="Times New Roman"/>
                <w:b w:val="false"/>
                <w:i w:val="false"/>
                <w:color w:val="000000"/>
                <w:sz w:val="20"/>
              </w:rPr>
              <w:t>учета в торговле</w:t>
            </w:r>
            <w:r>
              <w:br/>
            </w:r>
            <w:r>
              <w:rPr>
                <w:rFonts w:ascii="Times New Roman"/>
                <w:b w:val="false"/>
                <w:i w:val="false"/>
                <w:color w:val="000000"/>
                <w:sz w:val="20"/>
              </w:rPr>
              <w:t>
</w:t>
            </w:r>
            <w:r>
              <w:rPr>
                <w:rFonts w:ascii="Times New Roman"/>
                <w:b w:val="false"/>
                <w:i w:val="false"/>
                <w:color w:val="000000"/>
                <w:sz w:val="20"/>
              </w:rPr>
              <w:t>Программы автоматизации учета (1С, Лука и т.д.). Виды.</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Системные требования.</w:t>
            </w:r>
            <w:r>
              <w:br/>
            </w:r>
            <w:r>
              <w:rPr>
                <w:rFonts w:ascii="Times New Roman"/>
                <w:b w:val="false"/>
                <w:i w:val="false"/>
                <w:color w:val="000000"/>
                <w:sz w:val="20"/>
              </w:rPr>
              <w:t>
</w:t>
            </w:r>
            <w:r>
              <w:rPr>
                <w:rFonts w:ascii="Times New Roman"/>
                <w:b w:val="false"/>
                <w:i w:val="false"/>
                <w:color w:val="000000"/>
                <w:sz w:val="20"/>
              </w:rPr>
              <w:t>Интерфейс. Возможности и функции.</w:t>
            </w:r>
            <w:r>
              <w:br/>
            </w:r>
            <w:r>
              <w:rPr>
                <w:rFonts w:ascii="Times New Roman"/>
                <w:b w:val="false"/>
                <w:i w:val="false"/>
                <w:color w:val="000000"/>
                <w:sz w:val="20"/>
              </w:rPr>
              <w:t>
</w:t>
            </w:r>
            <w:r>
              <w:rPr>
                <w:rFonts w:ascii="Times New Roman"/>
                <w:b w:val="false"/>
                <w:i w:val="false"/>
                <w:color w:val="000000"/>
                <w:sz w:val="20"/>
              </w:rPr>
              <w:t>Применение в торговле.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и назначение программ автоматизации учета;</w:t>
            </w:r>
            <w:r>
              <w:br/>
            </w:r>
            <w:r>
              <w:rPr>
                <w:rFonts w:ascii="Times New Roman"/>
                <w:b w:val="false"/>
                <w:i w:val="false"/>
                <w:color w:val="000000"/>
                <w:sz w:val="20"/>
              </w:rPr>
              <w:t>
</w:t>
            </w:r>
            <w:r>
              <w:rPr>
                <w:rFonts w:ascii="Times New Roman"/>
                <w:b w:val="false"/>
                <w:i w:val="false"/>
                <w:color w:val="000000"/>
                <w:sz w:val="20"/>
              </w:rPr>
              <w:t>- Конфигурацию, возможности, функции программы автоматизации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программы автоматизации</w:t>
            </w:r>
            <w:r>
              <w:br/>
            </w:r>
            <w:r>
              <w:rPr>
                <w:rFonts w:ascii="Times New Roman"/>
                <w:b w:val="false"/>
                <w:i w:val="false"/>
                <w:color w:val="000000"/>
                <w:sz w:val="20"/>
              </w:rPr>
              <w:t>
</w:t>
            </w:r>
            <w:r>
              <w:rPr>
                <w:rFonts w:ascii="Times New Roman"/>
                <w:b w:val="false"/>
                <w:i w:val="false"/>
                <w:color w:val="000000"/>
                <w:sz w:val="20"/>
              </w:rPr>
              <w:t>в профессиональной 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2.2.9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0513032 «Контролер-кассир»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торговли</w:t>
            </w:r>
            <w:r>
              <w:br/>
            </w:r>
            <w:r>
              <w:rPr>
                <w:rFonts w:ascii="Times New Roman"/>
                <w:b w:val="false"/>
                <w:i w:val="false"/>
                <w:color w:val="000000"/>
                <w:sz w:val="20"/>
              </w:rPr>
              <w:t>
</w:t>
            </w:r>
            <w:r>
              <w:rPr>
                <w:rFonts w:ascii="Times New Roman"/>
                <w:b w:val="false"/>
                <w:i w:val="false"/>
                <w:color w:val="000000"/>
                <w:sz w:val="20"/>
              </w:rPr>
              <w:t>Типы предприятий розничной торговли.</w:t>
            </w:r>
            <w:r>
              <w:br/>
            </w:r>
            <w:r>
              <w:rPr>
                <w:rFonts w:ascii="Times New Roman"/>
                <w:b w:val="false"/>
                <w:i w:val="false"/>
                <w:color w:val="000000"/>
                <w:sz w:val="20"/>
              </w:rPr>
              <w:t>
</w:t>
            </w:r>
            <w:r>
              <w:rPr>
                <w:rFonts w:ascii="Times New Roman"/>
                <w:b w:val="false"/>
                <w:i w:val="false"/>
                <w:color w:val="000000"/>
                <w:sz w:val="20"/>
              </w:rPr>
              <w:t>Их устройство и технологическая планировка.</w:t>
            </w:r>
            <w:r>
              <w:br/>
            </w:r>
            <w:r>
              <w:rPr>
                <w:rFonts w:ascii="Times New Roman"/>
                <w:b w:val="false"/>
                <w:i w:val="false"/>
                <w:color w:val="000000"/>
                <w:sz w:val="20"/>
              </w:rPr>
              <w:t>
</w:t>
            </w:r>
            <w:r>
              <w:rPr>
                <w:rFonts w:ascii="Times New Roman"/>
                <w:b w:val="false"/>
                <w:i w:val="false"/>
                <w:color w:val="000000"/>
                <w:sz w:val="20"/>
              </w:rPr>
              <w:t>Состав помещений магазина.</w:t>
            </w:r>
            <w:r>
              <w:br/>
            </w:r>
            <w:r>
              <w:rPr>
                <w:rFonts w:ascii="Times New Roman"/>
                <w:b w:val="false"/>
                <w:i w:val="false"/>
                <w:color w:val="000000"/>
                <w:sz w:val="20"/>
              </w:rPr>
              <w:t>
</w:t>
            </w:r>
            <w:r>
              <w:rPr>
                <w:rFonts w:ascii="Times New Roman"/>
                <w:b w:val="false"/>
                <w:i w:val="false"/>
                <w:color w:val="000000"/>
                <w:sz w:val="20"/>
              </w:rPr>
              <w:t>Технологическая планировка торговых залов.</w:t>
            </w:r>
            <w:r>
              <w:br/>
            </w:r>
            <w:r>
              <w:rPr>
                <w:rFonts w:ascii="Times New Roman"/>
                <w:b w:val="false"/>
                <w:i w:val="false"/>
                <w:color w:val="000000"/>
                <w:sz w:val="20"/>
              </w:rPr>
              <w:t>
</w:t>
            </w:r>
            <w:r>
              <w:rPr>
                <w:rFonts w:ascii="Times New Roman"/>
                <w:b w:val="false"/>
                <w:i w:val="false"/>
                <w:color w:val="000000"/>
                <w:sz w:val="20"/>
              </w:rPr>
              <w:t>Размещение и выкладка товаров в торговом зале</w:t>
            </w:r>
            <w:r>
              <w:br/>
            </w:r>
            <w:r>
              <w:rPr>
                <w:rFonts w:ascii="Times New Roman"/>
                <w:b w:val="false"/>
                <w:i w:val="false"/>
                <w:color w:val="000000"/>
                <w:sz w:val="20"/>
              </w:rPr>
              <w:t>
</w:t>
            </w:r>
            <w:r>
              <w:rPr>
                <w:rFonts w:ascii="Times New Roman"/>
                <w:b w:val="false"/>
                <w:i w:val="false"/>
                <w:color w:val="000000"/>
                <w:sz w:val="20"/>
              </w:rPr>
              <w:t>Реклама и информация в магазине.</w:t>
            </w:r>
            <w:r>
              <w:br/>
            </w:r>
            <w:r>
              <w:rPr>
                <w:rFonts w:ascii="Times New Roman"/>
                <w:b w:val="false"/>
                <w:i w:val="false"/>
                <w:color w:val="000000"/>
                <w:sz w:val="20"/>
              </w:rPr>
              <w:t>
</w:t>
            </w:r>
            <w:r>
              <w:rPr>
                <w:rFonts w:ascii="Times New Roman"/>
                <w:b w:val="false"/>
                <w:i w:val="false"/>
                <w:color w:val="000000"/>
                <w:sz w:val="20"/>
              </w:rPr>
              <w:t>Правила торговли.</w:t>
            </w:r>
            <w:r>
              <w:br/>
            </w:r>
            <w:r>
              <w:rPr>
                <w:rFonts w:ascii="Times New Roman"/>
                <w:b w:val="false"/>
                <w:i w:val="false"/>
                <w:color w:val="000000"/>
                <w:sz w:val="20"/>
              </w:rPr>
              <w:t>
</w:t>
            </w:r>
            <w:r>
              <w:rPr>
                <w:rFonts w:ascii="Times New Roman"/>
                <w:b w:val="false"/>
                <w:i w:val="false"/>
                <w:color w:val="000000"/>
                <w:sz w:val="20"/>
              </w:rPr>
              <w:t>Правила обслуживания.</w:t>
            </w:r>
            <w:r>
              <w:br/>
            </w:r>
            <w:r>
              <w:rPr>
                <w:rFonts w:ascii="Times New Roman"/>
                <w:b w:val="false"/>
                <w:i w:val="false"/>
                <w:color w:val="000000"/>
                <w:sz w:val="20"/>
              </w:rPr>
              <w:t>
</w:t>
            </w:r>
            <w:r>
              <w:rPr>
                <w:rFonts w:ascii="Times New Roman"/>
                <w:b w:val="false"/>
                <w:i w:val="false"/>
                <w:color w:val="000000"/>
                <w:sz w:val="20"/>
              </w:rPr>
              <w:t>Методы продажи. Услуги.</w:t>
            </w:r>
            <w:r>
              <w:br/>
            </w:r>
            <w:r>
              <w:rPr>
                <w:rFonts w:ascii="Times New Roman"/>
                <w:b w:val="false"/>
                <w:i w:val="false"/>
                <w:color w:val="000000"/>
                <w:sz w:val="20"/>
              </w:rPr>
              <w:t>
</w:t>
            </w:r>
            <w:r>
              <w:rPr>
                <w:rFonts w:ascii="Times New Roman"/>
                <w:b w:val="false"/>
                <w:i w:val="false"/>
                <w:color w:val="000000"/>
                <w:sz w:val="20"/>
              </w:rPr>
              <w:t>Товароснабжение. Виды тары, тароматериалов, тарооборот.</w:t>
            </w:r>
            <w:r>
              <w:br/>
            </w:r>
            <w:r>
              <w:rPr>
                <w:rFonts w:ascii="Times New Roman"/>
                <w:b w:val="false"/>
                <w:i w:val="false"/>
                <w:color w:val="000000"/>
                <w:sz w:val="20"/>
              </w:rPr>
              <w:t>
</w:t>
            </w:r>
            <w:r>
              <w:rPr>
                <w:rFonts w:ascii="Times New Roman"/>
                <w:b w:val="false"/>
                <w:i w:val="false"/>
                <w:color w:val="000000"/>
                <w:sz w:val="20"/>
              </w:rPr>
              <w:t xml:space="preserve">Технологию приемки, хранения, подготовки товаров к продаже. </w:t>
            </w:r>
            <w:r>
              <w:br/>
            </w:r>
            <w:r>
              <w:rPr>
                <w:rFonts w:ascii="Times New Roman"/>
                <w:b w:val="false"/>
                <w:i w:val="false"/>
                <w:color w:val="000000"/>
                <w:sz w:val="20"/>
              </w:rPr>
              <w:t>
</w:t>
            </w:r>
            <w:r>
              <w:rPr>
                <w:rFonts w:ascii="Times New Roman"/>
                <w:b w:val="false"/>
                <w:i w:val="false"/>
                <w:color w:val="000000"/>
                <w:sz w:val="20"/>
              </w:rPr>
              <w:t>Организация труда в магазине.</w:t>
            </w:r>
            <w:r>
              <w:br/>
            </w:r>
            <w:r>
              <w:rPr>
                <w:rFonts w:ascii="Times New Roman"/>
                <w:b w:val="false"/>
                <w:i w:val="false"/>
                <w:color w:val="000000"/>
                <w:sz w:val="20"/>
              </w:rPr>
              <w:t>
</w:t>
            </w:r>
            <w:r>
              <w:rPr>
                <w:rFonts w:ascii="Times New Roman"/>
                <w:b w:val="false"/>
                <w:i w:val="false"/>
                <w:color w:val="000000"/>
                <w:sz w:val="20"/>
              </w:rPr>
              <w:t>Культура торговли.</w:t>
            </w:r>
            <w:r>
              <w:br/>
            </w:r>
            <w:r>
              <w:rPr>
                <w:rFonts w:ascii="Times New Roman"/>
                <w:b w:val="false"/>
                <w:i w:val="false"/>
                <w:color w:val="000000"/>
                <w:sz w:val="20"/>
              </w:rPr>
              <w:t>
</w:t>
            </w:r>
            <w:r>
              <w:rPr>
                <w:rFonts w:ascii="Times New Roman"/>
                <w:b w:val="false"/>
                <w:i w:val="false"/>
                <w:color w:val="000000"/>
                <w:sz w:val="20"/>
              </w:rPr>
              <w:t>Этика продавца.</w:t>
            </w:r>
            <w:r>
              <w:br/>
            </w:r>
            <w:r>
              <w:rPr>
                <w:rFonts w:ascii="Times New Roman"/>
                <w:b w:val="false"/>
                <w:i w:val="false"/>
                <w:color w:val="000000"/>
                <w:sz w:val="20"/>
              </w:rPr>
              <w:t>
</w:t>
            </w:r>
            <w:r>
              <w:rPr>
                <w:rFonts w:ascii="Times New Roman"/>
                <w:b w:val="false"/>
                <w:i w:val="false"/>
                <w:color w:val="000000"/>
                <w:sz w:val="20"/>
              </w:rPr>
              <w:t>Психология взаимоотношений продавца и покупателя.</w:t>
            </w:r>
            <w:r>
              <w:br/>
            </w:r>
            <w:r>
              <w:rPr>
                <w:rFonts w:ascii="Times New Roman"/>
                <w:b w:val="false"/>
                <w:i w:val="false"/>
                <w:color w:val="000000"/>
                <w:sz w:val="20"/>
              </w:rPr>
              <w:t>
</w:t>
            </w:r>
            <w:r>
              <w:rPr>
                <w:rFonts w:ascii="Times New Roman"/>
                <w:b w:val="false"/>
                <w:i w:val="false"/>
                <w:color w:val="000000"/>
                <w:sz w:val="20"/>
              </w:rPr>
              <w:t>Закон о защите прав потребителей;</w:t>
            </w:r>
            <w:r>
              <w:br/>
            </w:r>
            <w:r>
              <w:rPr>
                <w:rFonts w:ascii="Times New Roman"/>
                <w:b w:val="false"/>
                <w:i w:val="false"/>
                <w:color w:val="000000"/>
                <w:sz w:val="20"/>
              </w:rPr>
              <w:t>
</w:t>
            </w:r>
            <w:r>
              <w:rPr>
                <w:rFonts w:ascii="Times New Roman"/>
                <w:b w:val="false"/>
                <w:i w:val="false"/>
                <w:color w:val="000000"/>
                <w:sz w:val="20"/>
              </w:rPr>
              <w:t>правила охраны труда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услуг в торговле;</w:t>
            </w:r>
            <w:r>
              <w:br/>
            </w:r>
            <w:r>
              <w:rPr>
                <w:rFonts w:ascii="Times New Roman"/>
                <w:b w:val="false"/>
                <w:i w:val="false"/>
                <w:color w:val="000000"/>
                <w:sz w:val="20"/>
              </w:rPr>
              <w:t>
</w:t>
            </w:r>
            <w:r>
              <w:rPr>
                <w:rFonts w:ascii="Times New Roman"/>
                <w:b w:val="false"/>
                <w:i w:val="false"/>
                <w:color w:val="000000"/>
                <w:sz w:val="20"/>
              </w:rPr>
              <w:t>- типы предприятий торговли;</w:t>
            </w:r>
            <w:r>
              <w:br/>
            </w:r>
            <w:r>
              <w:rPr>
                <w:rFonts w:ascii="Times New Roman"/>
                <w:b w:val="false"/>
                <w:i w:val="false"/>
                <w:color w:val="000000"/>
                <w:sz w:val="20"/>
              </w:rPr>
              <w:t>
</w:t>
            </w:r>
            <w:r>
              <w:rPr>
                <w:rFonts w:ascii="Times New Roman"/>
                <w:b w:val="false"/>
                <w:i w:val="false"/>
                <w:color w:val="000000"/>
                <w:sz w:val="20"/>
              </w:rPr>
              <w:t>- технологическую планировку;</w:t>
            </w:r>
            <w:r>
              <w:br/>
            </w:r>
            <w:r>
              <w:rPr>
                <w:rFonts w:ascii="Times New Roman"/>
                <w:b w:val="false"/>
                <w:i w:val="false"/>
                <w:color w:val="000000"/>
                <w:sz w:val="20"/>
              </w:rPr>
              <w:t>
</w:t>
            </w:r>
            <w:r>
              <w:rPr>
                <w:rFonts w:ascii="Times New Roman"/>
                <w:b w:val="false"/>
                <w:i w:val="false"/>
                <w:color w:val="000000"/>
                <w:sz w:val="20"/>
              </w:rPr>
              <w:t>- принципы товароснабжения;</w:t>
            </w:r>
            <w:r>
              <w:br/>
            </w:r>
            <w:r>
              <w:rPr>
                <w:rFonts w:ascii="Times New Roman"/>
                <w:b w:val="false"/>
                <w:i w:val="false"/>
                <w:color w:val="000000"/>
                <w:sz w:val="20"/>
              </w:rPr>
              <w:t>
</w:t>
            </w:r>
            <w:r>
              <w:rPr>
                <w:rFonts w:ascii="Times New Roman"/>
                <w:b w:val="false"/>
                <w:i w:val="false"/>
                <w:color w:val="000000"/>
                <w:sz w:val="20"/>
              </w:rPr>
              <w:t>- основные виды тары и тароматериалов,</w:t>
            </w:r>
            <w:r>
              <w:br/>
            </w:r>
            <w:r>
              <w:rPr>
                <w:rFonts w:ascii="Times New Roman"/>
                <w:b w:val="false"/>
                <w:i w:val="false"/>
                <w:color w:val="000000"/>
                <w:sz w:val="20"/>
              </w:rPr>
              <w:t>
</w:t>
            </w:r>
            <w:r>
              <w:rPr>
                <w:rFonts w:ascii="Times New Roman"/>
                <w:b w:val="false"/>
                <w:i w:val="false"/>
                <w:color w:val="000000"/>
                <w:sz w:val="20"/>
              </w:rPr>
              <w:t>особенности тарооборота;</w:t>
            </w:r>
            <w:r>
              <w:br/>
            </w:r>
            <w:r>
              <w:rPr>
                <w:rFonts w:ascii="Times New Roman"/>
                <w:b w:val="false"/>
                <w:i w:val="false"/>
                <w:color w:val="000000"/>
                <w:sz w:val="20"/>
              </w:rPr>
              <w:t>
</w:t>
            </w:r>
            <w:r>
              <w:rPr>
                <w:rFonts w:ascii="Times New Roman"/>
                <w:b w:val="false"/>
                <w:i w:val="false"/>
                <w:color w:val="000000"/>
                <w:sz w:val="20"/>
              </w:rPr>
              <w:t>- технологию приемки, хранения,</w:t>
            </w:r>
            <w:r>
              <w:br/>
            </w:r>
            <w:r>
              <w:rPr>
                <w:rFonts w:ascii="Times New Roman"/>
                <w:b w:val="false"/>
                <w:i w:val="false"/>
                <w:color w:val="000000"/>
                <w:sz w:val="20"/>
              </w:rPr>
              <w:t>
</w:t>
            </w:r>
            <w:r>
              <w:rPr>
                <w:rFonts w:ascii="Times New Roman"/>
                <w:b w:val="false"/>
                <w:i w:val="false"/>
                <w:color w:val="000000"/>
                <w:sz w:val="20"/>
              </w:rPr>
              <w:t>подготовки, размещения и выкладки;</w:t>
            </w:r>
            <w:r>
              <w:br/>
            </w:r>
            <w:r>
              <w:rPr>
                <w:rFonts w:ascii="Times New Roman"/>
                <w:b w:val="false"/>
                <w:i w:val="false"/>
                <w:color w:val="000000"/>
                <w:sz w:val="20"/>
              </w:rPr>
              <w:t>
</w:t>
            </w:r>
            <w:r>
              <w:rPr>
                <w:rFonts w:ascii="Times New Roman"/>
                <w:b w:val="false"/>
                <w:i w:val="false"/>
                <w:color w:val="000000"/>
                <w:sz w:val="20"/>
              </w:rPr>
              <w:t>- правила обслуживания и торговли товарами;</w:t>
            </w:r>
            <w:r>
              <w:br/>
            </w:r>
            <w:r>
              <w:rPr>
                <w:rFonts w:ascii="Times New Roman"/>
                <w:b w:val="false"/>
                <w:i w:val="false"/>
                <w:color w:val="000000"/>
                <w:sz w:val="20"/>
              </w:rPr>
              <w:t>
</w:t>
            </w:r>
            <w:r>
              <w:rPr>
                <w:rFonts w:ascii="Times New Roman"/>
                <w:b w:val="false"/>
                <w:i w:val="false"/>
                <w:color w:val="000000"/>
                <w:sz w:val="20"/>
              </w:rPr>
              <w:t>- требования к обслуживающему персоналу;</w:t>
            </w:r>
            <w:r>
              <w:br/>
            </w:r>
            <w:r>
              <w:rPr>
                <w:rFonts w:ascii="Times New Roman"/>
                <w:b w:val="false"/>
                <w:i w:val="false"/>
                <w:color w:val="000000"/>
                <w:sz w:val="20"/>
              </w:rPr>
              <w:t>
</w:t>
            </w:r>
            <w:r>
              <w:rPr>
                <w:rFonts w:ascii="Times New Roman"/>
                <w:b w:val="false"/>
                <w:i w:val="false"/>
                <w:color w:val="000000"/>
                <w:sz w:val="20"/>
              </w:rPr>
              <w:t>- нормативную документацию по защите прав потребителей;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реализация товаров в соответствии с правилами</w:t>
            </w:r>
            <w:r>
              <w:br/>
            </w:r>
            <w:r>
              <w:rPr>
                <w:rFonts w:ascii="Times New Roman"/>
                <w:b w:val="false"/>
                <w:i w:val="false"/>
                <w:color w:val="000000"/>
                <w:sz w:val="20"/>
              </w:rPr>
              <w:t>
</w:t>
            </w:r>
            <w:r>
              <w:rPr>
                <w:rFonts w:ascii="Times New Roman"/>
                <w:b w:val="false"/>
                <w:i w:val="false"/>
                <w:color w:val="000000"/>
                <w:sz w:val="20"/>
              </w:rPr>
              <w:t>современной торговли;</w:t>
            </w:r>
            <w:r>
              <w:br/>
            </w:r>
            <w:r>
              <w:rPr>
                <w:rFonts w:ascii="Times New Roman"/>
                <w:b w:val="false"/>
                <w:i w:val="false"/>
                <w:color w:val="000000"/>
                <w:sz w:val="20"/>
              </w:rPr>
              <w:t>
</w:t>
            </w:r>
            <w:r>
              <w:rPr>
                <w:rFonts w:ascii="Times New Roman"/>
                <w:b w:val="false"/>
                <w:i w:val="false"/>
                <w:color w:val="000000"/>
                <w:sz w:val="20"/>
              </w:rPr>
              <w:t>- проведение приемки, подготовки, выкладки товара;</w:t>
            </w:r>
            <w:r>
              <w:br/>
            </w:r>
            <w:r>
              <w:rPr>
                <w:rFonts w:ascii="Times New Roman"/>
                <w:b w:val="false"/>
                <w:i w:val="false"/>
                <w:color w:val="000000"/>
                <w:sz w:val="20"/>
              </w:rPr>
              <w:t>
</w:t>
            </w:r>
            <w:r>
              <w:rPr>
                <w:rFonts w:ascii="Times New Roman"/>
                <w:b w:val="false"/>
                <w:i w:val="false"/>
                <w:color w:val="000000"/>
                <w:sz w:val="20"/>
              </w:rPr>
              <w:t>- хранение товара;</w:t>
            </w:r>
            <w:r>
              <w:br/>
            </w:r>
            <w:r>
              <w:rPr>
                <w:rFonts w:ascii="Times New Roman"/>
                <w:b w:val="false"/>
                <w:i w:val="false"/>
                <w:color w:val="000000"/>
                <w:sz w:val="20"/>
              </w:rPr>
              <w:t>
</w:t>
            </w:r>
            <w:r>
              <w:rPr>
                <w:rFonts w:ascii="Times New Roman"/>
                <w:b w:val="false"/>
                <w:i w:val="false"/>
                <w:color w:val="000000"/>
                <w:sz w:val="20"/>
              </w:rPr>
              <w:t>- обслуживание покупателя;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4, БК 5,</w:t>
            </w:r>
            <w:r>
              <w:br/>
            </w:r>
            <w:r>
              <w:rPr>
                <w:rFonts w:ascii="Times New Roman"/>
                <w:b w:val="false"/>
                <w:i w:val="false"/>
                <w:color w:val="000000"/>
                <w:sz w:val="20"/>
              </w:rPr>
              <w:t>
</w:t>
            </w:r>
            <w:r>
              <w:rPr>
                <w:rFonts w:ascii="Times New Roman"/>
                <w:b w:val="false"/>
                <w:i w:val="false"/>
                <w:color w:val="000000"/>
                <w:sz w:val="20"/>
              </w:rPr>
              <w:t>БК 6, БК7,</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2.3.5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предприятия и охрана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основных видов оборудования, применяемого в торговле.</w:t>
            </w:r>
            <w:r>
              <w:br/>
            </w:r>
            <w:r>
              <w:rPr>
                <w:rFonts w:ascii="Times New Roman"/>
                <w:b w:val="false"/>
                <w:i w:val="false"/>
                <w:color w:val="000000"/>
                <w:sz w:val="20"/>
              </w:rPr>
              <w:t>
</w:t>
            </w:r>
            <w:r>
              <w:rPr>
                <w:rFonts w:ascii="Times New Roman"/>
                <w:b w:val="false"/>
                <w:i w:val="false"/>
                <w:color w:val="000000"/>
                <w:sz w:val="20"/>
              </w:rPr>
              <w:t>Правила установки и эксплуатации. Устройство.</w:t>
            </w:r>
            <w:r>
              <w:br/>
            </w:r>
            <w:r>
              <w:rPr>
                <w:rFonts w:ascii="Times New Roman"/>
                <w:b w:val="false"/>
                <w:i w:val="false"/>
                <w:color w:val="000000"/>
                <w:sz w:val="20"/>
              </w:rPr>
              <w:t>
</w:t>
            </w:r>
            <w:r>
              <w:rPr>
                <w:rFonts w:ascii="Times New Roman"/>
                <w:b w:val="false"/>
                <w:i w:val="false"/>
                <w:color w:val="000000"/>
                <w:sz w:val="20"/>
              </w:rPr>
              <w:t xml:space="preserve">Уход. </w:t>
            </w:r>
            <w:r>
              <w:br/>
            </w:r>
            <w:r>
              <w:rPr>
                <w:rFonts w:ascii="Times New Roman"/>
                <w:b w:val="false"/>
                <w:i w:val="false"/>
                <w:color w:val="000000"/>
                <w:sz w:val="20"/>
              </w:rPr>
              <w:t>
</w:t>
            </w:r>
            <w:r>
              <w:rPr>
                <w:rFonts w:ascii="Times New Roman"/>
                <w:b w:val="false"/>
                <w:i w:val="false"/>
                <w:color w:val="000000"/>
                <w:sz w:val="20"/>
              </w:rPr>
              <w:t>Правила техники безопасности и охраны труда</w:t>
            </w:r>
            <w:r>
              <w:br/>
            </w:r>
            <w:r>
              <w:rPr>
                <w:rFonts w:ascii="Times New Roman"/>
                <w:b w:val="false"/>
                <w:i w:val="false"/>
                <w:color w:val="000000"/>
                <w:sz w:val="20"/>
              </w:rPr>
              <w:t>
</w:t>
            </w:r>
            <w:r>
              <w:rPr>
                <w:rFonts w:ascii="Times New Roman"/>
                <w:b w:val="false"/>
                <w:i w:val="false"/>
                <w:color w:val="000000"/>
                <w:sz w:val="20"/>
              </w:rPr>
              <w:t xml:space="preserve">при эксплуатации оборудования.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 назначение отдельных видов торгового оборудования;</w:t>
            </w:r>
            <w:r>
              <w:br/>
            </w:r>
            <w:r>
              <w:rPr>
                <w:rFonts w:ascii="Times New Roman"/>
                <w:b w:val="false"/>
                <w:i w:val="false"/>
                <w:color w:val="000000"/>
                <w:sz w:val="20"/>
              </w:rPr>
              <w:t>
</w:t>
            </w:r>
            <w:r>
              <w:rPr>
                <w:rFonts w:ascii="Times New Roman"/>
                <w:b w:val="false"/>
                <w:i w:val="false"/>
                <w:color w:val="000000"/>
                <w:sz w:val="20"/>
              </w:rPr>
              <w:t>- технические требования, предъявляемые к торговому оборудованию;</w:t>
            </w:r>
            <w:r>
              <w:br/>
            </w:r>
            <w:r>
              <w:rPr>
                <w:rFonts w:ascii="Times New Roman"/>
                <w:b w:val="false"/>
                <w:i w:val="false"/>
                <w:color w:val="000000"/>
                <w:sz w:val="20"/>
              </w:rPr>
              <w:t>
</w:t>
            </w:r>
            <w:r>
              <w:rPr>
                <w:rFonts w:ascii="Times New Roman"/>
                <w:b w:val="false"/>
                <w:i w:val="false"/>
                <w:color w:val="000000"/>
                <w:sz w:val="20"/>
              </w:rPr>
              <w:t>-устройство и принципы работы оборудования;</w:t>
            </w:r>
            <w:r>
              <w:br/>
            </w:r>
            <w:r>
              <w:rPr>
                <w:rFonts w:ascii="Times New Roman"/>
                <w:b w:val="false"/>
                <w:i w:val="false"/>
                <w:color w:val="000000"/>
                <w:sz w:val="20"/>
              </w:rPr>
              <w:t>
</w:t>
            </w:r>
            <w:r>
              <w:rPr>
                <w:rFonts w:ascii="Times New Roman"/>
                <w:b w:val="false"/>
                <w:i w:val="false"/>
                <w:color w:val="000000"/>
                <w:sz w:val="20"/>
              </w:rPr>
              <w:t>-типовые правила эксплуатации оборудования;</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технологическую документацию по техническому обслуживанию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Подготовка оборудования к работе;</w:t>
            </w:r>
            <w:r>
              <w:br/>
            </w:r>
            <w:r>
              <w:rPr>
                <w:rFonts w:ascii="Times New Roman"/>
                <w:b w:val="false"/>
                <w:i w:val="false"/>
                <w:color w:val="000000"/>
                <w:sz w:val="20"/>
              </w:rPr>
              <w:t>
</w:t>
            </w:r>
            <w:r>
              <w:rPr>
                <w:rFonts w:ascii="Times New Roman"/>
                <w:b w:val="false"/>
                <w:i w:val="false"/>
                <w:color w:val="000000"/>
                <w:sz w:val="20"/>
              </w:rPr>
              <w:t>- Использование в технологическом процессе оборудования;</w:t>
            </w:r>
            <w:r>
              <w:br/>
            </w:r>
            <w:r>
              <w:rPr>
                <w:rFonts w:ascii="Times New Roman"/>
                <w:b w:val="false"/>
                <w:i w:val="false"/>
                <w:color w:val="000000"/>
                <w:sz w:val="20"/>
              </w:rPr>
              <w:t>
</w:t>
            </w:r>
            <w:r>
              <w:rPr>
                <w:rFonts w:ascii="Times New Roman"/>
                <w:b w:val="false"/>
                <w:i w:val="false"/>
                <w:color w:val="000000"/>
                <w:sz w:val="20"/>
              </w:rPr>
              <w:t>- Уход за оборудованием;</w:t>
            </w:r>
            <w:r>
              <w:br/>
            </w:r>
            <w:r>
              <w:rPr>
                <w:rFonts w:ascii="Times New Roman"/>
                <w:b w:val="false"/>
                <w:i w:val="false"/>
                <w:color w:val="000000"/>
                <w:sz w:val="20"/>
              </w:rPr>
              <w:t>
</w:t>
            </w:r>
            <w:r>
              <w:rPr>
                <w:rFonts w:ascii="Times New Roman"/>
                <w:b w:val="false"/>
                <w:i w:val="false"/>
                <w:color w:val="000000"/>
                <w:sz w:val="20"/>
              </w:rPr>
              <w:t>- Легкий ремонт;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Кассовые операции</w:t>
            </w:r>
            <w:r>
              <w:br/>
            </w:r>
            <w:r>
              <w:rPr>
                <w:rFonts w:ascii="Times New Roman"/>
                <w:b w:val="false"/>
                <w:i w:val="false"/>
                <w:color w:val="000000"/>
                <w:sz w:val="20"/>
              </w:rPr>
              <w:t>
</w:t>
            </w:r>
            <w:r>
              <w:rPr>
                <w:rFonts w:ascii="Times New Roman"/>
                <w:b w:val="false"/>
                <w:i w:val="false"/>
                <w:color w:val="000000"/>
                <w:sz w:val="20"/>
              </w:rPr>
              <w:t>Организация работы кассиров. Требования. Деловые качества.</w:t>
            </w:r>
            <w:r>
              <w:br/>
            </w:r>
            <w:r>
              <w:rPr>
                <w:rFonts w:ascii="Times New Roman"/>
                <w:b w:val="false"/>
                <w:i w:val="false"/>
                <w:color w:val="000000"/>
                <w:sz w:val="20"/>
              </w:rPr>
              <w:t>
</w:t>
            </w:r>
            <w:r>
              <w:rPr>
                <w:rFonts w:ascii="Times New Roman"/>
                <w:b w:val="false"/>
                <w:i w:val="false"/>
                <w:color w:val="000000"/>
                <w:sz w:val="20"/>
              </w:rPr>
              <w:t>Правила расчетов и обслуживания покупателей.</w:t>
            </w:r>
            <w:r>
              <w:br/>
            </w:r>
            <w:r>
              <w:rPr>
                <w:rFonts w:ascii="Times New Roman"/>
                <w:b w:val="false"/>
                <w:i w:val="false"/>
                <w:color w:val="000000"/>
                <w:sz w:val="20"/>
              </w:rPr>
              <w:t>
</w:t>
            </w:r>
            <w:r>
              <w:rPr>
                <w:rFonts w:ascii="Times New Roman"/>
                <w:b w:val="false"/>
                <w:i w:val="false"/>
                <w:color w:val="000000"/>
                <w:sz w:val="20"/>
              </w:rPr>
              <w:t>Правила обслуживания, эксплуатации и регистрации контрольно-</w:t>
            </w:r>
            <w:r>
              <w:rPr>
                <w:rFonts w:ascii="Times New Roman"/>
                <w:b w:val="false"/>
                <w:i w:val="false"/>
                <w:color w:val="000000"/>
                <w:sz w:val="20"/>
              </w:rPr>
              <w:t>кассовых машин. Их виды. Устройство.</w:t>
            </w:r>
            <w:r>
              <w:br/>
            </w:r>
            <w:r>
              <w:rPr>
                <w:rFonts w:ascii="Times New Roman"/>
                <w:b w:val="false"/>
                <w:i w:val="false"/>
                <w:color w:val="000000"/>
                <w:sz w:val="20"/>
              </w:rPr>
              <w:t>
</w:t>
            </w:r>
            <w:r>
              <w:rPr>
                <w:rFonts w:ascii="Times New Roman"/>
                <w:b w:val="false"/>
                <w:i w:val="false"/>
                <w:color w:val="000000"/>
                <w:sz w:val="20"/>
              </w:rPr>
              <w:t>Функциональные возможности.</w:t>
            </w:r>
            <w:r>
              <w:br/>
            </w:r>
            <w:r>
              <w:rPr>
                <w:rFonts w:ascii="Times New Roman"/>
                <w:b w:val="false"/>
                <w:i w:val="false"/>
                <w:color w:val="000000"/>
                <w:sz w:val="20"/>
              </w:rPr>
              <w:t>
</w:t>
            </w:r>
            <w:r>
              <w:rPr>
                <w:rFonts w:ascii="Times New Roman"/>
                <w:b w:val="false"/>
                <w:i w:val="false"/>
                <w:color w:val="000000"/>
                <w:sz w:val="20"/>
              </w:rPr>
              <w:t>Основные режимы работы. Подготовка к работе.</w:t>
            </w:r>
            <w:r>
              <w:br/>
            </w:r>
            <w:r>
              <w:rPr>
                <w:rFonts w:ascii="Times New Roman"/>
                <w:b w:val="false"/>
                <w:i w:val="false"/>
                <w:color w:val="000000"/>
                <w:sz w:val="20"/>
              </w:rPr>
              <w:t>
</w:t>
            </w:r>
            <w:r>
              <w:rPr>
                <w:rFonts w:ascii="Times New Roman"/>
                <w:b w:val="false"/>
                <w:i w:val="false"/>
                <w:color w:val="000000"/>
                <w:sz w:val="20"/>
              </w:rPr>
              <w:t>Ввод цены.</w:t>
            </w:r>
            <w:r>
              <w:br/>
            </w:r>
            <w:r>
              <w:rPr>
                <w:rFonts w:ascii="Times New Roman"/>
                <w:b w:val="false"/>
                <w:i w:val="false"/>
                <w:color w:val="000000"/>
                <w:sz w:val="20"/>
              </w:rPr>
              <w:t>
</w:t>
            </w:r>
            <w:r>
              <w:rPr>
                <w:rFonts w:ascii="Times New Roman"/>
                <w:b w:val="false"/>
                <w:i w:val="false"/>
                <w:color w:val="000000"/>
                <w:sz w:val="20"/>
              </w:rPr>
              <w:t>Умножение количества товара на его цену.</w:t>
            </w:r>
            <w:r>
              <w:br/>
            </w:r>
            <w:r>
              <w:rPr>
                <w:rFonts w:ascii="Times New Roman"/>
                <w:b w:val="false"/>
                <w:i w:val="false"/>
                <w:color w:val="000000"/>
                <w:sz w:val="20"/>
              </w:rPr>
              <w:t>
</w:t>
            </w:r>
            <w:r>
              <w:rPr>
                <w:rFonts w:ascii="Times New Roman"/>
                <w:b w:val="false"/>
                <w:i w:val="false"/>
                <w:color w:val="000000"/>
                <w:sz w:val="20"/>
              </w:rPr>
              <w:t>Аннулирование покупки.</w:t>
            </w:r>
            <w:r>
              <w:br/>
            </w:r>
            <w:r>
              <w:rPr>
                <w:rFonts w:ascii="Times New Roman"/>
                <w:b w:val="false"/>
                <w:i w:val="false"/>
                <w:color w:val="000000"/>
                <w:sz w:val="20"/>
              </w:rPr>
              <w:t>
</w:t>
            </w:r>
            <w:r>
              <w:rPr>
                <w:rFonts w:ascii="Times New Roman"/>
                <w:b w:val="false"/>
                <w:i w:val="false"/>
                <w:color w:val="000000"/>
                <w:sz w:val="20"/>
              </w:rPr>
              <w:t>Аннулирование чека.</w:t>
            </w:r>
            <w:r>
              <w:br/>
            </w:r>
            <w:r>
              <w:rPr>
                <w:rFonts w:ascii="Times New Roman"/>
                <w:b w:val="false"/>
                <w:i w:val="false"/>
                <w:color w:val="000000"/>
                <w:sz w:val="20"/>
              </w:rPr>
              <w:t>
</w:t>
            </w:r>
            <w:r>
              <w:rPr>
                <w:rFonts w:ascii="Times New Roman"/>
                <w:b w:val="false"/>
                <w:i w:val="false"/>
                <w:color w:val="000000"/>
                <w:sz w:val="20"/>
              </w:rPr>
              <w:t>Оформление кассовых отчетов.</w:t>
            </w:r>
            <w:r>
              <w:br/>
            </w:r>
            <w:r>
              <w:rPr>
                <w:rFonts w:ascii="Times New Roman"/>
                <w:b w:val="false"/>
                <w:i w:val="false"/>
                <w:color w:val="000000"/>
                <w:sz w:val="20"/>
              </w:rPr>
              <w:t>
</w:t>
            </w:r>
            <w:r>
              <w:rPr>
                <w:rFonts w:ascii="Times New Roman"/>
                <w:b w:val="false"/>
                <w:i w:val="false"/>
                <w:color w:val="000000"/>
                <w:sz w:val="20"/>
              </w:rPr>
              <w:t>Признаки платежеспособности государственных денежных знаков.</w:t>
            </w:r>
            <w:r>
              <w:br/>
            </w:r>
            <w:r>
              <w:rPr>
                <w:rFonts w:ascii="Times New Roman"/>
                <w:b w:val="false"/>
                <w:i w:val="false"/>
                <w:color w:val="000000"/>
                <w:sz w:val="20"/>
              </w:rPr>
              <w:t>
</w:t>
            </w:r>
            <w:r>
              <w:rPr>
                <w:rFonts w:ascii="Times New Roman"/>
                <w:b w:val="false"/>
                <w:i w:val="false"/>
                <w:color w:val="000000"/>
                <w:sz w:val="20"/>
              </w:rPr>
              <w:t>Порядок получения, хранения и выдачи денежных средств.</w:t>
            </w:r>
            <w:r>
              <w:br/>
            </w:r>
            <w:r>
              <w:rPr>
                <w:rFonts w:ascii="Times New Roman"/>
                <w:b w:val="false"/>
                <w:i w:val="false"/>
                <w:color w:val="000000"/>
                <w:sz w:val="20"/>
              </w:rPr>
              <w:t>
</w:t>
            </w:r>
            <w:r>
              <w:rPr>
                <w:rFonts w:ascii="Times New Roman"/>
                <w:b w:val="false"/>
                <w:i w:val="false"/>
                <w:color w:val="000000"/>
                <w:sz w:val="20"/>
              </w:rPr>
              <w:t>Безналичные расчеты.</w:t>
            </w:r>
            <w:r>
              <w:br/>
            </w:r>
            <w:r>
              <w:rPr>
                <w:rFonts w:ascii="Times New Roman"/>
                <w:b w:val="false"/>
                <w:i w:val="false"/>
                <w:color w:val="000000"/>
                <w:sz w:val="20"/>
              </w:rPr>
              <w:t>
</w:t>
            </w:r>
            <w:r>
              <w:rPr>
                <w:rFonts w:ascii="Times New Roman"/>
                <w:b w:val="false"/>
                <w:i w:val="false"/>
                <w:color w:val="000000"/>
                <w:sz w:val="20"/>
              </w:rPr>
              <w:t>Средства, правила проведения.</w:t>
            </w:r>
            <w:r>
              <w:br/>
            </w:r>
            <w:r>
              <w:rPr>
                <w:rFonts w:ascii="Times New Roman"/>
                <w:b w:val="false"/>
                <w:i w:val="false"/>
                <w:color w:val="000000"/>
                <w:sz w:val="20"/>
              </w:rPr>
              <w:t>
</w:t>
            </w:r>
            <w:r>
              <w:rPr>
                <w:rFonts w:ascii="Times New Roman"/>
                <w:b w:val="false"/>
                <w:i w:val="false"/>
                <w:color w:val="000000"/>
                <w:sz w:val="20"/>
              </w:rPr>
              <w:t>Правила оформления документов по кассовым операциям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Документы, регламентирующие применение контрольно-</w:t>
            </w:r>
            <w:r>
              <w:br/>
            </w:r>
            <w:r>
              <w:rPr>
                <w:rFonts w:ascii="Times New Roman"/>
                <w:b w:val="false"/>
                <w:i w:val="false"/>
                <w:color w:val="000000"/>
                <w:sz w:val="20"/>
              </w:rPr>
              <w:t>
</w:t>
            </w:r>
            <w:r>
              <w:rPr>
                <w:rFonts w:ascii="Times New Roman"/>
                <w:b w:val="false"/>
                <w:i w:val="false"/>
                <w:color w:val="000000"/>
                <w:sz w:val="20"/>
              </w:rPr>
              <w:t>кассовых машин;</w:t>
            </w:r>
            <w:r>
              <w:br/>
            </w:r>
            <w:r>
              <w:rPr>
                <w:rFonts w:ascii="Times New Roman"/>
                <w:b w:val="false"/>
                <w:i w:val="false"/>
                <w:color w:val="000000"/>
                <w:sz w:val="20"/>
              </w:rPr>
              <w:t>
</w:t>
            </w:r>
            <w:r>
              <w:rPr>
                <w:rFonts w:ascii="Times New Roman"/>
                <w:b w:val="false"/>
                <w:i w:val="false"/>
                <w:color w:val="000000"/>
                <w:sz w:val="20"/>
              </w:rPr>
              <w:t>- Правила расчетов и обслуживания покупателей;</w:t>
            </w:r>
            <w:r>
              <w:br/>
            </w:r>
            <w:r>
              <w:rPr>
                <w:rFonts w:ascii="Times New Roman"/>
                <w:b w:val="false"/>
                <w:i w:val="false"/>
                <w:color w:val="000000"/>
                <w:sz w:val="20"/>
              </w:rPr>
              <w:t>
</w:t>
            </w:r>
            <w:r>
              <w:rPr>
                <w:rFonts w:ascii="Times New Roman"/>
                <w:b w:val="false"/>
                <w:i w:val="false"/>
                <w:color w:val="000000"/>
                <w:sz w:val="20"/>
              </w:rPr>
              <w:t>- Правила обслуживания эксплуатации, регистрации контрольно-</w:t>
            </w:r>
            <w:r>
              <w:br/>
            </w:r>
            <w:r>
              <w:rPr>
                <w:rFonts w:ascii="Times New Roman"/>
                <w:b w:val="false"/>
                <w:i w:val="false"/>
                <w:color w:val="000000"/>
                <w:sz w:val="20"/>
              </w:rPr>
              <w:t>
</w:t>
            </w:r>
            <w:r>
              <w:rPr>
                <w:rFonts w:ascii="Times New Roman"/>
                <w:b w:val="false"/>
                <w:i w:val="false"/>
                <w:color w:val="000000"/>
                <w:sz w:val="20"/>
              </w:rPr>
              <w:t>кассовых машин;</w:t>
            </w:r>
            <w:r>
              <w:br/>
            </w:r>
            <w:r>
              <w:rPr>
                <w:rFonts w:ascii="Times New Roman"/>
                <w:b w:val="false"/>
                <w:i w:val="false"/>
                <w:color w:val="000000"/>
                <w:sz w:val="20"/>
              </w:rPr>
              <w:t>
</w:t>
            </w:r>
            <w:r>
              <w:rPr>
                <w:rFonts w:ascii="Times New Roman"/>
                <w:b w:val="false"/>
                <w:i w:val="false"/>
                <w:color w:val="000000"/>
                <w:sz w:val="20"/>
              </w:rPr>
              <w:t>- Классификацию устройства контрольно-</w:t>
            </w:r>
            <w:r>
              <w:br/>
            </w:r>
            <w:r>
              <w:rPr>
                <w:rFonts w:ascii="Times New Roman"/>
                <w:b w:val="false"/>
                <w:i w:val="false"/>
                <w:color w:val="000000"/>
                <w:sz w:val="20"/>
              </w:rPr>
              <w:t>
</w:t>
            </w:r>
            <w:r>
              <w:rPr>
                <w:rFonts w:ascii="Times New Roman"/>
                <w:b w:val="false"/>
                <w:i w:val="false"/>
                <w:color w:val="000000"/>
                <w:sz w:val="20"/>
              </w:rPr>
              <w:t>кассовой техники;</w:t>
            </w:r>
            <w:r>
              <w:br/>
            </w:r>
            <w:r>
              <w:rPr>
                <w:rFonts w:ascii="Times New Roman"/>
                <w:b w:val="false"/>
                <w:i w:val="false"/>
                <w:color w:val="000000"/>
                <w:sz w:val="20"/>
              </w:rPr>
              <w:t>
</w:t>
            </w:r>
            <w:r>
              <w:rPr>
                <w:rFonts w:ascii="Times New Roman"/>
                <w:b w:val="false"/>
                <w:i w:val="false"/>
                <w:color w:val="000000"/>
                <w:sz w:val="20"/>
              </w:rPr>
              <w:t>- Признаки платежеспособности государственных денежных знаков;</w:t>
            </w:r>
            <w:r>
              <w:br/>
            </w:r>
            <w:r>
              <w:rPr>
                <w:rFonts w:ascii="Times New Roman"/>
                <w:b w:val="false"/>
                <w:i w:val="false"/>
                <w:color w:val="000000"/>
                <w:sz w:val="20"/>
              </w:rPr>
              <w:t>
</w:t>
            </w:r>
            <w:r>
              <w:rPr>
                <w:rFonts w:ascii="Times New Roman"/>
                <w:b w:val="false"/>
                <w:i w:val="false"/>
                <w:color w:val="000000"/>
                <w:sz w:val="20"/>
              </w:rPr>
              <w:t>Порядок получения, хранения и выдачи денежных средств;</w:t>
            </w:r>
            <w:r>
              <w:br/>
            </w:r>
            <w:r>
              <w:rPr>
                <w:rFonts w:ascii="Times New Roman"/>
                <w:b w:val="false"/>
                <w:i w:val="false"/>
                <w:color w:val="000000"/>
                <w:sz w:val="20"/>
              </w:rPr>
              <w:t>
</w:t>
            </w:r>
            <w:r>
              <w:rPr>
                <w:rFonts w:ascii="Times New Roman"/>
                <w:b w:val="false"/>
                <w:i w:val="false"/>
                <w:color w:val="000000"/>
                <w:sz w:val="20"/>
              </w:rPr>
              <w:t>- Безналичные расчеты;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Подготовка и работа на различных видах контрольно-</w:t>
            </w:r>
            <w:r>
              <w:br/>
            </w:r>
            <w:r>
              <w:rPr>
                <w:rFonts w:ascii="Times New Roman"/>
                <w:b w:val="false"/>
                <w:i w:val="false"/>
                <w:color w:val="000000"/>
                <w:sz w:val="20"/>
              </w:rPr>
              <w:t>
</w:t>
            </w:r>
            <w:r>
              <w:rPr>
                <w:rFonts w:ascii="Times New Roman"/>
                <w:b w:val="false"/>
                <w:i w:val="false"/>
                <w:color w:val="000000"/>
                <w:sz w:val="20"/>
              </w:rPr>
              <w:t>кассовой техники;</w:t>
            </w:r>
            <w:r>
              <w:br/>
            </w:r>
            <w:r>
              <w:rPr>
                <w:rFonts w:ascii="Times New Roman"/>
                <w:b w:val="false"/>
                <w:i w:val="false"/>
                <w:color w:val="000000"/>
                <w:sz w:val="20"/>
              </w:rPr>
              <w:t>
</w:t>
            </w:r>
            <w:r>
              <w:rPr>
                <w:rFonts w:ascii="Times New Roman"/>
                <w:b w:val="false"/>
                <w:i w:val="false"/>
                <w:color w:val="000000"/>
                <w:sz w:val="20"/>
              </w:rPr>
              <w:t>- Устранять мелкие неисправности;</w:t>
            </w:r>
            <w:r>
              <w:br/>
            </w:r>
            <w:r>
              <w:rPr>
                <w:rFonts w:ascii="Times New Roman"/>
                <w:b w:val="false"/>
                <w:i w:val="false"/>
                <w:color w:val="000000"/>
                <w:sz w:val="20"/>
              </w:rPr>
              <w:t>
</w:t>
            </w:r>
            <w:r>
              <w:rPr>
                <w:rFonts w:ascii="Times New Roman"/>
                <w:b w:val="false"/>
                <w:i w:val="false"/>
                <w:color w:val="000000"/>
                <w:sz w:val="20"/>
              </w:rPr>
              <w:t>-Распознавать платежеспособность</w:t>
            </w:r>
            <w:r>
              <w:br/>
            </w:r>
            <w:r>
              <w:rPr>
                <w:rFonts w:ascii="Times New Roman"/>
                <w:b w:val="false"/>
                <w:i w:val="false"/>
                <w:color w:val="000000"/>
                <w:sz w:val="20"/>
              </w:rPr>
              <w:t>
</w:t>
            </w:r>
            <w:r>
              <w:rPr>
                <w:rFonts w:ascii="Times New Roman"/>
                <w:b w:val="false"/>
                <w:i w:val="false"/>
                <w:color w:val="000000"/>
                <w:sz w:val="20"/>
              </w:rPr>
              <w:t>государственных денежных знаков;</w:t>
            </w:r>
            <w:r>
              <w:br/>
            </w:r>
            <w:r>
              <w:rPr>
                <w:rFonts w:ascii="Times New Roman"/>
                <w:b w:val="false"/>
                <w:i w:val="false"/>
                <w:color w:val="000000"/>
                <w:sz w:val="20"/>
              </w:rPr>
              <w:t>
</w:t>
            </w:r>
            <w:r>
              <w:rPr>
                <w:rFonts w:ascii="Times New Roman"/>
                <w:b w:val="false"/>
                <w:i w:val="false"/>
                <w:color w:val="000000"/>
                <w:sz w:val="20"/>
              </w:rPr>
              <w:t>- Осуществлять заключительные операции;</w:t>
            </w:r>
            <w:r>
              <w:br/>
            </w:r>
            <w:r>
              <w:rPr>
                <w:rFonts w:ascii="Times New Roman"/>
                <w:b w:val="false"/>
                <w:i w:val="false"/>
                <w:color w:val="000000"/>
                <w:sz w:val="20"/>
              </w:rPr>
              <w:t>
</w:t>
            </w:r>
            <w:r>
              <w:rPr>
                <w:rFonts w:ascii="Times New Roman"/>
                <w:b w:val="false"/>
                <w:i w:val="false"/>
                <w:color w:val="000000"/>
                <w:sz w:val="20"/>
              </w:rPr>
              <w:t>- Оформлять документы по кассовым операциям;</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БК 6,</w:t>
            </w:r>
            <w:r>
              <w:br/>
            </w:r>
            <w:r>
              <w:rPr>
                <w:rFonts w:ascii="Times New Roman"/>
                <w:b w:val="false"/>
                <w:i w:val="false"/>
                <w:color w:val="000000"/>
                <w:sz w:val="20"/>
              </w:rPr>
              <w:t>
</w:t>
            </w:r>
            <w:r>
              <w:rPr>
                <w:rFonts w:ascii="Times New Roman"/>
                <w:b w:val="false"/>
                <w:i w:val="false"/>
                <w:color w:val="000000"/>
                <w:sz w:val="20"/>
              </w:rPr>
              <w:t>БК 7, БК</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ПК 2.3.7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Общая характеристика бухгалтерского учета и отчетности в торговле.</w:t>
            </w:r>
            <w:r>
              <w:br/>
            </w:r>
            <w:r>
              <w:rPr>
                <w:rFonts w:ascii="Times New Roman"/>
                <w:b w:val="false"/>
                <w:i w:val="false"/>
                <w:color w:val="000000"/>
                <w:sz w:val="20"/>
              </w:rPr>
              <w:t>
</w:t>
            </w:r>
            <w:r>
              <w:rPr>
                <w:rFonts w:ascii="Times New Roman"/>
                <w:b w:val="false"/>
                <w:i w:val="false"/>
                <w:color w:val="000000"/>
                <w:sz w:val="20"/>
              </w:rPr>
              <w:t>Учет кассовых операций. Основные кассовые и приходные операции.</w:t>
            </w:r>
            <w:r>
              <w:br/>
            </w:r>
            <w:r>
              <w:rPr>
                <w:rFonts w:ascii="Times New Roman"/>
                <w:b w:val="false"/>
                <w:i w:val="false"/>
                <w:color w:val="000000"/>
                <w:sz w:val="20"/>
              </w:rPr>
              <w:t>
</w:t>
            </w:r>
            <w:r>
              <w:rPr>
                <w:rFonts w:ascii="Times New Roman"/>
                <w:b w:val="false"/>
                <w:i w:val="false"/>
                <w:color w:val="000000"/>
                <w:sz w:val="20"/>
              </w:rPr>
              <w:t>Приемы подсчета выручки по чекам через кассовый аппарат.</w:t>
            </w:r>
            <w:r>
              <w:br/>
            </w:r>
            <w:r>
              <w:rPr>
                <w:rFonts w:ascii="Times New Roman"/>
                <w:b w:val="false"/>
                <w:i w:val="false"/>
                <w:color w:val="000000"/>
                <w:sz w:val="20"/>
              </w:rPr>
              <w:t>
</w:t>
            </w:r>
            <w:r>
              <w:rPr>
                <w:rFonts w:ascii="Times New Roman"/>
                <w:b w:val="false"/>
                <w:i w:val="false"/>
                <w:color w:val="000000"/>
                <w:sz w:val="20"/>
              </w:rPr>
              <w:t>Основные расходные кассовые операции.</w:t>
            </w:r>
            <w:r>
              <w:br/>
            </w:r>
            <w:r>
              <w:rPr>
                <w:rFonts w:ascii="Times New Roman"/>
                <w:b w:val="false"/>
                <w:i w:val="false"/>
                <w:color w:val="000000"/>
                <w:sz w:val="20"/>
              </w:rPr>
              <w:t>
</w:t>
            </w:r>
            <w:r>
              <w:rPr>
                <w:rFonts w:ascii="Times New Roman"/>
                <w:b w:val="false"/>
                <w:i w:val="false"/>
                <w:color w:val="000000"/>
                <w:sz w:val="20"/>
              </w:rPr>
              <w:t>Основание и порядок составления кассового отчета.</w:t>
            </w:r>
            <w:r>
              <w:br/>
            </w:r>
            <w:r>
              <w:rPr>
                <w:rFonts w:ascii="Times New Roman"/>
                <w:b w:val="false"/>
                <w:i w:val="false"/>
                <w:color w:val="000000"/>
                <w:sz w:val="20"/>
              </w:rPr>
              <w:t>
</w:t>
            </w:r>
            <w:r>
              <w:rPr>
                <w:rFonts w:ascii="Times New Roman"/>
                <w:b w:val="false"/>
                <w:i w:val="false"/>
                <w:color w:val="000000"/>
                <w:sz w:val="20"/>
              </w:rPr>
              <w:t>Учет товарных операций. Приходные и расходные товарные документы.</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Оформление товарного отчета.</w:t>
            </w:r>
            <w:r>
              <w:br/>
            </w:r>
            <w:r>
              <w:rPr>
                <w:rFonts w:ascii="Times New Roman"/>
                <w:b w:val="false"/>
                <w:i w:val="false"/>
                <w:color w:val="000000"/>
                <w:sz w:val="20"/>
              </w:rPr>
              <w:t>
</w:t>
            </w:r>
            <w:r>
              <w:rPr>
                <w:rFonts w:ascii="Times New Roman"/>
                <w:b w:val="false"/>
                <w:i w:val="false"/>
                <w:color w:val="000000"/>
                <w:sz w:val="20"/>
              </w:rPr>
              <w:t>Инвентаризация товаров.</w:t>
            </w:r>
            <w:r>
              <w:br/>
            </w:r>
            <w:r>
              <w:rPr>
                <w:rFonts w:ascii="Times New Roman"/>
                <w:b w:val="false"/>
                <w:i w:val="false"/>
                <w:color w:val="000000"/>
                <w:sz w:val="20"/>
              </w:rPr>
              <w:t>
</w:t>
            </w:r>
            <w:r>
              <w:rPr>
                <w:rFonts w:ascii="Times New Roman"/>
                <w:b w:val="false"/>
                <w:i w:val="false"/>
                <w:color w:val="000000"/>
                <w:sz w:val="20"/>
              </w:rPr>
              <w:t>Ее виды и цели, задачи.</w:t>
            </w:r>
            <w:r>
              <w:br/>
            </w:r>
            <w:r>
              <w:rPr>
                <w:rFonts w:ascii="Times New Roman"/>
                <w:b w:val="false"/>
                <w:i w:val="false"/>
                <w:color w:val="000000"/>
                <w:sz w:val="20"/>
              </w:rPr>
              <w:t>
</w:t>
            </w:r>
            <w:r>
              <w:rPr>
                <w:rFonts w:ascii="Times New Roman"/>
                <w:b w:val="false"/>
                <w:i w:val="false"/>
                <w:color w:val="000000"/>
                <w:sz w:val="20"/>
              </w:rPr>
              <w:t>Проведение суммарной инвентаризации.</w:t>
            </w:r>
            <w:r>
              <w:br/>
            </w:r>
            <w:r>
              <w:rPr>
                <w:rFonts w:ascii="Times New Roman"/>
                <w:b w:val="false"/>
                <w:i w:val="false"/>
                <w:color w:val="000000"/>
                <w:sz w:val="20"/>
              </w:rPr>
              <w:t>
</w:t>
            </w:r>
            <w:r>
              <w:rPr>
                <w:rFonts w:ascii="Times New Roman"/>
                <w:b w:val="false"/>
                <w:i w:val="false"/>
                <w:color w:val="000000"/>
                <w:sz w:val="20"/>
              </w:rPr>
              <w:t>Переоценка, оценка и списание.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бухгалтерского учета;</w:t>
            </w:r>
            <w:r>
              <w:br/>
            </w:r>
            <w:r>
              <w:rPr>
                <w:rFonts w:ascii="Times New Roman"/>
                <w:b w:val="false"/>
                <w:i w:val="false"/>
                <w:color w:val="000000"/>
                <w:sz w:val="20"/>
              </w:rPr>
              <w:t>
</w:t>
            </w:r>
            <w:r>
              <w:rPr>
                <w:rFonts w:ascii="Times New Roman"/>
                <w:b w:val="false"/>
                <w:i w:val="false"/>
                <w:color w:val="000000"/>
                <w:sz w:val="20"/>
              </w:rPr>
              <w:t>- основные правила и методы ведения бухгалтерского учета;</w:t>
            </w:r>
            <w:r>
              <w:br/>
            </w:r>
            <w:r>
              <w:rPr>
                <w:rFonts w:ascii="Times New Roman"/>
                <w:b w:val="false"/>
                <w:i w:val="false"/>
                <w:color w:val="000000"/>
                <w:sz w:val="20"/>
              </w:rPr>
              <w:t>
</w:t>
            </w:r>
            <w:r>
              <w:rPr>
                <w:rFonts w:ascii="Times New Roman"/>
                <w:b w:val="false"/>
                <w:i w:val="false"/>
                <w:color w:val="000000"/>
                <w:sz w:val="20"/>
              </w:rPr>
              <w:t>- виды бухгалтерских счетов;</w:t>
            </w:r>
            <w:r>
              <w:br/>
            </w:r>
            <w:r>
              <w:rPr>
                <w:rFonts w:ascii="Times New Roman"/>
                <w:b w:val="false"/>
                <w:i w:val="false"/>
                <w:color w:val="000000"/>
                <w:sz w:val="20"/>
              </w:rPr>
              <w:t>
</w:t>
            </w:r>
            <w:r>
              <w:rPr>
                <w:rFonts w:ascii="Times New Roman"/>
                <w:b w:val="false"/>
                <w:i w:val="false"/>
                <w:color w:val="000000"/>
                <w:sz w:val="20"/>
              </w:rPr>
              <w:t>учет хозяйственных операций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операциях</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и бухгалтерской отчетности;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учета в торговле</w:t>
            </w:r>
            <w:r>
              <w:br/>
            </w:r>
            <w:r>
              <w:rPr>
                <w:rFonts w:ascii="Times New Roman"/>
                <w:b w:val="false"/>
                <w:i w:val="false"/>
                <w:color w:val="000000"/>
                <w:sz w:val="20"/>
              </w:rPr>
              <w:t>
</w:t>
            </w:r>
            <w:r>
              <w:rPr>
                <w:rFonts w:ascii="Times New Roman"/>
                <w:b w:val="false"/>
                <w:i w:val="false"/>
                <w:color w:val="000000"/>
                <w:sz w:val="20"/>
              </w:rPr>
              <w:t>Программы автоматизации учета (1С, Лука и т.д.).</w:t>
            </w:r>
            <w:r>
              <w:br/>
            </w:r>
            <w:r>
              <w:rPr>
                <w:rFonts w:ascii="Times New Roman"/>
                <w:b w:val="false"/>
                <w:i w:val="false"/>
                <w:color w:val="000000"/>
                <w:sz w:val="20"/>
              </w:rPr>
              <w:t>
</w:t>
            </w:r>
            <w:r>
              <w:rPr>
                <w:rFonts w:ascii="Times New Roman"/>
                <w:b w:val="false"/>
                <w:i w:val="false"/>
                <w:color w:val="000000"/>
                <w:sz w:val="20"/>
              </w:rPr>
              <w:t>Виды. Назначение.</w:t>
            </w:r>
            <w:r>
              <w:br/>
            </w:r>
            <w:r>
              <w:rPr>
                <w:rFonts w:ascii="Times New Roman"/>
                <w:b w:val="false"/>
                <w:i w:val="false"/>
                <w:color w:val="000000"/>
                <w:sz w:val="20"/>
              </w:rPr>
              <w:t>
</w:t>
            </w:r>
            <w:r>
              <w:rPr>
                <w:rFonts w:ascii="Times New Roman"/>
                <w:b w:val="false"/>
                <w:i w:val="false"/>
                <w:color w:val="000000"/>
                <w:sz w:val="20"/>
              </w:rPr>
              <w:t>Особенности. Производитель.</w:t>
            </w:r>
            <w:r>
              <w:br/>
            </w:r>
            <w:r>
              <w:rPr>
                <w:rFonts w:ascii="Times New Roman"/>
                <w:b w:val="false"/>
                <w:i w:val="false"/>
                <w:color w:val="000000"/>
                <w:sz w:val="20"/>
              </w:rPr>
              <w:t>
</w:t>
            </w:r>
            <w:r>
              <w:rPr>
                <w:rFonts w:ascii="Times New Roman"/>
                <w:b w:val="false"/>
                <w:i w:val="false"/>
                <w:color w:val="000000"/>
                <w:sz w:val="20"/>
              </w:rPr>
              <w:t>Системные требования.</w:t>
            </w:r>
            <w:r>
              <w:br/>
            </w:r>
            <w:r>
              <w:rPr>
                <w:rFonts w:ascii="Times New Roman"/>
                <w:b w:val="false"/>
                <w:i w:val="false"/>
                <w:color w:val="000000"/>
                <w:sz w:val="20"/>
              </w:rPr>
              <w:t>
</w:t>
            </w:r>
            <w:r>
              <w:rPr>
                <w:rFonts w:ascii="Times New Roman"/>
                <w:b w:val="false"/>
                <w:i w:val="false"/>
                <w:color w:val="000000"/>
                <w:sz w:val="20"/>
              </w:rPr>
              <w:t>Интерфейс.</w:t>
            </w:r>
            <w:r>
              <w:br/>
            </w:r>
            <w:r>
              <w:rPr>
                <w:rFonts w:ascii="Times New Roman"/>
                <w:b w:val="false"/>
                <w:i w:val="false"/>
                <w:color w:val="000000"/>
                <w:sz w:val="20"/>
              </w:rPr>
              <w:t>
</w:t>
            </w:r>
            <w:r>
              <w:rPr>
                <w:rFonts w:ascii="Times New Roman"/>
                <w:b w:val="false"/>
                <w:i w:val="false"/>
                <w:color w:val="000000"/>
                <w:sz w:val="20"/>
              </w:rPr>
              <w:t>Возможности и функции.</w:t>
            </w:r>
            <w:r>
              <w:br/>
            </w:r>
            <w:r>
              <w:rPr>
                <w:rFonts w:ascii="Times New Roman"/>
                <w:b w:val="false"/>
                <w:i w:val="false"/>
                <w:color w:val="000000"/>
                <w:sz w:val="20"/>
              </w:rPr>
              <w:t>
</w:t>
            </w:r>
            <w:r>
              <w:rPr>
                <w:rFonts w:ascii="Times New Roman"/>
                <w:b w:val="false"/>
                <w:i w:val="false"/>
                <w:color w:val="000000"/>
                <w:sz w:val="20"/>
              </w:rPr>
              <w:t>Применение в торговле.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и назначение программ автоматизации учета;</w:t>
            </w:r>
            <w:r>
              <w:br/>
            </w:r>
            <w:r>
              <w:rPr>
                <w:rFonts w:ascii="Times New Roman"/>
                <w:b w:val="false"/>
                <w:i w:val="false"/>
                <w:color w:val="000000"/>
                <w:sz w:val="20"/>
              </w:rPr>
              <w:t>
</w:t>
            </w:r>
            <w:r>
              <w:rPr>
                <w:rFonts w:ascii="Times New Roman"/>
                <w:b w:val="false"/>
                <w:i w:val="false"/>
                <w:color w:val="000000"/>
                <w:sz w:val="20"/>
              </w:rPr>
              <w:t>-Конфигурацию, возможности, функции программы</w:t>
            </w:r>
            <w:r>
              <w:br/>
            </w:r>
            <w:r>
              <w:rPr>
                <w:rFonts w:ascii="Times New Roman"/>
                <w:b w:val="false"/>
                <w:i w:val="false"/>
                <w:color w:val="000000"/>
                <w:sz w:val="20"/>
              </w:rPr>
              <w:t>
</w:t>
            </w:r>
            <w:r>
              <w:rPr>
                <w:rFonts w:ascii="Times New Roman"/>
                <w:b w:val="false"/>
                <w:i w:val="false"/>
                <w:color w:val="000000"/>
                <w:sz w:val="20"/>
              </w:rPr>
              <w:t>автоматизации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программы автоматизации в</w:t>
            </w:r>
            <w:r>
              <w:br/>
            </w:r>
            <w:r>
              <w:rPr>
                <w:rFonts w:ascii="Times New Roman"/>
                <w:b w:val="false"/>
                <w:i w:val="false"/>
                <w:color w:val="000000"/>
                <w:sz w:val="20"/>
              </w:rPr>
              <w:t>
</w:t>
            </w:r>
            <w:r>
              <w:rPr>
                <w:rFonts w:ascii="Times New Roman"/>
                <w:b w:val="false"/>
                <w:i w:val="false"/>
                <w:color w:val="000000"/>
                <w:sz w:val="20"/>
              </w:rPr>
              <w:t>профессиональной 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051342 «Агент коммерческий»</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коммерческой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Сущность, роль и задачи коммерческой деятельности.</w:t>
            </w:r>
            <w:r>
              <w:br/>
            </w:r>
            <w:r>
              <w:rPr>
                <w:rFonts w:ascii="Times New Roman"/>
                <w:b w:val="false"/>
                <w:i w:val="false"/>
                <w:color w:val="000000"/>
                <w:sz w:val="20"/>
              </w:rPr>
              <w:t>
</w:t>
            </w:r>
            <w:r>
              <w:rPr>
                <w:rFonts w:ascii="Times New Roman"/>
                <w:b w:val="false"/>
                <w:i w:val="false"/>
                <w:color w:val="000000"/>
                <w:sz w:val="20"/>
              </w:rPr>
              <w:t>Коммерческая информация и ее защита.</w:t>
            </w:r>
            <w:r>
              <w:br/>
            </w:r>
            <w:r>
              <w:rPr>
                <w:rFonts w:ascii="Times New Roman"/>
                <w:b w:val="false"/>
                <w:i w:val="false"/>
                <w:color w:val="000000"/>
                <w:sz w:val="20"/>
              </w:rPr>
              <w:t>
</w:t>
            </w:r>
            <w:r>
              <w:rPr>
                <w:rFonts w:ascii="Times New Roman"/>
                <w:b w:val="false"/>
                <w:i w:val="false"/>
                <w:color w:val="000000"/>
                <w:sz w:val="20"/>
              </w:rPr>
              <w:t>Организация хозяйственных связей.</w:t>
            </w:r>
            <w:r>
              <w:br/>
            </w:r>
            <w:r>
              <w:rPr>
                <w:rFonts w:ascii="Times New Roman"/>
                <w:b w:val="false"/>
                <w:i w:val="false"/>
                <w:color w:val="000000"/>
                <w:sz w:val="20"/>
              </w:rPr>
              <w:t>
</w:t>
            </w:r>
            <w:r>
              <w:rPr>
                <w:rFonts w:ascii="Times New Roman"/>
                <w:b w:val="false"/>
                <w:i w:val="false"/>
                <w:color w:val="000000"/>
                <w:sz w:val="20"/>
              </w:rPr>
              <w:t>Организация биржевой торговли, торговли на аукционах, организация таможенных операции.</w:t>
            </w:r>
            <w:r>
              <w:br/>
            </w:r>
            <w:r>
              <w:rPr>
                <w:rFonts w:ascii="Times New Roman"/>
                <w:b w:val="false"/>
                <w:i w:val="false"/>
                <w:color w:val="000000"/>
                <w:sz w:val="20"/>
              </w:rPr>
              <w:t>
</w:t>
            </w:r>
            <w:r>
              <w:rPr>
                <w:rFonts w:ascii="Times New Roman"/>
                <w:b w:val="false"/>
                <w:i w:val="false"/>
                <w:color w:val="000000"/>
                <w:sz w:val="20"/>
              </w:rPr>
              <w:t>Коммерческая работа по оптовым закупкам товаров.</w:t>
            </w:r>
            <w:r>
              <w:br/>
            </w:r>
            <w:r>
              <w:rPr>
                <w:rFonts w:ascii="Times New Roman"/>
                <w:b w:val="false"/>
                <w:i w:val="false"/>
                <w:color w:val="000000"/>
                <w:sz w:val="20"/>
              </w:rPr>
              <w:t>
</w:t>
            </w:r>
            <w:r>
              <w:rPr>
                <w:rFonts w:ascii="Times New Roman"/>
                <w:b w:val="false"/>
                <w:i w:val="false"/>
                <w:color w:val="000000"/>
                <w:sz w:val="20"/>
              </w:rPr>
              <w:t>Организация оптовой и розничной торговли.</w:t>
            </w:r>
            <w:r>
              <w:br/>
            </w:r>
            <w:r>
              <w:rPr>
                <w:rFonts w:ascii="Times New Roman"/>
                <w:b w:val="false"/>
                <w:i w:val="false"/>
                <w:color w:val="000000"/>
                <w:sz w:val="20"/>
              </w:rPr>
              <w:t>
</w:t>
            </w:r>
            <w:r>
              <w:rPr>
                <w:rFonts w:ascii="Times New Roman"/>
                <w:b w:val="false"/>
                <w:i w:val="false"/>
                <w:color w:val="000000"/>
                <w:sz w:val="20"/>
              </w:rPr>
              <w:t>Формирование ассортимента и управление товарными запасами.</w:t>
            </w:r>
            <w:r>
              <w:br/>
            </w:r>
            <w:r>
              <w:rPr>
                <w:rFonts w:ascii="Times New Roman"/>
                <w:b w:val="false"/>
                <w:i w:val="false"/>
                <w:color w:val="000000"/>
                <w:sz w:val="20"/>
              </w:rPr>
              <w:t>
</w:t>
            </w:r>
            <w:r>
              <w:rPr>
                <w:rFonts w:ascii="Times New Roman"/>
                <w:b w:val="false"/>
                <w:i w:val="false"/>
                <w:color w:val="000000"/>
                <w:sz w:val="20"/>
              </w:rPr>
              <w:t>Работа по совершению экспертно-импортных операций.</w:t>
            </w:r>
            <w:r>
              <w:br/>
            </w:r>
            <w:r>
              <w:rPr>
                <w:rFonts w:ascii="Times New Roman"/>
                <w:b w:val="false"/>
                <w:i w:val="false"/>
                <w:color w:val="000000"/>
                <w:sz w:val="20"/>
              </w:rPr>
              <w:t>
</w:t>
            </w:r>
            <w:r>
              <w:rPr>
                <w:rFonts w:ascii="Times New Roman"/>
                <w:b w:val="false"/>
                <w:i w:val="false"/>
                <w:color w:val="000000"/>
                <w:sz w:val="20"/>
              </w:rPr>
              <w:t>Порядок заключения лизингового контракта, понятие факторинга.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роль и задачи коммерческой деятельности.</w:t>
            </w:r>
            <w:r>
              <w:br/>
            </w:r>
            <w:r>
              <w:rPr>
                <w:rFonts w:ascii="Times New Roman"/>
                <w:b w:val="false"/>
                <w:i w:val="false"/>
                <w:color w:val="000000"/>
                <w:sz w:val="20"/>
              </w:rPr>
              <w:t>
</w:t>
            </w:r>
            <w:r>
              <w:rPr>
                <w:rFonts w:ascii="Times New Roman"/>
                <w:b w:val="false"/>
                <w:i w:val="false"/>
                <w:color w:val="000000"/>
                <w:sz w:val="20"/>
              </w:rPr>
              <w:t>- Особенности коммерческой информации и ее защита.</w:t>
            </w:r>
            <w:r>
              <w:br/>
            </w:r>
            <w:r>
              <w:rPr>
                <w:rFonts w:ascii="Times New Roman"/>
                <w:b w:val="false"/>
                <w:i w:val="false"/>
                <w:color w:val="000000"/>
                <w:sz w:val="20"/>
              </w:rPr>
              <w:t>
</w:t>
            </w:r>
            <w:r>
              <w:rPr>
                <w:rFonts w:ascii="Times New Roman"/>
                <w:b w:val="false"/>
                <w:i w:val="false"/>
                <w:color w:val="000000"/>
                <w:sz w:val="20"/>
              </w:rPr>
              <w:t>- принципы организации хозяйственных связей.</w:t>
            </w:r>
            <w:r>
              <w:br/>
            </w:r>
            <w:r>
              <w:rPr>
                <w:rFonts w:ascii="Times New Roman"/>
                <w:b w:val="false"/>
                <w:i w:val="false"/>
                <w:color w:val="000000"/>
                <w:sz w:val="20"/>
              </w:rPr>
              <w:t>
</w:t>
            </w:r>
            <w:r>
              <w:rPr>
                <w:rFonts w:ascii="Times New Roman"/>
                <w:b w:val="false"/>
                <w:i w:val="false"/>
                <w:color w:val="000000"/>
                <w:sz w:val="20"/>
              </w:rPr>
              <w:t>- организацию биржевой торговли.</w:t>
            </w:r>
            <w:r>
              <w:br/>
            </w:r>
            <w:r>
              <w:rPr>
                <w:rFonts w:ascii="Times New Roman"/>
                <w:b w:val="false"/>
                <w:i w:val="false"/>
                <w:color w:val="000000"/>
                <w:sz w:val="20"/>
              </w:rPr>
              <w:t>
</w:t>
            </w:r>
            <w:r>
              <w:rPr>
                <w:rFonts w:ascii="Times New Roman"/>
                <w:b w:val="false"/>
                <w:i w:val="false"/>
                <w:color w:val="000000"/>
                <w:sz w:val="20"/>
              </w:rPr>
              <w:t>- организацию торговли на аукционах.</w:t>
            </w:r>
            <w:r>
              <w:br/>
            </w:r>
            <w:r>
              <w:rPr>
                <w:rFonts w:ascii="Times New Roman"/>
                <w:b w:val="false"/>
                <w:i w:val="false"/>
                <w:color w:val="000000"/>
                <w:sz w:val="20"/>
              </w:rPr>
              <w:t>
</w:t>
            </w:r>
            <w:r>
              <w:rPr>
                <w:rFonts w:ascii="Times New Roman"/>
                <w:b w:val="false"/>
                <w:i w:val="false"/>
                <w:color w:val="000000"/>
                <w:sz w:val="20"/>
              </w:rPr>
              <w:t>- организацию таможенных операций.</w:t>
            </w:r>
            <w:r>
              <w:br/>
            </w:r>
            <w:r>
              <w:rPr>
                <w:rFonts w:ascii="Times New Roman"/>
                <w:b w:val="false"/>
                <w:i w:val="false"/>
                <w:color w:val="000000"/>
                <w:sz w:val="20"/>
              </w:rPr>
              <w:t>
</w:t>
            </w:r>
            <w:r>
              <w:rPr>
                <w:rFonts w:ascii="Times New Roman"/>
                <w:b w:val="false"/>
                <w:i w:val="false"/>
                <w:color w:val="000000"/>
                <w:sz w:val="20"/>
              </w:rPr>
              <w:t>- сущность лизинга, его виды, порядок заключения</w:t>
            </w:r>
            <w:r>
              <w:br/>
            </w:r>
            <w:r>
              <w:rPr>
                <w:rFonts w:ascii="Times New Roman"/>
                <w:b w:val="false"/>
                <w:i w:val="false"/>
                <w:color w:val="000000"/>
                <w:sz w:val="20"/>
              </w:rPr>
              <w:t>
</w:t>
            </w:r>
            <w:r>
              <w:rPr>
                <w:rFonts w:ascii="Times New Roman"/>
                <w:b w:val="false"/>
                <w:i w:val="false"/>
                <w:color w:val="000000"/>
                <w:sz w:val="20"/>
              </w:rPr>
              <w:t>лизингового контракта.</w:t>
            </w:r>
            <w:r>
              <w:br/>
            </w:r>
            <w:r>
              <w:rPr>
                <w:rFonts w:ascii="Times New Roman"/>
                <w:b w:val="false"/>
                <w:i w:val="false"/>
                <w:color w:val="000000"/>
                <w:sz w:val="20"/>
              </w:rPr>
              <w:t>
</w:t>
            </w:r>
            <w:r>
              <w:rPr>
                <w:rFonts w:ascii="Times New Roman"/>
                <w:b w:val="false"/>
                <w:i w:val="false"/>
                <w:color w:val="000000"/>
                <w:sz w:val="20"/>
              </w:rPr>
              <w:t>- понятие факторинга.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коммерческую работу по оптовым закупкам товаров;</w:t>
            </w:r>
            <w:r>
              <w:br/>
            </w:r>
            <w:r>
              <w:rPr>
                <w:rFonts w:ascii="Times New Roman"/>
                <w:b w:val="false"/>
                <w:i w:val="false"/>
                <w:color w:val="000000"/>
                <w:sz w:val="20"/>
              </w:rPr>
              <w:t>
</w:t>
            </w:r>
            <w:r>
              <w:rPr>
                <w:rFonts w:ascii="Times New Roman"/>
                <w:b w:val="false"/>
                <w:i w:val="false"/>
                <w:color w:val="000000"/>
                <w:sz w:val="20"/>
              </w:rPr>
              <w:t>- организовать коммерческую работу</w:t>
            </w:r>
            <w:r>
              <w:br/>
            </w:r>
            <w:r>
              <w:rPr>
                <w:rFonts w:ascii="Times New Roman"/>
                <w:b w:val="false"/>
                <w:i w:val="false"/>
                <w:color w:val="000000"/>
                <w:sz w:val="20"/>
              </w:rPr>
              <w:t>
</w:t>
            </w:r>
            <w:r>
              <w:rPr>
                <w:rFonts w:ascii="Times New Roman"/>
                <w:b w:val="false"/>
                <w:i w:val="false"/>
                <w:color w:val="000000"/>
                <w:sz w:val="20"/>
              </w:rPr>
              <w:t>по оптовой продаже товаров;</w:t>
            </w:r>
            <w:r>
              <w:br/>
            </w:r>
            <w:r>
              <w:rPr>
                <w:rFonts w:ascii="Times New Roman"/>
                <w:b w:val="false"/>
                <w:i w:val="false"/>
                <w:color w:val="000000"/>
                <w:sz w:val="20"/>
              </w:rPr>
              <w:t>
</w:t>
            </w:r>
            <w:r>
              <w:rPr>
                <w:rFonts w:ascii="Times New Roman"/>
                <w:b w:val="false"/>
                <w:i w:val="false"/>
                <w:color w:val="000000"/>
                <w:sz w:val="20"/>
              </w:rPr>
              <w:t>- организовать коммерческую работу по розничной продаже товаров;</w:t>
            </w:r>
            <w:r>
              <w:br/>
            </w:r>
            <w:r>
              <w:rPr>
                <w:rFonts w:ascii="Times New Roman"/>
                <w:b w:val="false"/>
                <w:i w:val="false"/>
                <w:color w:val="000000"/>
                <w:sz w:val="20"/>
              </w:rPr>
              <w:t>
</w:t>
            </w:r>
            <w:r>
              <w:rPr>
                <w:rFonts w:ascii="Times New Roman"/>
                <w:b w:val="false"/>
                <w:i w:val="false"/>
                <w:color w:val="000000"/>
                <w:sz w:val="20"/>
              </w:rPr>
              <w:t>- формировать ассортимент и управление товарными запасами;</w:t>
            </w:r>
            <w:r>
              <w:br/>
            </w:r>
            <w:r>
              <w:rPr>
                <w:rFonts w:ascii="Times New Roman"/>
                <w:b w:val="false"/>
                <w:i w:val="false"/>
                <w:color w:val="000000"/>
                <w:sz w:val="20"/>
              </w:rPr>
              <w:t>
</w:t>
            </w:r>
            <w:r>
              <w:rPr>
                <w:rFonts w:ascii="Times New Roman"/>
                <w:b w:val="false"/>
                <w:i w:val="false"/>
                <w:color w:val="000000"/>
                <w:sz w:val="20"/>
              </w:rPr>
              <w:t>- организовать коммерческую работу при совершении</w:t>
            </w:r>
            <w:r>
              <w:br/>
            </w:r>
            <w:r>
              <w:rPr>
                <w:rFonts w:ascii="Times New Roman"/>
                <w:b w:val="false"/>
                <w:i w:val="false"/>
                <w:color w:val="000000"/>
                <w:sz w:val="20"/>
              </w:rPr>
              <w:t>
</w:t>
            </w:r>
            <w:r>
              <w:rPr>
                <w:rFonts w:ascii="Times New Roman"/>
                <w:b w:val="false"/>
                <w:i w:val="false"/>
                <w:color w:val="000000"/>
                <w:sz w:val="20"/>
              </w:rPr>
              <w:t>экспортно-импортных операций;</w:t>
            </w:r>
            <w:r>
              <w:br/>
            </w:r>
            <w:r>
              <w:rPr>
                <w:rFonts w:ascii="Times New Roman"/>
                <w:b w:val="false"/>
                <w:i w:val="false"/>
                <w:color w:val="000000"/>
                <w:sz w:val="20"/>
              </w:rPr>
              <w:t>
</w:t>
            </w:r>
            <w:r>
              <w:rPr>
                <w:rFonts w:ascii="Times New Roman"/>
                <w:b w:val="false"/>
                <w:i w:val="false"/>
                <w:color w:val="000000"/>
                <w:sz w:val="20"/>
              </w:rPr>
              <w:t>- страховать коммерческую деятельность;</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БК 5, БК 6, БК 7, БК 9, БК 10, БК 11</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в</w:t>
            </w:r>
            <w:r>
              <w:br/>
            </w:r>
            <w:r>
              <w:rPr>
                <w:rFonts w:ascii="Times New Roman"/>
                <w:b w:val="false"/>
                <w:i w:val="false"/>
                <w:color w:val="000000"/>
                <w:sz w:val="20"/>
              </w:rPr>
              <w:t>
</w:t>
            </w:r>
            <w:r>
              <w:rPr>
                <w:rFonts w:ascii="Times New Roman"/>
                <w:b w:val="false"/>
                <w:i w:val="false"/>
                <w:color w:val="000000"/>
                <w:sz w:val="20"/>
              </w:rPr>
              <w:t>коммерческой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Классификация и назначение оборудования, применяемого в коммерческой деятельности.</w:t>
            </w:r>
            <w:r>
              <w:br/>
            </w:r>
            <w:r>
              <w:rPr>
                <w:rFonts w:ascii="Times New Roman"/>
                <w:b w:val="false"/>
                <w:i w:val="false"/>
                <w:color w:val="000000"/>
                <w:sz w:val="20"/>
              </w:rPr>
              <w:t>
</w:t>
            </w:r>
            <w:r>
              <w:rPr>
                <w:rFonts w:ascii="Times New Roman"/>
                <w:b w:val="false"/>
                <w:i w:val="false"/>
                <w:color w:val="000000"/>
                <w:sz w:val="20"/>
              </w:rPr>
              <w:t>Устройство. Принципы работы. Неисправности.</w:t>
            </w:r>
            <w:r>
              <w:br/>
            </w:r>
            <w:r>
              <w:rPr>
                <w:rFonts w:ascii="Times New Roman"/>
                <w:b w:val="false"/>
                <w:i w:val="false"/>
                <w:color w:val="000000"/>
                <w:sz w:val="20"/>
              </w:rPr>
              <w:t>
</w:t>
            </w:r>
            <w:r>
              <w:rPr>
                <w:rFonts w:ascii="Times New Roman"/>
                <w:b w:val="false"/>
                <w:i w:val="false"/>
                <w:color w:val="000000"/>
                <w:sz w:val="20"/>
              </w:rPr>
              <w:t>Технические требования.</w:t>
            </w:r>
            <w:r>
              <w:br/>
            </w:r>
            <w:r>
              <w:rPr>
                <w:rFonts w:ascii="Times New Roman"/>
                <w:b w:val="false"/>
                <w:i w:val="false"/>
                <w:color w:val="000000"/>
                <w:sz w:val="20"/>
              </w:rPr>
              <w:t>
</w:t>
            </w:r>
            <w:r>
              <w:rPr>
                <w:rFonts w:ascii="Times New Roman"/>
                <w:b w:val="false"/>
                <w:i w:val="false"/>
                <w:color w:val="000000"/>
                <w:sz w:val="20"/>
              </w:rPr>
              <w:t xml:space="preserve">Правила техники безопасности и охраны труда при работе.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оборудования и инвентаря, применяемого в коммерческой деятельности.</w:t>
            </w:r>
            <w:r>
              <w:br/>
            </w:r>
            <w:r>
              <w:rPr>
                <w:rFonts w:ascii="Times New Roman"/>
                <w:b w:val="false"/>
                <w:i w:val="false"/>
                <w:color w:val="000000"/>
                <w:sz w:val="20"/>
              </w:rPr>
              <w:t>
</w:t>
            </w:r>
            <w:r>
              <w:rPr>
                <w:rFonts w:ascii="Times New Roman"/>
                <w:b w:val="false"/>
                <w:i w:val="false"/>
                <w:color w:val="000000"/>
                <w:sz w:val="20"/>
              </w:rPr>
              <w:t>- Принципы устройства;</w:t>
            </w:r>
            <w:r>
              <w:br/>
            </w:r>
            <w:r>
              <w:rPr>
                <w:rFonts w:ascii="Times New Roman"/>
                <w:b w:val="false"/>
                <w:i w:val="false"/>
                <w:color w:val="000000"/>
                <w:sz w:val="20"/>
              </w:rPr>
              <w:t>
</w:t>
            </w:r>
            <w:r>
              <w:rPr>
                <w:rFonts w:ascii="Times New Roman"/>
                <w:b w:val="false"/>
                <w:i w:val="false"/>
                <w:color w:val="000000"/>
                <w:sz w:val="20"/>
              </w:rPr>
              <w:t>- Правила эксплуатации;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различные виды оборудования и инвентаря;</w:t>
            </w:r>
            <w:r>
              <w:br/>
            </w:r>
            <w:r>
              <w:rPr>
                <w:rFonts w:ascii="Times New Roman"/>
                <w:b w:val="false"/>
                <w:i w:val="false"/>
                <w:color w:val="000000"/>
                <w:sz w:val="20"/>
              </w:rPr>
              <w:t>
</w:t>
            </w:r>
            <w:r>
              <w:rPr>
                <w:rFonts w:ascii="Times New Roman"/>
                <w:b w:val="false"/>
                <w:i w:val="false"/>
                <w:color w:val="000000"/>
                <w:sz w:val="20"/>
              </w:rPr>
              <w:t>-соблюдать правила техники безопасности;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ПК 2.4.6</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логистики</w:t>
            </w:r>
            <w:r>
              <w:br/>
            </w:r>
            <w:r>
              <w:rPr>
                <w:rFonts w:ascii="Times New Roman"/>
                <w:b w:val="false"/>
                <w:i w:val="false"/>
                <w:color w:val="000000"/>
                <w:sz w:val="20"/>
              </w:rPr>
              <w:t>
</w:t>
            </w:r>
            <w:r>
              <w:rPr>
                <w:rFonts w:ascii="Times New Roman"/>
                <w:b w:val="false"/>
                <w:i w:val="false"/>
                <w:color w:val="000000"/>
                <w:sz w:val="20"/>
              </w:rPr>
              <w:t>Понятие, цели, задачи. Принципы логистики.</w:t>
            </w:r>
            <w:r>
              <w:br/>
            </w:r>
            <w:r>
              <w:rPr>
                <w:rFonts w:ascii="Times New Roman"/>
                <w:b w:val="false"/>
                <w:i w:val="false"/>
                <w:color w:val="000000"/>
                <w:sz w:val="20"/>
              </w:rPr>
              <w:t>
</w:t>
            </w:r>
            <w:r>
              <w:rPr>
                <w:rFonts w:ascii="Times New Roman"/>
                <w:b w:val="false"/>
                <w:i w:val="false"/>
                <w:color w:val="000000"/>
                <w:sz w:val="20"/>
              </w:rPr>
              <w:t>Логистические информационные системы.</w:t>
            </w:r>
            <w:r>
              <w:br/>
            </w:r>
            <w:r>
              <w:rPr>
                <w:rFonts w:ascii="Times New Roman"/>
                <w:b w:val="false"/>
                <w:i w:val="false"/>
                <w:color w:val="000000"/>
                <w:sz w:val="20"/>
              </w:rPr>
              <w:t>
</w:t>
            </w:r>
            <w:r>
              <w:rPr>
                <w:rFonts w:ascii="Times New Roman"/>
                <w:b w:val="false"/>
                <w:i w:val="false"/>
                <w:color w:val="000000"/>
                <w:sz w:val="20"/>
              </w:rPr>
              <w:t>Методы оценки.</w:t>
            </w:r>
            <w:r>
              <w:br/>
            </w:r>
            <w:r>
              <w:rPr>
                <w:rFonts w:ascii="Times New Roman"/>
                <w:b w:val="false"/>
                <w:i w:val="false"/>
                <w:color w:val="000000"/>
                <w:sz w:val="20"/>
              </w:rPr>
              <w:t>
</w:t>
            </w:r>
            <w:r>
              <w:rPr>
                <w:rFonts w:ascii="Times New Roman"/>
                <w:b w:val="false"/>
                <w:i w:val="false"/>
                <w:color w:val="000000"/>
                <w:sz w:val="20"/>
              </w:rPr>
              <w:t>Организация управления службами в логистике.</w:t>
            </w:r>
            <w:r>
              <w:br/>
            </w:r>
            <w:r>
              <w:rPr>
                <w:rFonts w:ascii="Times New Roman"/>
                <w:b w:val="false"/>
                <w:i w:val="false"/>
                <w:color w:val="000000"/>
                <w:sz w:val="20"/>
              </w:rPr>
              <w:t>
</w:t>
            </w:r>
            <w:r>
              <w:rPr>
                <w:rFonts w:ascii="Times New Roman"/>
                <w:b w:val="false"/>
                <w:i w:val="false"/>
                <w:color w:val="000000"/>
                <w:sz w:val="20"/>
              </w:rPr>
              <w:t xml:space="preserve">Особенности логистики в отрасли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назначение логистики;</w:t>
            </w:r>
            <w:r>
              <w:br/>
            </w:r>
            <w:r>
              <w:rPr>
                <w:rFonts w:ascii="Times New Roman"/>
                <w:b w:val="false"/>
                <w:i w:val="false"/>
                <w:color w:val="000000"/>
                <w:sz w:val="20"/>
              </w:rPr>
              <w:t>
</w:t>
            </w:r>
            <w:r>
              <w:rPr>
                <w:rFonts w:ascii="Times New Roman"/>
                <w:b w:val="false"/>
                <w:i w:val="false"/>
                <w:color w:val="000000"/>
                <w:sz w:val="20"/>
              </w:rPr>
              <w:t>- принципы логистики;</w:t>
            </w:r>
            <w:r>
              <w:br/>
            </w:r>
            <w:r>
              <w:rPr>
                <w:rFonts w:ascii="Times New Roman"/>
                <w:b w:val="false"/>
                <w:i w:val="false"/>
                <w:color w:val="000000"/>
                <w:sz w:val="20"/>
              </w:rPr>
              <w:t>
</w:t>
            </w: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логистики в отрасли;</w:t>
            </w:r>
            <w:r>
              <w:br/>
            </w:r>
            <w:r>
              <w:rPr>
                <w:rFonts w:ascii="Times New Roman"/>
                <w:b w:val="false"/>
                <w:i w:val="false"/>
                <w:color w:val="000000"/>
                <w:sz w:val="20"/>
              </w:rPr>
              <w:t>
</w:t>
            </w:r>
            <w:r>
              <w:rPr>
                <w:rFonts w:ascii="Times New Roman"/>
                <w:b w:val="false"/>
                <w:i w:val="false"/>
                <w:color w:val="000000"/>
                <w:sz w:val="20"/>
              </w:rPr>
              <w:t>-организация управления</w:t>
            </w:r>
            <w:r>
              <w:br/>
            </w:r>
            <w:r>
              <w:rPr>
                <w:rFonts w:ascii="Times New Roman"/>
                <w:b w:val="false"/>
                <w:i w:val="false"/>
                <w:color w:val="000000"/>
                <w:sz w:val="20"/>
              </w:rPr>
              <w:t>
</w:t>
            </w:r>
            <w:r>
              <w:rPr>
                <w:rFonts w:ascii="Times New Roman"/>
                <w:b w:val="false"/>
                <w:i w:val="false"/>
                <w:color w:val="000000"/>
                <w:sz w:val="20"/>
              </w:rPr>
              <w:t>логистическими службами;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Общая характеристика бухгалтерского учета и отчетности в торговле.</w:t>
            </w:r>
            <w:r>
              <w:br/>
            </w:r>
            <w:r>
              <w:rPr>
                <w:rFonts w:ascii="Times New Roman"/>
                <w:b w:val="false"/>
                <w:i w:val="false"/>
                <w:color w:val="000000"/>
                <w:sz w:val="20"/>
              </w:rPr>
              <w:t>
</w:t>
            </w:r>
            <w:r>
              <w:rPr>
                <w:rFonts w:ascii="Times New Roman"/>
                <w:b w:val="false"/>
                <w:i w:val="false"/>
                <w:color w:val="000000"/>
                <w:sz w:val="20"/>
              </w:rPr>
              <w:t>Учет кассовых операций.</w:t>
            </w:r>
            <w:r>
              <w:br/>
            </w:r>
            <w:r>
              <w:rPr>
                <w:rFonts w:ascii="Times New Roman"/>
                <w:b w:val="false"/>
                <w:i w:val="false"/>
                <w:color w:val="000000"/>
                <w:sz w:val="20"/>
              </w:rPr>
              <w:t>
</w:t>
            </w:r>
            <w:r>
              <w:rPr>
                <w:rFonts w:ascii="Times New Roman"/>
                <w:b w:val="false"/>
                <w:i w:val="false"/>
                <w:color w:val="000000"/>
                <w:sz w:val="20"/>
              </w:rPr>
              <w:t>Основные кассовые и приходные операции.</w:t>
            </w:r>
            <w:r>
              <w:br/>
            </w:r>
            <w:r>
              <w:rPr>
                <w:rFonts w:ascii="Times New Roman"/>
                <w:b w:val="false"/>
                <w:i w:val="false"/>
                <w:color w:val="000000"/>
                <w:sz w:val="20"/>
              </w:rPr>
              <w:t>
</w:t>
            </w:r>
            <w:r>
              <w:rPr>
                <w:rFonts w:ascii="Times New Roman"/>
                <w:b w:val="false"/>
                <w:i w:val="false"/>
                <w:color w:val="000000"/>
                <w:sz w:val="20"/>
              </w:rPr>
              <w:t>Приемы подсчета выручки по чекам через кассовый аппарат.</w:t>
            </w:r>
            <w:r>
              <w:br/>
            </w:r>
            <w:r>
              <w:rPr>
                <w:rFonts w:ascii="Times New Roman"/>
                <w:b w:val="false"/>
                <w:i w:val="false"/>
                <w:color w:val="000000"/>
                <w:sz w:val="20"/>
              </w:rPr>
              <w:t>
</w:t>
            </w:r>
            <w:r>
              <w:rPr>
                <w:rFonts w:ascii="Times New Roman"/>
                <w:b w:val="false"/>
                <w:i w:val="false"/>
                <w:color w:val="000000"/>
                <w:sz w:val="20"/>
              </w:rPr>
              <w:t>Основные расходные кассовые операции.</w:t>
            </w:r>
            <w:r>
              <w:br/>
            </w:r>
            <w:r>
              <w:rPr>
                <w:rFonts w:ascii="Times New Roman"/>
                <w:b w:val="false"/>
                <w:i w:val="false"/>
                <w:color w:val="000000"/>
                <w:sz w:val="20"/>
              </w:rPr>
              <w:t>
</w:t>
            </w:r>
            <w:r>
              <w:rPr>
                <w:rFonts w:ascii="Times New Roman"/>
                <w:b w:val="false"/>
                <w:i w:val="false"/>
                <w:color w:val="000000"/>
                <w:sz w:val="20"/>
              </w:rPr>
              <w:t>Основание и порядок составления кассового отчета.</w:t>
            </w:r>
            <w:r>
              <w:br/>
            </w:r>
            <w:r>
              <w:rPr>
                <w:rFonts w:ascii="Times New Roman"/>
                <w:b w:val="false"/>
                <w:i w:val="false"/>
                <w:color w:val="000000"/>
                <w:sz w:val="20"/>
              </w:rPr>
              <w:t>
</w:t>
            </w:r>
            <w:r>
              <w:rPr>
                <w:rFonts w:ascii="Times New Roman"/>
                <w:b w:val="false"/>
                <w:i w:val="false"/>
                <w:color w:val="000000"/>
                <w:sz w:val="20"/>
              </w:rPr>
              <w:t>Учет товарных операций.</w:t>
            </w:r>
            <w:r>
              <w:br/>
            </w:r>
            <w:r>
              <w:rPr>
                <w:rFonts w:ascii="Times New Roman"/>
                <w:b w:val="false"/>
                <w:i w:val="false"/>
                <w:color w:val="000000"/>
                <w:sz w:val="20"/>
              </w:rPr>
              <w:t>
</w:t>
            </w:r>
            <w:r>
              <w:rPr>
                <w:rFonts w:ascii="Times New Roman"/>
                <w:b w:val="false"/>
                <w:i w:val="false"/>
                <w:color w:val="000000"/>
                <w:sz w:val="20"/>
              </w:rPr>
              <w:t>Приходные и расходные товарные документы.</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Оформление товарного отчета.</w:t>
            </w:r>
            <w:r>
              <w:br/>
            </w:r>
            <w:r>
              <w:rPr>
                <w:rFonts w:ascii="Times New Roman"/>
                <w:b w:val="false"/>
                <w:i w:val="false"/>
                <w:color w:val="000000"/>
                <w:sz w:val="20"/>
              </w:rPr>
              <w:t>
</w:t>
            </w:r>
            <w:r>
              <w:rPr>
                <w:rFonts w:ascii="Times New Roman"/>
                <w:b w:val="false"/>
                <w:i w:val="false"/>
                <w:color w:val="000000"/>
                <w:sz w:val="20"/>
              </w:rPr>
              <w:t>Инвентаризация товаров. Ее виды и цели, задачи.</w:t>
            </w:r>
            <w:r>
              <w:br/>
            </w:r>
            <w:r>
              <w:rPr>
                <w:rFonts w:ascii="Times New Roman"/>
                <w:b w:val="false"/>
                <w:i w:val="false"/>
                <w:color w:val="000000"/>
                <w:sz w:val="20"/>
              </w:rPr>
              <w:t>
</w:t>
            </w:r>
            <w:r>
              <w:rPr>
                <w:rFonts w:ascii="Times New Roman"/>
                <w:b w:val="false"/>
                <w:i w:val="false"/>
                <w:color w:val="000000"/>
                <w:sz w:val="20"/>
              </w:rPr>
              <w:t>Проведение суммарной инвентаризации.</w:t>
            </w:r>
            <w:r>
              <w:br/>
            </w:r>
            <w:r>
              <w:rPr>
                <w:rFonts w:ascii="Times New Roman"/>
                <w:b w:val="false"/>
                <w:i w:val="false"/>
                <w:color w:val="000000"/>
                <w:sz w:val="20"/>
              </w:rPr>
              <w:t>
</w:t>
            </w:r>
            <w:r>
              <w:rPr>
                <w:rFonts w:ascii="Times New Roman"/>
                <w:b w:val="false"/>
                <w:i w:val="false"/>
                <w:color w:val="000000"/>
                <w:sz w:val="20"/>
              </w:rPr>
              <w:t>Переоценка, оценка и списание.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содержание бухгалтерского учета;</w:t>
            </w:r>
            <w:r>
              <w:br/>
            </w:r>
            <w:r>
              <w:rPr>
                <w:rFonts w:ascii="Times New Roman"/>
                <w:b w:val="false"/>
                <w:i w:val="false"/>
                <w:color w:val="000000"/>
                <w:sz w:val="20"/>
              </w:rPr>
              <w:t>
</w:t>
            </w:r>
            <w:r>
              <w:rPr>
                <w:rFonts w:ascii="Times New Roman"/>
                <w:b w:val="false"/>
                <w:i w:val="false"/>
                <w:color w:val="000000"/>
                <w:sz w:val="20"/>
              </w:rPr>
              <w:t>- основные правила и методы ведения бухгалтерского учета;</w:t>
            </w:r>
            <w:r>
              <w:br/>
            </w:r>
            <w:r>
              <w:rPr>
                <w:rFonts w:ascii="Times New Roman"/>
                <w:b w:val="false"/>
                <w:i w:val="false"/>
                <w:color w:val="000000"/>
                <w:sz w:val="20"/>
              </w:rPr>
              <w:t>
</w:t>
            </w:r>
            <w:r>
              <w:rPr>
                <w:rFonts w:ascii="Times New Roman"/>
                <w:b w:val="false"/>
                <w:i w:val="false"/>
                <w:color w:val="000000"/>
                <w:sz w:val="20"/>
              </w:rPr>
              <w:t>- виды бухгалтерских счетов;</w:t>
            </w:r>
            <w:r>
              <w:br/>
            </w:r>
            <w:r>
              <w:rPr>
                <w:rFonts w:ascii="Times New Roman"/>
                <w:b w:val="false"/>
                <w:i w:val="false"/>
                <w:color w:val="000000"/>
                <w:sz w:val="20"/>
              </w:rPr>
              <w:t>
</w:t>
            </w:r>
            <w:r>
              <w:rPr>
                <w:rFonts w:ascii="Times New Roman"/>
                <w:b w:val="false"/>
                <w:i w:val="false"/>
                <w:color w:val="000000"/>
                <w:sz w:val="20"/>
              </w:rPr>
              <w:t>учет хозяйственных операций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операциях бухгалтерского учета и бухгалтерской отчетности;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 в</w:t>
            </w:r>
            <w:r>
              <w:br/>
            </w:r>
            <w:r>
              <w:rPr>
                <w:rFonts w:ascii="Times New Roman"/>
                <w:b w:val="false"/>
                <w:i w:val="false"/>
                <w:color w:val="000000"/>
                <w:sz w:val="20"/>
              </w:rPr>
              <w:t>
</w:t>
            </w:r>
            <w:r>
              <w:rPr>
                <w:rFonts w:ascii="Times New Roman"/>
                <w:b w:val="false"/>
                <w:i w:val="false"/>
                <w:color w:val="000000"/>
                <w:sz w:val="20"/>
              </w:rPr>
              <w:t>коммерческой деятельности</w:t>
            </w:r>
            <w:r>
              <w:br/>
            </w:r>
            <w:r>
              <w:rPr>
                <w:rFonts w:ascii="Times New Roman"/>
                <w:b w:val="false"/>
                <w:i w:val="false"/>
                <w:color w:val="000000"/>
                <w:sz w:val="20"/>
              </w:rPr>
              <w:t>
</w:t>
            </w:r>
            <w:r>
              <w:rPr>
                <w:rFonts w:ascii="Times New Roman"/>
                <w:b w:val="false"/>
                <w:i w:val="false"/>
                <w:color w:val="000000"/>
                <w:sz w:val="20"/>
              </w:rPr>
              <w:t>Классификация и назначение программ автоматизации в коммерческой деятельности.</w:t>
            </w:r>
            <w:r>
              <w:br/>
            </w:r>
            <w:r>
              <w:rPr>
                <w:rFonts w:ascii="Times New Roman"/>
                <w:b w:val="false"/>
                <w:i w:val="false"/>
                <w:color w:val="000000"/>
                <w:sz w:val="20"/>
              </w:rPr>
              <w:t>
</w:t>
            </w:r>
            <w:r>
              <w:rPr>
                <w:rFonts w:ascii="Times New Roman"/>
                <w:b w:val="false"/>
                <w:i w:val="false"/>
                <w:color w:val="000000"/>
                <w:sz w:val="20"/>
              </w:rPr>
              <w:t>Функции и возможности. Применение.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-классификацию и назначение программ автоматизации коммерческой деятельности;</w:t>
            </w:r>
            <w:r>
              <w:br/>
            </w:r>
            <w:r>
              <w:rPr>
                <w:rFonts w:ascii="Times New Roman"/>
                <w:b w:val="false"/>
                <w:i w:val="false"/>
                <w:color w:val="000000"/>
                <w:sz w:val="20"/>
              </w:rPr>
              <w:t>
</w:t>
            </w:r>
            <w:r>
              <w:rPr>
                <w:rFonts w:ascii="Times New Roman"/>
                <w:b w:val="false"/>
                <w:i w:val="false"/>
                <w:color w:val="000000"/>
                <w:sz w:val="20"/>
              </w:rPr>
              <w:t>- функции;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умеет применять информационные технологии в профессиональной деятельности;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2.4.9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w:t>
            </w:r>
            <w:r>
              <w:br/>
            </w: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качестве дублера продавца продовольственных товаров,</w:t>
            </w:r>
            <w:r>
              <w:br/>
            </w:r>
            <w:r>
              <w:rPr>
                <w:rFonts w:ascii="Times New Roman"/>
                <w:b w:val="false"/>
                <w:i w:val="false"/>
                <w:color w:val="000000"/>
                <w:sz w:val="20"/>
              </w:rPr>
              <w:t>
</w:t>
            </w:r>
            <w:r>
              <w:rPr>
                <w:rFonts w:ascii="Times New Roman"/>
                <w:b w:val="false"/>
                <w:i w:val="false"/>
                <w:color w:val="000000"/>
                <w:sz w:val="20"/>
              </w:rPr>
              <w:t>продавца непродовольственных товаров;</w:t>
            </w:r>
            <w:r>
              <w:br/>
            </w:r>
            <w:r>
              <w:rPr>
                <w:rFonts w:ascii="Times New Roman"/>
                <w:b w:val="false"/>
                <w:i w:val="false"/>
                <w:color w:val="000000"/>
                <w:sz w:val="20"/>
              </w:rPr>
              <w:t>
</w:t>
            </w:r>
            <w:r>
              <w:rPr>
                <w:rFonts w:ascii="Times New Roman"/>
                <w:b w:val="false"/>
                <w:i w:val="false"/>
                <w:color w:val="000000"/>
                <w:sz w:val="20"/>
              </w:rPr>
              <w:t>контролера-кассира, коммерческого агента.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организации рабочего места;</w:t>
            </w:r>
            <w:r>
              <w:br/>
            </w:r>
            <w:r>
              <w:rPr>
                <w:rFonts w:ascii="Times New Roman"/>
                <w:b w:val="false"/>
                <w:i w:val="false"/>
                <w:color w:val="000000"/>
                <w:sz w:val="20"/>
              </w:rPr>
              <w:t>
</w:t>
            </w:r>
            <w:r>
              <w:rPr>
                <w:rFonts w:ascii="Times New Roman"/>
                <w:b w:val="false"/>
                <w:i w:val="false"/>
                <w:color w:val="000000"/>
                <w:sz w:val="20"/>
              </w:rPr>
              <w:t>- соблюдения техники безопасности;</w:t>
            </w:r>
            <w:r>
              <w:br/>
            </w:r>
            <w:r>
              <w:rPr>
                <w:rFonts w:ascii="Times New Roman"/>
                <w:b w:val="false"/>
                <w:i w:val="false"/>
                <w:color w:val="000000"/>
                <w:sz w:val="20"/>
              </w:rPr>
              <w:t>
</w:t>
            </w:r>
            <w:r>
              <w:rPr>
                <w:rFonts w:ascii="Times New Roman"/>
                <w:b w:val="false"/>
                <w:i w:val="false"/>
                <w:color w:val="000000"/>
                <w:sz w:val="20"/>
              </w:rPr>
              <w:t>- соблюдения культуры и этики взаимоотношений между покупателем и продавцом;</w:t>
            </w:r>
            <w:r>
              <w:br/>
            </w:r>
            <w:r>
              <w:rPr>
                <w:rFonts w:ascii="Times New Roman"/>
                <w:b w:val="false"/>
                <w:i w:val="false"/>
                <w:color w:val="000000"/>
                <w:sz w:val="20"/>
              </w:rPr>
              <w:t>
</w:t>
            </w:r>
            <w:r>
              <w:rPr>
                <w:rFonts w:ascii="Times New Roman"/>
                <w:b w:val="false"/>
                <w:i w:val="false"/>
                <w:color w:val="000000"/>
                <w:sz w:val="20"/>
              </w:rPr>
              <w:t>- использования информационных технологий;</w:t>
            </w:r>
            <w:r>
              <w:br/>
            </w:r>
            <w:r>
              <w:rPr>
                <w:rFonts w:ascii="Times New Roman"/>
                <w:b w:val="false"/>
                <w:i w:val="false"/>
                <w:color w:val="000000"/>
                <w:sz w:val="20"/>
              </w:rPr>
              <w:t>
</w:t>
            </w:r>
            <w:r>
              <w:rPr>
                <w:rFonts w:ascii="Times New Roman"/>
                <w:b w:val="false"/>
                <w:i w:val="false"/>
                <w:color w:val="000000"/>
                <w:sz w:val="20"/>
              </w:rPr>
              <w:t>-ведения учета и отчетности;</w:t>
            </w:r>
            <w:r>
              <w:br/>
            </w:r>
            <w:r>
              <w:rPr>
                <w:rFonts w:ascii="Times New Roman"/>
                <w:b w:val="false"/>
                <w:i w:val="false"/>
                <w:color w:val="000000"/>
                <w:sz w:val="20"/>
              </w:rPr>
              <w:t>
</w:t>
            </w:r>
            <w:r>
              <w:rPr>
                <w:rFonts w:ascii="Times New Roman"/>
                <w:b w:val="false"/>
                <w:i w:val="false"/>
                <w:color w:val="000000"/>
                <w:sz w:val="20"/>
              </w:rPr>
              <w:t>-организации процесса продажи;</w:t>
            </w:r>
            <w:r>
              <w:br/>
            </w:r>
            <w:r>
              <w:rPr>
                <w:rFonts w:ascii="Times New Roman"/>
                <w:b w:val="false"/>
                <w:i w:val="false"/>
                <w:color w:val="000000"/>
                <w:sz w:val="20"/>
              </w:rPr>
              <w:t>
</w:t>
            </w:r>
            <w:r>
              <w:rPr>
                <w:rFonts w:ascii="Times New Roman"/>
                <w:b w:val="false"/>
                <w:i w:val="false"/>
                <w:color w:val="000000"/>
                <w:sz w:val="20"/>
              </w:rPr>
              <w:t>-и другие навыки, необходимые по квалификации;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-работы на различных видах оборудования;</w:t>
            </w:r>
            <w:r>
              <w:br/>
            </w:r>
            <w:r>
              <w:rPr>
                <w:rFonts w:ascii="Times New Roman"/>
                <w:b w:val="false"/>
                <w:i w:val="false"/>
                <w:color w:val="000000"/>
                <w:sz w:val="20"/>
              </w:rPr>
              <w:t>
</w:t>
            </w:r>
            <w:r>
              <w:rPr>
                <w:rFonts w:ascii="Times New Roman"/>
                <w:b w:val="false"/>
                <w:i w:val="false"/>
                <w:color w:val="000000"/>
                <w:sz w:val="20"/>
              </w:rPr>
              <w:t>-обслуживания покупателей и продажи различных групп товаров;</w:t>
            </w:r>
            <w:r>
              <w:br/>
            </w:r>
            <w:r>
              <w:rPr>
                <w:rFonts w:ascii="Times New Roman"/>
                <w:b w:val="false"/>
                <w:i w:val="false"/>
                <w:color w:val="000000"/>
                <w:sz w:val="20"/>
              </w:rPr>
              <w:t>
</w:t>
            </w:r>
            <w:r>
              <w:rPr>
                <w:rFonts w:ascii="Times New Roman"/>
                <w:b w:val="false"/>
                <w:i w:val="false"/>
                <w:color w:val="000000"/>
                <w:sz w:val="20"/>
              </w:rPr>
              <w:t>- и другие умения, необходимые по квалификации;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2,</w:t>
            </w:r>
            <w:r>
              <w:br/>
            </w:r>
            <w:r>
              <w:rPr>
                <w:rFonts w:ascii="Times New Roman"/>
                <w:b w:val="false"/>
                <w:i w:val="false"/>
                <w:color w:val="000000"/>
                <w:sz w:val="20"/>
              </w:rPr>
              <w:t>
</w:t>
            </w:r>
            <w:r>
              <w:rPr>
                <w:rFonts w:ascii="Times New Roman"/>
                <w:b w:val="false"/>
                <w:i w:val="false"/>
                <w:color w:val="000000"/>
                <w:sz w:val="20"/>
              </w:rPr>
              <w:t>БК 4, БК 5,</w:t>
            </w:r>
            <w:r>
              <w:br/>
            </w:r>
            <w:r>
              <w:rPr>
                <w:rFonts w:ascii="Times New Roman"/>
                <w:b w:val="false"/>
                <w:i w:val="false"/>
                <w:color w:val="000000"/>
                <w:sz w:val="20"/>
              </w:rPr>
              <w:t>
</w:t>
            </w:r>
            <w:r>
              <w:rPr>
                <w:rFonts w:ascii="Times New Roman"/>
                <w:b w:val="false"/>
                <w:i w:val="false"/>
                <w:color w:val="000000"/>
                <w:sz w:val="20"/>
              </w:rPr>
              <w:t>БК 6, БК 7,</w:t>
            </w:r>
            <w:r>
              <w:br/>
            </w:r>
            <w:r>
              <w:rPr>
                <w:rFonts w:ascii="Times New Roman"/>
                <w:b w:val="false"/>
                <w:i w:val="false"/>
                <w:color w:val="000000"/>
                <w:sz w:val="20"/>
              </w:rPr>
              <w:t>
</w:t>
            </w:r>
            <w:r>
              <w:rPr>
                <w:rFonts w:ascii="Times New Roman"/>
                <w:b w:val="false"/>
                <w:i w:val="false"/>
                <w:color w:val="000000"/>
                <w:sz w:val="20"/>
              </w:rPr>
              <w:t>БК 8, 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p>
        </w:tc>
      </w:tr>
    </w:tbl>
    <w:bookmarkStart w:name="z69" w:id="68"/>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605"/>
        <w:gridCol w:w="4057"/>
        <w:gridCol w:w="1207"/>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 (дис-</w:t>
            </w:r>
            <w:r>
              <w:br/>
            </w:r>
            <w:r>
              <w:rPr>
                <w:rFonts w:ascii="Times New Roman"/>
                <w:b w:val="false"/>
                <w:i w:val="false"/>
                <w:color w:val="000000"/>
                <w:sz w:val="20"/>
              </w:rPr>
              <w:t>
</w:t>
            </w:r>
            <w:r>
              <w:rPr>
                <w:rFonts w:ascii="Times New Roman"/>
                <w:b/>
                <w:i w:val="false"/>
                <w:color w:val="000000"/>
                <w:sz w:val="20"/>
              </w:rPr>
              <w:t>циплин)</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i w:val="false"/>
                <w:color w:val="000000"/>
                <w:sz w:val="20"/>
              </w:rPr>
              <w:t>разделы дисциплины, практики</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w:t>
            </w:r>
            <w:r>
              <w:br/>
            </w:r>
            <w:r>
              <w:rPr>
                <w:rFonts w:ascii="Times New Roman"/>
                <w:b w:val="false"/>
                <w:i w:val="false"/>
                <w:color w:val="000000"/>
                <w:sz w:val="20"/>
              </w:rPr>
              <w:t>
</w:t>
            </w:r>
            <w:r>
              <w:rPr>
                <w:rFonts w:ascii="Times New Roman"/>
                <w:b w:val="false"/>
                <w:i w:val="false"/>
                <w:color w:val="000000"/>
                <w:sz w:val="20"/>
              </w:rPr>
              <w:t>(русский)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w:t>
            </w:r>
            <w:r>
              <w:br/>
            </w:r>
            <w:r>
              <w:rPr>
                <w:rFonts w:ascii="Times New Roman"/>
                <w:b w:val="false"/>
                <w:i w:val="false"/>
                <w:color w:val="000000"/>
                <w:sz w:val="20"/>
              </w:rPr>
              <w:t>
</w:t>
            </w:r>
            <w:r>
              <w:rPr>
                <w:rFonts w:ascii="Times New Roman"/>
                <w:b w:val="false"/>
                <w:i w:val="false"/>
                <w:color w:val="000000"/>
                <w:sz w:val="20"/>
              </w:rPr>
              <w:t>по специальности, необходимый</w:t>
            </w:r>
            <w:r>
              <w:br/>
            </w:r>
            <w:r>
              <w:rPr>
                <w:rFonts w:ascii="Times New Roman"/>
                <w:b w:val="false"/>
                <w:i w:val="false"/>
                <w:color w:val="000000"/>
                <w:sz w:val="20"/>
              </w:rPr>
              <w:t>
</w:t>
            </w:r>
            <w:r>
              <w:rPr>
                <w:rFonts w:ascii="Times New Roman"/>
                <w:b w:val="false"/>
                <w:i w:val="false"/>
                <w:color w:val="000000"/>
                <w:sz w:val="20"/>
              </w:rPr>
              <w:t>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различные виды речевой</w:t>
            </w:r>
            <w:r>
              <w:br/>
            </w:r>
            <w:r>
              <w:rPr>
                <w:rFonts w:ascii="Times New Roman"/>
                <w:b w:val="false"/>
                <w:i w:val="false"/>
                <w:color w:val="000000"/>
                <w:sz w:val="20"/>
              </w:rPr>
              <w:t>
</w:t>
            </w:r>
            <w:r>
              <w:rPr>
                <w:rFonts w:ascii="Times New Roman"/>
                <w:b w:val="false"/>
                <w:i w:val="false"/>
                <w:color w:val="000000"/>
                <w:sz w:val="20"/>
              </w:rPr>
              <w:t>деятельности;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 ориентированных текстов.</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w:t>
            </w:r>
            <w:r>
              <w:rPr>
                <w:rFonts w:ascii="Times New Roman"/>
                <w:b w:val="false"/>
                <w:i w:val="false"/>
                <w:color w:val="000000"/>
                <w:sz w:val="20"/>
              </w:rPr>
              <w:t>грамматический материал по</w:t>
            </w:r>
            <w:r>
              <w:br/>
            </w:r>
            <w:r>
              <w:rPr>
                <w:rFonts w:ascii="Times New Roman"/>
                <w:b w:val="false"/>
                <w:i w:val="false"/>
                <w:color w:val="000000"/>
                <w:sz w:val="20"/>
              </w:rPr>
              <w:t>
</w:t>
            </w:r>
            <w:r>
              <w:rPr>
                <w:rFonts w:ascii="Times New Roman"/>
                <w:b w:val="false"/>
                <w:i w:val="false"/>
                <w:color w:val="000000"/>
                <w:sz w:val="20"/>
              </w:rPr>
              <w:t>специальности, необходимый</w:t>
            </w:r>
            <w:r>
              <w:br/>
            </w:r>
            <w:r>
              <w:rPr>
                <w:rFonts w:ascii="Times New Roman"/>
                <w:b w:val="false"/>
                <w:i w:val="false"/>
                <w:color w:val="000000"/>
                <w:sz w:val="20"/>
              </w:rPr>
              <w:t>
</w:t>
            </w:r>
            <w:r>
              <w:rPr>
                <w:rFonts w:ascii="Times New Roman"/>
                <w:b w:val="false"/>
                <w:i w:val="false"/>
                <w:color w:val="000000"/>
                <w:sz w:val="20"/>
              </w:rPr>
              <w:t>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w:t>
            </w:r>
            <w:r>
              <w:br/>
            </w:r>
            <w:r>
              <w:rPr>
                <w:rFonts w:ascii="Times New Roman"/>
                <w:b w:val="false"/>
                <w:i w:val="false"/>
                <w:color w:val="000000"/>
                <w:sz w:val="20"/>
              </w:rPr>
              <w:t>
</w:t>
            </w:r>
            <w:r>
              <w:rPr>
                <w:rFonts w:ascii="Times New Roman"/>
                <w:b w:val="false"/>
                <w:i w:val="false"/>
                <w:color w:val="000000"/>
                <w:sz w:val="20"/>
              </w:rPr>
              <w:t>деятельности 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 диалогической);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БК 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w:t>
            </w:r>
            <w:r>
              <w:br/>
            </w:r>
            <w:r>
              <w:rPr>
                <w:rFonts w:ascii="Times New Roman"/>
                <w:b w:val="false"/>
                <w:i w:val="false"/>
                <w:color w:val="000000"/>
                <w:sz w:val="20"/>
              </w:rPr>
              <w:t>
</w:t>
            </w:r>
            <w:r>
              <w:rPr>
                <w:rFonts w:ascii="Times New Roman"/>
                <w:b w:val="false"/>
                <w:i w:val="false"/>
                <w:color w:val="000000"/>
                <w:sz w:val="20"/>
              </w:rPr>
              <w:t>по специальности, необходимый</w:t>
            </w:r>
            <w:r>
              <w:br/>
            </w:r>
            <w:r>
              <w:rPr>
                <w:rFonts w:ascii="Times New Roman"/>
                <w:b w:val="false"/>
                <w:i w:val="false"/>
                <w:color w:val="000000"/>
                <w:sz w:val="20"/>
              </w:rPr>
              <w:t>
</w:t>
            </w:r>
            <w:r>
              <w:rPr>
                <w:rFonts w:ascii="Times New Roman"/>
                <w:b w:val="false"/>
                <w:i w:val="false"/>
                <w:color w:val="000000"/>
                <w:sz w:val="20"/>
              </w:rPr>
              <w:t>для профессионального общения;</w:t>
            </w:r>
            <w:r>
              <w:br/>
            </w:r>
            <w:r>
              <w:rPr>
                <w:rFonts w:ascii="Times New Roman"/>
                <w:b w:val="false"/>
                <w:i w:val="false"/>
                <w:color w:val="000000"/>
                <w:sz w:val="20"/>
              </w:rPr>
              <w:t>
</w:t>
            </w:r>
            <w:r>
              <w:rPr>
                <w:rFonts w:ascii="Times New Roman"/>
                <w:b w:val="false"/>
                <w:i w:val="false"/>
                <w:color w:val="000000"/>
                <w:sz w:val="20"/>
              </w:rPr>
              <w:t>-профессиональные термины</w:t>
            </w:r>
            <w:r>
              <w:br/>
            </w:r>
            <w:r>
              <w:rPr>
                <w:rFonts w:ascii="Times New Roman"/>
                <w:b w:val="false"/>
                <w:i w:val="false"/>
                <w:color w:val="000000"/>
                <w:sz w:val="20"/>
              </w:rPr>
              <w:t>
</w:t>
            </w:r>
            <w:r>
              <w:rPr>
                <w:rFonts w:ascii="Times New Roman"/>
                <w:b w:val="false"/>
                <w:i w:val="false"/>
                <w:color w:val="000000"/>
                <w:sz w:val="20"/>
              </w:rPr>
              <w:t>для делового общения;</w:t>
            </w:r>
            <w:r>
              <w:br/>
            </w:r>
            <w:r>
              <w:rPr>
                <w:rFonts w:ascii="Times New Roman"/>
                <w:b w:val="false"/>
                <w:i w:val="false"/>
                <w:color w:val="000000"/>
                <w:sz w:val="20"/>
              </w:rPr>
              <w:t>
</w:t>
            </w:r>
            <w:r>
              <w:rPr>
                <w:rFonts w:ascii="Times New Roman"/>
                <w:b w:val="false"/>
                <w:i w:val="false"/>
                <w:color w:val="000000"/>
                <w:sz w:val="20"/>
              </w:rPr>
              <w:t>деловые документы (деловое письмо, контракт, реклама,</w:t>
            </w:r>
            <w:r>
              <w:br/>
            </w:r>
            <w:r>
              <w:rPr>
                <w:rFonts w:ascii="Times New Roman"/>
                <w:b w:val="false"/>
                <w:i w:val="false"/>
                <w:color w:val="000000"/>
                <w:sz w:val="20"/>
              </w:rPr>
              <w:t>
</w:t>
            </w:r>
            <w:r>
              <w:rPr>
                <w:rFonts w:ascii="Times New Roman"/>
                <w:b w:val="false"/>
                <w:i w:val="false"/>
                <w:color w:val="000000"/>
                <w:sz w:val="20"/>
              </w:rPr>
              <w:t>резюме, оформление документов, и т.д.)</w:t>
            </w:r>
            <w:r>
              <w:br/>
            </w:r>
            <w:r>
              <w:rPr>
                <w:rFonts w:ascii="Times New Roman"/>
                <w:b w:val="false"/>
                <w:i w:val="false"/>
                <w:color w:val="000000"/>
                <w:sz w:val="20"/>
              </w:rPr>
              <w:t>
</w:t>
            </w:r>
            <w:r>
              <w:rPr>
                <w:rFonts w:ascii="Times New Roman"/>
                <w:b w:val="false"/>
                <w:i w:val="false"/>
                <w:color w:val="000000"/>
                <w:sz w:val="20"/>
              </w:rPr>
              <w:t>различные виды речевой</w:t>
            </w:r>
            <w:r>
              <w:br/>
            </w:r>
            <w:r>
              <w:rPr>
                <w:rFonts w:ascii="Times New Roman"/>
                <w:b w:val="false"/>
                <w:i w:val="false"/>
                <w:color w:val="000000"/>
                <w:sz w:val="20"/>
              </w:rPr>
              <w:t>
</w:t>
            </w:r>
            <w:r>
              <w:rPr>
                <w:rFonts w:ascii="Times New Roman"/>
                <w:b w:val="false"/>
                <w:i w:val="false"/>
                <w:color w:val="000000"/>
                <w:sz w:val="20"/>
              </w:rPr>
              <w:t>деятельности 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профессиональной</w:t>
            </w:r>
            <w:r>
              <w:br/>
            </w:r>
            <w:r>
              <w:rPr>
                <w:rFonts w:ascii="Times New Roman"/>
                <w:b w:val="false"/>
                <w:i w:val="false"/>
                <w:color w:val="000000"/>
                <w:sz w:val="20"/>
              </w:rPr>
              <w:t>
</w:t>
            </w:r>
            <w:r>
              <w:rPr>
                <w:rFonts w:ascii="Times New Roman"/>
                <w:b w:val="false"/>
                <w:i w:val="false"/>
                <w:color w:val="000000"/>
                <w:sz w:val="20"/>
              </w:rPr>
              <w:t>терминологии менеджмента,</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диалогическую и</w:t>
            </w:r>
            <w:r>
              <w:br/>
            </w:r>
            <w:r>
              <w:rPr>
                <w:rFonts w:ascii="Times New Roman"/>
                <w:b w:val="false"/>
                <w:i w:val="false"/>
                <w:color w:val="000000"/>
                <w:sz w:val="20"/>
              </w:rPr>
              <w:t>
</w:t>
            </w:r>
            <w:r>
              <w:rPr>
                <w:rFonts w:ascii="Times New Roman"/>
                <w:b w:val="false"/>
                <w:i w:val="false"/>
                <w:color w:val="000000"/>
                <w:sz w:val="20"/>
              </w:rPr>
              <w:t>монологическую речь по специальности;</w:t>
            </w:r>
            <w:r>
              <w:br/>
            </w:r>
            <w:r>
              <w:rPr>
                <w:rFonts w:ascii="Times New Roman"/>
                <w:b w:val="false"/>
                <w:i w:val="false"/>
                <w:color w:val="000000"/>
                <w:sz w:val="20"/>
              </w:rPr>
              <w:t>
</w:t>
            </w:r>
            <w:r>
              <w:rPr>
                <w:rFonts w:ascii="Times New Roman"/>
                <w:b w:val="false"/>
                <w:i w:val="false"/>
                <w:color w:val="000000"/>
                <w:sz w:val="20"/>
              </w:rPr>
              <w:t>- составлять деловые документы;</w:t>
            </w:r>
            <w:r>
              <w:br/>
            </w:r>
            <w:r>
              <w:rPr>
                <w:rFonts w:ascii="Times New Roman"/>
                <w:b w:val="false"/>
                <w:i w:val="false"/>
                <w:color w:val="000000"/>
                <w:sz w:val="20"/>
              </w:rPr>
              <w:t>
</w:t>
            </w:r>
            <w:r>
              <w:rPr>
                <w:rFonts w:ascii="Times New Roman"/>
                <w:b w:val="false"/>
                <w:i w:val="false"/>
                <w:color w:val="000000"/>
                <w:sz w:val="20"/>
              </w:rPr>
              <w:t>- общаться с партнерами на</w:t>
            </w:r>
            <w:r>
              <w:br/>
            </w:r>
            <w:r>
              <w:rPr>
                <w:rFonts w:ascii="Times New Roman"/>
                <w:b w:val="false"/>
                <w:i w:val="false"/>
                <w:color w:val="000000"/>
                <w:sz w:val="20"/>
              </w:rPr>
              <w:t>
</w:t>
            </w:r>
            <w:r>
              <w:rPr>
                <w:rFonts w:ascii="Times New Roman"/>
                <w:b w:val="false"/>
                <w:i w:val="false"/>
                <w:color w:val="000000"/>
                <w:sz w:val="20"/>
              </w:rPr>
              <w:t>иностранном языке;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конфуцианско-</w:t>
            </w:r>
            <w:r>
              <w:rPr>
                <w:rFonts w:ascii="Times New Roman"/>
                <w:b w:val="false"/>
                <w:i w:val="false"/>
                <w:color w:val="000000"/>
                <w:sz w:val="20"/>
              </w:rPr>
              <w:t xml:space="preserve">даосистский тип культуры; </w:t>
            </w:r>
            <w:r>
              <w:br/>
            </w:r>
            <w:r>
              <w:rPr>
                <w:rFonts w:ascii="Times New Roman"/>
                <w:b w:val="false"/>
                <w:i w:val="false"/>
                <w:color w:val="000000"/>
                <w:sz w:val="20"/>
              </w:rPr>
              <w:t>
</w:t>
            </w:r>
            <w:r>
              <w:rPr>
                <w:rFonts w:ascii="Times New Roman"/>
                <w:b w:val="false"/>
                <w:i w:val="false"/>
                <w:color w:val="000000"/>
                <w:sz w:val="20"/>
              </w:rPr>
              <w:t xml:space="preserve">индо-буддийский тип культуры; </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 xml:space="preserve">христианский тип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w:t>
            </w:r>
            <w:r>
              <w:br/>
            </w:r>
            <w:r>
              <w:rPr>
                <w:rFonts w:ascii="Times New Roman"/>
                <w:b w:val="false"/>
                <w:i w:val="false"/>
                <w:color w:val="000000"/>
                <w:sz w:val="20"/>
              </w:rPr>
              <w:t>
</w:t>
            </w:r>
            <w:r>
              <w:rPr>
                <w:rFonts w:ascii="Times New Roman"/>
                <w:b w:val="false"/>
                <w:i w:val="false"/>
                <w:color w:val="000000"/>
                <w:sz w:val="20"/>
              </w:rPr>
              <w:t>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w:t>
            </w:r>
            <w:r>
              <w:br/>
            </w:r>
            <w:r>
              <w:rPr>
                <w:rFonts w:ascii="Times New Roman"/>
                <w:b w:val="false"/>
                <w:i w:val="false"/>
                <w:color w:val="000000"/>
                <w:sz w:val="20"/>
              </w:rPr>
              <w:t>
</w:t>
            </w:r>
            <w:r>
              <w:rPr>
                <w:rFonts w:ascii="Times New Roman"/>
                <w:b w:val="false"/>
                <w:i w:val="false"/>
                <w:color w:val="000000"/>
                <w:sz w:val="20"/>
              </w:rPr>
              <w:t>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культурологии;</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иероглифика -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w:t>
            </w:r>
            <w:r>
              <w:br/>
            </w:r>
            <w:r>
              <w:rPr>
                <w:rFonts w:ascii="Times New Roman"/>
                <w:b w:val="false"/>
                <w:i w:val="false"/>
                <w:color w:val="000000"/>
                <w:sz w:val="20"/>
              </w:rPr>
              <w:t>
</w:t>
            </w:r>
            <w:r>
              <w:rPr>
                <w:rFonts w:ascii="Times New Roman"/>
                <w:b w:val="false"/>
                <w:i w:val="false"/>
                <w:color w:val="000000"/>
                <w:sz w:val="20"/>
              </w:rPr>
              <w:t>Мухаммед; Коран; Аллах;</w:t>
            </w:r>
            <w:r>
              <w:br/>
            </w:r>
            <w:r>
              <w:rPr>
                <w:rFonts w:ascii="Times New Roman"/>
                <w:b w:val="false"/>
                <w:i w:val="false"/>
                <w:color w:val="000000"/>
                <w:sz w:val="20"/>
              </w:rPr>
              <w:t>
</w:t>
            </w:r>
            <w:r>
              <w:rPr>
                <w:rFonts w:ascii="Times New Roman"/>
                <w:b w:val="false"/>
                <w:i w:val="false"/>
                <w:color w:val="000000"/>
                <w:sz w:val="20"/>
              </w:rPr>
              <w:t>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раскрыть особенности казахского народа;</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прослеживать традиционность культуры;</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уметь определять внутреннюю культуру человека, общества.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БК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Специфика философского знания; исторические типы философии.</w:t>
            </w:r>
            <w:r>
              <w:br/>
            </w:r>
            <w:r>
              <w:rPr>
                <w:rFonts w:ascii="Times New Roman"/>
                <w:b w:val="false"/>
                <w:i w:val="false"/>
                <w:color w:val="000000"/>
                <w:sz w:val="20"/>
              </w:rPr>
              <w:t>
</w:t>
            </w:r>
            <w:r>
              <w:rPr>
                <w:rFonts w:ascii="Times New Roman"/>
                <w:b w:val="false"/>
                <w:i w:val="false"/>
                <w:color w:val="000000"/>
                <w:sz w:val="20"/>
              </w:rPr>
              <w:t>Мир как совокупность реальности.</w:t>
            </w:r>
            <w:r>
              <w:br/>
            </w:r>
            <w:r>
              <w:rPr>
                <w:rFonts w:ascii="Times New Roman"/>
                <w:b w:val="false"/>
                <w:i w:val="false"/>
                <w:color w:val="000000"/>
                <w:sz w:val="20"/>
              </w:rPr>
              <w:t>
</w:t>
            </w:r>
            <w:r>
              <w:rPr>
                <w:rFonts w:ascii="Times New Roman"/>
                <w:b w:val="false"/>
                <w:i w:val="false"/>
                <w:color w:val="000000"/>
                <w:sz w:val="20"/>
              </w:rPr>
              <w:t>Материя и сознание; диалектика</w:t>
            </w:r>
            <w:r>
              <w:br/>
            </w:r>
            <w:r>
              <w:rPr>
                <w:rFonts w:ascii="Times New Roman"/>
                <w:b w:val="false"/>
                <w:i w:val="false"/>
                <w:color w:val="000000"/>
                <w:sz w:val="20"/>
              </w:rPr>
              <w:t>
</w:t>
            </w:r>
            <w:r>
              <w:rPr>
                <w:rFonts w:ascii="Times New Roman"/>
                <w:b w:val="false"/>
                <w:i w:val="false"/>
                <w:color w:val="000000"/>
                <w:sz w:val="20"/>
              </w:rPr>
              <w:t>и ее альтернативы.</w:t>
            </w:r>
            <w:r>
              <w:br/>
            </w:r>
            <w:r>
              <w:rPr>
                <w:rFonts w:ascii="Times New Roman"/>
                <w:b w:val="false"/>
                <w:i w:val="false"/>
                <w:color w:val="000000"/>
                <w:sz w:val="20"/>
              </w:rPr>
              <w:t>
</w:t>
            </w:r>
            <w:r>
              <w:rPr>
                <w:rFonts w:ascii="Times New Roman"/>
                <w:b w:val="false"/>
                <w:i w:val="false"/>
                <w:color w:val="000000"/>
                <w:sz w:val="20"/>
              </w:rPr>
              <w:t>Духовная жизнь человека</w:t>
            </w:r>
            <w:r>
              <w:br/>
            </w:r>
            <w:r>
              <w:rPr>
                <w:rFonts w:ascii="Times New Roman"/>
                <w:b w:val="false"/>
                <w:i w:val="false"/>
                <w:color w:val="000000"/>
                <w:sz w:val="20"/>
              </w:rPr>
              <w:t>
</w:t>
            </w:r>
            <w:r>
              <w:rPr>
                <w:rFonts w:ascii="Times New Roman"/>
                <w:b w:val="false"/>
                <w:i w:val="false"/>
                <w:color w:val="000000"/>
                <w:sz w:val="20"/>
              </w:rPr>
              <w:t>и общества: теория познания;</w:t>
            </w:r>
            <w:r>
              <w:br/>
            </w:r>
            <w:r>
              <w:rPr>
                <w:rFonts w:ascii="Times New Roman"/>
                <w:b w:val="false"/>
                <w:i w:val="false"/>
                <w:color w:val="000000"/>
                <w:sz w:val="20"/>
              </w:rPr>
              <w:t>
</w:t>
            </w:r>
            <w:r>
              <w:rPr>
                <w:rFonts w:ascii="Times New Roman"/>
                <w:b w:val="false"/>
                <w:i w:val="false"/>
                <w:color w:val="000000"/>
                <w:sz w:val="20"/>
              </w:rPr>
              <w:t>общественное сознание и</w:t>
            </w:r>
            <w:r>
              <w:br/>
            </w:r>
            <w:r>
              <w:rPr>
                <w:rFonts w:ascii="Times New Roman"/>
                <w:b w:val="false"/>
                <w:i w:val="false"/>
                <w:color w:val="000000"/>
                <w:sz w:val="20"/>
              </w:rPr>
              <w:t>
</w:t>
            </w:r>
            <w:r>
              <w:rPr>
                <w:rFonts w:ascii="Times New Roman"/>
                <w:b w:val="false"/>
                <w:i w:val="false"/>
                <w:color w:val="000000"/>
                <w:sz w:val="20"/>
              </w:rPr>
              <w:t>многообразие его форм.</w:t>
            </w:r>
            <w:r>
              <w:br/>
            </w:r>
            <w:r>
              <w:rPr>
                <w:rFonts w:ascii="Times New Roman"/>
                <w:b w:val="false"/>
                <w:i w:val="false"/>
                <w:color w:val="000000"/>
                <w:sz w:val="20"/>
              </w:rPr>
              <w:t>
</w:t>
            </w:r>
            <w:r>
              <w:rPr>
                <w:rFonts w:ascii="Times New Roman"/>
                <w:b w:val="false"/>
                <w:i w:val="false"/>
                <w:color w:val="000000"/>
                <w:sz w:val="20"/>
              </w:rPr>
              <w:t>Проблема человека в философии.</w:t>
            </w:r>
            <w:r>
              <w:br/>
            </w:r>
            <w:r>
              <w:rPr>
                <w:rFonts w:ascii="Times New Roman"/>
                <w:b w:val="false"/>
                <w:i w:val="false"/>
                <w:color w:val="000000"/>
                <w:sz w:val="20"/>
              </w:rPr>
              <w:t>
</w:t>
            </w:r>
            <w:r>
              <w:rPr>
                <w:rFonts w:ascii="Times New Roman"/>
                <w:b w:val="false"/>
                <w:i w:val="false"/>
                <w:color w:val="000000"/>
                <w:sz w:val="20"/>
              </w:rPr>
              <w:t>Личность, свобода и</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будущее человечества.</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r>
              <w:br/>
            </w:r>
            <w:r>
              <w:rPr>
                <w:rFonts w:ascii="Times New Roman"/>
                <w:b w:val="false"/>
                <w:i w:val="false"/>
                <w:color w:val="000000"/>
                <w:sz w:val="20"/>
              </w:rPr>
              <w:t>
</w:t>
            </w:r>
            <w:r>
              <w:rPr>
                <w:rFonts w:ascii="Times New Roman"/>
                <w:b w:val="false"/>
                <w:i w:val="false"/>
                <w:color w:val="000000"/>
                <w:sz w:val="20"/>
              </w:rPr>
              <w:t>мораль и нравственность,</w:t>
            </w:r>
            <w:r>
              <w:br/>
            </w:r>
            <w:r>
              <w:rPr>
                <w:rFonts w:ascii="Times New Roman"/>
                <w:b w:val="false"/>
                <w:i w:val="false"/>
                <w:color w:val="000000"/>
                <w:sz w:val="20"/>
              </w:rPr>
              <w:t>
</w:t>
            </w:r>
            <w:r>
              <w:rPr>
                <w:rFonts w:ascii="Times New Roman"/>
                <w:b w:val="false"/>
                <w:i w:val="false"/>
                <w:color w:val="000000"/>
                <w:sz w:val="20"/>
              </w:rPr>
              <w:t xml:space="preserve">общечеловеческие моральные ценности.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w:t>
            </w:r>
            <w:r>
              <w:br/>
            </w:r>
            <w:r>
              <w:rPr>
                <w:rFonts w:ascii="Times New Roman"/>
                <w:b w:val="false"/>
                <w:i w:val="false"/>
                <w:color w:val="000000"/>
                <w:sz w:val="20"/>
              </w:rPr>
              <w:t>
</w:t>
            </w:r>
            <w:r>
              <w:rPr>
                <w:rFonts w:ascii="Times New Roman"/>
                <w:b w:val="false"/>
                <w:i w:val="false"/>
                <w:color w:val="000000"/>
                <w:sz w:val="20"/>
              </w:rPr>
              <w:t>научных и религиозных картинах</w:t>
            </w:r>
            <w:r>
              <w:br/>
            </w:r>
            <w:r>
              <w:rPr>
                <w:rFonts w:ascii="Times New Roman"/>
                <w:b w:val="false"/>
                <w:i w:val="false"/>
                <w:color w:val="000000"/>
                <w:sz w:val="20"/>
              </w:rPr>
              <w:t>
</w:t>
            </w:r>
            <w:r>
              <w:rPr>
                <w:rFonts w:ascii="Times New Roman"/>
                <w:b w:val="false"/>
                <w:i w:val="false"/>
                <w:color w:val="000000"/>
                <w:sz w:val="20"/>
              </w:rPr>
              <w:t>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w:t>
            </w:r>
            <w:r>
              <w:br/>
            </w:r>
            <w:r>
              <w:rPr>
                <w:rFonts w:ascii="Times New Roman"/>
                <w:b w:val="false"/>
                <w:i w:val="false"/>
                <w:color w:val="000000"/>
                <w:sz w:val="20"/>
              </w:rPr>
              <w:t>
</w:t>
            </w:r>
            <w:r>
              <w:rPr>
                <w:rFonts w:ascii="Times New Roman"/>
                <w:b w:val="false"/>
                <w:i w:val="false"/>
                <w:color w:val="000000"/>
                <w:sz w:val="20"/>
              </w:rPr>
              <w:t>научного познания, его</w:t>
            </w:r>
            <w:r>
              <w:br/>
            </w:r>
            <w:r>
              <w:rPr>
                <w:rFonts w:ascii="Times New Roman"/>
                <w:b w:val="false"/>
                <w:i w:val="false"/>
                <w:color w:val="000000"/>
                <w:sz w:val="20"/>
              </w:rPr>
              <w:t>
</w:t>
            </w:r>
            <w:r>
              <w:rPr>
                <w:rFonts w:ascii="Times New Roman"/>
                <w:b w:val="false"/>
                <w:i w:val="false"/>
                <w:color w:val="000000"/>
                <w:sz w:val="20"/>
              </w:rPr>
              <w:t>структуре, формах и методах,</w:t>
            </w:r>
            <w:r>
              <w:br/>
            </w:r>
            <w:r>
              <w:rPr>
                <w:rFonts w:ascii="Times New Roman"/>
                <w:b w:val="false"/>
                <w:i w:val="false"/>
                <w:color w:val="000000"/>
                <w:sz w:val="20"/>
              </w:rPr>
              <w:t>
</w:t>
            </w:r>
            <w:r>
              <w:rPr>
                <w:rFonts w:ascii="Times New Roman"/>
                <w:b w:val="false"/>
                <w:i w:val="false"/>
                <w:color w:val="000000"/>
                <w:sz w:val="20"/>
              </w:rPr>
              <w:t>социальных и этических</w:t>
            </w:r>
            <w:r>
              <w:br/>
            </w:r>
            <w:r>
              <w:rPr>
                <w:rFonts w:ascii="Times New Roman"/>
                <w:b w:val="false"/>
                <w:i w:val="false"/>
                <w:color w:val="000000"/>
                <w:sz w:val="20"/>
              </w:rPr>
              <w:t>
</w:t>
            </w:r>
            <w:r>
              <w:rPr>
                <w:rFonts w:ascii="Times New Roman"/>
                <w:b w:val="false"/>
                <w:i w:val="false"/>
                <w:color w:val="000000"/>
                <w:sz w:val="20"/>
              </w:rPr>
              <w:t>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сформировать мировоззрение;</w:t>
            </w:r>
            <w:r>
              <w:br/>
            </w:r>
            <w:r>
              <w:rPr>
                <w:rFonts w:ascii="Times New Roman"/>
                <w:b w:val="false"/>
                <w:i w:val="false"/>
                <w:color w:val="000000"/>
                <w:sz w:val="20"/>
              </w:rPr>
              <w:t>
</w:t>
            </w:r>
            <w:r>
              <w:rPr>
                <w:rFonts w:ascii="Times New Roman"/>
                <w:b w:val="false"/>
                <w:i w:val="false"/>
                <w:color w:val="000000"/>
                <w:sz w:val="20"/>
              </w:rPr>
              <w:t>- объяснить действие законов и</w:t>
            </w:r>
            <w:r>
              <w:br/>
            </w:r>
            <w:r>
              <w:rPr>
                <w:rFonts w:ascii="Times New Roman"/>
                <w:b w:val="false"/>
                <w:i w:val="false"/>
                <w:color w:val="000000"/>
                <w:sz w:val="20"/>
              </w:rPr>
              <w:t>
</w:t>
            </w:r>
            <w:r>
              <w:rPr>
                <w:rFonts w:ascii="Times New Roman"/>
                <w:b w:val="false"/>
                <w:i w:val="false"/>
                <w:color w:val="000000"/>
                <w:sz w:val="20"/>
              </w:rPr>
              <w:t>категорий диалектики в</w:t>
            </w:r>
            <w:r>
              <w:br/>
            </w:r>
            <w:r>
              <w:rPr>
                <w:rFonts w:ascii="Times New Roman"/>
                <w:b w:val="false"/>
                <w:i w:val="false"/>
                <w:color w:val="000000"/>
                <w:sz w:val="20"/>
              </w:rPr>
              <w:t>
</w:t>
            </w:r>
            <w:r>
              <w:rPr>
                <w:rFonts w:ascii="Times New Roman"/>
                <w:b w:val="false"/>
                <w:i w:val="false"/>
                <w:color w:val="000000"/>
                <w:sz w:val="20"/>
              </w:rPr>
              <w:t>практической жизни;</w:t>
            </w:r>
            <w:r>
              <w:br/>
            </w:r>
            <w:r>
              <w:rPr>
                <w:rFonts w:ascii="Times New Roman"/>
                <w:b w:val="false"/>
                <w:i w:val="false"/>
                <w:color w:val="000000"/>
                <w:sz w:val="20"/>
              </w:rPr>
              <w:t>
</w:t>
            </w:r>
            <w:r>
              <w:rPr>
                <w:rFonts w:ascii="Times New Roman"/>
                <w:b w:val="false"/>
                <w:i w:val="false"/>
                <w:color w:val="000000"/>
                <w:sz w:val="20"/>
              </w:rPr>
              <w:t>-регулировать нравственные</w:t>
            </w:r>
            <w:r>
              <w:br/>
            </w:r>
            <w:r>
              <w:rPr>
                <w:rFonts w:ascii="Times New Roman"/>
                <w:b w:val="false"/>
                <w:i w:val="false"/>
                <w:color w:val="000000"/>
                <w:sz w:val="20"/>
              </w:rPr>
              <w:t>
</w:t>
            </w:r>
            <w:r>
              <w:rPr>
                <w:rFonts w:ascii="Times New Roman"/>
                <w:b w:val="false"/>
                <w:i w:val="false"/>
                <w:color w:val="000000"/>
                <w:sz w:val="20"/>
              </w:rPr>
              <w:t>нормы отношений</w:t>
            </w:r>
            <w:r>
              <w:br/>
            </w:r>
            <w:r>
              <w:rPr>
                <w:rFonts w:ascii="Times New Roman"/>
                <w:b w:val="false"/>
                <w:i w:val="false"/>
                <w:color w:val="000000"/>
                <w:sz w:val="20"/>
              </w:rPr>
              <w:t>
</w:t>
            </w:r>
            <w:r>
              <w:rPr>
                <w:rFonts w:ascii="Times New Roman"/>
                <w:b w:val="false"/>
                <w:i w:val="false"/>
                <w:color w:val="000000"/>
                <w:sz w:val="20"/>
              </w:rPr>
              <w:t xml:space="preserve">между людьми в обществе.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 БК 10, БК 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w:t>
            </w:r>
            <w:r>
              <w:br/>
            </w:r>
            <w:r>
              <w:rPr>
                <w:rFonts w:ascii="Times New Roman"/>
                <w:b w:val="false"/>
                <w:i w:val="false"/>
                <w:color w:val="000000"/>
                <w:sz w:val="20"/>
              </w:rPr>
              <w:t>
</w:t>
            </w:r>
            <w:r>
              <w:rPr>
                <w:rFonts w:ascii="Times New Roman"/>
                <w:b w:val="false"/>
                <w:i w:val="false"/>
                <w:color w:val="000000"/>
                <w:sz w:val="20"/>
              </w:rPr>
              <w:t>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 процессы в Казахстане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w:t>
            </w:r>
            <w:r>
              <w:br/>
            </w:r>
            <w:r>
              <w:rPr>
                <w:rFonts w:ascii="Times New Roman"/>
                <w:b w:val="false"/>
                <w:i w:val="false"/>
                <w:color w:val="000000"/>
                <w:sz w:val="20"/>
              </w:rPr>
              <w:t>
</w:t>
            </w:r>
            <w:r>
              <w:rPr>
                <w:rFonts w:ascii="Times New Roman"/>
                <w:b w:val="false"/>
                <w:i w:val="false"/>
                <w:color w:val="000000"/>
                <w:sz w:val="20"/>
              </w:rPr>
              <w:t>социологическом подходе в</w:t>
            </w:r>
            <w:r>
              <w:br/>
            </w:r>
            <w:r>
              <w:rPr>
                <w:rFonts w:ascii="Times New Roman"/>
                <w:b w:val="false"/>
                <w:i w:val="false"/>
                <w:color w:val="000000"/>
                <w:sz w:val="20"/>
              </w:rPr>
              <w:t>
</w:t>
            </w:r>
            <w:r>
              <w:rPr>
                <w:rFonts w:ascii="Times New Roman"/>
                <w:b w:val="false"/>
                <w:i w:val="false"/>
                <w:color w:val="000000"/>
                <w:sz w:val="20"/>
              </w:rPr>
              <w:t>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w:t>
            </w:r>
            <w:r>
              <w:br/>
            </w:r>
            <w:r>
              <w:rPr>
                <w:rFonts w:ascii="Times New Roman"/>
                <w:b w:val="false"/>
                <w:i w:val="false"/>
                <w:color w:val="000000"/>
                <w:sz w:val="20"/>
              </w:rPr>
              <w:t>
</w:t>
            </w:r>
            <w:r>
              <w:rPr>
                <w:rFonts w:ascii="Times New Roman"/>
                <w:b w:val="false"/>
                <w:i w:val="false"/>
                <w:color w:val="000000"/>
                <w:sz w:val="20"/>
              </w:rPr>
              <w:t>структуре, социальном</w:t>
            </w:r>
            <w:r>
              <w:br/>
            </w:r>
            <w:r>
              <w:rPr>
                <w:rFonts w:ascii="Times New Roman"/>
                <w:b w:val="false"/>
                <w:i w:val="false"/>
                <w:color w:val="000000"/>
                <w:sz w:val="20"/>
              </w:rPr>
              <w:t>
</w:t>
            </w:r>
            <w:r>
              <w:rPr>
                <w:rFonts w:ascii="Times New Roman"/>
                <w:b w:val="false"/>
                <w:i w:val="false"/>
                <w:color w:val="000000"/>
                <w:sz w:val="20"/>
              </w:rPr>
              <w:t>расслоении, социальном</w:t>
            </w:r>
            <w:r>
              <w:br/>
            </w:r>
            <w:r>
              <w:rPr>
                <w:rFonts w:ascii="Times New Roman"/>
                <w:b w:val="false"/>
                <w:i w:val="false"/>
                <w:color w:val="000000"/>
                <w:sz w:val="20"/>
              </w:rPr>
              <w:t>
</w:t>
            </w:r>
            <w:r>
              <w:rPr>
                <w:rFonts w:ascii="Times New Roman"/>
                <w:b w:val="false"/>
                <w:i w:val="false"/>
                <w:color w:val="000000"/>
                <w:sz w:val="20"/>
              </w:rPr>
              <w:t>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w:t>
            </w:r>
            <w:r>
              <w:br/>
            </w:r>
            <w:r>
              <w:rPr>
                <w:rFonts w:ascii="Times New Roman"/>
                <w:b w:val="false"/>
                <w:i w:val="false"/>
                <w:color w:val="000000"/>
                <w:sz w:val="20"/>
              </w:rPr>
              <w:t>
</w:t>
            </w:r>
            <w:r>
              <w:rPr>
                <w:rFonts w:ascii="Times New Roman"/>
                <w:b w:val="false"/>
                <w:i w:val="false"/>
                <w:color w:val="000000"/>
                <w:sz w:val="20"/>
              </w:rPr>
              <w:t>социализации личности, формы</w:t>
            </w:r>
            <w:r>
              <w:br/>
            </w:r>
            <w:r>
              <w:rPr>
                <w:rFonts w:ascii="Times New Roman"/>
                <w:b w:val="false"/>
                <w:i w:val="false"/>
                <w:color w:val="000000"/>
                <w:sz w:val="20"/>
              </w:rPr>
              <w:t>
</w:t>
            </w:r>
            <w:r>
              <w:rPr>
                <w:rFonts w:ascii="Times New Roman"/>
                <w:b w:val="false"/>
                <w:i w:val="false"/>
                <w:color w:val="000000"/>
                <w:sz w:val="20"/>
              </w:rPr>
              <w:t>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w:t>
            </w:r>
            <w:r>
              <w:br/>
            </w:r>
            <w:r>
              <w:rPr>
                <w:rFonts w:ascii="Times New Roman"/>
                <w:b w:val="false"/>
                <w:i w:val="false"/>
                <w:color w:val="000000"/>
                <w:sz w:val="20"/>
              </w:rPr>
              <w:t>
</w:t>
            </w:r>
            <w:r>
              <w:rPr>
                <w:rFonts w:ascii="Times New Roman"/>
                <w:b w:val="false"/>
                <w:i w:val="false"/>
                <w:color w:val="000000"/>
                <w:sz w:val="20"/>
              </w:rPr>
              <w:t>и другие факторы социального</w:t>
            </w:r>
            <w:r>
              <w:br/>
            </w:r>
            <w:r>
              <w:rPr>
                <w:rFonts w:ascii="Times New Roman"/>
                <w:b w:val="false"/>
                <w:i w:val="false"/>
                <w:color w:val="000000"/>
                <w:sz w:val="20"/>
              </w:rPr>
              <w:t>
</w:t>
            </w:r>
            <w:r>
              <w:rPr>
                <w:rFonts w:ascii="Times New Roman"/>
                <w:b w:val="false"/>
                <w:i w:val="false"/>
                <w:color w:val="000000"/>
                <w:sz w:val="20"/>
              </w:rPr>
              <w:t>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w:t>
            </w:r>
            <w:r>
              <w:br/>
            </w:r>
            <w:r>
              <w:rPr>
                <w:rFonts w:ascii="Times New Roman"/>
                <w:b w:val="false"/>
                <w:i w:val="false"/>
                <w:color w:val="000000"/>
                <w:sz w:val="20"/>
              </w:rPr>
              <w:t>
</w:t>
            </w:r>
            <w:r>
              <w:rPr>
                <w:rFonts w:ascii="Times New Roman"/>
                <w:b w:val="false"/>
                <w:i w:val="false"/>
                <w:color w:val="000000"/>
                <w:sz w:val="20"/>
              </w:rPr>
              <w:t>субъекты политики, политические</w:t>
            </w:r>
            <w:r>
              <w:br/>
            </w:r>
            <w:r>
              <w:rPr>
                <w:rFonts w:ascii="Times New Roman"/>
                <w:b w:val="false"/>
                <w:i w:val="false"/>
                <w:color w:val="000000"/>
                <w:sz w:val="20"/>
              </w:rPr>
              <w:t>
</w:t>
            </w:r>
            <w:r>
              <w:rPr>
                <w:rFonts w:ascii="Times New Roman"/>
                <w:b w:val="false"/>
                <w:i w:val="false"/>
                <w:color w:val="000000"/>
                <w:sz w:val="20"/>
              </w:rPr>
              <w:t>отношения и процессы (в</w:t>
            </w:r>
            <w:r>
              <w:br/>
            </w:r>
            <w:r>
              <w:rPr>
                <w:rFonts w:ascii="Times New Roman"/>
                <w:b w:val="false"/>
                <w:i w:val="false"/>
                <w:color w:val="000000"/>
                <w:sz w:val="20"/>
              </w:rPr>
              <w:t>
</w:t>
            </w:r>
            <w:r>
              <w:rPr>
                <w:rFonts w:ascii="Times New Roman"/>
                <w:b w:val="false"/>
                <w:i w:val="false"/>
                <w:color w:val="000000"/>
                <w:sz w:val="20"/>
              </w:rPr>
              <w:t>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w:t>
            </w:r>
            <w:r>
              <w:br/>
            </w:r>
            <w:r>
              <w:rPr>
                <w:rFonts w:ascii="Times New Roman"/>
                <w:b w:val="false"/>
                <w:i w:val="false"/>
                <w:color w:val="000000"/>
                <w:sz w:val="20"/>
              </w:rPr>
              <w:t>
</w:t>
            </w:r>
            <w:r>
              <w:rPr>
                <w:rFonts w:ascii="Times New Roman"/>
                <w:b w:val="false"/>
                <w:i w:val="false"/>
                <w:color w:val="000000"/>
                <w:sz w:val="20"/>
              </w:rPr>
              <w:t>политических системах и</w:t>
            </w:r>
            <w:r>
              <w:br/>
            </w:r>
            <w:r>
              <w:rPr>
                <w:rFonts w:ascii="Times New Roman"/>
                <w:b w:val="false"/>
                <w:i w:val="false"/>
                <w:color w:val="000000"/>
                <w:sz w:val="20"/>
              </w:rPr>
              <w:t>
</w:t>
            </w:r>
            <w:r>
              <w:rPr>
                <w:rFonts w:ascii="Times New Roman"/>
                <w:b w:val="false"/>
                <w:i w:val="false"/>
                <w:color w:val="000000"/>
                <w:sz w:val="20"/>
              </w:rPr>
              <w:t>политических режимах.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 10, 11, БК 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роль в обществе.</w:t>
            </w:r>
            <w:r>
              <w:br/>
            </w:r>
            <w:r>
              <w:rPr>
                <w:rFonts w:ascii="Times New Roman"/>
                <w:b w:val="false"/>
                <w:i w:val="false"/>
                <w:color w:val="000000"/>
                <w:sz w:val="20"/>
              </w:rPr>
              <w:t>
</w:t>
            </w:r>
            <w:r>
              <w:rPr>
                <w:rFonts w:ascii="Times New Roman"/>
                <w:b w:val="false"/>
                <w:i w:val="false"/>
                <w:color w:val="000000"/>
                <w:sz w:val="20"/>
              </w:rPr>
              <w:t>Общие основы экономических систем;</w:t>
            </w:r>
            <w:r>
              <w:br/>
            </w:r>
            <w:r>
              <w:rPr>
                <w:rFonts w:ascii="Times New Roman"/>
                <w:b w:val="false"/>
                <w:i w:val="false"/>
                <w:color w:val="000000"/>
                <w:sz w:val="20"/>
              </w:rPr>
              <w:t>
</w:t>
            </w:r>
            <w:r>
              <w:rPr>
                <w:rFonts w:ascii="Times New Roman"/>
                <w:b w:val="false"/>
                <w:i w:val="false"/>
                <w:color w:val="000000"/>
                <w:sz w:val="20"/>
              </w:rPr>
              <w:t>собственность и</w:t>
            </w:r>
            <w:r>
              <w:br/>
            </w:r>
            <w:r>
              <w:rPr>
                <w:rFonts w:ascii="Times New Roman"/>
                <w:b w:val="false"/>
                <w:i w:val="false"/>
                <w:color w:val="000000"/>
                <w:sz w:val="20"/>
              </w:rPr>
              <w:t>
</w:t>
            </w:r>
            <w:r>
              <w:rPr>
                <w:rFonts w:ascii="Times New Roman"/>
                <w:b w:val="false"/>
                <w:i w:val="false"/>
                <w:color w:val="000000"/>
                <w:sz w:val="20"/>
              </w:rPr>
              <w:t>социально-экономический строй общества;</w:t>
            </w:r>
            <w:r>
              <w:br/>
            </w:r>
            <w:r>
              <w:rPr>
                <w:rFonts w:ascii="Times New Roman"/>
                <w:b w:val="false"/>
                <w:i w:val="false"/>
                <w:color w:val="000000"/>
                <w:sz w:val="20"/>
              </w:rPr>
              <w:t>
</w:t>
            </w:r>
            <w:r>
              <w:rPr>
                <w:rFonts w:ascii="Times New Roman"/>
                <w:b w:val="false"/>
                <w:i w:val="false"/>
                <w:color w:val="000000"/>
                <w:sz w:val="20"/>
              </w:rPr>
              <w:t>общие типы организации производства;</w:t>
            </w:r>
            <w:r>
              <w:br/>
            </w:r>
            <w:r>
              <w:rPr>
                <w:rFonts w:ascii="Times New Roman"/>
                <w:b w:val="false"/>
                <w:i w:val="false"/>
                <w:color w:val="000000"/>
                <w:sz w:val="20"/>
              </w:rPr>
              <w:t>
</w:t>
            </w:r>
            <w:r>
              <w:rPr>
                <w:rFonts w:ascii="Times New Roman"/>
                <w:b w:val="false"/>
                <w:i w:val="false"/>
                <w:color w:val="000000"/>
                <w:sz w:val="20"/>
              </w:rPr>
              <w:t>Деньги, история и современность;</w:t>
            </w:r>
            <w:r>
              <w:br/>
            </w:r>
            <w:r>
              <w:rPr>
                <w:rFonts w:ascii="Times New Roman"/>
                <w:b w:val="false"/>
                <w:i w:val="false"/>
                <w:color w:val="000000"/>
                <w:sz w:val="20"/>
              </w:rPr>
              <w:t>
</w:t>
            </w:r>
            <w:r>
              <w:rPr>
                <w:rFonts w:ascii="Times New Roman"/>
                <w:b w:val="false"/>
                <w:i w:val="false"/>
                <w:color w:val="000000"/>
                <w:sz w:val="20"/>
              </w:rPr>
              <w:t>рынок и законы его функционирования;</w:t>
            </w:r>
            <w:r>
              <w:br/>
            </w:r>
            <w:r>
              <w:rPr>
                <w:rFonts w:ascii="Times New Roman"/>
                <w:b w:val="false"/>
                <w:i w:val="false"/>
                <w:color w:val="000000"/>
                <w:sz w:val="20"/>
              </w:rPr>
              <w:t>
</w:t>
            </w:r>
            <w:r>
              <w:rPr>
                <w:rFonts w:ascii="Times New Roman"/>
                <w:b w:val="false"/>
                <w:i w:val="false"/>
                <w:color w:val="000000"/>
                <w:sz w:val="20"/>
              </w:rPr>
              <w:t>конкуренция.</w:t>
            </w:r>
            <w:r>
              <w:br/>
            </w:r>
            <w:r>
              <w:rPr>
                <w:rFonts w:ascii="Times New Roman"/>
                <w:b w:val="false"/>
                <w:i w:val="false"/>
                <w:color w:val="000000"/>
                <w:sz w:val="20"/>
              </w:rPr>
              <w:t>
</w:t>
            </w:r>
            <w:r>
              <w:rPr>
                <w:rFonts w:ascii="Times New Roman"/>
                <w:b w:val="false"/>
                <w:i w:val="false"/>
                <w:color w:val="000000"/>
                <w:sz w:val="20"/>
              </w:rPr>
              <w:t>Производство и обращение новой стоимости;</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воспроизводство индивидуального капитала.</w:t>
            </w:r>
            <w:r>
              <w:br/>
            </w:r>
            <w:r>
              <w:rPr>
                <w:rFonts w:ascii="Times New Roman"/>
                <w:b w:val="false"/>
                <w:i w:val="false"/>
                <w:color w:val="000000"/>
                <w:sz w:val="20"/>
              </w:rPr>
              <w:t>
</w:t>
            </w:r>
            <w:r>
              <w:rPr>
                <w:rFonts w:ascii="Times New Roman"/>
                <w:b w:val="false"/>
                <w:i w:val="false"/>
                <w:color w:val="000000"/>
                <w:sz w:val="20"/>
              </w:rPr>
              <w:t>Система первичного распределения доходов.</w:t>
            </w:r>
            <w:r>
              <w:br/>
            </w:r>
            <w:r>
              <w:rPr>
                <w:rFonts w:ascii="Times New Roman"/>
                <w:b w:val="false"/>
                <w:i w:val="false"/>
                <w:color w:val="000000"/>
                <w:sz w:val="20"/>
              </w:rPr>
              <w:t>
</w:t>
            </w:r>
            <w:r>
              <w:rPr>
                <w:rFonts w:ascii="Times New Roman"/>
                <w:b w:val="false"/>
                <w:i w:val="false"/>
                <w:color w:val="000000"/>
                <w:sz w:val="20"/>
              </w:rPr>
              <w:t>Макроэкономика;</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рыночной экономики.</w:t>
            </w:r>
            <w:r>
              <w:br/>
            </w:r>
            <w:r>
              <w:rPr>
                <w:rFonts w:ascii="Times New Roman"/>
                <w:b w:val="false"/>
                <w:i w:val="false"/>
                <w:color w:val="000000"/>
                <w:sz w:val="20"/>
              </w:rPr>
              <w:t>
</w:t>
            </w:r>
            <w:r>
              <w:rPr>
                <w:rFonts w:ascii="Times New Roman"/>
                <w:b w:val="false"/>
                <w:i w:val="false"/>
                <w:color w:val="000000"/>
                <w:sz w:val="20"/>
              </w:rPr>
              <w:t>Всемирная экономика и</w:t>
            </w:r>
            <w:r>
              <w:br/>
            </w:r>
            <w:r>
              <w:rPr>
                <w:rFonts w:ascii="Times New Roman"/>
                <w:b w:val="false"/>
                <w:i w:val="false"/>
                <w:color w:val="000000"/>
                <w:sz w:val="20"/>
              </w:rPr>
              <w:t>
</w:t>
            </w:r>
            <w:r>
              <w:rPr>
                <w:rFonts w:ascii="Times New Roman"/>
                <w:b w:val="false"/>
                <w:i w:val="false"/>
                <w:color w:val="000000"/>
                <w:sz w:val="20"/>
              </w:rPr>
              <w:t>мировой рынок.</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и главные функции экономики;</w:t>
            </w:r>
            <w:r>
              <w:br/>
            </w:r>
            <w:r>
              <w:rPr>
                <w:rFonts w:ascii="Times New Roman"/>
                <w:b w:val="false"/>
                <w:i w:val="false"/>
                <w:color w:val="000000"/>
                <w:sz w:val="20"/>
              </w:rPr>
              <w:t>
</w:t>
            </w:r>
            <w:r>
              <w:rPr>
                <w:rFonts w:ascii="Times New Roman"/>
                <w:b w:val="false"/>
                <w:i w:val="false"/>
                <w:color w:val="000000"/>
                <w:sz w:val="20"/>
              </w:rPr>
              <w:t>- структуру общественного производства,</w:t>
            </w:r>
            <w:r>
              <w:br/>
            </w:r>
            <w:r>
              <w:rPr>
                <w:rFonts w:ascii="Times New Roman"/>
                <w:b w:val="false"/>
                <w:i w:val="false"/>
                <w:color w:val="000000"/>
                <w:sz w:val="20"/>
              </w:rPr>
              <w:t>
</w:t>
            </w:r>
            <w:r>
              <w:rPr>
                <w:rFonts w:ascii="Times New Roman"/>
                <w:b w:val="false"/>
                <w:i w:val="false"/>
                <w:color w:val="000000"/>
                <w:sz w:val="20"/>
              </w:rPr>
              <w:t>систему производственных отношений;</w:t>
            </w:r>
            <w:r>
              <w:br/>
            </w:r>
            <w:r>
              <w:rPr>
                <w:rFonts w:ascii="Times New Roman"/>
                <w:b w:val="false"/>
                <w:i w:val="false"/>
                <w:color w:val="000000"/>
                <w:sz w:val="20"/>
              </w:rPr>
              <w:t>
</w:t>
            </w:r>
            <w:r>
              <w:rPr>
                <w:rFonts w:ascii="Times New Roman"/>
                <w:b w:val="false"/>
                <w:i w:val="false"/>
                <w:color w:val="000000"/>
                <w:sz w:val="20"/>
              </w:rPr>
              <w:t>- деньги и их функции;</w:t>
            </w:r>
            <w:r>
              <w:br/>
            </w:r>
            <w:r>
              <w:rPr>
                <w:rFonts w:ascii="Times New Roman"/>
                <w:b w:val="false"/>
                <w:i w:val="false"/>
                <w:color w:val="000000"/>
                <w:sz w:val="20"/>
              </w:rPr>
              <w:t>
</w:t>
            </w:r>
            <w:r>
              <w:rPr>
                <w:rFonts w:ascii="Times New Roman"/>
                <w:b w:val="false"/>
                <w:i w:val="false"/>
                <w:color w:val="000000"/>
                <w:sz w:val="20"/>
              </w:rPr>
              <w:t>- законы товарного производства,</w:t>
            </w:r>
            <w:r>
              <w:br/>
            </w:r>
            <w:r>
              <w:rPr>
                <w:rFonts w:ascii="Times New Roman"/>
                <w:b w:val="false"/>
                <w:i w:val="false"/>
                <w:color w:val="000000"/>
                <w:sz w:val="20"/>
              </w:rPr>
              <w:t>
</w:t>
            </w:r>
            <w:r>
              <w:rPr>
                <w:rFonts w:ascii="Times New Roman"/>
                <w:b w:val="false"/>
                <w:i w:val="false"/>
                <w:color w:val="000000"/>
                <w:sz w:val="20"/>
              </w:rPr>
              <w:t>сущность и функции рынка;</w:t>
            </w:r>
            <w:r>
              <w:br/>
            </w:r>
            <w:r>
              <w:rPr>
                <w:rFonts w:ascii="Times New Roman"/>
                <w:b w:val="false"/>
                <w:i w:val="false"/>
                <w:color w:val="000000"/>
                <w:sz w:val="20"/>
              </w:rPr>
              <w:t>
</w:t>
            </w:r>
            <w:r>
              <w:rPr>
                <w:rFonts w:ascii="Times New Roman"/>
                <w:b w:val="false"/>
                <w:i w:val="false"/>
                <w:color w:val="000000"/>
                <w:sz w:val="20"/>
              </w:rPr>
              <w:t>- образование и экономическую роль прибыли;</w:t>
            </w:r>
            <w:r>
              <w:br/>
            </w:r>
            <w:r>
              <w:rPr>
                <w:rFonts w:ascii="Times New Roman"/>
                <w:b w:val="false"/>
                <w:i w:val="false"/>
                <w:color w:val="000000"/>
                <w:sz w:val="20"/>
              </w:rPr>
              <w:t>
</w:t>
            </w:r>
            <w:r>
              <w:rPr>
                <w:rFonts w:ascii="Times New Roman"/>
                <w:b w:val="false"/>
                <w:i w:val="false"/>
                <w:color w:val="000000"/>
                <w:sz w:val="20"/>
              </w:rPr>
              <w:t>- основные черты и специфику макроэкономики;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объяснить объективность</w:t>
            </w:r>
            <w:r>
              <w:br/>
            </w:r>
            <w:r>
              <w:rPr>
                <w:rFonts w:ascii="Times New Roman"/>
                <w:b w:val="false"/>
                <w:i w:val="false"/>
                <w:color w:val="000000"/>
                <w:sz w:val="20"/>
              </w:rPr>
              <w:t>
</w:t>
            </w:r>
            <w:r>
              <w:rPr>
                <w:rFonts w:ascii="Times New Roman"/>
                <w:b w:val="false"/>
                <w:i w:val="false"/>
                <w:color w:val="000000"/>
                <w:sz w:val="20"/>
              </w:rPr>
              <w:t>действия экономических законов;</w:t>
            </w:r>
            <w:r>
              <w:br/>
            </w:r>
            <w:r>
              <w:rPr>
                <w:rFonts w:ascii="Times New Roman"/>
                <w:b w:val="false"/>
                <w:i w:val="false"/>
                <w:color w:val="000000"/>
                <w:sz w:val="20"/>
              </w:rPr>
              <w:t>
</w:t>
            </w:r>
            <w:r>
              <w:rPr>
                <w:rFonts w:ascii="Times New Roman"/>
                <w:b w:val="false"/>
                <w:i w:val="false"/>
                <w:color w:val="000000"/>
                <w:sz w:val="20"/>
              </w:rPr>
              <w:t>- дать оценку типам</w:t>
            </w:r>
            <w:r>
              <w:br/>
            </w:r>
            <w:r>
              <w:rPr>
                <w:rFonts w:ascii="Times New Roman"/>
                <w:b w:val="false"/>
                <w:i w:val="false"/>
                <w:color w:val="000000"/>
                <w:sz w:val="20"/>
              </w:rPr>
              <w:t>
</w:t>
            </w:r>
            <w:r>
              <w:rPr>
                <w:rFonts w:ascii="Times New Roman"/>
                <w:b w:val="false"/>
                <w:i w:val="false"/>
                <w:color w:val="000000"/>
                <w:sz w:val="20"/>
              </w:rPr>
              <w:t>экономических отношений;</w:t>
            </w:r>
            <w:r>
              <w:br/>
            </w:r>
            <w:r>
              <w:rPr>
                <w:rFonts w:ascii="Times New Roman"/>
                <w:b w:val="false"/>
                <w:i w:val="false"/>
                <w:color w:val="000000"/>
                <w:sz w:val="20"/>
              </w:rPr>
              <w:t>
</w:t>
            </w:r>
            <w:r>
              <w:rPr>
                <w:rFonts w:ascii="Times New Roman"/>
                <w:b w:val="false"/>
                <w:i w:val="false"/>
                <w:color w:val="000000"/>
                <w:sz w:val="20"/>
              </w:rPr>
              <w:t>- проводить экономический</w:t>
            </w:r>
            <w:r>
              <w:br/>
            </w:r>
            <w:r>
              <w:rPr>
                <w:rFonts w:ascii="Times New Roman"/>
                <w:b w:val="false"/>
                <w:i w:val="false"/>
                <w:color w:val="000000"/>
                <w:sz w:val="20"/>
              </w:rPr>
              <w:t>
</w:t>
            </w:r>
            <w:r>
              <w:rPr>
                <w:rFonts w:ascii="Times New Roman"/>
                <w:b w:val="false"/>
                <w:i w:val="false"/>
                <w:color w:val="000000"/>
                <w:sz w:val="20"/>
              </w:rPr>
              <w:t>анализ предпринимательской</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БК 9, БК 10, БК 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права, система,</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Конституция Республики Казахстан</w:t>
            </w:r>
            <w:r>
              <w:br/>
            </w:r>
            <w:r>
              <w:rPr>
                <w:rFonts w:ascii="Times New Roman"/>
                <w:b w:val="false"/>
                <w:i w:val="false"/>
                <w:color w:val="000000"/>
                <w:sz w:val="20"/>
              </w:rPr>
              <w:t>
</w:t>
            </w:r>
            <w:r>
              <w:rPr>
                <w:rFonts w:ascii="Times New Roman"/>
                <w:b w:val="false"/>
                <w:i w:val="false"/>
                <w:color w:val="000000"/>
                <w:sz w:val="20"/>
              </w:rPr>
              <w:t>–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w:t>
            </w:r>
            <w:r>
              <w:br/>
            </w:r>
            <w:r>
              <w:rPr>
                <w:rFonts w:ascii="Times New Roman"/>
                <w:b w:val="false"/>
                <w:i w:val="false"/>
                <w:color w:val="000000"/>
                <w:sz w:val="20"/>
              </w:rPr>
              <w:t>
</w:t>
            </w:r>
            <w:r>
              <w:rPr>
                <w:rFonts w:ascii="Times New Roman"/>
                <w:b w:val="false"/>
                <w:i w:val="false"/>
                <w:color w:val="000000"/>
                <w:sz w:val="20"/>
              </w:rPr>
              <w:t>виды, основные отрасли права,</w:t>
            </w:r>
            <w:r>
              <w:br/>
            </w:r>
            <w:r>
              <w:rPr>
                <w:rFonts w:ascii="Times New Roman"/>
                <w:b w:val="false"/>
                <w:i w:val="false"/>
                <w:color w:val="000000"/>
                <w:sz w:val="20"/>
              </w:rPr>
              <w:t>
</w:t>
            </w:r>
            <w:r>
              <w:rPr>
                <w:rFonts w:ascii="Times New Roman"/>
                <w:b w:val="false"/>
                <w:i w:val="false"/>
                <w:color w:val="000000"/>
                <w:sz w:val="20"/>
              </w:rPr>
              <w:t>судебная система Республика</w:t>
            </w:r>
            <w:r>
              <w:br/>
            </w:r>
            <w:r>
              <w:rPr>
                <w:rFonts w:ascii="Times New Roman"/>
                <w:b w:val="false"/>
                <w:i w:val="false"/>
                <w:color w:val="000000"/>
                <w:sz w:val="20"/>
              </w:rPr>
              <w:t>
</w:t>
            </w:r>
            <w:r>
              <w:rPr>
                <w:rFonts w:ascii="Times New Roman"/>
                <w:b w:val="false"/>
                <w:i w:val="false"/>
                <w:color w:val="000000"/>
                <w:sz w:val="20"/>
              </w:rPr>
              <w:t>Казахстан, правоохранительные органы.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w:t>
            </w:r>
            <w:r>
              <w:br/>
            </w:r>
            <w:r>
              <w:rPr>
                <w:rFonts w:ascii="Times New Roman"/>
                <w:b w:val="false"/>
                <w:i w:val="false"/>
                <w:color w:val="000000"/>
                <w:sz w:val="20"/>
              </w:rPr>
              <w:t>
</w:t>
            </w:r>
            <w:r>
              <w:rPr>
                <w:rFonts w:ascii="Times New Roman"/>
                <w:b w:val="false"/>
                <w:i w:val="false"/>
                <w:color w:val="000000"/>
                <w:sz w:val="20"/>
              </w:rPr>
              <w:t>-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w:t>
            </w:r>
            <w:r>
              <w:br/>
            </w:r>
            <w:r>
              <w:rPr>
                <w:rFonts w:ascii="Times New Roman"/>
                <w:b w:val="false"/>
                <w:i w:val="false"/>
                <w:color w:val="000000"/>
                <w:sz w:val="20"/>
              </w:rPr>
              <w:t>
</w:t>
            </w:r>
            <w:r>
              <w:rPr>
                <w:rFonts w:ascii="Times New Roman"/>
                <w:b w:val="false"/>
                <w:i w:val="false"/>
                <w:color w:val="000000"/>
                <w:sz w:val="20"/>
              </w:rPr>
              <w:t>в сфере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w:t>
            </w:r>
            <w:r>
              <w:br/>
            </w:r>
            <w:r>
              <w:rPr>
                <w:rFonts w:ascii="Times New Roman"/>
                <w:b w:val="false"/>
                <w:i w:val="false"/>
                <w:color w:val="000000"/>
                <w:sz w:val="20"/>
              </w:rPr>
              <w:t>
</w:t>
            </w:r>
            <w:r>
              <w:rPr>
                <w:rFonts w:ascii="Times New Roman"/>
                <w:b w:val="false"/>
                <w:i w:val="false"/>
                <w:color w:val="000000"/>
                <w:sz w:val="20"/>
              </w:rPr>
              <w:t>профессиональную деятельность</w:t>
            </w:r>
            <w:r>
              <w:br/>
            </w:r>
            <w:r>
              <w:rPr>
                <w:rFonts w:ascii="Times New Roman"/>
                <w:b w:val="false"/>
                <w:i w:val="false"/>
                <w:color w:val="000000"/>
                <w:sz w:val="20"/>
              </w:rPr>
              <w:t>
</w:t>
            </w:r>
            <w:r>
              <w:rPr>
                <w:rFonts w:ascii="Times New Roman"/>
                <w:b w:val="false"/>
                <w:i w:val="false"/>
                <w:color w:val="000000"/>
                <w:sz w:val="20"/>
              </w:rPr>
              <w:t>специалиста;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1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для экономистов</w:t>
            </w:r>
            <w:r>
              <w:br/>
            </w:r>
            <w:r>
              <w:rPr>
                <w:rFonts w:ascii="Times New Roman"/>
                <w:b w:val="false"/>
                <w:i w:val="false"/>
                <w:color w:val="000000"/>
                <w:sz w:val="20"/>
              </w:rPr>
              <w:t>
</w:t>
            </w:r>
            <w:r>
              <w:rPr>
                <w:rFonts w:ascii="Times New Roman"/>
                <w:b w:val="false"/>
                <w:i w:val="false"/>
                <w:color w:val="000000"/>
                <w:sz w:val="20"/>
              </w:rPr>
              <w:t>Технологическая матрица и задача</w:t>
            </w:r>
            <w:r>
              <w:br/>
            </w:r>
            <w:r>
              <w:rPr>
                <w:rFonts w:ascii="Times New Roman"/>
                <w:b w:val="false"/>
                <w:i w:val="false"/>
                <w:color w:val="000000"/>
                <w:sz w:val="20"/>
              </w:rPr>
              <w:t>
</w:t>
            </w:r>
            <w:r>
              <w:rPr>
                <w:rFonts w:ascii="Times New Roman"/>
                <w:b w:val="false"/>
                <w:i w:val="false"/>
                <w:color w:val="000000"/>
                <w:sz w:val="20"/>
              </w:rPr>
              <w:t>оптимального планирования.</w:t>
            </w:r>
            <w:r>
              <w:br/>
            </w:r>
            <w:r>
              <w:rPr>
                <w:rFonts w:ascii="Times New Roman"/>
                <w:b w:val="false"/>
                <w:i w:val="false"/>
                <w:color w:val="000000"/>
                <w:sz w:val="20"/>
              </w:rPr>
              <w:t>
</w:t>
            </w:r>
            <w:r>
              <w:rPr>
                <w:rFonts w:ascii="Times New Roman"/>
                <w:b w:val="false"/>
                <w:i w:val="false"/>
                <w:color w:val="000000"/>
                <w:sz w:val="20"/>
              </w:rPr>
              <w:t>Пространство товаров, вектор цен.</w:t>
            </w:r>
            <w:r>
              <w:br/>
            </w:r>
            <w:r>
              <w:rPr>
                <w:rFonts w:ascii="Times New Roman"/>
                <w:b w:val="false"/>
                <w:i w:val="false"/>
                <w:color w:val="000000"/>
                <w:sz w:val="20"/>
              </w:rPr>
              <w:t>
</w:t>
            </w:r>
            <w:r>
              <w:rPr>
                <w:rFonts w:ascii="Times New Roman"/>
                <w:b w:val="false"/>
                <w:i w:val="false"/>
                <w:color w:val="000000"/>
                <w:sz w:val="20"/>
              </w:rPr>
              <w:t>Бюджетное множество.</w:t>
            </w:r>
            <w:r>
              <w:br/>
            </w:r>
            <w:r>
              <w:rPr>
                <w:rFonts w:ascii="Times New Roman"/>
                <w:b w:val="false"/>
                <w:i w:val="false"/>
                <w:color w:val="000000"/>
                <w:sz w:val="20"/>
              </w:rPr>
              <w:t>
</w:t>
            </w:r>
            <w:r>
              <w:rPr>
                <w:rFonts w:ascii="Times New Roman"/>
                <w:b w:val="false"/>
                <w:i w:val="false"/>
                <w:color w:val="000000"/>
                <w:sz w:val="20"/>
              </w:rPr>
              <w:t>Линейные функции спроса и предложения, определение равновесной цены.</w:t>
            </w:r>
            <w:r>
              <w:br/>
            </w:r>
            <w:r>
              <w:rPr>
                <w:rFonts w:ascii="Times New Roman"/>
                <w:b w:val="false"/>
                <w:i w:val="false"/>
                <w:color w:val="000000"/>
                <w:sz w:val="20"/>
              </w:rPr>
              <w:t>
</w:t>
            </w:r>
            <w:r>
              <w:rPr>
                <w:rFonts w:ascii="Times New Roman"/>
                <w:b w:val="false"/>
                <w:i w:val="false"/>
                <w:color w:val="000000"/>
                <w:sz w:val="20"/>
              </w:rPr>
              <w:t>Паутинообразная модель рынка.</w:t>
            </w:r>
            <w:r>
              <w:br/>
            </w:r>
            <w:r>
              <w:rPr>
                <w:rFonts w:ascii="Times New Roman"/>
                <w:b w:val="false"/>
                <w:i w:val="false"/>
                <w:color w:val="000000"/>
                <w:sz w:val="20"/>
              </w:rPr>
              <w:t>
</w:t>
            </w:r>
            <w:r>
              <w:rPr>
                <w:rFonts w:ascii="Times New Roman"/>
                <w:b w:val="false"/>
                <w:i w:val="false"/>
                <w:color w:val="000000"/>
                <w:sz w:val="20"/>
              </w:rPr>
              <w:t>Функциональные зависимости, используемые в экономике.</w:t>
            </w:r>
            <w:r>
              <w:br/>
            </w:r>
            <w:r>
              <w:rPr>
                <w:rFonts w:ascii="Times New Roman"/>
                <w:b w:val="false"/>
                <w:i w:val="false"/>
                <w:color w:val="000000"/>
                <w:sz w:val="20"/>
              </w:rPr>
              <w:t>
</w:t>
            </w:r>
            <w:r>
              <w:rPr>
                <w:rFonts w:ascii="Times New Roman"/>
                <w:b w:val="false"/>
                <w:i w:val="false"/>
                <w:color w:val="000000"/>
                <w:sz w:val="20"/>
              </w:rPr>
              <w:t>Применение производной в экономике. Прибыль фирмы.</w:t>
            </w:r>
            <w:r>
              <w:br/>
            </w:r>
            <w:r>
              <w:rPr>
                <w:rFonts w:ascii="Times New Roman"/>
                <w:b w:val="false"/>
                <w:i w:val="false"/>
                <w:color w:val="000000"/>
                <w:sz w:val="20"/>
              </w:rPr>
              <w:t>
</w:t>
            </w:r>
            <w:r>
              <w:rPr>
                <w:rFonts w:ascii="Times New Roman"/>
                <w:b w:val="false"/>
                <w:i w:val="false"/>
                <w:color w:val="000000"/>
                <w:sz w:val="20"/>
              </w:rPr>
              <w:t>Экономический смысл частных производных.</w:t>
            </w:r>
            <w:r>
              <w:br/>
            </w:r>
            <w:r>
              <w:rPr>
                <w:rFonts w:ascii="Times New Roman"/>
                <w:b w:val="false"/>
                <w:i w:val="false"/>
                <w:color w:val="000000"/>
                <w:sz w:val="20"/>
              </w:rPr>
              <w:t>
</w:t>
            </w:r>
            <w:r>
              <w:rPr>
                <w:rFonts w:ascii="Times New Roman"/>
                <w:b w:val="false"/>
                <w:i w:val="false"/>
                <w:color w:val="000000"/>
                <w:sz w:val="20"/>
              </w:rPr>
              <w:t>Свойства функции полезности. Задача оптимизации выбора потребителя.</w:t>
            </w:r>
            <w:r>
              <w:br/>
            </w:r>
            <w:r>
              <w:rPr>
                <w:rFonts w:ascii="Times New Roman"/>
                <w:b w:val="false"/>
                <w:i w:val="false"/>
                <w:color w:val="000000"/>
                <w:sz w:val="20"/>
              </w:rPr>
              <w:t>
</w:t>
            </w:r>
            <w:r>
              <w:rPr>
                <w:rFonts w:ascii="Times New Roman"/>
                <w:b w:val="false"/>
                <w:i w:val="false"/>
                <w:color w:val="000000"/>
                <w:sz w:val="20"/>
              </w:rPr>
              <w:t>Матрицы последствий и рисков.</w:t>
            </w:r>
            <w:r>
              <w:br/>
            </w:r>
            <w:r>
              <w:rPr>
                <w:rFonts w:ascii="Times New Roman"/>
                <w:b w:val="false"/>
                <w:i w:val="false"/>
                <w:color w:val="000000"/>
                <w:sz w:val="20"/>
              </w:rPr>
              <w:t>
</w:t>
            </w:r>
            <w:r>
              <w:rPr>
                <w:rFonts w:ascii="Times New Roman"/>
                <w:b w:val="false"/>
                <w:i w:val="false"/>
                <w:color w:val="000000"/>
                <w:sz w:val="20"/>
              </w:rPr>
              <w:t>Принятие решений в условиях полной неопределенности.</w:t>
            </w:r>
            <w:r>
              <w:br/>
            </w:r>
            <w:r>
              <w:rPr>
                <w:rFonts w:ascii="Times New Roman"/>
                <w:b w:val="false"/>
                <w:i w:val="false"/>
                <w:color w:val="000000"/>
                <w:sz w:val="20"/>
              </w:rPr>
              <w:t>
</w:t>
            </w:r>
            <w:r>
              <w:rPr>
                <w:rFonts w:ascii="Times New Roman"/>
                <w:b w:val="false"/>
                <w:i w:val="false"/>
                <w:color w:val="000000"/>
                <w:sz w:val="20"/>
              </w:rPr>
              <w:t>Принятие решений в условиях</w:t>
            </w:r>
            <w:r>
              <w:br/>
            </w:r>
            <w:r>
              <w:rPr>
                <w:rFonts w:ascii="Times New Roman"/>
                <w:b w:val="false"/>
                <w:i w:val="false"/>
                <w:color w:val="000000"/>
                <w:sz w:val="20"/>
              </w:rPr>
              <w:t>
</w:t>
            </w:r>
            <w:r>
              <w:rPr>
                <w:rFonts w:ascii="Times New Roman"/>
                <w:b w:val="false"/>
                <w:i w:val="false"/>
                <w:color w:val="000000"/>
                <w:sz w:val="20"/>
              </w:rPr>
              <w:t>частичной неопределенности.</w:t>
            </w:r>
            <w:r>
              <w:br/>
            </w:r>
            <w:r>
              <w:rPr>
                <w:rFonts w:ascii="Times New Roman"/>
                <w:b w:val="false"/>
                <w:i w:val="false"/>
                <w:color w:val="000000"/>
                <w:sz w:val="20"/>
              </w:rPr>
              <w:t>
</w:t>
            </w:r>
            <w:r>
              <w:rPr>
                <w:rFonts w:ascii="Times New Roman"/>
                <w:b w:val="false"/>
                <w:i w:val="false"/>
                <w:color w:val="000000"/>
                <w:sz w:val="20"/>
              </w:rPr>
              <w:t>Риск как среднее квадратичное отклонение.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роли математики в экономике;</w:t>
            </w:r>
            <w:r>
              <w:br/>
            </w:r>
            <w:r>
              <w:rPr>
                <w:rFonts w:ascii="Times New Roman"/>
                <w:b w:val="false"/>
                <w:i w:val="false"/>
                <w:color w:val="000000"/>
                <w:sz w:val="20"/>
              </w:rPr>
              <w:t>
</w:t>
            </w:r>
            <w:r>
              <w:rPr>
                <w:rFonts w:ascii="Times New Roman"/>
                <w:b w:val="false"/>
                <w:i w:val="false"/>
                <w:color w:val="000000"/>
                <w:sz w:val="20"/>
              </w:rPr>
              <w:t>- о назначении линейной алгебры;</w:t>
            </w:r>
            <w:r>
              <w:br/>
            </w:r>
            <w:r>
              <w:rPr>
                <w:rFonts w:ascii="Times New Roman"/>
                <w:b w:val="false"/>
                <w:i w:val="false"/>
                <w:color w:val="000000"/>
                <w:sz w:val="20"/>
              </w:rPr>
              <w:t>
</w:t>
            </w:r>
            <w:r>
              <w:rPr>
                <w:rFonts w:ascii="Times New Roman"/>
                <w:b w:val="false"/>
                <w:i w:val="false"/>
                <w:color w:val="000000"/>
                <w:sz w:val="20"/>
              </w:rPr>
              <w:t>- применение производной в экономике;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равновесную точку,</w:t>
            </w:r>
            <w:r>
              <w:br/>
            </w:r>
            <w:r>
              <w:rPr>
                <w:rFonts w:ascii="Times New Roman"/>
                <w:b w:val="false"/>
                <w:i w:val="false"/>
                <w:color w:val="000000"/>
                <w:sz w:val="20"/>
              </w:rPr>
              <w:t>
</w:t>
            </w:r>
            <w:r>
              <w:rPr>
                <w:rFonts w:ascii="Times New Roman"/>
                <w:b w:val="false"/>
                <w:i w:val="false"/>
                <w:color w:val="000000"/>
                <w:sz w:val="20"/>
              </w:rPr>
              <w:t>использовать производную</w:t>
            </w:r>
            <w:r>
              <w:br/>
            </w:r>
            <w:r>
              <w:rPr>
                <w:rFonts w:ascii="Times New Roman"/>
                <w:b w:val="false"/>
                <w:i w:val="false"/>
                <w:color w:val="000000"/>
                <w:sz w:val="20"/>
              </w:rPr>
              <w:t>
</w:t>
            </w:r>
            <w:r>
              <w:rPr>
                <w:rFonts w:ascii="Times New Roman"/>
                <w:b w:val="false"/>
                <w:i w:val="false"/>
                <w:color w:val="000000"/>
                <w:sz w:val="20"/>
              </w:rPr>
              <w:t>функции для решений</w:t>
            </w:r>
            <w:r>
              <w:br/>
            </w:r>
            <w:r>
              <w:rPr>
                <w:rFonts w:ascii="Times New Roman"/>
                <w:b w:val="false"/>
                <w:i w:val="false"/>
                <w:color w:val="000000"/>
                <w:sz w:val="20"/>
              </w:rPr>
              <w:t>
</w:t>
            </w:r>
            <w:r>
              <w:rPr>
                <w:rFonts w:ascii="Times New Roman"/>
                <w:b w:val="false"/>
                <w:i w:val="false"/>
                <w:color w:val="000000"/>
                <w:sz w:val="20"/>
              </w:rPr>
              <w:t>экономических задач;</w:t>
            </w:r>
            <w:r>
              <w:br/>
            </w:r>
            <w:r>
              <w:rPr>
                <w:rFonts w:ascii="Times New Roman"/>
                <w:b w:val="false"/>
                <w:i w:val="false"/>
                <w:color w:val="000000"/>
                <w:sz w:val="20"/>
              </w:rPr>
              <w:t>
</w:t>
            </w:r>
            <w:r>
              <w:rPr>
                <w:rFonts w:ascii="Times New Roman"/>
                <w:b w:val="false"/>
                <w:i w:val="false"/>
                <w:color w:val="000000"/>
                <w:sz w:val="20"/>
              </w:rPr>
              <w:t>- использовать линейную алгебру</w:t>
            </w:r>
            <w:r>
              <w:br/>
            </w:r>
            <w:r>
              <w:rPr>
                <w:rFonts w:ascii="Times New Roman"/>
                <w:b w:val="false"/>
                <w:i w:val="false"/>
                <w:color w:val="000000"/>
                <w:sz w:val="20"/>
              </w:rPr>
              <w:t>
</w:t>
            </w:r>
            <w:r>
              <w:rPr>
                <w:rFonts w:ascii="Times New Roman"/>
                <w:b w:val="false"/>
                <w:i w:val="false"/>
                <w:color w:val="000000"/>
                <w:sz w:val="20"/>
              </w:rPr>
              <w:t>для решения технологических</w:t>
            </w:r>
            <w:r>
              <w:br/>
            </w:r>
            <w:r>
              <w:rPr>
                <w:rFonts w:ascii="Times New Roman"/>
                <w:b w:val="false"/>
                <w:i w:val="false"/>
                <w:color w:val="000000"/>
                <w:sz w:val="20"/>
              </w:rPr>
              <w:t>
</w:t>
            </w:r>
            <w:r>
              <w:rPr>
                <w:rFonts w:ascii="Times New Roman"/>
                <w:b w:val="false"/>
                <w:i w:val="false"/>
                <w:color w:val="000000"/>
                <w:sz w:val="20"/>
              </w:rPr>
              <w:t>матриц;</w:t>
            </w:r>
            <w:r>
              <w:br/>
            </w:r>
            <w:r>
              <w:rPr>
                <w:rFonts w:ascii="Times New Roman"/>
                <w:b w:val="false"/>
                <w:i w:val="false"/>
                <w:color w:val="000000"/>
                <w:sz w:val="20"/>
              </w:rPr>
              <w:t>
</w:t>
            </w:r>
            <w:r>
              <w:rPr>
                <w:rFonts w:ascii="Times New Roman"/>
                <w:b w:val="false"/>
                <w:i w:val="false"/>
                <w:color w:val="000000"/>
                <w:sz w:val="20"/>
              </w:rPr>
              <w:t>- принимать решения в условиях</w:t>
            </w:r>
            <w:r>
              <w:br/>
            </w:r>
            <w:r>
              <w:rPr>
                <w:rFonts w:ascii="Times New Roman"/>
                <w:b w:val="false"/>
                <w:i w:val="false"/>
                <w:color w:val="000000"/>
                <w:sz w:val="20"/>
              </w:rPr>
              <w:t>
</w:t>
            </w:r>
            <w:r>
              <w:rPr>
                <w:rFonts w:ascii="Times New Roman"/>
                <w:b w:val="false"/>
                <w:i w:val="false"/>
                <w:color w:val="000000"/>
                <w:sz w:val="20"/>
              </w:rPr>
              <w:t>полной и частичной</w:t>
            </w:r>
            <w:r>
              <w:br/>
            </w:r>
            <w:r>
              <w:rPr>
                <w:rFonts w:ascii="Times New Roman"/>
                <w:b w:val="false"/>
                <w:i w:val="false"/>
                <w:color w:val="000000"/>
                <w:sz w:val="20"/>
              </w:rPr>
              <w:t>
</w:t>
            </w:r>
            <w:r>
              <w:rPr>
                <w:rFonts w:ascii="Times New Roman"/>
                <w:b w:val="false"/>
                <w:i w:val="false"/>
                <w:color w:val="000000"/>
                <w:sz w:val="20"/>
              </w:rPr>
              <w:t>неопределенности.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 и вычислительная техника</w:t>
            </w:r>
            <w:r>
              <w:br/>
            </w:r>
            <w:r>
              <w:rPr>
                <w:rFonts w:ascii="Times New Roman"/>
                <w:b w:val="false"/>
                <w:i w:val="false"/>
                <w:color w:val="000000"/>
                <w:sz w:val="20"/>
              </w:rPr>
              <w:t>
</w:t>
            </w:r>
            <w:r>
              <w:rPr>
                <w:rFonts w:ascii="Times New Roman"/>
                <w:b w:val="false"/>
                <w:i w:val="false"/>
                <w:color w:val="000000"/>
                <w:sz w:val="20"/>
              </w:rPr>
              <w:t>Цели и задачи экономической информатики,</w:t>
            </w:r>
            <w:r>
              <w:br/>
            </w:r>
            <w:r>
              <w:rPr>
                <w:rFonts w:ascii="Times New Roman"/>
                <w:b w:val="false"/>
                <w:i w:val="false"/>
                <w:color w:val="000000"/>
                <w:sz w:val="20"/>
              </w:rPr>
              <w:t>
</w:t>
            </w:r>
            <w:r>
              <w:rPr>
                <w:rFonts w:ascii="Times New Roman"/>
                <w:b w:val="false"/>
                <w:i w:val="false"/>
                <w:color w:val="000000"/>
                <w:sz w:val="20"/>
              </w:rPr>
              <w:t>средства ее обработки, методы хранения и передачи экономической информации,</w:t>
            </w:r>
            <w:r>
              <w:br/>
            </w:r>
            <w:r>
              <w:rPr>
                <w:rFonts w:ascii="Times New Roman"/>
                <w:b w:val="false"/>
                <w:i w:val="false"/>
                <w:color w:val="000000"/>
                <w:sz w:val="20"/>
              </w:rPr>
              <w:t>
</w:t>
            </w:r>
            <w:r>
              <w:rPr>
                <w:rFonts w:ascii="Times New Roman"/>
                <w:b w:val="false"/>
                <w:i w:val="false"/>
                <w:color w:val="000000"/>
                <w:sz w:val="20"/>
              </w:rPr>
              <w:t>информационная технология и этапы ее развития,</w:t>
            </w:r>
            <w:r>
              <w:br/>
            </w:r>
            <w:r>
              <w:rPr>
                <w:rFonts w:ascii="Times New Roman"/>
                <w:b w:val="false"/>
                <w:i w:val="false"/>
                <w:color w:val="000000"/>
                <w:sz w:val="20"/>
              </w:rPr>
              <w:t>
</w:t>
            </w:r>
            <w:r>
              <w:rPr>
                <w:rFonts w:ascii="Times New Roman"/>
                <w:b w:val="false"/>
                <w:i w:val="false"/>
                <w:color w:val="000000"/>
                <w:sz w:val="20"/>
              </w:rPr>
              <w:t>концепция технологии обработки экономической информации,</w:t>
            </w:r>
            <w:r>
              <w:br/>
            </w:r>
            <w:r>
              <w:rPr>
                <w:rFonts w:ascii="Times New Roman"/>
                <w:b w:val="false"/>
                <w:i w:val="false"/>
                <w:color w:val="000000"/>
                <w:sz w:val="20"/>
              </w:rPr>
              <w:t>
</w:t>
            </w:r>
            <w:r>
              <w:rPr>
                <w:rFonts w:ascii="Times New Roman"/>
                <w:b w:val="false"/>
                <w:i w:val="false"/>
                <w:color w:val="000000"/>
                <w:sz w:val="20"/>
              </w:rPr>
              <w:t>основные понятия вычислительного процесса,</w:t>
            </w:r>
            <w:r>
              <w:br/>
            </w:r>
            <w:r>
              <w:rPr>
                <w:rFonts w:ascii="Times New Roman"/>
                <w:b w:val="false"/>
                <w:i w:val="false"/>
                <w:color w:val="000000"/>
                <w:sz w:val="20"/>
              </w:rPr>
              <w:t>
</w:t>
            </w:r>
            <w:r>
              <w:rPr>
                <w:rFonts w:ascii="Times New Roman"/>
                <w:b w:val="false"/>
                <w:i w:val="false"/>
                <w:color w:val="000000"/>
                <w:sz w:val="20"/>
              </w:rPr>
              <w:t>характеристика и основы рациональной организации вычислительного процесса,</w:t>
            </w:r>
            <w:r>
              <w:br/>
            </w:r>
            <w:r>
              <w:rPr>
                <w:rFonts w:ascii="Times New Roman"/>
                <w:b w:val="false"/>
                <w:i w:val="false"/>
                <w:color w:val="000000"/>
                <w:sz w:val="20"/>
              </w:rPr>
              <w:t>
</w:t>
            </w:r>
            <w:r>
              <w:rPr>
                <w:rFonts w:ascii="Times New Roman"/>
                <w:b w:val="false"/>
                <w:i w:val="false"/>
                <w:color w:val="000000"/>
                <w:sz w:val="20"/>
              </w:rPr>
              <w:t>виды вычисления, практическое применение вычислительных машин,</w:t>
            </w:r>
            <w:r>
              <w:br/>
            </w:r>
            <w:r>
              <w:rPr>
                <w:rFonts w:ascii="Times New Roman"/>
                <w:b w:val="false"/>
                <w:i w:val="false"/>
                <w:color w:val="000000"/>
                <w:sz w:val="20"/>
              </w:rPr>
              <w:t>
</w:t>
            </w:r>
            <w:r>
              <w:rPr>
                <w:rFonts w:ascii="Times New Roman"/>
                <w:b w:val="false"/>
                <w:i w:val="false"/>
                <w:color w:val="000000"/>
                <w:sz w:val="20"/>
              </w:rPr>
              <w:t>структура и операционная система,</w:t>
            </w:r>
            <w:r>
              <w:br/>
            </w:r>
            <w:r>
              <w:rPr>
                <w:rFonts w:ascii="Times New Roman"/>
                <w:b w:val="false"/>
                <w:i w:val="false"/>
                <w:color w:val="000000"/>
                <w:sz w:val="20"/>
              </w:rPr>
              <w:t>
</w:t>
            </w:r>
            <w:r>
              <w:rPr>
                <w:rFonts w:ascii="Times New Roman"/>
                <w:b w:val="false"/>
                <w:i w:val="false"/>
                <w:color w:val="000000"/>
                <w:sz w:val="20"/>
              </w:rPr>
              <w:t>программы по обслуживанию операционной системы,</w:t>
            </w:r>
            <w:r>
              <w:br/>
            </w:r>
            <w:r>
              <w:rPr>
                <w:rFonts w:ascii="Times New Roman"/>
                <w:b w:val="false"/>
                <w:i w:val="false"/>
                <w:color w:val="000000"/>
                <w:sz w:val="20"/>
              </w:rPr>
              <w:t>
</w:t>
            </w:r>
            <w:r>
              <w:rPr>
                <w:rFonts w:ascii="Times New Roman"/>
                <w:b w:val="false"/>
                <w:i w:val="false"/>
                <w:color w:val="000000"/>
                <w:sz w:val="20"/>
              </w:rPr>
              <w:t>редакторы текстов,</w:t>
            </w:r>
            <w:r>
              <w:br/>
            </w:r>
            <w:r>
              <w:rPr>
                <w:rFonts w:ascii="Times New Roman"/>
                <w:b w:val="false"/>
                <w:i w:val="false"/>
                <w:color w:val="000000"/>
                <w:sz w:val="20"/>
              </w:rPr>
              <w:t>
</w:t>
            </w:r>
            <w:r>
              <w:rPr>
                <w:rFonts w:ascii="Times New Roman"/>
                <w:b w:val="false"/>
                <w:i w:val="false"/>
                <w:color w:val="000000"/>
                <w:sz w:val="20"/>
              </w:rPr>
              <w:t>электронные таблицы,</w:t>
            </w:r>
            <w:r>
              <w:br/>
            </w:r>
            <w:r>
              <w:rPr>
                <w:rFonts w:ascii="Times New Roman"/>
                <w:b w:val="false"/>
                <w:i w:val="false"/>
                <w:color w:val="000000"/>
                <w:sz w:val="20"/>
              </w:rPr>
              <w:t>
</w:t>
            </w:r>
            <w:r>
              <w:rPr>
                <w:rFonts w:ascii="Times New Roman"/>
                <w:b w:val="false"/>
                <w:i w:val="false"/>
                <w:color w:val="000000"/>
                <w:sz w:val="20"/>
              </w:rPr>
              <w:t>системы управления базами данных.</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вычислительных машин,</w:t>
            </w:r>
            <w:r>
              <w:br/>
            </w:r>
            <w:r>
              <w:rPr>
                <w:rFonts w:ascii="Times New Roman"/>
                <w:b w:val="false"/>
                <w:i w:val="false"/>
                <w:color w:val="000000"/>
                <w:sz w:val="20"/>
              </w:rPr>
              <w:t>
</w:t>
            </w:r>
            <w:r>
              <w:rPr>
                <w:rFonts w:ascii="Times New Roman"/>
                <w:b w:val="false"/>
                <w:i w:val="false"/>
                <w:color w:val="000000"/>
                <w:sz w:val="20"/>
              </w:rPr>
              <w:t>- классификацию средств вычислительной техники;</w:t>
            </w:r>
            <w:r>
              <w:br/>
            </w:r>
            <w:r>
              <w:rPr>
                <w:rFonts w:ascii="Times New Roman"/>
                <w:b w:val="false"/>
                <w:i w:val="false"/>
                <w:color w:val="000000"/>
                <w:sz w:val="20"/>
              </w:rPr>
              <w:t>
</w:t>
            </w:r>
            <w:r>
              <w:rPr>
                <w:rFonts w:ascii="Times New Roman"/>
                <w:b w:val="false"/>
                <w:i w:val="false"/>
                <w:color w:val="000000"/>
                <w:sz w:val="20"/>
              </w:rPr>
              <w:t>-концепцию технологии обработки экономической информации;</w:t>
            </w:r>
            <w:r>
              <w:br/>
            </w:r>
            <w:r>
              <w:rPr>
                <w:rFonts w:ascii="Times New Roman"/>
                <w:b w:val="false"/>
                <w:i w:val="false"/>
                <w:color w:val="000000"/>
                <w:sz w:val="20"/>
              </w:rPr>
              <w:t>
</w:t>
            </w:r>
            <w:r>
              <w:rPr>
                <w:rFonts w:ascii="Times New Roman"/>
                <w:b w:val="false"/>
                <w:i w:val="false"/>
                <w:color w:val="000000"/>
                <w:sz w:val="20"/>
              </w:rPr>
              <w:t>-характеристику и основы рациональной организации вычислительного процесса;</w:t>
            </w:r>
            <w:r>
              <w:br/>
            </w:r>
            <w:r>
              <w:rPr>
                <w:rFonts w:ascii="Times New Roman"/>
                <w:b w:val="false"/>
                <w:i w:val="false"/>
                <w:color w:val="000000"/>
                <w:sz w:val="20"/>
              </w:rPr>
              <w:t>
</w:t>
            </w:r>
            <w:r>
              <w:rPr>
                <w:rFonts w:ascii="Times New Roman"/>
                <w:b w:val="false"/>
                <w:i w:val="false"/>
                <w:color w:val="000000"/>
                <w:sz w:val="20"/>
              </w:rPr>
              <w:t>- виды вычисления;</w:t>
            </w:r>
            <w:r>
              <w:br/>
            </w:r>
            <w:r>
              <w:rPr>
                <w:rFonts w:ascii="Times New Roman"/>
                <w:b w:val="false"/>
                <w:i w:val="false"/>
                <w:color w:val="000000"/>
                <w:sz w:val="20"/>
              </w:rPr>
              <w:t>
</w:t>
            </w:r>
            <w:r>
              <w:rPr>
                <w:rFonts w:ascii="Times New Roman"/>
                <w:b w:val="false"/>
                <w:i w:val="false"/>
                <w:color w:val="000000"/>
                <w:sz w:val="20"/>
              </w:rPr>
              <w:t>- практическое применение вычислительных машин;</w:t>
            </w:r>
            <w:r>
              <w:br/>
            </w:r>
            <w:r>
              <w:rPr>
                <w:rFonts w:ascii="Times New Roman"/>
                <w:b w:val="false"/>
                <w:i w:val="false"/>
                <w:color w:val="000000"/>
                <w:sz w:val="20"/>
              </w:rPr>
              <w:t>
</w:t>
            </w:r>
            <w:r>
              <w:rPr>
                <w:rFonts w:ascii="Times New Roman"/>
                <w:b w:val="false"/>
                <w:i w:val="false"/>
                <w:color w:val="000000"/>
                <w:sz w:val="20"/>
              </w:rPr>
              <w:t>- программы по обслуживанию операционной системы;</w:t>
            </w:r>
            <w:r>
              <w:br/>
            </w:r>
            <w:r>
              <w:rPr>
                <w:rFonts w:ascii="Times New Roman"/>
                <w:b w:val="false"/>
                <w:i w:val="false"/>
                <w:color w:val="000000"/>
                <w:sz w:val="20"/>
              </w:rPr>
              <w:t>
</w:t>
            </w:r>
            <w:r>
              <w:rPr>
                <w:rFonts w:ascii="Times New Roman"/>
                <w:b w:val="false"/>
                <w:i w:val="false"/>
                <w:color w:val="000000"/>
                <w:sz w:val="20"/>
              </w:rPr>
              <w:t>-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готовую прикладную программу;</w:t>
            </w:r>
            <w:r>
              <w:br/>
            </w:r>
            <w:r>
              <w:rPr>
                <w:rFonts w:ascii="Times New Roman"/>
                <w:b w:val="false"/>
                <w:i w:val="false"/>
                <w:color w:val="000000"/>
                <w:sz w:val="20"/>
              </w:rPr>
              <w:t>
</w:t>
            </w:r>
            <w:r>
              <w:rPr>
                <w:rFonts w:ascii="Times New Roman"/>
                <w:b w:val="false"/>
                <w:i w:val="false"/>
                <w:color w:val="000000"/>
                <w:sz w:val="20"/>
              </w:rPr>
              <w:t>- использовать в организациях</w:t>
            </w:r>
            <w:r>
              <w:br/>
            </w:r>
            <w:r>
              <w:rPr>
                <w:rFonts w:ascii="Times New Roman"/>
                <w:b w:val="false"/>
                <w:i w:val="false"/>
                <w:color w:val="000000"/>
                <w:sz w:val="20"/>
              </w:rPr>
              <w:t>
</w:t>
            </w:r>
            <w:r>
              <w:rPr>
                <w:rFonts w:ascii="Times New Roman"/>
                <w:b w:val="false"/>
                <w:i w:val="false"/>
                <w:color w:val="000000"/>
                <w:sz w:val="20"/>
              </w:rPr>
              <w:t>и предприятиях персональные компьютеры;</w:t>
            </w:r>
            <w:r>
              <w:br/>
            </w:r>
            <w:r>
              <w:rPr>
                <w:rFonts w:ascii="Times New Roman"/>
                <w:b w:val="false"/>
                <w:i w:val="false"/>
                <w:color w:val="000000"/>
                <w:sz w:val="20"/>
              </w:rPr>
              <w:t>
</w:t>
            </w:r>
            <w:r>
              <w:rPr>
                <w:rFonts w:ascii="Times New Roman"/>
                <w:b w:val="false"/>
                <w:i w:val="false"/>
                <w:color w:val="000000"/>
                <w:sz w:val="20"/>
              </w:rPr>
              <w:t>- обрабатывать учетную информацию;</w:t>
            </w:r>
            <w:r>
              <w:br/>
            </w:r>
            <w:r>
              <w:rPr>
                <w:rFonts w:ascii="Times New Roman"/>
                <w:b w:val="false"/>
                <w:i w:val="false"/>
                <w:color w:val="000000"/>
                <w:sz w:val="20"/>
              </w:rPr>
              <w:t>
</w:t>
            </w:r>
            <w:r>
              <w:rPr>
                <w:rFonts w:ascii="Times New Roman"/>
                <w:b w:val="false"/>
                <w:i w:val="false"/>
                <w:color w:val="000000"/>
                <w:sz w:val="20"/>
              </w:rPr>
              <w:t>- использовать программный</w:t>
            </w:r>
            <w:r>
              <w:br/>
            </w:r>
            <w:r>
              <w:rPr>
                <w:rFonts w:ascii="Times New Roman"/>
                <w:b w:val="false"/>
                <w:i w:val="false"/>
                <w:color w:val="000000"/>
                <w:sz w:val="20"/>
              </w:rPr>
              <w:t>
</w:t>
            </w:r>
            <w:r>
              <w:rPr>
                <w:rFonts w:ascii="Times New Roman"/>
                <w:b w:val="false"/>
                <w:i w:val="false"/>
                <w:color w:val="000000"/>
                <w:sz w:val="20"/>
              </w:rPr>
              <w:t>пакет при работе на компьютере;</w:t>
            </w:r>
            <w:r>
              <w:br/>
            </w:r>
            <w:r>
              <w:rPr>
                <w:rFonts w:ascii="Times New Roman"/>
                <w:b w:val="false"/>
                <w:i w:val="false"/>
                <w:color w:val="000000"/>
                <w:sz w:val="20"/>
              </w:rPr>
              <w:t>
</w:t>
            </w:r>
            <w:r>
              <w:rPr>
                <w:rFonts w:ascii="Times New Roman"/>
                <w:b w:val="false"/>
                <w:i w:val="false"/>
                <w:color w:val="000000"/>
                <w:sz w:val="20"/>
              </w:rPr>
              <w:t>- использовать программы по</w:t>
            </w:r>
            <w:r>
              <w:br/>
            </w:r>
            <w:r>
              <w:rPr>
                <w:rFonts w:ascii="Times New Roman"/>
                <w:b w:val="false"/>
                <w:i w:val="false"/>
                <w:color w:val="000000"/>
                <w:sz w:val="20"/>
              </w:rPr>
              <w:t>
</w:t>
            </w:r>
            <w:r>
              <w:rPr>
                <w:rFonts w:ascii="Times New Roman"/>
                <w:b w:val="false"/>
                <w:i w:val="false"/>
                <w:color w:val="000000"/>
                <w:sz w:val="20"/>
              </w:rPr>
              <w:t>обслуживанию операционной системы;</w:t>
            </w:r>
            <w:r>
              <w:br/>
            </w:r>
            <w:r>
              <w:rPr>
                <w:rFonts w:ascii="Times New Roman"/>
                <w:b w:val="false"/>
                <w:i w:val="false"/>
                <w:color w:val="000000"/>
                <w:sz w:val="20"/>
              </w:rPr>
              <w:t>
</w:t>
            </w:r>
            <w:r>
              <w:rPr>
                <w:rFonts w:ascii="Times New Roman"/>
                <w:b w:val="false"/>
                <w:i w:val="false"/>
                <w:color w:val="000000"/>
                <w:sz w:val="20"/>
              </w:rPr>
              <w:t>- использовать редакторы</w:t>
            </w:r>
            <w:r>
              <w:br/>
            </w:r>
            <w:r>
              <w:rPr>
                <w:rFonts w:ascii="Times New Roman"/>
                <w:b w:val="false"/>
                <w:i w:val="false"/>
                <w:color w:val="000000"/>
                <w:sz w:val="20"/>
              </w:rPr>
              <w:t>
</w:t>
            </w:r>
            <w:r>
              <w:rPr>
                <w:rFonts w:ascii="Times New Roman"/>
                <w:b w:val="false"/>
                <w:i w:val="false"/>
                <w:color w:val="000000"/>
                <w:sz w:val="20"/>
              </w:rPr>
              <w:t>текстов; электронные таблицы,</w:t>
            </w:r>
            <w:r>
              <w:br/>
            </w:r>
            <w:r>
              <w:rPr>
                <w:rFonts w:ascii="Times New Roman"/>
                <w:b w:val="false"/>
                <w:i w:val="false"/>
                <w:color w:val="000000"/>
                <w:sz w:val="20"/>
              </w:rPr>
              <w:t>
</w:t>
            </w:r>
            <w:r>
              <w:rPr>
                <w:rFonts w:ascii="Times New Roman"/>
                <w:b w:val="false"/>
                <w:i w:val="false"/>
                <w:color w:val="000000"/>
                <w:sz w:val="20"/>
              </w:rPr>
              <w:t>системы управления базами</w:t>
            </w:r>
            <w:r>
              <w:br/>
            </w:r>
            <w:r>
              <w:rPr>
                <w:rFonts w:ascii="Times New Roman"/>
                <w:b w:val="false"/>
                <w:i w:val="false"/>
                <w:color w:val="000000"/>
                <w:sz w:val="20"/>
              </w:rPr>
              <w:t>
</w:t>
            </w:r>
            <w:r>
              <w:rPr>
                <w:rFonts w:ascii="Times New Roman"/>
                <w:b w:val="false"/>
                <w:i w:val="false"/>
                <w:color w:val="000000"/>
                <w:sz w:val="20"/>
              </w:rPr>
              <w:t>данных на ПЭВМ.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налогообложение</w:t>
            </w:r>
            <w:r>
              <w:br/>
            </w:r>
            <w:r>
              <w:rPr>
                <w:rFonts w:ascii="Times New Roman"/>
                <w:b w:val="false"/>
                <w:i w:val="false"/>
                <w:color w:val="000000"/>
                <w:sz w:val="20"/>
              </w:rPr>
              <w:t>
</w:t>
            </w:r>
            <w:r>
              <w:rPr>
                <w:rFonts w:ascii="Times New Roman"/>
                <w:b w:val="false"/>
                <w:i w:val="false"/>
                <w:color w:val="000000"/>
                <w:sz w:val="20"/>
              </w:rPr>
              <w:t>Понятие о налогах, сборах и</w:t>
            </w:r>
            <w:r>
              <w:br/>
            </w:r>
            <w:r>
              <w:rPr>
                <w:rFonts w:ascii="Times New Roman"/>
                <w:b w:val="false"/>
                <w:i w:val="false"/>
                <w:color w:val="000000"/>
                <w:sz w:val="20"/>
              </w:rPr>
              <w:t>
</w:t>
            </w:r>
            <w:r>
              <w:rPr>
                <w:rFonts w:ascii="Times New Roman"/>
                <w:b w:val="false"/>
                <w:i w:val="false"/>
                <w:color w:val="000000"/>
                <w:sz w:val="20"/>
              </w:rPr>
              <w:t>других обязательных платежах в бюджет.</w:t>
            </w:r>
            <w:r>
              <w:br/>
            </w:r>
            <w:r>
              <w:rPr>
                <w:rFonts w:ascii="Times New Roman"/>
                <w:b w:val="false"/>
                <w:i w:val="false"/>
                <w:color w:val="000000"/>
                <w:sz w:val="20"/>
              </w:rPr>
              <w:t>
</w:t>
            </w:r>
            <w:r>
              <w:rPr>
                <w:rFonts w:ascii="Times New Roman"/>
                <w:b w:val="false"/>
                <w:i w:val="false"/>
                <w:color w:val="000000"/>
                <w:sz w:val="20"/>
              </w:rPr>
              <w:t>Роль налогов в экономике,</w:t>
            </w:r>
            <w:r>
              <w:br/>
            </w:r>
            <w:r>
              <w:rPr>
                <w:rFonts w:ascii="Times New Roman"/>
                <w:b w:val="false"/>
                <w:i w:val="false"/>
                <w:color w:val="000000"/>
                <w:sz w:val="20"/>
              </w:rPr>
              <w:t>
</w:t>
            </w:r>
            <w:r>
              <w:rPr>
                <w:rFonts w:ascii="Times New Roman"/>
                <w:b w:val="false"/>
                <w:i w:val="false"/>
                <w:color w:val="000000"/>
                <w:sz w:val="20"/>
              </w:rPr>
              <w:t>социально-экономическая сущность,</w:t>
            </w:r>
            <w:r>
              <w:br/>
            </w:r>
            <w:r>
              <w:rPr>
                <w:rFonts w:ascii="Times New Roman"/>
                <w:b w:val="false"/>
                <w:i w:val="false"/>
                <w:color w:val="000000"/>
                <w:sz w:val="20"/>
              </w:rPr>
              <w:t>
</w:t>
            </w:r>
            <w:r>
              <w:rPr>
                <w:rFonts w:ascii="Times New Roman"/>
                <w:b w:val="false"/>
                <w:i w:val="false"/>
                <w:color w:val="000000"/>
                <w:sz w:val="20"/>
              </w:rPr>
              <w:t>задачи и структура налоговой системы Республики Казахстан,</w:t>
            </w:r>
            <w:r>
              <w:br/>
            </w:r>
            <w:r>
              <w:rPr>
                <w:rFonts w:ascii="Times New Roman"/>
                <w:b w:val="false"/>
                <w:i w:val="false"/>
                <w:color w:val="000000"/>
                <w:sz w:val="20"/>
              </w:rPr>
              <w:t>
</w:t>
            </w:r>
            <w:r>
              <w:rPr>
                <w:rFonts w:ascii="Times New Roman"/>
                <w:b w:val="false"/>
                <w:i w:val="false"/>
                <w:color w:val="000000"/>
                <w:sz w:val="20"/>
              </w:rPr>
              <w:t>основные принципы налогообложения,</w:t>
            </w:r>
            <w:r>
              <w:br/>
            </w:r>
            <w:r>
              <w:rPr>
                <w:rFonts w:ascii="Times New Roman"/>
                <w:b w:val="false"/>
                <w:i w:val="false"/>
                <w:color w:val="000000"/>
                <w:sz w:val="20"/>
              </w:rPr>
              <w:t>
</w:t>
            </w:r>
            <w:r>
              <w:rPr>
                <w:rFonts w:ascii="Times New Roman"/>
                <w:b w:val="false"/>
                <w:i w:val="false"/>
                <w:color w:val="000000"/>
                <w:sz w:val="20"/>
              </w:rPr>
              <w:t>объекты налогообложения,</w:t>
            </w:r>
            <w:r>
              <w:br/>
            </w:r>
            <w:r>
              <w:rPr>
                <w:rFonts w:ascii="Times New Roman"/>
                <w:b w:val="false"/>
                <w:i w:val="false"/>
                <w:color w:val="000000"/>
                <w:sz w:val="20"/>
              </w:rPr>
              <w:t>
</w:t>
            </w:r>
            <w:r>
              <w:rPr>
                <w:rFonts w:ascii="Times New Roman"/>
                <w:b w:val="false"/>
                <w:i w:val="false"/>
                <w:color w:val="000000"/>
                <w:sz w:val="20"/>
              </w:rPr>
              <w:t>организация взимания налогов,</w:t>
            </w:r>
            <w:r>
              <w:br/>
            </w:r>
            <w:r>
              <w:rPr>
                <w:rFonts w:ascii="Times New Roman"/>
                <w:b w:val="false"/>
                <w:i w:val="false"/>
                <w:color w:val="000000"/>
                <w:sz w:val="20"/>
              </w:rPr>
              <w:t>
</w:t>
            </w:r>
            <w:r>
              <w:rPr>
                <w:rFonts w:ascii="Times New Roman"/>
                <w:b w:val="false"/>
                <w:i w:val="false"/>
                <w:color w:val="000000"/>
                <w:sz w:val="20"/>
              </w:rPr>
              <w:t>налоговый кодекс Республики Казахстан “ О налогах, сборах и других обязательных платежах в бюджет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налогов в государстве и их функции;</w:t>
            </w:r>
            <w:r>
              <w:br/>
            </w:r>
            <w:r>
              <w:rPr>
                <w:rFonts w:ascii="Times New Roman"/>
                <w:b w:val="false"/>
                <w:i w:val="false"/>
                <w:color w:val="000000"/>
                <w:sz w:val="20"/>
              </w:rPr>
              <w:t>
</w:t>
            </w:r>
            <w:r>
              <w:rPr>
                <w:rFonts w:ascii="Times New Roman"/>
                <w:b w:val="false"/>
                <w:i w:val="false"/>
                <w:color w:val="000000"/>
                <w:sz w:val="20"/>
              </w:rPr>
              <w:t>- принципы налогообложения;</w:t>
            </w:r>
            <w:r>
              <w:br/>
            </w:r>
            <w:r>
              <w:rPr>
                <w:rFonts w:ascii="Times New Roman"/>
                <w:b w:val="false"/>
                <w:i w:val="false"/>
                <w:color w:val="000000"/>
                <w:sz w:val="20"/>
              </w:rPr>
              <w:t>
</w:t>
            </w:r>
            <w:r>
              <w:rPr>
                <w:rFonts w:ascii="Times New Roman"/>
                <w:b w:val="false"/>
                <w:i w:val="false"/>
                <w:color w:val="000000"/>
                <w:sz w:val="20"/>
              </w:rPr>
              <w:t>налоговые обязательства налогоплательщика;</w:t>
            </w:r>
            <w:r>
              <w:br/>
            </w:r>
            <w:r>
              <w:rPr>
                <w:rFonts w:ascii="Times New Roman"/>
                <w:b w:val="false"/>
                <w:i w:val="false"/>
                <w:color w:val="000000"/>
                <w:sz w:val="20"/>
              </w:rPr>
              <w:t>
</w:t>
            </w:r>
            <w:r>
              <w:rPr>
                <w:rFonts w:ascii="Times New Roman"/>
                <w:b w:val="false"/>
                <w:i w:val="false"/>
                <w:color w:val="000000"/>
                <w:sz w:val="20"/>
              </w:rPr>
              <w:t>- налоговую политику и задачи органов налоговой службы;</w:t>
            </w:r>
            <w:r>
              <w:br/>
            </w:r>
            <w:r>
              <w:rPr>
                <w:rFonts w:ascii="Times New Roman"/>
                <w:b w:val="false"/>
                <w:i w:val="false"/>
                <w:color w:val="000000"/>
                <w:sz w:val="20"/>
              </w:rPr>
              <w:t>
</w:t>
            </w:r>
            <w:r>
              <w:rPr>
                <w:rFonts w:ascii="Times New Roman"/>
                <w:b w:val="false"/>
                <w:i w:val="false"/>
                <w:color w:val="000000"/>
                <w:sz w:val="20"/>
              </w:rPr>
              <w:t>- виды действующих налогов и других обязательных платежей в бюджет;</w:t>
            </w:r>
            <w:r>
              <w:br/>
            </w:r>
            <w:r>
              <w:rPr>
                <w:rFonts w:ascii="Times New Roman"/>
                <w:b w:val="false"/>
                <w:i w:val="false"/>
                <w:color w:val="000000"/>
                <w:sz w:val="20"/>
              </w:rPr>
              <w:t>
</w:t>
            </w:r>
            <w:r>
              <w:rPr>
                <w:rFonts w:ascii="Times New Roman"/>
                <w:b w:val="false"/>
                <w:i w:val="false"/>
                <w:color w:val="000000"/>
                <w:sz w:val="20"/>
              </w:rPr>
              <w:t>- основные статьи Налогового Кодекса РК; регулирующие налоговые правоотношения;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субъекты и объекты налогообложения,</w:t>
            </w:r>
            <w:r>
              <w:br/>
            </w:r>
            <w:r>
              <w:rPr>
                <w:rFonts w:ascii="Times New Roman"/>
                <w:b w:val="false"/>
                <w:i w:val="false"/>
                <w:color w:val="000000"/>
                <w:sz w:val="20"/>
              </w:rPr>
              <w:t>
</w:t>
            </w:r>
            <w:r>
              <w:rPr>
                <w:rFonts w:ascii="Times New Roman"/>
                <w:b w:val="false"/>
                <w:i w:val="false"/>
                <w:color w:val="000000"/>
                <w:sz w:val="20"/>
              </w:rPr>
              <w:t>налоговую базу;</w:t>
            </w:r>
            <w:r>
              <w:br/>
            </w:r>
            <w:r>
              <w:rPr>
                <w:rFonts w:ascii="Times New Roman"/>
                <w:b w:val="false"/>
                <w:i w:val="false"/>
                <w:color w:val="000000"/>
                <w:sz w:val="20"/>
              </w:rPr>
              <w:t>
</w:t>
            </w:r>
            <w:r>
              <w:rPr>
                <w:rFonts w:ascii="Times New Roman"/>
                <w:b w:val="false"/>
                <w:i w:val="false"/>
                <w:color w:val="000000"/>
                <w:sz w:val="20"/>
              </w:rPr>
              <w:t>- исчислять суммы налогов,</w:t>
            </w:r>
            <w:r>
              <w:br/>
            </w:r>
            <w:r>
              <w:rPr>
                <w:rFonts w:ascii="Times New Roman"/>
                <w:b w:val="false"/>
                <w:i w:val="false"/>
                <w:color w:val="000000"/>
                <w:sz w:val="20"/>
              </w:rPr>
              <w:t>
</w:t>
            </w:r>
            <w:r>
              <w:rPr>
                <w:rFonts w:ascii="Times New Roman"/>
                <w:b w:val="false"/>
                <w:i w:val="false"/>
                <w:color w:val="000000"/>
                <w:sz w:val="20"/>
              </w:rPr>
              <w:t>сборов и платежей согласно налоговому законодательству;</w:t>
            </w:r>
            <w:r>
              <w:br/>
            </w:r>
            <w:r>
              <w:rPr>
                <w:rFonts w:ascii="Times New Roman"/>
                <w:b w:val="false"/>
                <w:i w:val="false"/>
                <w:color w:val="000000"/>
                <w:sz w:val="20"/>
              </w:rPr>
              <w:t>
</w:t>
            </w:r>
            <w:r>
              <w:rPr>
                <w:rFonts w:ascii="Times New Roman"/>
                <w:b w:val="false"/>
                <w:i w:val="false"/>
                <w:color w:val="000000"/>
                <w:sz w:val="20"/>
              </w:rPr>
              <w:t>- заполнять бланки налоговой отчетности;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Понятие. Сущность и содержание, типы менеджмента,</w:t>
            </w:r>
            <w:r>
              <w:br/>
            </w:r>
            <w:r>
              <w:rPr>
                <w:rFonts w:ascii="Times New Roman"/>
                <w:b w:val="false"/>
                <w:i w:val="false"/>
                <w:color w:val="000000"/>
                <w:sz w:val="20"/>
              </w:rPr>
              <w:t>
</w:t>
            </w:r>
            <w:r>
              <w:rPr>
                <w:rFonts w:ascii="Times New Roman"/>
                <w:b w:val="false"/>
                <w:i w:val="false"/>
                <w:color w:val="000000"/>
                <w:sz w:val="20"/>
              </w:rPr>
              <w:t>основные функции менеджмента,</w:t>
            </w:r>
            <w:r>
              <w:br/>
            </w:r>
            <w:r>
              <w:rPr>
                <w:rFonts w:ascii="Times New Roman"/>
                <w:b w:val="false"/>
                <w:i w:val="false"/>
                <w:color w:val="000000"/>
                <w:sz w:val="20"/>
              </w:rPr>
              <w:t>
</w:t>
            </w:r>
            <w:r>
              <w:rPr>
                <w:rFonts w:ascii="Times New Roman"/>
                <w:b w:val="false"/>
                <w:i w:val="false"/>
                <w:color w:val="000000"/>
                <w:sz w:val="20"/>
              </w:rPr>
              <w:t>эволюция теории и практики менеджмента, организация труда менеджера.</w:t>
            </w:r>
            <w:r>
              <w:br/>
            </w:r>
            <w:r>
              <w:rPr>
                <w:rFonts w:ascii="Times New Roman"/>
                <w:b w:val="false"/>
                <w:i w:val="false"/>
                <w:color w:val="000000"/>
                <w:sz w:val="20"/>
              </w:rPr>
              <w:t>
</w:t>
            </w:r>
            <w:r>
              <w:rPr>
                <w:rFonts w:ascii="Times New Roman"/>
                <w:b w:val="false"/>
                <w:i w:val="false"/>
                <w:color w:val="000000"/>
                <w:sz w:val="20"/>
              </w:rPr>
              <w:t>Понятие, признаки и виды организации,</w:t>
            </w:r>
            <w:r>
              <w:br/>
            </w:r>
            <w:r>
              <w:rPr>
                <w:rFonts w:ascii="Times New Roman"/>
                <w:b w:val="false"/>
                <w:i w:val="false"/>
                <w:color w:val="000000"/>
                <w:sz w:val="20"/>
              </w:rPr>
              <w:t>
</w:t>
            </w:r>
            <w:r>
              <w:rPr>
                <w:rFonts w:ascii="Times New Roman"/>
                <w:b w:val="false"/>
                <w:i w:val="false"/>
                <w:color w:val="000000"/>
                <w:sz w:val="20"/>
              </w:rPr>
              <w:t>структура управления, стили управления,</w:t>
            </w:r>
            <w:r>
              <w:br/>
            </w:r>
            <w:r>
              <w:rPr>
                <w:rFonts w:ascii="Times New Roman"/>
                <w:b w:val="false"/>
                <w:i w:val="false"/>
                <w:color w:val="000000"/>
                <w:sz w:val="20"/>
              </w:rPr>
              <w:t>
</w:t>
            </w:r>
            <w:r>
              <w:rPr>
                <w:rFonts w:ascii="Times New Roman"/>
                <w:b w:val="false"/>
                <w:i w:val="false"/>
                <w:color w:val="000000"/>
                <w:sz w:val="20"/>
              </w:rPr>
              <w:t>власть и ее формы, виды баланса,</w:t>
            </w:r>
            <w:r>
              <w:br/>
            </w:r>
            <w:r>
              <w:rPr>
                <w:rFonts w:ascii="Times New Roman"/>
                <w:b w:val="false"/>
                <w:i w:val="false"/>
                <w:color w:val="000000"/>
                <w:sz w:val="20"/>
              </w:rPr>
              <w:t>
</w:t>
            </w:r>
            <w:r>
              <w:rPr>
                <w:rFonts w:ascii="Times New Roman"/>
                <w:b w:val="false"/>
                <w:i w:val="false"/>
                <w:color w:val="000000"/>
                <w:sz w:val="20"/>
              </w:rPr>
              <w:t>понятие причины, виды конфликтов</w:t>
            </w:r>
            <w:r>
              <w:br/>
            </w:r>
            <w:r>
              <w:rPr>
                <w:rFonts w:ascii="Times New Roman"/>
                <w:b w:val="false"/>
                <w:i w:val="false"/>
                <w:color w:val="000000"/>
                <w:sz w:val="20"/>
              </w:rPr>
              <w:t>
</w:t>
            </w:r>
            <w:r>
              <w:rPr>
                <w:rFonts w:ascii="Times New Roman"/>
                <w:b w:val="false"/>
                <w:i w:val="false"/>
                <w:color w:val="000000"/>
                <w:sz w:val="20"/>
              </w:rPr>
              <w:t>и методы разрешения.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и категории менеджмента;</w:t>
            </w:r>
            <w:r>
              <w:br/>
            </w:r>
            <w:r>
              <w:rPr>
                <w:rFonts w:ascii="Times New Roman"/>
                <w:b w:val="false"/>
                <w:i w:val="false"/>
                <w:color w:val="000000"/>
                <w:sz w:val="20"/>
              </w:rPr>
              <w:t>
</w:t>
            </w:r>
            <w:r>
              <w:rPr>
                <w:rFonts w:ascii="Times New Roman"/>
                <w:b w:val="false"/>
                <w:i w:val="false"/>
                <w:color w:val="000000"/>
                <w:sz w:val="20"/>
              </w:rPr>
              <w:t xml:space="preserve">- цели и функции менеджмента; </w:t>
            </w:r>
            <w:r>
              <w:br/>
            </w:r>
            <w:r>
              <w:rPr>
                <w:rFonts w:ascii="Times New Roman"/>
                <w:b w:val="false"/>
                <w:i w:val="false"/>
                <w:color w:val="000000"/>
                <w:sz w:val="20"/>
              </w:rPr>
              <w:t>
</w:t>
            </w:r>
            <w:r>
              <w:rPr>
                <w:rFonts w:ascii="Times New Roman"/>
                <w:b w:val="false"/>
                <w:i w:val="false"/>
                <w:color w:val="000000"/>
                <w:sz w:val="20"/>
              </w:rPr>
              <w:t>- Основы кадровой политики менеджмента;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менеджмента;</w:t>
            </w:r>
            <w:r>
              <w:br/>
            </w:r>
            <w:r>
              <w:rPr>
                <w:rFonts w:ascii="Times New Roman"/>
                <w:b w:val="false"/>
                <w:i w:val="false"/>
                <w:color w:val="000000"/>
                <w:sz w:val="20"/>
              </w:rPr>
              <w:t>
</w:t>
            </w:r>
            <w:r>
              <w:rPr>
                <w:rFonts w:ascii="Times New Roman"/>
                <w:b w:val="false"/>
                <w:i w:val="false"/>
                <w:color w:val="000000"/>
                <w:sz w:val="20"/>
              </w:rPr>
              <w:t>- планировать эффективность</w:t>
            </w:r>
            <w:r>
              <w:br/>
            </w:r>
            <w:r>
              <w:rPr>
                <w:rFonts w:ascii="Times New Roman"/>
                <w:b w:val="false"/>
                <w:i w:val="false"/>
                <w:color w:val="000000"/>
                <w:sz w:val="20"/>
              </w:rPr>
              <w:t>
</w:t>
            </w:r>
            <w:r>
              <w:rPr>
                <w:rFonts w:ascii="Times New Roman"/>
                <w:b w:val="false"/>
                <w:i w:val="false"/>
                <w:color w:val="000000"/>
                <w:sz w:val="20"/>
              </w:rPr>
              <w:t>и развитие менеджмента;</w:t>
            </w:r>
            <w:r>
              <w:br/>
            </w:r>
            <w:r>
              <w:rPr>
                <w:rFonts w:ascii="Times New Roman"/>
                <w:b w:val="false"/>
                <w:i w:val="false"/>
                <w:color w:val="000000"/>
                <w:sz w:val="20"/>
              </w:rPr>
              <w:t>
</w:t>
            </w:r>
            <w:r>
              <w:rPr>
                <w:rFonts w:ascii="Times New Roman"/>
                <w:b w:val="false"/>
                <w:i w:val="false"/>
                <w:color w:val="000000"/>
                <w:sz w:val="20"/>
              </w:rPr>
              <w:t>- вести организацию менеджмента;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теория статистики</w:t>
            </w:r>
            <w:r>
              <w:br/>
            </w:r>
            <w:r>
              <w:rPr>
                <w:rFonts w:ascii="Times New Roman"/>
                <w:b w:val="false"/>
                <w:i w:val="false"/>
                <w:color w:val="000000"/>
                <w:sz w:val="20"/>
              </w:rPr>
              <w:t>
</w:t>
            </w:r>
            <w:r>
              <w:rPr>
                <w:rFonts w:ascii="Times New Roman"/>
                <w:b w:val="false"/>
                <w:i w:val="false"/>
                <w:color w:val="000000"/>
                <w:sz w:val="20"/>
              </w:rPr>
              <w:t>Роль и значение статистики в любом экономико-статистическом исследований.</w:t>
            </w:r>
            <w:r>
              <w:br/>
            </w:r>
            <w:r>
              <w:rPr>
                <w:rFonts w:ascii="Times New Roman"/>
                <w:b w:val="false"/>
                <w:i w:val="false"/>
                <w:color w:val="000000"/>
                <w:sz w:val="20"/>
              </w:rPr>
              <w:t>
</w:t>
            </w:r>
            <w:r>
              <w:rPr>
                <w:rFonts w:ascii="Times New Roman"/>
                <w:b w:val="false"/>
                <w:i w:val="false"/>
                <w:color w:val="000000"/>
                <w:sz w:val="20"/>
              </w:rPr>
              <w:t>Изучение методологии анализа количественной стороны социально-экономических явлений.</w:t>
            </w:r>
            <w:r>
              <w:br/>
            </w:r>
            <w:r>
              <w:rPr>
                <w:rFonts w:ascii="Times New Roman"/>
                <w:b w:val="false"/>
                <w:i w:val="false"/>
                <w:color w:val="000000"/>
                <w:sz w:val="20"/>
              </w:rPr>
              <w:t>
</w:t>
            </w:r>
            <w:r>
              <w:rPr>
                <w:rFonts w:ascii="Times New Roman"/>
                <w:b w:val="false"/>
                <w:i w:val="false"/>
                <w:color w:val="000000"/>
                <w:sz w:val="20"/>
              </w:rPr>
              <w:t>Условия применения статистических показателей в экономическом исследовании.</w:t>
            </w:r>
            <w:r>
              <w:br/>
            </w:r>
            <w:r>
              <w:rPr>
                <w:rFonts w:ascii="Times New Roman"/>
                <w:b w:val="false"/>
                <w:i w:val="false"/>
                <w:color w:val="000000"/>
                <w:sz w:val="20"/>
              </w:rPr>
              <w:t>
</w:t>
            </w:r>
            <w:r>
              <w:rPr>
                <w:rFonts w:ascii="Times New Roman"/>
                <w:b w:val="false"/>
                <w:i w:val="false"/>
                <w:color w:val="000000"/>
                <w:sz w:val="20"/>
              </w:rPr>
              <w:t>Иметь представление о методах,</w:t>
            </w:r>
            <w:r>
              <w:br/>
            </w:r>
            <w:r>
              <w:rPr>
                <w:rFonts w:ascii="Times New Roman"/>
                <w:b w:val="false"/>
                <w:i w:val="false"/>
                <w:color w:val="000000"/>
                <w:sz w:val="20"/>
              </w:rPr>
              <w:t>
</w:t>
            </w:r>
            <w:r>
              <w:rPr>
                <w:rFonts w:ascii="Times New Roman"/>
                <w:b w:val="false"/>
                <w:i w:val="false"/>
                <w:color w:val="000000"/>
                <w:sz w:val="20"/>
              </w:rPr>
              <w:t>задачах и об организации и особенностях статистики.</w:t>
            </w:r>
            <w:r>
              <w:br/>
            </w:r>
            <w:r>
              <w:rPr>
                <w:rFonts w:ascii="Times New Roman"/>
                <w:b w:val="false"/>
                <w:i w:val="false"/>
                <w:color w:val="000000"/>
                <w:sz w:val="20"/>
              </w:rPr>
              <w:t>
</w:t>
            </w:r>
            <w:r>
              <w:rPr>
                <w:rFonts w:ascii="Times New Roman"/>
                <w:b w:val="false"/>
                <w:i w:val="false"/>
                <w:color w:val="000000"/>
                <w:sz w:val="20"/>
              </w:rPr>
              <w:t>Приемы сбора и разработки статистических показателей,</w:t>
            </w:r>
            <w:r>
              <w:br/>
            </w:r>
            <w:r>
              <w:rPr>
                <w:rFonts w:ascii="Times New Roman"/>
                <w:b w:val="false"/>
                <w:i w:val="false"/>
                <w:color w:val="000000"/>
                <w:sz w:val="20"/>
              </w:rPr>
              <w:t>
</w:t>
            </w:r>
            <w:r>
              <w:rPr>
                <w:rFonts w:ascii="Times New Roman"/>
                <w:b w:val="false"/>
                <w:i w:val="false"/>
                <w:color w:val="000000"/>
                <w:sz w:val="20"/>
              </w:rPr>
              <w:t>формы и порядок составления действующей статистической отчетности для анализа и</w:t>
            </w:r>
            <w:r>
              <w:br/>
            </w:r>
            <w:r>
              <w:rPr>
                <w:rFonts w:ascii="Times New Roman"/>
                <w:b w:val="false"/>
                <w:i w:val="false"/>
                <w:color w:val="000000"/>
                <w:sz w:val="20"/>
              </w:rPr>
              <w:t>
</w:t>
            </w:r>
            <w:r>
              <w:rPr>
                <w:rFonts w:ascii="Times New Roman"/>
                <w:b w:val="false"/>
                <w:i w:val="false"/>
                <w:color w:val="000000"/>
                <w:sz w:val="20"/>
              </w:rPr>
              <w:t>прогнозирования с применением экономико-математических,</w:t>
            </w:r>
            <w:r>
              <w:br/>
            </w:r>
            <w:r>
              <w:rPr>
                <w:rFonts w:ascii="Times New Roman"/>
                <w:b w:val="false"/>
                <w:i w:val="false"/>
                <w:color w:val="000000"/>
                <w:sz w:val="20"/>
              </w:rPr>
              <w:t>
</w:t>
            </w:r>
            <w:r>
              <w:rPr>
                <w:rFonts w:ascii="Times New Roman"/>
                <w:b w:val="false"/>
                <w:i w:val="false"/>
                <w:color w:val="000000"/>
                <w:sz w:val="20"/>
              </w:rPr>
              <w:t>графических методов и таблиц.</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значение и функции статистики в любом экономико-статистическом исследовании;</w:t>
            </w:r>
            <w:r>
              <w:br/>
            </w:r>
            <w:r>
              <w:rPr>
                <w:rFonts w:ascii="Times New Roman"/>
                <w:b w:val="false"/>
                <w:i w:val="false"/>
                <w:color w:val="000000"/>
                <w:sz w:val="20"/>
              </w:rPr>
              <w:t>
</w:t>
            </w:r>
            <w:r>
              <w:rPr>
                <w:rFonts w:ascii="Times New Roman"/>
                <w:b w:val="false"/>
                <w:i w:val="false"/>
                <w:color w:val="000000"/>
                <w:sz w:val="20"/>
              </w:rPr>
              <w:t>- методы, задачи, функции и организация статистики;</w:t>
            </w:r>
            <w:r>
              <w:br/>
            </w:r>
            <w:r>
              <w:rPr>
                <w:rFonts w:ascii="Times New Roman"/>
                <w:b w:val="false"/>
                <w:i w:val="false"/>
                <w:color w:val="000000"/>
                <w:sz w:val="20"/>
              </w:rPr>
              <w:t>
</w:t>
            </w:r>
            <w:r>
              <w:rPr>
                <w:rFonts w:ascii="Times New Roman"/>
                <w:b w:val="false"/>
                <w:i w:val="false"/>
                <w:color w:val="000000"/>
                <w:sz w:val="20"/>
              </w:rPr>
              <w:t>- понятия и виды статистических категорий и показателей;</w:t>
            </w:r>
            <w:r>
              <w:br/>
            </w:r>
            <w:r>
              <w:rPr>
                <w:rFonts w:ascii="Times New Roman"/>
                <w:b w:val="false"/>
                <w:i w:val="false"/>
                <w:color w:val="000000"/>
                <w:sz w:val="20"/>
              </w:rPr>
              <w:t>
</w:t>
            </w:r>
            <w:r>
              <w:rPr>
                <w:rFonts w:ascii="Times New Roman"/>
                <w:b w:val="false"/>
                <w:i w:val="false"/>
                <w:color w:val="000000"/>
                <w:sz w:val="20"/>
              </w:rPr>
              <w:t>- этапы экономико-</w:t>
            </w:r>
            <w:r>
              <w:rPr>
                <w:rFonts w:ascii="Times New Roman"/>
                <w:b w:val="false"/>
                <w:i w:val="false"/>
                <w:color w:val="000000"/>
                <w:sz w:val="20"/>
              </w:rPr>
              <w:t>статистического исследования;</w:t>
            </w:r>
            <w:r>
              <w:br/>
            </w:r>
            <w:r>
              <w:rPr>
                <w:rFonts w:ascii="Times New Roman"/>
                <w:b w:val="false"/>
                <w:i w:val="false"/>
                <w:color w:val="000000"/>
                <w:sz w:val="20"/>
              </w:rPr>
              <w:t>
</w:t>
            </w:r>
            <w:r>
              <w:rPr>
                <w:rFonts w:ascii="Times New Roman"/>
                <w:b w:val="false"/>
                <w:i w:val="false"/>
                <w:color w:val="000000"/>
                <w:sz w:val="20"/>
              </w:rPr>
              <w:t>- методику расчетов относительных,</w:t>
            </w:r>
            <w:r>
              <w:br/>
            </w:r>
            <w:r>
              <w:rPr>
                <w:rFonts w:ascii="Times New Roman"/>
                <w:b w:val="false"/>
                <w:i w:val="false"/>
                <w:color w:val="000000"/>
                <w:sz w:val="20"/>
              </w:rPr>
              <w:t>
</w:t>
            </w:r>
            <w:r>
              <w:rPr>
                <w:rFonts w:ascii="Times New Roman"/>
                <w:b w:val="false"/>
                <w:i w:val="false"/>
                <w:color w:val="000000"/>
                <w:sz w:val="20"/>
              </w:rPr>
              <w:t>средних величин, показателей</w:t>
            </w:r>
            <w:r>
              <w:br/>
            </w:r>
            <w:r>
              <w:rPr>
                <w:rFonts w:ascii="Times New Roman"/>
                <w:b w:val="false"/>
                <w:i w:val="false"/>
                <w:color w:val="000000"/>
                <w:sz w:val="20"/>
              </w:rPr>
              <w:t>
</w:t>
            </w:r>
            <w:r>
              <w:rPr>
                <w:rFonts w:ascii="Times New Roman"/>
                <w:b w:val="false"/>
                <w:i w:val="false"/>
                <w:color w:val="000000"/>
                <w:sz w:val="20"/>
              </w:rPr>
              <w:t>рода динамики и индексов.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собирать, обрабатывать и анализировать</w:t>
            </w:r>
            <w:r>
              <w:br/>
            </w:r>
            <w:r>
              <w:rPr>
                <w:rFonts w:ascii="Times New Roman"/>
                <w:b w:val="false"/>
                <w:i w:val="false"/>
                <w:color w:val="000000"/>
                <w:sz w:val="20"/>
              </w:rPr>
              <w:t>
</w:t>
            </w:r>
            <w:r>
              <w:rPr>
                <w:rFonts w:ascii="Times New Roman"/>
                <w:b w:val="false"/>
                <w:i w:val="false"/>
                <w:color w:val="000000"/>
                <w:sz w:val="20"/>
              </w:rPr>
              <w:t>экономическую информацию;</w:t>
            </w:r>
            <w:r>
              <w:br/>
            </w:r>
            <w:r>
              <w:rPr>
                <w:rFonts w:ascii="Times New Roman"/>
                <w:b w:val="false"/>
                <w:i w:val="false"/>
                <w:color w:val="000000"/>
                <w:sz w:val="20"/>
              </w:rPr>
              <w:t>
</w:t>
            </w:r>
            <w:r>
              <w:rPr>
                <w:rFonts w:ascii="Times New Roman"/>
                <w:b w:val="false"/>
                <w:i w:val="false"/>
                <w:color w:val="000000"/>
                <w:sz w:val="20"/>
              </w:rPr>
              <w:t>- различать виды статистических показателей и применять их в расчетах;</w:t>
            </w:r>
            <w:r>
              <w:br/>
            </w:r>
            <w:r>
              <w:rPr>
                <w:rFonts w:ascii="Times New Roman"/>
                <w:b w:val="false"/>
                <w:i w:val="false"/>
                <w:color w:val="000000"/>
                <w:sz w:val="20"/>
              </w:rPr>
              <w:t>
</w:t>
            </w:r>
            <w:r>
              <w:rPr>
                <w:rFonts w:ascii="Times New Roman"/>
                <w:b w:val="false"/>
                <w:i w:val="false"/>
                <w:color w:val="000000"/>
                <w:sz w:val="20"/>
              </w:rPr>
              <w:t>- рассчитывать и применять относительные,</w:t>
            </w:r>
            <w:r>
              <w:br/>
            </w:r>
            <w:r>
              <w:rPr>
                <w:rFonts w:ascii="Times New Roman"/>
                <w:b w:val="false"/>
                <w:i w:val="false"/>
                <w:color w:val="000000"/>
                <w:sz w:val="20"/>
              </w:rPr>
              <w:t>
</w:t>
            </w:r>
            <w:r>
              <w:rPr>
                <w:rFonts w:ascii="Times New Roman"/>
                <w:b w:val="false"/>
                <w:i w:val="false"/>
                <w:color w:val="000000"/>
                <w:sz w:val="20"/>
              </w:rPr>
              <w:t>средние величины и показатели вариации;</w:t>
            </w:r>
            <w:r>
              <w:br/>
            </w:r>
            <w:r>
              <w:rPr>
                <w:rFonts w:ascii="Times New Roman"/>
                <w:b w:val="false"/>
                <w:i w:val="false"/>
                <w:color w:val="000000"/>
                <w:sz w:val="20"/>
              </w:rPr>
              <w:t>
</w:t>
            </w:r>
            <w:r>
              <w:rPr>
                <w:rFonts w:ascii="Times New Roman"/>
                <w:b w:val="false"/>
                <w:i w:val="false"/>
                <w:color w:val="000000"/>
                <w:sz w:val="20"/>
              </w:rPr>
              <w:t>- строить ряды распределения таблицы и графики с применением информационно-инновационных технологий;</w:t>
            </w:r>
            <w:r>
              <w:br/>
            </w:r>
            <w:r>
              <w:rPr>
                <w:rFonts w:ascii="Times New Roman"/>
                <w:b w:val="false"/>
                <w:i w:val="false"/>
                <w:color w:val="000000"/>
                <w:sz w:val="20"/>
              </w:rPr>
              <w:t>
</w:t>
            </w:r>
            <w:r>
              <w:rPr>
                <w:rFonts w:ascii="Times New Roman"/>
                <w:b w:val="false"/>
                <w:i w:val="false"/>
                <w:color w:val="000000"/>
                <w:sz w:val="20"/>
              </w:rPr>
              <w:t>- рассчитывать, применять и анализировать показатели;</w:t>
            </w:r>
            <w:r>
              <w:br/>
            </w:r>
            <w:r>
              <w:rPr>
                <w:rFonts w:ascii="Times New Roman"/>
                <w:b w:val="false"/>
                <w:i w:val="false"/>
                <w:color w:val="000000"/>
                <w:sz w:val="20"/>
              </w:rPr>
              <w:t>
</w:t>
            </w:r>
            <w:r>
              <w:rPr>
                <w:rFonts w:ascii="Times New Roman"/>
                <w:b w:val="false"/>
                <w:i w:val="false"/>
                <w:color w:val="000000"/>
                <w:sz w:val="20"/>
              </w:rPr>
              <w:t>ряда динамики и индексы.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Этика и психология деловых отношений</w:t>
            </w:r>
            <w:r>
              <w:br/>
            </w:r>
            <w:r>
              <w:rPr>
                <w:rFonts w:ascii="Times New Roman"/>
                <w:b w:val="false"/>
                <w:i w:val="false"/>
                <w:color w:val="000000"/>
                <w:sz w:val="20"/>
              </w:rPr>
              <w:t>
</w:t>
            </w:r>
            <w:r>
              <w:rPr>
                <w:rFonts w:ascii="Times New Roman"/>
                <w:b w:val="false"/>
                <w:i w:val="false"/>
                <w:color w:val="000000"/>
                <w:sz w:val="20"/>
              </w:rPr>
              <w:t>Предмет и задачи психологии, и ее значение в современности.</w:t>
            </w:r>
            <w:r>
              <w:br/>
            </w:r>
            <w:r>
              <w:rPr>
                <w:rFonts w:ascii="Times New Roman"/>
                <w:b w:val="false"/>
                <w:i w:val="false"/>
                <w:color w:val="000000"/>
                <w:sz w:val="20"/>
              </w:rPr>
              <w:t>
</w:t>
            </w:r>
            <w:r>
              <w:rPr>
                <w:rFonts w:ascii="Times New Roman"/>
                <w:b w:val="false"/>
                <w:i w:val="false"/>
                <w:color w:val="000000"/>
                <w:sz w:val="20"/>
              </w:rPr>
              <w:t>Основная функция психологии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профессиональное психологическое общение;</w:t>
            </w:r>
            <w:r>
              <w:br/>
            </w:r>
            <w:r>
              <w:rPr>
                <w:rFonts w:ascii="Times New Roman"/>
                <w:b w:val="false"/>
                <w:i w:val="false"/>
                <w:color w:val="000000"/>
                <w:sz w:val="20"/>
              </w:rPr>
              <w:t>
</w:t>
            </w:r>
            <w:r>
              <w:rPr>
                <w:rFonts w:ascii="Times New Roman"/>
                <w:b w:val="false"/>
                <w:i w:val="false"/>
                <w:color w:val="000000"/>
                <w:sz w:val="20"/>
              </w:rPr>
              <w:t>этическое общение;</w:t>
            </w:r>
            <w:r>
              <w:br/>
            </w:r>
            <w:r>
              <w:rPr>
                <w:rFonts w:ascii="Times New Roman"/>
                <w:b w:val="false"/>
                <w:i w:val="false"/>
                <w:color w:val="000000"/>
                <w:sz w:val="20"/>
              </w:rPr>
              <w:t>
</w:t>
            </w:r>
            <w:r>
              <w:rPr>
                <w:rFonts w:ascii="Times New Roman"/>
                <w:b w:val="false"/>
                <w:i w:val="false"/>
                <w:color w:val="000000"/>
                <w:sz w:val="20"/>
              </w:rPr>
              <w:t>противоречия в производственно-деловых отношениях;</w:t>
            </w:r>
            <w:r>
              <w:br/>
            </w:r>
            <w:r>
              <w:rPr>
                <w:rFonts w:ascii="Times New Roman"/>
                <w:b w:val="false"/>
                <w:i w:val="false"/>
                <w:color w:val="000000"/>
                <w:sz w:val="20"/>
              </w:rPr>
              <w:t>
</w:t>
            </w:r>
            <w:r>
              <w:rPr>
                <w:rFonts w:ascii="Times New Roman"/>
                <w:b w:val="false"/>
                <w:i w:val="false"/>
                <w:color w:val="000000"/>
                <w:sz w:val="20"/>
              </w:rPr>
              <w:t>выработка профессионального</w:t>
            </w:r>
            <w:r>
              <w:br/>
            </w:r>
            <w:r>
              <w:rPr>
                <w:rFonts w:ascii="Times New Roman"/>
                <w:b w:val="false"/>
                <w:i w:val="false"/>
                <w:color w:val="000000"/>
                <w:sz w:val="20"/>
              </w:rPr>
              <w:t>
</w:t>
            </w:r>
            <w:r>
              <w:rPr>
                <w:rFonts w:ascii="Times New Roman"/>
                <w:b w:val="false"/>
                <w:i w:val="false"/>
                <w:color w:val="000000"/>
                <w:sz w:val="20"/>
              </w:rPr>
              <w:t>самопознания и эффективного общения;</w:t>
            </w:r>
            <w:r>
              <w:br/>
            </w:r>
            <w:r>
              <w:rPr>
                <w:rFonts w:ascii="Times New Roman"/>
                <w:b w:val="false"/>
                <w:i w:val="false"/>
                <w:color w:val="000000"/>
                <w:sz w:val="20"/>
              </w:rPr>
              <w:t>
</w:t>
            </w:r>
            <w:r>
              <w:rPr>
                <w:rFonts w:ascii="Times New Roman"/>
                <w:b w:val="false"/>
                <w:i w:val="false"/>
                <w:color w:val="000000"/>
                <w:sz w:val="20"/>
              </w:rPr>
              <w:t>организация деловых мероприятий и переписки;</w:t>
            </w:r>
            <w:r>
              <w:br/>
            </w:r>
            <w:r>
              <w:rPr>
                <w:rFonts w:ascii="Times New Roman"/>
                <w:b w:val="false"/>
                <w:i w:val="false"/>
                <w:color w:val="000000"/>
                <w:sz w:val="20"/>
              </w:rPr>
              <w:t>
</w:t>
            </w:r>
            <w:r>
              <w:rPr>
                <w:rFonts w:ascii="Times New Roman"/>
                <w:b w:val="false"/>
                <w:i w:val="false"/>
                <w:color w:val="000000"/>
                <w:sz w:val="20"/>
              </w:rPr>
              <w:t>профессиональное общение по профессиональной деятельности.</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и место профессиональной психологии в современных науках о человеке;</w:t>
            </w:r>
            <w:r>
              <w:br/>
            </w:r>
            <w:r>
              <w:rPr>
                <w:rFonts w:ascii="Times New Roman"/>
                <w:b w:val="false"/>
                <w:i w:val="false"/>
                <w:color w:val="000000"/>
                <w:sz w:val="20"/>
              </w:rPr>
              <w:t>
</w:t>
            </w:r>
            <w:r>
              <w:rPr>
                <w:rFonts w:ascii="Times New Roman"/>
                <w:b w:val="false"/>
                <w:i w:val="false"/>
                <w:color w:val="000000"/>
                <w:sz w:val="20"/>
              </w:rPr>
              <w:t>- основные функции профессиональной психологии;</w:t>
            </w:r>
            <w:r>
              <w:br/>
            </w:r>
            <w:r>
              <w:rPr>
                <w:rFonts w:ascii="Times New Roman"/>
                <w:b w:val="false"/>
                <w:i w:val="false"/>
                <w:color w:val="000000"/>
                <w:sz w:val="20"/>
              </w:rPr>
              <w:t>
</w:t>
            </w:r>
            <w:r>
              <w:rPr>
                <w:rFonts w:ascii="Times New Roman"/>
                <w:b w:val="false"/>
                <w:i w:val="false"/>
                <w:color w:val="000000"/>
                <w:sz w:val="20"/>
              </w:rPr>
              <w:t>- культуру общения;</w:t>
            </w:r>
            <w:r>
              <w:br/>
            </w:r>
            <w:r>
              <w:rPr>
                <w:rFonts w:ascii="Times New Roman"/>
                <w:b w:val="false"/>
                <w:i w:val="false"/>
                <w:color w:val="000000"/>
                <w:sz w:val="20"/>
              </w:rPr>
              <w:t>
</w:t>
            </w:r>
            <w:r>
              <w:rPr>
                <w:rFonts w:ascii="Times New Roman"/>
                <w:b w:val="false"/>
                <w:i w:val="false"/>
                <w:color w:val="000000"/>
                <w:sz w:val="20"/>
              </w:rPr>
              <w:t>- эталоны воспитания;</w:t>
            </w:r>
            <w:r>
              <w:br/>
            </w:r>
            <w:r>
              <w:rPr>
                <w:rFonts w:ascii="Times New Roman"/>
                <w:b w:val="false"/>
                <w:i w:val="false"/>
                <w:color w:val="000000"/>
                <w:sz w:val="20"/>
              </w:rPr>
              <w:t>
</w:t>
            </w:r>
            <w:r>
              <w:rPr>
                <w:rFonts w:ascii="Times New Roman"/>
                <w:b w:val="false"/>
                <w:i w:val="false"/>
                <w:color w:val="000000"/>
                <w:sz w:val="20"/>
              </w:rPr>
              <w:t>- эстетическую культуру;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профессионально-</w:t>
            </w:r>
            <w:r>
              <w:br/>
            </w:r>
            <w:r>
              <w:rPr>
                <w:rFonts w:ascii="Times New Roman"/>
                <w:b w:val="false"/>
                <w:i w:val="false"/>
                <w:color w:val="000000"/>
                <w:sz w:val="20"/>
              </w:rPr>
              <w:t>
</w:t>
            </w:r>
            <w:r>
              <w:rPr>
                <w:rFonts w:ascii="Times New Roman"/>
                <w:b w:val="false"/>
                <w:i w:val="false"/>
                <w:color w:val="000000"/>
                <w:sz w:val="20"/>
              </w:rPr>
              <w:t>психологические явления;</w:t>
            </w:r>
            <w:r>
              <w:br/>
            </w:r>
            <w:r>
              <w:rPr>
                <w:rFonts w:ascii="Times New Roman"/>
                <w:b w:val="false"/>
                <w:i w:val="false"/>
                <w:color w:val="000000"/>
                <w:sz w:val="20"/>
              </w:rPr>
              <w:t>
</w:t>
            </w:r>
            <w:r>
              <w:rPr>
                <w:rFonts w:ascii="Times New Roman"/>
                <w:b w:val="false"/>
                <w:i w:val="false"/>
                <w:color w:val="000000"/>
                <w:sz w:val="20"/>
              </w:rPr>
              <w:t>- вырабатывать навыки профессионализма и самоанализа</w:t>
            </w:r>
            <w:r>
              <w:br/>
            </w:r>
            <w:r>
              <w:rPr>
                <w:rFonts w:ascii="Times New Roman"/>
                <w:b w:val="false"/>
                <w:i w:val="false"/>
                <w:color w:val="000000"/>
                <w:sz w:val="20"/>
              </w:rPr>
              <w:t>
</w:t>
            </w:r>
            <w:r>
              <w:rPr>
                <w:rFonts w:ascii="Times New Roman"/>
                <w:b w:val="false"/>
                <w:i w:val="false"/>
                <w:color w:val="000000"/>
                <w:sz w:val="20"/>
              </w:rPr>
              <w:t>самопознания эффективного общения;</w:t>
            </w:r>
            <w:r>
              <w:br/>
            </w:r>
            <w:r>
              <w:rPr>
                <w:rFonts w:ascii="Times New Roman"/>
                <w:b w:val="false"/>
                <w:i w:val="false"/>
                <w:color w:val="000000"/>
                <w:sz w:val="20"/>
              </w:rPr>
              <w:t>
</w:t>
            </w:r>
            <w:r>
              <w:rPr>
                <w:rFonts w:ascii="Times New Roman"/>
                <w:b w:val="false"/>
                <w:i w:val="false"/>
                <w:color w:val="000000"/>
                <w:sz w:val="20"/>
              </w:rPr>
              <w:t>- использовать культуру общения в</w:t>
            </w:r>
            <w:r>
              <w:br/>
            </w:r>
            <w:r>
              <w:rPr>
                <w:rFonts w:ascii="Times New Roman"/>
                <w:b w:val="false"/>
                <w:i w:val="false"/>
                <w:color w:val="000000"/>
                <w:sz w:val="20"/>
              </w:rPr>
              <w:t>
</w:t>
            </w:r>
            <w:r>
              <w:rPr>
                <w:rFonts w:ascii="Times New Roman"/>
                <w:b w:val="false"/>
                <w:i w:val="false"/>
                <w:color w:val="000000"/>
                <w:sz w:val="20"/>
              </w:rPr>
              <w:t xml:space="preserve">профессиональной сфере;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БК 11, ПК 3.1.6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Правовое регулирование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Цели и задачи дисциплины.</w:t>
            </w:r>
            <w:r>
              <w:br/>
            </w:r>
            <w:r>
              <w:rPr>
                <w:rFonts w:ascii="Times New Roman"/>
                <w:b w:val="false"/>
                <w:i w:val="false"/>
                <w:color w:val="000000"/>
                <w:sz w:val="20"/>
              </w:rPr>
              <w:t>
</w:t>
            </w:r>
            <w:r>
              <w:rPr>
                <w:rFonts w:ascii="Times New Roman"/>
                <w:b w:val="false"/>
                <w:i w:val="false"/>
                <w:color w:val="000000"/>
                <w:sz w:val="20"/>
              </w:rPr>
              <w:t>Право, понятия, система, источники.</w:t>
            </w:r>
            <w:r>
              <w:br/>
            </w:r>
            <w:r>
              <w:rPr>
                <w:rFonts w:ascii="Times New Roman"/>
                <w:b w:val="false"/>
                <w:i w:val="false"/>
                <w:color w:val="000000"/>
                <w:sz w:val="20"/>
              </w:rPr>
              <w:t>
</w:t>
            </w:r>
            <w:r>
              <w:rPr>
                <w:rFonts w:ascii="Times New Roman"/>
                <w:b w:val="false"/>
                <w:i w:val="false"/>
                <w:color w:val="000000"/>
                <w:sz w:val="20"/>
              </w:rPr>
              <w:t>Конституция РК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основные отрасли права, правоохранительные органы профессиональной деятельности интеллектуальная собственность как развитие авторского право;</w:t>
            </w:r>
            <w:r>
              <w:br/>
            </w:r>
            <w:r>
              <w:rPr>
                <w:rFonts w:ascii="Times New Roman"/>
                <w:b w:val="false"/>
                <w:i w:val="false"/>
                <w:color w:val="000000"/>
                <w:sz w:val="20"/>
              </w:rPr>
              <w:t>
</w:t>
            </w:r>
            <w:r>
              <w:rPr>
                <w:rFonts w:ascii="Times New Roman"/>
                <w:b w:val="false"/>
                <w:i w:val="false"/>
                <w:color w:val="000000"/>
                <w:sz w:val="20"/>
              </w:rPr>
              <w:t>определение вектора прав на формирование правовой личности специалистов.</w:t>
            </w:r>
            <w:r>
              <w:br/>
            </w:r>
            <w:r>
              <w:rPr>
                <w:rFonts w:ascii="Times New Roman"/>
                <w:b w:val="false"/>
                <w:i w:val="false"/>
                <w:color w:val="000000"/>
                <w:sz w:val="20"/>
              </w:rPr>
              <w:t>
</w:t>
            </w:r>
            <w:r>
              <w:rPr>
                <w:rFonts w:ascii="Times New Roman"/>
                <w:b w:val="false"/>
                <w:i w:val="false"/>
                <w:color w:val="000000"/>
                <w:sz w:val="20"/>
              </w:rPr>
              <w:t xml:space="preserve">Нормативные и правовые нормы в профессиональной деятельности.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свободы человека и гражданина;</w:t>
            </w:r>
            <w:r>
              <w:br/>
            </w:r>
            <w:r>
              <w:rPr>
                <w:rFonts w:ascii="Times New Roman"/>
                <w:b w:val="false"/>
                <w:i w:val="false"/>
                <w:color w:val="000000"/>
                <w:sz w:val="20"/>
              </w:rPr>
              <w:t>
</w:t>
            </w:r>
            <w:r>
              <w:rPr>
                <w:rFonts w:ascii="Times New Roman"/>
                <w:b w:val="false"/>
                <w:i w:val="false"/>
                <w:color w:val="000000"/>
                <w:sz w:val="20"/>
              </w:rPr>
              <w:t>- механизмы их реализации;</w:t>
            </w:r>
            <w:r>
              <w:br/>
            </w:r>
            <w:r>
              <w:rPr>
                <w:rFonts w:ascii="Times New Roman"/>
                <w:b w:val="false"/>
                <w:i w:val="false"/>
                <w:color w:val="000000"/>
                <w:sz w:val="20"/>
              </w:rPr>
              <w:t>
</w:t>
            </w:r>
            <w:r>
              <w:rPr>
                <w:rFonts w:ascii="Times New Roman"/>
                <w:b w:val="false"/>
                <w:i w:val="false"/>
                <w:color w:val="000000"/>
                <w:sz w:val="20"/>
              </w:rPr>
              <w:t>- законы, права, особенности построения правового государства;</w:t>
            </w:r>
            <w:r>
              <w:br/>
            </w:r>
            <w:r>
              <w:rPr>
                <w:rFonts w:ascii="Times New Roman"/>
                <w:b w:val="false"/>
                <w:i w:val="false"/>
                <w:color w:val="000000"/>
                <w:sz w:val="20"/>
              </w:rPr>
              <w:t>
</w:t>
            </w:r>
            <w:r>
              <w:rPr>
                <w:rFonts w:ascii="Times New Roman"/>
                <w:b w:val="false"/>
                <w:i w:val="false"/>
                <w:color w:val="000000"/>
                <w:sz w:val="20"/>
              </w:rPr>
              <w:t>- правовые и нравственные, этические нормы в сфере профессиональной деятельности специалиста;</w:t>
            </w:r>
            <w:r>
              <w:br/>
            </w:r>
            <w:r>
              <w:rPr>
                <w:rFonts w:ascii="Times New Roman"/>
                <w:b w:val="false"/>
                <w:i w:val="false"/>
                <w:color w:val="000000"/>
                <w:sz w:val="20"/>
              </w:rPr>
              <w:t>
</w:t>
            </w:r>
            <w:r>
              <w:rPr>
                <w:rFonts w:ascii="Times New Roman"/>
                <w:b w:val="false"/>
                <w:i w:val="false"/>
                <w:color w:val="000000"/>
                <w:sz w:val="20"/>
              </w:rPr>
              <w:t>- принципы и методы правового регулирования;</w:t>
            </w:r>
            <w:r>
              <w:br/>
            </w:r>
            <w:r>
              <w:rPr>
                <w:rFonts w:ascii="Times New Roman"/>
                <w:b w:val="false"/>
                <w:i w:val="false"/>
                <w:color w:val="000000"/>
                <w:sz w:val="20"/>
              </w:rPr>
              <w:t>
</w:t>
            </w:r>
            <w:r>
              <w:rPr>
                <w:rFonts w:ascii="Times New Roman"/>
                <w:b w:val="false"/>
                <w:i w:val="false"/>
                <w:color w:val="000000"/>
                <w:sz w:val="20"/>
              </w:rPr>
              <w:t>- о социальной сущности и содержании права;</w:t>
            </w:r>
            <w:r>
              <w:br/>
            </w:r>
            <w:r>
              <w:rPr>
                <w:rFonts w:ascii="Times New Roman"/>
                <w:b w:val="false"/>
                <w:i w:val="false"/>
                <w:color w:val="000000"/>
                <w:sz w:val="20"/>
              </w:rPr>
              <w:t>
</w:t>
            </w:r>
            <w:r>
              <w:rPr>
                <w:rFonts w:ascii="Times New Roman"/>
                <w:b w:val="false"/>
                <w:i w:val="false"/>
                <w:color w:val="000000"/>
                <w:sz w:val="20"/>
              </w:rPr>
              <w:t>- о роли государственно-</w:t>
            </w:r>
            <w:r>
              <w:rPr>
                <w:rFonts w:ascii="Times New Roman"/>
                <w:b w:val="false"/>
                <w:i w:val="false"/>
                <w:color w:val="000000"/>
                <w:sz w:val="20"/>
              </w:rPr>
              <w:t>организованном правовом обществе;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сформировать правовую грамотность и ее развитие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формировать политическую, правовую культуры мышления и поведения всех слоев населения в современном обществе.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предприятия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Предприятие в системе национальной экономики.</w:t>
            </w:r>
            <w:r>
              <w:br/>
            </w:r>
            <w:r>
              <w:rPr>
                <w:rFonts w:ascii="Times New Roman"/>
                <w:b w:val="false"/>
                <w:i w:val="false"/>
                <w:color w:val="000000"/>
                <w:sz w:val="20"/>
              </w:rPr>
              <w:t>
</w:t>
            </w:r>
            <w:r>
              <w:rPr>
                <w:rFonts w:ascii="Times New Roman"/>
                <w:b w:val="false"/>
                <w:i w:val="false"/>
                <w:color w:val="000000"/>
                <w:sz w:val="20"/>
              </w:rPr>
              <w:t>Предпринимательство и организационно-правовые формы предприятия.</w:t>
            </w:r>
            <w:r>
              <w:br/>
            </w:r>
            <w:r>
              <w:rPr>
                <w:rFonts w:ascii="Times New Roman"/>
                <w:b w:val="false"/>
                <w:i w:val="false"/>
                <w:color w:val="000000"/>
                <w:sz w:val="20"/>
              </w:rPr>
              <w:t>
</w:t>
            </w:r>
            <w:r>
              <w:rPr>
                <w:rFonts w:ascii="Times New Roman"/>
                <w:b w:val="false"/>
                <w:i w:val="false"/>
                <w:color w:val="000000"/>
                <w:sz w:val="20"/>
              </w:rPr>
              <w:t>Организация и типы производства.</w:t>
            </w:r>
            <w:r>
              <w:br/>
            </w:r>
            <w:r>
              <w:rPr>
                <w:rFonts w:ascii="Times New Roman"/>
                <w:b w:val="false"/>
                <w:i w:val="false"/>
                <w:color w:val="000000"/>
                <w:sz w:val="20"/>
              </w:rPr>
              <w:t>
</w:t>
            </w:r>
            <w:r>
              <w:rPr>
                <w:rFonts w:ascii="Times New Roman"/>
                <w:b w:val="false"/>
                <w:i w:val="false"/>
                <w:color w:val="000000"/>
                <w:sz w:val="20"/>
              </w:rPr>
              <w:t>Материально-техническая база предприятия.</w:t>
            </w:r>
            <w:r>
              <w:br/>
            </w:r>
            <w:r>
              <w:rPr>
                <w:rFonts w:ascii="Times New Roman"/>
                <w:b w:val="false"/>
                <w:i w:val="false"/>
                <w:color w:val="000000"/>
                <w:sz w:val="20"/>
              </w:rPr>
              <w:t>
</w:t>
            </w:r>
            <w:r>
              <w:rPr>
                <w:rFonts w:ascii="Times New Roman"/>
                <w:b w:val="false"/>
                <w:i w:val="false"/>
                <w:color w:val="000000"/>
                <w:sz w:val="20"/>
              </w:rPr>
              <w:t>Трудовые ресурсы, эффективность использования их,</w:t>
            </w:r>
            <w:r>
              <w:br/>
            </w:r>
            <w:r>
              <w:rPr>
                <w:rFonts w:ascii="Times New Roman"/>
                <w:b w:val="false"/>
                <w:i w:val="false"/>
                <w:color w:val="000000"/>
                <w:sz w:val="20"/>
              </w:rPr>
              <w:t>
</w:t>
            </w:r>
            <w:r>
              <w:rPr>
                <w:rFonts w:ascii="Times New Roman"/>
                <w:b w:val="false"/>
                <w:i w:val="false"/>
                <w:color w:val="000000"/>
                <w:sz w:val="20"/>
              </w:rPr>
              <w:t>оплата труда на предприятии.</w:t>
            </w:r>
            <w:r>
              <w:br/>
            </w:r>
            <w:r>
              <w:rPr>
                <w:rFonts w:ascii="Times New Roman"/>
                <w:b w:val="false"/>
                <w:i w:val="false"/>
                <w:color w:val="000000"/>
                <w:sz w:val="20"/>
              </w:rPr>
              <w:t>
</w:t>
            </w:r>
            <w:r>
              <w:rPr>
                <w:rFonts w:ascii="Times New Roman"/>
                <w:b w:val="false"/>
                <w:i w:val="false"/>
                <w:color w:val="000000"/>
                <w:sz w:val="20"/>
              </w:rPr>
              <w:t>Затраты производства, калькуляция, себестоимость продукции,</w:t>
            </w:r>
            <w:r>
              <w:br/>
            </w:r>
            <w:r>
              <w:rPr>
                <w:rFonts w:ascii="Times New Roman"/>
                <w:b w:val="false"/>
                <w:i w:val="false"/>
                <w:color w:val="000000"/>
                <w:sz w:val="20"/>
              </w:rPr>
              <w:t>
</w:t>
            </w:r>
            <w:r>
              <w:rPr>
                <w:rFonts w:ascii="Times New Roman"/>
                <w:b w:val="false"/>
                <w:i w:val="false"/>
                <w:color w:val="000000"/>
                <w:sz w:val="20"/>
              </w:rPr>
              <w:t>формирование цен на продукцию. Финансы предприятия.</w:t>
            </w:r>
            <w:r>
              <w:br/>
            </w:r>
            <w:r>
              <w:rPr>
                <w:rFonts w:ascii="Times New Roman"/>
                <w:b w:val="false"/>
                <w:i w:val="false"/>
                <w:color w:val="000000"/>
                <w:sz w:val="20"/>
              </w:rPr>
              <w:t>
</w:t>
            </w:r>
            <w:r>
              <w:rPr>
                <w:rFonts w:ascii="Times New Roman"/>
                <w:b w:val="false"/>
                <w:i w:val="false"/>
                <w:color w:val="000000"/>
                <w:sz w:val="20"/>
              </w:rPr>
              <w:t>Финансовые результаты и анализ эффективности хозяйственной деятельности.</w:t>
            </w:r>
            <w:r>
              <w:br/>
            </w:r>
            <w:r>
              <w:rPr>
                <w:rFonts w:ascii="Times New Roman"/>
                <w:b w:val="false"/>
                <w:i w:val="false"/>
                <w:color w:val="000000"/>
                <w:sz w:val="20"/>
              </w:rPr>
              <w:t>
</w:t>
            </w:r>
            <w:r>
              <w:rPr>
                <w:rFonts w:ascii="Times New Roman"/>
                <w:b w:val="false"/>
                <w:i w:val="false"/>
                <w:color w:val="000000"/>
                <w:sz w:val="20"/>
              </w:rPr>
              <w:t>Инвестиционная и инновационная деятельность предприятия,</w:t>
            </w:r>
            <w:r>
              <w:br/>
            </w:r>
            <w:r>
              <w:rPr>
                <w:rFonts w:ascii="Times New Roman"/>
                <w:b w:val="false"/>
                <w:i w:val="false"/>
                <w:color w:val="000000"/>
                <w:sz w:val="20"/>
              </w:rPr>
              <w:t>
</w:t>
            </w:r>
            <w:r>
              <w:rPr>
                <w:rFonts w:ascii="Times New Roman"/>
                <w:b w:val="false"/>
                <w:i w:val="false"/>
                <w:color w:val="000000"/>
                <w:sz w:val="20"/>
              </w:rPr>
              <w:t>планирование деятельности предприятия.</w:t>
            </w:r>
            <w:r>
              <w:br/>
            </w:r>
            <w:r>
              <w:rPr>
                <w:rFonts w:ascii="Times New Roman"/>
                <w:b w:val="false"/>
                <w:i w:val="false"/>
                <w:color w:val="000000"/>
                <w:sz w:val="20"/>
              </w:rPr>
              <w:t>
</w:t>
            </w:r>
            <w:r>
              <w:rPr>
                <w:rFonts w:ascii="Times New Roman"/>
                <w:b w:val="false"/>
                <w:i w:val="false"/>
                <w:color w:val="000000"/>
                <w:sz w:val="20"/>
              </w:rPr>
              <w:t>Риск и угроза банкротства в</w:t>
            </w:r>
            <w:r>
              <w:br/>
            </w:r>
            <w:r>
              <w:rPr>
                <w:rFonts w:ascii="Times New Roman"/>
                <w:b w:val="false"/>
                <w:i w:val="false"/>
                <w:color w:val="000000"/>
                <w:sz w:val="20"/>
              </w:rPr>
              <w:t>
</w:t>
            </w:r>
            <w:r>
              <w:rPr>
                <w:rFonts w:ascii="Times New Roman"/>
                <w:b w:val="false"/>
                <w:i w:val="false"/>
                <w:color w:val="000000"/>
                <w:sz w:val="20"/>
              </w:rPr>
              <w:t xml:space="preserve">деятельности предприятия.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цель и функционирования,</w:t>
            </w:r>
            <w:r>
              <w:br/>
            </w:r>
            <w:r>
              <w:rPr>
                <w:rFonts w:ascii="Times New Roman"/>
                <w:b w:val="false"/>
                <w:i w:val="false"/>
                <w:color w:val="000000"/>
                <w:sz w:val="20"/>
              </w:rPr>
              <w:t>
</w:t>
            </w:r>
            <w:r>
              <w:rPr>
                <w:rFonts w:ascii="Times New Roman"/>
                <w:b w:val="false"/>
                <w:i w:val="false"/>
                <w:color w:val="000000"/>
                <w:sz w:val="20"/>
              </w:rPr>
              <w:t>организационно - правовые формы;</w:t>
            </w:r>
            <w:r>
              <w:br/>
            </w:r>
            <w:r>
              <w:rPr>
                <w:rFonts w:ascii="Times New Roman"/>
                <w:b w:val="false"/>
                <w:i w:val="false"/>
                <w:color w:val="000000"/>
                <w:sz w:val="20"/>
              </w:rPr>
              <w:t>
</w:t>
            </w:r>
            <w:r>
              <w:rPr>
                <w:rFonts w:ascii="Times New Roman"/>
                <w:b w:val="false"/>
                <w:i w:val="false"/>
                <w:color w:val="000000"/>
                <w:sz w:val="20"/>
              </w:rPr>
              <w:t>- производственную характеристику</w:t>
            </w:r>
            <w:r>
              <w:br/>
            </w:r>
            <w:r>
              <w:rPr>
                <w:rFonts w:ascii="Times New Roman"/>
                <w:b w:val="false"/>
                <w:i w:val="false"/>
                <w:color w:val="000000"/>
                <w:sz w:val="20"/>
              </w:rPr>
              <w:t>
</w:t>
            </w:r>
            <w:r>
              <w:rPr>
                <w:rFonts w:ascii="Times New Roman"/>
                <w:b w:val="false"/>
                <w:i w:val="false"/>
                <w:color w:val="000000"/>
                <w:sz w:val="20"/>
              </w:rPr>
              <w:t>и организационную структуру предприятия;</w:t>
            </w:r>
            <w:r>
              <w:br/>
            </w:r>
            <w:r>
              <w:rPr>
                <w:rFonts w:ascii="Times New Roman"/>
                <w:b w:val="false"/>
                <w:i w:val="false"/>
                <w:color w:val="000000"/>
                <w:sz w:val="20"/>
              </w:rPr>
              <w:t>
</w:t>
            </w:r>
            <w:r>
              <w:rPr>
                <w:rFonts w:ascii="Times New Roman"/>
                <w:b w:val="false"/>
                <w:i w:val="false"/>
                <w:color w:val="000000"/>
                <w:sz w:val="20"/>
              </w:rPr>
              <w:t>- основные этапы внутрифирменного планирования, значения и функции бизнес - плана и его структура;</w:t>
            </w:r>
            <w:r>
              <w:br/>
            </w:r>
            <w:r>
              <w:rPr>
                <w:rFonts w:ascii="Times New Roman"/>
                <w:b w:val="false"/>
                <w:i w:val="false"/>
                <w:color w:val="000000"/>
                <w:sz w:val="20"/>
              </w:rPr>
              <w:t>
</w:t>
            </w:r>
            <w:r>
              <w:rPr>
                <w:rFonts w:ascii="Times New Roman"/>
                <w:b w:val="false"/>
                <w:i w:val="false"/>
                <w:color w:val="000000"/>
                <w:sz w:val="20"/>
              </w:rPr>
              <w:t>- состав и структура основного и оборотного капитала предприятия;</w:t>
            </w:r>
            <w:r>
              <w:br/>
            </w:r>
            <w:r>
              <w:rPr>
                <w:rFonts w:ascii="Times New Roman"/>
                <w:b w:val="false"/>
                <w:i w:val="false"/>
                <w:color w:val="000000"/>
                <w:sz w:val="20"/>
              </w:rPr>
              <w:t>
</w:t>
            </w:r>
            <w:r>
              <w:rPr>
                <w:rFonts w:ascii="Times New Roman"/>
                <w:b w:val="false"/>
                <w:i w:val="false"/>
                <w:color w:val="000000"/>
                <w:sz w:val="20"/>
              </w:rPr>
              <w:t>- значение производительности труда,</w:t>
            </w:r>
            <w:r>
              <w:br/>
            </w:r>
            <w:r>
              <w:rPr>
                <w:rFonts w:ascii="Times New Roman"/>
                <w:b w:val="false"/>
                <w:i w:val="false"/>
                <w:color w:val="000000"/>
                <w:sz w:val="20"/>
              </w:rPr>
              <w:t>
</w:t>
            </w:r>
            <w:r>
              <w:rPr>
                <w:rFonts w:ascii="Times New Roman"/>
                <w:b w:val="false"/>
                <w:i w:val="false"/>
                <w:color w:val="000000"/>
                <w:sz w:val="20"/>
              </w:rPr>
              <w:t>формы и системы оплаты труда;</w:t>
            </w:r>
            <w:r>
              <w:br/>
            </w:r>
            <w:r>
              <w:rPr>
                <w:rFonts w:ascii="Times New Roman"/>
                <w:b w:val="false"/>
                <w:i w:val="false"/>
                <w:color w:val="000000"/>
                <w:sz w:val="20"/>
              </w:rPr>
              <w:t>
</w:t>
            </w:r>
            <w:r>
              <w:rPr>
                <w:rFonts w:ascii="Times New Roman"/>
                <w:b w:val="false"/>
                <w:i w:val="false"/>
                <w:color w:val="000000"/>
                <w:sz w:val="20"/>
              </w:rPr>
              <w:t>- сущность инвестирования;</w:t>
            </w:r>
            <w:r>
              <w:br/>
            </w:r>
            <w:r>
              <w:rPr>
                <w:rFonts w:ascii="Times New Roman"/>
                <w:b w:val="false"/>
                <w:i w:val="false"/>
                <w:color w:val="000000"/>
                <w:sz w:val="20"/>
              </w:rPr>
              <w:t>
</w:t>
            </w:r>
            <w:r>
              <w:rPr>
                <w:rFonts w:ascii="Times New Roman"/>
                <w:b w:val="false"/>
                <w:i w:val="false"/>
                <w:color w:val="000000"/>
                <w:sz w:val="20"/>
              </w:rPr>
              <w:t>- классификацию затрат, калькуляцию себестоимости продукции, ценообразование;</w:t>
            </w:r>
            <w:r>
              <w:br/>
            </w:r>
            <w:r>
              <w:rPr>
                <w:rFonts w:ascii="Times New Roman"/>
                <w:b w:val="false"/>
                <w:i w:val="false"/>
                <w:color w:val="000000"/>
                <w:sz w:val="20"/>
              </w:rPr>
              <w:t>
</w:t>
            </w:r>
            <w:r>
              <w:rPr>
                <w:rFonts w:ascii="Times New Roman"/>
                <w:b w:val="false"/>
                <w:i w:val="false"/>
                <w:color w:val="000000"/>
                <w:sz w:val="20"/>
              </w:rPr>
              <w:t>- источники образования финансовых ресурсов, прибыли и пути повышения рентабельности;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эффективность использования и состояния основного капитала и трудовых ресурсов;</w:t>
            </w:r>
            <w:r>
              <w:br/>
            </w:r>
            <w:r>
              <w:rPr>
                <w:rFonts w:ascii="Times New Roman"/>
                <w:b w:val="false"/>
                <w:i w:val="false"/>
                <w:color w:val="000000"/>
                <w:sz w:val="20"/>
              </w:rPr>
              <w:t>
</w:t>
            </w:r>
            <w:r>
              <w:rPr>
                <w:rFonts w:ascii="Times New Roman"/>
                <w:b w:val="false"/>
                <w:i w:val="false"/>
                <w:color w:val="000000"/>
                <w:sz w:val="20"/>
              </w:rPr>
              <w:t>- рассчитывать основные показатели бизнес-плана;</w:t>
            </w:r>
            <w:r>
              <w:br/>
            </w:r>
            <w:r>
              <w:rPr>
                <w:rFonts w:ascii="Times New Roman"/>
                <w:b w:val="false"/>
                <w:i w:val="false"/>
                <w:color w:val="000000"/>
                <w:sz w:val="20"/>
              </w:rPr>
              <w:t>
</w:t>
            </w:r>
            <w:r>
              <w:rPr>
                <w:rFonts w:ascii="Times New Roman"/>
                <w:b w:val="false"/>
                <w:i w:val="false"/>
                <w:color w:val="000000"/>
                <w:sz w:val="20"/>
              </w:rPr>
              <w:t>- производить расчеты калькуляции себестоимости продукции;</w:t>
            </w:r>
            <w:r>
              <w:br/>
            </w:r>
            <w:r>
              <w:rPr>
                <w:rFonts w:ascii="Times New Roman"/>
                <w:b w:val="false"/>
                <w:i w:val="false"/>
                <w:color w:val="000000"/>
                <w:sz w:val="20"/>
              </w:rPr>
              <w:t>
</w:t>
            </w:r>
            <w:r>
              <w:rPr>
                <w:rFonts w:ascii="Times New Roman"/>
                <w:b w:val="false"/>
                <w:i w:val="false"/>
                <w:color w:val="000000"/>
                <w:sz w:val="20"/>
              </w:rPr>
              <w:t>- определять и рассчитывать основные показатели</w:t>
            </w:r>
            <w:r>
              <w:br/>
            </w:r>
            <w:r>
              <w:rPr>
                <w:rFonts w:ascii="Times New Roman"/>
                <w:b w:val="false"/>
                <w:i w:val="false"/>
                <w:color w:val="000000"/>
                <w:sz w:val="20"/>
              </w:rPr>
              <w:t>
</w:t>
            </w:r>
            <w:r>
              <w:rPr>
                <w:rFonts w:ascii="Times New Roman"/>
                <w:b w:val="false"/>
                <w:i w:val="false"/>
                <w:color w:val="000000"/>
                <w:sz w:val="20"/>
              </w:rPr>
              <w:t>эффективности финансово-хозяйственной деятельности предприятия.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Финансы и кредит</w:t>
            </w:r>
            <w:r>
              <w:br/>
            </w:r>
            <w:r>
              <w:rPr>
                <w:rFonts w:ascii="Times New Roman"/>
                <w:b w:val="false"/>
                <w:i w:val="false"/>
                <w:color w:val="000000"/>
                <w:sz w:val="20"/>
              </w:rPr>
              <w:t>
</w:t>
            </w:r>
            <w:r>
              <w:rPr>
                <w:rFonts w:ascii="Times New Roman"/>
                <w:b w:val="false"/>
                <w:i w:val="false"/>
                <w:color w:val="000000"/>
                <w:sz w:val="20"/>
              </w:rPr>
              <w:t>Сущность, функции денег, финансов и кредита.</w:t>
            </w:r>
            <w:r>
              <w:br/>
            </w:r>
            <w:r>
              <w:rPr>
                <w:rFonts w:ascii="Times New Roman"/>
                <w:b w:val="false"/>
                <w:i w:val="false"/>
                <w:color w:val="000000"/>
                <w:sz w:val="20"/>
              </w:rPr>
              <w:t>
</w:t>
            </w:r>
            <w:r>
              <w:rPr>
                <w:rFonts w:ascii="Times New Roman"/>
                <w:b w:val="false"/>
                <w:i w:val="false"/>
                <w:color w:val="000000"/>
                <w:sz w:val="20"/>
              </w:rPr>
              <w:t>Место и роль финансов и кредита в рыночной экономике.</w:t>
            </w:r>
            <w:r>
              <w:br/>
            </w:r>
            <w:r>
              <w:rPr>
                <w:rFonts w:ascii="Times New Roman"/>
                <w:b w:val="false"/>
                <w:i w:val="false"/>
                <w:color w:val="000000"/>
                <w:sz w:val="20"/>
              </w:rPr>
              <w:t>
</w:t>
            </w:r>
            <w:r>
              <w:rPr>
                <w:rFonts w:ascii="Times New Roman"/>
                <w:b w:val="false"/>
                <w:i w:val="false"/>
                <w:color w:val="000000"/>
                <w:sz w:val="20"/>
              </w:rPr>
              <w:t xml:space="preserve">Законы, нормативные документы определяющие основные направления финансово – </w:t>
            </w:r>
            <w:r>
              <w:br/>
            </w:r>
            <w:r>
              <w:rPr>
                <w:rFonts w:ascii="Times New Roman"/>
                <w:b w:val="false"/>
                <w:i w:val="false"/>
                <w:color w:val="000000"/>
                <w:sz w:val="20"/>
              </w:rPr>
              <w:t>
</w:t>
            </w:r>
            <w:r>
              <w:rPr>
                <w:rFonts w:ascii="Times New Roman"/>
                <w:b w:val="false"/>
                <w:i w:val="false"/>
                <w:color w:val="000000"/>
                <w:sz w:val="20"/>
              </w:rPr>
              <w:t>кредитной политики.</w:t>
            </w:r>
            <w:r>
              <w:br/>
            </w:r>
            <w:r>
              <w:rPr>
                <w:rFonts w:ascii="Times New Roman"/>
                <w:b w:val="false"/>
                <w:i w:val="false"/>
                <w:color w:val="000000"/>
                <w:sz w:val="20"/>
              </w:rPr>
              <w:t>
</w:t>
            </w:r>
            <w:r>
              <w:rPr>
                <w:rFonts w:ascii="Times New Roman"/>
                <w:b w:val="false"/>
                <w:i w:val="false"/>
                <w:color w:val="000000"/>
                <w:sz w:val="20"/>
              </w:rPr>
              <w:t>Финансы государства,</w:t>
            </w:r>
            <w:r>
              <w:br/>
            </w:r>
            <w:r>
              <w:rPr>
                <w:rFonts w:ascii="Times New Roman"/>
                <w:b w:val="false"/>
                <w:i w:val="false"/>
                <w:color w:val="000000"/>
                <w:sz w:val="20"/>
              </w:rPr>
              <w:t>
</w:t>
            </w:r>
            <w:r>
              <w:rPr>
                <w:rFonts w:ascii="Times New Roman"/>
                <w:b w:val="false"/>
                <w:i w:val="false"/>
                <w:color w:val="000000"/>
                <w:sz w:val="20"/>
              </w:rPr>
              <w:t>государственный бюджет и финансы хозяйствующих субъектов.</w:t>
            </w:r>
            <w:r>
              <w:br/>
            </w:r>
            <w:r>
              <w:rPr>
                <w:rFonts w:ascii="Times New Roman"/>
                <w:b w:val="false"/>
                <w:i w:val="false"/>
                <w:color w:val="000000"/>
                <w:sz w:val="20"/>
              </w:rPr>
              <w:t>
</w:t>
            </w:r>
            <w:r>
              <w:rPr>
                <w:rFonts w:ascii="Times New Roman"/>
                <w:b w:val="false"/>
                <w:i w:val="false"/>
                <w:color w:val="000000"/>
                <w:sz w:val="20"/>
              </w:rPr>
              <w:t xml:space="preserve">Структура финансово-кредитной системы.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денежно-кредитной, бюджетной, социальной, инвестиционной и антикризисной политики государства;</w:t>
            </w:r>
            <w:r>
              <w:br/>
            </w:r>
            <w:r>
              <w:rPr>
                <w:rFonts w:ascii="Times New Roman"/>
                <w:b w:val="false"/>
                <w:i w:val="false"/>
                <w:color w:val="000000"/>
                <w:sz w:val="20"/>
              </w:rPr>
              <w:t>
</w:t>
            </w:r>
            <w:r>
              <w:rPr>
                <w:rFonts w:ascii="Times New Roman"/>
                <w:b w:val="false"/>
                <w:i w:val="false"/>
                <w:color w:val="000000"/>
                <w:sz w:val="20"/>
              </w:rPr>
              <w:t>- формы денежных расчетов;</w:t>
            </w:r>
            <w:r>
              <w:br/>
            </w:r>
            <w:r>
              <w:rPr>
                <w:rFonts w:ascii="Times New Roman"/>
                <w:b w:val="false"/>
                <w:i w:val="false"/>
                <w:color w:val="000000"/>
                <w:sz w:val="20"/>
              </w:rPr>
              <w:t>
</w:t>
            </w:r>
            <w:r>
              <w:rPr>
                <w:rFonts w:ascii="Times New Roman"/>
                <w:b w:val="false"/>
                <w:i w:val="false"/>
                <w:color w:val="000000"/>
                <w:sz w:val="20"/>
              </w:rPr>
              <w:t>- источники образования и фонды денежных средств государства и предприятий;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финансами хозяйствующих субъектов;</w:t>
            </w:r>
            <w:r>
              <w:br/>
            </w:r>
            <w:r>
              <w:rPr>
                <w:rFonts w:ascii="Times New Roman"/>
                <w:b w:val="false"/>
                <w:i w:val="false"/>
                <w:color w:val="000000"/>
                <w:sz w:val="20"/>
              </w:rPr>
              <w:t>
</w:t>
            </w:r>
            <w:r>
              <w:rPr>
                <w:rFonts w:ascii="Times New Roman"/>
                <w:b w:val="false"/>
                <w:i w:val="false"/>
                <w:color w:val="000000"/>
                <w:sz w:val="20"/>
              </w:rPr>
              <w:t>- выполнять действия предусмотренные в финансовых операциях;</w:t>
            </w:r>
            <w:r>
              <w:br/>
            </w:r>
            <w:r>
              <w:rPr>
                <w:rFonts w:ascii="Times New Roman"/>
                <w:b w:val="false"/>
                <w:i w:val="false"/>
                <w:color w:val="000000"/>
                <w:sz w:val="20"/>
              </w:rPr>
              <w:t>
</w:t>
            </w:r>
            <w:r>
              <w:rPr>
                <w:rFonts w:ascii="Times New Roman"/>
                <w:b w:val="false"/>
                <w:i w:val="false"/>
                <w:color w:val="000000"/>
                <w:sz w:val="20"/>
              </w:rPr>
              <w:t>- оценивать влияние финансов на социально-экономические процессы;</w:t>
            </w:r>
            <w:r>
              <w:br/>
            </w:r>
            <w:r>
              <w:rPr>
                <w:rFonts w:ascii="Times New Roman"/>
                <w:b w:val="false"/>
                <w:i w:val="false"/>
                <w:color w:val="000000"/>
                <w:sz w:val="20"/>
              </w:rPr>
              <w:t>
</w:t>
            </w:r>
            <w:r>
              <w:rPr>
                <w:rFonts w:ascii="Times New Roman"/>
                <w:b w:val="false"/>
                <w:i w:val="false"/>
                <w:color w:val="000000"/>
                <w:sz w:val="20"/>
              </w:rPr>
              <w:t>- определять роль финансового механизма и финансовой политики в Республике Казахстан.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цели, задачи, сущность, положение о бухгалтерском учете и отчетности,</w:t>
            </w:r>
            <w:r>
              <w:br/>
            </w:r>
            <w:r>
              <w:rPr>
                <w:rFonts w:ascii="Times New Roman"/>
                <w:b w:val="false"/>
                <w:i w:val="false"/>
                <w:color w:val="000000"/>
                <w:sz w:val="20"/>
              </w:rPr>
              <w:t>
</w:t>
            </w:r>
            <w:r>
              <w:rPr>
                <w:rFonts w:ascii="Times New Roman"/>
                <w:b w:val="false"/>
                <w:i w:val="false"/>
                <w:color w:val="000000"/>
                <w:sz w:val="20"/>
              </w:rPr>
              <w:t>бухгалтерский баланс и система счетов, хозяйственные средства и их классификация,</w:t>
            </w:r>
            <w:r>
              <w:br/>
            </w:r>
            <w:r>
              <w:rPr>
                <w:rFonts w:ascii="Times New Roman"/>
                <w:b w:val="false"/>
                <w:i w:val="false"/>
                <w:color w:val="000000"/>
                <w:sz w:val="20"/>
              </w:rPr>
              <w:t>
</w:t>
            </w:r>
            <w:r>
              <w:rPr>
                <w:rFonts w:ascii="Times New Roman"/>
                <w:b w:val="false"/>
                <w:i w:val="false"/>
                <w:color w:val="000000"/>
                <w:sz w:val="20"/>
              </w:rPr>
              <w:t>счета бухгалтерского учета, их построение;</w:t>
            </w:r>
            <w:r>
              <w:br/>
            </w:r>
            <w:r>
              <w:rPr>
                <w:rFonts w:ascii="Times New Roman"/>
                <w:b w:val="false"/>
                <w:i w:val="false"/>
                <w:color w:val="000000"/>
                <w:sz w:val="20"/>
              </w:rPr>
              <w:t>
</w:t>
            </w:r>
            <w:r>
              <w:rPr>
                <w:rFonts w:ascii="Times New Roman"/>
                <w:b w:val="false"/>
                <w:i w:val="false"/>
                <w:color w:val="000000"/>
                <w:sz w:val="20"/>
              </w:rPr>
              <w:t>план счетов, документация хозяйственных операций;</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торговых предприятиях и организациях,</w:t>
            </w:r>
            <w:r>
              <w:br/>
            </w:r>
            <w:r>
              <w:rPr>
                <w:rFonts w:ascii="Times New Roman"/>
                <w:b w:val="false"/>
                <w:i w:val="false"/>
                <w:color w:val="000000"/>
                <w:sz w:val="20"/>
              </w:rPr>
              <w:t>
</w:t>
            </w:r>
            <w:r>
              <w:rPr>
                <w:rFonts w:ascii="Times New Roman"/>
                <w:b w:val="false"/>
                <w:i w:val="false"/>
                <w:color w:val="000000"/>
                <w:sz w:val="20"/>
              </w:rPr>
              <w:t>документальное оформление;</w:t>
            </w:r>
            <w:r>
              <w:br/>
            </w:r>
            <w:r>
              <w:rPr>
                <w:rFonts w:ascii="Times New Roman"/>
                <w:b w:val="false"/>
                <w:i w:val="false"/>
                <w:color w:val="000000"/>
                <w:sz w:val="20"/>
              </w:rPr>
              <w:t>
</w:t>
            </w:r>
            <w:r>
              <w:rPr>
                <w:rFonts w:ascii="Times New Roman"/>
                <w:b w:val="false"/>
                <w:i w:val="false"/>
                <w:color w:val="000000"/>
                <w:sz w:val="20"/>
              </w:rPr>
              <w:t>учет денежных средств, расчетных операций,</w:t>
            </w:r>
            <w:r>
              <w:br/>
            </w:r>
            <w:r>
              <w:rPr>
                <w:rFonts w:ascii="Times New Roman"/>
                <w:b w:val="false"/>
                <w:i w:val="false"/>
                <w:color w:val="000000"/>
                <w:sz w:val="20"/>
              </w:rPr>
              <w:t>
</w:t>
            </w:r>
            <w:r>
              <w:rPr>
                <w:rFonts w:ascii="Times New Roman"/>
                <w:b w:val="false"/>
                <w:i w:val="false"/>
                <w:color w:val="000000"/>
                <w:sz w:val="20"/>
              </w:rPr>
              <w:t>принципы организации учета наличных средств,</w:t>
            </w:r>
            <w:r>
              <w:br/>
            </w:r>
            <w:r>
              <w:rPr>
                <w:rFonts w:ascii="Times New Roman"/>
                <w:b w:val="false"/>
                <w:i w:val="false"/>
                <w:color w:val="000000"/>
                <w:sz w:val="20"/>
              </w:rPr>
              <w:t>
</w:t>
            </w:r>
            <w:r>
              <w:rPr>
                <w:rFonts w:ascii="Times New Roman"/>
                <w:b w:val="false"/>
                <w:i w:val="false"/>
                <w:color w:val="000000"/>
                <w:sz w:val="20"/>
              </w:rPr>
              <w:t>правила ведения кассовых операций, документальное оформление;</w:t>
            </w:r>
            <w:r>
              <w:br/>
            </w:r>
            <w:r>
              <w:rPr>
                <w:rFonts w:ascii="Times New Roman"/>
                <w:b w:val="false"/>
                <w:i w:val="false"/>
                <w:color w:val="000000"/>
                <w:sz w:val="20"/>
              </w:rPr>
              <w:t>
</w:t>
            </w:r>
            <w:r>
              <w:rPr>
                <w:rFonts w:ascii="Times New Roman"/>
                <w:b w:val="false"/>
                <w:i w:val="false"/>
                <w:color w:val="000000"/>
                <w:sz w:val="20"/>
              </w:rPr>
              <w:t>учет денежных средств на расчетном и валютном счетах, основные виды и формы безналичных расчетов,</w:t>
            </w:r>
            <w:r>
              <w:br/>
            </w:r>
            <w:r>
              <w:rPr>
                <w:rFonts w:ascii="Times New Roman"/>
                <w:b w:val="false"/>
                <w:i w:val="false"/>
                <w:color w:val="000000"/>
                <w:sz w:val="20"/>
              </w:rPr>
              <w:t>
</w:t>
            </w:r>
            <w:r>
              <w:rPr>
                <w:rFonts w:ascii="Times New Roman"/>
                <w:b w:val="false"/>
                <w:i w:val="false"/>
                <w:color w:val="000000"/>
                <w:sz w:val="20"/>
              </w:rPr>
              <w:t>учет расчетов с потребителями и заказчиками, дебиторами и кредиторами, бюджетом, расчетов по оплате труда;</w:t>
            </w:r>
            <w:r>
              <w:br/>
            </w:r>
            <w:r>
              <w:rPr>
                <w:rFonts w:ascii="Times New Roman"/>
                <w:b w:val="false"/>
                <w:i w:val="false"/>
                <w:color w:val="000000"/>
                <w:sz w:val="20"/>
              </w:rPr>
              <w:t>
</w:t>
            </w:r>
            <w:r>
              <w:rPr>
                <w:rFonts w:ascii="Times New Roman"/>
                <w:b w:val="false"/>
                <w:i w:val="false"/>
                <w:color w:val="000000"/>
                <w:sz w:val="20"/>
              </w:rPr>
              <w:t>учетная политика предприятия,</w:t>
            </w:r>
            <w:r>
              <w:br/>
            </w:r>
            <w:r>
              <w:rPr>
                <w:rFonts w:ascii="Times New Roman"/>
                <w:b w:val="false"/>
                <w:i w:val="false"/>
                <w:color w:val="000000"/>
                <w:sz w:val="20"/>
              </w:rPr>
              <w:t>
</w:t>
            </w:r>
            <w:r>
              <w:rPr>
                <w:rFonts w:ascii="Times New Roman"/>
                <w:b w:val="false"/>
                <w:i w:val="false"/>
                <w:color w:val="000000"/>
                <w:sz w:val="20"/>
              </w:rPr>
              <w:t>учет расходов, доходов и финансовых результатов;</w:t>
            </w:r>
            <w:r>
              <w:br/>
            </w:r>
            <w:r>
              <w:rPr>
                <w:rFonts w:ascii="Times New Roman"/>
                <w:b w:val="false"/>
                <w:i w:val="false"/>
                <w:color w:val="000000"/>
                <w:sz w:val="20"/>
              </w:rPr>
              <w:t>
</w:t>
            </w:r>
            <w:r>
              <w:rPr>
                <w:rFonts w:ascii="Times New Roman"/>
                <w:b w:val="false"/>
                <w:i w:val="false"/>
                <w:color w:val="000000"/>
                <w:sz w:val="20"/>
              </w:rPr>
              <w:t>бухгалтерская отчетность.</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сущность,</w:t>
            </w:r>
            <w:r>
              <w:br/>
            </w:r>
            <w:r>
              <w:rPr>
                <w:rFonts w:ascii="Times New Roman"/>
                <w:b w:val="false"/>
                <w:i w:val="false"/>
                <w:color w:val="000000"/>
                <w:sz w:val="20"/>
              </w:rPr>
              <w:t>
</w:t>
            </w:r>
            <w:r>
              <w:rPr>
                <w:rFonts w:ascii="Times New Roman"/>
                <w:b w:val="false"/>
                <w:i w:val="false"/>
                <w:color w:val="000000"/>
                <w:sz w:val="20"/>
              </w:rPr>
              <w:t>положение о бухгалтерском учете и отчетности;</w:t>
            </w:r>
            <w:r>
              <w:br/>
            </w:r>
            <w:r>
              <w:rPr>
                <w:rFonts w:ascii="Times New Roman"/>
                <w:b w:val="false"/>
                <w:i w:val="false"/>
                <w:color w:val="000000"/>
                <w:sz w:val="20"/>
              </w:rPr>
              <w:t>
</w:t>
            </w:r>
            <w:r>
              <w:rPr>
                <w:rFonts w:ascii="Times New Roman"/>
                <w:b w:val="false"/>
                <w:i w:val="false"/>
                <w:color w:val="000000"/>
                <w:sz w:val="20"/>
              </w:rPr>
              <w:t>- классификацию бухгалтерского счета, учета,</w:t>
            </w:r>
            <w:r>
              <w:br/>
            </w:r>
            <w:r>
              <w:rPr>
                <w:rFonts w:ascii="Times New Roman"/>
                <w:b w:val="false"/>
                <w:i w:val="false"/>
                <w:color w:val="000000"/>
                <w:sz w:val="20"/>
              </w:rPr>
              <w:t>
</w:t>
            </w:r>
            <w:r>
              <w:rPr>
                <w:rFonts w:ascii="Times New Roman"/>
                <w:b w:val="false"/>
                <w:i w:val="false"/>
                <w:color w:val="000000"/>
                <w:sz w:val="20"/>
              </w:rPr>
              <w:t>их построение;</w:t>
            </w:r>
            <w:r>
              <w:br/>
            </w:r>
            <w:r>
              <w:rPr>
                <w:rFonts w:ascii="Times New Roman"/>
                <w:b w:val="false"/>
                <w:i w:val="false"/>
                <w:color w:val="000000"/>
                <w:sz w:val="20"/>
              </w:rPr>
              <w:t>
</w:t>
            </w:r>
            <w:r>
              <w:rPr>
                <w:rFonts w:ascii="Times New Roman"/>
                <w:b w:val="false"/>
                <w:i w:val="false"/>
                <w:color w:val="000000"/>
                <w:sz w:val="20"/>
              </w:rPr>
              <w:t>- порядок документального оформления;</w:t>
            </w:r>
            <w:r>
              <w:br/>
            </w:r>
            <w:r>
              <w:rPr>
                <w:rFonts w:ascii="Times New Roman"/>
                <w:b w:val="false"/>
                <w:i w:val="false"/>
                <w:color w:val="000000"/>
                <w:sz w:val="20"/>
              </w:rPr>
              <w:t>
</w:t>
            </w:r>
            <w:r>
              <w:rPr>
                <w:rFonts w:ascii="Times New Roman"/>
                <w:b w:val="false"/>
                <w:i w:val="false"/>
                <w:color w:val="000000"/>
                <w:sz w:val="20"/>
              </w:rPr>
              <w:t>- принципы организации учета наличных средств;</w:t>
            </w:r>
            <w:r>
              <w:br/>
            </w:r>
            <w:r>
              <w:rPr>
                <w:rFonts w:ascii="Times New Roman"/>
                <w:b w:val="false"/>
                <w:i w:val="false"/>
                <w:color w:val="000000"/>
                <w:sz w:val="20"/>
              </w:rPr>
              <w:t>
</w:t>
            </w:r>
            <w:r>
              <w:rPr>
                <w:rFonts w:ascii="Times New Roman"/>
                <w:b w:val="false"/>
                <w:i w:val="false"/>
                <w:color w:val="000000"/>
                <w:sz w:val="20"/>
              </w:rPr>
              <w:t>- основные виды и формы безналичных расчетов;</w:t>
            </w:r>
            <w:r>
              <w:br/>
            </w:r>
            <w:r>
              <w:rPr>
                <w:rFonts w:ascii="Times New Roman"/>
                <w:b w:val="false"/>
                <w:i w:val="false"/>
                <w:color w:val="000000"/>
                <w:sz w:val="20"/>
              </w:rPr>
              <w:t>
</w:t>
            </w:r>
            <w:r>
              <w:rPr>
                <w:rFonts w:ascii="Times New Roman"/>
                <w:b w:val="false"/>
                <w:i w:val="false"/>
                <w:color w:val="000000"/>
                <w:sz w:val="20"/>
              </w:rPr>
              <w:t>-учетную политику предприятия,</w:t>
            </w:r>
            <w:r>
              <w:br/>
            </w:r>
            <w:r>
              <w:rPr>
                <w:rFonts w:ascii="Times New Roman"/>
                <w:b w:val="false"/>
                <w:i w:val="false"/>
                <w:color w:val="000000"/>
                <w:sz w:val="20"/>
              </w:rPr>
              <w:t>
</w:t>
            </w:r>
            <w:r>
              <w:rPr>
                <w:rFonts w:ascii="Times New Roman"/>
                <w:b w:val="false"/>
                <w:i w:val="false"/>
                <w:color w:val="000000"/>
                <w:sz w:val="20"/>
              </w:rPr>
              <w:t>учет расходов, доходов.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реализовывать план счетов;</w:t>
            </w:r>
            <w:r>
              <w:br/>
            </w:r>
            <w:r>
              <w:rPr>
                <w:rFonts w:ascii="Times New Roman"/>
                <w:b w:val="false"/>
                <w:i w:val="false"/>
                <w:color w:val="000000"/>
                <w:sz w:val="20"/>
              </w:rPr>
              <w:t>
</w:t>
            </w:r>
            <w:r>
              <w:rPr>
                <w:rFonts w:ascii="Times New Roman"/>
                <w:b w:val="false"/>
                <w:i w:val="false"/>
                <w:color w:val="000000"/>
                <w:sz w:val="20"/>
              </w:rPr>
              <w:t>- документировать хозяйственные операции;</w:t>
            </w:r>
            <w:r>
              <w:br/>
            </w:r>
            <w:r>
              <w:rPr>
                <w:rFonts w:ascii="Times New Roman"/>
                <w:b w:val="false"/>
                <w:i w:val="false"/>
                <w:color w:val="000000"/>
                <w:sz w:val="20"/>
              </w:rPr>
              <w:t>
</w:t>
            </w:r>
            <w:r>
              <w:rPr>
                <w:rFonts w:ascii="Times New Roman"/>
                <w:b w:val="false"/>
                <w:i w:val="false"/>
                <w:color w:val="000000"/>
                <w:sz w:val="20"/>
              </w:rPr>
              <w:t>- организовывать бухгалтерский учет;</w:t>
            </w:r>
            <w:r>
              <w:br/>
            </w:r>
            <w:r>
              <w:rPr>
                <w:rFonts w:ascii="Times New Roman"/>
                <w:b w:val="false"/>
                <w:i w:val="false"/>
                <w:color w:val="000000"/>
                <w:sz w:val="20"/>
              </w:rPr>
              <w:t>
</w:t>
            </w:r>
            <w:r>
              <w:rPr>
                <w:rFonts w:ascii="Times New Roman"/>
                <w:b w:val="false"/>
                <w:i w:val="false"/>
                <w:color w:val="000000"/>
                <w:sz w:val="20"/>
              </w:rPr>
              <w:t>- контролировать бухгалтерский баланс и систему счетов;</w:t>
            </w:r>
            <w:r>
              <w:br/>
            </w:r>
            <w:r>
              <w:rPr>
                <w:rFonts w:ascii="Times New Roman"/>
                <w:b w:val="false"/>
                <w:i w:val="false"/>
                <w:color w:val="000000"/>
                <w:sz w:val="20"/>
              </w:rPr>
              <w:t>
</w:t>
            </w:r>
            <w:r>
              <w:rPr>
                <w:rFonts w:ascii="Times New Roman"/>
                <w:b w:val="false"/>
                <w:i w:val="false"/>
                <w:color w:val="000000"/>
                <w:sz w:val="20"/>
              </w:rPr>
              <w:t>- составлять отчет о товародвижении, учет товарных потерь;</w:t>
            </w:r>
            <w:r>
              <w:br/>
            </w:r>
            <w:r>
              <w:rPr>
                <w:rFonts w:ascii="Times New Roman"/>
                <w:b w:val="false"/>
                <w:i w:val="false"/>
                <w:color w:val="000000"/>
                <w:sz w:val="20"/>
              </w:rPr>
              <w:t>
</w:t>
            </w:r>
            <w:r>
              <w:rPr>
                <w:rFonts w:ascii="Times New Roman"/>
                <w:b w:val="false"/>
                <w:i w:val="false"/>
                <w:color w:val="000000"/>
                <w:sz w:val="20"/>
              </w:rPr>
              <w:t>- проводить учет денежных  средств, расчетных операций;</w:t>
            </w:r>
            <w:r>
              <w:br/>
            </w:r>
            <w:r>
              <w:rPr>
                <w:rFonts w:ascii="Times New Roman"/>
                <w:b w:val="false"/>
                <w:i w:val="false"/>
                <w:color w:val="000000"/>
                <w:sz w:val="20"/>
              </w:rPr>
              <w:t>
</w:t>
            </w:r>
            <w:r>
              <w:rPr>
                <w:rFonts w:ascii="Times New Roman"/>
                <w:b w:val="false"/>
                <w:i w:val="false"/>
                <w:color w:val="000000"/>
                <w:sz w:val="20"/>
              </w:rPr>
              <w:t>- проводить учет денежных средств на расчетном и валютном счетах;</w:t>
            </w:r>
            <w:r>
              <w:br/>
            </w:r>
            <w:r>
              <w:rPr>
                <w:rFonts w:ascii="Times New Roman"/>
                <w:b w:val="false"/>
                <w:i w:val="false"/>
                <w:color w:val="000000"/>
                <w:sz w:val="20"/>
              </w:rPr>
              <w:t>
</w:t>
            </w:r>
            <w:r>
              <w:rPr>
                <w:rFonts w:ascii="Times New Roman"/>
                <w:b w:val="false"/>
                <w:i w:val="false"/>
                <w:color w:val="000000"/>
                <w:sz w:val="20"/>
              </w:rPr>
              <w:t>- проводить бухгалтерскую отчетность;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3.1.11</w:t>
            </w:r>
          </w:p>
        </w:tc>
      </w:tr>
      <w:tr>
        <w:trPr>
          <w:trHeight w:val="1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0515053 «Маркетолог»</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отрасли</w:t>
            </w:r>
            <w:r>
              <w:br/>
            </w:r>
            <w:r>
              <w:rPr>
                <w:rFonts w:ascii="Times New Roman"/>
                <w:b w:val="false"/>
                <w:i w:val="false"/>
                <w:color w:val="000000"/>
                <w:sz w:val="20"/>
              </w:rPr>
              <w:t>
</w:t>
            </w:r>
            <w:r>
              <w:rPr>
                <w:rFonts w:ascii="Times New Roman"/>
                <w:b w:val="false"/>
                <w:i w:val="false"/>
                <w:color w:val="000000"/>
                <w:sz w:val="20"/>
              </w:rPr>
              <w:t>Понятие, роль, особенности, развитие и характеристика отрасли, ее инфраструктура.</w:t>
            </w:r>
            <w:r>
              <w:br/>
            </w:r>
            <w:r>
              <w:rPr>
                <w:rFonts w:ascii="Times New Roman"/>
                <w:b w:val="false"/>
                <w:i w:val="false"/>
                <w:color w:val="000000"/>
                <w:sz w:val="20"/>
              </w:rPr>
              <w:t>
</w:t>
            </w:r>
            <w:r>
              <w:rPr>
                <w:rFonts w:ascii="Times New Roman"/>
                <w:b w:val="false"/>
                <w:i w:val="false"/>
                <w:color w:val="000000"/>
                <w:sz w:val="20"/>
              </w:rPr>
              <w:t>Классификация предприятий отрасли и их размещение.</w:t>
            </w:r>
            <w:r>
              <w:br/>
            </w:r>
            <w:r>
              <w:rPr>
                <w:rFonts w:ascii="Times New Roman"/>
                <w:b w:val="false"/>
                <w:i w:val="false"/>
                <w:color w:val="000000"/>
                <w:sz w:val="20"/>
              </w:rPr>
              <w:t>
</w:t>
            </w:r>
            <w:r>
              <w:rPr>
                <w:rFonts w:ascii="Times New Roman"/>
                <w:b w:val="false"/>
                <w:i w:val="false"/>
                <w:color w:val="000000"/>
                <w:sz w:val="20"/>
              </w:rPr>
              <w:t>Особенности его деятельности.</w:t>
            </w:r>
            <w:r>
              <w:br/>
            </w:r>
            <w:r>
              <w:rPr>
                <w:rFonts w:ascii="Times New Roman"/>
                <w:b w:val="false"/>
                <w:i w:val="false"/>
                <w:color w:val="000000"/>
                <w:sz w:val="20"/>
              </w:rPr>
              <w:t>
</w:t>
            </w:r>
            <w:r>
              <w:rPr>
                <w:rFonts w:ascii="Times New Roman"/>
                <w:b w:val="false"/>
                <w:i w:val="false"/>
                <w:color w:val="000000"/>
                <w:sz w:val="20"/>
              </w:rPr>
              <w:t>Планировка, состав помещений предприятий отрасли;</w:t>
            </w:r>
            <w:r>
              <w:br/>
            </w:r>
            <w:r>
              <w:rPr>
                <w:rFonts w:ascii="Times New Roman"/>
                <w:b w:val="false"/>
                <w:i w:val="false"/>
                <w:color w:val="000000"/>
                <w:sz w:val="20"/>
              </w:rPr>
              <w:t>
</w:t>
            </w:r>
            <w:r>
              <w:rPr>
                <w:rFonts w:ascii="Times New Roman"/>
                <w:b w:val="false"/>
                <w:i w:val="false"/>
                <w:color w:val="000000"/>
                <w:sz w:val="20"/>
              </w:rPr>
              <w:t>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протекающие на предприятии отрасли и т.д.</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важнейшие отрасли народного хозяйства,</w:t>
            </w:r>
            <w:r>
              <w:br/>
            </w:r>
            <w:r>
              <w:rPr>
                <w:rFonts w:ascii="Times New Roman"/>
                <w:b w:val="false"/>
                <w:i w:val="false"/>
                <w:color w:val="000000"/>
                <w:sz w:val="20"/>
              </w:rPr>
              <w:t>
</w:t>
            </w:r>
            <w:r>
              <w:rPr>
                <w:rFonts w:ascii="Times New Roman"/>
                <w:b w:val="false"/>
                <w:i w:val="false"/>
                <w:color w:val="000000"/>
                <w:sz w:val="20"/>
              </w:rPr>
              <w:t>их характеристику и взаимосвязь;</w:t>
            </w:r>
            <w:r>
              <w:br/>
            </w:r>
            <w:r>
              <w:rPr>
                <w:rFonts w:ascii="Times New Roman"/>
                <w:b w:val="false"/>
                <w:i w:val="false"/>
                <w:color w:val="000000"/>
                <w:sz w:val="20"/>
              </w:rPr>
              <w:t>
</w:t>
            </w:r>
            <w:r>
              <w:rPr>
                <w:rFonts w:ascii="Times New Roman"/>
                <w:b w:val="false"/>
                <w:i w:val="false"/>
                <w:color w:val="000000"/>
                <w:sz w:val="20"/>
              </w:rPr>
              <w:t>- производственную инфраструктуру предприятия;</w:t>
            </w:r>
            <w:r>
              <w:br/>
            </w:r>
            <w:r>
              <w:rPr>
                <w:rFonts w:ascii="Times New Roman"/>
                <w:b w:val="false"/>
                <w:i w:val="false"/>
                <w:color w:val="000000"/>
                <w:sz w:val="20"/>
              </w:rPr>
              <w:t>
</w:t>
            </w:r>
            <w:r>
              <w:rPr>
                <w:rFonts w:ascii="Times New Roman"/>
                <w:b w:val="false"/>
                <w:i w:val="false"/>
                <w:color w:val="000000"/>
                <w:sz w:val="20"/>
              </w:rPr>
              <w:t>- производственную структуру предприятия;</w:t>
            </w:r>
            <w:r>
              <w:br/>
            </w:r>
            <w:r>
              <w:rPr>
                <w:rFonts w:ascii="Times New Roman"/>
                <w:b w:val="false"/>
                <w:i w:val="false"/>
                <w:color w:val="000000"/>
                <w:sz w:val="20"/>
              </w:rPr>
              <w:t>
</w:t>
            </w:r>
            <w:r>
              <w:rPr>
                <w:rFonts w:ascii="Times New Roman"/>
                <w:b w:val="false"/>
                <w:i w:val="false"/>
                <w:color w:val="000000"/>
                <w:sz w:val="20"/>
              </w:rPr>
              <w:t>- организацию процессов производства продукции и</w:t>
            </w:r>
            <w:r>
              <w:br/>
            </w:r>
            <w:r>
              <w:rPr>
                <w:rFonts w:ascii="Times New Roman"/>
                <w:b w:val="false"/>
                <w:i w:val="false"/>
                <w:color w:val="000000"/>
                <w:sz w:val="20"/>
              </w:rPr>
              <w:t>
</w:t>
            </w:r>
            <w:r>
              <w:rPr>
                <w:rFonts w:ascii="Times New Roman"/>
                <w:b w:val="false"/>
                <w:i w:val="false"/>
                <w:color w:val="000000"/>
                <w:sz w:val="20"/>
              </w:rPr>
              <w:t>работы основных производственных цехов;</w:t>
            </w:r>
            <w:r>
              <w:br/>
            </w:r>
            <w:r>
              <w:rPr>
                <w:rFonts w:ascii="Times New Roman"/>
                <w:b w:val="false"/>
                <w:i w:val="false"/>
                <w:color w:val="000000"/>
                <w:sz w:val="20"/>
              </w:rPr>
              <w:t>
</w:t>
            </w:r>
            <w:r>
              <w:rPr>
                <w:rFonts w:ascii="Times New Roman"/>
                <w:b w:val="false"/>
                <w:i w:val="false"/>
                <w:color w:val="000000"/>
                <w:sz w:val="20"/>
              </w:rPr>
              <w:t>- методы определения качества выпускаемой продукции;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вопросах организаций отрасли;</w:t>
            </w:r>
            <w:r>
              <w:br/>
            </w:r>
            <w:r>
              <w:rPr>
                <w:rFonts w:ascii="Times New Roman"/>
                <w:b w:val="false"/>
                <w:i w:val="false"/>
                <w:color w:val="000000"/>
                <w:sz w:val="20"/>
              </w:rPr>
              <w:t>
</w:t>
            </w:r>
            <w:r>
              <w:rPr>
                <w:rFonts w:ascii="Times New Roman"/>
                <w:b w:val="false"/>
                <w:i w:val="false"/>
                <w:color w:val="000000"/>
                <w:sz w:val="20"/>
              </w:rPr>
              <w:t>- осуществлять стратегическое планирование производства;</w:t>
            </w:r>
            <w:r>
              <w:br/>
            </w:r>
            <w:r>
              <w:rPr>
                <w:rFonts w:ascii="Times New Roman"/>
                <w:b w:val="false"/>
                <w:i w:val="false"/>
                <w:color w:val="000000"/>
                <w:sz w:val="20"/>
              </w:rPr>
              <w:t>
</w:t>
            </w:r>
            <w:r>
              <w:rPr>
                <w:rFonts w:ascii="Times New Roman"/>
                <w:b w:val="false"/>
                <w:i w:val="false"/>
                <w:color w:val="000000"/>
                <w:sz w:val="20"/>
              </w:rPr>
              <w:t>- определять типы технологических циклов и процессов;</w:t>
            </w:r>
            <w:r>
              <w:br/>
            </w:r>
            <w:r>
              <w:rPr>
                <w:rFonts w:ascii="Times New Roman"/>
                <w:b w:val="false"/>
                <w:i w:val="false"/>
                <w:color w:val="000000"/>
                <w:sz w:val="20"/>
              </w:rPr>
              <w:t>
</w:t>
            </w:r>
            <w:r>
              <w:rPr>
                <w:rFonts w:ascii="Times New Roman"/>
                <w:b w:val="false"/>
                <w:i w:val="false"/>
                <w:color w:val="000000"/>
                <w:sz w:val="20"/>
              </w:rPr>
              <w:t>- определять виды и классификации сырья;</w:t>
            </w:r>
            <w:r>
              <w:br/>
            </w:r>
            <w:r>
              <w:rPr>
                <w:rFonts w:ascii="Times New Roman"/>
                <w:b w:val="false"/>
                <w:i w:val="false"/>
                <w:color w:val="000000"/>
                <w:sz w:val="20"/>
              </w:rPr>
              <w:t>
</w:t>
            </w:r>
            <w:r>
              <w:rPr>
                <w:rFonts w:ascii="Times New Roman"/>
                <w:b w:val="false"/>
                <w:i w:val="false"/>
                <w:color w:val="000000"/>
                <w:sz w:val="20"/>
              </w:rPr>
              <w:t>- организовывать снабжение;</w:t>
            </w:r>
            <w:r>
              <w:br/>
            </w:r>
            <w:r>
              <w:rPr>
                <w:rFonts w:ascii="Times New Roman"/>
                <w:b w:val="false"/>
                <w:i w:val="false"/>
                <w:color w:val="000000"/>
                <w:sz w:val="20"/>
              </w:rPr>
              <w:t>
</w:t>
            </w:r>
            <w:r>
              <w:rPr>
                <w:rFonts w:ascii="Times New Roman"/>
                <w:b w:val="false"/>
                <w:i w:val="false"/>
                <w:color w:val="000000"/>
                <w:sz w:val="20"/>
              </w:rPr>
              <w:t>- применять 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производственные помещения;</w:t>
            </w:r>
            <w:r>
              <w:br/>
            </w:r>
            <w:r>
              <w:rPr>
                <w:rFonts w:ascii="Times New Roman"/>
                <w:b w:val="false"/>
                <w:i w:val="false"/>
                <w:color w:val="000000"/>
                <w:sz w:val="20"/>
              </w:rPr>
              <w:t>
</w:t>
            </w:r>
            <w:r>
              <w:rPr>
                <w:rFonts w:ascii="Times New Roman"/>
                <w:b w:val="false"/>
                <w:i w:val="false"/>
                <w:color w:val="000000"/>
                <w:sz w:val="20"/>
              </w:rPr>
              <w:t>- нормировать труд на предприятиях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2,</w:t>
            </w:r>
            <w:r>
              <w:br/>
            </w:r>
            <w:r>
              <w:rPr>
                <w:rFonts w:ascii="Times New Roman"/>
                <w:b w:val="false"/>
                <w:i w:val="false"/>
                <w:color w:val="000000"/>
                <w:sz w:val="20"/>
              </w:rPr>
              <w:t>
</w:t>
            </w:r>
            <w:r>
              <w:rPr>
                <w:rFonts w:ascii="Times New Roman"/>
                <w:b w:val="false"/>
                <w:i w:val="false"/>
                <w:color w:val="000000"/>
                <w:sz w:val="20"/>
              </w:rPr>
              <w:t>БК7, БК 9,</w:t>
            </w:r>
            <w:r>
              <w:br/>
            </w:r>
            <w:r>
              <w:rPr>
                <w:rFonts w:ascii="Times New Roman"/>
                <w:b w:val="false"/>
                <w:i w:val="false"/>
                <w:color w:val="000000"/>
                <w:sz w:val="20"/>
              </w:rPr>
              <w:t>
</w:t>
            </w:r>
            <w:r>
              <w:rPr>
                <w:rFonts w:ascii="Times New Roman"/>
                <w:b w:val="false"/>
                <w:i w:val="false"/>
                <w:color w:val="000000"/>
                <w:sz w:val="20"/>
              </w:rPr>
              <w:t>БК10, БК 11</w:t>
            </w:r>
            <w:r>
              <w:br/>
            </w:r>
            <w:r>
              <w:rPr>
                <w:rFonts w:ascii="Times New Roman"/>
                <w:b w:val="false"/>
                <w:i w:val="false"/>
                <w:color w:val="000000"/>
                <w:sz w:val="20"/>
              </w:rPr>
              <w:t>
</w:t>
            </w:r>
            <w:r>
              <w:rPr>
                <w:rFonts w:ascii="Times New Roman"/>
                <w:b w:val="false"/>
                <w:i w:val="false"/>
                <w:color w:val="000000"/>
                <w:sz w:val="20"/>
              </w:rPr>
              <w:t>ПК 3.5.12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оснащение предприятия (отрасли) и охрана труда</w:t>
            </w:r>
            <w:r>
              <w:br/>
            </w:r>
            <w:r>
              <w:rPr>
                <w:rFonts w:ascii="Times New Roman"/>
                <w:b w:val="false"/>
                <w:i w:val="false"/>
                <w:color w:val="000000"/>
                <w:sz w:val="20"/>
              </w:rPr>
              <w:t>
</w:t>
            </w:r>
            <w:r>
              <w:rPr>
                <w:rFonts w:ascii="Times New Roman"/>
                <w:b w:val="false"/>
                <w:i w:val="false"/>
                <w:color w:val="000000"/>
                <w:sz w:val="20"/>
              </w:rPr>
              <w:t>направления научно-технического прогресса в отрасли;</w:t>
            </w:r>
            <w:r>
              <w:br/>
            </w:r>
            <w:r>
              <w:rPr>
                <w:rFonts w:ascii="Times New Roman"/>
                <w:b w:val="false"/>
                <w:i w:val="false"/>
                <w:color w:val="000000"/>
                <w:sz w:val="20"/>
              </w:rPr>
              <w:t>
</w:t>
            </w:r>
            <w:r>
              <w:rPr>
                <w:rFonts w:ascii="Times New Roman"/>
                <w:b w:val="false"/>
                <w:i w:val="false"/>
                <w:color w:val="000000"/>
                <w:sz w:val="20"/>
              </w:rPr>
              <w:t>классификация оборудования;</w:t>
            </w:r>
            <w:r>
              <w:br/>
            </w:r>
            <w:r>
              <w:rPr>
                <w:rFonts w:ascii="Times New Roman"/>
                <w:b w:val="false"/>
                <w:i w:val="false"/>
                <w:color w:val="000000"/>
                <w:sz w:val="20"/>
              </w:rPr>
              <w:t>
</w:t>
            </w:r>
            <w:r>
              <w:rPr>
                <w:rFonts w:ascii="Times New Roman"/>
                <w:b w:val="false"/>
                <w:i w:val="false"/>
                <w:color w:val="000000"/>
                <w:sz w:val="20"/>
              </w:rPr>
              <w:t>характеристика отдельных групп оборудования: назначение,</w:t>
            </w:r>
            <w:r>
              <w:br/>
            </w:r>
            <w:r>
              <w:rPr>
                <w:rFonts w:ascii="Times New Roman"/>
                <w:b w:val="false"/>
                <w:i w:val="false"/>
                <w:color w:val="000000"/>
                <w:sz w:val="20"/>
              </w:rPr>
              <w:t>
</w:t>
            </w:r>
            <w:r>
              <w:rPr>
                <w:rFonts w:ascii="Times New Roman"/>
                <w:b w:val="false"/>
                <w:i w:val="false"/>
                <w:color w:val="000000"/>
                <w:sz w:val="20"/>
              </w:rPr>
              <w:t>принципы действия, особенности устройств, критерии выбора, правила безопасной эксплуатации;</w:t>
            </w:r>
            <w:r>
              <w:br/>
            </w:r>
            <w:r>
              <w:rPr>
                <w:rFonts w:ascii="Times New Roman"/>
                <w:b w:val="false"/>
                <w:i w:val="false"/>
                <w:color w:val="000000"/>
                <w:sz w:val="20"/>
              </w:rPr>
              <w:t>
</w:t>
            </w:r>
            <w:r>
              <w:rPr>
                <w:rFonts w:ascii="Times New Roman"/>
                <w:b w:val="false"/>
                <w:i w:val="false"/>
                <w:color w:val="000000"/>
                <w:sz w:val="20"/>
              </w:rPr>
              <w:t>организация оснащения и технического обслуживания оборудования;</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виды, средства, меры предупреждения.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оборудования;</w:t>
            </w:r>
            <w:r>
              <w:br/>
            </w:r>
            <w:r>
              <w:rPr>
                <w:rFonts w:ascii="Times New Roman"/>
                <w:b w:val="false"/>
                <w:i w:val="false"/>
                <w:color w:val="000000"/>
                <w:sz w:val="20"/>
              </w:rPr>
              <w:t>
</w:t>
            </w:r>
            <w:r>
              <w:rPr>
                <w:rFonts w:ascii="Times New Roman"/>
                <w:b w:val="false"/>
                <w:i w:val="false"/>
                <w:color w:val="000000"/>
                <w:sz w:val="20"/>
              </w:rPr>
              <w:t>- назначение, характеристики, принципы действия,</w:t>
            </w:r>
            <w:r>
              <w:br/>
            </w:r>
            <w:r>
              <w:rPr>
                <w:rFonts w:ascii="Times New Roman"/>
                <w:b w:val="false"/>
                <w:i w:val="false"/>
                <w:color w:val="000000"/>
                <w:sz w:val="20"/>
              </w:rPr>
              <w:t>
</w:t>
            </w:r>
            <w:r>
              <w:rPr>
                <w:rFonts w:ascii="Times New Roman"/>
                <w:b w:val="false"/>
                <w:i w:val="false"/>
                <w:color w:val="000000"/>
                <w:sz w:val="20"/>
              </w:rPr>
              <w:t>особенности устройств, критерии выбора, правила безопасной эксплуатации отдельных групп оборудования;</w:t>
            </w:r>
            <w:r>
              <w:br/>
            </w:r>
            <w:r>
              <w:rPr>
                <w:rFonts w:ascii="Times New Roman"/>
                <w:b w:val="false"/>
                <w:i w:val="false"/>
                <w:color w:val="000000"/>
                <w:sz w:val="20"/>
              </w:rPr>
              <w:t>
</w:t>
            </w:r>
            <w:r>
              <w:rPr>
                <w:rFonts w:ascii="Times New Roman"/>
                <w:b w:val="false"/>
                <w:i w:val="false"/>
                <w:color w:val="000000"/>
                <w:sz w:val="20"/>
              </w:rPr>
              <w:t>- охрану труда;</w:t>
            </w:r>
            <w:r>
              <w:br/>
            </w:r>
            <w:r>
              <w:rPr>
                <w:rFonts w:ascii="Times New Roman"/>
                <w:b w:val="false"/>
                <w:i w:val="false"/>
                <w:color w:val="000000"/>
                <w:sz w:val="20"/>
              </w:rPr>
              <w:t>
</w:t>
            </w:r>
            <w:r>
              <w:rPr>
                <w:rFonts w:ascii="Times New Roman"/>
                <w:b w:val="false"/>
                <w:i w:val="false"/>
                <w:color w:val="000000"/>
                <w:sz w:val="20"/>
              </w:rPr>
              <w:t xml:space="preserve">- правовую и нормативную базу; </w:t>
            </w:r>
            <w:r>
              <w:br/>
            </w:r>
            <w:r>
              <w:rPr>
                <w:rFonts w:ascii="Times New Roman"/>
                <w:b w:val="false"/>
                <w:i w:val="false"/>
                <w:color w:val="000000"/>
                <w:sz w:val="20"/>
              </w:rPr>
              <w:t>
</w:t>
            </w:r>
            <w:r>
              <w:rPr>
                <w:rFonts w:ascii="Times New Roman"/>
                <w:b w:val="false"/>
                <w:i w:val="false"/>
                <w:color w:val="000000"/>
                <w:sz w:val="20"/>
              </w:rPr>
              <w:t>- 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 виды, средства, меры предупреждения техники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оснащать оборудованием организацию технического обслуживания;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 при производственном травматизме;</w:t>
            </w:r>
            <w:r>
              <w:br/>
            </w:r>
            <w:r>
              <w:rPr>
                <w:rFonts w:ascii="Times New Roman"/>
                <w:b w:val="false"/>
                <w:i w:val="false"/>
                <w:color w:val="000000"/>
                <w:sz w:val="20"/>
              </w:rPr>
              <w:t>
</w:t>
            </w:r>
            <w:r>
              <w:rPr>
                <w:rFonts w:ascii="Times New Roman"/>
                <w:b w:val="false"/>
                <w:i w:val="false"/>
                <w:color w:val="000000"/>
                <w:sz w:val="20"/>
              </w:rPr>
              <w:t>- проводить мероприятия по охране труда.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3.5.13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классификацию;</w:t>
            </w:r>
            <w:r>
              <w:br/>
            </w:r>
            <w:r>
              <w:rPr>
                <w:rFonts w:ascii="Times New Roman"/>
                <w:b w:val="false"/>
                <w:i w:val="false"/>
                <w:color w:val="000000"/>
                <w:sz w:val="20"/>
              </w:rPr>
              <w:t>
</w:t>
            </w:r>
            <w:r>
              <w:rPr>
                <w:rFonts w:ascii="Times New Roman"/>
                <w:b w:val="false"/>
                <w:i w:val="false"/>
                <w:color w:val="000000"/>
                <w:sz w:val="20"/>
              </w:rPr>
              <w:t>сегментирование рынка;</w:t>
            </w:r>
            <w:r>
              <w:br/>
            </w:r>
            <w:r>
              <w:rPr>
                <w:rFonts w:ascii="Times New Roman"/>
                <w:b w:val="false"/>
                <w:i w:val="false"/>
                <w:color w:val="000000"/>
                <w:sz w:val="20"/>
              </w:rPr>
              <w:t>
</w:t>
            </w:r>
            <w:r>
              <w:rPr>
                <w:rFonts w:ascii="Times New Roman"/>
                <w:b w:val="false"/>
                <w:i w:val="false"/>
                <w:color w:val="000000"/>
                <w:sz w:val="20"/>
              </w:rPr>
              <w:t xml:space="preserve">объекты и субъекты маркетинга; </w:t>
            </w:r>
            <w:r>
              <w:br/>
            </w:r>
            <w:r>
              <w:rPr>
                <w:rFonts w:ascii="Times New Roman"/>
                <w:b w:val="false"/>
                <w:i w:val="false"/>
                <w:color w:val="000000"/>
                <w:sz w:val="20"/>
              </w:rPr>
              <w:t>
</w:t>
            </w:r>
            <w:r>
              <w:rPr>
                <w:rFonts w:ascii="Times New Roman"/>
                <w:b w:val="false"/>
                <w:i w:val="false"/>
                <w:color w:val="000000"/>
                <w:sz w:val="20"/>
              </w:rPr>
              <w:t>маркетинговая среда;</w:t>
            </w:r>
            <w:r>
              <w:br/>
            </w:r>
            <w:r>
              <w:rPr>
                <w:rFonts w:ascii="Times New Roman"/>
                <w:b w:val="false"/>
                <w:i w:val="false"/>
                <w:color w:val="000000"/>
                <w:sz w:val="20"/>
              </w:rPr>
              <w:t>
</w:t>
            </w:r>
            <w:r>
              <w:rPr>
                <w:rFonts w:ascii="Times New Roman"/>
                <w:b w:val="false"/>
                <w:i w:val="false"/>
                <w:color w:val="000000"/>
                <w:sz w:val="20"/>
              </w:rPr>
              <w:t>средства маркетинга;</w:t>
            </w:r>
            <w:r>
              <w:br/>
            </w:r>
            <w:r>
              <w:rPr>
                <w:rFonts w:ascii="Times New Roman"/>
                <w:b w:val="false"/>
                <w:i w:val="false"/>
                <w:color w:val="000000"/>
                <w:sz w:val="20"/>
              </w:rPr>
              <w:t>
</w:t>
            </w:r>
            <w:r>
              <w:rPr>
                <w:rFonts w:ascii="Times New Roman"/>
                <w:b w:val="false"/>
                <w:i w:val="false"/>
                <w:color w:val="000000"/>
                <w:sz w:val="20"/>
              </w:rPr>
              <w:t>методы изучения, формирования и прогнозирования спроса, стимулирования сбыта и продвижения товаров и услуг на рынке;</w:t>
            </w:r>
            <w:r>
              <w:br/>
            </w:r>
            <w:r>
              <w:rPr>
                <w:rFonts w:ascii="Times New Roman"/>
                <w:b w:val="false"/>
                <w:i w:val="false"/>
                <w:color w:val="000000"/>
                <w:sz w:val="20"/>
              </w:rPr>
              <w:t>
</w:t>
            </w:r>
            <w:r>
              <w:rPr>
                <w:rFonts w:ascii="Times New Roman"/>
                <w:b w:val="false"/>
                <w:i w:val="false"/>
                <w:color w:val="000000"/>
                <w:sz w:val="20"/>
              </w:rPr>
              <w:t>реклама;</w:t>
            </w:r>
            <w:r>
              <w:br/>
            </w:r>
            <w:r>
              <w:rPr>
                <w:rFonts w:ascii="Times New Roman"/>
                <w:b w:val="false"/>
                <w:i w:val="false"/>
                <w:color w:val="000000"/>
                <w:sz w:val="20"/>
              </w:rPr>
              <w:t>
</w:t>
            </w:r>
            <w:r>
              <w:rPr>
                <w:rFonts w:ascii="Times New Roman"/>
                <w:b w:val="false"/>
                <w:i w:val="false"/>
                <w:color w:val="000000"/>
                <w:sz w:val="20"/>
              </w:rPr>
              <w:t xml:space="preserve">сбытовая и ценовая политика; </w:t>
            </w:r>
            <w:r>
              <w:br/>
            </w:r>
            <w:r>
              <w:rPr>
                <w:rFonts w:ascii="Times New Roman"/>
                <w:b w:val="false"/>
                <w:i w:val="false"/>
                <w:color w:val="000000"/>
                <w:sz w:val="20"/>
              </w:rPr>
              <w:t>
</w:t>
            </w:r>
            <w:r>
              <w:rPr>
                <w:rFonts w:ascii="Times New Roman"/>
                <w:b w:val="false"/>
                <w:i w:val="false"/>
                <w:color w:val="000000"/>
                <w:sz w:val="20"/>
              </w:rPr>
              <w:t>стратегия ценообразования;</w:t>
            </w:r>
            <w:r>
              <w:br/>
            </w:r>
            <w:r>
              <w:rPr>
                <w:rFonts w:ascii="Times New Roman"/>
                <w:b w:val="false"/>
                <w:i w:val="false"/>
                <w:color w:val="000000"/>
                <w:sz w:val="20"/>
              </w:rPr>
              <w:t>
</w:t>
            </w:r>
            <w:r>
              <w:rPr>
                <w:rFonts w:ascii="Times New Roman"/>
                <w:b w:val="false"/>
                <w:i w:val="false"/>
                <w:color w:val="000000"/>
                <w:sz w:val="20"/>
              </w:rPr>
              <w:t>классификация цен;</w:t>
            </w:r>
            <w:r>
              <w:br/>
            </w:r>
            <w:r>
              <w:rPr>
                <w:rFonts w:ascii="Times New Roman"/>
                <w:b w:val="false"/>
                <w:i w:val="false"/>
                <w:color w:val="000000"/>
                <w:sz w:val="20"/>
              </w:rPr>
              <w:t>
</w:t>
            </w:r>
            <w:r>
              <w:rPr>
                <w:rFonts w:ascii="Times New Roman"/>
                <w:b w:val="false"/>
                <w:i w:val="false"/>
                <w:color w:val="000000"/>
                <w:sz w:val="20"/>
              </w:rPr>
              <w:t xml:space="preserve">маркетинговые исследования рынка; </w:t>
            </w:r>
            <w:r>
              <w:br/>
            </w:r>
            <w:r>
              <w:rPr>
                <w:rFonts w:ascii="Times New Roman"/>
                <w:b w:val="false"/>
                <w:i w:val="false"/>
                <w:color w:val="000000"/>
                <w:sz w:val="20"/>
              </w:rPr>
              <w:t>
</w:t>
            </w:r>
            <w:r>
              <w:rPr>
                <w:rFonts w:ascii="Times New Roman"/>
                <w:b w:val="false"/>
                <w:i w:val="false"/>
                <w:color w:val="000000"/>
                <w:sz w:val="20"/>
              </w:rPr>
              <w:t xml:space="preserve">информационная система </w:t>
            </w:r>
            <w:r>
              <w:br/>
            </w:r>
            <w:r>
              <w:rPr>
                <w:rFonts w:ascii="Times New Roman"/>
                <w:b w:val="false"/>
                <w:i w:val="false"/>
                <w:color w:val="000000"/>
                <w:sz w:val="20"/>
              </w:rPr>
              <w:t>
</w:t>
            </w:r>
            <w:r>
              <w:rPr>
                <w:rFonts w:ascii="Times New Roman"/>
                <w:b w:val="false"/>
                <w:i w:val="false"/>
                <w:color w:val="000000"/>
                <w:sz w:val="20"/>
              </w:rPr>
              <w:t>маркетинга, стратегия и тактика маркетинга.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 xml:space="preserve">- классификацию; </w:t>
            </w:r>
            <w:r>
              <w:br/>
            </w:r>
            <w:r>
              <w:rPr>
                <w:rFonts w:ascii="Times New Roman"/>
                <w:b w:val="false"/>
                <w:i w:val="false"/>
                <w:color w:val="000000"/>
                <w:sz w:val="20"/>
              </w:rPr>
              <w:t>
</w:t>
            </w:r>
            <w:r>
              <w:rPr>
                <w:rFonts w:ascii="Times New Roman"/>
                <w:b w:val="false"/>
                <w:i w:val="false"/>
                <w:color w:val="000000"/>
                <w:sz w:val="20"/>
              </w:rPr>
              <w:t>-стратегию ценообразования;</w:t>
            </w:r>
            <w:r>
              <w:br/>
            </w:r>
            <w:r>
              <w:rPr>
                <w:rFonts w:ascii="Times New Roman"/>
                <w:b w:val="false"/>
                <w:i w:val="false"/>
                <w:color w:val="000000"/>
                <w:sz w:val="20"/>
              </w:rPr>
              <w:t>
</w:t>
            </w:r>
            <w:r>
              <w:rPr>
                <w:rFonts w:ascii="Times New Roman"/>
                <w:b w:val="false"/>
                <w:i w:val="false"/>
                <w:color w:val="000000"/>
                <w:sz w:val="20"/>
              </w:rPr>
              <w:t>- классификацию цен;</w:t>
            </w:r>
            <w:r>
              <w:br/>
            </w:r>
            <w:r>
              <w:rPr>
                <w:rFonts w:ascii="Times New Roman"/>
                <w:b w:val="false"/>
                <w:i w:val="false"/>
                <w:color w:val="000000"/>
                <w:sz w:val="20"/>
              </w:rPr>
              <w:t>
</w:t>
            </w:r>
            <w:r>
              <w:rPr>
                <w:rFonts w:ascii="Times New Roman"/>
                <w:b w:val="false"/>
                <w:i w:val="false"/>
                <w:color w:val="000000"/>
                <w:sz w:val="20"/>
              </w:rPr>
              <w:t>-информационную систему маркетинга, стратегию и тактику маркетинга объекты и субъекты маркетинга;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сегментирование рынка;</w:t>
            </w:r>
            <w:r>
              <w:br/>
            </w:r>
            <w:r>
              <w:rPr>
                <w:rFonts w:ascii="Times New Roman"/>
                <w:b w:val="false"/>
                <w:i w:val="false"/>
                <w:color w:val="000000"/>
                <w:sz w:val="20"/>
              </w:rPr>
              <w:t>
</w:t>
            </w:r>
            <w:r>
              <w:rPr>
                <w:rFonts w:ascii="Times New Roman"/>
                <w:b w:val="false"/>
                <w:i w:val="false"/>
                <w:color w:val="000000"/>
                <w:sz w:val="20"/>
              </w:rPr>
              <w:t>-использовать маркетинговую среду;</w:t>
            </w:r>
            <w:r>
              <w:br/>
            </w:r>
            <w:r>
              <w:rPr>
                <w:rFonts w:ascii="Times New Roman"/>
                <w:b w:val="false"/>
                <w:i w:val="false"/>
                <w:color w:val="000000"/>
                <w:sz w:val="20"/>
              </w:rPr>
              <w:t>
</w:t>
            </w:r>
            <w:r>
              <w:rPr>
                <w:rFonts w:ascii="Times New Roman"/>
                <w:b w:val="false"/>
                <w:i w:val="false"/>
                <w:color w:val="000000"/>
                <w:sz w:val="20"/>
              </w:rPr>
              <w:t>-использовать средства маркетинга;</w:t>
            </w:r>
            <w:r>
              <w:br/>
            </w:r>
            <w:r>
              <w:rPr>
                <w:rFonts w:ascii="Times New Roman"/>
                <w:b w:val="false"/>
                <w:i w:val="false"/>
                <w:color w:val="000000"/>
                <w:sz w:val="20"/>
              </w:rPr>
              <w:t>
</w:t>
            </w:r>
            <w:r>
              <w:rPr>
                <w:rFonts w:ascii="Times New Roman"/>
                <w:b w:val="false"/>
                <w:i w:val="false"/>
                <w:color w:val="000000"/>
                <w:sz w:val="20"/>
              </w:rPr>
              <w:t>-проводить методы изучения, формирования и прогнозирования спроса;</w:t>
            </w:r>
            <w:r>
              <w:br/>
            </w:r>
            <w:r>
              <w:rPr>
                <w:rFonts w:ascii="Times New Roman"/>
                <w:b w:val="false"/>
                <w:i w:val="false"/>
                <w:color w:val="000000"/>
                <w:sz w:val="20"/>
              </w:rPr>
              <w:t>
</w:t>
            </w:r>
            <w:r>
              <w:rPr>
                <w:rFonts w:ascii="Times New Roman"/>
                <w:b w:val="false"/>
                <w:i w:val="false"/>
                <w:color w:val="000000"/>
                <w:sz w:val="20"/>
              </w:rPr>
              <w:t>-рекламировать;</w:t>
            </w:r>
            <w:r>
              <w:br/>
            </w:r>
            <w:r>
              <w:rPr>
                <w:rFonts w:ascii="Times New Roman"/>
                <w:b w:val="false"/>
                <w:i w:val="false"/>
                <w:color w:val="000000"/>
                <w:sz w:val="20"/>
              </w:rPr>
              <w:t>
</w:t>
            </w:r>
            <w:r>
              <w:rPr>
                <w:rFonts w:ascii="Times New Roman"/>
                <w:b w:val="false"/>
                <w:i w:val="false"/>
                <w:color w:val="000000"/>
                <w:sz w:val="20"/>
              </w:rPr>
              <w:t xml:space="preserve">-выявлять сбыт и ценовую политику; </w:t>
            </w:r>
            <w:r>
              <w:br/>
            </w:r>
            <w:r>
              <w:rPr>
                <w:rFonts w:ascii="Times New Roman"/>
                <w:b w:val="false"/>
                <w:i w:val="false"/>
                <w:color w:val="000000"/>
                <w:sz w:val="20"/>
              </w:rPr>
              <w:t>
</w:t>
            </w:r>
            <w:r>
              <w:rPr>
                <w:rFonts w:ascii="Times New Roman"/>
                <w:b w:val="false"/>
                <w:i w:val="false"/>
                <w:color w:val="000000"/>
                <w:sz w:val="20"/>
              </w:rPr>
              <w:t>-исследовать маркетинг рынка.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БК 4, БК 5, БК 6, БК 9, БК 10, БК 11</w:t>
            </w:r>
            <w:r>
              <w:br/>
            </w:r>
            <w:r>
              <w:rPr>
                <w:rFonts w:ascii="Times New Roman"/>
                <w:b w:val="false"/>
                <w:i w:val="false"/>
                <w:color w:val="000000"/>
                <w:sz w:val="20"/>
              </w:rPr>
              <w:t>
</w:t>
            </w:r>
            <w:r>
              <w:rPr>
                <w:rFonts w:ascii="Times New Roman"/>
                <w:b w:val="false"/>
                <w:i w:val="false"/>
                <w:color w:val="000000"/>
                <w:sz w:val="20"/>
              </w:rPr>
              <w:t>ПК 3.5.14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Маркетинговые исследования</w:t>
            </w:r>
            <w:r>
              <w:br/>
            </w:r>
            <w:r>
              <w:rPr>
                <w:rFonts w:ascii="Times New Roman"/>
                <w:b w:val="false"/>
                <w:i w:val="false"/>
                <w:color w:val="000000"/>
                <w:sz w:val="20"/>
              </w:rPr>
              <w:t>
</w:t>
            </w:r>
            <w:r>
              <w:rPr>
                <w:rFonts w:ascii="Times New Roman"/>
                <w:b w:val="false"/>
                <w:i w:val="false"/>
                <w:color w:val="000000"/>
                <w:sz w:val="20"/>
              </w:rPr>
              <w:t>Понятие, назначение маркетинговых исследований. Процесс маркетинговых исследований.</w:t>
            </w:r>
            <w:r>
              <w:br/>
            </w:r>
            <w:r>
              <w:rPr>
                <w:rFonts w:ascii="Times New Roman"/>
                <w:b w:val="false"/>
                <w:i w:val="false"/>
                <w:color w:val="000000"/>
                <w:sz w:val="20"/>
              </w:rPr>
              <w:t>
</w:t>
            </w:r>
            <w:r>
              <w:rPr>
                <w:rFonts w:ascii="Times New Roman"/>
                <w:b w:val="false"/>
                <w:i w:val="false"/>
                <w:color w:val="000000"/>
                <w:sz w:val="20"/>
              </w:rPr>
              <w:t>Виды, источники, методы сбора маркетинговой информации.</w:t>
            </w:r>
            <w:r>
              <w:br/>
            </w:r>
            <w:r>
              <w:rPr>
                <w:rFonts w:ascii="Times New Roman"/>
                <w:b w:val="false"/>
                <w:i w:val="false"/>
                <w:color w:val="000000"/>
                <w:sz w:val="20"/>
              </w:rPr>
              <w:t>
</w:t>
            </w:r>
            <w:r>
              <w:rPr>
                <w:rFonts w:ascii="Times New Roman"/>
                <w:b w:val="false"/>
                <w:i w:val="false"/>
                <w:color w:val="000000"/>
                <w:sz w:val="20"/>
              </w:rPr>
              <w:t>Разработка плана исследования. Организация сбора данных.</w:t>
            </w:r>
            <w:r>
              <w:br/>
            </w:r>
            <w:r>
              <w:rPr>
                <w:rFonts w:ascii="Times New Roman"/>
                <w:b w:val="false"/>
                <w:i w:val="false"/>
                <w:color w:val="000000"/>
                <w:sz w:val="20"/>
              </w:rPr>
              <w:t>
</w:t>
            </w:r>
            <w:r>
              <w:rPr>
                <w:rFonts w:ascii="Times New Roman"/>
                <w:b w:val="false"/>
                <w:i w:val="false"/>
                <w:color w:val="000000"/>
                <w:sz w:val="20"/>
              </w:rPr>
              <w:t>Методы анализа. Прогнозирование. Отчет о проведении исследования.</w:t>
            </w:r>
            <w:r>
              <w:br/>
            </w:r>
            <w:r>
              <w:rPr>
                <w:rFonts w:ascii="Times New Roman"/>
                <w:b w:val="false"/>
                <w:i w:val="false"/>
                <w:color w:val="000000"/>
                <w:sz w:val="20"/>
              </w:rPr>
              <w:t>
</w:t>
            </w:r>
            <w:r>
              <w:rPr>
                <w:rFonts w:ascii="Times New Roman"/>
                <w:b w:val="false"/>
                <w:i w:val="false"/>
                <w:color w:val="000000"/>
                <w:sz w:val="20"/>
              </w:rPr>
              <w:t>Современные технологии в маркетинговых исследованиях.</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цели и задачи проведения маркетинговых исследований;</w:t>
            </w:r>
            <w:r>
              <w:br/>
            </w:r>
            <w:r>
              <w:rPr>
                <w:rFonts w:ascii="Times New Roman"/>
                <w:b w:val="false"/>
                <w:i w:val="false"/>
                <w:color w:val="000000"/>
                <w:sz w:val="20"/>
              </w:rPr>
              <w:t>
</w:t>
            </w:r>
            <w:r>
              <w:rPr>
                <w:rFonts w:ascii="Times New Roman"/>
                <w:b w:val="false"/>
                <w:i w:val="false"/>
                <w:color w:val="000000"/>
                <w:sz w:val="20"/>
              </w:rPr>
              <w:t>-порядок организации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методы сбора маркетинговой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план проведения маркетинговых исследований;</w:t>
            </w:r>
            <w:r>
              <w:br/>
            </w:r>
            <w:r>
              <w:rPr>
                <w:rFonts w:ascii="Times New Roman"/>
                <w:b w:val="false"/>
                <w:i w:val="false"/>
                <w:color w:val="000000"/>
                <w:sz w:val="20"/>
              </w:rPr>
              <w:t>
</w:t>
            </w:r>
            <w:r>
              <w:rPr>
                <w:rFonts w:ascii="Times New Roman"/>
                <w:b w:val="false"/>
                <w:i w:val="false"/>
                <w:color w:val="000000"/>
                <w:sz w:val="20"/>
              </w:rPr>
              <w:t>-провести анализ информации;</w:t>
            </w:r>
            <w:r>
              <w:br/>
            </w:r>
            <w:r>
              <w:rPr>
                <w:rFonts w:ascii="Times New Roman"/>
                <w:b w:val="false"/>
                <w:i w:val="false"/>
                <w:color w:val="000000"/>
                <w:sz w:val="20"/>
              </w:rPr>
              <w:t>
</w:t>
            </w:r>
            <w:r>
              <w:rPr>
                <w:rFonts w:ascii="Times New Roman"/>
                <w:b w:val="false"/>
                <w:i w:val="false"/>
                <w:color w:val="000000"/>
                <w:sz w:val="20"/>
              </w:rPr>
              <w:t>- составить прогноз;</w:t>
            </w:r>
            <w:r>
              <w:br/>
            </w:r>
            <w:r>
              <w:rPr>
                <w:rFonts w:ascii="Times New Roman"/>
                <w:b w:val="false"/>
                <w:i w:val="false"/>
                <w:color w:val="000000"/>
                <w:sz w:val="20"/>
              </w:rPr>
              <w:t>
</w:t>
            </w:r>
            <w:r>
              <w:rPr>
                <w:rFonts w:ascii="Times New Roman"/>
                <w:b w:val="false"/>
                <w:i w:val="false"/>
                <w:color w:val="000000"/>
                <w:sz w:val="20"/>
              </w:rPr>
              <w:t>- составить отчет о проведении исследований;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 БК 6, БК 9, БК 10, БК 11</w:t>
            </w:r>
            <w:r>
              <w:br/>
            </w:r>
            <w:r>
              <w:rPr>
                <w:rFonts w:ascii="Times New Roman"/>
                <w:b w:val="false"/>
                <w:i w:val="false"/>
                <w:color w:val="000000"/>
                <w:sz w:val="20"/>
              </w:rPr>
              <w:t>
</w:t>
            </w:r>
            <w:r>
              <w:rPr>
                <w:rFonts w:ascii="Times New Roman"/>
                <w:b w:val="false"/>
                <w:i w:val="false"/>
                <w:color w:val="000000"/>
                <w:sz w:val="20"/>
              </w:rPr>
              <w:t>ПК 3.5.15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Международный маркетинг:</w:t>
            </w:r>
            <w:r>
              <w:br/>
            </w:r>
            <w:r>
              <w:rPr>
                <w:rFonts w:ascii="Times New Roman"/>
                <w:b w:val="false"/>
                <w:i w:val="false"/>
                <w:color w:val="000000"/>
                <w:sz w:val="20"/>
              </w:rPr>
              <w:t>
</w:t>
            </w:r>
            <w:r>
              <w:rPr>
                <w:rFonts w:ascii="Times New Roman"/>
                <w:b w:val="false"/>
                <w:i w:val="false"/>
                <w:color w:val="000000"/>
                <w:sz w:val="20"/>
              </w:rPr>
              <w:t>Роль и место международной торговли в мировом хозяйстве, история, истоки, формы развития международной торговли, понятия, показатели, объекты мировой торговли, теория международной торговли, особенности коммерческой работы при совершении экспортно-импортных операций на рынке.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международной торговли в мировом хозяйстве,</w:t>
            </w:r>
            <w:r>
              <w:br/>
            </w:r>
            <w:r>
              <w:rPr>
                <w:rFonts w:ascii="Times New Roman"/>
                <w:b w:val="false"/>
                <w:i w:val="false"/>
                <w:color w:val="000000"/>
                <w:sz w:val="20"/>
              </w:rPr>
              <w:t>
</w:t>
            </w:r>
            <w:r>
              <w:rPr>
                <w:rFonts w:ascii="Times New Roman"/>
                <w:b w:val="false"/>
                <w:i w:val="false"/>
                <w:color w:val="000000"/>
                <w:sz w:val="20"/>
              </w:rPr>
              <w:t>- историю, истоки, формы развития международной торговли,</w:t>
            </w:r>
            <w:r>
              <w:br/>
            </w:r>
            <w:r>
              <w:rPr>
                <w:rFonts w:ascii="Times New Roman"/>
                <w:b w:val="false"/>
                <w:i w:val="false"/>
                <w:color w:val="000000"/>
                <w:sz w:val="20"/>
              </w:rPr>
              <w:t>
</w:t>
            </w:r>
            <w:r>
              <w:rPr>
                <w:rFonts w:ascii="Times New Roman"/>
                <w:b w:val="false"/>
                <w:i w:val="false"/>
                <w:color w:val="000000"/>
                <w:sz w:val="20"/>
              </w:rPr>
              <w:t>- понятия, показатели, объекты мировой торговли,</w:t>
            </w:r>
            <w:r>
              <w:br/>
            </w:r>
            <w:r>
              <w:rPr>
                <w:rFonts w:ascii="Times New Roman"/>
                <w:b w:val="false"/>
                <w:i w:val="false"/>
                <w:color w:val="000000"/>
                <w:sz w:val="20"/>
              </w:rPr>
              <w:t>
</w:t>
            </w:r>
            <w:r>
              <w:rPr>
                <w:rFonts w:ascii="Times New Roman"/>
                <w:b w:val="false"/>
                <w:i w:val="false"/>
                <w:color w:val="000000"/>
                <w:sz w:val="20"/>
              </w:rPr>
              <w:t>- теорию международной торговли,</w:t>
            </w:r>
            <w:r>
              <w:br/>
            </w:r>
            <w:r>
              <w:rPr>
                <w:rFonts w:ascii="Times New Roman"/>
                <w:b w:val="false"/>
                <w:i w:val="false"/>
                <w:color w:val="000000"/>
                <w:sz w:val="20"/>
              </w:rPr>
              <w:t>
</w:t>
            </w:r>
            <w:r>
              <w:rPr>
                <w:rFonts w:ascii="Times New Roman"/>
                <w:b w:val="false"/>
                <w:i w:val="false"/>
                <w:color w:val="000000"/>
                <w:sz w:val="20"/>
              </w:rPr>
              <w:t>- экспортно-импортные операции на рынке.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сфере международной экономической торговой деятельности,</w:t>
            </w:r>
            <w:r>
              <w:br/>
            </w:r>
            <w:r>
              <w:rPr>
                <w:rFonts w:ascii="Times New Roman"/>
                <w:b w:val="false"/>
                <w:i w:val="false"/>
                <w:color w:val="000000"/>
                <w:sz w:val="20"/>
              </w:rPr>
              <w:t>
</w:t>
            </w:r>
            <w:r>
              <w:rPr>
                <w:rFonts w:ascii="Times New Roman"/>
                <w:b w:val="false"/>
                <w:i w:val="false"/>
                <w:color w:val="000000"/>
                <w:sz w:val="20"/>
              </w:rPr>
              <w:t>- определять величину таможенных пошлин, сборов,</w:t>
            </w:r>
            <w:r>
              <w:br/>
            </w:r>
            <w:r>
              <w:rPr>
                <w:rFonts w:ascii="Times New Roman"/>
                <w:b w:val="false"/>
                <w:i w:val="false"/>
                <w:color w:val="000000"/>
                <w:sz w:val="20"/>
              </w:rPr>
              <w:t>
</w:t>
            </w:r>
            <w:r>
              <w:rPr>
                <w:rFonts w:ascii="Times New Roman"/>
                <w:b w:val="false"/>
                <w:i w:val="false"/>
                <w:color w:val="000000"/>
                <w:sz w:val="20"/>
              </w:rPr>
              <w:t>- проводить операции по экспорту и импорту.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9, 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3.5.16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рекламной деятельности</w:t>
            </w:r>
            <w:r>
              <w:br/>
            </w:r>
            <w:r>
              <w:rPr>
                <w:rFonts w:ascii="Times New Roman"/>
                <w:b w:val="false"/>
                <w:i w:val="false"/>
                <w:color w:val="000000"/>
                <w:sz w:val="20"/>
              </w:rPr>
              <w:t>
</w:t>
            </w:r>
            <w:r>
              <w:rPr>
                <w:rFonts w:ascii="Times New Roman"/>
                <w:b w:val="false"/>
                <w:i w:val="false"/>
                <w:color w:val="000000"/>
                <w:sz w:val="20"/>
              </w:rPr>
              <w:t>Понятие, роль рекламы,</w:t>
            </w:r>
            <w:r>
              <w:br/>
            </w:r>
            <w:r>
              <w:rPr>
                <w:rFonts w:ascii="Times New Roman"/>
                <w:b w:val="false"/>
                <w:i w:val="false"/>
                <w:color w:val="000000"/>
                <w:sz w:val="20"/>
              </w:rPr>
              <w:t>
</w:t>
            </w:r>
            <w:r>
              <w:rPr>
                <w:rFonts w:ascii="Times New Roman"/>
                <w:b w:val="false"/>
                <w:i w:val="false"/>
                <w:color w:val="000000"/>
                <w:sz w:val="20"/>
              </w:rPr>
              <w:t>социально-психологические основы рекламы,</w:t>
            </w:r>
            <w:r>
              <w:br/>
            </w:r>
            <w:r>
              <w:rPr>
                <w:rFonts w:ascii="Times New Roman"/>
                <w:b w:val="false"/>
                <w:i w:val="false"/>
                <w:color w:val="000000"/>
                <w:sz w:val="20"/>
              </w:rPr>
              <w:t>
</w:t>
            </w:r>
            <w:r>
              <w:rPr>
                <w:rFonts w:ascii="Times New Roman"/>
                <w:b w:val="false"/>
                <w:i w:val="false"/>
                <w:color w:val="000000"/>
                <w:sz w:val="20"/>
              </w:rPr>
              <w:t>средства, виды, характеристики, назначение и применение распространения рекламы,</w:t>
            </w:r>
            <w:r>
              <w:br/>
            </w:r>
            <w:r>
              <w:rPr>
                <w:rFonts w:ascii="Times New Roman"/>
                <w:b w:val="false"/>
                <w:i w:val="false"/>
                <w:color w:val="000000"/>
                <w:sz w:val="20"/>
              </w:rPr>
              <w:t>
</w:t>
            </w:r>
            <w:r>
              <w:rPr>
                <w:rFonts w:ascii="Times New Roman"/>
                <w:b w:val="false"/>
                <w:i w:val="false"/>
                <w:color w:val="000000"/>
                <w:sz w:val="20"/>
              </w:rPr>
              <w:t>рекламная деятельность, рекламные средства,</w:t>
            </w:r>
            <w:r>
              <w:br/>
            </w:r>
            <w:r>
              <w:rPr>
                <w:rFonts w:ascii="Times New Roman"/>
                <w:b w:val="false"/>
                <w:i w:val="false"/>
                <w:color w:val="000000"/>
                <w:sz w:val="20"/>
              </w:rPr>
              <w:t>
</w:t>
            </w:r>
            <w:r>
              <w:rPr>
                <w:rFonts w:ascii="Times New Roman"/>
                <w:b w:val="false"/>
                <w:i w:val="false"/>
                <w:color w:val="000000"/>
                <w:sz w:val="20"/>
              </w:rPr>
              <w:t>рекламная деятельность оптовых и производственных предприятий.</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рекламы;</w:t>
            </w:r>
            <w:r>
              <w:br/>
            </w:r>
            <w:r>
              <w:rPr>
                <w:rFonts w:ascii="Times New Roman"/>
                <w:b w:val="false"/>
                <w:i w:val="false"/>
                <w:color w:val="000000"/>
                <w:sz w:val="20"/>
              </w:rPr>
              <w:t>
</w:t>
            </w:r>
            <w:r>
              <w:rPr>
                <w:rFonts w:ascii="Times New Roman"/>
                <w:b w:val="false"/>
                <w:i w:val="false"/>
                <w:color w:val="000000"/>
                <w:sz w:val="20"/>
              </w:rPr>
              <w:t>- социально-психологические основы рекламы;</w:t>
            </w:r>
            <w:r>
              <w:br/>
            </w:r>
            <w:r>
              <w:rPr>
                <w:rFonts w:ascii="Times New Roman"/>
                <w:b w:val="false"/>
                <w:i w:val="false"/>
                <w:color w:val="000000"/>
                <w:sz w:val="20"/>
              </w:rPr>
              <w:t>
</w:t>
            </w:r>
            <w:r>
              <w:rPr>
                <w:rFonts w:ascii="Times New Roman"/>
                <w:b w:val="false"/>
                <w:i w:val="false"/>
                <w:color w:val="000000"/>
                <w:sz w:val="20"/>
              </w:rPr>
              <w:t>- средства,</w:t>
            </w:r>
            <w:r>
              <w:br/>
            </w:r>
            <w:r>
              <w:rPr>
                <w:rFonts w:ascii="Times New Roman"/>
                <w:b w:val="false"/>
                <w:i w:val="false"/>
                <w:color w:val="000000"/>
                <w:sz w:val="20"/>
              </w:rPr>
              <w:t>
</w:t>
            </w:r>
            <w:r>
              <w:rPr>
                <w:rFonts w:ascii="Times New Roman"/>
                <w:b w:val="false"/>
                <w:i w:val="false"/>
                <w:color w:val="000000"/>
                <w:sz w:val="20"/>
              </w:rPr>
              <w:t>виды, характеристики, назначение и применение распространения рекламы;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рекламную деятельность;</w:t>
            </w:r>
            <w:r>
              <w:br/>
            </w:r>
            <w:r>
              <w:rPr>
                <w:rFonts w:ascii="Times New Roman"/>
                <w:b w:val="false"/>
                <w:i w:val="false"/>
                <w:color w:val="000000"/>
                <w:sz w:val="20"/>
              </w:rPr>
              <w:t>
</w:t>
            </w:r>
            <w:r>
              <w:rPr>
                <w:rFonts w:ascii="Times New Roman"/>
                <w:b w:val="false"/>
                <w:i w:val="false"/>
                <w:color w:val="000000"/>
                <w:sz w:val="20"/>
              </w:rPr>
              <w:t>- применять рекламные средства;</w:t>
            </w:r>
            <w:r>
              <w:br/>
            </w:r>
            <w:r>
              <w:rPr>
                <w:rFonts w:ascii="Times New Roman"/>
                <w:b w:val="false"/>
                <w:i w:val="false"/>
                <w:color w:val="000000"/>
                <w:sz w:val="20"/>
              </w:rPr>
              <w:t>
</w:t>
            </w:r>
            <w:r>
              <w:rPr>
                <w:rFonts w:ascii="Times New Roman"/>
                <w:b w:val="false"/>
                <w:i w:val="false"/>
                <w:color w:val="000000"/>
                <w:sz w:val="20"/>
              </w:rPr>
              <w:t>- осуществлять рекламную деятельность оптовых и производственных предприятий;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9, 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3.5.17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логистики</w:t>
            </w:r>
            <w:r>
              <w:br/>
            </w:r>
            <w:r>
              <w:rPr>
                <w:rFonts w:ascii="Times New Roman"/>
                <w:b w:val="false"/>
                <w:i w:val="false"/>
                <w:color w:val="000000"/>
                <w:sz w:val="20"/>
              </w:rPr>
              <w:t>
</w:t>
            </w:r>
            <w:r>
              <w:rPr>
                <w:rFonts w:ascii="Times New Roman"/>
                <w:b w:val="false"/>
                <w:i w:val="false"/>
                <w:color w:val="000000"/>
                <w:sz w:val="20"/>
              </w:rPr>
              <w:t>Понятие, цели, задачи.</w:t>
            </w:r>
            <w:r>
              <w:br/>
            </w:r>
            <w:r>
              <w:rPr>
                <w:rFonts w:ascii="Times New Roman"/>
                <w:b w:val="false"/>
                <w:i w:val="false"/>
                <w:color w:val="000000"/>
                <w:sz w:val="20"/>
              </w:rPr>
              <w:t>
</w:t>
            </w:r>
            <w:r>
              <w:rPr>
                <w:rFonts w:ascii="Times New Roman"/>
                <w:b w:val="false"/>
                <w:i w:val="false"/>
                <w:color w:val="000000"/>
                <w:sz w:val="20"/>
              </w:rPr>
              <w:t>Принципы логистики.</w:t>
            </w:r>
            <w:r>
              <w:br/>
            </w:r>
            <w:r>
              <w:rPr>
                <w:rFonts w:ascii="Times New Roman"/>
                <w:b w:val="false"/>
                <w:i w:val="false"/>
                <w:color w:val="000000"/>
                <w:sz w:val="20"/>
              </w:rPr>
              <w:t>
</w:t>
            </w:r>
            <w:r>
              <w:rPr>
                <w:rFonts w:ascii="Times New Roman"/>
                <w:b w:val="false"/>
                <w:i w:val="false"/>
                <w:color w:val="000000"/>
                <w:sz w:val="20"/>
              </w:rPr>
              <w:t>Логистические информационные системы.</w:t>
            </w:r>
            <w:r>
              <w:br/>
            </w:r>
            <w:r>
              <w:rPr>
                <w:rFonts w:ascii="Times New Roman"/>
                <w:b w:val="false"/>
                <w:i w:val="false"/>
                <w:color w:val="000000"/>
                <w:sz w:val="20"/>
              </w:rPr>
              <w:t>
</w:t>
            </w:r>
            <w:r>
              <w:rPr>
                <w:rFonts w:ascii="Times New Roman"/>
                <w:b w:val="false"/>
                <w:i w:val="false"/>
                <w:color w:val="000000"/>
                <w:sz w:val="20"/>
              </w:rPr>
              <w:t>Методы оценки.</w:t>
            </w:r>
            <w:r>
              <w:br/>
            </w:r>
            <w:r>
              <w:rPr>
                <w:rFonts w:ascii="Times New Roman"/>
                <w:b w:val="false"/>
                <w:i w:val="false"/>
                <w:color w:val="000000"/>
                <w:sz w:val="20"/>
              </w:rPr>
              <w:t>
</w:t>
            </w:r>
            <w:r>
              <w:rPr>
                <w:rFonts w:ascii="Times New Roman"/>
                <w:b w:val="false"/>
                <w:i w:val="false"/>
                <w:color w:val="000000"/>
                <w:sz w:val="20"/>
              </w:rPr>
              <w:t>Организация управления службами в логистике.</w:t>
            </w:r>
            <w:r>
              <w:br/>
            </w:r>
            <w:r>
              <w:rPr>
                <w:rFonts w:ascii="Times New Roman"/>
                <w:b w:val="false"/>
                <w:i w:val="false"/>
                <w:color w:val="000000"/>
                <w:sz w:val="20"/>
              </w:rPr>
              <w:t>
</w:t>
            </w:r>
            <w:r>
              <w:rPr>
                <w:rFonts w:ascii="Times New Roman"/>
                <w:b w:val="false"/>
                <w:i w:val="false"/>
                <w:color w:val="000000"/>
                <w:sz w:val="20"/>
              </w:rPr>
              <w:t xml:space="preserve">Особенности логистики в отрасли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назначение логистики;</w:t>
            </w:r>
            <w:r>
              <w:br/>
            </w:r>
            <w:r>
              <w:rPr>
                <w:rFonts w:ascii="Times New Roman"/>
                <w:b w:val="false"/>
                <w:i w:val="false"/>
                <w:color w:val="000000"/>
                <w:sz w:val="20"/>
              </w:rPr>
              <w:t>
</w:t>
            </w:r>
            <w:r>
              <w:rPr>
                <w:rFonts w:ascii="Times New Roman"/>
                <w:b w:val="false"/>
                <w:i w:val="false"/>
                <w:color w:val="000000"/>
                <w:sz w:val="20"/>
              </w:rPr>
              <w:t>- принципы логистики;</w:t>
            </w:r>
            <w:r>
              <w:br/>
            </w:r>
            <w:r>
              <w:rPr>
                <w:rFonts w:ascii="Times New Roman"/>
                <w:b w:val="false"/>
                <w:i w:val="false"/>
                <w:color w:val="000000"/>
                <w:sz w:val="20"/>
              </w:rPr>
              <w:t>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логистики в отрасли;</w:t>
            </w:r>
            <w:r>
              <w:br/>
            </w:r>
            <w:r>
              <w:rPr>
                <w:rFonts w:ascii="Times New Roman"/>
                <w:b w:val="false"/>
                <w:i w:val="false"/>
                <w:color w:val="000000"/>
                <w:sz w:val="20"/>
              </w:rPr>
              <w:t>
</w:t>
            </w:r>
            <w:r>
              <w:rPr>
                <w:rFonts w:ascii="Times New Roman"/>
                <w:b w:val="false"/>
                <w:i w:val="false"/>
                <w:color w:val="000000"/>
                <w:sz w:val="20"/>
              </w:rPr>
              <w:t>-организация управления логистическими службами;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Предмет и задачи товароведения по отраслям,</w:t>
            </w:r>
            <w:r>
              <w:br/>
            </w:r>
            <w:r>
              <w:rPr>
                <w:rFonts w:ascii="Times New Roman"/>
                <w:b w:val="false"/>
                <w:i w:val="false"/>
                <w:color w:val="000000"/>
                <w:sz w:val="20"/>
              </w:rPr>
              <w:t>
</w:t>
            </w:r>
            <w:r>
              <w:rPr>
                <w:rFonts w:ascii="Times New Roman"/>
                <w:b w:val="false"/>
                <w:i w:val="false"/>
                <w:color w:val="000000"/>
                <w:sz w:val="20"/>
              </w:rPr>
              <w:t>понятие продукции и товара;</w:t>
            </w:r>
            <w:r>
              <w:br/>
            </w:r>
            <w:r>
              <w:rPr>
                <w:rFonts w:ascii="Times New Roman"/>
                <w:b w:val="false"/>
                <w:i w:val="false"/>
                <w:color w:val="000000"/>
                <w:sz w:val="20"/>
              </w:rPr>
              <w:t>
</w:t>
            </w:r>
            <w:r>
              <w:rPr>
                <w:rFonts w:ascii="Times New Roman"/>
                <w:b w:val="false"/>
                <w:i w:val="false"/>
                <w:color w:val="000000"/>
                <w:sz w:val="20"/>
              </w:rPr>
              <w:t>классификация продукции и товаров; классификаторы продукции и товаров; кодирование продукции и товаров;</w:t>
            </w:r>
            <w:r>
              <w:br/>
            </w:r>
            <w:r>
              <w:rPr>
                <w:rFonts w:ascii="Times New Roman"/>
                <w:b w:val="false"/>
                <w:i w:val="false"/>
                <w:color w:val="000000"/>
                <w:sz w:val="20"/>
              </w:rPr>
              <w:t>
</w:t>
            </w:r>
            <w:r>
              <w:rPr>
                <w:rFonts w:ascii="Times New Roman"/>
                <w:b w:val="false"/>
                <w:i w:val="false"/>
                <w:color w:val="000000"/>
                <w:sz w:val="20"/>
              </w:rPr>
              <w:t>общие требования к сертификации продукции и товаров; характеристика продукции и товаров по отраслям;</w:t>
            </w:r>
            <w:r>
              <w:br/>
            </w:r>
            <w:r>
              <w:rPr>
                <w:rFonts w:ascii="Times New Roman"/>
                <w:b w:val="false"/>
                <w:i w:val="false"/>
                <w:color w:val="000000"/>
                <w:sz w:val="20"/>
              </w:rPr>
              <w:t>
</w:t>
            </w:r>
            <w:r>
              <w:rPr>
                <w:rFonts w:ascii="Times New Roman"/>
                <w:b w:val="false"/>
                <w:i w:val="false"/>
                <w:color w:val="000000"/>
                <w:sz w:val="20"/>
              </w:rPr>
              <w:t>ассортимент продукции и товаров;</w:t>
            </w:r>
            <w:r>
              <w:br/>
            </w:r>
            <w:r>
              <w:rPr>
                <w:rFonts w:ascii="Times New Roman"/>
                <w:b w:val="false"/>
                <w:i w:val="false"/>
                <w:color w:val="000000"/>
                <w:sz w:val="20"/>
              </w:rPr>
              <w:t>
</w:t>
            </w:r>
            <w:r>
              <w:rPr>
                <w:rFonts w:ascii="Times New Roman"/>
                <w:b w:val="false"/>
                <w:i w:val="false"/>
                <w:color w:val="000000"/>
                <w:sz w:val="20"/>
              </w:rPr>
              <w:t>количество продукции и товаров;</w:t>
            </w:r>
            <w:r>
              <w:br/>
            </w:r>
            <w:r>
              <w:rPr>
                <w:rFonts w:ascii="Times New Roman"/>
                <w:b w:val="false"/>
                <w:i w:val="false"/>
                <w:color w:val="000000"/>
                <w:sz w:val="20"/>
              </w:rPr>
              <w:t>
</w:t>
            </w:r>
            <w:r>
              <w:rPr>
                <w:rFonts w:ascii="Times New Roman"/>
                <w:b w:val="false"/>
                <w:i w:val="false"/>
                <w:color w:val="000000"/>
                <w:sz w:val="20"/>
              </w:rPr>
              <w:t>качество продукции и товаров;</w:t>
            </w:r>
            <w:r>
              <w:br/>
            </w:r>
            <w:r>
              <w:rPr>
                <w:rFonts w:ascii="Times New Roman"/>
                <w:b w:val="false"/>
                <w:i w:val="false"/>
                <w:color w:val="000000"/>
                <w:sz w:val="20"/>
              </w:rPr>
              <w:t>
</w:t>
            </w:r>
            <w:r>
              <w:rPr>
                <w:rFonts w:ascii="Times New Roman"/>
                <w:b w:val="false"/>
                <w:i w:val="false"/>
                <w:color w:val="000000"/>
                <w:sz w:val="20"/>
              </w:rPr>
              <w:t>приемка продукции и товаров; цена и стоимость;</w:t>
            </w:r>
            <w:r>
              <w:br/>
            </w:r>
            <w:r>
              <w:rPr>
                <w:rFonts w:ascii="Times New Roman"/>
                <w:b w:val="false"/>
                <w:i w:val="false"/>
                <w:color w:val="000000"/>
                <w:sz w:val="20"/>
              </w:rPr>
              <w:t>
</w:t>
            </w:r>
            <w:r>
              <w:rPr>
                <w:rFonts w:ascii="Times New Roman"/>
                <w:b w:val="false"/>
                <w:i w:val="false"/>
                <w:color w:val="000000"/>
                <w:sz w:val="20"/>
              </w:rPr>
              <w:t>виды и способы определения цен на продукцию и товары; маркировка;</w:t>
            </w:r>
            <w:r>
              <w:br/>
            </w:r>
            <w:r>
              <w:rPr>
                <w:rFonts w:ascii="Times New Roman"/>
                <w:b w:val="false"/>
                <w:i w:val="false"/>
                <w:color w:val="000000"/>
                <w:sz w:val="20"/>
              </w:rPr>
              <w:t>
</w:t>
            </w:r>
            <w:r>
              <w:rPr>
                <w:rFonts w:ascii="Times New Roman"/>
                <w:b w:val="false"/>
                <w:i w:val="false"/>
                <w:color w:val="000000"/>
                <w:sz w:val="20"/>
              </w:rPr>
              <w:t>тара и упаковка;</w:t>
            </w:r>
            <w:r>
              <w:br/>
            </w:r>
            <w:r>
              <w:rPr>
                <w:rFonts w:ascii="Times New Roman"/>
                <w:b w:val="false"/>
                <w:i w:val="false"/>
                <w:color w:val="000000"/>
                <w:sz w:val="20"/>
              </w:rPr>
              <w:t>
</w:t>
            </w:r>
            <w:r>
              <w:rPr>
                <w:rFonts w:ascii="Times New Roman"/>
                <w:b w:val="false"/>
                <w:i w:val="false"/>
                <w:color w:val="000000"/>
                <w:sz w:val="20"/>
              </w:rPr>
              <w:t>транспортирование продукции и товаров;</w:t>
            </w:r>
            <w:r>
              <w:br/>
            </w:r>
            <w:r>
              <w:rPr>
                <w:rFonts w:ascii="Times New Roman"/>
                <w:b w:val="false"/>
                <w:i w:val="false"/>
                <w:color w:val="000000"/>
                <w:sz w:val="20"/>
              </w:rPr>
              <w:t>
</w:t>
            </w:r>
            <w:r>
              <w:rPr>
                <w:rFonts w:ascii="Times New Roman"/>
                <w:b w:val="false"/>
                <w:i w:val="false"/>
                <w:color w:val="000000"/>
                <w:sz w:val="20"/>
              </w:rPr>
              <w:t>хранение продукции и товаров;</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классификацию товаров;</w:t>
            </w:r>
            <w:r>
              <w:br/>
            </w:r>
            <w:r>
              <w:rPr>
                <w:rFonts w:ascii="Times New Roman"/>
                <w:b w:val="false"/>
                <w:i w:val="false"/>
                <w:color w:val="000000"/>
                <w:sz w:val="20"/>
              </w:rPr>
              <w:t>
</w:t>
            </w:r>
            <w:r>
              <w:rPr>
                <w:rFonts w:ascii="Times New Roman"/>
                <w:b w:val="false"/>
                <w:i w:val="false"/>
                <w:color w:val="000000"/>
                <w:sz w:val="20"/>
              </w:rPr>
              <w:t>- важнейшие казахстанские классификаторы, межгосударственные классификаторы.</w:t>
            </w:r>
            <w:r>
              <w:br/>
            </w:r>
            <w:r>
              <w:rPr>
                <w:rFonts w:ascii="Times New Roman"/>
                <w:b w:val="false"/>
                <w:i w:val="false"/>
                <w:color w:val="000000"/>
                <w:sz w:val="20"/>
              </w:rPr>
              <w:t>
</w:t>
            </w:r>
            <w:r>
              <w:rPr>
                <w:rFonts w:ascii="Times New Roman"/>
                <w:b w:val="false"/>
                <w:i w:val="false"/>
                <w:color w:val="000000"/>
                <w:sz w:val="20"/>
              </w:rPr>
              <w:t>- ассортимент продукции и товаров по отраслям;</w:t>
            </w:r>
            <w:r>
              <w:br/>
            </w:r>
            <w:r>
              <w:rPr>
                <w:rFonts w:ascii="Times New Roman"/>
                <w:b w:val="false"/>
                <w:i w:val="false"/>
                <w:color w:val="000000"/>
                <w:sz w:val="20"/>
              </w:rPr>
              <w:t>
</w:t>
            </w:r>
            <w:r>
              <w:rPr>
                <w:rFonts w:ascii="Times New Roman"/>
                <w:b w:val="false"/>
                <w:i w:val="false"/>
                <w:color w:val="000000"/>
                <w:sz w:val="20"/>
              </w:rPr>
              <w:t>- маркировку товаров;</w:t>
            </w:r>
            <w:r>
              <w:br/>
            </w:r>
            <w:r>
              <w:rPr>
                <w:rFonts w:ascii="Times New Roman"/>
                <w:b w:val="false"/>
                <w:i w:val="false"/>
                <w:color w:val="000000"/>
                <w:sz w:val="20"/>
              </w:rPr>
              <w:t>
</w:t>
            </w:r>
            <w:r>
              <w:rPr>
                <w:rFonts w:ascii="Times New Roman"/>
                <w:b w:val="false"/>
                <w:i w:val="false"/>
                <w:color w:val="000000"/>
                <w:sz w:val="20"/>
              </w:rPr>
              <w:t>- приемку продукции и товаров;</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группировать товары по их назначению;</w:t>
            </w:r>
            <w:r>
              <w:br/>
            </w:r>
            <w:r>
              <w:rPr>
                <w:rFonts w:ascii="Times New Roman"/>
                <w:b w:val="false"/>
                <w:i w:val="false"/>
                <w:color w:val="000000"/>
                <w:sz w:val="20"/>
              </w:rPr>
              <w:t>
</w:t>
            </w:r>
            <w:r>
              <w:rPr>
                <w:rFonts w:ascii="Times New Roman"/>
                <w:b w:val="false"/>
                <w:i w:val="false"/>
                <w:color w:val="000000"/>
                <w:sz w:val="20"/>
              </w:rPr>
              <w:t>- выявлять факторы влияющие на качество товаров и дефекты;</w:t>
            </w:r>
            <w:r>
              <w:br/>
            </w:r>
            <w:r>
              <w:rPr>
                <w:rFonts w:ascii="Times New Roman"/>
                <w:b w:val="false"/>
                <w:i w:val="false"/>
                <w:color w:val="000000"/>
                <w:sz w:val="20"/>
              </w:rPr>
              <w:t>
</w:t>
            </w:r>
            <w:r>
              <w:rPr>
                <w:rFonts w:ascii="Times New Roman"/>
                <w:b w:val="false"/>
                <w:i w:val="false"/>
                <w:color w:val="000000"/>
                <w:sz w:val="20"/>
              </w:rPr>
              <w:t>- выявлять дефекты и причины их возникновения;</w:t>
            </w:r>
            <w:r>
              <w:br/>
            </w:r>
            <w:r>
              <w:rPr>
                <w:rFonts w:ascii="Times New Roman"/>
                <w:b w:val="false"/>
                <w:i w:val="false"/>
                <w:color w:val="000000"/>
                <w:sz w:val="20"/>
              </w:rPr>
              <w:t>
</w:t>
            </w:r>
            <w:r>
              <w:rPr>
                <w:rFonts w:ascii="Times New Roman"/>
                <w:b w:val="false"/>
                <w:i w:val="false"/>
                <w:color w:val="000000"/>
                <w:sz w:val="20"/>
              </w:rPr>
              <w:t>- оценивать качество товаров;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 с учетом специализации отрасли</w:t>
            </w:r>
            <w:r>
              <w:br/>
            </w:r>
            <w:r>
              <w:rPr>
                <w:rFonts w:ascii="Times New Roman"/>
                <w:b w:val="false"/>
                <w:i w:val="false"/>
                <w:color w:val="000000"/>
                <w:sz w:val="20"/>
              </w:rPr>
              <w:t>
</w:t>
            </w:r>
            <w:r>
              <w:rPr>
                <w:rFonts w:ascii="Times New Roman"/>
                <w:b w:val="false"/>
                <w:i w:val="false"/>
                <w:color w:val="000000"/>
                <w:sz w:val="20"/>
              </w:rPr>
              <w:t>Содержание дисциплины организации образования включают необходимые разделы,</w:t>
            </w:r>
            <w:r>
              <w:br/>
            </w:r>
            <w:r>
              <w:rPr>
                <w:rFonts w:ascii="Times New Roman"/>
                <w:b w:val="false"/>
                <w:i w:val="false"/>
                <w:color w:val="000000"/>
                <w:sz w:val="20"/>
              </w:rPr>
              <w:t>
</w:t>
            </w:r>
            <w:r>
              <w:rPr>
                <w:rFonts w:ascii="Times New Roman"/>
                <w:b w:val="false"/>
                <w:i w:val="false"/>
                <w:color w:val="000000"/>
                <w:sz w:val="20"/>
              </w:rPr>
              <w:t>углубленно характеризующую отрасль,</w:t>
            </w:r>
            <w:r>
              <w:br/>
            </w:r>
            <w:r>
              <w:rPr>
                <w:rFonts w:ascii="Times New Roman"/>
                <w:b w:val="false"/>
                <w:i w:val="false"/>
                <w:color w:val="000000"/>
                <w:sz w:val="20"/>
              </w:rPr>
              <w:t>
</w:t>
            </w:r>
            <w:r>
              <w:rPr>
                <w:rFonts w:ascii="Times New Roman"/>
                <w:b w:val="false"/>
                <w:i w:val="false"/>
                <w:color w:val="000000"/>
                <w:sz w:val="20"/>
              </w:rPr>
              <w:t>в которой специализируется базовые предприятия.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-принципы, особенности,</w:t>
            </w:r>
            <w:r>
              <w:br/>
            </w:r>
            <w:r>
              <w:rPr>
                <w:rFonts w:ascii="Times New Roman"/>
                <w:b w:val="false"/>
                <w:i w:val="false"/>
                <w:color w:val="000000"/>
                <w:sz w:val="20"/>
              </w:rPr>
              <w:t>
</w:t>
            </w:r>
            <w:r>
              <w:rPr>
                <w:rFonts w:ascii="Times New Roman"/>
                <w:b w:val="false"/>
                <w:i w:val="false"/>
                <w:color w:val="000000"/>
                <w:sz w:val="20"/>
              </w:rPr>
              <w:t>характеристики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с точки зрения отраслевой специализации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приложение полученных знаний</w:t>
            </w:r>
            <w:r>
              <w:br/>
            </w:r>
            <w:r>
              <w:rPr>
                <w:rFonts w:ascii="Times New Roman"/>
                <w:b w:val="false"/>
                <w:i w:val="false"/>
                <w:color w:val="000000"/>
                <w:sz w:val="20"/>
              </w:rPr>
              <w:t>
</w:t>
            </w:r>
            <w:r>
              <w:rPr>
                <w:rFonts w:ascii="Times New Roman"/>
                <w:b w:val="false"/>
                <w:i w:val="false"/>
                <w:color w:val="000000"/>
                <w:sz w:val="20"/>
              </w:rPr>
              <w:t>в своей профессиональной деятельности;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0513063 «Товаровед»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отрасли</w:t>
            </w:r>
            <w:r>
              <w:br/>
            </w:r>
            <w:r>
              <w:rPr>
                <w:rFonts w:ascii="Times New Roman"/>
                <w:b w:val="false"/>
                <w:i w:val="false"/>
                <w:color w:val="000000"/>
                <w:sz w:val="20"/>
              </w:rPr>
              <w:t>
</w:t>
            </w:r>
            <w:r>
              <w:rPr>
                <w:rFonts w:ascii="Times New Roman"/>
                <w:b w:val="false"/>
                <w:i w:val="false"/>
                <w:color w:val="000000"/>
                <w:sz w:val="20"/>
              </w:rPr>
              <w:t>Понятие, роль, особенности,</w:t>
            </w:r>
            <w:r>
              <w:br/>
            </w:r>
            <w:r>
              <w:rPr>
                <w:rFonts w:ascii="Times New Roman"/>
                <w:b w:val="false"/>
                <w:i w:val="false"/>
                <w:color w:val="000000"/>
                <w:sz w:val="20"/>
              </w:rPr>
              <w:t>
</w:t>
            </w:r>
            <w:r>
              <w:rPr>
                <w:rFonts w:ascii="Times New Roman"/>
                <w:b w:val="false"/>
                <w:i w:val="false"/>
                <w:color w:val="000000"/>
                <w:sz w:val="20"/>
              </w:rPr>
              <w:t>развитие и характеристика отрасли,</w:t>
            </w:r>
            <w:r>
              <w:br/>
            </w:r>
            <w:r>
              <w:rPr>
                <w:rFonts w:ascii="Times New Roman"/>
                <w:b w:val="false"/>
                <w:i w:val="false"/>
                <w:color w:val="000000"/>
                <w:sz w:val="20"/>
              </w:rPr>
              <w:t>
</w:t>
            </w:r>
            <w:r>
              <w:rPr>
                <w:rFonts w:ascii="Times New Roman"/>
                <w:b w:val="false"/>
                <w:i w:val="false"/>
                <w:color w:val="000000"/>
                <w:sz w:val="20"/>
              </w:rPr>
              <w:t>ее инфраструктура.</w:t>
            </w:r>
            <w:r>
              <w:br/>
            </w:r>
            <w:r>
              <w:rPr>
                <w:rFonts w:ascii="Times New Roman"/>
                <w:b w:val="false"/>
                <w:i w:val="false"/>
                <w:color w:val="000000"/>
                <w:sz w:val="20"/>
              </w:rPr>
              <w:t>
</w:t>
            </w:r>
            <w:r>
              <w:rPr>
                <w:rFonts w:ascii="Times New Roman"/>
                <w:b w:val="false"/>
                <w:i w:val="false"/>
                <w:color w:val="000000"/>
                <w:sz w:val="20"/>
              </w:rPr>
              <w:t>Классификация предприятий отрасли и их размещение.</w:t>
            </w:r>
            <w:r>
              <w:br/>
            </w:r>
            <w:r>
              <w:rPr>
                <w:rFonts w:ascii="Times New Roman"/>
                <w:b w:val="false"/>
                <w:i w:val="false"/>
                <w:color w:val="000000"/>
                <w:sz w:val="20"/>
              </w:rPr>
              <w:t>
</w:t>
            </w:r>
            <w:r>
              <w:rPr>
                <w:rFonts w:ascii="Times New Roman"/>
                <w:b w:val="false"/>
                <w:i w:val="false"/>
                <w:color w:val="000000"/>
                <w:sz w:val="20"/>
              </w:rPr>
              <w:t>Особенности его деятельности.</w:t>
            </w:r>
            <w:r>
              <w:br/>
            </w:r>
            <w:r>
              <w:rPr>
                <w:rFonts w:ascii="Times New Roman"/>
                <w:b w:val="false"/>
                <w:i w:val="false"/>
                <w:color w:val="000000"/>
                <w:sz w:val="20"/>
              </w:rPr>
              <w:t>
</w:t>
            </w:r>
            <w:r>
              <w:rPr>
                <w:rFonts w:ascii="Times New Roman"/>
                <w:b w:val="false"/>
                <w:i w:val="false"/>
                <w:color w:val="000000"/>
                <w:sz w:val="20"/>
              </w:rPr>
              <w:t>Планировка, состав помещений предприятий отрасли;</w:t>
            </w:r>
            <w:r>
              <w:br/>
            </w:r>
            <w:r>
              <w:rPr>
                <w:rFonts w:ascii="Times New Roman"/>
                <w:b w:val="false"/>
                <w:i w:val="false"/>
                <w:color w:val="000000"/>
                <w:sz w:val="20"/>
              </w:rPr>
              <w:t>
</w:t>
            </w:r>
            <w:r>
              <w:rPr>
                <w:rFonts w:ascii="Times New Roman"/>
                <w:b w:val="false"/>
                <w:i w:val="false"/>
                <w:color w:val="000000"/>
                <w:sz w:val="20"/>
              </w:rPr>
              <w:t>Производственные и</w:t>
            </w:r>
            <w:r>
              <w:br/>
            </w:r>
            <w:r>
              <w:rPr>
                <w:rFonts w:ascii="Times New Roman"/>
                <w:b w:val="false"/>
                <w:i w:val="false"/>
                <w:color w:val="000000"/>
                <w:sz w:val="20"/>
              </w:rPr>
              <w:t>
</w:t>
            </w:r>
            <w:r>
              <w:rPr>
                <w:rFonts w:ascii="Times New Roman"/>
                <w:b w:val="false"/>
                <w:i w:val="false"/>
                <w:color w:val="000000"/>
                <w:sz w:val="20"/>
              </w:rPr>
              <w:t>технологические процессы протекающие</w:t>
            </w:r>
            <w:r>
              <w:br/>
            </w:r>
            <w:r>
              <w:rPr>
                <w:rFonts w:ascii="Times New Roman"/>
                <w:b w:val="false"/>
                <w:i w:val="false"/>
                <w:color w:val="000000"/>
                <w:sz w:val="20"/>
              </w:rPr>
              <w:t>
</w:t>
            </w:r>
            <w:r>
              <w:rPr>
                <w:rFonts w:ascii="Times New Roman"/>
                <w:b w:val="false"/>
                <w:i w:val="false"/>
                <w:color w:val="000000"/>
                <w:sz w:val="20"/>
              </w:rPr>
              <w:t>на предприятии отрасли и т.д.</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важнейшие отрасли народного хозяйства, их характеристику и взаимосвязь;</w:t>
            </w:r>
            <w:r>
              <w:br/>
            </w:r>
            <w:r>
              <w:rPr>
                <w:rFonts w:ascii="Times New Roman"/>
                <w:b w:val="false"/>
                <w:i w:val="false"/>
                <w:color w:val="000000"/>
                <w:sz w:val="20"/>
              </w:rPr>
              <w:t>
</w:t>
            </w:r>
            <w:r>
              <w:rPr>
                <w:rFonts w:ascii="Times New Roman"/>
                <w:b w:val="false"/>
                <w:i w:val="false"/>
                <w:color w:val="000000"/>
                <w:sz w:val="20"/>
              </w:rPr>
              <w:t>- производственную инфраструктуру предприятия;</w:t>
            </w:r>
            <w:r>
              <w:br/>
            </w:r>
            <w:r>
              <w:rPr>
                <w:rFonts w:ascii="Times New Roman"/>
                <w:b w:val="false"/>
                <w:i w:val="false"/>
                <w:color w:val="000000"/>
                <w:sz w:val="20"/>
              </w:rPr>
              <w:t>
</w:t>
            </w:r>
            <w:r>
              <w:rPr>
                <w:rFonts w:ascii="Times New Roman"/>
                <w:b w:val="false"/>
                <w:i w:val="false"/>
                <w:color w:val="000000"/>
                <w:sz w:val="20"/>
              </w:rPr>
              <w:t>- производственную структуру предприятия;</w:t>
            </w:r>
            <w:r>
              <w:br/>
            </w:r>
            <w:r>
              <w:rPr>
                <w:rFonts w:ascii="Times New Roman"/>
                <w:b w:val="false"/>
                <w:i w:val="false"/>
                <w:color w:val="000000"/>
                <w:sz w:val="20"/>
              </w:rPr>
              <w:t>
</w:t>
            </w:r>
            <w:r>
              <w:rPr>
                <w:rFonts w:ascii="Times New Roman"/>
                <w:b w:val="false"/>
                <w:i w:val="false"/>
                <w:color w:val="000000"/>
                <w:sz w:val="20"/>
              </w:rPr>
              <w:t>- организацию процессов производства продукции и</w:t>
            </w:r>
            <w:r>
              <w:br/>
            </w:r>
            <w:r>
              <w:rPr>
                <w:rFonts w:ascii="Times New Roman"/>
                <w:b w:val="false"/>
                <w:i w:val="false"/>
                <w:color w:val="000000"/>
                <w:sz w:val="20"/>
              </w:rPr>
              <w:t>
</w:t>
            </w:r>
            <w:r>
              <w:rPr>
                <w:rFonts w:ascii="Times New Roman"/>
                <w:b w:val="false"/>
                <w:i w:val="false"/>
                <w:color w:val="000000"/>
                <w:sz w:val="20"/>
              </w:rPr>
              <w:t>работы основных производственных цехов;</w:t>
            </w:r>
            <w:r>
              <w:br/>
            </w:r>
            <w:r>
              <w:rPr>
                <w:rFonts w:ascii="Times New Roman"/>
                <w:b w:val="false"/>
                <w:i w:val="false"/>
                <w:color w:val="000000"/>
                <w:sz w:val="20"/>
              </w:rPr>
              <w:t>
</w:t>
            </w:r>
            <w:r>
              <w:rPr>
                <w:rFonts w:ascii="Times New Roman"/>
                <w:b w:val="false"/>
                <w:i w:val="false"/>
                <w:color w:val="000000"/>
                <w:sz w:val="20"/>
              </w:rPr>
              <w:t>- методы определения качества выпускаемой продукции;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вопросах организаций отрасли;</w:t>
            </w:r>
            <w:r>
              <w:br/>
            </w:r>
            <w:r>
              <w:rPr>
                <w:rFonts w:ascii="Times New Roman"/>
                <w:b w:val="false"/>
                <w:i w:val="false"/>
                <w:color w:val="000000"/>
                <w:sz w:val="20"/>
              </w:rPr>
              <w:t>
</w:t>
            </w:r>
            <w:r>
              <w:rPr>
                <w:rFonts w:ascii="Times New Roman"/>
                <w:b w:val="false"/>
                <w:i w:val="false"/>
                <w:color w:val="000000"/>
                <w:sz w:val="20"/>
              </w:rPr>
              <w:t>- осуществлять стратегическое планирование производства;</w:t>
            </w:r>
            <w:r>
              <w:br/>
            </w:r>
            <w:r>
              <w:rPr>
                <w:rFonts w:ascii="Times New Roman"/>
                <w:b w:val="false"/>
                <w:i w:val="false"/>
                <w:color w:val="000000"/>
                <w:sz w:val="20"/>
              </w:rPr>
              <w:t>
</w:t>
            </w:r>
            <w:r>
              <w:rPr>
                <w:rFonts w:ascii="Times New Roman"/>
                <w:b w:val="false"/>
                <w:i w:val="false"/>
                <w:color w:val="000000"/>
                <w:sz w:val="20"/>
              </w:rPr>
              <w:t>- определять типы технологических циклов и процессов;</w:t>
            </w:r>
            <w:r>
              <w:br/>
            </w:r>
            <w:r>
              <w:rPr>
                <w:rFonts w:ascii="Times New Roman"/>
                <w:b w:val="false"/>
                <w:i w:val="false"/>
                <w:color w:val="000000"/>
                <w:sz w:val="20"/>
              </w:rPr>
              <w:t>
</w:t>
            </w:r>
            <w:r>
              <w:rPr>
                <w:rFonts w:ascii="Times New Roman"/>
                <w:b w:val="false"/>
                <w:i w:val="false"/>
                <w:color w:val="000000"/>
                <w:sz w:val="20"/>
              </w:rPr>
              <w:t>- определять виды и классификации сырья;</w:t>
            </w:r>
            <w:r>
              <w:br/>
            </w:r>
            <w:r>
              <w:rPr>
                <w:rFonts w:ascii="Times New Roman"/>
                <w:b w:val="false"/>
                <w:i w:val="false"/>
                <w:color w:val="000000"/>
                <w:sz w:val="20"/>
              </w:rPr>
              <w:t>
</w:t>
            </w:r>
            <w:r>
              <w:rPr>
                <w:rFonts w:ascii="Times New Roman"/>
                <w:b w:val="false"/>
                <w:i w:val="false"/>
                <w:color w:val="000000"/>
                <w:sz w:val="20"/>
              </w:rPr>
              <w:t>- организовывать снабжение;</w:t>
            </w:r>
            <w:r>
              <w:br/>
            </w:r>
            <w:r>
              <w:rPr>
                <w:rFonts w:ascii="Times New Roman"/>
                <w:b w:val="false"/>
                <w:i w:val="false"/>
                <w:color w:val="000000"/>
                <w:sz w:val="20"/>
              </w:rPr>
              <w:t>
</w:t>
            </w:r>
            <w:r>
              <w:rPr>
                <w:rFonts w:ascii="Times New Roman"/>
                <w:b w:val="false"/>
                <w:i w:val="false"/>
                <w:color w:val="000000"/>
                <w:sz w:val="20"/>
              </w:rPr>
              <w:t>- применять 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производственные помещения;</w:t>
            </w:r>
            <w:r>
              <w:br/>
            </w:r>
            <w:r>
              <w:rPr>
                <w:rFonts w:ascii="Times New Roman"/>
                <w:b w:val="false"/>
                <w:i w:val="false"/>
                <w:color w:val="000000"/>
                <w:sz w:val="20"/>
              </w:rPr>
              <w:t>
</w:t>
            </w:r>
            <w:r>
              <w:rPr>
                <w:rFonts w:ascii="Times New Roman"/>
                <w:b w:val="false"/>
                <w:i w:val="false"/>
                <w:color w:val="000000"/>
                <w:sz w:val="20"/>
              </w:rPr>
              <w:t>- нормировать труд на предприятиях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2,</w:t>
            </w:r>
            <w:r>
              <w:br/>
            </w:r>
            <w:r>
              <w:rPr>
                <w:rFonts w:ascii="Times New Roman"/>
                <w:b w:val="false"/>
                <w:i w:val="false"/>
                <w:color w:val="000000"/>
                <w:sz w:val="20"/>
              </w:rPr>
              <w:t>
</w:t>
            </w:r>
            <w:r>
              <w:rPr>
                <w:rFonts w:ascii="Times New Roman"/>
                <w:b w:val="false"/>
                <w:i w:val="false"/>
                <w:color w:val="000000"/>
                <w:sz w:val="20"/>
              </w:rPr>
              <w:t>БК7, БК 9,</w:t>
            </w:r>
            <w:r>
              <w:br/>
            </w:r>
            <w:r>
              <w:rPr>
                <w:rFonts w:ascii="Times New Roman"/>
                <w:b w:val="false"/>
                <w:i w:val="false"/>
                <w:color w:val="000000"/>
                <w:sz w:val="20"/>
              </w:rPr>
              <w:t>
</w:t>
            </w:r>
            <w:r>
              <w:rPr>
                <w:rFonts w:ascii="Times New Roman"/>
                <w:b w:val="false"/>
                <w:i w:val="false"/>
                <w:color w:val="000000"/>
                <w:sz w:val="20"/>
              </w:rPr>
              <w:t>БК10, БК 11</w:t>
            </w:r>
            <w:r>
              <w:br/>
            </w:r>
            <w:r>
              <w:rPr>
                <w:rFonts w:ascii="Times New Roman"/>
                <w:b w:val="false"/>
                <w:i w:val="false"/>
                <w:color w:val="000000"/>
                <w:sz w:val="20"/>
              </w:rPr>
              <w:t>
</w:t>
            </w:r>
            <w:r>
              <w:rPr>
                <w:rFonts w:ascii="Times New Roman"/>
                <w:b w:val="false"/>
                <w:i w:val="false"/>
                <w:color w:val="000000"/>
                <w:sz w:val="20"/>
              </w:rPr>
              <w:t>ПК 3.6.12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оснащение предприятия (отрасли) и охрана труда</w:t>
            </w:r>
            <w:r>
              <w:br/>
            </w:r>
            <w:r>
              <w:rPr>
                <w:rFonts w:ascii="Times New Roman"/>
                <w:b w:val="false"/>
                <w:i w:val="false"/>
                <w:color w:val="000000"/>
                <w:sz w:val="20"/>
              </w:rPr>
              <w:t>
</w:t>
            </w:r>
            <w:r>
              <w:rPr>
                <w:rFonts w:ascii="Times New Roman"/>
                <w:b w:val="false"/>
                <w:i w:val="false"/>
                <w:color w:val="000000"/>
                <w:sz w:val="20"/>
              </w:rPr>
              <w:t>направления научно-технического прогресса в отрасли;</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характеристика отдельных групп оборудования:</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принципы действия, особенности устройств, критерии выбора, правила безопасной эксплуатации;</w:t>
            </w:r>
            <w:r>
              <w:br/>
            </w:r>
            <w:r>
              <w:rPr>
                <w:rFonts w:ascii="Times New Roman"/>
                <w:b w:val="false"/>
                <w:i w:val="false"/>
                <w:color w:val="000000"/>
                <w:sz w:val="20"/>
              </w:rPr>
              <w:t>
</w:t>
            </w:r>
            <w:r>
              <w:rPr>
                <w:rFonts w:ascii="Times New Roman"/>
                <w:b w:val="false"/>
                <w:i w:val="false"/>
                <w:color w:val="000000"/>
                <w:sz w:val="20"/>
              </w:rPr>
              <w:t>организация оснащения и технического обслуживания оборудования;</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виды, средства, меры предупреждения.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оборудования;</w:t>
            </w:r>
            <w:r>
              <w:br/>
            </w:r>
            <w:r>
              <w:rPr>
                <w:rFonts w:ascii="Times New Roman"/>
                <w:b w:val="false"/>
                <w:i w:val="false"/>
                <w:color w:val="000000"/>
                <w:sz w:val="20"/>
              </w:rPr>
              <w:t>
</w:t>
            </w:r>
            <w:r>
              <w:rPr>
                <w:rFonts w:ascii="Times New Roman"/>
                <w:b w:val="false"/>
                <w:i w:val="false"/>
                <w:color w:val="000000"/>
                <w:sz w:val="20"/>
              </w:rPr>
              <w:t>- назначение, характеристики, принципы действия, особенности устройств, критерии выбора,</w:t>
            </w:r>
            <w:r>
              <w:br/>
            </w:r>
            <w:r>
              <w:rPr>
                <w:rFonts w:ascii="Times New Roman"/>
                <w:b w:val="false"/>
                <w:i w:val="false"/>
                <w:color w:val="000000"/>
                <w:sz w:val="20"/>
              </w:rPr>
              <w:t>
</w:t>
            </w:r>
            <w:r>
              <w:rPr>
                <w:rFonts w:ascii="Times New Roman"/>
                <w:b w:val="false"/>
                <w:i w:val="false"/>
                <w:color w:val="000000"/>
                <w:sz w:val="20"/>
              </w:rPr>
              <w:t>правила безопасной эксплуатации отдельных групп оборудования;</w:t>
            </w:r>
            <w:r>
              <w:br/>
            </w:r>
            <w:r>
              <w:rPr>
                <w:rFonts w:ascii="Times New Roman"/>
                <w:b w:val="false"/>
                <w:i w:val="false"/>
                <w:color w:val="000000"/>
                <w:sz w:val="20"/>
              </w:rPr>
              <w:t>
</w:t>
            </w:r>
            <w:r>
              <w:rPr>
                <w:rFonts w:ascii="Times New Roman"/>
                <w:b w:val="false"/>
                <w:i w:val="false"/>
                <w:color w:val="000000"/>
                <w:sz w:val="20"/>
              </w:rPr>
              <w:t>- охрану труда;</w:t>
            </w:r>
            <w:r>
              <w:br/>
            </w:r>
            <w:r>
              <w:rPr>
                <w:rFonts w:ascii="Times New Roman"/>
                <w:b w:val="false"/>
                <w:i w:val="false"/>
                <w:color w:val="000000"/>
                <w:sz w:val="20"/>
              </w:rPr>
              <w:t>
</w:t>
            </w:r>
            <w:r>
              <w:rPr>
                <w:rFonts w:ascii="Times New Roman"/>
                <w:b w:val="false"/>
                <w:i w:val="false"/>
                <w:color w:val="000000"/>
                <w:sz w:val="20"/>
              </w:rPr>
              <w:t xml:space="preserve">- правовую и нормативную базу; </w:t>
            </w:r>
            <w:r>
              <w:br/>
            </w:r>
            <w:r>
              <w:rPr>
                <w:rFonts w:ascii="Times New Roman"/>
                <w:b w:val="false"/>
                <w:i w:val="false"/>
                <w:color w:val="000000"/>
                <w:sz w:val="20"/>
              </w:rPr>
              <w:t>
</w:t>
            </w:r>
            <w:r>
              <w:rPr>
                <w:rFonts w:ascii="Times New Roman"/>
                <w:b w:val="false"/>
                <w:i w:val="false"/>
                <w:color w:val="000000"/>
                <w:sz w:val="20"/>
              </w:rPr>
              <w:t>- 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 виды, средства, меры предупреждения техники безопасности;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оснащать оборудованием организацию технического обслуживания;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 при производственном травматизме;</w:t>
            </w:r>
            <w:r>
              <w:br/>
            </w:r>
            <w:r>
              <w:rPr>
                <w:rFonts w:ascii="Times New Roman"/>
                <w:b w:val="false"/>
                <w:i w:val="false"/>
                <w:color w:val="000000"/>
                <w:sz w:val="20"/>
              </w:rPr>
              <w:t>
</w:t>
            </w:r>
            <w:r>
              <w:rPr>
                <w:rFonts w:ascii="Times New Roman"/>
                <w:b w:val="false"/>
                <w:i w:val="false"/>
                <w:color w:val="000000"/>
                <w:sz w:val="20"/>
              </w:rPr>
              <w:t>- проводить мероприятия по охране труда.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классификацию;</w:t>
            </w:r>
            <w:r>
              <w:br/>
            </w:r>
            <w:r>
              <w:rPr>
                <w:rFonts w:ascii="Times New Roman"/>
                <w:b w:val="false"/>
                <w:i w:val="false"/>
                <w:color w:val="000000"/>
                <w:sz w:val="20"/>
              </w:rPr>
              <w:t>
</w:t>
            </w:r>
            <w:r>
              <w:rPr>
                <w:rFonts w:ascii="Times New Roman"/>
                <w:b w:val="false"/>
                <w:i w:val="false"/>
                <w:color w:val="000000"/>
                <w:sz w:val="20"/>
              </w:rPr>
              <w:t xml:space="preserve">сегментирование рынка; </w:t>
            </w:r>
            <w:r>
              <w:br/>
            </w:r>
            <w:r>
              <w:rPr>
                <w:rFonts w:ascii="Times New Roman"/>
                <w:b w:val="false"/>
                <w:i w:val="false"/>
                <w:color w:val="000000"/>
                <w:sz w:val="20"/>
              </w:rPr>
              <w:t>
</w:t>
            </w:r>
            <w:r>
              <w:rPr>
                <w:rFonts w:ascii="Times New Roman"/>
                <w:b w:val="false"/>
                <w:i w:val="false"/>
                <w:color w:val="000000"/>
                <w:sz w:val="20"/>
              </w:rPr>
              <w:t xml:space="preserve">объекты и субъекты маркетинга; </w:t>
            </w:r>
            <w:r>
              <w:br/>
            </w:r>
            <w:r>
              <w:rPr>
                <w:rFonts w:ascii="Times New Roman"/>
                <w:b w:val="false"/>
                <w:i w:val="false"/>
                <w:color w:val="000000"/>
                <w:sz w:val="20"/>
              </w:rPr>
              <w:t>
</w:t>
            </w:r>
            <w:r>
              <w:rPr>
                <w:rFonts w:ascii="Times New Roman"/>
                <w:b w:val="false"/>
                <w:i w:val="false"/>
                <w:color w:val="000000"/>
                <w:sz w:val="20"/>
              </w:rPr>
              <w:t xml:space="preserve">маркетинговая среда; </w:t>
            </w:r>
            <w:r>
              <w:br/>
            </w:r>
            <w:r>
              <w:rPr>
                <w:rFonts w:ascii="Times New Roman"/>
                <w:b w:val="false"/>
                <w:i w:val="false"/>
                <w:color w:val="000000"/>
                <w:sz w:val="20"/>
              </w:rPr>
              <w:t>
</w:t>
            </w:r>
            <w:r>
              <w:rPr>
                <w:rFonts w:ascii="Times New Roman"/>
                <w:b w:val="false"/>
                <w:i w:val="false"/>
                <w:color w:val="000000"/>
                <w:sz w:val="20"/>
              </w:rPr>
              <w:t xml:space="preserve">средства маркетинга; </w:t>
            </w:r>
            <w:r>
              <w:br/>
            </w:r>
            <w:r>
              <w:rPr>
                <w:rFonts w:ascii="Times New Roman"/>
                <w:b w:val="false"/>
                <w:i w:val="false"/>
                <w:color w:val="000000"/>
                <w:sz w:val="20"/>
              </w:rPr>
              <w:t>
</w:t>
            </w:r>
            <w:r>
              <w:rPr>
                <w:rFonts w:ascii="Times New Roman"/>
                <w:b w:val="false"/>
                <w:i w:val="false"/>
                <w:color w:val="000000"/>
                <w:sz w:val="20"/>
              </w:rPr>
              <w:t>методы изучения,</w:t>
            </w:r>
            <w:r>
              <w:br/>
            </w:r>
            <w:r>
              <w:rPr>
                <w:rFonts w:ascii="Times New Roman"/>
                <w:b w:val="false"/>
                <w:i w:val="false"/>
                <w:color w:val="000000"/>
                <w:sz w:val="20"/>
              </w:rPr>
              <w:t>
</w:t>
            </w:r>
            <w:r>
              <w:rPr>
                <w:rFonts w:ascii="Times New Roman"/>
                <w:b w:val="false"/>
                <w:i w:val="false"/>
                <w:color w:val="000000"/>
                <w:sz w:val="20"/>
              </w:rPr>
              <w:t>формирования и прогнозирования спроса,</w:t>
            </w:r>
            <w:r>
              <w:br/>
            </w:r>
            <w:r>
              <w:rPr>
                <w:rFonts w:ascii="Times New Roman"/>
                <w:b w:val="false"/>
                <w:i w:val="false"/>
                <w:color w:val="000000"/>
                <w:sz w:val="20"/>
              </w:rPr>
              <w:t>
</w:t>
            </w:r>
            <w:r>
              <w:rPr>
                <w:rFonts w:ascii="Times New Roman"/>
                <w:b w:val="false"/>
                <w:i w:val="false"/>
                <w:color w:val="000000"/>
                <w:sz w:val="20"/>
              </w:rPr>
              <w:t>стимулирования сбыта</w:t>
            </w:r>
            <w:r>
              <w:br/>
            </w:r>
            <w:r>
              <w:rPr>
                <w:rFonts w:ascii="Times New Roman"/>
                <w:b w:val="false"/>
                <w:i w:val="false"/>
                <w:color w:val="000000"/>
                <w:sz w:val="20"/>
              </w:rPr>
              <w:t>
</w:t>
            </w:r>
            <w:r>
              <w:rPr>
                <w:rFonts w:ascii="Times New Roman"/>
                <w:b w:val="false"/>
                <w:i w:val="false"/>
                <w:color w:val="000000"/>
                <w:sz w:val="20"/>
              </w:rPr>
              <w:t>и продвижения товаров и услуг на рынке;</w:t>
            </w:r>
            <w:r>
              <w:br/>
            </w:r>
            <w:r>
              <w:rPr>
                <w:rFonts w:ascii="Times New Roman"/>
                <w:b w:val="false"/>
                <w:i w:val="false"/>
                <w:color w:val="000000"/>
                <w:sz w:val="20"/>
              </w:rPr>
              <w:t>
</w:t>
            </w:r>
            <w:r>
              <w:rPr>
                <w:rFonts w:ascii="Times New Roman"/>
                <w:b w:val="false"/>
                <w:i w:val="false"/>
                <w:color w:val="000000"/>
                <w:sz w:val="20"/>
              </w:rPr>
              <w:t>реклама;</w:t>
            </w:r>
            <w:r>
              <w:br/>
            </w:r>
            <w:r>
              <w:rPr>
                <w:rFonts w:ascii="Times New Roman"/>
                <w:b w:val="false"/>
                <w:i w:val="false"/>
                <w:color w:val="000000"/>
                <w:sz w:val="20"/>
              </w:rPr>
              <w:t>
</w:t>
            </w:r>
            <w:r>
              <w:rPr>
                <w:rFonts w:ascii="Times New Roman"/>
                <w:b w:val="false"/>
                <w:i w:val="false"/>
                <w:color w:val="000000"/>
                <w:sz w:val="20"/>
              </w:rPr>
              <w:t>сбытовая и ценовая политика;</w:t>
            </w:r>
            <w:r>
              <w:br/>
            </w:r>
            <w:r>
              <w:rPr>
                <w:rFonts w:ascii="Times New Roman"/>
                <w:b w:val="false"/>
                <w:i w:val="false"/>
                <w:color w:val="000000"/>
                <w:sz w:val="20"/>
              </w:rPr>
              <w:t>
</w:t>
            </w:r>
            <w:r>
              <w:rPr>
                <w:rFonts w:ascii="Times New Roman"/>
                <w:b w:val="false"/>
                <w:i w:val="false"/>
                <w:color w:val="000000"/>
                <w:sz w:val="20"/>
              </w:rPr>
              <w:t>стратегия ценообразования;</w:t>
            </w:r>
            <w:r>
              <w:br/>
            </w:r>
            <w:r>
              <w:rPr>
                <w:rFonts w:ascii="Times New Roman"/>
                <w:b w:val="false"/>
                <w:i w:val="false"/>
                <w:color w:val="000000"/>
                <w:sz w:val="20"/>
              </w:rPr>
              <w:t>
</w:t>
            </w:r>
            <w:r>
              <w:rPr>
                <w:rFonts w:ascii="Times New Roman"/>
                <w:b w:val="false"/>
                <w:i w:val="false"/>
                <w:color w:val="000000"/>
                <w:sz w:val="20"/>
              </w:rPr>
              <w:t>классификация цен;</w:t>
            </w:r>
            <w:r>
              <w:br/>
            </w:r>
            <w:r>
              <w:rPr>
                <w:rFonts w:ascii="Times New Roman"/>
                <w:b w:val="false"/>
                <w:i w:val="false"/>
                <w:color w:val="000000"/>
                <w:sz w:val="20"/>
              </w:rPr>
              <w:t>
</w:t>
            </w:r>
            <w:r>
              <w:rPr>
                <w:rFonts w:ascii="Times New Roman"/>
                <w:b w:val="false"/>
                <w:i w:val="false"/>
                <w:color w:val="000000"/>
                <w:sz w:val="20"/>
              </w:rPr>
              <w:t xml:space="preserve">маркетинговые исследования рынка; </w:t>
            </w:r>
            <w:r>
              <w:br/>
            </w:r>
            <w:r>
              <w:rPr>
                <w:rFonts w:ascii="Times New Roman"/>
                <w:b w:val="false"/>
                <w:i w:val="false"/>
                <w:color w:val="000000"/>
                <w:sz w:val="20"/>
              </w:rPr>
              <w:t>
</w:t>
            </w:r>
            <w:r>
              <w:rPr>
                <w:rFonts w:ascii="Times New Roman"/>
                <w:b w:val="false"/>
                <w:i w:val="false"/>
                <w:color w:val="000000"/>
                <w:sz w:val="20"/>
              </w:rPr>
              <w:t>информационная система маркетинга,</w:t>
            </w:r>
            <w:r>
              <w:br/>
            </w:r>
            <w:r>
              <w:rPr>
                <w:rFonts w:ascii="Times New Roman"/>
                <w:b w:val="false"/>
                <w:i w:val="false"/>
                <w:color w:val="000000"/>
                <w:sz w:val="20"/>
              </w:rPr>
              <w:t>
</w:t>
            </w:r>
            <w:r>
              <w:rPr>
                <w:rFonts w:ascii="Times New Roman"/>
                <w:b w:val="false"/>
                <w:i w:val="false"/>
                <w:color w:val="000000"/>
                <w:sz w:val="20"/>
              </w:rPr>
              <w:t>стратегия и тактика маркетинга.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 xml:space="preserve">- классификацию; </w:t>
            </w:r>
            <w:r>
              <w:br/>
            </w:r>
            <w:r>
              <w:rPr>
                <w:rFonts w:ascii="Times New Roman"/>
                <w:b w:val="false"/>
                <w:i w:val="false"/>
                <w:color w:val="000000"/>
                <w:sz w:val="20"/>
              </w:rPr>
              <w:t>
</w:t>
            </w:r>
            <w:r>
              <w:rPr>
                <w:rFonts w:ascii="Times New Roman"/>
                <w:b w:val="false"/>
                <w:i w:val="false"/>
                <w:color w:val="000000"/>
                <w:sz w:val="20"/>
              </w:rPr>
              <w:t xml:space="preserve">-стратегию ценообразования; </w:t>
            </w:r>
            <w:r>
              <w:br/>
            </w:r>
            <w:r>
              <w:rPr>
                <w:rFonts w:ascii="Times New Roman"/>
                <w:b w:val="false"/>
                <w:i w:val="false"/>
                <w:color w:val="000000"/>
                <w:sz w:val="20"/>
              </w:rPr>
              <w:t>
</w:t>
            </w:r>
            <w:r>
              <w:rPr>
                <w:rFonts w:ascii="Times New Roman"/>
                <w:b w:val="false"/>
                <w:i w:val="false"/>
                <w:color w:val="000000"/>
                <w:sz w:val="20"/>
              </w:rPr>
              <w:t>классификацию цен;</w:t>
            </w:r>
            <w:r>
              <w:br/>
            </w:r>
            <w:r>
              <w:rPr>
                <w:rFonts w:ascii="Times New Roman"/>
                <w:b w:val="false"/>
                <w:i w:val="false"/>
                <w:color w:val="000000"/>
                <w:sz w:val="20"/>
              </w:rPr>
              <w:t>
</w:t>
            </w:r>
            <w:r>
              <w:rPr>
                <w:rFonts w:ascii="Times New Roman"/>
                <w:b w:val="false"/>
                <w:i w:val="false"/>
                <w:color w:val="000000"/>
                <w:sz w:val="20"/>
              </w:rPr>
              <w:t>-информационную систему маркетинга,</w:t>
            </w:r>
            <w:r>
              <w:br/>
            </w:r>
            <w:r>
              <w:rPr>
                <w:rFonts w:ascii="Times New Roman"/>
                <w:b w:val="false"/>
                <w:i w:val="false"/>
                <w:color w:val="000000"/>
                <w:sz w:val="20"/>
              </w:rPr>
              <w:t>
</w:t>
            </w:r>
            <w:r>
              <w:rPr>
                <w:rFonts w:ascii="Times New Roman"/>
                <w:b w:val="false"/>
                <w:i w:val="false"/>
                <w:color w:val="000000"/>
                <w:sz w:val="20"/>
              </w:rPr>
              <w:t>стратегию и тактику маркетинга объекты и субъекты маркетинга;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сегментирование рынка;</w:t>
            </w:r>
            <w:r>
              <w:br/>
            </w:r>
            <w:r>
              <w:rPr>
                <w:rFonts w:ascii="Times New Roman"/>
                <w:b w:val="false"/>
                <w:i w:val="false"/>
                <w:color w:val="000000"/>
                <w:sz w:val="20"/>
              </w:rPr>
              <w:t>
</w:t>
            </w:r>
            <w:r>
              <w:rPr>
                <w:rFonts w:ascii="Times New Roman"/>
                <w:b w:val="false"/>
                <w:i w:val="false"/>
                <w:color w:val="000000"/>
                <w:sz w:val="20"/>
              </w:rPr>
              <w:t>-использовать маркетинговую среду;</w:t>
            </w:r>
            <w:r>
              <w:br/>
            </w:r>
            <w:r>
              <w:rPr>
                <w:rFonts w:ascii="Times New Roman"/>
                <w:b w:val="false"/>
                <w:i w:val="false"/>
                <w:color w:val="000000"/>
                <w:sz w:val="20"/>
              </w:rPr>
              <w:t>
</w:t>
            </w:r>
            <w:r>
              <w:rPr>
                <w:rFonts w:ascii="Times New Roman"/>
                <w:b w:val="false"/>
                <w:i w:val="false"/>
                <w:color w:val="000000"/>
                <w:sz w:val="20"/>
              </w:rPr>
              <w:t>-использовать средства маркетинга;</w:t>
            </w:r>
            <w:r>
              <w:br/>
            </w:r>
            <w:r>
              <w:rPr>
                <w:rFonts w:ascii="Times New Roman"/>
                <w:b w:val="false"/>
                <w:i w:val="false"/>
                <w:color w:val="000000"/>
                <w:sz w:val="20"/>
              </w:rPr>
              <w:t>
</w:t>
            </w:r>
            <w:r>
              <w:rPr>
                <w:rFonts w:ascii="Times New Roman"/>
                <w:b w:val="false"/>
                <w:i w:val="false"/>
                <w:color w:val="000000"/>
                <w:sz w:val="20"/>
              </w:rPr>
              <w:t>-проводить методы изучения, формирования и прогнозирования спроса;</w:t>
            </w:r>
            <w:r>
              <w:br/>
            </w:r>
            <w:r>
              <w:rPr>
                <w:rFonts w:ascii="Times New Roman"/>
                <w:b w:val="false"/>
                <w:i w:val="false"/>
                <w:color w:val="000000"/>
                <w:sz w:val="20"/>
              </w:rPr>
              <w:t>
</w:t>
            </w:r>
            <w:r>
              <w:rPr>
                <w:rFonts w:ascii="Times New Roman"/>
                <w:b w:val="false"/>
                <w:i w:val="false"/>
                <w:color w:val="000000"/>
                <w:sz w:val="20"/>
              </w:rPr>
              <w:t>-рекламировать;</w:t>
            </w:r>
            <w:r>
              <w:br/>
            </w:r>
            <w:r>
              <w:rPr>
                <w:rFonts w:ascii="Times New Roman"/>
                <w:b w:val="false"/>
                <w:i w:val="false"/>
                <w:color w:val="000000"/>
                <w:sz w:val="20"/>
              </w:rPr>
              <w:t>
</w:t>
            </w:r>
            <w:r>
              <w:rPr>
                <w:rFonts w:ascii="Times New Roman"/>
                <w:b w:val="false"/>
                <w:i w:val="false"/>
                <w:color w:val="000000"/>
                <w:sz w:val="20"/>
              </w:rPr>
              <w:t>-выявлять сбыт и ценовую политику;</w:t>
            </w:r>
            <w:r>
              <w:br/>
            </w:r>
            <w:r>
              <w:rPr>
                <w:rFonts w:ascii="Times New Roman"/>
                <w:b w:val="false"/>
                <w:i w:val="false"/>
                <w:color w:val="000000"/>
                <w:sz w:val="20"/>
              </w:rPr>
              <w:t>
</w:t>
            </w:r>
            <w:r>
              <w:rPr>
                <w:rFonts w:ascii="Times New Roman"/>
                <w:b w:val="false"/>
                <w:i w:val="false"/>
                <w:color w:val="000000"/>
                <w:sz w:val="20"/>
              </w:rPr>
              <w:t>-исследовать маркетинг рынка.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4, БК 5,</w:t>
            </w:r>
            <w:r>
              <w:br/>
            </w:r>
            <w:r>
              <w:rPr>
                <w:rFonts w:ascii="Times New Roman"/>
                <w:b w:val="false"/>
                <w:i w:val="false"/>
                <w:color w:val="000000"/>
                <w:sz w:val="20"/>
              </w:rPr>
              <w:t>
</w:t>
            </w:r>
            <w:r>
              <w:rPr>
                <w:rFonts w:ascii="Times New Roman"/>
                <w:b w:val="false"/>
                <w:i w:val="false"/>
                <w:color w:val="000000"/>
                <w:sz w:val="20"/>
              </w:rPr>
              <w:t>БК 6, 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3.6.14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Международный маркетинг:</w:t>
            </w:r>
            <w:r>
              <w:br/>
            </w:r>
            <w:r>
              <w:rPr>
                <w:rFonts w:ascii="Times New Roman"/>
                <w:b w:val="false"/>
                <w:i w:val="false"/>
                <w:color w:val="000000"/>
                <w:sz w:val="20"/>
              </w:rPr>
              <w:t>
</w:t>
            </w:r>
            <w:r>
              <w:rPr>
                <w:rFonts w:ascii="Times New Roman"/>
                <w:b w:val="false"/>
                <w:i w:val="false"/>
                <w:color w:val="000000"/>
                <w:sz w:val="20"/>
              </w:rPr>
              <w:t>Роль и место международной торговли в мировом хозяйстве, история,</w:t>
            </w:r>
            <w:r>
              <w:br/>
            </w:r>
            <w:r>
              <w:rPr>
                <w:rFonts w:ascii="Times New Roman"/>
                <w:b w:val="false"/>
                <w:i w:val="false"/>
                <w:color w:val="000000"/>
                <w:sz w:val="20"/>
              </w:rPr>
              <w:t>
</w:t>
            </w:r>
            <w:r>
              <w:rPr>
                <w:rFonts w:ascii="Times New Roman"/>
                <w:b w:val="false"/>
                <w:i w:val="false"/>
                <w:color w:val="000000"/>
                <w:sz w:val="20"/>
              </w:rPr>
              <w:t>истоки, формы развития международной торговли, понятия, показатели, объекты мировой торговли,</w:t>
            </w:r>
            <w:r>
              <w:br/>
            </w:r>
            <w:r>
              <w:rPr>
                <w:rFonts w:ascii="Times New Roman"/>
                <w:b w:val="false"/>
                <w:i w:val="false"/>
                <w:color w:val="000000"/>
                <w:sz w:val="20"/>
              </w:rPr>
              <w:t>
</w:t>
            </w:r>
            <w:r>
              <w:rPr>
                <w:rFonts w:ascii="Times New Roman"/>
                <w:b w:val="false"/>
                <w:i w:val="false"/>
                <w:color w:val="000000"/>
                <w:sz w:val="20"/>
              </w:rPr>
              <w:t>теория международной торговли,</w:t>
            </w:r>
            <w:r>
              <w:br/>
            </w:r>
            <w:r>
              <w:rPr>
                <w:rFonts w:ascii="Times New Roman"/>
                <w:b w:val="false"/>
                <w:i w:val="false"/>
                <w:color w:val="000000"/>
                <w:sz w:val="20"/>
              </w:rPr>
              <w:t>
</w:t>
            </w:r>
            <w:r>
              <w:rPr>
                <w:rFonts w:ascii="Times New Roman"/>
                <w:b w:val="false"/>
                <w:i w:val="false"/>
                <w:color w:val="000000"/>
                <w:sz w:val="20"/>
              </w:rPr>
              <w:t>особенности коммерческой работы при совершении экспортно-импортных операций на рынке.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международной торговли в мировом хозяйстве,</w:t>
            </w:r>
            <w:r>
              <w:br/>
            </w:r>
            <w:r>
              <w:rPr>
                <w:rFonts w:ascii="Times New Roman"/>
                <w:b w:val="false"/>
                <w:i w:val="false"/>
                <w:color w:val="000000"/>
                <w:sz w:val="20"/>
              </w:rPr>
              <w:t>
</w:t>
            </w:r>
            <w:r>
              <w:rPr>
                <w:rFonts w:ascii="Times New Roman"/>
                <w:b w:val="false"/>
                <w:i w:val="false"/>
                <w:color w:val="000000"/>
                <w:sz w:val="20"/>
              </w:rPr>
              <w:t>- историю, истоки, формы развития международной торговли,</w:t>
            </w:r>
            <w:r>
              <w:br/>
            </w:r>
            <w:r>
              <w:rPr>
                <w:rFonts w:ascii="Times New Roman"/>
                <w:b w:val="false"/>
                <w:i w:val="false"/>
                <w:color w:val="000000"/>
                <w:sz w:val="20"/>
              </w:rPr>
              <w:t>
</w:t>
            </w:r>
            <w:r>
              <w:rPr>
                <w:rFonts w:ascii="Times New Roman"/>
                <w:b w:val="false"/>
                <w:i w:val="false"/>
                <w:color w:val="000000"/>
                <w:sz w:val="20"/>
              </w:rPr>
              <w:t>- понятия, показатели, объекты мировой торговли,</w:t>
            </w:r>
            <w:r>
              <w:br/>
            </w:r>
            <w:r>
              <w:rPr>
                <w:rFonts w:ascii="Times New Roman"/>
                <w:b w:val="false"/>
                <w:i w:val="false"/>
                <w:color w:val="000000"/>
                <w:sz w:val="20"/>
              </w:rPr>
              <w:t>
</w:t>
            </w:r>
            <w:r>
              <w:rPr>
                <w:rFonts w:ascii="Times New Roman"/>
                <w:b w:val="false"/>
                <w:i w:val="false"/>
                <w:color w:val="000000"/>
                <w:sz w:val="20"/>
              </w:rPr>
              <w:t>- теорию международной торговли,</w:t>
            </w:r>
            <w:r>
              <w:br/>
            </w:r>
            <w:r>
              <w:rPr>
                <w:rFonts w:ascii="Times New Roman"/>
                <w:b w:val="false"/>
                <w:i w:val="false"/>
                <w:color w:val="000000"/>
                <w:sz w:val="20"/>
              </w:rPr>
              <w:t>
</w:t>
            </w:r>
            <w:r>
              <w:rPr>
                <w:rFonts w:ascii="Times New Roman"/>
                <w:b w:val="false"/>
                <w:i w:val="false"/>
                <w:color w:val="000000"/>
                <w:sz w:val="20"/>
              </w:rPr>
              <w:t>- экспортно-импортные операции на рынке.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сфере</w:t>
            </w:r>
            <w:r>
              <w:br/>
            </w:r>
            <w:r>
              <w:rPr>
                <w:rFonts w:ascii="Times New Roman"/>
                <w:b w:val="false"/>
                <w:i w:val="false"/>
                <w:color w:val="000000"/>
                <w:sz w:val="20"/>
              </w:rPr>
              <w:t>
</w:t>
            </w:r>
            <w:r>
              <w:rPr>
                <w:rFonts w:ascii="Times New Roman"/>
                <w:b w:val="false"/>
                <w:i w:val="false"/>
                <w:color w:val="000000"/>
                <w:sz w:val="20"/>
              </w:rPr>
              <w:t>международной экономической</w:t>
            </w:r>
            <w:r>
              <w:br/>
            </w:r>
            <w:r>
              <w:rPr>
                <w:rFonts w:ascii="Times New Roman"/>
                <w:b w:val="false"/>
                <w:i w:val="false"/>
                <w:color w:val="000000"/>
                <w:sz w:val="20"/>
              </w:rPr>
              <w:t>
</w:t>
            </w:r>
            <w:r>
              <w:rPr>
                <w:rFonts w:ascii="Times New Roman"/>
                <w:b w:val="false"/>
                <w:i w:val="false"/>
                <w:color w:val="000000"/>
                <w:sz w:val="20"/>
              </w:rPr>
              <w:t>торговой деятельности,</w:t>
            </w:r>
            <w:r>
              <w:br/>
            </w:r>
            <w:r>
              <w:rPr>
                <w:rFonts w:ascii="Times New Roman"/>
                <w:b w:val="false"/>
                <w:i w:val="false"/>
                <w:color w:val="000000"/>
                <w:sz w:val="20"/>
              </w:rPr>
              <w:t>
</w:t>
            </w:r>
            <w:r>
              <w:rPr>
                <w:rFonts w:ascii="Times New Roman"/>
                <w:b w:val="false"/>
                <w:i w:val="false"/>
                <w:color w:val="000000"/>
                <w:sz w:val="20"/>
              </w:rPr>
              <w:t>- определять величину таможенных пошлин, сборов,</w:t>
            </w:r>
            <w:r>
              <w:br/>
            </w:r>
            <w:r>
              <w:rPr>
                <w:rFonts w:ascii="Times New Roman"/>
                <w:b w:val="false"/>
                <w:i w:val="false"/>
                <w:color w:val="000000"/>
                <w:sz w:val="20"/>
              </w:rPr>
              <w:t>
</w:t>
            </w:r>
            <w:r>
              <w:rPr>
                <w:rFonts w:ascii="Times New Roman"/>
                <w:b w:val="false"/>
                <w:i w:val="false"/>
                <w:color w:val="000000"/>
                <w:sz w:val="20"/>
              </w:rPr>
              <w:t>- проводить операции по экспорту и импорту.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 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и экспертиза продовольственных товаров:</w:t>
            </w:r>
            <w:r>
              <w:br/>
            </w:r>
            <w:r>
              <w:rPr>
                <w:rFonts w:ascii="Times New Roman"/>
                <w:b w:val="false"/>
                <w:i w:val="false"/>
                <w:color w:val="000000"/>
                <w:sz w:val="20"/>
              </w:rPr>
              <w:t>
</w:t>
            </w:r>
            <w:r>
              <w:rPr>
                <w:rFonts w:ascii="Times New Roman"/>
                <w:b w:val="false"/>
                <w:i w:val="false"/>
                <w:color w:val="000000"/>
                <w:sz w:val="20"/>
              </w:rPr>
              <w:t>Предмет и задачи товароведения и экспертизы продовольственных товаров;</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продовольственного рынка</w:t>
            </w:r>
            <w:r>
              <w:br/>
            </w:r>
            <w:r>
              <w:rPr>
                <w:rFonts w:ascii="Times New Roman"/>
                <w:b w:val="false"/>
                <w:i w:val="false"/>
                <w:color w:val="000000"/>
                <w:sz w:val="20"/>
              </w:rPr>
              <w:t>
</w:t>
            </w:r>
            <w:r>
              <w:rPr>
                <w:rFonts w:ascii="Times New Roman"/>
                <w:b w:val="false"/>
                <w:i w:val="false"/>
                <w:color w:val="000000"/>
                <w:sz w:val="20"/>
              </w:rPr>
              <w:t>и отдельных его сегментов;</w:t>
            </w:r>
            <w:r>
              <w:br/>
            </w:r>
            <w:r>
              <w:rPr>
                <w:rFonts w:ascii="Times New Roman"/>
                <w:b w:val="false"/>
                <w:i w:val="false"/>
                <w:color w:val="000000"/>
                <w:sz w:val="20"/>
              </w:rPr>
              <w:t>
</w:t>
            </w:r>
            <w:r>
              <w:rPr>
                <w:rFonts w:ascii="Times New Roman"/>
                <w:b w:val="false"/>
                <w:i w:val="false"/>
                <w:color w:val="000000"/>
                <w:sz w:val="20"/>
              </w:rPr>
              <w:t>химический состав и свойства товаров;</w:t>
            </w:r>
            <w:r>
              <w:br/>
            </w:r>
            <w:r>
              <w:rPr>
                <w:rFonts w:ascii="Times New Roman"/>
                <w:b w:val="false"/>
                <w:i w:val="false"/>
                <w:color w:val="000000"/>
                <w:sz w:val="20"/>
              </w:rPr>
              <w:t>
</w:t>
            </w:r>
            <w:r>
              <w:rPr>
                <w:rFonts w:ascii="Times New Roman"/>
                <w:b w:val="false"/>
                <w:i w:val="false"/>
                <w:color w:val="000000"/>
                <w:sz w:val="20"/>
              </w:rPr>
              <w:t xml:space="preserve">свойства и показатели; </w:t>
            </w:r>
            <w:r>
              <w:br/>
            </w:r>
            <w:r>
              <w:rPr>
                <w:rFonts w:ascii="Times New Roman"/>
                <w:b w:val="false"/>
                <w:i w:val="false"/>
                <w:color w:val="000000"/>
                <w:sz w:val="20"/>
              </w:rPr>
              <w:t>
</w:t>
            </w:r>
            <w:r>
              <w:rPr>
                <w:rFonts w:ascii="Times New Roman"/>
                <w:b w:val="false"/>
                <w:i w:val="false"/>
                <w:color w:val="000000"/>
                <w:sz w:val="20"/>
              </w:rPr>
              <w:t>товароведная характеристика отдельных групп</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классификация и ассортимент,</w:t>
            </w:r>
            <w:r>
              <w:br/>
            </w:r>
            <w:r>
              <w:rPr>
                <w:rFonts w:ascii="Times New Roman"/>
                <w:b w:val="false"/>
                <w:i w:val="false"/>
                <w:color w:val="000000"/>
                <w:sz w:val="20"/>
              </w:rPr>
              <w:t>
</w:t>
            </w:r>
            <w:r>
              <w:rPr>
                <w:rFonts w:ascii="Times New Roman"/>
                <w:b w:val="false"/>
                <w:i w:val="false"/>
                <w:color w:val="000000"/>
                <w:sz w:val="20"/>
              </w:rPr>
              <w:t>особенности пищевой ценности,</w:t>
            </w:r>
            <w:r>
              <w:br/>
            </w:r>
            <w:r>
              <w:rPr>
                <w:rFonts w:ascii="Times New Roman"/>
                <w:b w:val="false"/>
                <w:i w:val="false"/>
                <w:color w:val="000000"/>
                <w:sz w:val="20"/>
              </w:rPr>
              <w:t>
</w:t>
            </w:r>
            <w:r>
              <w:rPr>
                <w:rFonts w:ascii="Times New Roman"/>
                <w:b w:val="false"/>
                <w:i w:val="false"/>
                <w:color w:val="000000"/>
                <w:sz w:val="20"/>
              </w:rPr>
              <w:t>факторы, формирующие качество товаров;</w:t>
            </w:r>
            <w:r>
              <w:br/>
            </w:r>
            <w:r>
              <w:rPr>
                <w:rFonts w:ascii="Times New Roman"/>
                <w:b w:val="false"/>
                <w:i w:val="false"/>
                <w:color w:val="000000"/>
                <w:sz w:val="20"/>
              </w:rPr>
              <w:t>
</w:t>
            </w:r>
            <w:r>
              <w:rPr>
                <w:rFonts w:ascii="Times New Roman"/>
                <w:b w:val="false"/>
                <w:i w:val="false"/>
                <w:color w:val="000000"/>
                <w:sz w:val="20"/>
              </w:rPr>
              <w:t>оценка качества;</w:t>
            </w:r>
            <w:r>
              <w:br/>
            </w:r>
            <w:r>
              <w:rPr>
                <w:rFonts w:ascii="Times New Roman"/>
                <w:b w:val="false"/>
                <w:i w:val="false"/>
                <w:color w:val="000000"/>
                <w:sz w:val="20"/>
              </w:rPr>
              <w:t>
</w:t>
            </w:r>
            <w:r>
              <w:rPr>
                <w:rFonts w:ascii="Times New Roman"/>
                <w:b w:val="false"/>
                <w:i w:val="false"/>
                <w:color w:val="000000"/>
                <w:sz w:val="20"/>
              </w:rPr>
              <w:t xml:space="preserve">использование в кулинарии; </w:t>
            </w:r>
            <w:r>
              <w:br/>
            </w:r>
            <w:r>
              <w:rPr>
                <w:rFonts w:ascii="Times New Roman"/>
                <w:b w:val="false"/>
                <w:i w:val="false"/>
                <w:color w:val="000000"/>
                <w:sz w:val="20"/>
              </w:rPr>
              <w:t>
</w:t>
            </w:r>
            <w:r>
              <w:rPr>
                <w:rFonts w:ascii="Times New Roman"/>
                <w:b w:val="false"/>
                <w:i w:val="false"/>
                <w:color w:val="000000"/>
                <w:sz w:val="20"/>
              </w:rPr>
              <w:t xml:space="preserve">упаковка и маркировка; </w:t>
            </w:r>
            <w:r>
              <w:br/>
            </w:r>
            <w:r>
              <w:rPr>
                <w:rFonts w:ascii="Times New Roman"/>
                <w:b w:val="false"/>
                <w:i w:val="false"/>
                <w:color w:val="000000"/>
                <w:sz w:val="20"/>
              </w:rPr>
              <w:t>
</w:t>
            </w:r>
            <w:r>
              <w:rPr>
                <w:rFonts w:ascii="Times New Roman"/>
                <w:b w:val="false"/>
                <w:i w:val="false"/>
                <w:color w:val="000000"/>
                <w:sz w:val="20"/>
              </w:rPr>
              <w:t>условия и сроки хранения,</w:t>
            </w:r>
            <w:r>
              <w:br/>
            </w:r>
            <w:r>
              <w:rPr>
                <w:rFonts w:ascii="Times New Roman"/>
                <w:b w:val="false"/>
                <w:i w:val="false"/>
                <w:color w:val="000000"/>
                <w:sz w:val="20"/>
              </w:rPr>
              <w:t>
</w:t>
            </w:r>
            <w:r>
              <w:rPr>
                <w:rFonts w:ascii="Times New Roman"/>
                <w:b w:val="false"/>
                <w:i w:val="false"/>
                <w:color w:val="000000"/>
                <w:sz w:val="20"/>
              </w:rPr>
              <w:t>транспортирования товаров;</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причины возникновения и пути сокращения.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w:t>
            </w:r>
            <w:r>
              <w:br/>
            </w:r>
            <w:r>
              <w:rPr>
                <w:rFonts w:ascii="Times New Roman"/>
                <w:b w:val="false"/>
                <w:i w:val="false"/>
                <w:color w:val="000000"/>
                <w:sz w:val="20"/>
              </w:rPr>
              <w:t>
</w:t>
            </w:r>
            <w:r>
              <w:rPr>
                <w:rFonts w:ascii="Times New Roman"/>
                <w:b w:val="false"/>
                <w:i w:val="false"/>
                <w:color w:val="000000"/>
                <w:sz w:val="20"/>
              </w:rPr>
              <w:t>продовольственного рынка и отдельных его сегментов;</w:t>
            </w:r>
            <w:r>
              <w:br/>
            </w:r>
            <w:r>
              <w:rPr>
                <w:rFonts w:ascii="Times New Roman"/>
                <w:b w:val="false"/>
                <w:i w:val="false"/>
                <w:color w:val="000000"/>
                <w:sz w:val="20"/>
              </w:rPr>
              <w:t>
</w:t>
            </w:r>
            <w:r>
              <w:rPr>
                <w:rFonts w:ascii="Times New Roman"/>
                <w:b w:val="false"/>
                <w:i w:val="false"/>
                <w:color w:val="000000"/>
                <w:sz w:val="20"/>
              </w:rPr>
              <w:t>- экспертизу продовольственных товаров;</w:t>
            </w:r>
            <w:r>
              <w:br/>
            </w:r>
            <w:r>
              <w:rPr>
                <w:rFonts w:ascii="Times New Roman"/>
                <w:b w:val="false"/>
                <w:i w:val="false"/>
                <w:color w:val="000000"/>
                <w:sz w:val="20"/>
              </w:rPr>
              <w:t>
</w:t>
            </w:r>
            <w:r>
              <w:rPr>
                <w:rFonts w:ascii="Times New Roman"/>
                <w:b w:val="false"/>
                <w:i w:val="false"/>
                <w:color w:val="000000"/>
                <w:sz w:val="20"/>
              </w:rPr>
              <w:t>-химический состав и свойства веществ;</w:t>
            </w:r>
            <w:r>
              <w:br/>
            </w:r>
            <w:r>
              <w:rPr>
                <w:rFonts w:ascii="Times New Roman"/>
                <w:b w:val="false"/>
                <w:i w:val="false"/>
                <w:color w:val="000000"/>
                <w:sz w:val="20"/>
              </w:rPr>
              <w:t>
</w:t>
            </w:r>
            <w:r>
              <w:rPr>
                <w:rFonts w:ascii="Times New Roman"/>
                <w:b w:val="false"/>
                <w:i w:val="false"/>
                <w:color w:val="000000"/>
                <w:sz w:val="20"/>
              </w:rPr>
              <w:t>-классификацию товаров, их краткую характеристику, ассортимент,</w:t>
            </w:r>
            <w:r>
              <w:br/>
            </w:r>
            <w:r>
              <w:rPr>
                <w:rFonts w:ascii="Times New Roman"/>
                <w:b w:val="false"/>
                <w:i w:val="false"/>
                <w:color w:val="000000"/>
                <w:sz w:val="20"/>
              </w:rPr>
              <w:t>
</w:t>
            </w:r>
            <w:r>
              <w:rPr>
                <w:rFonts w:ascii="Times New Roman"/>
                <w:b w:val="false"/>
                <w:i w:val="false"/>
                <w:color w:val="000000"/>
                <w:sz w:val="20"/>
              </w:rPr>
              <w:t>пищевую ценность, свойства и показатели товаров;</w:t>
            </w:r>
            <w:r>
              <w:br/>
            </w:r>
            <w:r>
              <w:rPr>
                <w:rFonts w:ascii="Times New Roman"/>
                <w:b w:val="false"/>
                <w:i w:val="false"/>
                <w:color w:val="000000"/>
                <w:sz w:val="20"/>
              </w:rPr>
              <w:t>
</w:t>
            </w:r>
            <w:r>
              <w:rPr>
                <w:rFonts w:ascii="Times New Roman"/>
                <w:b w:val="false"/>
                <w:i w:val="false"/>
                <w:color w:val="000000"/>
                <w:sz w:val="20"/>
              </w:rPr>
              <w:t>-качества, факторы, формирующие качество;</w:t>
            </w:r>
            <w:r>
              <w:br/>
            </w:r>
            <w:r>
              <w:rPr>
                <w:rFonts w:ascii="Times New Roman"/>
                <w:b w:val="false"/>
                <w:i w:val="false"/>
                <w:color w:val="000000"/>
                <w:sz w:val="20"/>
              </w:rPr>
              <w:t>
</w:t>
            </w:r>
            <w:r>
              <w:rPr>
                <w:rFonts w:ascii="Times New Roman"/>
                <w:b w:val="false"/>
                <w:i w:val="false"/>
                <w:color w:val="000000"/>
                <w:sz w:val="20"/>
              </w:rPr>
              <w:t>-условия и сроки хранения, транспортирования;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товароведную характеристику продовольственных товаров;</w:t>
            </w:r>
            <w:r>
              <w:br/>
            </w:r>
            <w:r>
              <w:rPr>
                <w:rFonts w:ascii="Times New Roman"/>
                <w:b w:val="false"/>
                <w:i w:val="false"/>
                <w:color w:val="000000"/>
                <w:sz w:val="20"/>
              </w:rPr>
              <w:t>
</w:t>
            </w:r>
            <w:r>
              <w:rPr>
                <w:rFonts w:ascii="Times New Roman"/>
                <w:b w:val="false"/>
                <w:i w:val="false"/>
                <w:color w:val="000000"/>
                <w:sz w:val="20"/>
              </w:rPr>
              <w:t xml:space="preserve">-оценивать качество товаров; </w:t>
            </w:r>
            <w:r>
              <w:br/>
            </w:r>
            <w:r>
              <w:rPr>
                <w:rFonts w:ascii="Times New Roman"/>
                <w:b w:val="false"/>
                <w:i w:val="false"/>
                <w:color w:val="000000"/>
                <w:sz w:val="20"/>
              </w:rPr>
              <w:t>
</w:t>
            </w:r>
            <w:r>
              <w:rPr>
                <w:rFonts w:ascii="Times New Roman"/>
                <w:b w:val="false"/>
                <w:i w:val="false"/>
                <w:color w:val="000000"/>
                <w:sz w:val="20"/>
              </w:rPr>
              <w:t xml:space="preserve">-упаковывать и маркировать; </w:t>
            </w:r>
            <w:r>
              <w:br/>
            </w:r>
            <w:r>
              <w:rPr>
                <w:rFonts w:ascii="Times New Roman"/>
                <w:b w:val="false"/>
                <w:i w:val="false"/>
                <w:color w:val="000000"/>
                <w:sz w:val="20"/>
              </w:rPr>
              <w:t>
</w:t>
            </w:r>
            <w:r>
              <w:rPr>
                <w:rFonts w:ascii="Times New Roman"/>
                <w:b w:val="false"/>
                <w:i w:val="false"/>
                <w:color w:val="000000"/>
                <w:sz w:val="20"/>
              </w:rPr>
              <w:t>-подсчитывать потери;</w:t>
            </w:r>
            <w:r>
              <w:br/>
            </w:r>
            <w:r>
              <w:rPr>
                <w:rFonts w:ascii="Times New Roman"/>
                <w:b w:val="false"/>
                <w:i w:val="false"/>
                <w:color w:val="000000"/>
                <w:sz w:val="20"/>
              </w:rPr>
              <w:t>
</w:t>
            </w:r>
            <w:r>
              <w:rPr>
                <w:rFonts w:ascii="Times New Roman"/>
                <w:b w:val="false"/>
                <w:i w:val="false"/>
                <w:color w:val="000000"/>
                <w:sz w:val="20"/>
              </w:rPr>
              <w:t>-выявлять причины возникновения и пути сокращения потерь.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3.6.16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и экспертиза непродовольственных товаров:</w:t>
            </w:r>
            <w:r>
              <w:br/>
            </w:r>
            <w:r>
              <w:rPr>
                <w:rFonts w:ascii="Times New Roman"/>
                <w:b w:val="false"/>
                <w:i w:val="false"/>
                <w:color w:val="000000"/>
                <w:sz w:val="20"/>
              </w:rPr>
              <w:t>
</w:t>
            </w:r>
            <w:r>
              <w:rPr>
                <w:rFonts w:ascii="Times New Roman"/>
                <w:b w:val="false"/>
                <w:i w:val="false"/>
                <w:color w:val="000000"/>
                <w:sz w:val="20"/>
              </w:rPr>
              <w:t>Предмет и задачи товароведения и экспертизы непродовольственных товаров;</w:t>
            </w:r>
            <w:r>
              <w:br/>
            </w:r>
            <w:r>
              <w:rPr>
                <w:rFonts w:ascii="Times New Roman"/>
                <w:b w:val="false"/>
                <w:i w:val="false"/>
                <w:color w:val="000000"/>
                <w:sz w:val="20"/>
              </w:rPr>
              <w:t>
</w:t>
            </w:r>
            <w:r>
              <w:rPr>
                <w:rFonts w:ascii="Times New Roman"/>
                <w:b w:val="false"/>
                <w:i w:val="false"/>
                <w:color w:val="000000"/>
                <w:sz w:val="20"/>
              </w:rPr>
              <w:t xml:space="preserve">состояние и перспективы развития непродовольственного рынка и отдельных его сегментов; </w:t>
            </w:r>
            <w:r>
              <w:br/>
            </w:r>
            <w:r>
              <w:rPr>
                <w:rFonts w:ascii="Times New Roman"/>
                <w:b w:val="false"/>
                <w:i w:val="false"/>
                <w:color w:val="000000"/>
                <w:sz w:val="20"/>
              </w:rPr>
              <w:t>
</w:t>
            </w:r>
            <w:r>
              <w:rPr>
                <w:rFonts w:ascii="Times New Roman"/>
                <w:b w:val="false"/>
                <w:i w:val="false"/>
                <w:color w:val="000000"/>
                <w:sz w:val="20"/>
              </w:rPr>
              <w:t>химический состав и свойства товаров;</w:t>
            </w:r>
            <w:r>
              <w:br/>
            </w:r>
            <w:r>
              <w:rPr>
                <w:rFonts w:ascii="Times New Roman"/>
                <w:b w:val="false"/>
                <w:i w:val="false"/>
                <w:color w:val="000000"/>
                <w:sz w:val="20"/>
              </w:rPr>
              <w:t>
</w:t>
            </w:r>
            <w:r>
              <w:rPr>
                <w:rFonts w:ascii="Times New Roman"/>
                <w:b w:val="false"/>
                <w:i w:val="false"/>
                <w:color w:val="000000"/>
                <w:sz w:val="20"/>
              </w:rPr>
              <w:t xml:space="preserve">свойства и показатели; </w:t>
            </w:r>
            <w:r>
              <w:br/>
            </w:r>
            <w:r>
              <w:rPr>
                <w:rFonts w:ascii="Times New Roman"/>
                <w:b w:val="false"/>
                <w:i w:val="false"/>
                <w:color w:val="000000"/>
                <w:sz w:val="20"/>
              </w:rPr>
              <w:t>
</w:t>
            </w:r>
            <w:r>
              <w:rPr>
                <w:rFonts w:ascii="Times New Roman"/>
                <w:b w:val="false"/>
                <w:i w:val="false"/>
                <w:color w:val="000000"/>
                <w:sz w:val="20"/>
              </w:rPr>
              <w:t>товароведная характеристика отдельных групп непродовольственных товаров:</w:t>
            </w:r>
            <w:r>
              <w:br/>
            </w:r>
            <w:r>
              <w:rPr>
                <w:rFonts w:ascii="Times New Roman"/>
                <w:b w:val="false"/>
                <w:i w:val="false"/>
                <w:color w:val="000000"/>
                <w:sz w:val="20"/>
              </w:rPr>
              <w:t>
</w:t>
            </w:r>
            <w:r>
              <w:rPr>
                <w:rFonts w:ascii="Times New Roman"/>
                <w:b w:val="false"/>
                <w:i w:val="false"/>
                <w:color w:val="000000"/>
                <w:sz w:val="20"/>
              </w:rPr>
              <w:t>классификация и ассортимент, факторы, формирующие качество товаров;</w:t>
            </w:r>
            <w:r>
              <w:br/>
            </w:r>
            <w:r>
              <w:rPr>
                <w:rFonts w:ascii="Times New Roman"/>
                <w:b w:val="false"/>
                <w:i w:val="false"/>
                <w:color w:val="000000"/>
                <w:sz w:val="20"/>
              </w:rPr>
              <w:t>
</w:t>
            </w:r>
            <w:r>
              <w:rPr>
                <w:rFonts w:ascii="Times New Roman"/>
                <w:b w:val="false"/>
                <w:i w:val="false"/>
                <w:color w:val="000000"/>
                <w:sz w:val="20"/>
              </w:rPr>
              <w:t>оценка качества;</w:t>
            </w:r>
            <w:r>
              <w:br/>
            </w:r>
            <w:r>
              <w:rPr>
                <w:rFonts w:ascii="Times New Roman"/>
                <w:b w:val="false"/>
                <w:i w:val="false"/>
                <w:color w:val="000000"/>
                <w:sz w:val="20"/>
              </w:rPr>
              <w:t>
</w:t>
            </w:r>
            <w:r>
              <w:rPr>
                <w:rFonts w:ascii="Times New Roman"/>
                <w:b w:val="false"/>
                <w:i w:val="false"/>
                <w:color w:val="000000"/>
                <w:sz w:val="20"/>
              </w:rPr>
              <w:t>упаковка и маркировка;</w:t>
            </w:r>
            <w:r>
              <w:br/>
            </w:r>
            <w:r>
              <w:rPr>
                <w:rFonts w:ascii="Times New Roman"/>
                <w:b w:val="false"/>
                <w:i w:val="false"/>
                <w:color w:val="000000"/>
                <w:sz w:val="20"/>
              </w:rPr>
              <w:t>
</w:t>
            </w:r>
            <w:r>
              <w:rPr>
                <w:rFonts w:ascii="Times New Roman"/>
                <w:b w:val="false"/>
                <w:i w:val="false"/>
                <w:color w:val="000000"/>
                <w:sz w:val="20"/>
              </w:rPr>
              <w:t>условия и сроки хранения, транспортирования товаров;</w:t>
            </w:r>
            <w:r>
              <w:br/>
            </w:r>
            <w:r>
              <w:rPr>
                <w:rFonts w:ascii="Times New Roman"/>
                <w:b w:val="false"/>
                <w:i w:val="false"/>
                <w:color w:val="000000"/>
                <w:sz w:val="20"/>
              </w:rPr>
              <w:t>
</w:t>
            </w:r>
            <w:r>
              <w:rPr>
                <w:rFonts w:ascii="Times New Roman"/>
                <w:b w:val="false"/>
                <w:i w:val="false"/>
                <w:color w:val="000000"/>
                <w:sz w:val="20"/>
              </w:rPr>
              <w:t>потери: причины возникновения и пути сокращения.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непродовольственного рынка и отдельных его сегментов;</w:t>
            </w:r>
            <w:r>
              <w:br/>
            </w:r>
            <w:r>
              <w:rPr>
                <w:rFonts w:ascii="Times New Roman"/>
                <w:b w:val="false"/>
                <w:i w:val="false"/>
                <w:color w:val="000000"/>
                <w:sz w:val="20"/>
              </w:rPr>
              <w:t>
</w:t>
            </w:r>
            <w:r>
              <w:rPr>
                <w:rFonts w:ascii="Times New Roman"/>
                <w:b w:val="false"/>
                <w:i w:val="false"/>
                <w:color w:val="000000"/>
                <w:sz w:val="20"/>
              </w:rPr>
              <w:t>- экспертизу непродовольственных товаров;</w:t>
            </w:r>
            <w:r>
              <w:br/>
            </w:r>
            <w:r>
              <w:rPr>
                <w:rFonts w:ascii="Times New Roman"/>
                <w:b w:val="false"/>
                <w:i w:val="false"/>
                <w:color w:val="000000"/>
                <w:sz w:val="20"/>
              </w:rPr>
              <w:t>
</w:t>
            </w:r>
            <w:r>
              <w:rPr>
                <w:rFonts w:ascii="Times New Roman"/>
                <w:b w:val="false"/>
                <w:i w:val="false"/>
                <w:color w:val="000000"/>
                <w:sz w:val="20"/>
              </w:rPr>
              <w:t>- состав, свойства веществ;</w:t>
            </w:r>
            <w:r>
              <w:br/>
            </w:r>
            <w:r>
              <w:rPr>
                <w:rFonts w:ascii="Times New Roman"/>
                <w:b w:val="false"/>
                <w:i w:val="false"/>
                <w:color w:val="000000"/>
                <w:sz w:val="20"/>
              </w:rPr>
              <w:t>
</w:t>
            </w:r>
            <w:r>
              <w:rPr>
                <w:rFonts w:ascii="Times New Roman"/>
                <w:b w:val="false"/>
                <w:i w:val="false"/>
                <w:color w:val="000000"/>
                <w:sz w:val="20"/>
              </w:rPr>
              <w:t>-классификацию веществ, их краткую характеристику, свойства и показатели;</w:t>
            </w:r>
            <w:r>
              <w:br/>
            </w:r>
            <w:r>
              <w:rPr>
                <w:rFonts w:ascii="Times New Roman"/>
                <w:b w:val="false"/>
                <w:i w:val="false"/>
                <w:color w:val="000000"/>
                <w:sz w:val="20"/>
              </w:rPr>
              <w:t>
</w:t>
            </w:r>
            <w:r>
              <w:rPr>
                <w:rFonts w:ascii="Times New Roman"/>
                <w:b w:val="false"/>
                <w:i w:val="false"/>
                <w:color w:val="000000"/>
                <w:sz w:val="20"/>
              </w:rPr>
              <w:t>-классификацию и ассортимент, факторы, формирующие качество;</w:t>
            </w:r>
            <w:r>
              <w:br/>
            </w:r>
            <w:r>
              <w:rPr>
                <w:rFonts w:ascii="Times New Roman"/>
                <w:b w:val="false"/>
                <w:i w:val="false"/>
                <w:color w:val="000000"/>
                <w:sz w:val="20"/>
              </w:rPr>
              <w:t>
</w:t>
            </w:r>
            <w:r>
              <w:rPr>
                <w:rFonts w:ascii="Times New Roman"/>
                <w:b w:val="false"/>
                <w:i w:val="false"/>
                <w:color w:val="000000"/>
                <w:sz w:val="20"/>
              </w:rPr>
              <w:t>-условия и сроки хранения, транспортирования;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дефекты товара;</w:t>
            </w:r>
            <w:r>
              <w:br/>
            </w:r>
            <w:r>
              <w:rPr>
                <w:rFonts w:ascii="Times New Roman"/>
                <w:b w:val="false"/>
                <w:i w:val="false"/>
                <w:color w:val="000000"/>
                <w:sz w:val="20"/>
              </w:rPr>
              <w:t>
</w:t>
            </w:r>
            <w:r>
              <w:rPr>
                <w:rFonts w:ascii="Times New Roman"/>
                <w:b w:val="false"/>
                <w:i w:val="false"/>
                <w:color w:val="000000"/>
                <w:sz w:val="20"/>
              </w:rPr>
              <w:t>- группировать виды дефектов;</w:t>
            </w:r>
            <w:r>
              <w:br/>
            </w:r>
            <w:r>
              <w:rPr>
                <w:rFonts w:ascii="Times New Roman"/>
                <w:b w:val="false"/>
                <w:i w:val="false"/>
                <w:color w:val="000000"/>
                <w:sz w:val="20"/>
              </w:rPr>
              <w:t>
</w:t>
            </w:r>
            <w:r>
              <w:rPr>
                <w:rFonts w:ascii="Times New Roman"/>
                <w:b w:val="false"/>
                <w:i w:val="false"/>
                <w:color w:val="000000"/>
                <w:sz w:val="20"/>
              </w:rPr>
              <w:t>- определять сорт товара;</w:t>
            </w:r>
            <w:r>
              <w:br/>
            </w:r>
            <w:r>
              <w:rPr>
                <w:rFonts w:ascii="Times New Roman"/>
                <w:b w:val="false"/>
                <w:i w:val="false"/>
                <w:color w:val="000000"/>
                <w:sz w:val="20"/>
              </w:rPr>
              <w:t>
</w:t>
            </w:r>
            <w:r>
              <w:rPr>
                <w:rFonts w:ascii="Times New Roman"/>
                <w:b w:val="false"/>
                <w:i w:val="false"/>
                <w:color w:val="000000"/>
                <w:sz w:val="20"/>
              </w:rPr>
              <w:t>- давать характеристику на товары;</w:t>
            </w:r>
            <w:r>
              <w:br/>
            </w:r>
            <w:r>
              <w:rPr>
                <w:rFonts w:ascii="Times New Roman"/>
                <w:b w:val="false"/>
                <w:i w:val="false"/>
                <w:color w:val="000000"/>
                <w:sz w:val="20"/>
              </w:rPr>
              <w:t>
</w:t>
            </w:r>
            <w:r>
              <w:rPr>
                <w:rFonts w:ascii="Times New Roman"/>
                <w:b w:val="false"/>
                <w:i w:val="false"/>
                <w:color w:val="000000"/>
                <w:sz w:val="20"/>
              </w:rPr>
              <w:t xml:space="preserve">-оценивать качество; </w:t>
            </w:r>
            <w:r>
              <w:br/>
            </w:r>
            <w:r>
              <w:rPr>
                <w:rFonts w:ascii="Times New Roman"/>
                <w:b w:val="false"/>
                <w:i w:val="false"/>
                <w:color w:val="000000"/>
                <w:sz w:val="20"/>
              </w:rPr>
              <w:t>
</w:t>
            </w:r>
            <w:r>
              <w:rPr>
                <w:rFonts w:ascii="Times New Roman"/>
                <w:b w:val="false"/>
                <w:i w:val="false"/>
                <w:color w:val="000000"/>
                <w:sz w:val="20"/>
              </w:rPr>
              <w:t xml:space="preserve">-упаковывать и маркировать; </w:t>
            </w:r>
            <w:r>
              <w:br/>
            </w:r>
            <w:r>
              <w:rPr>
                <w:rFonts w:ascii="Times New Roman"/>
                <w:b w:val="false"/>
                <w:i w:val="false"/>
                <w:color w:val="000000"/>
                <w:sz w:val="20"/>
              </w:rPr>
              <w:t>
</w:t>
            </w:r>
            <w:r>
              <w:rPr>
                <w:rFonts w:ascii="Times New Roman"/>
                <w:b w:val="false"/>
                <w:i w:val="false"/>
                <w:color w:val="000000"/>
                <w:sz w:val="20"/>
              </w:rPr>
              <w:t>-подсчитывать потери;</w:t>
            </w:r>
            <w:r>
              <w:br/>
            </w:r>
            <w:r>
              <w:rPr>
                <w:rFonts w:ascii="Times New Roman"/>
                <w:b w:val="false"/>
                <w:i w:val="false"/>
                <w:color w:val="000000"/>
                <w:sz w:val="20"/>
              </w:rPr>
              <w:t>
</w:t>
            </w:r>
            <w:r>
              <w:rPr>
                <w:rFonts w:ascii="Times New Roman"/>
                <w:b w:val="false"/>
                <w:i w:val="false"/>
                <w:color w:val="000000"/>
                <w:sz w:val="20"/>
              </w:rPr>
              <w:t>-выявлять причины возникновения и пути сокращения потерь.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3.6.17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Контроль качества продукции и услуг:</w:t>
            </w:r>
            <w:r>
              <w:br/>
            </w:r>
            <w:r>
              <w:rPr>
                <w:rFonts w:ascii="Times New Roman"/>
                <w:b w:val="false"/>
                <w:i w:val="false"/>
                <w:color w:val="000000"/>
                <w:sz w:val="20"/>
              </w:rPr>
              <w:t>
</w:t>
            </w:r>
            <w:r>
              <w:rPr>
                <w:rFonts w:ascii="Times New Roman"/>
                <w:b w:val="false"/>
                <w:i w:val="false"/>
                <w:color w:val="000000"/>
                <w:sz w:val="20"/>
              </w:rPr>
              <w:t>качество: понятие, показатели качества;</w:t>
            </w:r>
            <w:r>
              <w:br/>
            </w:r>
            <w:r>
              <w:rPr>
                <w:rFonts w:ascii="Times New Roman"/>
                <w:b w:val="false"/>
                <w:i w:val="false"/>
                <w:color w:val="000000"/>
                <w:sz w:val="20"/>
              </w:rPr>
              <w:t>
</w:t>
            </w:r>
            <w:r>
              <w:rPr>
                <w:rFonts w:ascii="Times New Roman"/>
                <w:b w:val="false"/>
                <w:i w:val="false"/>
                <w:color w:val="000000"/>
                <w:sz w:val="20"/>
              </w:rPr>
              <w:t>контроль качества:</w:t>
            </w:r>
            <w:r>
              <w:br/>
            </w:r>
            <w:r>
              <w:rPr>
                <w:rFonts w:ascii="Times New Roman"/>
                <w:b w:val="false"/>
                <w:i w:val="false"/>
                <w:color w:val="000000"/>
                <w:sz w:val="20"/>
              </w:rPr>
              <w:t>
</w:t>
            </w:r>
            <w:r>
              <w:rPr>
                <w:rFonts w:ascii="Times New Roman"/>
                <w:b w:val="false"/>
                <w:i w:val="false"/>
                <w:color w:val="000000"/>
                <w:sz w:val="20"/>
              </w:rPr>
              <w:t>назначение, краткая характеристика, классификация, виды и методы;</w:t>
            </w:r>
            <w:r>
              <w:br/>
            </w:r>
            <w:r>
              <w:rPr>
                <w:rFonts w:ascii="Times New Roman"/>
                <w:b w:val="false"/>
                <w:i w:val="false"/>
                <w:color w:val="000000"/>
                <w:sz w:val="20"/>
              </w:rPr>
              <w:t>
</w:t>
            </w:r>
            <w:r>
              <w:rPr>
                <w:rFonts w:ascii="Times New Roman"/>
                <w:b w:val="false"/>
                <w:i w:val="false"/>
                <w:color w:val="000000"/>
                <w:sz w:val="20"/>
              </w:rPr>
              <w:t>нормативная база;</w:t>
            </w:r>
            <w:r>
              <w:br/>
            </w:r>
            <w:r>
              <w:rPr>
                <w:rFonts w:ascii="Times New Roman"/>
                <w:b w:val="false"/>
                <w:i w:val="false"/>
                <w:color w:val="000000"/>
                <w:sz w:val="20"/>
              </w:rPr>
              <w:t>
</w:t>
            </w:r>
            <w:r>
              <w:rPr>
                <w:rFonts w:ascii="Times New Roman"/>
                <w:b w:val="false"/>
                <w:i w:val="false"/>
                <w:color w:val="000000"/>
                <w:sz w:val="20"/>
              </w:rPr>
              <w:t>фальсификация:</w:t>
            </w:r>
            <w:r>
              <w:br/>
            </w:r>
            <w:r>
              <w:rPr>
                <w:rFonts w:ascii="Times New Roman"/>
                <w:b w:val="false"/>
                <w:i w:val="false"/>
                <w:color w:val="000000"/>
                <w:sz w:val="20"/>
              </w:rPr>
              <w:t>
</w:t>
            </w:r>
            <w:r>
              <w:rPr>
                <w:rFonts w:ascii="Times New Roman"/>
                <w:b w:val="false"/>
                <w:i w:val="false"/>
                <w:color w:val="000000"/>
                <w:sz w:val="20"/>
              </w:rPr>
              <w:t>понятие, причины, способы предупреждения, виды,</w:t>
            </w:r>
            <w:r>
              <w:br/>
            </w:r>
            <w:r>
              <w:rPr>
                <w:rFonts w:ascii="Times New Roman"/>
                <w:b w:val="false"/>
                <w:i w:val="false"/>
                <w:color w:val="000000"/>
                <w:sz w:val="20"/>
              </w:rPr>
              <w:t>
</w:t>
            </w:r>
            <w:r>
              <w:rPr>
                <w:rFonts w:ascii="Times New Roman"/>
                <w:b w:val="false"/>
                <w:i w:val="false"/>
                <w:color w:val="000000"/>
                <w:sz w:val="20"/>
              </w:rPr>
              <w:t>средства и методы обнаружения;</w:t>
            </w:r>
            <w:r>
              <w:br/>
            </w:r>
            <w:r>
              <w:rPr>
                <w:rFonts w:ascii="Times New Roman"/>
                <w:b w:val="false"/>
                <w:i w:val="false"/>
                <w:color w:val="000000"/>
                <w:sz w:val="20"/>
              </w:rPr>
              <w:t>
</w:t>
            </w:r>
            <w:r>
              <w:rPr>
                <w:rFonts w:ascii="Times New Roman"/>
                <w:b w:val="false"/>
                <w:i w:val="false"/>
                <w:color w:val="000000"/>
                <w:sz w:val="20"/>
              </w:rPr>
              <w:t>идентификация услуг:</w:t>
            </w:r>
            <w:r>
              <w:br/>
            </w:r>
            <w:r>
              <w:rPr>
                <w:rFonts w:ascii="Times New Roman"/>
                <w:b w:val="false"/>
                <w:i w:val="false"/>
                <w:color w:val="000000"/>
                <w:sz w:val="20"/>
              </w:rPr>
              <w:t>
</w:t>
            </w:r>
            <w:r>
              <w:rPr>
                <w:rFonts w:ascii="Times New Roman"/>
                <w:b w:val="false"/>
                <w:i w:val="false"/>
                <w:color w:val="000000"/>
                <w:sz w:val="20"/>
              </w:rPr>
              <w:t>виды, критерии, назначение.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-понятие, показатели качества; </w:t>
            </w:r>
            <w:r>
              <w:br/>
            </w:r>
            <w:r>
              <w:rPr>
                <w:rFonts w:ascii="Times New Roman"/>
                <w:b w:val="false"/>
                <w:i w:val="false"/>
                <w:color w:val="000000"/>
                <w:sz w:val="20"/>
              </w:rPr>
              <w:t>
</w:t>
            </w:r>
            <w:r>
              <w:rPr>
                <w:rFonts w:ascii="Times New Roman"/>
                <w:b w:val="false"/>
                <w:i w:val="false"/>
                <w:color w:val="000000"/>
                <w:sz w:val="20"/>
              </w:rPr>
              <w:t>- виды и методы контроля качества;</w:t>
            </w:r>
            <w:r>
              <w:br/>
            </w:r>
            <w:r>
              <w:rPr>
                <w:rFonts w:ascii="Times New Roman"/>
                <w:b w:val="false"/>
                <w:i w:val="false"/>
                <w:color w:val="000000"/>
                <w:sz w:val="20"/>
              </w:rPr>
              <w:t>
</w:t>
            </w:r>
            <w:r>
              <w:rPr>
                <w:rFonts w:ascii="Times New Roman"/>
                <w:b w:val="false"/>
                <w:i w:val="false"/>
                <w:color w:val="000000"/>
                <w:sz w:val="20"/>
              </w:rPr>
              <w:t>-причины, способы предупреждения, средства и методы обнаружения фальсификации;</w:t>
            </w:r>
            <w:r>
              <w:br/>
            </w:r>
            <w:r>
              <w:rPr>
                <w:rFonts w:ascii="Times New Roman"/>
                <w:b w:val="false"/>
                <w:i w:val="false"/>
                <w:color w:val="000000"/>
                <w:sz w:val="20"/>
              </w:rPr>
              <w:t>
</w:t>
            </w:r>
            <w:r>
              <w:rPr>
                <w:rFonts w:ascii="Times New Roman"/>
                <w:b w:val="false"/>
                <w:i w:val="false"/>
                <w:color w:val="000000"/>
                <w:sz w:val="20"/>
              </w:rPr>
              <w:t>-виды, критерии, назначение идентификации услуг;</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-соблюдать нормативную базу;</w:t>
            </w:r>
            <w:r>
              <w:br/>
            </w:r>
            <w:r>
              <w:rPr>
                <w:rFonts w:ascii="Times New Roman"/>
                <w:b w:val="false"/>
                <w:i w:val="false"/>
                <w:color w:val="000000"/>
                <w:sz w:val="20"/>
              </w:rPr>
              <w:t>
</w:t>
            </w:r>
            <w:r>
              <w:rPr>
                <w:rFonts w:ascii="Times New Roman"/>
                <w:b w:val="false"/>
                <w:i w:val="false"/>
                <w:color w:val="000000"/>
                <w:sz w:val="20"/>
              </w:rPr>
              <w:t>-выявлять фальсификацию;</w:t>
            </w:r>
            <w:r>
              <w:br/>
            </w:r>
            <w:r>
              <w:rPr>
                <w:rFonts w:ascii="Times New Roman"/>
                <w:b w:val="false"/>
                <w:i w:val="false"/>
                <w:color w:val="000000"/>
                <w:sz w:val="20"/>
              </w:rPr>
              <w:t>
</w:t>
            </w:r>
            <w:r>
              <w:rPr>
                <w:rFonts w:ascii="Times New Roman"/>
                <w:b w:val="false"/>
                <w:i w:val="false"/>
                <w:color w:val="000000"/>
                <w:sz w:val="20"/>
              </w:rPr>
              <w:t>-проводить идентификацию услуг.</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ПК 3.6.18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микробиологии, санитарии и гигиены:</w:t>
            </w:r>
            <w:r>
              <w:br/>
            </w:r>
            <w:r>
              <w:rPr>
                <w:rFonts w:ascii="Times New Roman"/>
                <w:b w:val="false"/>
                <w:i w:val="false"/>
                <w:color w:val="000000"/>
                <w:sz w:val="20"/>
              </w:rPr>
              <w:t>
</w:t>
            </w:r>
            <w:r>
              <w:rPr>
                <w:rFonts w:ascii="Times New Roman"/>
                <w:b w:val="false"/>
                <w:i w:val="false"/>
                <w:color w:val="000000"/>
                <w:sz w:val="20"/>
              </w:rPr>
              <w:t>Микробиология, понятия, роль. Понятие о морфологии и</w:t>
            </w:r>
            <w:r>
              <w:br/>
            </w:r>
            <w:r>
              <w:rPr>
                <w:rFonts w:ascii="Times New Roman"/>
                <w:b w:val="false"/>
                <w:i w:val="false"/>
                <w:color w:val="000000"/>
                <w:sz w:val="20"/>
              </w:rPr>
              <w:t>
</w:t>
            </w:r>
            <w:r>
              <w:rPr>
                <w:rFonts w:ascii="Times New Roman"/>
                <w:b w:val="false"/>
                <w:i w:val="false"/>
                <w:color w:val="000000"/>
                <w:sz w:val="20"/>
              </w:rPr>
              <w:t>физиологии микроорганизмов.</w:t>
            </w:r>
            <w:r>
              <w:br/>
            </w:r>
            <w:r>
              <w:rPr>
                <w:rFonts w:ascii="Times New Roman"/>
                <w:b w:val="false"/>
                <w:i w:val="false"/>
                <w:color w:val="000000"/>
                <w:sz w:val="20"/>
              </w:rPr>
              <w:t>
</w:t>
            </w:r>
            <w:r>
              <w:rPr>
                <w:rFonts w:ascii="Times New Roman"/>
                <w:b w:val="false"/>
                <w:i w:val="false"/>
                <w:color w:val="000000"/>
                <w:sz w:val="20"/>
              </w:rPr>
              <w:t>Физиология питания микроорганизмов.</w:t>
            </w:r>
            <w:r>
              <w:br/>
            </w:r>
            <w:r>
              <w:rPr>
                <w:rFonts w:ascii="Times New Roman"/>
                <w:b w:val="false"/>
                <w:i w:val="false"/>
                <w:color w:val="000000"/>
                <w:sz w:val="20"/>
              </w:rPr>
              <w:t>
</w:t>
            </w:r>
            <w:r>
              <w:rPr>
                <w:rFonts w:ascii="Times New Roman"/>
                <w:b w:val="false"/>
                <w:i w:val="false"/>
                <w:color w:val="000000"/>
                <w:sz w:val="20"/>
              </w:rPr>
              <w:t>пищевые инфекции, пищевые отравления и глистные заболевания;</w:t>
            </w:r>
            <w:r>
              <w:br/>
            </w:r>
            <w:r>
              <w:rPr>
                <w:rFonts w:ascii="Times New Roman"/>
                <w:b w:val="false"/>
                <w:i w:val="false"/>
                <w:color w:val="000000"/>
                <w:sz w:val="20"/>
              </w:rPr>
              <w:t>
</w:t>
            </w:r>
            <w:r>
              <w:rPr>
                <w:rFonts w:ascii="Times New Roman"/>
                <w:b w:val="false"/>
                <w:i w:val="false"/>
                <w:color w:val="000000"/>
                <w:sz w:val="20"/>
              </w:rPr>
              <w:t>Основы гигиены и санитарии.</w:t>
            </w:r>
            <w:r>
              <w:br/>
            </w:r>
            <w:r>
              <w:rPr>
                <w:rFonts w:ascii="Times New Roman"/>
                <w:b w:val="false"/>
                <w:i w:val="false"/>
                <w:color w:val="000000"/>
                <w:sz w:val="20"/>
              </w:rPr>
              <w:t>
</w:t>
            </w:r>
            <w:r>
              <w:rPr>
                <w:rFonts w:ascii="Times New Roman"/>
                <w:b w:val="false"/>
                <w:i w:val="false"/>
                <w:color w:val="000000"/>
                <w:sz w:val="20"/>
              </w:rPr>
              <w:t>Понятие о гигиене труда;</w:t>
            </w:r>
            <w:r>
              <w:br/>
            </w:r>
            <w:r>
              <w:rPr>
                <w:rFonts w:ascii="Times New Roman"/>
                <w:b w:val="false"/>
                <w:i w:val="false"/>
                <w:color w:val="000000"/>
                <w:sz w:val="20"/>
              </w:rPr>
              <w:t>
</w:t>
            </w:r>
            <w:r>
              <w:rPr>
                <w:rFonts w:ascii="Times New Roman"/>
                <w:b w:val="false"/>
                <w:i w:val="false"/>
                <w:color w:val="000000"/>
                <w:sz w:val="20"/>
              </w:rPr>
              <w:t>производственный травматизм;</w:t>
            </w:r>
            <w:r>
              <w:br/>
            </w:r>
            <w:r>
              <w:rPr>
                <w:rFonts w:ascii="Times New Roman"/>
                <w:b w:val="false"/>
                <w:i w:val="false"/>
                <w:color w:val="000000"/>
                <w:sz w:val="20"/>
              </w:rPr>
              <w:t>
</w:t>
            </w:r>
            <w:r>
              <w:rPr>
                <w:rFonts w:ascii="Times New Roman"/>
                <w:b w:val="false"/>
                <w:i w:val="false"/>
                <w:color w:val="000000"/>
                <w:sz w:val="20"/>
              </w:rPr>
              <w:t>личная гигиена;</w:t>
            </w:r>
            <w:r>
              <w:br/>
            </w:r>
            <w:r>
              <w:rPr>
                <w:rFonts w:ascii="Times New Roman"/>
                <w:b w:val="false"/>
                <w:i w:val="false"/>
                <w:color w:val="000000"/>
                <w:sz w:val="20"/>
              </w:rPr>
              <w:t>
</w:t>
            </w:r>
            <w:r>
              <w:rPr>
                <w:rFonts w:ascii="Times New Roman"/>
                <w:b w:val="false"/>
                <w:i w:val="false"/>
                <w:color w:val="000000"/>
                <w:sz w:val="20"/>
              </w:rPr>
              <w:t>санитарная культура; медицинские обследования, их цель и виды;</w:t>
            </w:r>
            <w:r>
              <w:br/>
            </w:r>
            <w:r>
              <w:rPr>
                <w:rFonts w:ascii="Times New Roman"/>
                <w:b w:val="false"/>
                <w:i w:val="false"/>
                <w:color w:val="000000"/>
                <w:sz w:val="20"/>
              </w:rPr>
              <w:t>
</w:t>
            </w:r>
            <w:r>
              <w:rPr>
                <w:rFonts w:ascii="Times New Roman"/>
                <w:b w:val="false"/>
                <w:i w:val="false"/>
                <w:color w:val="000000"/>
                <w:sz w:val="20"/>
              </w:rPr>
              <w:t>санитарные требования;</w:t>
            </w:r>
            <w:r>
              <w:br/>
            </w:r>
            <w:r>
              <w:rPr>
                <w:rFonts w:ascii="Times New Roman"/>
                <w:b w:val="false"/>
                <w:i w:val="false"/>
                <w:color w:val="000000"/>
                <w:sz w:val="20"/>
              </w:rPr>
              <w:t>
</w:t>
            </w:r>
            <w:r>
              <w:rPr>
                <w:rFonts w:ascii="Times New Roman"/>
                <w:b w:val="false"/>
                <w:i w:val="false"/>
                <w:color w:val="000000"/>
                <w:sz w:val="20"/>
              </w:rPr>
              <w:t>санитарно-пищевое</w:t>
            </w:r>
            <w:r>
              <w:br/>
            </w:r>
            <w:r>
              <w:rPr>
                <w:rFonts w:ascii="Times New Roman"/>
                <w:b w:val="false"/>
                <w:i w:val="false"/>
                <w:color w:val="000000"/>
                <w:sz w:val="20"/>
              </w:rPr>
              <w:t>
</w:t>
            </w:r>
            <w:r>
              <w:rPr>
                <w:rFonts w:ascii="Times New Roman"/>
                <w:b w:val="false"/>
                <w:i w:val="false"/>
                <w:color w:val="000000"/>
                <w:sz w:val="20"/>
              </w:rPr>
              <w:t>законодательство и организация</w:t>
            </w:r>
            <w:r>
              <w:br/>
            </w:r>
            <w:r>
              <w:rPr>
                <w:rFonts w:ascii="Times New Roman"/>
                <w:b w:val="false"/>
                <w:i w:val="false"/>
                <w:color w:val="000000"/>
                <w:sz w:val="20"/>
              </w:rPr>
              <w:t>
</w:t>
            </w:r>
            <w:r>
              <w:rPr>
                <w:rFonts w:ascii="Times New Roman"/>
                <w:b w:val="false"/>
                <w:i w:val="false"/>
                <w:color w:val="000000"/>
                <w:sz w:val="20"/>
              </w:rPr>
              <w:t>санитарно-пищевого надзора.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морфологию и физиологию микроорганизмов;</w:t>
            </w:r>
            <w:r>
              <w:br/>
            </w:r>
            <w:r>
              <w:rPr>
                <w:rFonts w:ascii="Times New Roman"/>
                <w:b w:val="false"/>
                <w:i w:val="false"/>
                <w:color w:val="000000"/>
                <w:sz w:val="20"/>
              </w:rPr>
              <w:t>
</w:t>
            </w:r>
            <w:r>
              <w:rPr>
                <w:rFonts w:ascii="Times New Roman"/>
                <w:b w:val="false"/>
                <w:i w:val="false"/>
                <w:color w:val="000000"/>
                <w:sz w:val="20"/>
              </w:rPr>
              <w:t>- физиологию питания микроорганизмов;</w:t>
            </w:r>
            <w:r>
              <w:br/>
            </w:r>
            <w:r>
              <w:rPr>
                <w:rFonts w:ascii="Times New Roman"/>
                <w:b w:val="false"/>
                <w:i w:val="false"/>
                <w:color w:val="000000"/>
                <w:sz w:val="20"/>
              </w:rPr>
              <w:t>
</w:t>
            </w:r>
            <w:r>
              <w:rPr>
                <w:rFonts w:ascii="Times New Roman"/>
                <w:b w:val="false"/>
                <w:i w:val="false"/>
                <w:color w:val="000000"/>
                <w:sz w:val="20"/>
              </w:rPr>
              <w:t>- пищевые инфекции и отравления, принятия меры предупреждения</w:t>
            </w:r>
            <w:r>
              <w:br/>
            </w:r>
            <w:r>
              <w:rPr>
                <w:rFonts w:ascii="Times New Roman"/>
                <w:b w:val="false"/>
                <w:i w:val="false"/>
                <w:color w:val="000000"/>
                <w:sz w:val="20"/>
              </w:rPr>
              <w:t>
</w:t>
            </w:r>
            <w:r>
              <w:rPr>
                <w:rFonts w:ascii="Times New Roman"/>
                <w:b w:val="false"/>
                <w:i w:val="false"/>
                <w:color w:val="000000"/>
                <w:sz w:val="20"/>
              </w:rPr>
              <w:t>-основы гигиены труда, личная гигиена,</w:t>
            </w:r>
            <w:r>
              <w:br/>
            </w:r>
            <w:r>
              <w:rPr>
                <w:rFonts w:ascii="Times New Roman"/>
                <w:b w:val="false"/>
                <w:i w:val="false"/>
                <w:color w:val="000000"/>
                <w:sz w:val="20"/>
              </w:rPr>
              <w:t>
</w:t>
            </w:r>
            <w:r>
              <w:rPr>
                <w:rFonts w:ascii="Times New Roman"/>
                <w:b w:val="false"/>
                <w:i w:val="false"/>
                <w:color w:val="000000"/>
                <w:sz w:val="20"/>
              </w:rPr>
              <w:t>санитарная культура, медицинское обследование</w:t>
            </w:r>
            <w:r>
              <w:br/>
            </w:r>
            <w:r>
              <w:rPr>
                <w:rFonts w:ascii="Times New Roman"/>
                <w:b w:val="false"/>
                <w:i w:val="false"/>
                <w:color w:val="000000"/>
                <w:sz w:val="20"/>
              </w:rPr>
              <w:t>
</w:t>
            </w:r>
            <w:r>
              <w:rPr>
                <w:rFonts w:ascii="Times New Roman"/>
                <w:b w:val="false"/>
                <w:i w:val="false"/>
                <w:color w:val="000000"/>
                <w:sz w:val="20"/>
              </w:rPr>
              <w:t>-санитарно-пищевое законодательство,</w:t>
            </w:r>
            <w:r>
              <w:br/>
            </w:r>
            <w:r>
              <w:rPr>
                <w:rFonts w:ascii="Times New Roman"/>
                <w:b w:val="false"/>
                <w:i w:val="false"/>
                <w:color w:val="000000"/>
                <w:sz w:val="20"/>
              </w:rPr>
              <w:t>
</w:t>
            </w:r>
            <w:r>
              <w:rPr>
                <w:rFonts w:ascii="Times New Roman"/>
                <w:b w:val="false"/>
                <w:i w:val="false"/>
                <w:color w:val="000000"/>
                <w:sz w:val="20"/>
              </w:rPr>
              <w:t>организацию санитарно-пищевого надзора;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технологическое оборудование, посуду и инвентарь;</w:t>
            </w:r>
            <w:r>
              <w:br/>
            </w:r>
            <w:r>
              <w:rPr>
                <w:rFonts w:ascii="Times New Roman"/>
                <w:b w:val="false"/>
                <w:i w:val="false"/>
                <w:color w:val="000000"/>
                <w:sz w:val="20"/>
              </w:rPr>
              <w:t>
</w:t>
            </w:r>
            <w:r>
              <w:rPr>
                <w:rFonts w:ascii="Times New Roman"/>
                <w:b w:val="false"/>
                <w:i w:val="false"/>
                <w:color w:val="000000"/>
                <w:sz w:val="20"/>
              </w:rPr>
              <w:t>-не допускать пищевые отравления;</w:t>
            </w:r>
            <w:r>
              <w:br/>
            </w:r>
            <w:r>
              <w:rPr>
                <w:rFonts w:ascii="Times New Roman"/>
                <w:b w:val="false"/>
                <w:i w:val="false"/>
                <w:color w:val="000000"/>
                <w:sz w:val="20"/>
              </w:rPr>
              <w:t>
</w:t>
            </w:r>
            <w:r>
              <w:rPr>
                <w:rFonts w:ascii="Times New Roman"/>
                <w:b w:val="false"/>
                <w:i w:val="false"/>
                <w:color w:val="000000"/>
                <w:sz w:val="20"/>
              </w:rPr>
              <w:t>-производить расчет энергетической ценности пищевых веществ,</w:t>
            </w:r>
            <w:r>
              <w:br/>
            </w:r>
            <w:r>
              <w:rPr>
                <w:rFonts w:ascii="Times New Roman"/>
                <w:b w:val="false"/>
                <w:i w:val="false"/>
                <w:color w:val="000000"/>
                <w:sz w:val="20"/>
              </w:rPr>
              <w:t>
</w:t>
            </w:r>
            <w:r>
              <w:rPr>
                <w:rFonts w:ascii="Times New Roman"/>
                <w:b w:val="false"/>
                <w:i w:val="false"/>
                <w:color w:val="000000"/>
                <w:sz w:val="20"/>
              </w:rPr>
              <w:t>и блюд, определять расход энергии;</w:t>
            </w:r>
            <w:r>
              <w:br/>
            </w:r>
            <w:r>
              <w:rPr>
                <w:rFonts w:ascii="Times New Roman"/>
                <w:b w:val="false"/>
                <w:i w:val="false"/>
                <w:color w:val="000000"/>
                <w:sz w:val="20"/>
              </w:rPr>
              <w:t>
</w:t>
            </w:r>
            <w:r>
              <w:rPr>
                <w:rFonts w:ascii="Times New Roman"/>
                <w:b w:val="false"/>
                <w:i w:val="false"/>
                <w:color w:val="000000"/>
                <w:sz w:val="20"/>
              </w:rPr>
              <w:t>-соблюдать режим хранения продуктов и правила реализации готовой продукции;</w:t>
            </w:r>
            <w:r>
              <w:br/>
            </w:r>
            <w:r>
              <w:rPr>
                <w:rFonts w:ascii="Times New Roman"/>
                <w:b w:val="false"/>
                <w:i w:val="false"/>
                <w:color w:val="000000"/>
                <w:sz w:val="20"/>
              </w:rPr>
              <w:t>
</w:t>
            </w:r>
            <w:r>
              <w:rPr>
                <w:rFonts w:ascii="Times New Roman"/>
                <w:b w:val="false"/>
                <w:i w:val="false"/>
                <w:color w:val="000000"/>
                <w:sz w:val="20"/>
              </w:rPr>
              <w:t>-соблюдать санитарный режим на производстве;</w:t>
            </w:r>
            <w:r>
              <w:br/>
            </w:r>
            <w:r>
              <w:rPr>
                <w:rFonts w:ascii="Times New Roman"/>
                <w:b w:val="false"/>
                <w:i w:val="false"/>
                <w:color w:val="000000"/>
                <w:sz w:val="20"/>
              </w:rPr>
              <w:t>
</w:t>
            </w:r>
            <w:r>
              <w:rPr>
                <w:rFonts w:ascii="Times New Roman"/>
                <w:b w:val="false"/>
                <w:i w:val="false"/>
                <w:color w:val="000000"/>
                <w:sz w:val="20"/>
              </w:rPr>
              <w:t>-оказывать доврачебную помощь пострадавшему;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3.6.19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Стандартизация, метрология и сертификация.</w:t>
            </w:r>
            <w:r>
              <w:br/>
            </w:r>
            <w:r>
              <w:rPr>
                <w:rFonts w:ascii="Times New Roman"/>
                <w:b w:val="false"/>
                <w:i w:val="false"/>
                <w:color w:val="000000"/>
                <w:sz w:val="20"/>
              </w:rPr>
              <w:t>
</w:t>
            </w:r>
            <w:r>
              <w:rPr>
                <w:rFonts w:ascii="Times New Roman"/>
                <w:b w:val="false"/>
                <w:i w:val="false"/>
                <w:color w:val="000000"/>
                <w:sz w:val="20"/>
              </w:rPr>
              <w:t>Основные понятия, цели и задачи дисциплины;</w:t>
            </w:r>
            <w:r>
              <w:br/>
            </w:r>
            <w:r>
              <w:rPr>
                <w:rFonts w:ascii="Times New Roman"/>
                <w:b w:val="false"/>
                <w:i w:val="false"/>
                <w:color w:val="000000"/>
                <w:sz w:val="20"/>
              </w:rPr>
              <w:t>
</w:t>
            </w:r>
            <w:r>
              <w:rPr>
                <w:rFonts w:ascii="Times New Roman"/>
                <w:b w:val="false"/>
                <w:i w:val="false"/>
                <w:color w:val="000000"/>
                <w:sz w:val="20"/>
              </w:rPr>
              <w:t>категории и виды стандартов;</w:t>
            </w:r>
            <w:r>
              <w:br/>
            </w:r>
            <w:r>
              <w:rPr>
                <w:rFonts w:ascii="Times New Roman"/>
                <w:b w:val="false"/>
                <w:i w:val="false"/>
                <w:color w:val="000000"/>
                <w:sz w:val="20"/>
              </w:rPr>
              <w:t>
</w:t>
            </w:r>
            <w:r>
              <w:rPr>
                <w:rFonts w:ascii="Times New Roman"/>
                <w:b w:val="false"/>
                <w:i w:val="false"/>
                <w:color w:val="000000"/>
                <w:sz w:val="20"/>
              </w:rPr>
              <w:t>возникновение и развитие стандартизации;</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 техническом регулировании»;</w:t>
            </w:r>
            <w:r>
              <w:br/>
            </w:r>
            <w:r>
              <w:rPr>
                <w:rFonts w:ascii="Times New Roman"/>
                <w:b w:val="false"/>
                <w:i w:val="false"/>
                <w:color w:val="000000"/>
                <w:sz w:val="20"/>
              </w:rPr>
              <w:t>
</w:t>
            </w:r>
            <w:r>
              <w:rPr>
                <w:rFonts w:ascii="Times New Roman"/>
                <w:b w:val="false"/>
                <w:i w:val="false"/>
                <w:color w:val="000000"/>
                <w:sz w:val="20"/>
              </w:rPr>
              <w:t>принципы стандартизации в предприятиях и организациях отрасли;</w:t>
            </w:r>
            <w:r>
              <w:br/>
            </w:r>
            <w:r>
              <w:rPr>
                <w:rFonts w:ascii="Times New Roman"/>
                <w:b w:val="false"/>
                <w:i w:val="false"/>
                <w:color w:val="000000"/>
                <w:sz w:val="20"/>
              </w:rPr>
              <w:t>
</w:t>
            </w:r>
            <w:r>
              <w:rPr>
                <w:rFonts w:ascii="Times New Roman"/>
                <w:b w:val="false"/>
                <w:i w:val="false"/>
                <w:color w:val="000000"/>
                <w:sz w:val="20"/>
              </w:rPr>
              <w:t>международная региональная стандартизация, международное сотрудничество;</w:t>
            </w:r>
            <w:r>
              <w:br/>
            </w:r>
            <w:r>
              <w:rPr>
                <w:rFonts w:ascii="Times New Roman"/>
                <w:b w:val="false"/>
                <w:i w:val="false"/>
                <w:color w:val="000000"/>
                <w:sz w:val="20"/>
              </w:rPr>
              <w:t>
</w:t>
            </w:r>
            <w:r>
              <w:rPr>
                <w:rFonts w:ascii="Times New Roman"/>
                <w:b w:val="false"/>
                <w:i w:val="false"/>
                <w:color w:val="000000"/>
                <w:sz w:val="20"/>
              </w:rPr>
              <w:t>средства измерений;</w:t>
            </w:r>
            <w:r>
              <w:br/>
            </w:r>
            <w:r>
              <w:rPr>
                <w:rFonts w:ascii="Times New Roman"/>
                <w:b w:val="false"/>
                <w:i w:val="false"/>
                <w:color w:val="000000"/>
                <w:sz w:val="20"/>
              </w:rPr>
              <w:t>
</w:t>
            </w:r>
            <w:r>
              <w:rPr>
                <w:rFonts w:ascii="Times New Roman"/>
                <w:b w:val="false"/>
                <w:i w:val="false"/>
                <w:color w:val="000000"/>
                <w:sz w:val="20"/>
              </w:rPr>
              <w:t>эталоны величин; сертификация;</w:t>
            </w:r>
            <w:r>
              <w:br/>
            </w:r>
            <w:r>
              <w:rPr>
                <w:rFonts w:ascii="Times New Roman"/>
                <w:b w:val="false"/>
                <w:i w:val="false"/>
                <w:color w:val="000000"/>
                <w:sz w:val="20"/>
              </w:rPr>
              <w:t>
</w:t>
            </w:r>
            <w:r>
              <w:rPr>
                <w:rFonts w:ascii="Times New Roman"/>
                <w:b w:val="false"/>
                <w:i w:val="false"/>
                <w:color w:val="000000"/>
                <w:sz w:val="20"/>
              </w:rPr>
              <w:t>сертификация услуг на предприятиях и организациях отрасли;</w:t>
            </w:r>
            <w:r>
              <w:br/>
            </w:r>
            <w:r>
              <w:rPr>
                <w:rFonts w:ascii="Times New Roman"/>
                <w:b w:val="false"/>
                <w:i w:val="false"/>
                <w:color w:val="000000"/>
                <w:sz w:val="20"/>
              </w:rPr>
              <w:t>
</w:t>
            </w:r>
            <w:r>
              <w:rPr>
                <w:rFonts w:ascii="Times New Roman"/>
                <w:b w:val="false"/>
                <w:i w:val="false"/>
                <w:color w:val="000000"/>
                <w:sz w:val="20"/>
              </w:rPr>
              <w:t>качество продукции и декларация о соответствии;</w:t>
            </w:r>
            <w:r>
              <w:br/>
            </w:r>
            <w:r>
              <w:rPr>
                <w:rFonts w:ascii="Times New Roman"/>
                <w:b w:val="false"/>
                <w:i w:val="false"/>
                <w:color w:val="000000"/>
                <w:sz w:val="20"/>
              </w:rPr>
              <w:t>
</w:t>
            </w:r>
            <w:r>
              <w:rPr>
                <w:rFonts w:ascii="Times New Roman"/>
                <w:b w:val="false"/>
                <w:i w:val="false"/>
                <w:color w:val="000000"/>
                <w:sz w:val="20"/>
              </w:rPr>
              <w:t>разработка и внедрение системы менеджмента качества; метрология;</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государственный метрологический контроль и надзор.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-цели, задачи, принципы, объекты, субъекты, средства, методы правовой базы;</w:t>
            </w:r>
            <w:r>
              <w:br/>
            </w:r>
            <w:r>
              <w:rPr>
                <w:rFonts w:ascii="Times New Roman"/>
                <w:b w:val="false"/>
                <w:i w:val="false"/>
                <w:color w:val="000000"/>
                <w:sz w:val="20"/>
              </w:rPr>
              <w:t>
</w:t>
            </w:r>
            <w:r>
              <w:rPr>
                <w:rFonts w:ascii="Times New Roman"/>
                <w:b w:val="false"/>
                <w:i w:val="false"/>
                <w:color w:val="000000"/>
                <w:sz w:val="20"/>
              </w:rPr>
              <w:t>-основы теории измерений;</w:t>
            </w:r>
            <w:r>
              <w:br/>
            </w:r>
            <w:r>
              <w:rPr>
                <w:rFonts w:ascii="Times New Roman"/>
                <w:b w:val="false"/>
                <w:i w:val="false"/>
                <w:color w:val="000000"/>
                <w:sz w:val="20"/>
              </w:rPr>
              <w:t>
</w:t>
            </w:r>
            <w:r>
              <w:rPr>
                <w:rFonts w:ascii="Times New Roman"/>
                <w:b w:val="false"/>
                <w:i w:val="false"/>
                <w:color w:val="000000"/>
                <w:sz w:val="20"/>
              </w:rPr>
              <w:t>- вид стандартов;</w:t>
            </w:r>
            <w:r>
              <w:br/>
            </w:r>
            <w:r>
              <w:rPr>
                <w:rFonts w:ascii="Times New Roman"/>
                <w:b w:val="false"/>
                <w:i w:val="false"/>
                <w:color w:val="000000"/>
                <w:sz w:val="20"/>
              </w:rPr>
              <w:t>
</w:t>
            </w:r>
            <w:r>
              <w:rPr>
                <w:rFonts w:ascii="Times New Roman"/>
                <w:b w:val="false"/>
                <w:i w:val="false"/>
                <w:color w:val="000000"/>
                <w:sz w:val="20"/>
              </w:rPr>
              <w:t>-структуру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xml:space="preserve">-систему сертификации ГОСТ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расшифровывать категорию стандартов;</w:t>
            </w:r>
            <w:r>
              <w:br/>
            </w:r>
            <w:r>
              <w:rPr>
                <w:rFonts w:ascii="Times New Roman"/>
                <w:b w:val="false"/>
                <w:i w:val="false"/>
                <w:color w:val="000000"/>
                <w:sz w:val="20"/>
              </w:rPr>
              <w:t>
</w:t>
            </w:r>
            <w:r>
              <w:rPr>
                <w:rFonts w:ascii="Times New Roman"/>
                <w:b w:val="false"/>
                <w:i w:val="false"/>
                <w:color w:val="000000"/>
                <w:sz w:val="20"/>
              </w:rPr>
              <w:t>- пользоваться классификатором</w:t>
            </w:r>
            <w:r>
              <w:br/>
            </w:r>
            <w:r>
              <w:rPr>
                <w:rFonts w:ascii="Times New Roman"/>
                <w:b w:val="false"/>
                <w:i w:val="false"/>
                <w:color w:val="000000"/>
                <w:sz w:val="20"/>
              </w:rPr>
              <w:t>
</w:t>
            </w:r>
            <w:r>
              <w:rPr>
                <w:rFonts w:ascii="Times New Roman"/>
                <w:b w:val="false"/>
                <w:i w:val="false"/>
                <w:color w:val="000000"/>
                <w:sz w:val="20"/>
              </w:rPr>
              <w:t>для нахождения нужного стандарта;</w:t>
            </w:r>
            <w:r>
              <w:br/>
            </w:r>
            <w:r>
              <w:rPr>
                <w:rFonts w:ascii="Times New Roman"/>
                <w:b w:val="false"/>
                <w:i w:val="false"/>
                <w:color w:val="000000"/>
                <w:sz w:val="20"/>
              </w:rPr>
              <w:t>
</w:t>
            </w:r>
            <w:r>
              <w:rPr>
                <w:rFonts w:ascii="Times New Roman"/>
                <w:b w:val="false"/>
                <w:i w:val="false"/>
                <w:color w:val="000000"/>
                <w:sz w:val="20"/>
              </w:rPr>
              <w:t>- пользоваться стандартами</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3.6.12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0513073 «Мерчендайзер»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отрасли</w:t>
            </w:r>
            <w:r>
              <w:br/>
            </w:r>
            <w:r>
              <w:rPr>
                <w:rFonts w:ascii="Times New Roman"/>
                <w:b w:val="false"/>
                <w:i w:val="false"/>
                <w:color w:val="000000"/>
                <w:sz w:val="20"/>
              </w:rPr>
              <w:t>
</w:t>
            </w:r>
            <w:r>
              <w:rPr>
                <w:rFonts w:ascii="Times New Roman"/>
                <w:b w:val="false"/>
                <w:i w:val="false"/>
                <w:color w:val="000000"/>
                <w:sz w:val="20"/>
              </w:rPr>
              <w:t>Понятие, роль, особенности, развитие и характеристика отрасли, ее инфраструктура.</w:t>
            </w:r>
            <w:r>
              <w:br/>
            </w:r>
            <w:r>
              <w:rPr>
                <w:rFonts w:ascii="Times New Roman"/>
                <w:b w:val="false"/>
                <w:i w:val="false"/>
                <w:color w:val="000000"/>
                <w:sz w:val="20"/>
              </w:rPr>
              <w:t>
</w:t>
            </w:r>
            <w:r>
              <w:rPr>
                <w:rFonts w:ascii="Times New Roman"/>
                <w:b w:val="false"/>
                <w:i w:val="false"/>
                <w:color w:val="000000"/>
                <w:sz w:val="20"/>
              </w:rPr>
              <w:t>Классификация предприятий отрасли и их размещение.</w:t>
            </w:r>
            <w:r>
              <w:br/>
            </w:r>
            <w:r>
              <w:rPr>
                <w:rFonts w:ascii="Times New Roman"/>
                <w:b w:val="false"/>
                <w:i w:val="false"/>
                <w:color w:val="000000"/>
                <w:sz w:val="20"/>
              </w:rPr>
              <w:t>
</w:t>
            </w:r>
            <w:r>
              <w:rPr>
                <w:rFonts w:ascii="Times New Roman"/>
                <w:b w:val="false"/>
                <w:i w:val="false"/>
                <w:color w:val="000000"/>
                <w:sz w:val="20"/>
              </w:rPr>
              <w:t>Особенности его деятельности.</w:t>
            </w:r>
            <w:r>
              <w:br/>
            </w:r>
            <w:r>
              <w:rPr>
                <w:rFonts w:ascii="Times New Roman"/>
                <w:b w:val="false"/>
                <w:i w:val="false"/>
                <w:color w:val="000000"/>
                <w:sz w:val="20"/>
              </w:rPr>
              <w:t>
</w:t>
            </w:r>
            <w:r>
              <w:rPr>
                <w:rFonts w:ascii="Times New Roman"/>
                <w:b w:val="false"/>
                <w:i w:val="false"/>
                <w:color w:val="000000"/>
                <w:sz w:val="20"/>
              </w:rPr>
              <w:t>Планировка, состав помещений предприятий отрасли;</w:t>
            </w:r>
            <w:r>
              <w:br/>
            </w:r>
            <w:r>
              <w:rPr>
                <w:rFonts w:ascii="Times New Roman"/>
                <w:b w:val="false"/>
                <w:i w:val="false"/>
                <w:color w:val="000000"/>
                <w:sz w:val="20"/>
              </w:rPr>
              <w:t>
</w:t>
            </w:r>
            <w:r>
              <w:rPr>
                <w:rFonts w:ascii="Times New Roman"/>
                <w:b w:val="false"/>
                <w:i w:val="false"/>
                <w:color w:val="000000"/>
                <w:sz w:val="20"/>
              </w:rPr>
              <w:t>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протекающие на предприятии отрасли и т.д.</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важнейшие отрасли народного хозяйства,</w:t>
            </w:r>
            <w:r>
              <w:br/>
            </w:r>
            <w:r>
              <w:rPr>
                <w:rFonts w:ascii="Times New Roman"/>
                <w:b w:val="false"/>
                <w:i w:val="false"/>
                <w:color w:val="000000"/>
                <w:sz w:val="20"/>
              </w:rPr>
              <w:t>
</w:t>
            </w:r>
            <w:r>
              <w:rPr>
                <w:rFonts w:ascii="Times New Roman"/>
                <w:b w:val="false"/>
                <w:i w:val="false"/>
                <w:color w:val="000000"/>
                <w:sz w:val="20"/>
              </w:rPr>
              <w:t>их характеристику и взаимосвязь;</w:t>
            </w:r>
            <w:r>
              <w:br/>
            </w:r>
            <w:r>
              <w:rPr>
                <w:rFonts w:ascii="Times New Roman"/>
                <w:b w:val="false"/>
                <w:i w:val="false"/>
                <w:color w:val="000000"/>
                <w:sz w:val="20"/>
              </w:rPr>
              <w:t>
</w:t>
            </w:r>
            <w:r>
              <w:rPr>
                <w:rFonts w:ascii="Times New Roman"/>
                <w:b w:val="false"/>
                <w:i w:val="false"/>
                <w:color w:val="000000"/>
                <w:sz w:val="20"/>
              </w:rPr>
              <w:t>- производственную инфраструктуру предприятия;</w:t>
            </w:r>
            <w:r>
              <w:br/>
            </w:r>
            <w:r>
              <w:rPr>
                <w:rFonts w:ascii="Times New Roman"/>
                <w:b w:val="false"/>
                <w:i w:val="false"/>
                <w:color w:val="000000"/>
                <w:sz w:val="20"/>
              </w:rPr>
              <w:t>
</w:t>
            </w:r>
            <w:r>
              <w:rPr>
                <w:rFonts w:ascii="Times New Roman"/>
                <w:b w:val="false"/>
                <w:i w:val="false"/>
                <w:color w:val="000000"/>
                <w:sz w:val="20"/>
              </w:rPr>
              <w:t>- производственную структуру предприятия;</w:t>
            </w:r>
            <w:r>
              <w:br/>
            </w:r>
            <w:r>
              <w:rPr>
                <w:rFonts w:ascii="Times New Roman"/>
                <w:b w:val="false"/>
                <w:i w:val="false"/>
                <w:color w:val="000000"/>
                <w:sz w:val="20"/>
              </w:rPr>
              <w:t>
</w:t>
            </w:r>
            <w:r>
              <w:rPr>
                <w:rFonts w:ascii="Times New Roman"/>
                <w:b w:val="false"/>
                <w:i w:val="false"/>
                <w:color w:val="000000"/>
                <w:sz w:val="20"/>
              </w:rPr>
              <w:t>- организацию процессов производства продукции и</w:t>
            </w:r>
            <w:r>
              <w:br/>
            </w:r>
            <w:r>
              <w:rPr>
                <w:rFonts w:ascii="Times New Roman"/>
                <w:b w:val="false"/>
                <w:i w:val="false"/>
                <w:color w:val="000000"/>
                <w:sz w:val="20"/>
              </w:rPr>
              <w:t>
</w:t>
            </w:r>
            <w:r>
              <w:rPr>
                <w:rFonts w:ascii="Times New Roman"/>
                <w:b w:val="false"/>
                <w:i w:val="false"/>
                <w:color w:val="000000"/>
                <w:sz w:val="20"/>
              </w:rPr>
              <w:t>работы основных производственных цехов;</w:t>
            </w:r>
            <w:r>
              <w:br/>
            </w:r>
            <w:r>
              <w:rPr>
                <w:rFonts w:ascii="Times New Roman"/>
                <w:b w:val="false"/>
                <w:i w:val="false"/>
                <w:color w:val="000000"/>
                <w:sz w:val="20"/>
              </w:rPr>
              <w:t>
</w:t>
            </w:r>
            <w:r>
              <w:rPr>
                <w:rFonts w:ascii="Times New Roman"/>
                <w:b w:val="false"/>
                <w:i w:val="false"/>
                <w:color w:val="000000"/>
                <w:sz w:val="20"/>
              </w:rPr>
              <w:t>- методы определения качества выпускаемой продукции;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вопросах организаций отрасли;</w:t>
            </w:r>
            <w:r>
              <w:br/>
            </w:r>
            <w:r>
              <w:rPr>
                <w:rFonts w:ascii="Times New Roman"/>
                <w:b w:val="false"/>
                <w:i w:val="false"/>
                <w:color w:val="000000"/>
                <w:sz w:val="20"/>
              </w:rPr>
              <w:t>
</w:t>
            </w:r>
            <w:r>
              <w:rPr>
                <w:rFonts w:ascii="Times New Roman"/>
                <w:b w:val="false"/>
                <w:i w:val="false"/>
                <w:color w:val="000000"/>
                <w:sz w:val="20"/>
              </w:rPr>
              <w:t>- осуществлять стратегическое планирование производства;</w:t>
            </w:r>
            <w:r>
              <w:br/>
            </w:r>
            <w:r>
              <w:rPr>
                <w:rFonts w:ascii="Times New Roman"/>
                <w:b w:val="false"/>
                <w:i w:val="false"/>
                <w:color w:val="000000"/>
                <w:sz w:val="20"/>
              </w:rPr>
              <w:t>
</w:t>
            </w:r>
            <w:r>
              <w:rPr>
                <w:rFonts w:ascii="Times New Roman"/>
                <w:b w:val="false"/>
                <w:i w:val="false"/>
                <w:color w:val="000000"/>
                <w:sz w:val="20"/>
              </w:rPr>
              <w:t>- определять типы технологических циклов и процессов;</w:t>
            </w:r>
            <w:r>
              <w:br/>
            </w:r>
            <w:r>
              <w:rPr>
                <w:rFonts w:ascii="Times New Roman"/>
                <w:b w:val="false"/>
                <w:i w:val="false"/>
                <w:color w:val="000000"/>
                <w:sz w:val="20"/>
              </w:rPr>
              <w:t>
</w:t>
            </w:r>
            <w:r>
              <w:rPr>
                <w:rFonts w:ascii="Times New Roman"/>
                <w:b w:val="false"/>
                <w:i w:val="false"/>
                <w:color w:val="000000"/>
                <w:sz w:val="20"/>
              </w:rPr>
              <w:t>- определять виды и классификации сырья;</w:t>
            </w:r>
            <w:r>
              <w:br/>
            </w:r>
            <w:r>
              <w:rPr>
                <w:rFonts w:ascii="Times New Roman"/>
                <w:b w:val="false"/>
                <w:i w:val="false"/>
                <w:color w:val="000000"/>
                <w:sz w:val="20"/>
              </w:rPr>
              <w:t>
</w:t>
            </w:r>
            <w:r>
              <w:rPr>
                <w:rFonts w:ascii="Times New Roman"/>
                <w:b w:val="false"/>
                <w:i w:val="false"/>
                <w:color w:val="000000"/>
                <w:sz w:val="20"/>
              </w:rPr>
              <w:t>- организовывать снабжение;</w:t>
            </w:r>
            <w:r>
              <w:br/>
            </w:r>
            <w:r>
              <w:rPr>
                <w:rFonts w:ascii="Times New Roman"/>
                <w:b w:val="false"/>
                <w:i w:val="false"/>
                <w:color w:val="000000"/>
                <w:sz w:val="20"/>
              </w:rPr>
              <w:t>
</w:t>
            </w:r>
            <w:r>
              <w:rPr>
                <w:rFonts w:ascii="Times New Roman"/>
                <w:b w:val="false"/>
                <w:i w:val="false"/>
                <w:color w:val="000000"/>
                <w:sz w:val="20"/>
              </w:rPr>
              <w:t>- применять 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производственные помещения;</w:t>
            </w:r>
            <w:r>
              <w:br/>
            </w:r>
            <w:r>
              <w:rPr>
                <w:rFonts w:ascii="Times New Roman"/>
                <w:b w:val="false"/>
                <w:i w:val="false"/>
                <w:color w:val="000000"/>
                <w:sz w:val="20"/>
              </w:rPr>
              <w:t>
</w:t>
            </w:r>
            <w:r>
              <w:rPr>
                <w:rFonts w:ascii="Times New Roman"/>
                <w:b w:val="false"/>
                <w:i w:val="false"/>
                <w:color w:val="000000"/>
                <w:sz w:val="20"/>
              </w:rPr>
              <w:t>- нормировать труд на предприятиях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2,</w:t>
            </w:r>
            <w:r>
              <w:br/>
            </w:r>
            <w:r>
              <w:rPr>
                <w:rFonts w:ascii="Times New Roman"/>
                <w:b w:val="false"/>
                <w:i w:val="false"/>
                <w:color w:val="000000"/>
                <w:sz w:val="20"/>
              </w:rPr>
              <w:t>
</w:t>
            </w:r>
            <w:r>
              <w:rPr>
                <w:rFonts w:ascii="Times New Roman"/>
                <w:b w:val="false"/>
                <w:i w:val="false"/>
                <w:color w:val="000000"/>
                <w:sz w:val="20"/>
              </w:rPr>
              <w:t>БК 7, БК 9,</w:t>
            </w:r>
            <w:r>
              <w:br/>
            </w:r>
            <w:r>
              <w:rPr>
                <w:rFonts w:ascii="Times New Roman"/>
                <w:b w:val="false"/>
                <w:i w:val="false"/>
                <w:color w:val="000000"/>
                <w:sz w:val="20"/>
              </w:rPr>
              <w:t>
</w:t>
            </w:r>
            <w:r>
              <w:rPr>
                <w:rFonts w:ascii="Times New Roman"/>
                <w:b w:val="false"/>
                <w:i w:val="false"/>
                <w:color w:val="000000"/>
                <w:sz w:val="20"/>
              </w:rPr>
              <w:t>БК 10, БК 11</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оснащение предприятия (отрасли) и охрана труда</w:t>
            </w:r>
            <w:r>
              <w:br/>
            </w:r>
            <w:r>
              <w:rPr>
                <w:rFonts w:ascii="Times New Roman"/>
                <w:b w:val="false"/>
                <w:i w:val="false"/>
                <w:color w:val="000000"/>
                <w:sz w:val="20"/>
              </w:rPr>
              <w:t>
</w:t>
            </w:r>
            <w:r>
              <w:rPr>
                <w:rFonts w:ascii="Times New Roman"/>
                <w:b w:val="false"/>
                <w:i w:val="false"/>
                <w:color w:val="000000"/>
                <w:sz w:val="20"/>
              </w:rPr>
              <w:t>направления научно-технического прогресса в отрасли;</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характеристика отдельных групп оборудования:</w:t>
            </w:r>
            <w:r>
              <w:br/>
            </w:r>
            <w:r>
              <w:rPr>
                <w:rFonts w:ascii="Times New Roman"/>
                <w:b w:val="false"/>
                <w:i w:val="false"/>
                <w:color w:val="000000"/>
                <w:sz w:val="20"/>
              </w:rPr>
              <w:t>
</w:t>
            </w:r>
            <w:r>
              <w:rPr>
                <w:rFonts w:ascii="Times New Roman"/>
                <w:b w:val="false"/>
                <w:i w:val="false"/>
                <w:color w:val="000000"/>
                <w:sz w:val="20"/>
              </w:rPr>
              <w:t>назначение, принципы действия, особенности устройств,</w:t>
            </w:r>
            <w:r>
              <w:br/>
            </w:r>
            <w:r>
              <w:rPr>
                <w:rFonts w:ascii="Times New Roman"/>
                <w:b w:val="false"/>
                <w:i w:val="false"/>
                <w:color w:val="000000"/>
                <w:sz w:val="20"/>
              </w:rPr>
              <w:t>
</w:t>
            </w:r>
            <w:r>
              <w:rPr>
                <w:rFonts w:ascii="Times New Roman"/>
                <w:b w:val="false"/>
                <w:i w:val="false"/>
                <w:color w:val="000000"/>
                <w:sz w:val="20"/>
              </w:rPr>
              <w:t>критерии выбора, правила безопасной эксплуатации;</w:t>
            </w:r>
            <w:r>
              <w:br/>
            </w:r>
            <w:r>
              <w:rPr>
                <w:rFonts w:ascii="Times New Roman"/>
                <w:b w:val="false"/>
                <w:i w:val="false"/>
                <w:color w:val="000000"/>
                <w:sz w:val="20"/>
              </w:rPr>
              <w:t>
</w:t>
            </w:r>
            <w:r>
              <w:rPr>
                <w:rFonts w:ascii="Times New Roman"/>
                <w:b w:val="false"/>
                <w:i w:val="false"/>
                <w:color w:val="000000"/>
                <w:sz w:val="20"/>
              </w:rPr>
              <w:t>организация оснащения и технического обслуживания оборудования;</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правовая и нормативная база;</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средства, меры предупреждения.</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классификацию оборудования; </w:t>
            </w:r>
            <w:r>
              <w:br/>
            </w:r>
            <w:r>
              <w:rPr>
                <w:rFonts w:ascii="Times New Roman"/>
                <w:b w:val="false"/>
                <w:i w:val="false"/>
                <w:color w:val="000000"/>
                <w:sz w:val="20"/>
              </w:rPr>
              <w:t>
</w:t>
            </w:r>
            <w:r>
              <w:rPr>
                <w:rFonts w:ascii="Times New Roman"/>
                <w:b w:val="false"/>
                <w:i w:val="false"/>
                <w:color w:val="000000"/>
                <w:sz w:val="20"/>
              </w:rPr>
              <w:t>- назначение, характеристики,</w:t>
            </w:r>
            <w:r>
              <w:br/>
            </w:r>
            <w:r>
              <w:rPr>
                <w:rFonts w:ascii="Times New Roman"/>
                <w:b w:val="false"/>
                <w:i w:val="false"/>
                <w:color w:val="000000"/>
                <w:sz w:val="20"/>
              </w:rPr>
              <w:t>
</w:t>
            </w:r>
            <w:r>
              <w:rPr>
                <w:rFonts w:ascii="Times New Roman"/>
                <w:b w:val="false"/>
                <w:i w:val="false"/>
                <w:color w:val="000000"/>
                <w:sz w:val="20"/>
              </w:rPr>
              <w:t>принципы действия, особенности устройств,</w:t>
            </w:r>
            <w:r>
              <w:br/>
            </w:r>
            <w:r>
              <w:rPr>
                <w:rFonts w:ascii="Times New Roman"/>
                <w:b w:val="false"/>
                <w:i w:val="false"/>
                <w:color w:val="000000"/>
                <w:sz w:val="20"/>
              </w:rPr>
              <w:t>
</w:t>
            </w:r>
            <w:r>
              <w:rPr>
                <w:rFonts w:ascii="Times New Roman"/>
                <w:b w:val="false"/>
                <w:i w:val="false"/>
                <w:color w:val="000000"/>
                <w:sz w:val="20"/>
              </w:rPr>
              <w:t>критерии выбора, правила безопасной эксплуатации отдельных групп оборудования;</w:t>
            </w:r>
            <w:r>
              <w:br/>
            </w:r>
            <w:r>
              <w:rPr>
                <w:rFonts w:ascii="Times New Roman"/>
                <w:b w:val="false"/>
                <w:i w:val="false"/>
                <w:color w:val="000000"/>
                <w:sz w:val="20"/>
              </w:rPr>
              <w:t>
</w:t>
            </w:r>
            <w:r>
              <w:rPr>
                <w:rFonts w:ascii="Times New Roman"/>
                <w:b w:val="false"/>
                <w:i w:val="false"/>
                <w:color w:val="000000"/>
                <w:sz w:val="20"/>
              </w:rPr>
              <w:t>- охрану труда;</w:t>
            </w:r>
            <w:r>
              <w:br/>
            </w:r>
            <w:r>
              <w:rPr>
                <w:rFonts w:ascii="Times New Roman"/>
                <w:b w:val="false"/>
                <w:i w:val="false"/>
                <w:color w:val="000000"/>
                <w:sz w:val="20"/>
              </w:rPr>
              <w:t>
</w:t>
            </w:r>
            <w:r>
              <w:rPr>
                <w:rFonts w:ascii="Times New Roman"/>
                <w:b w:val="false"/>
                <w:i w:val="false"/>
                <w:color w:val="000000"/>
                <w:sz w:val="20"/>
              </w:rPr>
              <w:t>- правовую и нормативную базу;</w:t>
            </w:r>
            <w:r>
              <w:br/>
            </w:r>
            <w:r>
              <w:rPr>
                <w:rFonts w:ascii="Times New Roman"/>
                <w:b w:val="false"/>
                <w:i w:val="false"/>
                <w:color w:val="000000"/>
                <w:sz w:val="20"/>
              </w:rPr>
              <w:t>
</w:t>
            </w:r>
            <w:r>
              <w:rPr>
                <w:rFonts w:ascii="Times New Roman"/>
                <w:b w:val="false"/>
                <w:i w:val="false"/>
                <w:color w:val="000000"/>
                <w:sz w:val="20"/>
              </w:rPr>
              <w:t>- 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 виды, средства, меры предупреждения техники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оснащать оборудованием организацию технического обслуживания;</w:t>
            </w:r>
            <w:r>
              <w:br/>
            </w:r>
            <w:r>
              <w:rPr>
                <w:rFonts w:ascii="Times New Roman"/>
                <w:b w:val="false"/>
                <w:i w:val="false"/>
                <w:color w:val="000000"/>
                <w:sz w:val="20"/>
              </w:rPr>
              <w:t>
</w:t>
            </w:r>
            <w:r>
              <w:rPr>
                <w:rFonts w:ascii="Times New Roman"/>
                <w:b w:val="false"/>
                <w:i w:val="false"/>
                <w:color w:val="000000"/>
                <w:sz w:val="20"/>
              </w:rPr>
              <w:t>- оказать первую медицинскую помощь при производственном травматизме;</w:t>
            </w:r>
            <w:r>
              <w:br/>
            </w:r>
            <w:r>
              <w:rPr>
                <w:rFonts w:ascii="Times New Roman"/>
                <w:b w:val="false"/>
                <w:i w:val="false"/>
                <w:color w:val="000000"/>
                <w:sz w:val="20"/>
              </w:rPr>
              <w:t>
</w:t>
            </w:r>
            <w:r>
              <w:rPr>
                <w:rFonts w:ascii="Times New Roman"/>
                <w:b w:val="false"/>
                <w:i w:val="false"/>
                <w:color w:val="000000"/>
                <w:sz w:val="20"/>
              </w:rPr>
              <w:t>- проводить мероприятия по охране труда.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классификацию;</w:t>
            </w:r>
            <w:r>
              <w:br/>
            </w:r>
            <w:r>
              <w:rPr>
                <w:rFonts w:ascii="Times New Roman"/>
                <w:b w:val="false"/>
                <w:i w:val="false"/>
                <w:color w:val="000000"/>
                <w:sz w:val="20"/>
              </w:rPr>
              <w:t>
</w:t>
            </w:r>
            <w:r>
              <w:rPr>
                <w:rFonts w:ascii="Times New Roman"/>
                <w:b w:val="false"/>
                <w:i w:val="false"/>
                <w:color w:val="000000"/>
                <w:sz w:val="20"/>
              </w:rPr>
              <w:t>сегментирование рынка;</w:t>
            </w:r>
            <w:r>
              <w:br/>
            </w:r>
            <w:r>
              <w:rPr>
                <w:rFonts w:ascii="Times New Roman"/>
                <w:b w:val="false"/>
                <w:i w:val="false"/>
                <w:color w:val="000000"/>
                <w:sz w:val="20"/>
              </w:rPr>
              <w:t>
</w:t>
            </w:r>
            <w:r>
              <w:rPr>
                <w:rFonts w:ascii="Times New Roman"/>
                <w:b w:val="false"/>
                <w:i w:val="false"/>
                <w:color w:val="000000"/>
                <w:sz w:val="20"/>
              </w:rPr>
              <w:t xml:space="preserve">объекты и субъекты маркетинга; </w:t>
            </w:r>
            <w:r>
              <w:br/>
            </w:r>
            <w:r>
              <w:rPr>
                <w:rFonts w:ascii="Times New Roman"/>
                <w:b w:val="false"/>
                <w:i w:val="false"/>
                <w:color w:val="000000"/>
                <w:sz w:val="20"/>
              </w:rPr>
              <w:t>
</w:t>
            </w:r>
            <w:r>
              <w:rPr>
                <w:rFonts w:ascii="Times New Roman"/>
                <w:b w:val="false"/>
                <w:i w:val="false"/>
                <w:color w:val="000000"/>
                <w:sz w:val="20"/>
              </w:rPr>
              <w:t>маркетинговая среда;</w:t>
            </w:r>
            <w:r>
              <w:br/>
            </w:r>
            <w:r>
              <w:rPr>
                <w:rFonts w:ascii="Times New Roman"/>
                <w:b w:val="false"/>
                <w:i w:val="false"/>
                <w:color w:val="000000"/>
                <w:sz w:val="20"/>
              </w:rPr>
              <w:t>
</w:t>
            </w:r>
            <w:r>
              <w:rPr>
                <w:rFonts w:ascii="Times New Roman"/>
                <w:b w:val="false"/>
                <w:i w:val="false"/>
                <w:color w:val="000000"/>
                <w:sz w:val="20"/>
              </w:rPr>
              <w:t>средства маркетинга;</w:t>
            </w:r>
            <w:r>
              <w:br/>
            </w:r>
            <w:r>
              <w:rPr>
                <w:rFonts w:ascii="Times New Roman"/>
                <w:b w:val="false"/>
                <w:i w:val="false"/>
                <w:color w:val="000000"/>
                <w:sz w:val="20"/>
              </w:rPr>
              <w:t>
</w:t>
            </w:r>
            <w:r>
              <w:rPr>
                <w:rFonts w:ascii="Times New Roman"/>
                <w:b w:val="false"/>
                <w:i w:val="false"/>
                <w:color w:val="000000"/>
                <w:sz w:val="20"/>
              </w:rPr>
              <w:t>методы изучения, формирования и прогнозирования спроса,</w:t>
            </w:r>
            <w:r>
              <w:br/>
            </w:r>
            <w:r>
              <w:rPr>
                <w:rFonts w:ascii="Times New Roman"/>
                <w:b w:val="false"/>
                <w:i w:val="false"/>
                <w:color w:val="000000"/>
                <w:sz w:val="20"/>
              </w:rPr>
              <w:t>
</w:t>
            </w:r>
            <w:r>
              <w:rPr>
                <w:rFonts w:ascii="Times New Roman"/>
                <w:b w:val="false"/>
                <w:i w:val="false"/>
                <w:color w:val="000000"/>
                <w:sz w:val="20"/>
              </w:rPr>
              <w:t>стимулирования сбыта</w:t>
            </w:r>
            <w:r>
              <w:br/>
            </w:r>
            <w:r>
              <w:rPr>
                <w:rFonts w:ascii="Times New Roman"/>
                <w:b w:val="false"/>
                <w:i w:val="false"/>
                <w:color w:val="000000"/>
                <w:sz w:val="20"/>
              </w:rPr>
              <w:t>
</w:t>
            </w:r>
            <w:r>
              <w:rPr>
                <w:rFonts w:ascii="Times New Roman"/>
                <w:b w:val="false"/>
                <w:i w:val="false"/>
                <w:color w:val="000000"/>
                <w:sz w:val="20"/>
              </w:rPr>
              <w:t>и продвижения товаров и услуг на рынке;</w:t>
            </w:r>
            <w:r>
              <w:br/>
            </w:r>
            <w:r>
              <w:rPr>
                <w:rFonts w:ascii="Times New Roman"/>
                <w:b w:val="false"/>
                <w:i w:val="false"/>
                <w:color w:val="000000"/>
                <w:sz w:val="20"/>
              </w:rPr>
              <w:t>
</w:t>
            </w:r>
            <w:r>
              <w:rPr>
                <w:rFonts w:ascii="Times New Roman"/>
                <w:b w:val="false"/>
                <w:i w:val="false"/>
                <w:color w:val="000000"/>
                <w:sz w:val="20"/>
              </w:rPr>
              <w:t>реклама;</w:t>
            </w:r>
            <w:r>
              <w:br/>
            </w:r>
            <w:r>
              <w:rPr>
                <w:rFonts w:ascii="Times New Roman"/>
                <w:b w:val="false"/>
                <w:i w:val="false"/>
                <w:color w:val="000000"/>
                <w:sz w:val="20"/>
              </w:rPr>
              <w:t>
</w:t>
            </w:r>
            <w:r>
              <w:rPr>
                <w:rFonts w:ascii="Times New Roman"/>
                <w:b w:val="false"/>
                <w:i w:val="false"/>
                <w:color w:val="000000"/>
                <w:sz w:val="20"/>
              </w:rPr>
              <w:t>сбытовая и ценовая политика;</w:t>
            </w:r>
            <w:r>
              <w:br/>
            </w:r>
            <w:r>
              <w:rPr>
                <w:rFonts w:ascii="Times New Roman"/>
                <w:b w:val="false"/>
                <w:i w:val="false"/>
                <w:color w:val="000000"/>
                <w:sz w:val="20"/>
              </w:rPr>
              <w:t>
</w:t>
            </w:r>
            <w:r>
              <w:rPr>
                <w:rFonts w:ascii="Times New Roman"/>
                <w:b w:val="false"/>
                <w:i w:val="false"/>
                <w:color w:val="000000"/>
                <w:sz w:val="20"/>
              </w:rPr>
              <w:t>стратегия ценообразования;</w:t>
            </w:r>
            <w:r>
              <w:br/>
            </w:r>
            <w:r>
              <w:rPr>
                <w:rFonts w:ascii="Times New Roman"/>
                <w:b w:val="false"/>
                <w:i w:val="false"/>
                <w:color w:val="000000"/>
                <w:sz w:val="20"/>
              </w:rPr>
              <w:t>
</w:t>
            </w:r>
            <w:r>
              <w:rPr>
                <w:rFonts w:ascii="Times New Roman"/>
                <w:b w:val="false"/>
                <w:i w:val="false"/>
                <w:color w:val="000000"/>
                <w:sz w:val="20"/>
              </w:rPr>
              <w:t>классификация цен;</w:t>
            </w:r>
            <w:r>
              <w:br/>
            </w:r>
            <w:r>
              <w:rPr>
                <w:rFonts w:ascii="Times New Roman"/>
                <w:b w:val="false"/>
                <w:i w:val="false"/>
                <w:color w:val="000000"/>
                <w:sz w:val="20"/>
              </w:rPr>
              <w:t>
</w:t>
            </w:r>
            <w:r>
              <w:rPr>
                <w:rFonts w:ascii="Times New Roman"/>
                <w:b w:val="false"/>
                <w:i w:val="false"/>
                <w:color w:val="000000"/>
                <w:sz w:val="20"/>
              </w:rPr>
              <w:t>маркетинговые исследования рынка;</w:t>
            </w:r>
            <w:r>
              <w:br/>
            </w:r>
            <w:r>
              <w:rPr>
                <w:rFonts w:ascii="Times New Roman"/>
                <w:b w:val="false"/>
                <w:i w:val="false"/>
                <w:color w:val="000000"/>
                <w:sz w:val="20"/>
              </w:rPr>
              <w:t>
</w:t>
            </w:r>
            <w:r>
              <w:rPr>
                <w:rFonts w:ascii="Times New Roman"/>
                <w:b w:val="false"/>
                <w:i w:val="false"/>
                <w:color w:val="000000"/>
                <w:sz w:val="20"/>
              </w:rPr>
              <w:t>информационная система</w:t>
            </w:r>
            <w:r>
              <w:br/>
            </w:r>
            <w:r>
              <w:rPr>
                <w:rFonts w:ascii="Times New Roman"/>
                <w:b w:val="false"/>
                <w:i w:val="false"/>
                <w:color w:val="000000"/>
                <w:sz w:val="20"/>
              </w:rPr>
              <w:t>
</w:t>
            </w:r>
            <w:r>
              <w:rPr>
                <w:rFonts w:ascii="Times New Roman"/>
                <w:b w:val="false"/>
                <w:i w:val="false"/>
                <w:color w:val="000000"/>
                <w:sz w:val="20"/>
              </w:rPr>
              <w:t>маркетинга, стратегия и тактика маркетинга.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 классификацию;</w:t>
            </w:r>
            <w:r>
              <w:br/>
            </w:r>
            <w:r>
              <w:rPr>
                <w:rFonts w:ascii="Times New Roman"/>
                <w:b w:val="false"/>
                <w:i w:val="false"/>
                <w:color w:val="000000"/>
                <w:sz w:val="20"/>
              </w:rPr>
              <w:t>
</w:t>
            </w:r>
            <w:r>
              <w:rPr>
                <w:rFonts w:ascii="Times New Roman"/>
                <w:b w:val="false"/>
                <w:i w:val="false"/>
                <w:color w:val="000000"/>
                <w:sz w:val="20"/>
              </w:rPr>
              <w:t>-стратегию ценообразования;</w:t>
            </w:r>
            <w:r>
              <w:br/>
            </w:r>
            <w:r>
              <w:rPr>
                <w:rFonts w:ascii="Times New Roman"/>
                <w:b w:val="false"/>
                <w:i w:val="false"/>
                <w:color w:val="000000"/>
                <w:sz w:val="20"/>
              </w:rPr>
              <w:t>
</w:t>
            </w:r>
            <w:r>
              <w:rPr>
                <w:rFonts w:ascii="Times New Roman"/>
                <w:b w:val="false"/>
                <w:i w:val="false"/>
                <w:color w:val="000000"/>
                <w:sz w:val="20"/>
              </w:rPr>
              <w:t>классификацию цен;</w:t>
            </w:r>
            <w:r>
              <w:br/>
            </w:r>
            <w:r>
              <w:rPr>
                <w:rFonts w:ascii="Times New Roman"/>
                <w:b w:val="false"/>
                <w:i w:val="false"/>
                <w:color w:val="000000"/>
                <w:sz w:val="20"/>
              </w:rPr>
              <w:t>
</w:t>
            </w:r>
            <w:r>
              <w:rPr>
                <w:rFonts w:ascii="Times New Roman"/>
                <w:b w:val="false"/>
                <w:i w:val="false"/>
                <w:color w:val="000000"/>
                <w:sz w:val="20"/>
              </w:rPr>
              <w:t>-информационную систему маркетинга, стратегию и тактику маркетинга объекты и субъекты маркетинга;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сегментирование рынка;</w:t>
            </w:r>
            <w:r>
              <w:br/>
            </w:r>
            <w:r>
              <w:rPr>
                <w:rFonts w:ascii="Times New Roman"/>
                <w:b w:val="false"/>
                <w:i w:val="false"/>
                <w:color w:val="000000"/>
                <w:sz w:val="20"/>
              </w:rPr>
              <w:t>
</w:t>
            </w:r>
            <w:r>
              <w:rPr>
                <w:rFonts w:ascii="Times New Roman"/>
                <w:b w:val="false"/>
                <w:i w:val="false"/>
                <w:color w:val="000000"/>
                <w:sz w:val="20"/>
              </w:rPr>
              <w:t>-использовать маркетинговую среду;</w:t>
            </w:r>
            <w:r>
              <w:br/>
            </w:r>
            <w:r>
              <w:rPr>
                <w:rFonts w:ascii="Times New Roman"/>
                <w:b w:val="false"/>
                <w:i w:val="false"/>
                <w:color w:val="000000"/>
                <w:sz w:val="20"/>
              </w:rPr>
              <w:t>
</w:t>
            </w:r>
            <w:r>
              <w:rPr>
                <w:rFonts w:ascii="Times New Roman"/>
                <w:b w:val="false"/>
                <w:i w:val="false"/>
                <w:color w:val="000000"/>
                <w:sz w:val="20"/>
              </w:rPr>
              <w:t>-использовать средства маркетинга;</w:t>
            </w:r>
            <w:r>
              <w:br/>
            </w:r>
            <w:r>
              <w:rPr>
                <w:rFonts w:ascii="Times New Roman"/>
                <w:b w:val="false"/>
                <w:i w:val="false"/>
                <w:color w:val="000000"/>
                <w:sz w:val="20"/>
              </w:rPr>
              <w:t>
</w:t>
            </w:r>
            <w:r>
              <w:rPr>
                <w:rFonts w:ascii="Times New Roman"/>
                <w:b w:val="false"/>
                <w:i w:val="false"/>
                <w:color w:val="000000"/>
                <w:sz w:val="20"/>
              </w:rPr>
              <w:t>-проводить методы изучения, формирования и прогнозирования спроса;</w:t>
            </w:r>
            <w:r>
              <w:br/>
            </w:r>
            <w:r>
              <w:rPr>
                <w:rFonts w:ascii="Times New Roman"/>
                <w:b w:val="false"/>
                <w:i w:val="false"/>
                <w:color w:val="000000"/>
                <w:sz w:val="20"/>
              </w:rPr>
              <w:t>
</w:t>
            </w:r>
            <w:r>
              <w:rPr>
                <w:rFonts w:ascii="Times New Roman"/>
                <w:b w:val="false"/>
                <w:i w:val="false"/>
                <w:color w:val="000000"/>
                <w:sz w:val="20"/>
              </w:rPr>
              <w:t>-рекламировать;</w:t>
            </w:r>
            <w:r>
              <w:br/>
            </w:r>
            <w:r>
              <w:rPr>
                <w:rFonts w:ascii="Times New Roman"/>
                <w:b w:val="false"/>
                <w:i w:val="false"/>
                <w:color w:val="000000"/>
                <w:sz w:val="20"/>
              </w:rPr>
              <w:t>
</w:t>
            </w:r>
            <w:r>
              <w:rPr>
                <w:rFonts w:ascii="Times New Roman"/>
                <w:b w:val="false"/>
                <w:i w:val="false"/>
                <w:color w:val="000000"/>
                <w:sz w:val="20"/>
              </w:rPr>
              <w:t>-выявлять сбыт и ценовую политику;</w:t>
            </w:r>
            <w:r>
              <w:br/>
            </w:r>
            <w:r>
              <w:rPr>
                <w:rFonts w:ascii="Times New Roman"/>
                <w:b w:val="false"/>
                <w:i w:val="false"/>
                <w:color w:val="000000"/>
                <w:sz w:val="20"/>
              </w:rPr>
              <w:t>
</w:t>
            </w:r>
            <w:r>
              <w:rPr>
                <w:rFonts w:ascii="Times New Roman"/>
                <w:b w:val="false"/>
                <w:i w:val="false"/>
                <w:color w:val="000000"/>
                <w:sz w:val="20"/>
              </w:rPr>
              <w:t>-исследовать маркетинг рынка.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4, БК 5,</w:t>
            </w:r>
            <w:r>
              <w:br/>
            </w:r>
            <w:r>
              <w:rPr>
                <w:rFonts w:ascii="Times New Roman"/>
                <w:b w:val="false"/>
                <w:i w:val="false"/>
                <w:color w:val="000000"/>
                <w:sz w:val="20"/>
              </w:rPr>
              <w:t>
</w:t>
            </w:r>
            <w:r>
              <w:rPr>
                <w:rFonts w:ascii="Times New Roman"/>
                <w:b w:val="false"/>
                <w:i w:val="false"/>
                <w:color w:val="000000"/>
                <w:sz w:val="20"/>
              </w:rPr>
              <w:t>БК 6, 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Маркетинговые исследования</w:t>
            </w:r>
            <w:r>
              <w:br/>
            </w:r>
            <w:r>
              <w:rPr>
                <w:rFonts w:ascii="Times New Roman"/>
                <w:b w:val="false"/>
                <w:i w:val="false"/>
                <w:color w:val="000000"/>
                <w:sz w:val="20"/>
              </w:rPr>
              <w:t>
</w:t>
            </w:r>
            <w:r>
              <w:rPr>
                <w:rFonts w:ascii="Times New Roman"/>
                <w:b w:val="false"/>
                <w:i w:val="false"/>
                <w:color w:val="000000"/>
                <w:sz w:val="20"/>
              </w:rPr>
              <w:t>Понятие, назначение маркетинговых исследований.</w:t>
            </w:r>
            <w:r>
              <w:br/>
            </w:r>
            <w:r>
              <w:rPr>
                <w:rFonts w:ascii="Times New Roman"/>
                <w:b w:val="false"/>
                <w:i w:val="false"/>
                <w:color w:val="000000"/>
                <w:sz w:val="20"/>
              </w:rPr>
              <w:t>
</w:t>
            </w:r>
            <w:r>
              <w:rPr>
                <w:rFonts w:ascii="Times New Roman"/>
                <w:b w:val="false"/>
                <w:i w:val="false"/>
                <w:color w:val="000000"/>
                <w:sz w:val="20"/>
              </w:rPr>
              <w:t>Процесс маркетинговых исследований.</w:t>
            </w:r>
            <w:r>
              <w:br/>
            </w:r>
            <w:r>
              <w:rPr>
                <w:rFonts w:ascii="Times New Roman"/>
                <w:b w:val="false"/>
                <w:i w:val="false"/>
                <w:color w:val="000000"/>
                <w:sz w:val="20"/>
              </w:rPr>
              <w:t>
</w:t>
            </w:r>
            <w:r>
              <w:rPr>
                <w:rFonts w:ascii="Times New Roman"/>
                <w:b w:val="false"/>
                <w:i w:val="false"/>
                <w:color w:val="000000"/>
                <w:sz w:val="20"/>
              </w:rPr>
              <w:t>Виды, источники, методы сбора маркетинговой информации.</w:t>
            </w:r>
            <w:r>
              <w:br/>
            </w:r>
            <w:r>
              <w:rPr>
                <w:rFonts w:ascii="Times New Roman"/>
                <w:b w:val="false"/>
                <w:i w:val="false"/>
                <w:color w:val="000000"/>
                <w:sz w:val="20"/>
              </w:rPr>
              <w:t>
</w:t>
            </w:r>
            <w:r>
              <w:rPr>
                <w:rFonts w:ascii="Times New Roman"/>
                <w:b w:val="false"/>
                <w:i w:val="false"/>
                <w:color w:val="000000"/>
                <w:sz w:val="20"/>
              </w:rPr>
              <w:t>Разработка плана исследования.</w:t>
            </w:r>
            <w:r>
              <w:br/>
            </w:r>
            <w:r>
              <w:rPr>
                <w:rFonts w:ascii="Times New Roman"/>
                <w:b w:val="false"/>
                <w:i w:val="false"/>
                <w:color w:val="000000"/>
                <w:sz w:val="20"/>
              </w:rPr>
              <w:t>
</w:t>
            </w:r>
            <w:r>
              <w:rPr>
                <w:rFonts w:ascii="Times New Roman"/>
                <w:b w:val="false"/>
                <w:i w:val="false"/>
                <w:color w:val="000000"/>
                <w:sz w:val="20"/>
              </w:rPr>
              <w:t>Организация сбора данных.</w:t>
            </w:r>
            <w:r>
              <w:br/>
            </w:r>
            <w:r>
              <w:rPr>
                <w:rFonts w:ascii="Times New Roman"/>
                <w:b w:val="false"/>
                <w:i w:val="false"/>
                <w:color w:val="000000"/>
                <w:sz w:val="20"/>
              </w:rPr>
              <w:t>
</w:t>
            </w:r>
            <w:r>
              <w:rPr>
                <w:rFonts w:ascii="Times New Roman"/>
                <w:b w:val="false"/>
                <w:i w:val="false"/>
                <w:color w:val="000000"/>
                <w:sz w:val="20"/>
              </w:rPr>
              <w:t>Методы анализа. Прогнозирование.</w:t>
            </w:r>
            <w:r>
              <w:br/>
            </w:r>
            <w:r>
              <w:rPr>
                <w:rFonts w:ascii="Times New Roman"/>
                <w:b w:val="false"/>
                <w:i w:val="false"/>
                <w:color w:val="000000"/>
                <w:sz w:val="20"/>
              </w:rPr>
              <w:t>
</w:t>
            </w:r>
            <w:r>
              <w:rPr>
                <w:rFonts w:ascii="Times New Roman"/>
                <w:b w:val="false"/>
                <w:i w:val="false"/>
                <w:color w:val="000000"/>
                <w:sz w:val="20"/>
              </w:rPr>
              <w:t>Отчет о проведении исследования.</w:t>
            </w:r>
            <w:r>
              <w:br/>
            </w:r>
            <w:r>
              <w:rPr>
                <w:rFonts w:ascii="Times New Roman"/>
                <w:b w:val="false"/>
                <w:i w:val="false"/>
                <w:color w:val="000000"/>
                <w:sz w:val="20"/>
              </w:rPr>
              <w:t>
</w:t>
            </w:r>
            <w:r>
              <w:rPr>
                <w:rFonts w:ascii="Times New Roman"/>
                <w:b w:val="false"/>
                <w:i w:val="false"/>
                <w:color w:val="000000"/>
                <w:sz w:val="20"/>
              </w:rPr>
              <w:t>Современные технологии в</w:t>
            </w:r>
            <w:r>
              <w:br/>
            </w:r>
            <w:r>
              <w:rPr>
                <w:rFonts w:ascii="Times New Roman"/>
                <w:b w:val="false"/>
                <w:i w:val="false"/>
                <w:color w:val="000000"/>
                <w:sz w:val="20"/>
              </w:rPr>
              <w:t>
</w:t>
            </w:r>
            <w:r>
              <w:rPr>
                <w:rFonts w:ascii="Times New Roman"/>
                <w:b w:val="false"/>
                <w:i w:val="false"/>
                <w:color w:val="000000"/>
                <w:sz w:val="20"/>
              </w:rPr>
              <w:t>маркетинговых исследованиях.</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цели и задачи проведения маркетинговых исследований;</w:t>
            </w:r>
            <w:r>
              <w:br/>
            </w:r>
            <w:r>
              <w:rPr>
                <w:rFonts w:ascii="Times New Roman"/>
                <w:b w:val="false"/>
                <w:i w:val="false"/>
                <w:color w:val="000000"/>
                <w:sz w:val="20"/>
              </w:rPr>
              <w:t>
</w:t>
            </w:r>
            <w:r>
              <w:rPr>
                <w:rFonts w:ascii="Times New Roman"/>
                <w:b w:val="false"/>
                <w:i w:val="false"/>
                <w:color w:val="000000"/>
                <w:sz w:val="20"/>
              </w:rPr>
              <w:t>-порядок организации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методы сбора маркетинговой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план проведения маркетинговых исследований;</w:t>
            </w:r>
            <w:r>
              <w:br/>
            </w:r>
            <w:r>
              <w:rPr>
                <w:rFonts w:ascii="Times New Roman"/>
                <w:b w:val="false"/>
                <w:i w:val="false"/>
                <w:color w:val="000000"/>
                <w:sz w:val="20"/>
              </w:rPr>
              <w:t>
</w:t>
            </w:r>
            <w:r>
              <w:rPr>
                <w:rFonts w:ascii="Times New Roman"/>
                <w:b w:val="false"/>
                <w:i w:val="false"/>
                <w:color w:val="000000"/>
                <w:sz w:val="20"/>
              </w:rPr>
              <w:t>-провести анализ информации;</w:t>
            </w:r>
            <w:r>
              <w:br/>
            </w:r>
            <w:r>
              <w:rPr>
                <w:rFonts w:ascii="Times New Roman"/>
                <w:b w:val="false"/>
                <w:i w:val="false"/>
                <w:color w:val="000000"/>
                <w:sz w:val="20"/>
              </w:rPr>
              <w:t>
</w:t>
            </w:r>
            <w:r>
              <w:rPr>
                <w:rFonts w:ascii="Times New Roman"/>
                <w:b w:val="false"/>
                <w:i w:val="false"/>
                <w:color w:val="000000"/>
                <w:sz w:val="20"/>
              </w:rPr>
              <w:t>- составить прогноз;</w:t>
            </w:r>
            <w:r>
              <w:br/>
            </w:r>
            <w:r>
              <w:rPr>
                <w:rFonts w:ascii="Times New Roman"/>
                <w:b w:val="false"/>
                <w:i w:val="false"/>
                <w:color w:val="000000"/>
                <w:sz w:val="20"/>
              </w:rPr>
              <w:t>
</w:t>
            </w:r>
            <w:r>
              <w:rPr>
                <w:rFonts w:ascii="Times New Roman"/>
                <w:b w:val="false"/>
                <w:i w:val="false"/>
                <w:color w:val="000000"/>
                <w:sz w:val="20"/>
              </w:rPr>
              <w:t>- составить отчет о проведении исследований;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6, БК 9,</w:t>
            </w:r>
            <w:r>
              <w:br/>
            </w:r>
            <w:r>
              <w:rPr>
                <w:rFonts w:ascii="Times New Roman"/>
                <w:b w:val="false"/>
                <w:i w:val="false"/>
                <w:color w:val="000000"/>
                <w:sz w:val="20"/>
              </w:rPr>
              <w:t>
</w:t>
            </w:r>
            <w:r>
              <w:rPr>
                <w:rFonts w:ascii="Times New Roman"/>
                <w:b w:val="false"/>
                <w:i w:val="false"/>
                <w:color w:val="000000"/>
                <w:sz w:val="20"/>
              </w:rPr>
              <w:t>БК 10, БК 11</w:t>
            </w:r>
            <w:r>
              <w:br/>
            </w:r>
            <w:r>
              <w:rPr>
                <w:rFonts w:ascii="Times New Roman"/>
                <w:b w:val="false"/>
                <w:i w:val="false"/>
                <w:color w:val="000000"/>
                <w:sz w:val="20"/>
              </w:rPr>
              <w:t>
</w:t>
            </w:r>
            <w:r>
              <w:rPr>
                <w:rFonts w:ascii="Times New Roman"/>
                <w:b w:val="false"/>
                <w:i w:val="false"/>
                <w:color w:val="000000"/>
                <w:sz w:val="20"/>
              </w:rPr>
              <w:t>ПК 3.7.15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Международный маркетинг:</w:t>
            </w:r>
            <w:r>
              <w:br/>
            </w:r>
            <w:r>
              <w:rPr>
                <w:rFonts w:ascii="Times New Roman"/>
                <w:b w:val="false"/>
                <w:i w:val="false"/>
                <w:color w:val="000000"/>
                <w:sz w:val="20"/>
              </w:rPr>
              <w:t>
</w:t>
            </w:r>
            <w:r>
              <w:rPr>
                <w:rFonts w:ascii="Times New Roman"/>
                <w:b w:val="false"/>
                <w:i w:val="false"/>
                <w:color w:val="000000"/>
                <w:sz w:val="20"/>
              </w:rPr>
              <w:t>Роль и место международной торговли в мировом хозяйстве, история, истоки,</w:t>
            </w:r>
            <w:r>
              <w:br/>
            </w:r>
            <w:r>
              <w:rPr>
                <w:rFonts w:ascii="Times New Roman"/>
                <w:b w:val="false"/>
                <w:i w:val="false"/>
                <w:color w:val="000000"/>
                <w:sz w:val="20"/>
              </w:rPr>
              <w:t>
</w:t>
            </w:r>
            <w:r>
              <w:rPr>
                <w:rFonts w:ascii="Times New Roman"/>
                <w:b w:val="false"/>
                <w:i w:val="false"/>
                <w:color w:val="000000"/>
                <w:sz w:val="20"/>
              </w:rPr>
              <w:t>формы развития международной торговли, понятия,</w:t>
            </w:r>
            <w:r>
              <w:br/>
            </w:r>
            <w:r>
              <w:rPr>
                <w:rFonts w:ascii="Times New Roman"/>
                <w:b w:val="false"/>
                <w:i w:val="false"/>
                <w:color w:val="000000"/>
                <w:sz w:val="20"/>
              </w:rPr>
              <w:t>
</w:t>
            </w:r>
            <w:r>
              <w:rPr>
                <w:rFonts w:ascii="Times New Roman"/>
                <w:b w:val="false"/>
                <w:i w:val="false"/>
                <w:color w:val="000000"/>
                <w:sz w:val="20"/>
              </w:rPr>
              <w:t>показатели, объекты мировой торговли,</w:t>
            </w:r>
            <w:r>
              <w:br/>
            </w:r>
            <w:r>
              <w:rPr>
                <w:rFonts w:ascii="Times New Roman"/>
                <w:b w:val="false"/>
                <w:i w:val="false"/>
                <w:color w:val="000000"/>
                <w:sz w:val="20"/>
              </w:rPr>
              <w:t>
</w:t>
            </w:r>
            <w:r>
              <w:rPr>
                <w:rFonts w:ascii="Times New Roman"/>
                <w:b w:val="false"/>
                <w:i w:val="false"/>
                <w:color w:val="000000"/>
                <w:sz w:val="20"/>
              </w:rPr>
              <w:t>теория международной торговли,</w:t>
            </w:r>
            <w:r>
              <w:br/>
            </w:r>
            <w:r>
              <w:rPr>
                <w:rFonts w:ascii="Times New Roman"/>
                <w:b w:val="false"/>
                <w:i w:val="false"/>
                <w:color w:val="000000"/>
                <w:sz w:val="20"/>
              </w:rPr>
              <w:t>
</w:t>
            </w:r>
            <w:r>
              <w:rPr>
                <w:rFonts w:ascii="Times New Roman"/>
                <w:b w:val="false"/>
                <w:i w:val="false"/>
                <w:color w:val="000000"/>
                <w:sz w:val="20"/>
              </w:rPr>
              <w:t>особенности коммерческой работы при совершении</w:t>
            </w:r>
            <w:r>
              <w:br/>
            </w:r>
            <w:r>
              <w:rPr>
                <w:rFonts w:ascii="Times New Roman"/>
                <w:b w:val="false"/>
                <w:i w:val="false"/>
                <w:color w:val="000000"/>
                <w:sz w:val="20"/>
              </w:rPr>
              <w:t>
</w:t>
            </w:r>
            <w:r>
              <w:rPr>
                <w:rFonts w:ascii="Times New Roman"/>
                <w:b w:val="false"/>
                <w:i w:val="false"/>
                <w:color w:val="000000"/>
                <w:sz w:val="20"/>
              </w:rPr>
              <w:t>экспортно-импортных операций на рынке.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международной торговли в мировом хозяйстве,</w:t>
            </w:r>
            <w:r>
              <w:br/>
            </w:r>
            <w:r>
              <w:rPr>
                <w:rFonts w:ascii="Times New Roman"/>
                <w:b w:val="false"/>
                <w:i w:val="false"/>
                <w:color w:val="000000"/>
                <w:sz w:val="20"/>
              </w:rPr>
              <w:t>
</w:t>
            </w:r>
            <w:r>
              <w:rPr>
                <w:rFonts w:ascii="Times New Roman"/>
                <w:b w:val="false"/>
                <w:i w:val="false"/>
                <w:color w:val="000000"/>
                <w:sz w:val="20"/>
              </w:rPr>
              <w:t>- историю, истоки, формы развития международной торговли,</w:t>
            </w:r>
            <w:r>
              <w:br/>
            </w:r>
            <w:r>
              <w:rPr>
                <w:rFonts w:ascii="Times New Roman"/>
                <w:b w:val="false"/>
                <w:i w:val="false"/>
                <w:color w:val="000000"/>
                <w:sz w:val="20"/>
              </w:rPr>
              <w:t>
</w:t>
            </w:r>
            <w:r>
              <w:rPr>
                <w:rFonts w:ascii="Times New Roman"/>
                <w:b w:val="false"/>
                <w:i w:val="false"/>
                <w:color w:val="000000"/>
                <w:sz w:val="20"/>
              </w:rPr>
              <w:t>- понятия, показатели, объекты мировой торговли,</w:t>
            </w:r>
            <w:r>
              <w:br/>
            </w:r>
            <w:r>
              <w:rPr>
                <w:rFonts w:ascii="Times New Roman"/>
                <w:b w:val="false"/>
                <w:i w:val="false"/>
                <w:color w:val="000000"/>
                <w:sz w:val="20"/>
              </w:rPr>
              <w:t>
</w:t>
            </w:r>
            <w:r>
              <w:rPr>
                <w:rFonts w:ascii="Times New Roman"/>
                <w:b w:val="false"/>
                <w:i w:val="false"/>
                <w:color w:val="000000"/>
                <w:sz w:val="20"/>
              </w:rPr>
              <w:t>- теорию международной торговли,</w:t>
            </w:r>
            <w:r>
              <w:br/>
            </w:r>
            <w:r>
              <w:rPr>
                <w:rFonts w:ascii="Times New Roman"/>
                <w:b w:val="false"/>
                <w:i w:val="false"/>
                <w:color w:val="000000"/>
                <w:sz w:val="20"/>
              </w:rPr>
              <w:t>
</w:t>
            </w:r>
            <w:r>
              <w:rPr>
                <w:rFonts w:ascii="Times New Roman"/>
                <w:b w:val="false"/>
                <w:i w:val="false"/>
                <w:color w:val="000000"/>
                <w:sz w:val="20"/>
              </w:rPr>
              <w:t>- экспортно-импортные операции на рынке.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сфере</w:t>
            </w:r>
            <w:r>
              <w:br/>
            </w:r>
            <w:r>
              <w:rPr>
                <w:rFonts w:ascii="Times New Roman"/>
                <w:b w:val="false"/>
                <w:i w:val="false"/>
                <w:color w:val="000000"/>
                <w:sz w:val="20"/>
              </w:rPr>
              <w:t>
</w:t>
            </w:r>
            <w:r>
              <w:rPr>
                <w:rFonts w:ascii="Times New Roman"/>
                <w:b w:val="false"/>
                <w:i w:val="false"/>
                <w:color w:val="000000"/>
                <w:sz w:val="20"/>
              </w:rPr>
              <w:t>международной экономической торговой деятельности,</w:t>
            </w:r>
            <w:r>
              <w:br/>
            </w:r>
            <w:r>
              <w:rPr>
                <w:rFonts w:ascii="Times New Roman"/>
                <w:b w:val="false"/>
                <w:i w:val="false"/>
                <w:color w:val="000000"/>
                <w:sz w:val="20"/>
              </w:rPr>
              <w:t>
</w:t>
            </w:r>
            <w:r>
              <w:rPr>
                <w:rFonts w:ascii="Times New Roman"/>
                <w:b w:val="false"/>
                <w:i w:val="false"/>
                <w:color w:val="000000"/>
                <w:sz w:val="20"/>
              </w:rPr>
              <w:t>- определять величину таможенных пошлин, сборов,</w:t>
            </w:r>
            <w:r>
              <w:br/>
            </w:r>
            <w:r>
              <w:rPr>
                <w:rFonts w:ascii="Times New Roman"/>
                <w:b w:val="false"/>
                <w:i w:val="false"/>
                <w:color w:val="000000"/>
                <w:sz w:val="20"/>
              </w:rPr>
              <w:t>
</w:t>
            </w:r>
            <w:r>
              <w:rPr>
                <w:rFonts w:ascii="Times New Roman"/>
                <w:b w:val="false"/>
                <w:i w:val="false"/>
                <w:color w:val="000000"/>
                <w:sz w:val="20"/>
              </w:rPr>
              <w:t>- проводить операции по экспорту и импорту.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9, 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рекламной деятельности</w:t>
            </w:r>
            <w:r>
              <w:br/>
            </w:r>
            <w:r>
              <w:rPr>
                <w:rFonts w:ascii="Times New Roman"/>
                <w:b w:val="false"/>
                <w:i w:val="false"/>
                <w:color w:val="000000"/>
                <w:sz w:val="20"/>
              </w:rPr>
              <w:t>
</w:t>
            </w:r>
            <w:r>
              <w:rPr>
                <w:rFonts w:ascii="Times New Roman"/>
                <w:b w:val="false"/>
                <w:i w:val="false"/>
                <w:color w:val="000000"/>
                <w:sz w:val="20"/>
              </w:rPr>
              <w:t>Понятие, роль рекламы,</w:t>
            </w:r>
            <w:r>
              <w:br/>
            </w:r>
            <w:r>
              <w:rPr>
                <w:rFonts w:ascii="Times New Roman"/>
                <w:b w:val="false"/>
                <w:i w:val="false"/>
                <w:color w:val="000000"/>
                <w:sz w:val="20"/>
              </w:rPr>
              <w:t>
</w:t>
            </w:r>
            <w:r>
              <w:rPr>
                <w:rFonts w:ascii="Times New Roman"/>
                <w:b w:val="false"/>
                <w:i w:val="false"/>
                <w:color w:val="000000"/>
                <w:sz w:val="20"/>
              </w:rPr>
              <w:t>социально-психологические основы рекламы,</w:t>
            </w:r>
            <w:r>
              <w:br/>
            </w:r>
            <w:r>
              <w:rPr>
                <w:rFonts w:ascii="Times New Roman"/>
                <w:b w:val="false"/>
                <w:i w:val="false"/>
                <w:color w:val="000000"/>
                <w:sz w:val="20"/>
              </w:rPr>
              <w:t>
</w:t>
            </w:r>
            <w:r>
              <w:rPr>
                <w:rFonts w:ascii="Times New Roman"/>
                <w:b w:val="false"/>
                <w:i w:val="false"/>
                <w:color w:val="000000"/>
                <w:sz w:val="20"/>
              </w:rPr>
              <w:t>средства, виды, характеристики,</w:t>
            </w:r>
            <w:r>
              <w:br/>
            </w:r>
            <w:r>
              <w:rPr>
                <w:rFonts w:ascii="Times New Roman"/>
                <w:b w:val="false"/>
                <w:i w:val="false"/>
                <w:color w:val="000000"/>
                <w:sz w:val="20"/>
              </w:rPr>
              <w:t>
</w:t>
            </w:r>
            <w:r>
              <w:rPr>
                <w:rFonts w:ascii="Times New Roman"/>
                <w:b w:val="false"/>
                <w:i w:val="false"/>
                <w:color w:val="000000"/>
                <w:sz w:val="20"/>
              </w:rPr>
              <w:t>назначение и применение распространения рекламы,</w:t>
            </w:r>
            <w:r>
              <w:br/>
            </w:r>
            <w:r>
              <w:rPr>
                <w:rFonts w:ascii="Times New Roman"/>
                <w:b w:val="false"/>
                <w:i w:val="false"/>
                <w:color w:val="000000"/>
                <w:sz w:val="20"/>
              </w:rPr>
              <w:t>
</w:t>
            </w:r>
            <w:r>
              <w:rPr>
                <w:rFonts w:ascii="Times New Roman"/>
                <w:b w:val="false"/>
                <w:i w:val="false"/>
                <w:color w:val="000000"/>
                <w:sz w:val="20"/>
              </w:rPr>
              <w:t>рекламная деятельность, рекламные средства,</w:t>
            </w:r>
            <w:r>
              <w:br/>
            </w:r>
            <w:r>
              <w:rPr>
                <w:rFonts w:ascii="Times New Roman"/>
                <w:b w:val="false"/>
                <w:i w:val="false"/>
                <w:color w:val="000000"/>
                <w:sz w:val="20"/>
              </w:rPr>
              <w:t>
</w:t>
            </w:r>
            <w:r>
              <w:rPr>
                <w:rFonts w:ascii="Times New Roman"/>
                <w:b w:val="false"/>
                <w:i w:val="false"/>
                <w:color w:val="000000"/>
                <w:sz w:val="20"/>
              </w:rPr>
              <w:t>рекламная деятельность оптовых</w:t>
            </w:r>
            <w:r>
              <w:br/>
            </w:r>
            <w:r>
              <w:rPr>
                <w:rFonts w:ascii="Times New Roman"/>
                <w:b w:val="false"/>
                <w:i w:val="false"/>
                <w:color w:val="000000"/>
                <w:sz w:val="20"/>
              </w:rPr>
              <w:t>
</w:t>
            </w:r>
            <w:r>
              <w:rPr>
                <w:rFonts w:ascii="Times New Roman"/>
                <w:b w:val="false"/>
                <w:i w:val="false"/>
                <w:color w:val="000000"/>
                <w:sz w:val="20"/>
              </w:rPr>
              <w:t>и производственных предприятий.</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рекламы;</w:t>
            </w:r>
            <w:r>
              <w:br/>
            </w:r>
            <w:r>
              <w:rPr>
                <w:rFonts w:ascii="Times New Roman"/>
                <w:b w:val="false"/>
                <w:i w:val="false"/>
                <w:color w:val="000000"/>
                <w:sz w:val="20"/>
              </w:rPr>
              <w:t>
</w:t>
            </w:r>
            <w:r>
              <w:rPr>
                <w:rFonts w:ascii="Times New Roman"/>
                <w:b w:val="false"/>
                <w:i w:val="false"/>
                <w:color w:val="000000"/>
                <w:sz w:val="20"/>
              </w:rPr>
              <w:t>- социально-психологические основы рекламы;</w:t>
            </w:r>
            <w:r>
              <w:br/>
            </w:r>
            <w:r>
              <w:rPr>
                <w:rFonts w:ascii="Times New Roman"/>
                <w:b w:val="false"/>
                <w:i w:val="false"/>
                <w:color w:val="000000"/>
                <w:sz w:val="20"/>
              </w:rPr>
              <w:t>
</w:t>
            </w:r>
            <w:r>
              <w:rPr>
                <w:rFonts w:ascii="Times New Roman"/>
                <w:b w:val="false"/>
                <w:i w:val="false"/>
                <w:color w:val="000000"/>
                <w:sz w:val="20"/>
              </w:rPr>
              <w:t>- средства, виды, характеристики, назначение и применение распространения рекламы;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рекламную деятельность;</w:t>
            </w:r>
            <w:r>
              <w:br/>
            </w:r>
            <w:r>
              <w:rPr>
                <w:rFonts w:ascii="Times New Roman"/>
                <w:b w:val="false"/>
                <w:i w:val="false"/>
                <w:color w:val="000000"/>
                <w:sz w:val="20"/>
              </w:rPr>
              <w:t>
</w:t>
            </w:r>
            <w:r>
              <w:rPr>
                <w:rFonts w:ascii="Times New Roman"/>
                <w:b w:val="false"/>
                <w:i w:val="false"/>
                <w:color w:val="000000"/>
                <w:sz w:val="20"/>
              </w:rPr>
              <w:t>- применять рекламные средства;</w:t>
            </w:r>
            <w:r>
              <w:br/>
            </w:r>
            <w:r>
              <w:rPr>
                <w:rFonts w:ascii="Times New Roman"/>
                <w:b w:val="false"/>
                <w:i w:val="false"/>
                <w:color w:val="000000"/>
                <w:sz w:val="20"/>
              </w:rPr>
              <w:t>
</w:t>
            </w:r>
            <w:r>
              <w:rPr>
                <w:rFonts w:ascii="Times New Roman"/>
                <w:b w:val="false"/>
                <w:i w:val="false"/>
                <w:color w:val="000000"/>
                <w:sz w:val="20"/>
              </w:rPr>
              <w:t>- осуществлять рекламную деятельность оптовых и</w:t>
            </w:r>
            <w:r>
              <w:br/>
            </w:r>
            <w:r>
              <w:rPr>
                <w:rFonts w:ascii="Times New Roman"/>
                <w:b w:val="false"/>
                <w:i w:val="false"/>
                <w:color w:val="000000"/>
                <w:sz w:val="20"/>
              </w:rPr>
              <w:t>
</w:t>
            </w:r>
            <w:r>
              <w:rPr>
                <w:rFonts w:ascii="Times New Roman"/>
                <w:b w:val="false"/>
                <w:i w:val="false"/>
                <w:color w:val="000000"/>
                <w:sz w:val="20"/>
              </w:rPr>
              <w:t>производственных предприятии;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2,</w:t>
            </w:r>
            <w:r>
              <w:br/>
            </w:r>
            <w:r>
              <w:rPr>
                <w:rFonts w:ascii="Times New Roman"/>
                <w:b w:val="false"/>
                <w:i w:val="false"/>
                <w:color w:val="000000"/>
                <w:sz w:val="20"/>
              </w:rPr>
              <w:t>
</w:t>
            </w:r>
            <w:r>
              <w:rPr>
                <w:rFonts w:ascii="Times New Roman"/>
                <w:b w:val="false"/>
                <w:i w:val="false"/>
                <w:color w:val="000000"/>
                <w:sz w:val="20"/>
              </w:rPr>
              <w:t>БК 6, 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3.7.17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Мерчендайзинг</w:t>
            </w:r>
            <w:r>
              <w:br/>
            </w:r>
            <w:r>
              <w:rPr>
                <w:rFonts w:ascii="Times New Roman"/>
                <w:b w:val="false"/>
                <w:i w:val="false"/>
                <w:color w:val="000000"/>
                <w:sz w:val="20"/>
              </w:rPr>
              <w:t>
</w:t>
            </w:r>
            <w:r>
              <w:rPr>
                <w:rFonts w:ascii="Times New Roman"/>
                <w:b w:val="false"/>
                <w:i w:val="false"/>
                <w:color w:val="000000"/>
                <w:sz w:val="20"/>
              </w:rPr>
              <w:t>Понятие, цели и задачи дисциплины. Организация продаж, управление продажами.</w:t>
            </w:r>
            <w:r>
              <w:br/>
            </w:r>
            <w:r>
              <w:rPr>
                <w:rFonts w:ascii="Times New Roman"/>
                <w:b w:val="false"/>
                <w:i w:val="false"/>
                <w:color w:val="000000"/>
                <w:sz w:val="20"/>
              </w:rPr>
              <w:t>
</w:t>
            </w:r>
            <w:r>
              <w:rPr>
                <w:rFonts w:ascii="Times New Roman"/>
                <w:b w:val="false"/>
                <w:i w:val="false"/>
                <w:color w:val="000000"/>
                <w:sz w:val="20"/>
              </w:rPr>
              <w:t>Искусство выкладки товара.</w:t>
            </w:r>
            <w:r>
              <w:br/>
            </w:r>
            <w:r>
              <w:rPr>
                <w:rFonts w:ascii="Times New Roman"/>
                <w:b w:val="false"/>
                <w:i w:val="false"/>
                <w:color w:val="000000"/>
                <w:sz w:val="20"/>
              </w:rPr>
              <w:t>
</w:t>
            </w:r>
            <w:r>
              <w:rPr>
                <w:rFonts w:ascii="Times New Roman"/>
                <w:b w:val="false"/>
                <w:i w:val="false"/>
                <w:color w:val="000000"/>
                <w:sz w:val="20"/>
              </w:rPr>
              <w:t>Реклама товара. Инструменты стимулирования продаж.</w:t>
            </w:r>
            <w:r>
              <w:br/>
            </w:r>
            <w:r>
              <w:rPr>
                <w:rFonts w:ascii="Times New Roman"/>
                <w:b w:val="false"/>
                <w:i w:val="false"/>
                <w:color w:val="000000"/>
                <w:sz w:val="20"/>
              </w:rPr>
              <w:t>
</w:t>
            </w:r>
            <w:r>
              <w:rPr>
                <w:rFonts w:ascii="Times New Roman"/>
                <w:b w:val="false"/>
                <w:i w:val="false"/>
                <w:color w:val="000000"/>
                <w:sz w:val="20"/>
              </w:rPr>
              <w:t>Основные правила мерчендайзинга.</w:t>
            </w:r>
            <w:r>
              <w:br/>
            </w:r>
            <w:r>
              <w:rPr>
                <w:rFonts w:ascii="Times New Roman"/>
                <w:b w:val="false"/>
                <w:i w:val="false"/>
                <w:color w:val="000000"/>
                <w:sz w:val="20"/>
              </w:rPr>
              <w:t>
</w:t>
            </w:r>
            <w:r>
              <w:rPr>
                <w:rFonts w:ascii="Times New Roman"/>
                <w:b w:val="false"/>
                <w:i w:val="false"/>
                <w:color w:val="000000"/>
                <w:sz w:val="20"/>
              </w:rPr>
              <w:t>Законы зрительного восприятия.</w:t>
            </w:r>
            <w:r>
              <w:br/>
            </w:r>
            <w:r>
              <w:rPr>
                <w:rFonts w:ascii="Times New Roman"/>
                <w:b w:val="false"/>
                <w:i w:val="false"/>
                <w:color w:val="000000"/>
                <w:sz w:val="20"/>
              </w:rPr>
              <w:t>
</w:t>
            </w:r>
            <w:r>
              <w:rPr>
                <w:rFonts w:ascii="Times New Roman"/>
                <w:b w:val="false"/>
                <w:i w:val="false"/>
                <w:color w:val="000000"/>
                <w:sz w:val="20"/>
              </w:rPr>
              <w:t>Три уровня мерчендайзинга.</w:t>
            </w:r>
            <w:r>
              <w:br/>
            </w:r>
            <w:r>
              <w:rPr>
                <w:rFonts w:ascii="Times New Roman"/>
                <w:b w:val="false"/>
                <w:i w:val="false"/>
                <w:color w:val="000000"/>
                <w:sz w:val="20"/>
              </w:rPr>
              <w:t>
</w:t>
            </w:r>
            <w:r>
              <w:rPr>
                <w:rFonts w:ascii="Times New Roman"/>
                <w:b w:val="false"/>
                <w:i w:val="false"/>
                <w:color w:val="000000"/>
                <w:sz w:val="20"/>
              </w:rPr>
              <w:t>Организация системы</w:t>
            </w:r>
            <w:r>
              <w:br/>
            </w:r>
            <w:r>
              <w:rPr>
                <w:rFonts w:ascii="Times New Roman"/>
                <w:b w:val="false"/>
                <w:i w:val="false"/>
                <w:color w:val="000000"/>
                <w:sz w:val="20"/>
              </w:rPr>
              <w:t>
</w:t>
            </w:r>
            <w:r>
              <w:rPr>
                <w:rFonts w:ascii="Times New Roman"/>
                <w:b w:val="false"/>
                <w:i w:val="false"/>
                <w:color w:val="000000"/>
                <w:sz w:val="20"/>
              </w:rPr>
              <w:t>мерчендайзинга в организациях, предприятиях.</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 мерчендайзинга;</w:t>
            </w:r>
            <w:r>
              <w:br/>
            </w:r>
            <w:r>
              <w:rPr>
                <w:rFonts w:ascii="Times New Roman"/>
                <w:b w:val="false"/>
                <w:i w:val="false"/>
                <w:color w:val="000000"/>
                <w:sz w:val="20"/>
              </w:rPr>
              <w:t>
</w:t>
            </w:r>
            <w:r>
              <w:rPr>
                <w:rFonts w:ascii="Times New Roman"/>
                <w:b w:val="false"/>
                <w:i w:val="false"/>
                <w:color w:val="000000"/>
                <w:sz w:val="20"/>
              </w:rPr>
              <w:t>- организацию управления продаж;</w:t>
            </w:r>
            <w:r>
              <w:br/>
            </w:r>
            <w:r>
              <w:rPr>
                <w:rFonts w:ascii="Times New Roman"/>
                <w:b w:val="false"/>
                <w:i w:val="false"/>
                <w:color w:val="000000"/>
                <w:sz w:val="20"/>
              </w:rPr>
              <w:t>
</w:t>
            </w:r>
            <w:r>
              <w:rPr>
                <w:rFonts w:ascii="Times New Roman"/>
                <w:b w:val="false"/>
                <w:i w:val="false"/>
                <w:color w:val="000000"/>
                <w:sz w:val="20"/>
              </w:rPr>
              <w:t>- искусство выкладки товара;</w:t>
            </w:r>
            <w:r>
              <w:br/>
            </w:r>
            <w:r>
              <w:rPr>
                <w:rFonts w:ascii="Times New Roman"/>
                <w:b w:val="false"/>
                <w:i w:val="false"/>
                <w:color w:val="000000"/>
                <w:sz w:val="20"/>
              </w:rPr>
              <w:t>
</w:t>
            </w:r>
            <w:r>
              <w:rPr>
                <w:rFonts w:ascii="Times New Roman"/>
                <w:b w:val="false"/>
                <w:i w:val="false"/>
                <w:color w:val="000000"/>
                <w:sz w:val="20"/>
              </w:rPr>
              <w:t>- рекламу товара;</w:t>
            </w:r>
            <w:r>
              <w:br/>
            </w:r>
            <w:r>
              <w:rPr>
                <w:rFonts w:ascii="Times New Roman"/>
                <w:b w:val="false"/>
                <w:i w:val="false"/>
                <w:color w:val="000000"/>
                <w:sz w:val="20"/>
              </w:rPr>
              <w:t>
</w:t>
            </w:r>
            <w:r>
              <w:rPr>
                <w:rFonts w:ascii="Times New Roman"/>
                <w:b w:val="false"/>
                <w:i w:val="false"/>
                <w:color w:val="000000"/>
                <w:sz w:val="20"/>
              </w:rPr>
              <w:t>- основы правил мерчендайзинга;</w:t>
            </w:r>
            <w:r>
              <w:br/>
            </w:r>
            <w:r>
              <w:rPr>
                <w:rFonts w:ascii="Times New Roman"/>
                <w:b w:val="false"/>
                <w:i w:val="false"/>
                <w:color w:val="000000"/>
                <w:sz w:val="20"/>
              </w:rPr>
              <w:t>
</w:t>
            </w:r>
            <w:r>
              <w:rPr>
                <w:rFonts w:ascii="Times New Roman"/>
                <w:b w:val="false"/>
                <w:i w:val="false"/>
                <w:color w:val="000000"/>
                <w:sz w:val="20"/>
              </w:rPr>
              <w:t>- три уровня мерчендайзинга;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-организовать и управлять продажами;</w:t>
            </w:r>
            <w:r>
              <w:br/>
            </w:r>
            <w:r>
              <w:rPr>
                <w:rFonts w:ascii="Times New Roman"/>
                <w:b w:val="false"/>
                <w:i w:val="false"/>
                <w:color w:val="000000"/>
                <w:sz w:val="20"/>
              </w:rPr>
              <w:t>
</w:t>
            </w:r>
            <w:r>
              <w:rPr>
                <w:rFonts w:ascii="Times New Roman"/>
                <w:b w:val="false"/>
                <w:i w:val="false"/>
                <w:color w:val="000000"/>
                <w:sz w:val="20"/>
              </w:rPr>
              <w:t>- выкладывать товар;</w:t>
            </w:r>
            <w:r>
              <w:br/>
            </w:r>
            <w:r>
              <w:rPr>
                <w:rFonts w:ascii="Times New Roman"/>
                <w:b w:val="false"/>
                <w:i w:val="false"/>
                <w:color w:val="000000"/>
                <w:sz w:val="20"/>
              </w:rPr>
              <w:t>
</w:t>
            </w:r>
            <w:r>
              <w:rPr>
                <w:rFonts w:ascii="Times New Roman"/>
                <w:b w:val="false"/>
                <w:i w:val="false"/>
                <w:color w:val="000000"/>
                <w:sz w:val="20"/>
              </w:rPr>
              <w:t>- рекламировать товар;</w:t>
            </w:r>
            <w:r>
              <w:br/>
            </w:r>
            <w:r>
              <w:rPr>
                <w:rFonts w:ascii="Times New Roman"/>
                <w:b w:val="false"/>
                <w:i w:val="false"/>
                <w:color w:val="000000"/>
                <w:sz w:val="20"/>
              </w:rPr>
              <w:t>
</w:t>
            </w:r>
            <w:r>
              <w:rPr>
                <w:rFonts w:ascii="Times New Roman"/>
                <w:b w:val="false"/>
                <w:i w:val="false"/>
                <w:color w:val="000000"/>
                <w:sz w:val="20"/>
              </w:rPr>
              <w:t>- применять основы правил мерчендайзинга;</w:t>
            </w:r>
            <w:r>
              <w:br/>
            </w:r>
            <w:r>
              <w:rPr>
                <w:rFonts w:ascii="Times New Roman"/>
                <w:b w:val="false"/>
                <w:i w:val="false"/>
                <w:color w:val="000000"/>
                <w:sz w:val="20"/>
              </w:rPr>
              <w:t>
</w:t>
            </w:r>
            <w:r>
              <w:rPr>
                <w:rFonts w:ascii="Times New Roman"/>
                <w:b w:val="false"/>
                <w:i w:val="false"/>
                <w:color w:val="000000"/>
                <w:sz w:val="20"/>
              </w:rPr>
              <w:t>-применять законы зрительного восприятия товара;</w:t>
            </w:r>
            <w:r>
              <w:br/>
            </w:r>
            <w:r>
              <w:rPr>
                <w:rFonts w:ascii="Times New Roman"/>
                <w:b w:val="false"/>
                <w:i w:val="false"/>
                <w:color w:val="000000"/>
                <w:sz w:val="20"/>
              </w:rPr>
              <w:t>
</w:t>
            </w:r>
            <w:r>
              <w:rPr>
                <w:rFonts w:ascii="Times New Roman"/>
                <w:b w:val="false"/>
                <w:i w:val="false"/>
                <w:color w:val="000000"/>
                <w:sz w:val="20"/>
              </w:rPr>
              <w:t>- организовать системы мерчандайзинга в организациях и предприятиях;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3.7.18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w:t>
            </w:r>
            <w:r>
              <w:br/>
            </w:r>
            <w:r>
              <w:rPr>
                <w:rFonts w:ascii="Times New Roman"/>
                <w:b w:val="false"/>
                <w:i w:val="false"/>
                <w:color w:val="000000"/>
                <w:sz w:val="20"/>
              </w:rPr>
              <w:t>
</w:t>
            </w:r>
            <w:r>
              <w:rPr>
                <w:rFonts w:ascii="Times New Roman"/>
                <w:b w:val="false"/>
                <w:i w:val="false"/>
                <w:color w:val="000000"/>
                <w:sz w:val="20"/>
              </w:rPr>
              <w:t>Предмет и задачи товароведения по отраслям,</w:t>
            </w:r>
            <w:r>
              <w:br/>
            </w:r>
            <w:r>
              <w:rPr>
                <w:rFonts w:ascii="Times New Roman"/>
                <w:b w:val="false"/>
                <w:i w:val="false"/>
                <w:color w:val="000000"/>
                <w:sz w:val="20"/>
              </w:rPr>
              <w:t>
</w:t>
            </w:r>
            <w:r>
              <w:rPr>
                <w:rFonts w:ascii="Times New Roman"/>
                <w:b w:val="false"/>
                <w:i w:val="false"/>
                <w:color w:val="000000"/>
                <w:sz w:val="20"/>
              </w:rPr>
              <w:t>понятие продукции и товара;</w:t>
            </w:r>
            <w:r>
              <w:br/>
            </w:r>
            <w:r>
              <w:rPr>
                <w:rFonts w:ascii="Times New Roman"/>
                <w:b w:val="false"/>
                <w:i w:val="false"/>
                <w:color w:val="000000"/>
                <w:sz w:val="20"/>
              </w:rPr>
              <w:t>
</w:t>
            </w:r>
            <w:r>
              <w:rPr>
                <w:rFonts w:ascii="Times New Roman"/>
                <w:b w:val="false"/>
                <w:i w:val="false"/>
                <w:color w:val="000000"/>
                <w:sz w:val="20"/>
              </w:rPr>
              <w:t>классификация продукции и товаров;</w:t>
            </w:r>
            <w:r>
              <w:br/>
            </w:r>
            <w:r>
              <w:rPr>
                <w:rFonts w:ascii="Times New Roman"/>
                <w:b w:val="false"/>
                <w:i w:val="false"/>
                <w:color w:val="000000"/>
                <w:sz w:val="20"/>
              </w:rPr>
              <w:t>
</w:t>
            </w:r>
            <w:r>
              <w:rPr>
                <w:rFonts w:ascii="Times New Roman"/>
                <w:b w:val="false"/>
                <w:i w:val="false"/>
                <w:color w:val="000000"/>
                <w:sz w:val="20"/>
              </w:rPr>
              <w:t>классификаторы продукции и товаров;</w:t>
            </w:r>
            <w:r>
              <w:br/>
            </w:r>
            <w:r>
              <w:rPr>
                <w:rFonts w:ascii="Times New Roman"/>
                <w:b w:val="false"/>
                <w:i w:val="false"/>
                <w:color w:val="000000"/>
                <w:sz w:val="20"/>
              </w:rPr>
              <w:t>
</w:t>
            </w:r>
            <w:r>
              <w:rPr>
                <w:rFonts w:ascii="Times New Roman"/>
                <w:b w:val="false"/>
                <w:i w:val="false"/>
                <w:color w:val="000000"/>
                <w:sz w:val="20"/>
              </w:rPr>
              <w:t>кодирование продукции и товаров;</w:t>
            </w:r>
            <w:r>
              <w:br/>
            </w:r>
            <w:r>
              <w:rPr>
                <w:rFonts w:ascii="Times New Roman"/>
                <w:b w:val="false"/>
                <w:i w:val="false"/>
                <w:color w:val="000000"/>
                <w:sz w:val="20"/>
              </w:rPr>
              <w:t>
</w:t>
            </w:r>
            <w:r>
              <w:rPr>
                <w:rFonts w:ascii="Times New Roman"/>
                <w:b w:val="false"/>
                <w:i w:val="false"/>
                <w:color w:val="000000"/>
                <w:sz w:val="20"/>
              </w:rPr>
              <w:t>общие требования к сертификации продукции и товаров;</w:t>
            </w:r>
            <w:r>
              <w:br/>
            </w:r>
            <w:r>
              <w:rPr>
                <w:rFonts w:ascii="Times New Roman"/>
                <w:b w:val="false"/>
                <w:i w:val="false"/>
                <w:color w:val="000000"/>
                <w:sz w:val="20"/>
              </w:rPr>
              <w:t>
</w:t>
            </w:r>
            <w:r>
              <w:rPr>
                <w:rFonts w:ascii="Times New Roman"/>
                <w:b w:val="false"/>
                <w:i w:val="false"/>
                <w:color w:val="000000"/>
                <w:sz w:val="20"/>
              </w:rPr>
              <w:t>характеристика продукции и товаров по отраслям;</w:t>
            </w:r>
            <w:r>
              <w:br/>
            </w:r>
            <w:r>
              <w:rPr>
                <w:rFonts w:ascii="Times New Roman"/>
                <w:b w:val="false"/>
                <w:i w:val="false"/>
                <w:color w:val="000000"/>
                <w:sz w:val="20"/>
              </w:rPr>
              <w:t>
</w:t>
            </w:r>
            <w:r>
              <w:rPr>
                <w:rFonts w:ascii="Times New Roman"/>
                <w:b w:val="false"/>
                <w:i w:val="false"/>
                <w:color w:val="000000"/>
                <w:sz w:val="20"/>
              </w:rPr>
              <w:t>ассортимент продукции и товаров;</w:t>
            </w:r>
            <w:r>
              <w:br/>
            </w:r>
            <w:r>
              <w:rPr>
                <w:rFonts w:ascii="Times New Roman"/>
                <w:b w:val="false"/>
                <w:i w:val="false"/>
                <w:color w:val="000000"/>
                <w:sz w:val="20"/>
              </w:rPr>
              <w:t>
</w:t>
            </w:r>
            <w:r>
              <w:rPr>
                <w:rFonts w:ascii="Times New Roman"/>
                <w:b w:val="false"/>
                <w:i w:val="false"/>
                <w:color w:val="000000"/>
                <w:sz w:val="20"/>
              </w:rPr>
              <w:t>количество продукции и товаров;</w:t>
            </w:r>
            <w:r>
              <w:br/>
            </w:r>
            <w:r>
              <w:rPr>
                <w:rFonts w:ascii="Times New Roman"/>
                <w:b w:val="false"/>
                <w:i w:val="false"/>
                <w:color w:val="000000"/>
                <w:sz w:val="20"/>
              </w:rPr>
              <w:t>
</w:t>
            </w:r>
            <w:r>
              <w:rPr>
                <w:rFonts w:ascii="Times New Roman"/>
                <w:b w:val="false"/>
                <w:i w:val="false"/>
                <w:color w:val="000000"/>
                <w:sz w:val="20"/>
              </w:rPr>
              <w:t>качество продукции и товаров;</w:t>
            </w:r>
            <w:r>
              <w:br/>
            </w:r>
            <w:r>
              <w:rPr>
                <w:rFonts w:ascii="Times New Roman"/>
                <w:b w:val="false"/>
                <w:i w:val="false"/>
                <w:color w:val="000000"/>
                <w:sz w:val="20"/>
              </w:rPr>
              <w:t>
</w:t>
            </w:r>
            <w:r>
              <w:rPr>
                <w:rFonts w:ascii="Times New Roman"/>
                <w:b w:val="false"/>
                <w:i w:val="false"/>
                <w:color w:val="000000"/>
                <w:sz w:val="20"/>
              </w:rPr>
              <w:t>приемка продукции и товаров;</w:t>
            </w:r>
            <w:r>
              <w:br/>
            </w:r>
            <w:r>
              <w:rPr>
                <w:rFonts w:ascii="Times New Roman"/>
                <w:b w:val="false"/>
                <w:i w:val="false"/>
                <w:color w:val="000000"/>
                <w:sz w:val="20"/>
              </w:rPr>
              <w:t>
</w:t>
            </w:r>
            <w:r>
              <w:rPr>
                <w:rFonts w:ascii="Times New Roman"/>
                <w:b w:val="false"/>
                <w:i w:val="false"/>
                <w:color w:val="000000"/>
                <w:sz w:val="20"/>
              </w:rPr>
              <w:t>цена и стоимость;</w:t>
            </w:r>
            <w:r>
              <w:br/>
            </w:r>
            <w:r>
              <w:rPr>
                <w:rFonts w:ascii="Times New Roman"/>
                <w:b w:val="false"/>
                <w:i w:val="false"/>
                <w:color w:val="000000"/>
                <w:sz w:val="20"/>
              </w:rPr>
              <w:t>
</w:t>
            </w:r>
            <w:r>
              <w:rPr>
                <w:rFonts w:ascii="Times New Roman"/>
                <w:b w:val="false"/>
                <w:i w:val="false"/>
                <w:color w:val="000000"/>
                <w:sz w:val="20"/>
              </w:rPr>
              <w:t>виды и способы определения цен на продукцию и товары;</w:t>
            </w:r>
            <w:r>
              <w:br/>
            </w:r>
            <w:r>
              <w:rPr>
                <w:rFonts w:ascii="Times New Roman"/>
                <w:b w:val="false"/>
                <w:i w:val="false"/>
                <w:color w:val="000000"/>
                <w:sz w:val="20"/>
              </w:rPr>
              <w:t>
</w:t>
            </w:r>
            <w:r>
              <w:rPr>
                <w:rFonts w:ascii="Times New Roman"/>
                <w:b w:val="false"/>
                <w:i w:val="false"/>
                <w:color w:val="000000"/>
                <w:sz w:val="20"/>
              </w:rPr>
              <w:t>маркировка;</w:t>
            </w:r>
            <w:r>
              <w:br/>
            </w:r>
            <w:r>
              <w:rPr>
                <w:rFonts w:ascii="Times New Roman"/>
                <w:b w:val="false"/>
                <w:i w:val="false"/>
                <w:color w:val="000000"/>
                <w:sz w:val="20"/>
              </w:rPr>
              <w:t>
</w:t>
            </w:r>
            <w:r>
              <w:rPr>
                <w:rFonts w:ascii="Times New Roman"/>
                <w:b w:val="false"/>
                <w:i w:val="false"/>
                <w:color w:val="000000"/>
                <w:sz w:val="20"/>
              </w:rPr>
              <w:t>тара и упаковка;</w:t>
            </w:r>
            <w:r>
              <w:br/>
            </w:r>
            <w:r>
              <w:rPr>
                <w:rFonts w:ascii="Times New Roman"/>
                <w:b w:val="false"/>
                <w:i w:val="false"/>
                <w:color w:val="000000"/>
                <w:sz w:val="20"/>
              </w:rPr>
              <w:t>
</w:t>
            </w:r>
            <w:r>
              <w:rPr>
                <w:rFonts w:ascii="Times New Roman"/>
                <w:b w:val="false"/>
                <w:i w:val="false"/>
                <w:color w:val="000000"/>
                <w:sz w:val="20"/>
              </w:rPr>
              <w:t>транспортирование продукции</w:t>
            </w:r>
            <w:r>
              <w:br/>
            </w:r>
            <w:r>
              <w:rPr>
                <w:rFonts w:ascii="Times New Roman"/>
                <w:b w:val="false"/>
                <w:i w:val="false"/>
                <w:color w:val="000000"/>
                <w:sz w:val="20"/>
              </w:rPr>
              <w:t>
</w:t>
            </w:r>
            <w:r>
              <w:rPr>
                <w:rFonts w:ascii="Times New Roman"/>
                <w:b w:val="false"/>
                <w:i w:val="false"/>
                <w:color w:val="000000"/>
                <w:sz w:val="20"/>
              </w:rPr>
              <w:t>и товаров;</w:t>
            </w:r>
            <w:r>
              <w:br/>
            </w:r>
            <w:r>
              <w:rPr>
                <w:rFonts w:ascii="Times New Roman"/>
                <w:b w:val="false"/>
                <w:i w:val="false"/>
                <w:color w:val="000000"/>
                <w:sz w:val="20"/>
              </w:rPr>
              <w:t>
</w:t>
            </w:r>
            <w:r>
              <w:rPr>
                <w:rFonts w:ascii="Times New Roman"/>
                <w:b w:val="false"/>
                <w:i w:val="false"/>
                <w:color w:val="000000"/>
                <w:sz w:val="20"/>
              </w:rPr>
              <w:t>хранение продукции и товаров;</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классификацию товаров;</w:t>
            </w:r>
            <w:r>
              <w:br/>
            </w:r>
            <w:r>
              <w:rPr>
                <w:rFonts w:ascii="Times New Roman"/>
                <w:b w:val="false"/>
                <w:i w:val="false"/>
                <w:color w:val="000000"/>
                <w:sz w:val="20"/>
              </w:rPr>
              <w:t>
</w:t>
            </w:r>
            <w:r>
              <w:rPr>
                <w:rFonts w:ascii="Times New Roman"/>
                <w:b w:val="false"/>
                <w:i w:val="false"/>
                <w:color w:val="000000"/>
                <w:sz w:val="20"/>
              </w:rPr>
              <w:t>- важнейшие казахстанские классификаторы,</w:t>
            </w:r>
            <w:r>
              <w:br/>
            </w:r>
            <w:r>
              <w:rPr>
                <w:rFonts w:ascii="Times New Roman"/>
                <w:b w:val="false"/>
                <w:i w:val="false"/>
                <w:color w:val="000000"/>
                <w:sz w:val="20"/>
              </w:rPr>
              <w:t>
</w:t>
            </w:r>
            <w:r>
              <w:rPr>
                <w:rFonts w:ascii="Times New Roman"/>
                <w:b w:val="false"/>
                <w:i w:val="false"/>
                <w:color w:val="000000"/>
                <w:sz w:val="20"/>
              </w:rPr>
              <w:t>межгосударственные классификаторы.</w:t>
            </w:r>
            <w:r>
              <w:br/>
            </w:r>
            <w:r>
              <w:rPr>
                <w:rFonts w:ascii="Times New Roman"/>
                <w:b w:val="false"/>
                <w:i w:val="false"/>
                <w:color w:val="000000"/>
                <w:sz w:val="20"/>
              </w:rPr>
              <w:t>
</w:t>
            </w:r>
            <w:r>
              <w:rPr>
                <w:rFonts w:ascii="Times New Roman"/>
                <w:b w:val="false"/>
                <w:i w:val="false"/>
                <w:color w:val="000000"/>
                <w:sz w:val="20"/>
              </w:rPr>
              <w:t>- ассортимент продукции и товаров по отраслям;</w:t>
            </w:r>
            <w:r>
              <w:br/>
            </w:r>
            <w:r>
              <w:rPr>
                <w:rFonts w:ascii="Times New Roman"/>
                <w:b w:val="false"/>
                <w:i w:val="false"/>
                <w:color w:val="000000"/>
                <w:sz w:val="20"/>
              </w:rPr>
              <w:t>
</w:t>
            </w:r>
            <w:r>
              <w:rPr>
                <w:rFonts w:ascii="Times New Roman"/>
                <w:b w:val="false"/>
                <w:i w:val="false"/>
                <w:color w:val="000000"/>
                <w:sz w:val="20"/>
              </w:rPr>
              <w:t>- маркировку товаров;</w:t>
            </w:r>
            <w:r>
              <w:br/>
            </w:r>
            <w:r>
              <w:rPr>
                <w:rFonts w:ascii="Times New Roman"/>
                <w:b w:val="false"/>
                <w:i w:val="false"/>
                <w:color w:val="000000"/>
                <w:sz w:val="20"/>
              </w:rPr>
              <w:t>
</w:t>
            </w:r>
            <w:r>
              <w:rPr>
                <w:rFonts w:ascii="Times New Roman"/>
                <w:b w:val="false"/>
                <w:i w:val="false"/>
                <w:color w:val="000000"/>
                <w:sz w:val="20"/>
              </w:rPr>
              <w:t>- приемку продукции и товаров;</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группировать товары по их назначению;</w:t>
            </w:r>
            <w:r>
              <w:br/>
            </w:r>
            <w:r>
              <w:rPr>
                <w:rFonts w:ascii="Times New Roman"/>
                <w:b w:val="false"/>
                <w:i w:val="false"/>
                <w:color w:val="000000"/>
                <w:sz w:val="20"/>
              </w:rPr>
              <w:t>
</w:t>
            </w:r>
            <w:r>
              <w:rPr>
                <w:rFonts w:ascii="Times New Roman"/>
                <w:b w:val="false"/>
                <w:i w:val="false"/>
                <w:color w:val="000000"/>
                <w:sz w:val="20"/>
              </w:rPr>
              <w:t>- выявлять факторы влияющие на качество товаров и дефекты;</w:t>
            </w:r>
            <w:r>
              <w:br/>
            </w:r>
            <w:r>
              <w:rPr>
                <w:rFonts w:ascii="Times New Roman"/>
                <w:b w:val="false"/>
                <w:i w:val="false"/>
                <w:color w:val="000000"/>
                <w:sz w:val="20"/>
              </w:rPr>
              <w:t>
</w:t>
            </w:r>
            <w:r>
              <w:rPr>
                <w:rFonts w:ascii="Times New Roman"/>
                <w:b w:val="false"/>
                <w:i w:val="false"/>
                <w:color w:val="000000"/>
                <w:sz w:val="20"/>
              </w:rPr>
              <w:t>- выявлять дефекты и причины их возникновения;</w:t>
            </w:r>
            <w:r>
              <w:br/>
            </w:r>
            <w:r>
              <w:rPr>
                <w:rFonts w:ascii="Times New Roman"/>
                <w:b w:val="false"/>
                <w:i w:val="false"/>
                <w:color w:val="000000"/>
                <w:sz w:val="20"/>
              </w:rPr>
              <w:t>
</w:t>
            </w:r>
            <w:r>
              <w:rPr>
                <w:rFonts w:ascii="Times New Roman"/>
                <w:b w:val="false"/>
                <w:i w:val="false"/>
                <w:color w:val="000000"/>
                <w:sz w:val="20"/>
              </w:rPr>
              <w:t>- оценивать качество товаров;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логистики</w:t>
            </w:r>
            <w:r>
              <w:br/>
            </w:r>
            <w:r>
              <w:rPr>
                <w:rFonts w:ascii="Times New Roman"/>
                <w:b w:val="false"/>
                <w:i w:val="false"/>
                <w:color w:val="000000"/>
                <w:sz w:val="20"/>
              </w:rPr>
              <w:t>
</w:t>
            </w:r>
            <w:r>
              <w:rPr>
                <w:rFonts w:ascii="Times New Roman"/>
                <w:b w:val="false"/>
                <w:i w:val="false"/>
                <w:color w:val="000000"/>
                <w:sz w:val="20"/>
              </w:rPr>
              <w:t>Понятие, цели, задачи.</w:t>
            </w:r>
            <w:r>
              <w:br/>
            </w:r>
            <w:r>
              <w:rPr>
                <w:rFonts w:ascii="Times New Roman"/>
                <w:b w:val="false"/>
                <w:i w:val="false"/>
                <w:color w:val="000000"/>
                <w:sz w:val="20"/>
              </w:rPr>
              <w:t>
</w:t>
            </w:r>
            <w:r>
              <w:rPr>
                <w:rFonts w:ascii="Times New Roman"/>
                <w:b w:val="false"/>
                <w:i w:val="false"/>
                <w:color w:val="000000"/>
                <w:sz w:val="20"/>
              </w:rPr>
              <w:t>Принципы логистики.</w:t>
            </w:r>
            <w:r>
              <w:br/>
            </w:r>
            <w:r>
              <w:rPr>
                <w:rFonts w:ascii="Times New Roman"/>
                <w:b w:val="false"/>
                <w:i w:val="false"/>
                <w:color w:val="000000"/>
                <w:sz w:val="20"/>
              </w:rPr>
              <w:t>
</w:t>
            </w:r>
            <w:r>
              <w:rPr>
                <w:rFonts w:ascii="Times New Roman"/>
                <w:b w:val="false"/>
                <w:i w:val="false"/>
                <w:color w:val="000000"/>
                <w:sz w:val="20"/>
              </w:rPr>
              <w:t>Логистические информационные системы.</w:t>
            </w:r>
            <w:r>
              <w:br/>
            </w:r>
            <w:r>
              <w:rPr>
                <w:rFonts w:ascii="Times New Roman"/>
                <w:b w:val="false"/>
                <w:i w:val="false"/>
                <w:color w:val="000000"/>
                <w:sz w:val="20"/>
              </w:rPr>
              <w:t>
</w:t>
            </w:r>
            <w:r>
              <w:rPr>
                <w:rFonts w:ascii="Times New Roman"/>
                <w:b w:val="false"/>
                <w:i w:val="false"/>
                <w:color w:val="000000"/>
                <w:sz w:val="20"/>
              </w:rPr>
              <w:t>Методы оценки.</w:t>
            </w:r>
            <w:r>
              <w:br/>
            </w:r>
            <w:r>
              <w:rPr>
                <w:rFonts w:ascii="Times New Roman"/>
                <w:b w:val="false"/>
                <w:i w:val="false"/>
                <w:color w:val="000000"/>
                <w:sz w:val="20"/>
              </w:rPr>
              <w:t>
</w:t>
            </w:r>
            <w:r>
              <w:rPr>
                <w:rFonts w:ascii="Times New Roman"/>
                <w:b w:val="false"/>
                <w:i w:val="false"/>
                <w:color w:val="000000"/>
                <w:sz w:val="20"/>
              </w:rPr>
              <w:t>Организация управления службами в логистике.</w:t>
            </w:r>
            <w:r>
              <w:br/>
            </w:r>
            <w:r>
              <w:rPr>
                <w:rFonts w:ascii="Times New Roman"/>
                <w:b w:val="false"/>
                <w:i w:val="false"/>
                <w:color w:val="000000"/>
                <w:sz w:val="20"/>
              </w:rPr>
              <w:t>
</w:t>
            </w:r>
            <w:r>
              <w:rPr>
                <w:rFonts w:ascii="Times New Roman"/>
                <w:b w:val="false"/>
                <w:i w:val="false"/>
                <w:color w:val="000000"/>
                <w:sz w:val="20"/>
              </w:rPr>
              <w:t xml:space="preserve">Особенности логистики в отрасли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-понятие, назначение логистики;</w:t>
            </w:r>
            <w:r>
              <w:br/>
            </w:r>
            <w:r>
              <w:rPr>
                <w:rFonts w:ascii="Times New Roman"/>
                <w:b w:val="false"/>
                <w:i w:val="false"/>
                <w:color w:val="000000"/>
                <w:sz w:val="20"/>
              </w:rPr>
              <w:t>
</w:t>
            </w:r>
            <w:r>
              <w:rPr>
                <w:rFonts w:ascii="Times New Roman"/>
                <w:b w:val="false"/>
                <w:i w:val="false"/>
                <w:color w:val="000000"/>
                <w:sz w:val="20"/>
              </w:rPr>
              <w:t>- принципы логистики;</w:t>
            </w:r>
            <w:r>
              <w:br/>
            </w:r>
            <w:r>
              <w:rPr>
                <w:rFonts w:ascii="Times New Roman"/>
                <w:b w:val="false"/>
                <w:i w:val="false"/>
                <w:color w:val="000000"/>
                <w:sz w:val="20"/>
              </w:rPr>
              <w:t>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логистики в отрасли;</w:t>
            </w:r>
            <w:r>
              <w:br/>
            </w:r>
            <w:r>
              <w:rPr>
                <w:rFonts w:ascii="Times New Roman"/>
                <w:b w:val="false"/>
                <w:i w:val="false"/>
                <w:color w:val="000000"/>
                <w:sz w:val="20"/>
              </w:rPr>
              <w:t>
</w:t>
            </w:r>
            <w:r>
              <w:rPr>
                <w:rFonts w:ascii="Times New Roman"/>
                <w:b w:val="false"/>
                <w:i w:val="false"/>
                <w:color w:val="000000"/>
                <w:sz w:val="20"/>
              </w:rPr>
              <w:t>-организация управления логистическими службами;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46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Цели, задачи и порядок прохождения ознакомительной практики.</w:t>
            </w:r>
            <w:r>
              <w:br/>
            </w:r>
            <w:r>
              <w:rPr>
                <w:rFonts w:ascii="Times New Roman"/>
                <w:b w:val="false"/>
                <w:i w:val="false"/>
                <w:color w:val="000000"/>
                <w:sz w:val="20"/>
              </w:rPr>
              <w:t>
</w:t>
            </w:r>
            <w:r>
              <w:rPr>
                <w:rFonts w:ascii="Times New Roman"/>
                <w:b w:val="false"/>
                <w:i w:val="false"/>
                <w:color w:val="000000"/>
                <w:sz w:val="20"/>
              </w:rPr>
              <w:t>Требования к практикантам.</w:t>
            </w:r>
            <w:r>
              <w:br/>
            </w:r>
            <w:r>
              <w:rPr>
                <w:rFonts w:ascii="Times New Roman"/>
                <w:b w:val="false"/>
                <w:i w:val="false"/>
                <w:color w:val="000000"/>
                <w:sz w:val="20"/>
              </w:rPr>
              <w:t>
</w:t>
            </w:r>
            <w:r>
              <w:rPr>
                <w:rFonts w:ascii="Times New Roman"/>
                <w:b w:val="false"/>
                <w:i w:val="false"/>
                <w:color w:val="000000"/>
                <w:sz w:val="20"/>
              </w:rPr>
              <w:t>правила трудовой дисциплины и профессиональной этики.</w:t>
            </w:r>
            <w:r>
              <w:br/>
            </w:r>
            <w:r>
              <w:rPr>
                <w:rFonts w:ascii="Times New Roman"/>
                <w:b w:val="false"/>
                <w:i w:val="false"/>
                <w:color w:val="000000"/>
                <w:sz w:val="20"/>
              </w:rPr>
              <w:t>
</w:t>
            </w:r>
            <w:r>
              <w:rPr>
                <w:rFonts w:ascii="Times New Roman"/>
                <w:b w:val="false"/>
                <w:i w:val="false"/>
                <w:color w:val="000000"/>
                <w:sz w:val="20"/>
              </w:rPr>
              <w:t>ознакомление с базовыми предприятиями.</w:t>
            </w:r>
            <w:r>
              <w:br/>
            </w:r>
            <w:r>
              <w:rPr>
                <w:rFonts w:ascii="Times New Roman"/>
                <w:b w:val="false"/>
                <w:i w:val="false"/>
                <w:color w:val="000000"/>
                <w:sz w:val="20"/>
              </w:rPr>
              <w:t>
</w:t>
            </w:r>
            <w:r>
              <w:rPr>
                <w:rFonts w:ascii="Times New Roman"/>
                <w:b w:val="false"/>
                <w:i w:val="false"/>
                <w:color w:val="000000"/>
                <w:sz w:val="20"/>
              </w:rPr>
              <w:t>Ознакомление с организационной структурой</w:t>
            </w:r>
            <w:r>
              <w:br/>
            </w:r>
            <w:r>
              <w:rPr>
                <w:rFonts w:ascii="Times New Roman"/>
                <w:b w:val="false"/>
                <w:i w:val="false"/>
                <w:color w:val="000000"/>
                <w:sz w:val="20"/>
              </w:rPr>
              <w:t>
</w:t>
            </w:r>
            <w:r>
              <w:rPr>
                <w:rFonts w:ascii="Times New Roman"/>
                <w:b w:val="false"/>
                <w:i w:val="false"/>
                <w:color w:val="000000"/>
                <w:sz w:val="20"/>
              </w:rPr>
              <w:t>службы маркетинга.</w:t>
            </w:r>
            <w:r>
              <w:br/>
            </w:r>
            <w:r>
              <w:rPr>
                <w:rFonts w:ascii="Times New Roman"/>
                <w:b w:val="false"/>
                <w:i w:val="false"/>
                <w:color w:val="000000"/>
                <w:sz w:val="20"/>
              </w:rPr>
              <w:t>
</w:t>
            </w:r>
            <w:r>
              <w:rPr>
                <w:rFonts w:ascii="Times New Roman"/>
                <w:b w:val="false"/>
                <w:i w:val="false"/>
                <w:color w:val="000000"/>
                <w:sz w:val="20"/>
              </w:rPr>
              <w:t>Обязанности работников.</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-собирать информацию о направлении своей будущей деятельности;</w:t>
            </w:r>
            <w:r>
              <w:br/>
            </w:r>
            <w:r>
              <w:rPr>
                <w:rFonts w:ascii="Times New Roman"/>
                <w:b w:val="false"/>
                <w:i w:val="false"/>
                <w:color w:val="000000"/>
                <w:sz w:val="20"/>
              </w:rPr>
              <w:t>
</w:t>
            </w:r>
            <w:r>
              <w:rPr>
                <w:rFonts w:ascii="Times New Roman"/>
                <w:b w:val="false"/>
                <w:i w:val="false"/>
                <w:color w:val="000000"/>
                <w:sz w:val="20"/>
              </w:rPr>
              <w:t>составлять список литературы по выбранном направлению;</w:t>
            </w:r>
            <w:r>
              <w:br/>
            </w:r>
            <w:r>
              <w:rPr>
                <w:rFonts w:ascii="Times New Roman"/>
                <w:b w:val="false"/>
                <w:i w:val="false"/>
                <w:color w:val="000000"/>
                <w:sz w:val="20"/>
              </w:rPr>
              <w:t>
</w:t>
            </w:r>
            <w:r>
              <w:rPr>
                <w:rFonts w:ascii="Times New Roman"/>
                <w:b w:val="false"/>
                <w:i w:val="false"/>
                <w:color w:val="000000"/>
                <w:sz w:val="20"/>
              </w:rPr>
              <w:t>умеет соблюдать правила трудовой дисциплины и профессиональной этики;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отчета;</w:t>
            </w:r>
            <w:r>
              <w:br/>
            </w:r>
            <w:r>
              <w:rPr>
                <w:rFonts w:ascii="Times New Roman"/>
                <w:b w:val="false"/>
                <w:i w:val="false"/>
                <w:color w:val="000000"/>
                <w:sz w:val="20"/>
              </w:rPr>
              <w:t>
</w:t>
            </w:r>
            <w:r>
              <w:rPr>
                <w:rFonts w:ascii="Times New Roman"/>
                <w:b w:val="false"/>
                <w:i w:val="false"/>
                <w:color w:val="000000"/>
                <w:sz w:val="20"/>
              </w:rPr>
              <w:t>- самоконтроля;</w:t>
            </w:r>
            <w:r>
              <w:br/>
            </w:r>
            <w:r>
              <w:rPr>
                <w:rFonts w:ascii="Times New Roman"/>
                <w:b w:val="false"/>
                <w:i w:val="false"/>
                <w:color w:val="000000"/>
                <w:sz w:val="20"/>
              </w:rPr>
              <w:t>
</w:t>
            </w:r>
            <w:r>
              <w:rPr>
                <w:rFonts w:ascii="Times New Roman"/>
                <w:b w:val="false"/>
                <w:i w:val="false"/>
                <w:color w:val="000000"/>
                <w:sz w:val="20"/>
              </w:rPr>
              <w:t>- ведения дневника;</w:t>
            </w:r>
            <w:r>
              <w:br/>
            </w:r>
            <w:r>
              <w:rPr>
                <w:rFonts w:ascii="Times New Roman"/>
                <w:b w:val="false"/>
                <w:i w:val="false"/>
                <w:color w:val="000000"/>
                <w:sz w:val="20"/>
              </w:rPr>
              <w:t>
</w:t>
            </w:r>
            <w:r>
              <w:rPr>
                <w:rFonts w:ascii="Times New Roman"/>
                <w:b w:val="false"/>
                <w:i w:val="false"/>
                <w:color w:val="000000"/>
                <w:sz w:val="20"/>
              </w:rPr>
              <w:t>- составления графиков;</w:t>
            </w:r>
            <w:r>
              <w:br/>
            </w:r>
            <w:r>
              <w:rPr>
                <w:rFonts w:ascii="Times New Roman"/>
                <w:b w:val="false"/>
                <w:i w:val="false"/>
                <w:color w:val="000000"/>
                <w:sz w:val="20"/>
              </w:rPr>
              <w:t>
</w:t>
            </w:r>
            <w:r>
              <w:rPr>
                <w:rFonts w:ascii="Times New Roman"/>
                <w:b w:val="false"/>
                <w:i w:val="false"/>
                <w:color w:val="000000"/>
                <w:sz w:val="20"/>
              </w:rPr>
              <w:t>- ведения деловых бесед;</w:t>
            </w:r>
            <w:r>
              <w:br/>
            </w:r>
            <w:r>
              <w:rPr>
                <w:rFonts w:ascii="Times New Roman"/>
                <w:b w:val="false"/>
                <w:i w:val="false"/>
                <w:color w:val="000000"/>
                <w:sz w:val="20"/>
              </w:rPr>
              <w:t>
</w:t>
            </w:r>
            <w:r>
              <w:rPr>
                <w:rFonts w:ascii="Times New Roman"/>
                <w:b w:val="false"/>
                <w:i w:val="false"/>
                <w:color w:val="000000"/>
                <w:sz w:val="20"/>
              </w:rPr>
              <w:t>- деловых знакомств;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задачи и порядок прохождения учебной практики. Освоение профессии.</w:t>
            </w:r>
            <w:r>
              <w:br/>
            </w:r>
            <w:r>
              <w:rPr>
                <w:rFonts w:ascii="Times New Roman"/>
                <w:b w:val="false"/>
                <w:i w:val="false"/>
                <w:color w:val="000000"/>
                <w:sz w:val="20"/>
              </w:rPr>
              <w:t>
</w:t>
            </w:r>
            <w:r>
              <w:rPr>
                <w:rFonts w:ascii="Times New Roman"/>
                <w:b w:val="false"/>
                <w:i w:val="false"/>
                <w:color w:val="000000"/>
                <w:sz w:val="20"/>
              </w:rPr>
              <w:t>Работа в отделах маркетинга предприятий, специализированных фирмах по маркетингу, рекламных агентствах и т.д.</w:t>
            </w:r>
            <w:r>
              <w:br/>
            </w:r>
            <w:r>
              <w:rPr>
                <w:rFonts w:ascii="Times New Roman"/>
                <w:b w:val="false"/>
                <w:i w:val="false"/>
                <w:color w:val="000000"/>
                <w:sz w:val="20"/>
              </w:rPr>
              <w:t>
</w:t>
            </w:r>
            <w:r>
              <w:rPr>
                <w:rFonts w:ascii="Times New Roman"/>
                <w:b w:val="false"/>
                <w:i w:val="false"/>
                <w:color w:val="000000"/>
                <w:sz w:val="20"/>
              </w:rPr>
              <w:t>Освоение технологии маркетинга:</w:t>
            </w:r>
            <w:r>
              <w:br/>
            </w:r>
            <w:r>
              <w:rPr>
                <w:rFonts w:ascii="Times New Roman"/>
                <w:b w:val="false"/>
                <w:i w:val="false"/>
                <w:color w:val="000000"/>
                <w:sz w:val="20"/>
              </w:rPr>
              <w:t>
</w:t>
            </w:r>
            <w:r>
              <w:rPr>
                <w:rFonts w:ascii="Times New Roman"/>
                <w:b w:val="false"/>
                <w:i w:val="false"/>
                <w:color w:val="000000"/>
                <w:sz w:val="20"/>
              </w:rPr>
              <w:t>изучение производственно-сбытовой работы предприятия,</w:t>
            </w:r>
            <w:r>
              <w:br/>
            </w:r>
            <w:r>
              <w:rPr>
                <w:rFonts w:ascii="Times New Roman"/>
                <w:b w:val="false"/>
                <w:i w:val="false"/>
                <w:color w:val="000000"/>
                <w:sz w:val="20"/>
              </w:rPr>
              <w:t>
</w:t>
            </w:r>
            <w:r>
              <w:rPr>
                <w:rFonts w:ascii="Times New Roman"/>
                <w:b w:val="false"/>
                <w:i w:val="false"/>
                <w:color w:val="000000"/>
                <w:sz w:val="20"/>
              </w:rPr>
              <w:t>анализ рынка, проведение маркетинговых исследований,</w:t>
            </w:r>
            <w:r>
              <w:br/>
            </w:r>
            <w:r>
              <w:rPr>
                <w:rFonts w:ascii="Times New Roman"/>
                <w:b w:val="false"/>
                <w:i w:val="false"/>
                <w:color w:val="000000"/>
                <w:sz w:val="20"/>
              </w:rPr>
              <w:t>
</w:t>
            </w:r>
            <w:r>
              <w:rPr>
                <w:rFonts w:ascii="Times New Roman"/>
                <w:b w:val="false"/>
                <w:i w:val="false"/>
                <w:color w:val="000000"/>
                <w:sz w:val="20"/>
              </w:rPr>
              <w:t>составление плана маркетинга,</w:t>
            </w:r>
            <w:r>
              <w:br/>
            </w:r>
            <w:r>
              <w:rPr>
                <w:rFonts w:ascii="Times New Roman"/>
                <w:b w:val="false"/>
                <w:i w:val="false"/>
                <w:color w:val="000000"/>
                <w:sz w:val="20"/>
              </w:rPr>
              <w:t>
</w:t>
            </w:r>
            <w:r>
              <w:rPr>
                <w:rFonts w:ascii="Times New Roman"/>
                <w:b w:val="false"/>
                <w:i w:val="false"/>
                <w:color w:val="000000"/>
                <w:sz w:val="20"/>
              </w:rPr>
              <w:t>оценка эффективности маркетинговых мероприятий, организация рекламной деятельности и т.д.</w:t>
            </w:r>
            <w:r>
              <w:br/>
            </w:r>
            <w:r>
              <w:rPr>
                <w:rFonts w:ascii="Times New Roman"/>
                <w:b w:val="false"/>
                <w:i w:val="false"/>
                <w:color w:val="000000"/>
                <w:sz w:val="20"/>
              </w:rPr>
              <w:t>
</w:t>
            </w:r>
            <w:r>
              <w:rPr>
                <w:rFonts w:ascii="Times New Roman"/>
                <w:b w:val="false"/>
                <w:i w:val="false"/>
                <w:color w:val="000000"/>
                <w:sz w:val="20"/>
              </w:rPr>
              <w:t>Изучение работы специалиста соответствующей квалификации.</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умение работать с законодательными актами;</w:t>
            </w:r>
            <w:r>
              <w:br/>
            </w:r>
            <w:r>
              <w:rPr>
                <w:rFonts w:ascii="Times New Roman"/>
                <w:b w:val="false"/>
                <w:i w:val="false"/>
                <w:color w:val="000000"/>
                <w:sz w:val="20"/>
              </w:rPr>
              <w:t>
</w:t>
            </w:r>
            <w:r>
              <w:rPr>
                <w:rFonts w:ascii="Times New Roman"/>
                <w:b w:val="false"/>
                <w:i w:val="false"/>
                <w:color w:val="000000"/>
                <w:sz w:val="20"/>
              </w:rPr>
              <w:t>- разрабатывать документы по изучению спроса, прогнозированию ситуации;</w:t>
            </w:r>
            <w:r>
              <w:br/>
            </w:r>
            <w:r>
              <w:rPr>
                <w:rFonts w:ascii="Times New Roman"/>
                <w:b w:val="false"/>
                <w:i w:val="false"/>
                <w:color w:val="000000"/>
                <w:sz w:val="20"/>
              </w:rPr>
              <w:t>
</w:t>
            </w:r>
            <w:r>
              <w:rPr>
                <w:rFonts w:ascii="Times New Roman"/>
                <w:b w:val="false"/>
                <w:i w:val="false"/>
                <w:color w:val="000000"/>
                <w:sz w:val="20"/>
              </w:rPr>
              <w:t>- организовать рекламную деятельность;</w:t>
            </w:r>
            <w:r>
              <w:br/>
            </w:r>
            <w:r>
              <w:rPr>
                <w:rFonts w:ascii="Times New Roman"/>
                <w:b w:val="false"/>
                <w:i w:val="false"/>
                <w:color w:val="000000"/>
                <w:sz w:val="20"/>
              </w:rPr>
              <w:t>
</w:t>
            </w:r>
            <w:r>
              <w:rPr>
                <w:rFonts w:ascii="Times New Roman"/>
                <w:b w:val="false"/>
                <w:i w:val="false"/>
                <w:color w:val="000000"/>
                <w:sz w:val="20"/>
              </w:rPr>
              <w:t>- проводить исследования рынка;</w:t>
            </w:r>
            <w:r>
              <w:br/>
            </w:r>
            <w:r>
              <w:rPr>
                <w:rFonts w:ascii="Times New Roman"/>
                <w:b w:val="false"/>
                <w:i w:val="false"/>
                <w:color w:val="000000"/>
                <w:sz w:val="20"/>
              </w:rPr>
              <w:t>
</w:t>
            </w:r>
            <w:r>
              <w:rPr>
                <w:rFonts w:ascii="Times New Roman"/>
                <w:b w:val="false"/>
                <w:i w:val="false"/>
                <w:color w:val="000000"/>
                <w:sz w:val="20"/>
              </w:rPr>
              <w:t>- использовать информационные технологии;</w:t>
            </w:r>
            <w:r>
              <w:br/>
            </w:r>
            <w:r>
              <w:rPr>
                <w:rFonts w:ascii="Times New Roman"/>
                <w:b w:val="false"/>
                <w:i w:val="false"/>
                <w:color w:val="000000"/>
                <w:sz w:val="20"/>
              </w:rPr>
              <w:t>
</w:t>
            </w:r>
            <w:r>
              <w:rPr>
                <w:rFonts w:ascii="Times New Roman"/>
                <w:b w:val="false"/>
                <w:i w:val="false"/>
                <w:color w:val="000000"/>
                <w:sz w:val="20"/>
              </w:rPr>
              <w:t>- осуществлять функции в соответствии с квалификацией;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законодательными и внутренними нормативно-правовыми актами предприятия;</w:t>
            </w:r>
            <w:r>
              <w:br/>
            </w:r>
            <w:r>
              <w:rPr>
                <w:rFonts w:ascii="Times New Roman"/>
                <w:b w:val="false"/>
                <w:i w:val="false"/>
                <w:color w:val="000000"/>
                <w:sz w:val="20"/>
              </w:rPr>
              <w:t>
</w:t>
            </w:r>
            <w:r>
              <w:rPr>
                <w:rFonts w:ascii="Times New Roman"/>
                <w:b w:val="false"/>
                <w:i w:val="false"/>
                <w:color w:val="000000"/>
                <w:sz w:val="20"/>
              </w:rPr>
              <w:t>- навыки анализа рыночной ситуации;</w:t>
            </w:r>
            <w:r>
              <w:br/>
            </w:r>
            <w:r>
              <w:rPr>
                <w:rFonts w:ascii="Times New Roman"/>
                <w:b w:val="false"/>
                <w:i w:val="false"/>
                <w:color w:val="000000"/>
                <w:sz w:val="20"/>
              </w:rPr>
              <w:t>
</w:t>
            </w:r>
            <w:r>
              <w:rPr>
                <w:rFonts w:ascii="Times New Roman"/>
                <w:b w:val="false"/>
                <w:i w:val="false"/>
                <w:color w:val="000000"/>
                <w:sz w:val="20"/>
              </w:rPr>
              <w:t>- организации маркетинговых мероприятий;</w:t>
            </w:r>
            <w:r>
              <w:br/>
            </w:r>
            <w:r>
              <w:rPr>
                <w:rFonts w:ascii="Times New Roman"/>
                <w:b w:val="false"/>
                <w:i w:val="false"/>
                <w:color w:val="000000"/>
                <w:sz w:val="20"/>
              </w:rPr>
              <w:t>
</w:t>
            </w:r>
            <w:r>
              <w:rPr>
                <w:rFonts w:ascii="Times New Roman"/>
                <w:b w:val="false"/>
                <w:i w:val="false"/>
                <w:color w:val="000000"/>
                <w:sz w:val="20"/>
              </w:rPr>
              <w:t>- навыки формирования ассортимента и т.д.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r>
              <w:br/>
            </w:r>
            <w:r>
              <w:rPr>
                <w:rFonts w:ascii="Times New Roman"/>
                <w:b w:val="false"/>
                <w:i w:val="false"/>
                <w:color w:val="000000"/>
                <w:sz w:val="20"/>
              </w:rPr>
              <w:t>
</w:t>
            </w:r>
            <w:r>
              <w:rPr>
                <w:rFonts w:ascii="Times New Roman"/>
                <w:b w:val="false"/>
                <w:i w:val="false"/>
                <w:color w:val="000000"/>
                <w:sz w:val="20"/>
              </w:rPr>
              <w:t>Цели, задачи и порядок прохождения производственной практики.</w:t>
            </w:r>
            <w:r>
              <w:br/>
            </w:r>
            <w:r>
              <w:rPr>
                <w:rFonts w:ascii="Times New Roman"/>
                <w:b w:val="false"/>
                <w:i w:val="false"/>
                <w:color w:val="000000"/>
                <w:sz w:val="20"/>
              </w:rPr>
              <w:t>
</w:t>
            </w:r>
            <w:r>
              <w:rPr>
                <w:rFonts w:ascii="Times New Roman"/>
                <w:b w:val="false"/>
                <w:i w:val="false"/>
                <w:color w:val="000000"/>
                <w:sz w:val="20"/>
              </w:rPr>
              <w:t>Работа в качестве дублера специалиста соответствующей квалификации.</w:t>
            </w:r>
            <w:r>
              <w:br/>
            </w:r>
            <w:r>
              <w:rPr>
                <w:rFonts w:ascii="Times New Roman"/>
                <w:b w:val="false"/>
                <w:i w:val="false"/>
                <w:color w:val="000000"/>
                <w:sz w:val="20"/>
              </w:rPr>
              <w:t>
</w:t>
            </w:r>
            <w:r>
              <w:rPr>
                <w:rFonts w:ascii="Times New Roman"/>
                <w:b w:val="false"/>
                <w:i w:val="false"/>
                <w:color w:val="000000"/>
                <w:sz w:val="20"/>
              </w:rPr>
              <w:t>Изучение и анализ производственно-</w:t>
            </w:r>
            <w:r>
              <w:br/>
            </w:r>
            <w:r>
              <w:rPr>
                <w:rFonts w:ascii="Times New Roman"/>
                <w:b w:val="false"/>
                <w:i w:val="false"/>
                <w:color w:val="000000"/>
                <w:sz w:val="20"/>
              </w:rPr>
              <w:t>
</w:t>
            </w:r>
            <w:r>
              <w:rPr>
                <w:rFonts w:ascii="Times New Roman"/>
                <w:b w:val="false"/>
                <w:i w:val="false"/>
                <w:color w:val="000000"/>
                <w:sz w:val="20"/>
              </w:rPr>
              <w:t>хозяйственной деятельности предприятия с точки зрения эффективности маркетинга.</w:t>
            </w:r>
            <w:r>
              <w:br/>
            </w:r>
            <w:r>
              <w:rPr>
                <w:rFonts w:ascii="Times New Roman"/>
                <w:b w:val="false"/>
                <w:i w:val="false"/>
                <w:color w:val="000000"/>
                <w:sz w:val="20"/>
              </w:rPr>
              <w:t>
</w:t>
            </w:r>
            <w:r>
              <w:rPr>
                <w:rFonts w:ascii="Times New Roman"/>
                <w:b w:val="false"/>
                <w:i w:val="false"/>
                <w:color w:val="000000"/>
                <w:sz w:val="20"/>
              </w:rPr>
              <w:t>Выявление недостатков.</w:t>
            </w:r>
            <w:r>
              <w:br/>
            </w:r>
            <w:r>
              <w:rPr>
                <w:rFonts w:ascii="Times New Roman"/>
                <w:b w:val="false"/>
                <w:i w:val="false"/>
                <w:color w:val="000000"/>
                <w:sz w:val="20"/>
              </w:rPr>
              <w:t>
</w:t>
            </w:r>
            <w:r>
              <w:rPr>
                <w:rFonts w:ascii="Times New Roman"/>
                <w:b w:val="false"/>
                <w:i w:val="false"/>
                <w:color w:val="000000"/>
                <w:sz w:val="20"/>
              </w:rPr>
              <w:t>Разработка мероприятий</w:t>
            </w:r>
            <w:r>
              <w:br/>
            </w:r>
            <w:r>
              <w:rPr>
                <w:rFonts w:ascii="Times New Roman"/>
                <w:b w:val="false"/>
                <w:i w:val="false"/>
                <w:color w:val="000000"/>
                <w:sz w:val="20"/>
              </w:rPr>
              <w:t>
</w:t>
            </w:r>
            <w:r>
              <w:rPr>
                <w:rFonts w:ascii="Times New Roman"/>
                <w:b w:val="false"/>
                <w:i w:val="false"/>
                <w:color w:val="000000"/>
                <w:sz w:val="20"/>
              </w:rPr>
              <w:t>по улучшению.</w:t>
            </w:r>
            <w:r>
              <w:br/>
            </w:r>
            <w:r>
              <w:rPr>
                <w:rFonts w:ascii="Times New Roman"/>
                <w:b w:val="false"/>
                <w:i w:val="false"/>
                <w:color w:val="000000"/>
                <w:sz w:val="20"/>
              </w:rPr>
              <w:t>
</w:t>
            </w:r>
            <w:r>
              <w:rPr>
                <w:rFonts w:ascii="Times New Roman"/>
                <w:b w:val="false"/>
                <w:i w:val="false"/>
                <w:color w:val="000000"/>
                <w:sz w:val="20"/>
              </w:rPr>
              <w:t>Подготовка проектов предложений</w:t>
            </w:r>
            <w:r>
              <w:br/>
            </w:r>
            <w:r>
              <w:rPr>
                <w:rFonts w:ascii="Times New Roman"/>
                <w:b w:val="false"/>
                <w:i w:val="false"/>
                <w:color w:val="000000"/>
                <w:sz w:val="20"/>
              </w:rPr>
              <w:t>
</w:t>
            </w:r>
            <w:r>
              <w:rPr>
                <w:rFonts w:ascii="Times New Roman"/>
                <w:b w:val="false"/>
                <w:i w:val="false"/>
                <w:color w:val="000000"/>
                <w:sz w:val="20"/>
              </w:rPr>
              <w:t>по маркетинговой деятельности и т.д.</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осуществления профессиональной деятельности самостоятельно или</w:t>
            </w:r>
            <w:r>
              <w:br/>
            </w:r>
            <w:r>
              <w:rPr>
                <w:rFonts w:ascii="Times New Roman"/>
                <w:b w:val="false"/>
                <w:i w:val="false"/>
                <w:color w:val="000000"/>
                <w:sz w:val="20"/>
              </w:rPr>
              <w:t>
</w:t>
            </w:r>
            <w:r>
              <w:rPr>
                <w:rFonts w:ascii="Times New Roman"/>
                <w:b w:val="false"/>
                <w:i w:val="false"/>
                <w:color w:val="000000"/>
                <w:sz w:val="20"/>
              </w:rPr>
              <w:t>под руководством специалиста с более высокой квалификацией;</w:t>
            </w:r>
            <w:r>
              <w:br/>
            </w:r>
            <w:r>
              <w:rPr>
                <w:rFonts w:ascii="Times New Roman"/>
                <w:b w:val="false"/>
                <w:i w:val="false"/>
                <w:color w:val="000000"/>
                <w:sz w:val="20"/>
              </w:rPr>
              <w:t>
</w:t>
            </w:r>
            <w:r>
              <w:rPr>
                <w:rFonts w:ascii="Times New Roman"/>
                <w:b w:val="false"/>
                <w:i w:val="false"/>
                <w:color w:val="000000"/>
                <w:sz w:val="20"/>
              </w:rPr>
              <w:t>- умения осуществлять должностные функции</w:t>
            </w:r>
            <w:r>
              <w:br/>
            </w:r>
            <w:r>
              <w:rPr>
                <w:rFonts w:ascii="Times New Roman"/>
                <w:b w:val="false"/>
                <w:i w:val="false"/>
                <w:color w:val="000000"/>
                <w:sz w:val="20"/>
              </w:rPr>
              <w:t>
</w:t>
            </w:r>
            <w:r>
              <w:rPr>
                <w:rFonts w:ascii="Times New Roman"/>
                <w:b w:val="false"/>
                <w:i w:val="false"/>
                <w:color w:val="000000"/>
                <w:sz w:val="20"/>
              </w:rPr>
              <w:t>специалиста соответствующей квалификации;</w:t>
            </w:r>
            <w:r>
              <w:br/>
            </w:r>
            <w:r>
              <w:rPr>
                <w:rFonts w:ascii="Times New Roman"/>
                <w:b w:val="false"/>
                <w:i w:val="false"/>
                <w:color w:val="000000"/>
                <w:sz w:val="20"/>
              </w:rPr>
              <w:t>
</w:t>
            </w:r>
            <w:r>
              <w:rPr>
                <w:rFonts w:ascii="Times New Roman"/>
                <w:b w:val="false"/>
                <w:i w:val="false"/>
                <w:color w:val="000000"/>
                <w:sz w:val="20"/>
              </w:rPr>
              <w:t>- организационно-</w:t>
            </w:r>
            <w:r>
              <w:br/>
            </w:r>
            <w:r>
              <w:rPr>
                <w:rFonts w:ascii="Times New Roman"/>
                <w:b w:val="false"/>
                <w:i w:val="false"/>
                <w:color w:val="000000"/>
                <w:sz w:val="20"/>
              </w:rPr>
              <w:t>
</w:t>
            </w:r>
            <w:r>
              <w:rPr>
                <w:rFonts w:ascii="Times New Roman"/>
                <w:b w:val="false"/>
                <w:i w:val="false"/>
                <w:color w:val="000000"/>
                <w:sz w:val="20"/>
              </w:rPr>
              <w:t>административной деятельности</w:t>
            </w:r>
            <w:r>
              <w:br/>
            </w:r>
            <w:r>
              <w:rPr>
                <w:rFonts w:ascii="Times New Roman"/>
                <w:b w:val="false"/>
                <w:i w:val="false"/>
                <w:color w:val="000000"/>
                <w:sz w:val="20"/>
              </w:rPr>
              <w:t>
</w:t>
            </w:r>
            <w:r>
              <w:rPr>
                <w:rFonts w:ascii="Times New Roman"/>
                <w:b w:val="false"/>
                <w:i w:val="false"/>
                <w:color w:val="000000"/>
                <w:sz w:val="20"/>
              </w:rPr>
              <w:t>в соответствующей области;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-организации маркетинговой деятельности отдела,</w:t>
            </w:r>
            <w:r>
              <w:br/>
            </w:r>
            <w:r>
              <w:rPr>
                <w:rFonts w:ascii="Times New Roman"/>
                <w:b w:val="false"/>
                <w:i w:val="false"/>
                <w:color w:val="000000"/>
                <w:sz w:val="20"/>
              </w:rPr>
              <w:t>
</w:t>
            </w:r>
            <w:r>
              <w:rPr>
                <w:rFonts w:ascii="Times New Roman"/>
                <w:b w:val="false"/>
                <w:i w:val="false"/>
                <w:color w:val="000000"/>
                <w:sz w:val="20"/>
              </w:rPr>
              <w:t>специалиста, предприятия;</w:t>
            </w:r>
            <w:r>
              <w:br/>
            </w:r>
            <w:r>
              <w:rPr>
                <w:rFonts w:ascii="Times New Roman"/>
                <w:b w:val="false"/>
                <w:i w:val="false"/>
                <w:color w:val="000000"/>
                <w:sz w:val="20"/>
              </w:rPr>
              <w:t>
</w:t>
            </w:r>
            <w:r>
              <w:rPr>
                <w:rFonts w:ascii="Times New Roman"/>
                <w:b w:val="false"/>
                <w:i w:val="false"/>
                <w:color w:val="000000"/>
                <w:sz w:val="20"/>
              </w:rPr>
              <w:t>-организации и проведения мероприятий;</w:t>
            </w:r>
            <w:r>
              <w:br/>
            </w:r>
            <w:r>
              <w:rPr>
                <w:rFonts w:ascii="Times New Roman"/>
                <w:b w:val="false"/>
                <w:i w:val="false"/>
                <w:color w:val="000000"/>
                <w:sz w:val="20"/>
              </w:rPr>
              <w:t>
</w:t>
            </w:r>
            <w:r>
              <w:rPr>
                <w:rFonts w:ascii="Times New Roman"/>
                <w:b w:val="false"/>
                <w:i w:val="false"/>
                <w:color w:val="000000"/>
                <w:sz w:val="20"/>
              </w:rPr>
              <w:t>- анализа и прогнозирования;</w:t>
            </w:r>
            <w:r>
              <w:br/>
            </w:r>
            <w:r>
              <w:rPr>
                <w:rFonts w:ascii="Times New Roman"/>
                <w:b w:val="false"/>
                <w:i w:val="false"/>
                <w:color w:val="000000"/>
                <w:sz w:val="20"/>
              </w:rPr>
              <w:t>
</w:t>
            </w:r>
            <w:r>
              <w:rPr>
                <w:rFonts w:ascii="Times New Roman"/>
                <w:b w:val="false"/>
                <w:i w:val="false"/>
                <w:color w:val="000000"/>
                <w:sz w:val="20"/>
              </w:rPr>
              <w:t>-навыки принятия решений в</w:t>
            </w:r>
            <w:r>
              <w:br/>
            </w:r>
            <w:r>
              <w:rPr>
                <w:rFonts w:ascii="Times New Roman"/>
                <w:b w:val="false"/>
                <w:i w:val="false"/>
                <w:color w:val="000000"/>
                <w:sz w:val="20"/>
              </w:rPr>
              <w:t>
</w:t>
            </w:r>
            <w:r>
              <w:rPr>
                <w:rFonts w:ascii="Times New Roman"/>
                <w:b w:val="false"/>
                <w:i w:val="false"/>
                <w:color w:val="000000"/>
                <w:sz w:val="20"/>
              </w:rPr>
              <w:t>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-навыки составления аналитических документов</w:t>
            </w:r>
            <w:r>
              <w:br/>
            </w:r>
            <w:r>
              <w:rPr>
                <w:rFonts w:ascii="Times New Roman"/>
                <w:b w:val="false"/>
                <w:i w:val="false"/>
                <w:color w:val="000000"/>
                <w:sz w:val="20"/>
              </w:rPr>
              <w:t>
</w:t>
            </w:r>
            <w:r>
              <w:rPr>
                <w:rFonts w:ascii="Times New Roman"/>
                <w:b w:val="false"/>
                <w:i w:val="false"/>
                <w:color w:val="000000"/>
                <w:sz w:val="20"/>
              </w:rPr>
              <w:t>по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и т.д.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7708"/>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Владеет правилами делового общения и этикета;</w:t>
            </w:r>
            <w:r>
              <w:br/>
            </w:r>
            <w:r>
              <w:rPr>
                <w:rFonts w:ascii="Times New Roman"/>
                <w:b w:val="false"/>
                <w:i w:val="false"/>
                <w:color w:val="000000"/>
                <w:sz w:val="20"/>
              </w:rPr>
              <w:t>
</w:t>
            </w:r>
            <w:r>
              <w:rPr>
                <w:rFonts w:ascii="Times New Roman"/>
                <w:b w:val="false"/>
                <w:i w:val="false"/>
                <w:color w:val="000000"/>
                <w:sz w:val="20"/>
              </w:rPr>
              <w:t>Владеет коммуникационными навыками;</w:t>
            </w:r>
            <w:r>
              <w:br/>
            </w:r>
            <w:r>
              <w:rPr>
                <w:rFonts w:ascii="Times New Roman"/>
                <w:b w:val="false"/>
                <w:i w:val="false"/>
                <w:color w:val="000000"/>
                <w:sz w:val="20"/>
              </w:rPr>
              <w:t>
</w:t>
            </w:r>
            <w:r>
              <w:rPr>
                <w:rFonts w:ascii="Times New Roman"/>
                <w:b w:val="false"/>
                <w:i w:val="false"/>
                <w:color w:val="000000"/>
                <w:sz w:val="20"/>
              </w:rPr>
              <w:t>Умеет вести делопроизводство на государственном</w:t>
            </w:r>
            <w:r>
              <w:br/>
            </w:r>
            <w:r>
              <w:rPr>
                <w:rFonts w:ascii="Times New Roman"/>
                <w:b w:val="false"/>
                <w:i w:val="false"/>
                <w:color w:val="000000"/>
                <w:sz w:val="20"/>
              </w:rPr>
              <w:t>
</w:t>
            </w:r>
            <w:r>
              <w:rPr>
                <w:rFonts w:ascii="Times New Roman"/>
                <w:b w:val="false"/>
                <w:i w:val="false"/>
                <w:color w:val="000000"/>
                <w:sz w:val="20"/>
              </w:rPr>
              <w:t xml:space="preserve">и русском языках; </w:t>
            </w:r>
            <w:r>
              <w:br/>
            </w:r>
            <w:r>
              <w:rPr>
                <w:rFonts w:ascii="Times New Roman"/>
                <w:b w:val="false"/>
                <w:i w:val="false"/>
                <w:color w:val="000000"/>
                <w:sz w:val="20"/>
              </w:rPr>
              <w:t>
</w:t>
            </w:r>
            <w:r>
              <w:rPr>
                <w:rFonts w:ascii="Times New Roman"/>
                <w:b w:val="false"/>
                <w:i w:val="false"/>
                <w:color w:val="000000"/>
                <w:sz w:val="20"/>
              </w:rPr>
              <w:t>Умеет планировать и распределять рабочее время;</w:t>
            </w:r>
            <w:r>
              <w:br/>
            </w:r>
            <w:r>
              <w:rPr>
                <w:rFonts w:ascii="Times New Roman"/>
                <w:b w:val="false"/>
                <w:i w:val="false"/>
                <w:color w:val="000000"/>
                <w:sz w:val="20"/>
              </w:rPr>
              <w:t>
</w:t>
            </w:r>
            <w:r>
              <w:rPr>
                <w:rFonts w:ascii="Times New Roman"/>
                <w:b w:val="false"/>
                <w:i w:val="false"/>
                <w:color w:val="000000"/>
                <w:sz w:val="20"/>
              </w:rPr>
              <w:t>Умеет определять цели своей деятельности;</w:t>
            </w:r>
            <w:r>
              <w:br/>
            </w:r>
            <w:r>
              <w:rPr>
                <w:rFonts w:ascii="Times New Roman"/>
                <w:b w:val="false"/>
                <w:i w:val="false"/>
                <w:color w:val="000000"/>
                <w:sz w:val="20"/>
              </w:rPr>
              <w:t>
</w:t>
            </w:r>
            <w:r>
              <w:rPr>
                <w:rFonts w:ascii="Times New Roman"/>
                <w:b w:val="false"/>
                <w:i w:val="false"/>
                <w:color w:val="000000"/>
                <w:sz w:val="20"/>
              </w:rPr>
              <w:t>Владеет навыками самоорганизации и контроля;</w:t>
            </w:r>
            <w:r>
              <w:br/>
            </w:r>
            <w:r>
              <w:rPr>
                <w:rFonts w:ascii="Times New Roman"/>
                <w:b w:val="false"/>
                <w:i w:val="false"/>
                <w:color w:val="000000"/>
                <w:sz w:val="20"/>
              </w:rPr>
              <w:t>
</w:t>
            </w:r>
            <w:r>
              <w:rPr>
                <w:rFonts w:ascii="Times New Roman"/>
                <w:b w:val="false"/>
                <w:i w:val="false"/>
                <w:color w:val="000000"/>
                <w:sz w:val="20"/>
              </w:rPr>
              <w:t>Соблюдает требования 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Соблюдает нормы и требования охраны труда</w:t>
            </w:r>
            <w:r>
              <w:br/>
            </w:r>
            <w:r>
              <w:rPr>
                <w:rFonts w:ascii="Times New Roman"/>
                <w:b w:val="false"/>
                <w:i w:val="false"/>
                <w:color w:val="000000"/>
                <w:sz w:val="20"/>
              </w:rPr>
              <w:t>
</w:t>
            </w:r>
            <w:r>
              <w:rPr>
                <w:rFonts w:ascii="Times New Roman"/>
                <w:b w:val="false"/>
                <w:i w:val="false"/>
                <w:color w:val="000000"/>
                <w:sz w:val="20"/>
              </w:rPr>
              <w:t>и окружающей среды;</w:t>
            </w:r>
            <w:r>
              <w:br/>
            </w:r>
            <w:r>
              <w:rPr>
                <w:rFonts w:ascii="Times New Roman"/>
                <w:b w:val="false"/>
                <w:i w:val="false"/>
                <w:color w:val="000000"/>
                <w:sz w:val="20"/>
              </w:rPr>
              <w:t>
</w:t>
            </w:r>
            <w:r>
              <w:rPr>
                <w:rFonts w:ascii="Times New Roman"/>
                <w:b w:val="false"/>
                <w:i w:val="false"/>
                <w:color w:val="000000"/>
                <w:sz w:val="20"/>
              </w:rPr>
              <w:t>Обладает аналитическими способностями;</w:t>
            </w:r>
            <w:r>
              <w:br/>
            </w:r>
            <w:r>
              <w:rPr>
                <w:rFonts w:ascii="Times New Roman"/>
                <w:b w:val="false"/>
                <w:i w:val="false"/>
                <w:color w:val="000000"/>
                <w:sz w:val="20"/>
              </w:rPr>
              <w:t>
</w:t>
            </w:r>
            <w:r>
              <w:rPr>
                <w:rFonts w:ascii="Times New Roman"/>
                <w:b w:val="false"/>
                <w:i w:val="false"/>
                <w:color w:val="000000"/>
                <w:sz w:val="20"/>
              </w:rPr>
              <w:t>Обладает лидерскими способностями;</w:t>
            </w:r>
            <w:r>
              <w:br/>
            </w:r>
            <w:r>
              <w:rPr>
                <w:rFonts w:ascii="Times New Roman"/>
                <w:b w:val="false"/>
                <w:i w:val="false"/>
                <w:color w:val="000000"/>
                <w:sz w:val="20"/>
              </w:rPr>
              <w:t>
</w:t>
            </w:r>
            <w:r>
              <w:rPr>
                <w:rFonts w:ascii="Times New Roman"/>
                <w:b w:val="false"/>
                <w:i w:val="false"/>
                <w:color w:val="000000"/>
                <w:sz w:val="20"/>
              </w:rPr>
              <w:t xml:space="preserve">Обладает коммуникабельными способностями; </w:t>
            </w:r>
          </w:p>
        </w:tc>
      </w:tr>
    </w:tbl>
    <w:bookmarkStart w:name="z71" w:id="70"/>
    <w:p>
      <w:pPr>
        <w:spacing w:after="0"/>
        <w:ind w:left="0"/>
        <w:jc w:val="both"/>
      </w:pPr>
      <w:r>
        <w:rPr>
          <w:rFonts w:ascii="Times New Roman"/>
          <w:b w:val="false"/>
          <w:i w:val="false"/>
          <w:color w:val="000000"/>
          <w:sz w:val="28"/>
        </w:rPr>
        <w:t>
Таблица 2 Профессиональные компетенции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4226"/>
        <w:gridCol w:w="45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 (ПК)</w:t>
            </w:r>
          </w:p>
        </w:tc>
      </w:tr>
      <w:tr>
        <w:trPr>
          <w:trHeight w:val="75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Повышенный уровень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и наименование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 xml:space="preserve">0513012 – </w:t>
            </w:r>
            <w:r>
              <w:br/>
            </w:r>
            <w:r>
              <w:rPr>
                <w:rFonts w:ascii="Times New Roman"/>
                <w:b w:val="false"/>
                <w:i w:val="false"/>
                <w:color w:val="000000"/>
                <w:sz w:val="20"/>
              </w:rPr>
              <w:t>
</w:t>
            </w:r>
            <w:r>
              <w:rPr>
                <w:rFonts w:ascii="Times New Roman"/>
                <w:b w:val="false"/>
                <w:i w:val="false"/>
                <w:color w:val="000000"/>
                <w:sz w:val="20"/>
              </w:rPr>
              <w:t>«Продавец продовольственных товаров*»</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Обладает экономическим образом мышления,</w:t>
            </w:r>
            <w:r>
              <w:br/>
            </w:r>
            <w:r>
              <w:rPr>
                <w:rFonts w:ascii="Times New Roman"/>
                <w:b w:val="false"/>
                <w:i w:val="false"/>
                <w:color w:val="000000"/>
                <w:sz w:val="20"/>
              </w:rPr>
              <w:t>
</w:t>
            </w:r>
            <w:r>
              <w:rPr>
                <w:rFonts w:ascii="Times New Roman"/>
                <w:b w:val="false"/>
                <w:i w:val="false"/>
                <w:color w:val="000000"/>
                <w:sz w:val="20"/>
              </w:rPr>
              <w:t>предприимчив, соблюдает гражданское и хозяйственное законодательство;</w:t>
            </w:r>
            <w:r>
              <w:br/>
            </w:r>
            <w:r>
              <w:rPr>
                <w:rFonts w:ascii="Times New Roman"/>
                <w:b w:val="false"/>
                <w:i w:val="false"/>
                <w:color w:val="000000"/>
                <w:sz w:val="20"/>
              </w:rPr>
              <w:t>
</w:t>
            </w:r>
            <w:r>
              <w:rPr>
                <w:rFonts w:ascii="Times New Roman"/>
                <w:b w:val="false"/>
                <w:i w:val="false"/>
                <w:color w:val="000000"/>
                <w:sz w:val="20"/>
              </w:rPr>
              <w:t>2.1.2. Владеет навыками устного подсчета цены,</w:t>
            </w:r>
            <w:r>
              <w:br/>
            </w:r>
            <w:r>
              <w:rPr>
                <w:rFonts w:ascii="Times New Roman"/>
                <w:b w:val="false"/>
                <w:i w:val="false"/>
                <w:color w:val="000000"/>
                <w:sz w:val="20"/>
              </w:rPr>
              <w:t>
</w:t>
            </w:r>
            <w:r>
              <w:rPr>
                <w:rFonts w:ascii="Times New Roman"/>
                <w:b w:val="false"/>
                <w:i w:val="false"/>
                <w:color w:val="000000"/>
                <w:sz w:val="20"/>
              </w:rPr>
              <w:t>веса, процентов, размера скидок и надбавок;</w:t>
            </w:r>
            <w:r>
              <w:br/>
            </w:r>
            <w:r>
              <w:rPr>
                <w:rFonts w:ascii="Times New Roman"/>
                <w:b w:val="false"/>
                <w:i w:val="false"/>
                <w:color w:val="000000"/>
                <w:sz w:val="20"/>
              </w:rPr>
              <w:t>
</w:t>
            </w:r>
            <w:r>
              <w:rPr>
                <w:rFonts w:ascii="Times New Roman"/>
                <w:b w:val="false"/>
                <w:i w:val="false"/>
                <w:color w:val="000000"/>
                <w:sz w:val="20"/>
              </w:rPr>
              <w:t>2.1.3. Соблюдает правила личной гигиены,</w:t>
            </w:r>
            <w:r>
              <w:br/>
            </w:r>
            <w:r>
              <w:rPr>
                <w:rFonts w:ascii="Times New Roman"/>
                <w:b w:val="false"/>
                <w:i w:val="false"/>
                <w:color w:val="000000"/>
                <w:sz w:val="20"/>
              </w:rPr>
              <w:t>
</w:t>
            </w:r>
            <w:r>
              <w:rPr>
                <w:rFonts w:ascii="Times New Roman"/>
                <w:b w:val="false"/>
                <w:i w:val="false"/>
                <w:color w:val="000000"/>
                <w:sz w:val="20"/>
              </w:rPr>
              <w:t>выполняет санитарно-эпидемиологические требования;</w:t>
            </w:r>
            <w:r>
              <w:br/>
            </w:r>
            <w:r>
              <w:rPr>
                <w:rFonts w:ascii="Times New Roman"/>
                <w:b w:val="false"/>
                <w:i w:val="false"/>
                <w:color w:val="000000"/>
                <w:sz w:val="20"/>
              </w:rPr>
              <w:t>
</w:t>
            </w:r>
            <w:r>
              <w:rPr>
                <w:rFonts w:ascii="Times New Roman"/>
                <w:b w:val="false"/>
                <w:i w:val="false"/>
                <w:color w:val="000000"/>
                <w:sz w:val="20"/>
              </w:rPr>
              <w:t>2.1.4 Владеет навыками делового общения, соблюдает этику и культуру обслуживания;</w:t>
            </w:r>
            <w:r>
              <w:br/>
            </w:r>
            <w:r>
              <w:rPr>
                <w:rFonts w:ascii="Times New Roman"/>
                <w:b w:val="false"/>
                <w:i w:val="false"/>
                <w:color w:val="000000"/>
                <w:sz w:val="20"/>
              </w:rPr>
              <w:t>
</w:t>
            </w:r>
            <w:r>
              <w:rPr>
                <w:rFonts w:ascii="Times New Roman"/>
                <w:b w:val="false"/>
                <w:i w:val="false"/>
                <w:color w:val="000000"/>
                <w:sz w:val="20"/>
              </w:rPr>
              <w:t>2.1.5 Выполняет продажу продовольственных товаров;</w:t>
            </w:r>
            <w:r>
              <w:br/>
            </w:r>
            <w:r>
              <w:rPr>
                <w:rFonts w:ascii="Times New Roman"/>
                <w:b w:val="false"/>
                <w:i w:val="false"/>
                <w:color w:val="000000"/>
                <w:sz w:val="20"/>
              </w:rPr>
              <w:t>
</w:t>
            </w:r>
            <w:r>
              <w:rPr>
                <w:rFonts w:ascii="Times New Roman"/>
                <w:b w:val="false"/>
                <w:i w:val="false"/>
                <w:color w:val="000000"/>
                <w:sz w:val="20"/>
              </w:rPr>
              <w:t>2.1.6 Владеет навыками работы на оборудовании и</w:t>
            </w:r>
            <w:r>
              <w:br/>
            </w:r>
            <w:r>
              <w:rPr>
                <w:rFonts w:ascii="Times New Roman"/>
                <w:b w:val="false"/>
                <w:i w:val="false"/>
                <w:color w:val="000000"/>
                <w:sz w:val="20"/>
              </w:rPr>
              <w:t>
</w:t>
            </w:r>
            <w:r>
              <w:rPr>
                <w:rFonts w:ascii="Times New Roman"/>
                <w:b w:val="false"/>
                <w:i w:val="false"/>
                <w:color w:val="000000"/>
                <w:sz w:val="20"/>
              </w:rPr>
              <w:t>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2.1.7 Знает товароведные характеристики продовольственных товаров,</w:t>
            </w:r>
            <w:r>
              <w:br/>
            </w:r>
            <w:r>
              <w:rPr>
                <w:rFonts w:ascii="Times New Roman"/>
                <w:b w:val="false"/>
                <w:i w:val="false"/>
                <w:color w:val="000000"/>
                <w:sz w:val="20"/>
              </w:rPr>
              <w:t>
</w:t>
            </w:r>
            <w:r>
              <w:rPr>
                <w:rFonts w:ascii="Times New Roman"/>
                <w:b w:val="false"/>
                <w:i w:val="false"/>
                <w:color w:val="000000"/>
                <w:sz w:val="20"/>
              </w:rPr>
              <w:t>определяет качество товара;</w:t>
            </w:r>
            <w:r>
              <w:br/>
            </w:r>
            <w:r>
              <w:rPr>
                <w:rFonts w:ascii="Times New Roman"/>
                <w:b w:val="false"/>
                <w:i w:val="false"/>
                <w:color w:val="000000"/>
                <w:sz w:val="20"/>
              </w:rPr>
              <w:t>
</w:t>
            </w:r>
            <w:r>
              <w:rPr>
                <w:rFonts w:ascii="Times New Roman"/>
                <w:b w:val="false"/>
                <w:i w:val="false"/>
                <w:color w:val="000000"/>
                <w:sz w:val="20"/>
              </w:rPr>
              <w:t>2.1.8 Умеет вести кассовую отчетность;</w:t>
            </w:r>
            <w:r>
              <w:br/>
            </w:r>
            <w:r>
              <w:rPr>
                <w:rFonts w:ascii="Times New Roman"/>
                <w:b w:val="false"/>
                <w:i w:val="false"/>
                <w:color w:val="000000"/>
                <w:sz w:val="20"/>
              </w:rPr>
              <w:t>
</w:t>
            </w:r>
            <w:r>
              <w:rPr>
                <w:rFonts w:ascii="Times New Roman"/>
                <w:b w:val="false"/>
                <w:i w:val="false"/>
                <w:color w:val="000000"/>
                <w:sz w:val="20"/>
              </w:rPr>
              <w:t>2.1.9 Использует программы автоматизации учета;</w:t>
            </w:r>
          </w:p>
        </w:tc>
      </w:tr>
      <w:tr>
        <w:trPr>
          <w:trHeight w:val="75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 xml:space="preserve">0513022 – </w:t>
            </w:r>
            <w:r>
              <w:br/>
            </w:r>
            <w:r>
              <w:rPr>
                <w:rFonts w:ascii="Times New Roman"/>
                <w:b w:val="false"/>
                <w:i w:val="false"/>
                <w:color w:val="000000"/>
                <w:sz w:val="20"/>
              </w:rPr>
              <w:t>
</w:t>
            </w:r>
            <w:r>
              <w:rPr>
                <w:rFonts w:ascii="Times New Roman"/>
                <w:b w:val="false"/>
                <w:i w:val="false"/>
                <w:color w:val="000000"/>
                <w:sz w:val="20"/>
              </w:rPr>
              <w:t>«Продавец непродовольственных товаров*»</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Обладает экономическим образом мышления,</w:t>
            </w:r>
            <w:r>
              <w:br/>
            </w:r>
            <w:r>
              <w:rPr>
                <w:rFonts w:ascii="Times New Roman"/>
                <w:b w:val="false"/>
                <w:i w:val="false"/>
                <w:color w:val="000000"/>
                <w:sz w:val="20"/>
              </w:rPr>
              <w:t>
</w:t>
            </w:r>
            <w:r>
              <w:rPr>
                <w:rFonts w:ascii="Times New Roman"/>
                <w:b w:val="false"/>
                <w:i w:val="false"/>
                <w:color w:val="000000"/>
                <w:sz w:val="20"/>
              </w:rPr>
              <w:t>предприимчив, соблюдает гражданское и хозяйственное законодательство;</w:t>
            </w:r>
            <w:r>
              <w:br/>
            </w:r>
            <w:r>
              <w:rPr>
                <w:rFonts w:ascii="Times New Roman"/>
                <w:b w:val="false"/>
                <w:i w:val="false"/>
                <w:color w:val="000000"/>
                <w:sz w:val="20"/>
              </w:rPr>
              <w:t>
</w:t>
            </w:r>
            <w:r>
              <w:rPr>
                <w:rFonts w:ascii="Times New Roman"/>
                <w:b w:val="false"/>
                <w:i w:val="false"/>
                <w:color w:val="000000"/>
                <w:sz w:val="20"/>
              </w:rPr>
              <w:t>2.2.2. Владеет навыками устного подсчета цены, веса,</w:t>
            </w:r>
            <w:r>
              <w:br/>
            </w:r>
            <w:r>
              <w:rPr>
                <w:rFonts w:ascii="Times New Roman"/>
                <w:b w:val="false"/>
                <w:i w:val="false"/>
                <w:color w:val="000000"/>
                <w:sz w:val="20"/>
              </w:rPr>
              <w:t>
</w:t>
            </w:r>
            <w:r>
              <w:rPr>
                <w:rFonts w:ascii="Times New Roman"/>
                <w:b w:val="false"/>
                <w:i w:val="false"/>
                <w:color w:val="000000"/>
                <w:sz w:val="20"/>
              </w:rPr>
              <w:t>процентов, размера скидок и надбавок;</w:t>
            </w:r>
            <w:r>
              <w:br/>
            </w:r>
            <w:r>
              <w:rPr>
                <w:rFonts w:ascii="Times New Roman"/>
                <w:b w:val="false"/>
                <w:i w:val="false"/>
                <w:color w:val="000000"/>
                <w:sz w:val="20"/>
              </w:rPr>
              <w:t>
</w:t>
            </w:r>
            <w:r>
              <w:rPr>
                <w:rFonts w:ascii="Times New Roman"/>
                <w:b w:val="false"/>
                <w:i w:val="false"/>
                <w:color w:val="000000"/>
                <w:sz w:val="20"/>
              </w:rPr>
              <w:t>2.2.3. Соблюдает правила личной гигиены, выполняет санитарно-эпидемиологические требования;</w:t>
            </w:r>
            <w:r>
              <w:br/>
            </w:r>
            <w:r>
              <w:rPr>
                <w:rFonts w:ascii="Times New Roman"/>
                <w:b w:val="false"/>
                <w:i w:val="false"/>
                <w:color w:val="000000"/>
                <w:sz w:val="20"/>
              </w:rPr>
              <w:t>
</w:t>
            </w:r>
            <w:r>
              <w:rPr>
                <w:rFonts w:ascii="Times New Roman"/>
                <w:b w:val="false"/>
                <w:i w:val="false"/>
                <w:color w:val="000000"/>
                <w:sz w:val="20"/>
              </w:rPr>
              <w:t>2.2.4 Владеет навыками делового общения,</w:t>
            </w:r>
            <w:r>
              <w:br/>
            </w:r>
            <w:r>
              <w:rPr>
                <w:rFonts w:ascii="Times New Roman"/>
                <w:b w:val="false"/>
                <w:i w:val="false"/>
                <w:color w:val="000000"/>
                <w:sz w:val="20"/>
              </w:rPr>
              <w:t>
</w:t>
            </w:r>
            <w:r>
              <w:rPr>
                <w:rFonts w:ascii="Times New Roman"/>
                <w:b w:val="false"/>
                <w:i w:val="false"/>
                <w:color w:val="000000"/>
                <w:sz w:val="20"/>
              </w:rPr>
              <w:t>соблюдает этику и культуру обслуживания;</w:t>
            </w:r>
            <w:r>
              <w:br/>
            </w:r>
            <w:r>
              <w:rPr>
                <w:rFonts w:ascii="Times New Roman"/>
                <w:b w:val="false"/>
                <w:i w:val="false"/>
                <w:color w:val="000000"/>
                <w:sz w:val="20"/>
              </w:rPr>
              <w:t>
</w:t>
            </w:r>
            <w:r>
              <w:rPr>
                <w:rFonts w:ascii="Times New Roman"/>
                <w:b w:val="false"/>
                <w:i w:val="false"/>
                <w:color w:val="000000"/>
                <w:sz w:val="20"/>
              </w:rPr>
              <w:t>2.2.5 Выполняет продажу продовольственных товаров;</w:t>
            </w:r>
            <w:r>
              <w:br/>
            </w:r>
            <w:r>
              <w:rPr>
                <w:rFonts w:ascii="Times New Roman"/>
                <w:b w:val="false"/>
                <w:i w:val="false"/>
                <w:color w:val="000000"/>
                <w:sz w:val="20"/>
              </w:rPr>
              <w:t>
</w:t>
            </w:r>
            <w:r>
              <w:rPr>
                <w:rFonts w:ascii="Times New Roman"/>
                <w:b w:val="false"/>
                <w:i w:val="false"/>
                <w:color w:val="000000"/>
                <w:sz w:val="20"/>
              </w:rPr>
              <w:t>2.2.6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2.2.7 Знает товароведные характеристики продовольственных товаров,</w:t>
            </w:r>
            <w:r>
              <w:br/>
            </w:r>
            <w:r>
              <w:rPr>
                <w:rFonts w:ascii="Times New Roman"/>
                <w:b w:val="false"/>
                <w:i w:val="false"/>
                <w:color w:val="000000"/>
                <w:sz w:val="20"/>
              </w:rPr>
              <w:t>
</w:t>
            </w:r>
            <w:r>
              <w:rPr>
                <w:rFonts w:ascii="Times New Roman"/>
                <w:b w:val="false"/>
                <w:i w:val="false"/>
                <w:color w:val="000000"/>
                <w:sz w:val="20"/>
              </w:rPr>
              <w:t>определяет качество товара;</w:t>
            </w:r>
            <w:r>
              <w:br/>
            </w:r>
            <w:r>
              <w:rPr>
                <w:rFonts w:ascii="Times New Roman"/>
                <w:b w:val="false"/>
                <w:i w:val="false"/>
                <w:color w:val="000000"/>
                <w:sz w:val="20"/>
              </w:rPr>
              <w:t>
</w:t>
            </w:r>
            <w:r>
              <w:rPr>
                <w:rFonts w:ascii="Times New Roman"/>
                <w:b w:val="false"/>
                <w:i w:val="false"/>
                <w:color w:val="000000"/>
                <w:sz w:val="20"/>
              </w:rPr>
              <w:t>2.2.8 Умеет вести кассовую отчетность;</w:t>
            </w:r>
            <w:r>
              <w:br/>
            </w:r>
            <w:r>
              <w:rPr>
                <w:rFonts w:ascii="Times New Roman"/>
                <w:b w:val="false"/>
                <w:i w:val="false"/>
                <w:color w:val="000000"/>
                <w:sz w:val="20"/>
              </w:rPr>
              <w:t>
</w:t>
            </w:r>
            <w:r>
              <w:rPr>
                <w:rFonts w:ascii="Times New Roman"/>
                <w:b w:val="false"/>
                <w:i w:val="false"/>
                <w:color w:val="000000"/>
                <w:sz w:val="20"/>
              </w:rPr>
              <w:t>2.2.9 Использует программы автоматизации учета;</w:t>
            </w:r>
          </w:p>
        </w:tc>
      </w:tr>
      <w:tr>
        <w:trPr>
          <w:trHeight w:val="285"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0513032 – «Контролер-кассир*»</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Обладает экономическим образом мышления, предприимчив,</w:t>
            </w:r>
            <w:r>
              <w:br/>
            </w:r>
            <w:r>
              <w:rPr>
                <w:rFonts w:ascii="Times New Roman"/>
                <w:b w:val="false"/>
                <w:i w:val="false"/>
                <w:color w:val="000000"/>
                <w:sz w:val="20"/>
              </w:rPr>
              <w:t>
</w:t>
            </w:r>
            <w:r>
              <w:rPr>
                <w:rFonts w:ascii="Times New Roman"/>
                <w:b w:val="false"/>
                <w:i w:val="false"/>
                <w:color w:val="000000"/>
                <w:sz w:val="20"/>
              </w:rPr>
              <w:t>соблюдает гражданское и хозяйственное законодательство;</w:t>
            </w:r>
            <w:r>
              <w:br/>
            </w:r>
            <w:r>
              <w:rPr>
                <w:rFonts w:ascii="Times New Roman"/>
                <w:b w:val="false"/>
                <w:i w:val="false"/>
                <w:color w:val="000000"/>
                <w:sz w:val="20"/>
              </w:rPr>
              <w:t>
</w:t>
            </w:r>
            <w:r>
              <w:rPr>
                <w:rFonts w:ascii="Times New Roman"/>
                <w:b w:val="false"/>
                <w:i w:val="false"/>
                <w:color w:val="000000"/>
                <w:sz w:val="20"/>
              </w:rPr>
              <w:t>2.3.2. Владеет навыками устного подсчета цены, веса, процентов,</w:t>
            </w:r>
            <w:r>
              <w:br/>
            </w:r>
            <w:r>
              <w:rPr>
                <w:rFonts w:ascii="Times New Roman"/>
                <w:b w:val="false"/>
                <w:i w:val="false"/>
                <w:color w:val="000000"/>
                <w:sz w:val="20"/>
              </w:rPr>
              <w:t>
</w:t>
            </w:r>
            <w:r>
              <w:rPr>
                <w:rFonts w:ascii="Times New Roman"/>
                <w:b w:val="false"/>
                <w:i w:val="false"/>
                <w:color w:val="000000"/>
                <w:sz w:val="20"/>
              </w:rPr>
              <w:t>размера скидок и надбавок;</w:t>
            </w:r>
            <w:r>
              <w:br/>
            </w:r>
            <w:r>
              <w:rPr>
                <w:rFonts w:ascii="Times New Roman"/>
                <w:b w:val="false"/>
                <w:i w:val="false"/>
                <w:color w:val="000000"/>
                <w:sz w:val="20"/>
              </w:rPr>
              <w:t>
</w:t>
            </w:r>
            <w:r>
              <w:rPr>
                <w:rFonts w:ascii="Times New Roman"/>
                <w:b w:val="false"/>
                <w:i w:val="false"/>
                <w:color w:val="000000"/>
                <w:sz w:val="20"/>
              </w:rPr>
              <w:t>2.3.3. Соблюдает правила личной гигиены, выполняет санитарно-эпидемиологические требования;</w:t>
            </w:r>
            <w:r>
              <w:br/>
            </w:r>
            <w:r>
              <w:rPr>
                <w:rFonts w:ascii="Times New Roman"/>
                <w:b w:val="false"/>
                <w:i w:val="false"/>
                <w:color w:val="000000"/>
                <w:sz w:val="20"/>
              </w:rPr>
              <w:t>
</w:t>
            </w:r>
            <w:r>
              <w:rPr>
                <w:rFonts w:ascii="Times New Roman"/>
                <w:b w:val="false"/>
                <w:i w:val="false"/>
                <w:color w:val="000000"/>
                <w:sz w:val="20"/>
              </w:rPr>
              <w:t>2.3.4 Владеет навыками делового общения,</w:t>
            </w:r>
            <w:r>
              <w:br/>
            </w:r>
            <w:r>
              <w:rPr>
                <w:rFonts w:ascii="Times New Roman"/>
                <w:b w:val="false"/>
                <w:i w:val="false"/>
                <w:color w:val="000000"/>
                <w:sz w:val="20"/>
              </w:rPr>
              <w:t>
</w:t>
            </w:r>
            <w:r>
              <w:rPr>
                <w:rFonts w:ascii="Times New Roman"/>
                <w:b w:val="false"/>
                <w:i w:val="false"/>
                <w:color w:val="000000"/>
                <w:sz w:val="20"/>
              </w:rPr>
              <w:t>соблюдает этику и культуру обслуживания;</w:t>
            </w:r>
            <w:r>
              <w:br/>
            </w:r>
            <w:r>
              <w:rPr>
                <w:rFonts w:ascii="Times New Roman"/>
                <w:b w:val="false"/>
                <w:i w:val="false"/>
                <w:color w:val="000000"/>
                <w:sz w:val="20"/>
              </w:rPr>
              <w:t>
</w:t>
            </w:r>
            <w:r>
              <w:rPr>
                <w:rFonts w:ascii="Times New Roman"/>
                <w:b w:val="false"/>
                <w:i w:val="false"/>
                <w:color w:val="000000"/>
                <w:sz w:val="20"/>
              </w:rPr>
              <w:t>2.3.5 Выполняет продажу товаров;</w:t>
            </w:r>
            <w:r>
              <w:br/>
            </w:r>
            <w:r>
              <w:rPr>
                <w:rFonts w:ascii="Times New Roman"/>
                <w:b w:val="false"/>
                <w:i w:val="false"/>
                <w:color w:val="000000"/>
                <w:sz w:val="20"/>
              </w:rPr>
              <w:t>
</w:t>
            </w:r>
            <w:r>
              <w:rPr>
                <w:rFonts w:ascii="Times New Roman"/>
                <w:b w:val="false"/>
                <w:i w:val="false"/>
                <w:color w:val="000000"/>
                <w:sz w:val="20"/>
              </w:rPr>
              <w:t>2.3.6 Владеет навыками работы на оборудовании и</w:t>
            </w:r>
            <w:r>
              <w:br/>
            </w:r>
            <w:r>
              <w:rPr>
                <w:rFonts w:ascii="Times New Roman"/>
                <w:b w:val="false"/>
                <w:i w:val="false"/>
                <w:color w:val="000000"/>
                <w:sz w:val="20"/>
              </w:rPr>
              <w:t>
</w:t>
            </w:r>
            <w:r>
              <w:rPr>
                <w:rFonts w:ascii="Times New Roman"/>
                <w:b w:val="false"/>
                <w:i w:val="false"/>
                <w:color w:val="000000"/>
                <w:sz w:val="20"/>
              </w:rPr>
              <w:t>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2.3.7 Выполняет расчет и отпуск товара на контрольно-кассовой машине,</w:t>
            </w:r>
            <w:r>
              <w:br/>
            </w:r>
            <w:r>
              <w:rPr>
                <w:rFonts w:ascii="Times New Roman"/>
                <w:b w:val="false"/>
                <w:i w:val="false"/>
                <w:color w:val="000000"/>
                <w:sz w:val="20"/>
              </w:rPr>
              <w:t>
</w:t>
            </w:r>
            <w:r>
              <w:rPr>
                <w:rFonts w:ascii="Times New Roman"/>
                <w:b w:val="false"/>
                <w:i w:val="false"/>
                <w:color w:val="000000"/>
                <w:sz w:val="20"/>
              </w:rPr>
              <w:t>использует в совершенстве все ее функции, производит легкий ремонт,</w:t>
            </w:r>
            <w:r>
              <w:br/>
            </w:r>
            <w:r>
              <w:rPr>
                <w:rFonts w:ascii="Times New Roman"/>
                <w:b w:val="false"/>
                <w:i w:val="false"/>
                <w:color w:val="000000"/>
                <w:sz w:val="20"/>
              </w:rPr>
              <w:t>
</w:t>
            </w:r>
            <w:r>
              <w:rPr>
                <w:rFonts w:ascii="Times New Roman"/>
                <w:b w:val="false"/>
                <w:i w:val="false"/>
                <w:color w:val="000000"/>
                <w:sz w:val="20"/>
              </w:rPr>
              <w:t>знает правила регистрации;</w:t>
            </w:r>
            <w:r>
              <w:br/>
            </w:r>
            <w:r>
              <w:rPr>
                <w:rFonts w:ascii="Times New Roman"/>
                <w:b w:val="false"/>
                <w:i w:val="false"/>
                <w:color w:val="000000"/>
                <w:sz w:val="20"/>
              </w:rPr>
              <w:t>
</w:t>
            </w:r>
            <w:r>
              <w:rPr>
                <w:rFonts w:ascii="Times New Roman"/>
                <w:b w:val="false"/>
                <w:i w:val="false"/>
                <w:color w:val="000000"/>
                <w:sz w:val="20"/>
              </w:rPr>
              <w:t>2.3.8 Умеет вести кассовую отчетность;</w:t>
            </w:r>
            <w:r>
              <w:br/>
            </w:r>
            <w:r>
              <w:rPr>
                <w:rFonts w:ascii="Times New Roman"/>
                <w:b w:val="false"/>
                <w:i w:val="false"/>
                <w:color w:val="000000"/>
                <w:sz w:val="20"/>
              </w:rPr>
              <w:t>
</w:t>
            </w:r>
            <w:r>
              <w:rPr>
                <w:rFonts w:ascii="Times New Roman"/>
                <w:b w:val="false"/>
                <w:i w:val="false"/>
                <w:color w:val="000000"/>
                <w:sz w:val="20"/>
              </w:rPr>
              <w:t>2.3.9 Использует программы автоматизации учета;</w:t>
            </w:r>
          </w:p>
        </w:tc>
      </w:tr>
      <w:tr>
        <w:trPr>
          <w:trHeight w:val="75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0513042 – «Агент коммерческий»</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Обладает экономическим образом мышления,</w:t>
            </w:r>
            <w:r>
              <w:br/>
            </w:r>
            <w:r>
              <w:rPr>
                <w:rFonts w:ascii="Times New Roman"/>
                <w:b w:val="false"/>
                <w:i w:val="false"/>
                <w:color w:val="000000"/>
                <w:sz w:val="20"/>
              </w:rPr>
              <w:t>
</w:t>
            </w:r>
            <w:r>
              <w:rPr>
                <w:rFonts w:ascii="Times New Roman"/>
                <w:b w:val="false"/>
                <w:i w:val="false"/>
                <w:color w:val="000000"/>
                <w:sz w:val="20"/>
              </w:rPr>
              <w:t>предприимчив, соблюдает гражданское и хозяйственное законодательство;</w:t>
            </w:r>
            <w:r>
              <w:br/>
            </w:r>
            <w:r>
              <w:rPr>
                <w:rFonts w:ascii="Times New Roman"/>
                <w:b w:val="false"/>
                <w:i w:val="false"/>
                <w:color w:val="000000"/>
                <w:sz w:val="20"/>
              </w:rPr>
              <w:t>
</w:t>
            </w:r>
            <w:r>
              <w:rPr>
                <w:rFonts w:ascii="Times New Roman"/>
                <w:b w:val="false"/>
                <w:i w:val="false"/>
                <w:color w:val="000000"/>
                <w:sz w:val="20"/>
              </w:rPr>
              <w:t>2.4.2. Владеет навыками устного подсчета цены, веса,</w:t>
            </w:r>
            <w:r>
              <w:br/>
            </w:r>
            <w:r>
              <w:rPr>
                <w:rFonts w:ascii="Times New Roman"/>
                <w:b w:val="false"/>
                <w:i w:val="false"/>
                <w:color w:val="000000"/>
                <w:sz w:val="20"/>
              </w:rPr>
              <w:t>
</w:t>
            </w:r>
            <w:r>
              <w:rPr>
                <w:rFonts w:ascii="Times New Roman"/>
                <w:b w:val="false"/>
                <w:i w:val="false"/>
                <w:color w:val="000000"/>
                <w:sz w:val="20"/>
              </w:rPr>
              <w:t>процентов, размера скидок и надбавок;</w:t>
            </w:r>
            <w:r>
              <w:br/>
            </w:r>
            <w:r>
              <w:rPr>
                <w:rFonts w:ascii="Times New Roman"/>
                <w:b w:val="false"/>
                <w:i w:val="false"/>
                <w:color w:val="000000"/>
                <w:sz w:val="20"/>
              </w:rPr>
              <w:t>
</w:t>
            </w:r>
            <w:r>
              <w:rPr>
                <w:rFonts w:ascii="Times New Roman"/>
                <w:b w:val="false"/>
                <w:i w:val="false"/>
                <w:color w:val="000000"/>
                <w:sz w:val="20"/>
              </w:rPr>
              <w:t>2.4.3. Соблюдает правила личной гигиены,</w:t>
            </w:r>
            <w:r>
              <w:br/>
            </w:r>
            <w:r>
              <w:rPr>
                <w:rFonts w:ascii="Times New Roman"/>
                <w:b w:val="false"/>
                <w:i w:val="false"/>
                <w:color w:val="000000"/>
                <w:sz w:val="20"/>
              </w:rPr>
              <w:t>
</w:t>
            </w:r>
            <w:r>
              <w:rPr>
                <w:rFonts w:ascii="Times New Roman"/>
                <w:b w:val="false"/>
                <w:i w:val="false"/>
                <w:color w:val="000000"/>
                <w:sz w:val="20"/>
              </w:rPr>
              <w:t>выполняет санитарно-эпидемиологические требования;</w:t>
            </w:r>
            <w:r>
              <w:br/>
            </w:r>
            <w:r>
              <w:rPr>
                <w:rFonts w:ascii="Times New Roman"/>
                <w:b w:val="false"/>
                <w:i w:val="false"/>
                <w:color w:val="000000"/>
                <w:sz w:val="20"/>
              </w:rPr>
              <w:t>
</w:t>
            </w:r>
            <w:r>
              <w:rPr>
                <w:rFonts w:ascii="Times New Roman"/>
                <w:b w:val="false"/>
                <w:i w:val="false"/>
                <w:color w:val="000000"/>
                <w:sz w:val="20"/>
              </w:rPr>
              <w:t>2.4.4 Владеет навыками делового общения,</w:t>
            </w:r>
            <w:r>
              <w:br/>
            </w:r>
            <w:r>
              <w:rPr>
                <w:rFonts w:ascii="Times New Roman"/>
                <w:b w:val="false"/>
                <w:i w:val="false"/>
                <w:color w:val="000000"/>
                <w:sz w:val="20"/>
              </w:rPr>
              <w:t>
</w:t>
            </w:r>
            <w:r>
              <w:rPr>
                <w:rFonts w:ascii="Times New Roman"/>
                <w:b w:val="false"/>
                <w:i w:val="false"/>
                <w:color w:val="000000"/>
                <w:sz w:val="20"/>
              </w:rPr>
              <w:t>соблюдает этику и культуру обслуживания;</w:t>
            </w:r>
            <w:r>
              <w:br/>
            </w:r>
            <w:r>
              <w:rPr>
                <w:rFonts w:ascii="Times New Roman"/>
                <w:b w:val="false"/>
                <w:i w:val="false"/>
                <w:color w:val="000000"/>
                <w:sz w:val="20"/>
              </w:rPr>
              <w:t>
</w:t>
            </w:r>
            <w:r>
              <w:rPr>
                <w:rFonts w:ascii="Times New Roman"/>
                <w:b w:val="false"/>
                <w:i w:val="false"/>
                <w:color w:val="000000"/>
                <w:sz w:val="20"/>
              </w:rPr>
              <w:t>2.4.5 Организует коммерческую деятельность;</w:t>
            </w:r>
            <w:r>
              <w:br/>
            </w:r>
            <w:r>
              <w:rPr>
                <w:rFonts w:ascii="Times New Roman"/>
                <w:b w:val="false"/>
                <w:i w:val="false"/>
                <w:color w:val="000000"/>
                <w:sz w:val="20"/>
              </w:rPr>
              <w:t>
</w:t>
            </w:r>
            <w:r>
              <w:rPr>
                <w:rFonts w:ascii="Times New Roman"/>
                <w:b w:val="false"/>
                <w:i w:val="false"/>
                <w:color w:val="000000"/>
                <w:sz w:val="20"/>
              </w:rPr>
              <w:t>2.4.6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2.4.7 Строит эффективную схему движения товарных потоков;</w:t>
            </w:r>
            <w:r>
              <w:br/>
            </w:r>
            <w:r>
              <w:rPr>
                <w:rFonts w:ascii="Times New Roman"/>
                <w:b w:val="false"/>
                <w:i w:val="false"/>
                <w:color w:val="000000"/>
                <w:sz w:val="20"/>
              </w:rPr>
              <w:t>
</w:t>
            </w:r>
            <w:r>
              <w:rPr>
                <w:rFonts w:ascii="Times New Roman"/>
                <w:b w:val="false"/>
                <w:i w:val="false"/>
                <w:color w:val="000000"/>
                <w:sz w:val="20"/>
              </w:rPr>
              <w:t>2.4.8 Умеет вести кассовую отчетность;</w:t>
            </w:r>
            <w:r>
              <w:br/>
            </w:r>
            <w:r>
              <w:rPr>
                <w:rFonts w:ascii="Times New Roman"/>
                <w:b w:val="false"/>
                <w:i w:val="false"/>
                <w:color w:val="000000"/>
                <w:sz w:val="20"/>
              </w:rPr>
              <w:t>
</w:t>
            </w:r>
            <w:r>
              <w:rPr>
                <w:rFonts w:ascii="Times New Roman"/>
                <w:b w:val="false"/>
                <w:i w:val="false"/>
                <w:color w:val="000000"/>
                <w:sz w:val="20"/>
              </w:rPr>
              <w:t>2.4.9 Использует программы автоматизации учета;</w:t>
            </w:r>
          </w:p>
        </w:tc>
      </w:tr>
      <w:tr>
        <w:trPr>
          <w:trHeight w:val="75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Специалист среднего звена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0515053 - "Маркетолог"</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Владеет навыками применения математического аппарата</w:t>
            </w:r>
            <w:r>
              <w:br/>
            </w:r>
            <w:r>
              <w:rPr>
                <w:rFonts w:ascii="Times New Roman"/>
                <w:b w:val="false"/>
                <w:i w:val="false"/>
                <w:color w:val="000000"/>
                <w:sz w:val="20"/>
              </w:rPr>
              <w:t>
</w:t>
            </w:r>
            <w:r>
              <w:rPr>
                <w:rFonts w:ascii="Times New Roman"/>
                <w:b w:val="false"/>
                <w:i w:val="false"/>
                <w:color w:val="000000"/>
                <w:sz w:val="20"/>
              </w:rPr>
              <w:t>в экономической деятельности;</w:t>
            </w:r>
            <w:r>
              <w:br/>
            </w:r>
            <w:r>
              <w:rPr>
                <w:rFonts w:ascii="Times New Roman"/>
                <w:b w:val="false"/>
                <w:i w:val="false"/>
                <w:color w:val="000000"/>
                <w:sz w:val="20"/>
              </w:rPr>
              <w:t>
</w:t>
            </w:r>
            <w:r>
              <w:rPr>
                <w:rFonts w:ascii="Times New Roman"/>
                <w:b w:val="false"/>
                <w:i w:val="false"/>
                <w:color w:val="000000"/>
                <w:sz w:val="20"/>
              </w:rPr>
              <w:t>ПК 3.5.2 Обрабатывает экономическую информацию</w:t>
            </w:r>
            <w:r>
              <w:br/>
            </w:r>
            <w:r>
              <w:rPr>
                <w:rFonts w:ascii="Times New Roman"/>
                <w:b w:val="false"/>
                <w:i w:val="false"/>
                <w:color w:val="000000"/>
                <w:sz w:val="20"/>
              </w:rPr>
              <w:t>
</w:t>
            </w:r>
            <w:r>
              <w:rPr>
                <w:rFonts w:ascii="Times New Roman"/>
                <w:b w:val="false"/>
                <w:i w:val="false"/>
                <w:color w:val="000000"/>
                <w:sz w:val="20"/>
              </w:rPr>
              <w:t>с помощью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ПК 3.5.3 Обеспечивает своевременность и правильность уплаты налогов и</w:t>
            </w:r>
            <w:r>
              <w:br/>
            </w:r>
            <w:r>
              <w:rPr>
                <w:rFonts w:ascii="Times New Roman"/>
                <w:b w:val="false"/>
                <w:i w:val="false"/>
                <w:color w:val="000000"/>
                <w:sz w:val="20"/>
              </w:rPr>
              <w:t>
</w:t>
            </w:r>
            <w:r>
              <w:rPr>
                <w:rFonts w:ascii="Times New Roman"/>
                <w:b w:val="false"/>
                <w:i w:val="false"/>
                <w:color w:val="000000"/>
                <w:sz w:val="20"/>
              </w:rPr>
              <w:t>других платежей в бюджет;</w:t>
            </w:r>
            <w:r>
              <w:br/>
            </w:r>
            <w:r>
              <w:rPr>
                <w:rFonts w:ascii="Times New Roman"/>
                <w:b w:val="false"/>
                <w:i w:val="false"/>
                <w:color w:val="000000"/>
                <w:sz w:val="20"/>
              </w:rPr>
              <w:t>
</w:t>
            </w:r>
            <w:r>
              <w:rPr>
                <w:rFonts w:ascii="Times New Roman"/>
                <w:b w:val="false"/>
                <w:i w:val="false"/>
                <w:color w:val="000000"/>
                <w:sz w:val="20"/>
              </w:rPr>
              <w:t>ПК 3.5.4 Владеет основами управления организацией;</w:t>
            </w:r>
            <w:r>
              <w:br/>
            </w:r>
            <w:r>
              <w:rPr>
                <w:rFonts w:ascii="Times New Roman"/>
                <w:b w:val="false"/>
                <w:i w:val="false"/>
                <w:color w:val="000000"/>
                <w:sz w:val="20"/>
              </w:rPr>
              <w:t>
</w:t>
            </w:r>
            <w:r>
              <w:rPr>
                <w:rFonts w:ascii="Times New Roman"/>
                <w:b w:val="false"/>
                <w:i w:val="false"/>
                <w:color w:val="000000"/>
                <w:sz w:val="20"/>
              </w:rPr>
              <w:t>ПК 3.5.5 Применяет статистико-экономические методы анализа,</w:t>
            </w:r>
            <w:r>
              <w:br/>
            </w:r>
            <w:r>
              <w:rPr>
                <w:rFonts w:ascii="Times New Roman"/>
                <w:b w:val="false"/>
                <w:i w:val="false"/>
                <w:color w:val="000000"/>
                <w:sz w:val="20"/>
              </w:rPr>
              <w:t>
</w:t>
            </w:r>
            <w:r>
              <w:rPr>
                <w:rFonts w:ascii="Times New Roman"/>
                <w:b w:val="false"/>
                <w:i w:val="false"/>
                <w:color w:val="000000"/>
                <w:sz w:val="20"/>
              </w:rPr>
              <w:t>планирования, определения финансовых рисков;</w:t>
            </w:r>
            <w:r>
              <w:br/>
            </w:r>
            <w:r>
              <w:rPr>
                <w:rFonts w:ascii="Times New Roman"/>
                <w:b w:val="false"/>
                <w:i w:val="false"/>
                <w:color w:val="000000"/>
                <w:sz w:val="20"/>
              </w:rPr>
              <w:t>
</w:t>
            </w:r>
            <w:r>
              <w:rPr>
                <w:rFonts w:ascii="Times New Roman"/>
                <w:b w:val="false"/>
                <w:i w:val="false"/>
                <w:color w:val="000000"/>
                <w:sz w:val="20"/>
              </w:rPr>
              <w:t>ПК 3.5.6 Владеет навыками делового общения и соблюдает принципы профессиональной этики;</w:t>
            </w:r>
            <w:r>
              <w:br/>
            </w:r>
            <w:r>
              <w:rPr>
                <w:rFonts w:ascii="Times New Roman"/>
                <w:b w:val="false"/>
                <w:i w:val="false"/>
                <w:color w:val="000000"/>
                <w:sz w:val="20"/>
              </w:rPr>
              <w:t>
</w:t>
            </w:r>
            <w:r>
              <w:rPr>
                <w:rFonts w:ascii="Times New Roman"/>
                <w:b w:val="false"/>
                <w:i w:val="false"/>
                <w:color w:val="000000"/>
                <w:sz w:val="20"/>
              </w:rPr>
              <w:t>ПК 3.5.7 Действует на основе действующего законодательства</w:t>
            </w:r>
            <w:r>
              <w:br/>
            </w:r>
            <w:r>
              <w:rPr>
                <w:rFonts w:ascii="Times New Roman"/>
                <w:b w:val="false"/>
                <w:i w:val="false"/>
                <w:color w:val="000000"/>
                <w:sz w:val="20"/>
              </w:rPr>
              <w:t>
</w:t>
            </w:r>
            <w:r>
              <w:rPr>
                <w:rFonts w:ascii="Times New Roman"/>
                <w:b w:val="false"/>
                <w:i w:val="false"/>
                <w:color w:val="000000"/>
                <w:sz w:val="20"/>
              </w:rPr>
              <w:t>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3.5.8 Знает виды и формы предпринимательской деятельности, правила ведения бизнеса;</w:t>
            </w:r>
            <w:r>
              <w:br/>
            </w:r>
            <w:r>
              <w:rPr>
                <w:rFonts w:ascii="Times New Roman"/>
                <w:b w:val="false"/>
                <w:i w:val="false"/>
                <w:color w:val="000000"/>
                <w:sz w:val="20"/>
              </w:rPr>
              <w:t>
</w:t>
            </w:r>
            <w:r>
              <w:rPr>
                <w:rFonts w:ascii="Times New Roman"/>
                <w:b w:val="false"/>
                <w:i w:val="false"/>
                <w:color w:val="000000"/>
                <w:sz w:val="20"/>
              </w:rPr>
              <w:t>ПК 3.5.9 Владеет навыками экономических основ предприятия;</w:t>
            </w:r>
            <w:r>
              <w:br/>
            </w:r>
            <w:r>
              <w:rPr>
                <w:rFonts w:ascii="Times New Roman"/>
                <w:b w:val="false"/>
                <w:i w:val="false"/>
                <w:color w:val="000000"/>
                <w:sz w:val="20"/>
              </w:rPr>
              <w:t>
</w:t>
            </w:r>
            <w:r>
              <w:rPr>
                <w:rFonts w:ascii="Times New Roman"/>
                <w:b w:val="false"/>
                <w:i w:val="false"/>
                <w:color w:val="000000"/>
                <w:sz w:val="20"/>
              </w:rPr>
              <w:t>ПК 3.5.10 Понимает принципы финансирования и кредитования;</w:t>
            </w:r>
            <w:r>
              <w:br/>
            </w:r>
            <w:r>
              <w:rPr>
                <w:rFonts w:ascii="Times New Roman"/>
                <w:b w:val="false"/>
                <w:i w:val="false"/>
                <w:color w:val="000000"/>
                <w:sz w:val="20"/>
              </w:rPr>
              <w:t>
</w:t>
            </w:r>
            <w:r>
              <w:rPr>
                <w:rFonts w:ascii="Times New Roman"/>
                <w:b w:val="false"/>
                <w:i w:val="false"/>
                <w:color w:val="000000"/>
                <w:sz w:val="20"/>
              </w:rPr>
              <w:t>ПК 3.5.11 Знает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ПК 3.5.12 Владеет принципами организации технологических процессов на</w:t>
            </w:r>
            <w:r>
              <w:br/>
            </w:r>
            <w:r>
              <w:rPr>
                <w:rFonts w:ascii="Times New Roman"/>
                <w:b w:val="false"/>
                <w:i w:val="false"/>
                <w:color w:val="000000"/>
                <w:sz w:val="20"/>
              </w:rPr>
              <w:t>
</w:t>
            </w:r>
            <w:r>
              <w:rPr>
                <w:rFonts w:ascii="Times New Roman"/>
                <w:b w:val="false"/>
                <w:i w:val="false"/>
                <w:color w:val="000000"/>
                <w:sz w:val="20"/>
              </w:rPr>
              <w:t>предприятии отрасли;</w:t>
            </w:r>
            <w:r>
              <w:br/>
            </w:r>
            <w:r>
              <w:rPr>
                <w:rFonts w:ascii="Times New Roman"/>
                <w:b w:val="false"/>
                <w:i w:val="false"/>
                <w:color w:val="000000"/>
                <w:sz w:val="20"/>
              </w:rPr>
              <w:t>
</w:t>
            </w:r>
            <w:r>
              <w:rPr>
                <w:rFonts w:ascii="Times New Roman"/>
                <w:b w:val="false"/>
                <w:i w:val="false"/>
                <w:color w:val="000000"/>
                <w:sz w:val="20"/>
              </w:rPr>
              <w:t>ПК 3.5.13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ПК 3.5.14 Умеет организовать эффективные мероприятия по продвижению товара</w:t>
            </w:r>
            <w:r>
              <w:br/>
            </w:r>
            <w:r>
              <w:rPr>
                <w:rFonts w:ascii="Times New Roman"/>
                <w:b w:val="false"/>
                <w:i w:val="false"/>
                <w:color w:val="000000"/>
                <w:sz w:val="20"/>
              </w:rPr>
              <w:t>
</w:t>
            </w:r>
            <w:r>
              <w:rPr>
                <w:rFonts w:ascii="Times New Roman"/>
                <w:b w:val="false"/>
                <w:i w:val="false"/>
                <w:color w:val="000000"/>
                <w:sz w:val="20"/>
              </w:rPr>
              <w:t>на рынке в соответствии со стратегией маркетинга;</w:t>
            </w:r>
            <w:r>
              <w:br/>
            </w:r>
            <w:r>
              <w:rPr>
                <w:rFonts w:ascii="Times New Roman"/>
                <w:b w:val="false"/>
                <w:i w:val="false"/>
                <w:color w:val="000000"/>
                <w:sz w:val="20"/>
              </w:rPr>
              <w:t>
</w:t>
            </w:r>
            <w:r>
              <w:rPr>
                <w:rFonts w:ascii="Times New Roman"/>
                <w:b w:val="false"/>
                <w:i w:val="false"/>
                <w:color w:val="000000"/>
                <w:sz w:val="20"/>
              </w:rPr>
              <w:t>ПК 3.5.15 Умеет проводить маркетинговые исследования рынка;</w:t>
            </w:r>
            <w:r>
              <w:br/>
            </w:r>
            <w:r>
              <w:rPr>
                <w:rFonts w:ascii="Times New Roman"/>
                <w:b w:val="false"/>
                <w:i w:val="false"/>
                <w:color w:val="000000"/>
                <w:sz w:val="20"/>
              </w:rPr>
              <w:t>
</w:t>
            </w:r>
            <w:r>
              <w:rPr>
                <w:rFonts w:ascii="Times New Roman"/>
                <w:b w:val="false"/>
                <w:i w:val="false"/>
                <w:color w:val="000000"/>
                <w:sz w:val="20"/>
              </w:rPr>
              <w:t>ПК 3.5.16 Умеет организовать маркетинговые мероприятия на международном рынке;</w:t>
            </w:r>
            <w:r>
              <w:br/>
            </w:r>
            <w:r>
              <w:rPr>
                <w:rFonts w:ascii="Times New Roman"/>
                <w:b w:val="false"/>
                <w:i w:val="false"/>
                <w:color w:val="000000"/>
                <w:sz w:val="20"/>
              </w:rPr>
              <w:t>
</w:t>
            </w:r>
            <w:r>
              <w:rPr>
                <w:rFonts w:ascii="Times New Roman"/>
                <w:b w:val="false"/>
                <w:i w:val="false"/>
                <w:color w:val="000000"/>
                <w:sz w:val="20"/>
              </w:rPr>
              <w:t>ПК 3.5.17 Умеет разрабатывать план рекламной кампании;</w:t>
            </w:r>
            <w:r>
              <w:br/>
            </w:r>
            <w:r>
              <w:rPr>
                <w:rFonts w:ascii="Times New Roman"/>
                <w:b w:val="false"/>
                <w:i w:val="false"/>
                <w:color w:val="000000"/>
                <w:sz w:val="20"/>
              </w:rPr>
              <w:t>
</w:t>
            </w:r>
            <w:r>
              <w:rPr>
                <w:rFonts w:ascii="Times New Roman"/>
                <w:b w:val="false"/>
                <w:i w:val="false"/>
                <w:color w:val="000000"/>
                <w:sz w:val="20"/>
              </w:rPr>
              <w:t>проводить рекламную кампанию;</w:t>
            </w:r>
            <w:r>
              <w:br/>
            </w:r>
            <w:r>
              <w:rPr>
                <w:rFonts w:ascii="Times New Roman"/>
                <w:b w:val="false"/>
                <w:i w:val="false"/>
                <w:color w:val="000000"/>
                <w:sz w:val="20"/>
              </w:rPr>
              <w:t>
</w:t>
            </w:r>
            <w:r>
              <w:rPr>
                <w:rFonts w:ascii="Times New Roman"/>
                <w:b w:val="false"/>
                <w:i w:val="false"/>
                <w:color w:val="000000"/>
                <w:sz w:val="20"/>
              </w:rPr>
              <w:t>ПК 3.5.18 Умеет разрабатывать эффективные схемы товародвижения;</w:t>
            </w:r>
            <w:r>
              <w:br/>
            </w:r>
            <w:r>
              <w:rPr>
                <w:rFonts w:ascii="Times New Roman"/>
                <w:b w:val="false"/>
                <w:i w:val="false"/>
                <w:color w:val="000000"/>
                <w:sz w:val="20"/>
              </w:rPr>
              <w:t>
</w:t>
            </w:r>
            <w:r>
              <w:rPr>
                <w:rFonts w:ascii="Times New Roman"/>
                <w:b w:val="false"/>
                <w:i w:val="false"/>
                <w:color w:val="000000"/>
                <w:sz w:val="20"/>
              </w:rPr>
              <w:t>ПК 3.5.19 Знает товароведные характеристики товаров,</w:t>
            </w:r>
            <w:r>
              <w:br/>
            </w:r>
            <w:r>
              <w:rPr>
                <w:rFonts w:ascii="Times New Roman"/>
                <w:b w:val="false"/>
                <w:i w:val="false"/>
                <w:color w:val="000000"/>
                <w:sz w:val="20"/>
              </w:rPr>
              <w:t>
</w:t>
            </w:r>
            <w:r>
              <w:rPr>
                <w:rFonts w:ascii="Times New Roman"/>
                <w:b w:val="false"/>
                <w:i w:val="false"/>
                <w:color w:val="000000"/>
                <w:sz w:val="20"/>
              </w:rPr>
              <w:t>определяет качество товара;</w:t>
            </w:r>
            <w:r>
              <w:br/>
            </w:r>
            <w:r>
              <w:rPr>
                <w:rFonts w:ascii="Times New Roman"/>
                <w:b w:val="false"/>
                <w:i w:val="false"/>
                <w:color w:val="000000"/>
                <w:sz w:val="20"/>
              </w:rPr>
              <w:t>
</w:t>
            </w:r>
            <w:r>
              <w:rPr>
                <w:rFonts w:ascii="Times New Roman"/>
                <w:b w:val="false"/>
                <w:i w:val="false"/>
                <w:color w:val="000000"/>
                <w:sz w:val="20"/>
              </w:rPr>
              <w:t>ПК 3.5.20. Учитывает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особенности организации отрасли;</w:t>
            </w:r>
          </w:p>
        </w:tc>
      </w:tr>
      <w:tr>
        <w:trPr>
          <w:trHeight w:val="75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0513063 - "товаровед"</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Владеет навыками применения математического аппарата в</w:t>
            </w:r>
            <w:r>
              <w:br/>
            </w:r>
            <w:r>
              <w:rPr>
                <w:rFonts w:ascii="Times New Roman"/>
                <w:b w:val="false"/>
                <w:i w:val="false"/>
                <w:color w:val="000000"/>
                <w:sz w:val="20"/>
              </w:rPr>
              <w:t>
</w:t>
            </w:r>
            <w:r>
              <w:rPr>
                <w:rFonts w:ascii="Times New Roman"/>
                <w:b w:val="false"/>
                <w:i w:val="false"/>
                <w:color w:val="000000"/>
                <w:sz w:val="20"/>
              </w:rPr>
              <w:t>экономической деятельности;</w:t>
            </w:r>
            <w:r>
              <w:br/>
            </w:r>
            <w:r>
              <w:rPr>
                <w:rFonts w:ascii="Times New Roman"/>
                <w:b w:val="false"/>
                <w:i w:val="false"/>
                <w:color w:val="000000"/>
                <w:sz w:val="20"/>
              </w:rPr>
              <w:t>
</w:t>
            </w:r>
            <w:r>
              <w:rPr>
                <w:rFonts w:ascii="Times New Roman"/>
                <w:b w:val="false"/>
                <w:i w:val="false"/>
                <w:color w:val="000000"/>
                <w:sz w:val="20"/>
              </w:rPr>
              <w:t>ПК 3.6.2 Обрабатывает экономическую информацию с помощью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ПК 3.6.3 Обеспечивает своевременность и правильность уплаты налогов и других платежей в бюджет;</w:t>
            </w:r>
            <w:r>
              <w:br/>
            </w:r>
            <w:r>
              <w:rPr>
                <w:rFonts w:ascii="Times New Roman"/>
                <w:b w:val="false"/>
                <w:i w:val="false"/>
                <w:color w:val="000000"/>
                <w:sz w:val="20"/>
              </w:rPr>
              <w:t>
</w:t>
            </w:r>
            <w:r>
              <w:rPr>
                <w:rFonts w:ascii="Times New Roman"/>
                <w:b w:val="false"/>
                <w:i w:val="false"/>
                <w:color w:val="000000"/>
                <w:sz w:val="20"/>
              </w:rPr>
              <w:t>ПК 3.6.4 Владеет основами управления организацией;</w:t>
            </w:r>
            <w:r>
              <w:br/>
            </w:r>
            <w:r>
              <w:rPr>
                <w:rFonts w:ascii="Times New Roman"/>
                <w:b w:val="false"/>
                <w:i w:val="false"/>
                <w:color w:val="000000"/>
                <w:sz w:val="20"/>
              </w:rPr>
              <w:t>
</w:t>
            </w:r>
            <w:r>
              <w:rPr>
                <w:rFonts w:ascii="Times New Roman"/>
                <w:b w:val="false"/>
                <w:i w:val="false"/>
                <w:color w:val="000000"/>
                <w:sz w:val="20"/>
              </w:rPr>
              <w:t>ПК 3.6.5 Применяет статистико-экономические методы анализа,</w:t>
            </w:r>
            <w:r>
              <w:br/>
            </w:r>
            <w:r>
              <w:rPr>
                <w:rFonts w:ascii="Times New Roman"/>
                <w:b w:val="false"/>
                <w:i w:val="false"/>
                <w:color w:val="000000"/>
                <w:sz w:val="20"/>
              </w:rPr>
              <w:t>
</w:t>
            </w:r>
            <w:r>
              <w:rPr>
                <w:rFonts w:ascii="Times New Roman"/>
                <w:b w:val="false"/>
                <w:i w:val="false"/>
                <w:color w:val="000000"/>
                <w:sz w:val="20"/>
              </w:rPr>
              <w:t>планирования, определения финансовых рисков;</w:t>
            </w:r>
            <w:r>
              <w:br/>
            </w:r>
            <w:r>
              <w:rPr>
                <w:rFonts w:ascii="Times New Roman"/>
                <w:b w:val="false"/>
                <w:i w:val="false"/>
                <w:color w:val="000000"/>
                <w:sz w:val="20"/>
              </w:rPr>
              <w:t>
</w:t>
            </w:r>
            <w:r>
              <w:rPr>
                <w:rFonts w:ascii="Times New Roman"/>
                <w:b w:val="false"/>
                <w:i w:val="false"/>
                <w:color w:val="000000"/>
                <w:sz w:val="20"/>
              </w:rPr>
              <w:t>ПК 3.6.6 Владеет навыками делового общения и соблюдает принципы профессиональной этики;</w:t>
            </w:r>
            <w:r>
              <w:br/>
            </w:r>
            <w:r>
              <w:rPr>
                <w:rFonts w:ascii="Times New Roman"/>
                <w:b w:val="false"/>
                <w:i w:val="false"/>
                <w:color w:val="000000"/>
                <w:sz w:val="20"/>
              </w:rPr>
              <w:t>
</w:t>
            </w:r>
            <w:r>
              <w:rPr>
                <w:rFonts w:ascii="Times New Roman"/>
                <w:b w:val="false"/>
                <w:i w:val="false"/>
                <w:color w:val="000000"/>
                <w:sz w:val="20"/>
              </w:rPr>
              <w:t>ПК 3.6.7 Действует на основе действующего законодательства</w:t>
            </w:r>
            <w:r>
              <w:br/>
            </w:r>
            <w:r>
              <w:rPr>
                <w:rFonts w:ascii="Times New Roman"/>
                <w:b w:val="false"/>
                <w:i w:val="false"/>
                <w:color w:val="000000"/>
                <w:sz w:val="20"/>
              </w:rPr>
              <w:t>
</w:t>
            </w:r>
            <w:r>
              <w:rPr>
                <w:rFonts w:ascii="Times New Roman"/>
                <w:b w:val="false"/>
                <w:i w:val="false"/>
                <w:color w:val="000000"/>
                <w:sz w:val="20"/>
              </w:rPr>
              <w:t>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3.6.8 Знает виды и формы предпринимательской деятельности, правила ведения бизнеса;</w:t>
            </w:r>
            <w:r>
              <w:br/>
            </w:r>
            <w:r>
              <w:rPr>
                <w:rFonts w:ascii="Times New Roman"/>
                <w:b w:val="false"/>
                <w:i w:val="false"/>
                <w:color w:val="000000"/>
                <w:sz w:val="20"/>
              </w:rPr>
              <w:t>
</w:t>
            </w:r>
            <w:r>
              <w:rPr>
                <w:rFonts w:ascii="Times New Roman"/>
                <w:b w:val="false"/>
                <w:i w:val="false"/>
                <w:color w:val="000000"/>
                <w:sz w:val="20"/>
              </w:rPr>
              <w:t>ПК 3.6.9 Владеет навыками экономических основ предприятия;</w:t>
            </w:r>
            <w:r>
              <w:br/>
            </w:r>
            <w:r>
              <w:rPr>
                <w:rFonts w:ascii="Times New Roman"/>
                <w:b w:val="false"/>
                <w:i w:val="false"/>
                <w:color w:val="000000"/>
                <w:sz w:val="20"/>
              </w:rPr>
              <w:t>
</w:t>
            </w:r>
            <w:r>
              <w:rPr>
                <w:rFonts w:ascii="Times New Roman"/>
                <w:b w:val="false"/>
                <w:i w:val="false"/>
                <w:color w:val="000000"/>
                <w:sz w:val="20"/>
              </w:rPr>
              <w:t>ПК 3.6.10 Понимает принципы финансирования и кредитования;</w:t>
            </w:r>
            <w:r>
              <w:br/>
            </w:r>
            <w:r>
              <w:rPr>
                <w:rFonts w:ascii="Times New Roman"/>
                <w:b w:val="false"/>
                <w:i w:val="false"/>
                <w:color w:val="000000"/>
                <w:sz w:val="20"/>
              </w:rPr>
              <w:t>
</w:t>
            </w:r>
            <w:r>
              <w:rPr>
                <w:rFonts w:ascii="Times New Roman"/>
                <w:b w:val="false"/>
                <w:i w:val="false"/>
                <w:color w:val="000000"/>
                <w:sz w:val="20"/>
              </w:rPr>
              <w:t>ПК 3.6.11 Знает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ПК 3.6.12 Владеет принципами организации технологических процессов</w:t>
            </w:r>
            <w:r>
              <w:br/>
            </w:r>
            <w:r>
              <w:rPr>
                <w:rFonts w:ascii="Times New Roman"/>
                <w:b w:val="false"/>
                <w:i w:val="false"/>
                <w:color w:val="000000"/>
                <w:sz w:val="20"/>
              </w:rPr>
              <w:t>
</w:t>
            </w:r>
            <w:r>
              <w:rPr>
                <w:rFonts w:ascii="Times New Roman"/>
                <w:b w:val="false"/>
                <w:i w:val="false"/>
                <w:color w:val="000000"/>
                <w:sz w:val="20"/>
              </w:rPr>
              <w:t>на предприятии отрасли;</w:t>
            </w:r>
            <w:r>
              <w:br/>
            </w:r>
            <w:r>
              <w:rPr>
                <w:rFonts w:ascii="Times New Roman"/>
                <w:b w:val="false"/>
                <w:i w:val="false"/>
                <w:color w:val="000000"/>
                <w:sz w:val="20"/>
              </w:rPr>
              <w:t>
</w:t>
            </w:r>
            <w:r>
              <w:rPr>
                <w:rFonts w:ascii="Times New Roman"/>
                <w:b w:val="false"/>
                <w:i w:val="false"/>
                <w:color w:val="000000"/>
                <w:sz w:val="20"/>
              </w:rPr>
              <w:t>ПК 3.6.13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ПК 3.6.14 Умеет организовать эффективные мероприятия по продвижению товара на рынке</w:t>
            </w:r>
            <w:r>
              <w:br/>
            </w:r>
            <w:r>
              <w:rPr>
                <w:rFonts w:ascii="Times New Roman"/>
                <w:b w:val="false"/>
                <w:i w:val="false"/>
                <w:color w:val="000000"/>
                <w:sz w:val="20"/>
              </w:rPr>
              <w:t>
</w:t>
            </w:r>
            <w:r>
              <w:rPr>
                <w:rFonts w:ascii="Times New Roman"/>
                <w:b w:val="false"/>
                <w:i w:val="false"/>
                <w:color w:val="000000"/>
                <w:sz w:val="20"/>
              </w:rPr>
              <w:t>в соответствии со стратегией маркетинга;</w:t>
            </w:r>
            <w:r>
              <w:br/>
            </w:r>
            <w:r>
              <w:rPr>
                <w:rFonts w:ascii="Times New Roman"/>
                <w:b w:val="false"/>
                <w:i w:val="false"/>
                <w:color w:val="000000"/>
                <w:sz w:val="20"/>
              </w:rPr>
              <w:t>
</w:t>
            </w:r>
            <w:r>
              <w:rPr>
                <w:rFonts w:ascii="Times New Roman"/>
                <w:b w:val="false"/>
                <w:i w:val="false"/>
                <w:color w:val="000000"/>
                <w:sz w:val="20"/>
              </w:rPr>
              <w:t>ПК 3.6.15 Умеет организовать маркетинговые мероприятия на международном рынке;</w:t>
            </w:r>
            <w:r>
              <w:br/>
            </w:r>
            <w:r>
              <w:rPr>
                <w:rFonts w:ascii="Times New Roman"/>
                <w:b w:val="false"/>
                <w:i w:val="false"/>
                <w:color w:val="000000"/>
                <w:sz w:val="20"/>
              </w:rPr>
              <w:t>
</w:t>
            </w:r>
            <w:r>
              <w:rPr>
                <w:rFonts w:ascii="Times New Roman"/>
                <w:b w:val="false"/>
                <w:i w:val="false"/>
                <w:color w:val="000000"/>
                <w:sz w:val="20"/>
              </w:rPr>
              <w:t>ПК 3.6.16 Знает товароведные характеристики продовольственных товаров,</w:t>
            </w:r>
            <w:r>
              <w:br/>
            </w:r>
            <w:r>
              <w:rPr>
                <w:rFonts w:ascii="Times New Roman"/>
                <w:b w:val="false"/>
                <w:i w:val="false"/>
                <w:color w:val="000000"/>
                <w:sz w:val="20"/>
              </w:rPr>
              <w:t>
</w:t>
            </w:r>
            <w:r>
              <w:rPr>
                <w:rFonts w:ascii="Times New Roman"/>
                <w:b w:val="false"/>
                <w:i w:val="false"/>
                <w:color w:val="000000"/>
                <w:sz w:val="20"/>
              </w:rPr>
              <w:t>определяет качество товара;</w:t>
            </w:r>
            <w:r>
              <w:br/>
            </w:r>
            <w:r>
              <w:rPr>
                <w:rFonts w:ascii="Times New Roman"/>
                <w:b w:val="false"/>
                <w:i w:val="false"/>
                <w:color w:val="000000"/>
                <w:sz w:val="20"/>
              </w:rPr>
              <w:t>
</w:t>
            </w:r>
            <w:r>
              <w:rPr>
                <w:rFonts w:ascii="Times New Roman"/>
                <w:b w:val="false"/>
                <w:i w:val="false"/>
                <w:color w:val="000000"/>
                <w:sz w:val="20"/>
              </w:rPr>
              <w:t>ПК 3.6.17 Знает товароведные характеристики непродовольственных товаров, определяет качество товара;</w:t>
            </w:r>
            <w:r>
              <w:br/>
            </w:r>
            <w:r>
              <w:rPr>
                <w:rFonts w:ascii="Times New Roman"/>
                <w:b w:val="false"/>
                <w:i w:val="false"/>
                <w:color w:val="000000"/>
                <w:sz w:val="20"/>
              </w:rPr>
              <w:t>
</w:t>
            </w:r>
            <w:r>
              <w:rPr>
                <w:rFonts w:ascii="Times New Roman"/>
                <w:b w:val="false"/>
                <w:i w:val="false"/>
                <w:color w:val="000000"/>
                <w:sz w:val="20"/>
              </w:rPr>
              <w:t>ПК 3.6.18 Владеет методами определения качества товаров и услуг;</w:t>
            </w:r>
            <w:r>
              <w:br/>
            </w:r>
            <w:r>
              <w:rPr>
                <w:rFonts w:ascii="Times New Roman"/>
                <w:b w:val="false"/>
                <w:i w:val="false"/>
                <w:color w:val="000000"/>
                <w:sz w:val="20"/>
              </w:rPr>
              <w:t>
</w:t>
            </w:r>
            <w:r>
              <w:rPr>
                <w:rFonts w:ascii="Times New Roman"/>
                <w:b w:val="false"/>
                <w:i w:val="false"/>
                <w:color w:val="000000"/>
                <w:sz w:val="20"/>
              </w:rPr>
              <w:t xml:space="preserve">ПК 3.6.19 Владеет навыками соблюдения правил санитарии и гигиены, </w:t>
            </w:r>
            <w:r>
              <w:rPr>
                <w:rFonts w:ascii="Times New Roman"/>
                <w:b w:val="false"/>
                <w:i w:val="false"/>
                <w:color w:val="000000"/>
                <w:sz w:val="20"/>
              </w:rPr>
              <w:t>знает виды микроорганизмов и их воздействие на организм человека;</w:t>
            </w:r>
            <w:r>
              <w:br/>
            </w:r>
            <w:r>
              <w:rPr>
                <w:rFonts w:ascii="Times New Roman"/>
                <w:b w:val="false"/>
                <w:i w:val="false"/>
                <w:color w:val="000000"/>
                <w:sz w:val="20"/>
              </w:rPr>
              <w:t>
</w:t>
            </w:r>
            <w:r>
              <w:rPr>
                <w:rFonts w:ascii="Times New Roman"/>
                <w:b w:val="false"/>
                <w:i w:val="false"/>
                <w:color w:val="000000"/>
                <w:sz w:val="20"/>
              </w:rPr>
              <w:t xml:space="preserve">ПК 3.6.20 Владеет навыками сертификации, </w:t>
            </w:r>
            <w:r>
              <w:rPr>
                <w:rFonts w:ascii="Times New Roman"/>
                <w:b w:val="false"/>
                <w:i w:val="false"/>
                <w:color w:val="000000"/>
                <w:sz w:val="20"/>
              </w:rPr>
              <w:t>чтения стандартов;</w:t>
            </w:r>
          </w:p>
        </w:tc>
      </w:tr>
      <w:tr>
        <w:trPr>
          <w:trHeight w:val="750" w:hRule="atLeast"/>
        </w:trPr>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и наименование квалификации</w:t>
            </w:r>
            <w:r>
              <w:br/>
            </w:r>
            <w:r>
              <w:rPr>
                <w:rFonts w:ascii="Times New Roman"/>
                <w:b w:val="false"/>
                <w:i w:val="false"/>
                <w:color w:val="000000"/>
                <w:sz w:val="20"/>
              </w:rPr>
              <w:t>
</w:t>
            </w:r>
            <w:r>
              <w:rPr>
                <w:rFonts w:ascii="Times New Roman"/>
                <w:b w:val="false"/>
                <w:i w:val="false"/>
                <w:color w:val="000000"/>
                <w:sz w:val="20"/>
              </w:rPr>
              <w:t>0513073 - "мерчендайзер"</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Владеет навыками применения математического аппарата</w:t>
            </w:r>
            <w:r>
              <w:br/>
            </w:r>
            <w:r>
              <w:rPr>
                <w:rFonts w:ascii="Times New Roman"/>
                <w:b w:val="false"/>
                <w:i w:val="false"/>
                <w:color w:val="000000"/>
                <w:sz w:val="20"/>
              </w:rPr>
              <w:t>
</w:t>
            </w:r>
            <w:r>
              <w:rPr>
                <w:rFonts w:ascii="Times New Roman"/>
                <w:b w:val="false"/>
                <w:i w:val="false"/>
                <w:color w:val="000000"/>
                <w:sz w:val="20"/>
              </w:rPr>
              <w:t>в экономической деятельности;</w:t>
            </w:r>
            <w:r>
              <w:br/>
            </w:r>
            <w:r>
              <w:rPr>
                <w:rFonts w:ascii="Times New Roman"/>
                <w:b w:val="false"/>
                <w:i w:val="false"/>
                <w:color w:val="000000"/>
                <w:sz w:val="20"/>
              </w:rPr>
              <w:t>
</w:t>
            </w:r>
            <w:r>
              <w:rPr>
                <w:rFonts w:ascii="Times New Roman"/>
                <w:b w:val="false"/>
                <w:i w:val="false"/>
                <w:color w:val="000000"/>
                <w:sz w:val="20"/>
              </w:rPr>
              <w:t>ПК 3.7.2 Обрабатывает экономическую информацию</w:t>
            </w:r>
            <w:r>
              <w:br/>
            </w:r>
            <w:r>
              <w:rPr>
                <w:rFonts w:ascii="Times New Roman"/>
                <w:b w:val="false"/>
                <w:i w:val="false"/>
                <w:color w:val="000000"/>
                <w:sz w:val="20"/>
              </w:rPr>
              <w:t>
</w:t>
            </w:r>
            <w:r>
              <w:rPr>
                <w:rFonts w:ascii="Times New Roman"/>
                <w:b w:val="false"/>
                <w:i w:val="false"/>
                <w:color w:val="000000"/>
                <w:sz w:val="20"/>
              </w:rPr>
              <w:t>с помощью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ПК 3.7.3 Обеспечивает своевременность и правильность уплаты налогов</w:t>
            </w:r>
            <w:r>
              <w:br/>
            </w:r>
            <w:r>
              <w:rPr>
                <w:rFonts w:ascii="Times New Roman"/>
                <w:b w:val="false"/>
                <w:i w:val="false"/>
                <w:color w:val="000000"/>
                <w:sz w:val="20"/>
              </w:rPr>
              <w:t>
</w:t>
            </w:r>
            <w:r>
              <w:rPr>
                <w:rFonts w:ascii="Times New Roman"/>
                <w:b w:val="false"/>
                <w:i w:val="false"/>
                <w:color w:val="000000"/>
                <w:sz w:val="20"/>
              </w:rPr>
              <w:t>и других платежей в бюджет;</w:t>
            </w:r>
            <w:r>
              <w:br/>
            </w:r>
            <w:r>
              <w:rPr>
                <w:rFonts w:ascii="Times New Roman"/>
                <w:b w:val="false"/>
                <w:i w:val="false"/>
                <w:color w:val="000000"/>
                <w:sz w:val="20"/>
              </w:rPr>
              <w:t>
</w:t>
            </w:r>
            <w:r>
              <w:rPr>
                <w:rFonts w:ascii="Times New Roman"/>
                <w:b w:val="false"/>
                <w:i w:val="false"/>
                <w:color w:val="000000"/>
                <w:sz w:val="20"/>
              </w:rPr>
              <w:t>ПК 3.7.4 Владеет основами управления организацией;</w:t>
            </w:r>
            <w:r>
              <w:br/>
            </w:r>
            <w:r>
              <w:rPr>
                <w:rFonts w:ascii="Times New Roman"/>
                <w:b w:val="false"/>
                <w:i w:val="false"/>
                <w:color w:val="000000"/>
                <w:sz w:val="20"/>
              </w:rPr>
              <w:t>
</w:t>
            </w:r>
            <w:r>
              <w:rPr>
                <w:rFonts w:ascii="Times New Roman"/>
                <w:b w:val="false"/>
                <w:i w:val="false"/>
                <w:color w:val="000000"/>
                <w:sz w:val="20"/>
              </w:rPr>
              <w:t>ПК 3.7.5 Применяет статистико-экономические методы анализа, планирования,</w:t>
            </w:r>
            <w:r>
              <w:br/>
            </w:r>
            <w:r>
              <w:rPr>
                <w:rFonts w:ascii="Times New Roman"/>
                <w:b w:val="false"/>
                <w:i w:val="false"/>
                <w:color w:val="000000"/>
                <w:sz w:val="20"/>
              </w:rPr>
              <w:t>
</w:t>
            </w:r>
            <w:r>
              <w:rPr>
                <w:rFonts w:ascii="Times New Roman"/>
                <w:b w:val="false"/>
                <w:i w:val="false"/>
                <w:color w:val="000000"/>
                <w:sz w:val="20"/>
              </w:rPr>
              <w:t>определения финансовых рисков;</w:t>
            </w:r>
            <w:r>
              <w:br/>
            </w:r>
            <w:r>
              <w:rPr>
                <w:rFonts w:ascii="Times New Roman"/>
                <w:b w:val="false"/>
                <w:i w:val="false"/>
                <w:color w:val="000000"/>
                <w:sz w:val="20"/>
              </w:rPr>
              <w:t>
</w:t>
            </w:r>
            <w:r>
              <w:rPr>
                <w:rFonts w:ascii="Times New Roman"/>
                <w:b w:val="false"/>
                <w:i w:val="false"/>
                <w:color w:val="000000"/>
                <w:sz w:val="20"/>
              </w:rPr>
              <w:t>ПК 3.7.6 Владеет навыками делового общения и соблюдает принципы профессиональной этики;</w:t>
            </w:r>
            <w:r>
              <w:br/>
            </w:r>
            <w:r>
              <w:rPr>
                <w:rFonts w:ascii="Times New Roman"/>
                <w:b w:val="false"/>
                <w:i w:val="false"/>
                <w:color w:val="000000"/>
                <w:sz w:val="20"/>
              </w:rPr>
              <w:t>
</w:t>
            </w:r>
            <w:r>
              <w:rPr>
                <w:rFonts w:ascii="Times New Roman"/>
                <w:b w:val="false"/>
                <w:i w:val="false"/>
                <w:color w:val="000000"/>
                <w:sz w:val="20"/>
              </w:rPr>
              <w:t>ПК 3.7.7 Действует на основе действующего законодательства</w:t>
            </w:r>
            <w:r>
              <w:br/>
            </w:r>
            <w:r>
              <w:rPr>
                <w:rFonts w:ascii="Times New Roman"/>
                <w:b w:val="false"/>
                <w:i w:val="false"/>
                <w:color w:val="000000"/>
                <w:sz w:val="20"/>
              </w:rPr>
              <w:t>
</w:t>
            </w:r>
            <w:r>
              <w:rPr>
                <w:rFonts w:ascii="Times New Roman"/>
                <w:b w:val="false"/>
                <w:i w:val="false"/>
                <w:color w:val="000000"/>
                <w:sz w:val="20"/>
              </w:rPr>
              <w:t>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3.7.8 Знает виды и формы предпринимательской деятельности, правила ведения бизнеса;</w:t>
            </w:r>
            <w:r>
              <w:br/>
            </w:r>
            <w:r>
              <w:rPr>
                <w:rFonts w:ascii="Times New Roman"/>
                <w:b w:val="false"/>
                <w:i w:val="false"/>
                <w:color w:val="000000"/>
                <w:sz w:val="20"/>
              </w:rPr>
              <w:t>
</w:t>
            </w:r>
            <w:r>
              <w:rPr>
                <w:rFonts w:ascii="Times New Roman"/>
                <w:b w:val="false"/>
                <w:i w:val="false"/>
                <w:color w:val="000000"/>
                <w:sz w:val="20"/>
              </w:rPr>
              <w:t>ПК 3.7.9 Владеет навыками экономических основ предприятия;</w:t>
            </w:r>
            <w:r>
              <w:br/>
            </w:r>
            <w:r>
              <w:rPr>
                <w:rFonts w:ascii="Times New Roman"/>
                <w:b w:val="false"/>
                <w:i w:val="false"/>
                <w:color w:val="000000"/>
                <w:sz w:val="20"/>
              </w:rPr>
              <w:t>
</w:t>
            </w:r>
            <w:r>
              <w:rPr>
                <w:rFonts w:ascii="Times New Roman"/>
                <w:b w:val="false"/>
                <w:i w:val="false"/>
                <w:color w:val="000000"/>
                <w:sz w:val="20"/>
              </w:rPr>
              <w:t>ПК 3.7.10 Понимает принципы финансирования и кредитования;</w:t>
            </w:r>
            <w:r>
              <w:br/>
            </w:r>
            <w:r>
              <w:rPr>
                <w:rFonts w:ascii="Times New Roman"/>
                <w:b w:val="false"/>
                <w:i w:val="false"/>
                <w:color w:val="000000"/>
                <w:sz w:val="20"/>
              </w:rPr>
              <w:t>
</w:t>
            </w:r>
            <w:r>
              <w:rPr>
                <w:rFonts w:ascii="Times New Roman"/>
                <w:b w:val="false"/>
                <w:i w:val="false"/>
                <w:color w:val="000000"/>
                <w:sz w:val="20"/>
              </w:rPr>
              <w:t>ПК 3.7.11 Знает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ПК 3.7.12 Владеет принципами организации технологических процессов на</w:t>
            </w:r>
            <w:r>
              <w:br/>
            </w:r>
            <w:r>
              <w:rPr>
                <w:rFonts w:ascii="Times New Roman"/>
                <w:b w:val="false"/>
                <w:i w:val="false"/>
                <w:color w:val="000000"/>
                <w:sz w:val="20"/>
              </w:rPr>
              <w:t>
</w:t>
            </w:r>
            <w:r>
              <w:rPr>
                <w:rFonts w:ascii="Times New Roman"/>
                <w:b w:val="false"/>
                <w:i w:val="false"/>
                <w:color w:val="000000"/>
                <w:sz w:val="20"/>
              </w:rPr>
              <w:t>предприятии отрасли;</w:t>
            </w:r>
            <w:r>
              <w:br/>
            </w:r>
            <w:r>
              <w:rPr>
                <w:rFonts w:ascii="Times New Roman"/>
                <w:b w:val="false"/>
                <w:i w:val="false"/>
                <w:color w:val="000000"/>
                <w:sz w:val="20"/>
              </w:rPr>
              <w:t>
</w:t>
            </w:r>
            <w:r>
              <w:rPr>
                <w:rFonts w:ascii="Times New Roman"/>
                <w:b w:val="false"/>
                <w:i w:val="false"/>
                <w:color w:val="000000"/>
                <w:sz w:val="20"/>
              </w:rPr>
              <w:t>ПК 3.7.13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ПК 3.7.14 Умеет организовать эффективные мероприятия по продвижению товара на рынке</w:t>
            </w:r>
            <w:r>
              <w:br/>
            </w:r>
            <w:r>
              <w:rPr>
                <w:rFonts w:ascii="Times New Roman"/>
                <w:b w:val="false"/>
                <w:i w:val="false"/>
                <w:color w:val="000000"/>
                <w:sz w:val="20"/>
              </w:rPr>
              <w:t>
</w:t>
            </w:r>
            <w:r>
              <w:rPr>
                <w:rFonts w:ascii="Times New Roman"/>
                <w:b w:val="false"/>
                <w:i w:val="false"/>
                <w:color w:val="000000"/>
                <w:sz w:val="20"/>
              </w:rPr>
              <w:t>в соответствии со стратегией маркетинга;</w:t>
            </w:r>
            <w:r>
              <w:br/>
            </w:r>
            <w:r>
              <w:rPr>
                <w:rFonts w:ascii="Times New Roman"/>
                <w:b w:val="false"/>
                <w:i w:val="false"/>
                <w:color w:val="000000"/>
                <w:sz w:val="20"/>
              </w:rPr>
              <w:t>
</w:t>
            </w:r>
            <w:r>
              <w:rPr>
                <w:rFonts w:ascii="Times New Roman"/>
                <w:b w:val="false"/>
                <w:i w:val="false"/>
                <w:color w:val="000000"/>
                <w:sz w:val="20"/>
              </w:rPr>
              <w:t>ПК 3.7.15 Умеет проводить маркетинговые исследования рынка;</w:t>
            </w:r>
            <w:r>
              <w:br/>
            </w:r>
            <w:r>
              <w:rPr>
                <w:rFonts w:ascii="Times New Roman"/>
                <w:b w:val="false"/>
                <w:i w:val="false"/>
                <w:color w:val="000000"/>
                <w:sz w:val="20"/>
              </w:rPr>
              <w:t>
</w:t>
            </w:r>
            <w:r>
              <w:rPr>
                <w:rFonts w:ascii="Times New Roman"/>
                <w:b w:val="false"/>
                <w:i w:val="false"/>
                <w:color w:val="000000"/>
                <w:sz w:val="20"/>
              </w:rPr>
              <w:t>ПК 3.7.16 Умеет организовать маркетинговые мероприятия на международном рынке;</w:t>
            </w:r>
            <w:r>
              <w:br/>
            </w:r>
            <w:r>
              <w:rPr>
                <w:rFonts w:ascii="Times New Roman"/>
                <w:b w:val="false"/>
                <w:i w:val="false"/>
                <w:color w:val="000000"/>
                <w:sz w:val="20"/>
              </w:rPr>
              <w:t>
</w:t>
            </w:r>
            <w:r>
              <w:rPr>
                <w:rFonts w:ascii="Times New Roman"/>
                <w:b w:val="false"/>
                <w:i w:val="false"/>
                <w:color w:val="000000"/>
                <w:sz w:val="20"/>
              </w:rPr>
              <w:t>ПК 3.7.17 Умеет разрабатывать план рекламной кампании; проводить рекламную кампанию;</w:t>
            </w:r>
            <w:r>
              <w:br/>
            </w:r>
            <w:r>
              <w:rPr>
                <w:rFonts w:ascii="Times New Roman"/>
                <w:b w:val="false"/>
                <w:i w:val="false"/>
                <w:color w:val="000000"/>
                <w:sz w:val="20"/>
              </w:rPr>
              <w:t>
</w:t>
            </w:r>
            <w:r>
              <w:rPr>
                <w:rFonts w:ascii="Times New Roman"/>
                <w:b w:val="false"/>
                <w:i w:val="false"/>
                <w:color w:val="000000"/>
                <w:sz w:val="20"/>
              </w:rPr>
              <w:t>ПК 3.7.18 Владеет правилами мерчендайзинга;</w:t>
            </w:r>
            <w:r>
              <w:br/>
            </w:r>
            <w:r>
              <w:rPr>
                <w:rFonts w:ascii="Times New Roman"/>
                <w:b w:val="false"/>
                <w:i w:val="false"/>
                <w:color w:val="000000"/>
                <w:sz w:val="20"/>
              </w:rPr>
              <w:t>
</w:t>
            </w:r>
            <w:r>
              <w:rPr>
                <w:rFonts w:ascii="Times New Roman"/>
                <w:b w:val="false"/>
                <w:i w:val="false"/>
                <w:color w:val="000000"/>
                <w:sz w:val="20"/>
              </w:rPr>
              <w:t>ПК 3.7.19 Знает товароведные характеристики товаров, определяет качество товара;</w:t>
            </w:r>
            <w:r>
              <w:br/>
            </w:r>
            <w:r>
              <w:rPr>
                <w:rFonts w:ascii="Times New Roman"/>
                <w:b w:val="false"/>
                <w:i w:val="false"/>
                <w:color w:val="000000"/>
                <w:sz w:val="20"/>
              </w:rPr>
              <w:t>
</w:t>
            </w:r>
            <w:r>
              <w:rPr>
                <w:rFonts w:ascii="Times New Roman"/>
                <w:b w:val="false"/>
                <w:i w:val="false"/>
                <w:color w:val="000000"/>
                <w:sz w:val="20"/>
              </w:rPr>
              <w:t>ПК 3.7.20. Умеет разрабатывать эффективные схемы товародвижения;</w:t>
            </w:r>
          </w:p>
        </w:tc>
      </w:tr>
    </w:tbl>
    <w:bookmarkStart w:name="z72" w:id="71"/>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0514000 - Оценка</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051401 3 - Техник-оценщик</w:t>
      </w:r>
    </w:p>
    <w:bookmarkEnd w:id="7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894"/>
        <w:gridCol w:w="901"/>
        <w:gridCol w:w="889"/>
        <w:gridCol w:w="1113"/>
        <w:gridCol w:w="1113"/>
        <w:gridCol w:w="711"/>
        <w:gridCol w:w="904"/>
        <w:gridCol w:w="1117"/>
        <w:gridCol w:w="905"/>
        <w:gridCol w:w="1113"/>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w:t>
            </w:r>
            <w:r>
              <w:rPr>
                <w:rFonts w:ascii="Times New Roman"/>
                <w:b w:val="false"/>
                <w:i w:val="false"/>
                <w:color w:val="000000"/>
                <w:sz w:val="20"/>
              </w:rPr>
              <w:t>лин</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w:t>
            </w:r>
            <w:r>
              <w:br/>
            </w:r>
            <w:r>
              <w:rPr>
                <w:rFonts w:ascii="Times New Roman"/>
                <w:b w:val="false"/>
                <w:i w:val="false"/>
                <w:color w:val="000000"/>
                <w:sz w:val="20"/>
              </w:rPr>
              <w:t>
</w:t>
            </w:r>
            <w:r>
              <w:rPr>
                <w:rFonts w:ascii="Times New Roman"/>
                <w:b/>
                <w:i w:val="false"/>
                <w:color w:val="000000"/>
                <w:sz w:val="20"/>
              </w:rPr>
              <w:t>дисциплины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w:t>
            </w:r>
            <w:r>
              <w:br/>
            </w:r>
            <w:r>
              <w:rPr>
                <w:rFonts w:ascii="Times New Roman"/>
                <w:b w:val="false"/>
                <w:i w:val="false"/>
                <w:color w:val="000000"/>
                <w:sz w:val="20"/>
              </w:rPr>
              <w:t>
</w:t>
            </w:r>
            <w:r>
              <w:rPr>
                <w:rFonts w:ascii="Times New Roman"/>
                <w:b w:val="false"/>
                <w:i w:val="false"/>
                <w:color w:val="000000"/>
                <w:sz w:val="20"/>
              </w:rPr>
              <w:t>подготовка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w:t>
            </w:r>
            <w:r>
              <w:br/>
            </w:r>
            <w:r>
              <w:rPr>
                <w:rFonts w:ascii="Times New Roman"/>
                <w:b w:val="false"/>
                <w:i w:val="false"/>
                <w:color w:val="000000"/>
                <w:sz w:val="20"/>
              </w:rPr>
              <w:t>
</w:t>
            </w:r>
            <w:r>
              <w:rPr>
                <w:rFonts w:ascii="Times New Roman"/>
                <w:b w:val="false"/>
                <w:i w:val="false"/>
                <w:color w:val="000000"/>
                <w:sz w:val="20"/>
              </w:rPr>
              <w:t>и социологии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казахский язык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и маркетинга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w:t>
            </w:r>
            <w:r>
              <w:br/>
            </w:r>
            <w:r>
              <w:rPr>
                <w:rFonts w:ascii="Times New Roman"/>
                <w:b w:val="false"/>
                <w:i w:val="false"/>
                <w:color w:val="000000"/>
                <w:sz w:val="20"/>
              </w:rPr>
              <w:t>
</w:t>
            </w:r>
            <w:r>
              <w:rPr>
                <w:rFonts w:ascii="Times New Roman"/>
                <w:b w:val="false"/>
                <w:i w:val="false"/>
                <w:color w:val="000000"/>
                <w:sz w:val="20"/>
              </w:rPr>
              <w:t>учет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и</w:t>
            </w:r>
            <w:r>
              <w:br/>
            </w:r>
            <w:r>
              <w:rPr>
                <w:rFonts w:ascii="Times New Roman"/>
                <w:b w:val="false"/>
                <w:i w:val="false"/>
                <w:color w:val="000000"/>
                <w:sz w:val="20"/>
              </w:rPr>
              <w:t>
</w:t>
            </w:r>
            <w:r>
              <w:rPr>
                <w:rFonts w:ascii="Times New Roman"/>
                <w:b w:val="false"/>
                <w:i w:val="false"/>
                <w:color w:val="000000"/>
                <w:sz w:val="20"/>
              </w:rPr>
              <w:t>макроэкономика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недвижимости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и</w:t>
            </w:r>
            <w:r>
              <w:br/>
            </w:r>
            <w:r>
              <w:rPr>
                <w:rFonts w:ascii="Times New Roman"/>
                <w:b w:val="false"/>
                <w:i w:val="false"/>
                <w:color w:val="000000"/>
                <w:sz w:val="20"/>
              </w:rPr>
              <w:t>
</w:t>
            </w:r>
            <w:r>
              <w:rPr>
                <w:rFonts w:ascii="Times New Roman"/>
                <w:b w:val="false"/>
                <w:i w:val="false"/>
                <w:color w:val="000000"/>
                <w:sz w:val="20"/>
              </w:rPr>
              <w:t>конструкции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земли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оценки</w:t>
            </w:r>
            <w:r>
              <w:br/>
            </w:r>
            <w:r>
              <w:rPr>
                <w:rFonts w:ascii="Times New Roman"/>
                <w:b w:val="false"/>
                <w:i w:val="false"/>
                <w:color w:val="000000"/>
                <w:sz w:val="20"/>
              </w:rPr>
              <w:t>
</w:t>
            </w:r>
            <w:r>
              <w:rPr>
                <w:rFonts w:ascii="Times New Roman"/>
                <w:b w:val="false"/>
                <w:i w:val="false"/>
                <w:color w:val="000000"/>
                <w:sz w:val="20"/>
              </w:rPr>
              <w:t>бизнеса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недвижимости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машин</w:t>
            </w:r>
            <w:r>
              <w:br/>
            </w:r>
            <w:r>
              <w:rPr>
                <w:rFonts w:ascii="Times New Roman"/>
                <w:b w:val="false"/>
                <w:i w:val="false"/>
                <w:color w:val="000000"/>
                <w:sz w:val="20"/>
              </w:rPr>
              <w:t>
</w:t>
            </w:r>
            <w:r>
              <w:rPr>
                <w:rFonts w:ascii="Times New Roman"/>
                <w:b w:val="false"/>
                <w:i w:val="false"/>
                <w:color w:val="000000"/>
                <w:sz w:val="20"/>
              </w:rPr>
              <w:t>и оборудования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прав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оценки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 xml:space="preserve">образования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практика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r>
              <w:br/>
            </w:r>
            <w:r>
              <w:rPr>
                <w:rFonts w:ascii="Times New Roman"/>
                <w:b w:val="false"/>
                <w:i w:val="false"/>
                <w:color w:val="000000"/>
                <w:sz w:val="20"/>
              </w:rPr>
              <w:t>
</w:t>
            </w:r>
            <w:r>
              <w:rPr>
                <w:rFonts w:ascii="Times New Roman"/>
                <w:b w:val="false"/>
                <w:i w:val="false"/>
                <w:color w:val="000000"/>
                <w:sz w:val="20"/>
              </w:rPr>
              <w:t>практика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(ОУППК)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подготовленности и</w:t>
            </w:r>
            <w:r>
              <w:br/>
            </w:r>
            <w:r>
              <w:rPr>
                <w:rFonts w:ascii="Times New Roman"/>
                <w:b w:val="false"/>
                <w:i w:val="false"/>
                <w:color w:val="000000"/>
                <w:sz w:val="20"/>
              </w:rPr>
              <w:t>
</w:t>
            </w:r>
            <w:r>
              <w:rPr>
                <w:rFonts w:ascii="Times New Roman"/>
                <w:b w:val="false"/>
                <w:i w:val="false"/>
                <w:color w:val="000000"/>
                <w:sz w:val="20"/>
              </w:rPr>
              <w:t>присвоение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 xml:space="preserve">обязательное обучение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5"/>
    <w:bookmarkStart w:name="z77" w:id="76"/>
    <w:p>
      <w:pPr>
        <w:spacing w:after="0"/>
        <w:ind w:left="0"/>
        <w:jc w:val="both"/>
      </w:pP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0514000 - Оценка</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0514013 - Техник-оценщик</w:t>
      </w:r>
    </w:p>
    <w:bookmarkEnd w:id="77"/>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373"/>
        <w:gridCol w:w="853"/>
        <w:gridCol w:w="1"/>
        <w:gridCol w:w="493"/>
        <w:gridCol w:w="310"/>
        <w:gridCol w:w="969"/>
        <w:gridCol w:w="778"/>
        <w:gridCol w:w="950"/>
        <w:gridCol w:w="7"/>
        <w:gridCol w:w="641"/>
        <w:gridCol w:w="1173"/>
        <w:gridCol w:w="1053"/>
        <w:gridCol w:w="1053"/>
        <w:gridCol w:w="12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циплин</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w:t>
            </w:r>
            <w:r>
              <w:br/>
            </w:r>
            <w:r>
              <w:rPr>
                <w:rFonts w:ascii="Times New Roman"/>
                <w:b w:val="false"/>
                <w:i w:val="false"/>
                <w:color w:val="000000"/>
                <w:sz w:val="20"/>
              </w:rPr>
              <w:t>
</w:t>
            </w:r>
            <w:r>
              <w:rPr>
                <w:rFonts w:ascii="Times New Roman"/>
                <w:b w:val="false"/>
                <w:i w:val="false"/>
                <w:color w:val="000000"/>
                <w:sz w:val="20"/>
              </w:rPr>
              <w:t>льных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r>
              <w:br/>
            </w:r>
            <w:r>
              <w:rPr>
                <w:rFonts w:ascii="Times New Roman"/>
                <w:b w:val="false"/>
                <w:i w:val="false"/>
                <w:color w:val="000000"/>
                <w:sz w:val="20"/>
              </w:rPr>
              <w:t>
</w:t>
            </w:r>
            <w:r>
              <w:rPr>
                <w:rFonts w:ascii="Times New Roman"/>
                <w:b w:val="false"/>
                <w:i w:val="false"/>
                <w:color w:val="000000"/>
                <w:sz w:val="20"/>
              </w:rPr>
              <w:t>(работа)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 и маркетинга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и макроэкономика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недвижимости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и конструкции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земли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оценки бизнеса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недвижимости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машин и оборудования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автотранспортных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имущественных прав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технология оценки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 xml:space="preserve">образования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r>
              <w:br/>
            </w:r>
            <w:r>
              <w:rPr>
                <w:rFonts w:ascii="Times New Roman"/>
                <w:b w:val="false"/>
                <w:i w:val="false"/>
                <w:color w:val="000000"/>
                <w:sz w:val="20"/>
              </w:rPr>
              <w:t>
</w:t>
            </w:r>
            <w:r>
              <w:rPr>
                <w:rFonts w:ascii="Times New Roman"/>
                <w:b w:val="false"/>
                <w:i w:val="false"/>
                <w:color w:val="000000"/>
                <w:sz w:val="20"/>
              </w:rPr>
              <w:t>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присвоение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9"/>
    <w:bookmarkStart w:name="z81" w:id="80"/>
    <w:p>
      <w:pPr>
        <w:spacing w:after="0"/>
        <w:ind w:left="0"/>
        <w:jc w:val="both"/>
      </w:pP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0514000 - Оценка</w:t>
      </w:r>
    </w:p>
    <w:bookmarkEnd w:id="81"/>
    <w:bookmarkStart w:name="z83" w:id="82"/>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практики (специалист среднего звена)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4176"/>
        <w:gridCol w:w="3444"/>
        <w:gridCol w:w="1566"/>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w:t>
            </w:r>
            <w:r>
              <w:br/>
            </w:r>
            <w:r>
              <w:rPr>
                <w:rFonts w:ascii="Times New Roman"/>
                <w:b w:val="false"/>
                <w:i w:val="false"/>
                <w:color w:val="000000"/>
                <w:sz w:val="20"/>
              </w:rPr>
              <w:t>
</w:t>
            </w:r>
            <w:r>
              <w:rPr>
                <w:rFonts w:ascii="Times New Roman"/>
                <w:b/>
                <w:i w:val="false"/>
                <w:color w:val="000000"/>
                <w:sz w:val="20"/>
              </w:rPr>
              <w:t>(дис-</w:t>
            </w:r>
            <w:r>
              <w:br/>
            </w:r>
            <w:r>
              <w:rPr>
                <w:rFonts w:ascii="Times New Roman"/>
                <w:b w:val="false"/>
                <w:i w:val="false"/>
                <w:color w:val="000000"/>
                <w:sz w:val="20"/>
              </w:rPr>
              <w:t>
</w:t>
            </w:r>
            <w:r>
              <w:rPr>
                <w:rFonts w:ascii="Times New Roman"/>
                <w:b/>
                <w:i w:val="false"/>
                <w:color w:val="000000"/>
                <w:sz w:val="20"/>
              </w:rPr>
              <w:t>циплин)</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i w:val="false"/>
                <w:color w:val="000000"/>
                <w:sz w:val="20"/>
              </w:rPr>
              <w:t>разделы дисциплины, практики</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w:t>
            </w:r>
            <w:r>
              <w:rPr>
                <w:rFonts w:ascii="Times New Roman"/>
                <w:b w:val="false"/>
                <w:i w:val="false"/>
                <w:color w:val="000000"/>
                <w:sz w:val="20"/>
              </w:rPr>
              <w:t>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(русском) языке,</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владение</w:t>
            </w:r>
            <w:r>
              <w:br/>
            </w:r>
            <w:r>
              <w:rPr>
                <w:rFonts w:ascii="Times New Roman"/>
                <w:b w:val="false"/>
                <w:i w:val="false"/>
                <w:color w:val="000000"/>
                <w:sz w:val="20"/>
              </w:rPr>
              <w:t>
</w:t>
            </w:r>
            <w:r>
              <w:rPr>
                <w:rFonts w:ascii="Times New Roman"/>
                <w:b w:val="false"/>
                <w:i w:val="false"/>
                <w:color w:val="000000"/>
                <w:sz w:val="20"/>
              </w:rPr>
              <w:t>навыками грамотного</w:t>
            </w:r>
            <w:r>
              <w:br/>
            </w:r>
            <w:r>
              <w:rPr>
                <w:rFonts w:ascii="Times New Roman"/>
                <w:b w:val="false"/>
                <w:i w:val="false"/>
                <w:color w:val="000000"/>
                <w:sz w:val="20"/>
              </w:rPr>
              <w:t>
</w:t>
            </w:r>
            <w:r>
              <w:rPr>
                <w:rFonts w:ascii="Times New Roman"/>
                <w:b w:val="false"/>
                <w:i w:val="false"/>
                <w:color w:val="000000"/>
                <w:sz w:val="20"/>
              </w:rPr>
              <w:t>письма</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и русском языках,</w:t>
            </w:r>
            <w:r>
              <w:br/>
            </w:r>
            <w:r>
              <w:rPr>
                <w:rFonts w:ascii="Times New Roman"/>
                <w:b w:val="false"/>
                <w:i w:val="false"/>
                <w:color w:val="000000"/>
                <w:sz w:val="20"/>
              </w:rPr>
              <w:t>
</w:t>
            </w:r>
            <w:r>
              <w:rPr>
                <w:rFonts w:ascii="Times New Roman"/>
                <w:b w:val="false"/>
                <w:i w:val="false"/>
                <w:color w:val="000000"/>
                <w:sz w:val="20"/>
              </w:rPr>
              <w:t>основные принципы делопроизводства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проведение</w:t>
            </w:r>
            <w:r>
              <w:br/>
            </w:r>
            <w:r>
              <w:rPr>
                <w:rFonts w:ascii="Times New Roman"/>
                <w:b w:val="false"/>
                <w:i w:val="false"/>
                <w:color w:val="000000"/>
                <w:sz w:val="20"/>
              </w:rPr>
              <w:t>
</w:t>
            </w:r>
            <w:r>
              <w:rPr>
                <w:rFonts w:ascii="Times New Roman"/>
                <w:b w:val="false"/>
                <w:i w:val="false"/>
                <w:color w:val="000000"/>
                <w:sz w:val="20"/>
              </w:rPr>
              <w:t>синтаксического</w:t>
            </w:r>
            <w:r>
              <w:br/>
            </w:r>
            <w:r>
              <w:rPr>
                <w:rFonts w:ascii="Times New Roman"/>
                <w:b w:val="false"/>
                <w:i w:val="false"/>
                <w:color w:val="000000"/>
                <w:sz w:val="20"/>
              </w:rPr>
              <w:t>
</w:t>
            </w:r>
            <w:r>
              <w:rPr>
                <w:rFonts w:ascii="Times New Roman"/>
                <w:b w:val="false"/>
                <w:i w:val="false"/>
                <w:color w:val="000000"/>
                <w:sz w:val="20"/>
              </w:rPr>
              <w:t>разбора предложений,</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лексики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фразеологические обороты</w:t>
            </w:r>
            <w:r>
              <w:br/>
            </w:r>
            <w:r>
              <w:rPr>
                <w:rFonts w:ascii="Times New Roman"/>
                <w:b w:val="false"/>
                <w:i w:val="false"/>
                <w:color w:val="000000"/>
                <w:sz w:val="20"/>
              </w:rPr>
              <w:t>
</w:t>
            </w:r>
            <w:r>
              <w:rPr>
                <w:rFonts w:ascii="Times New Roman"/>
                <w:b w:val="false"/>
                <w:i w:val="false"/>
                <w:color w:val="000000"/>
                <w:sz w:val="20"/>
              </w:rPr>
              <w:t>и термины.</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владение</w:t>
            </w:r>
            <w:r>
              <w:br/>
            </w:r>
            <w:r>
              <w:rPr>
                <w:rFonts w:ascii="Times New Roman"/>
                <w:b w:val="false"/>
                <w:i w:val="false"/>
                <w:color w:val="000000"/>
                <w:sz w:val="20"/>
              </w:rPr>
              <w:t>
</w:t>
            </w:r>
            <w:r>
              <w:rPr>
                <w:rFonts w:ascii="Times New Roman"/>
                <w:b w:val="false"/>
                <w:i w:val="false"/>
                <w:color w:val="000000"/>
                <w:sz w:val="20"/>
              </w:rPr>
              <w:t>лексическим и</w:t>
            </w:r>
            <w:r>
              <w:br/>
            </w:r>
            <w:r>
              <w:rPr>
                <w:rFonts w:ascii="Times New Roman"/>
                <w:b w:val="false"/>
                <w:i w:val="false"/>
                <w:color w:val="000000"/>
                <w:sz w:val="20"/>
              </w:rPr>
              <w:t>
</w:t>
            </w:r>
            <w:r>
              <w:rPr>
                <w:rFonts w:ascii="Times New Roman"/>
                <w:b w:val="false"/>
                <w:i w:val="false"/>
                <w:color w:val="000000"/>
                <w:sz w:val="20"/>
              </w:rPr>
              <w:t>грамматическим</w:t>
            </w:r>
            <w:r>
              <w:br/>
            </w:r>
            <w:r>
              <w:rPr>
                <w:rFonts w:ascii="Times New Roman"/>
                <w:b w:val="false"/>
                <w:i w:val="false"/>
                <w:color w:val="000000"/>
                <w:sz w:val="20"/>
              </w:rPr>
              <w:t>
</w:t>
            </w:r>
            <w:r>
              <w:rPr>
                <w:rFonts w:ascii="Times New Roman"/>
                <w:b w:val="false"/>
                <w:i w:val="false"/>
                <w:color w:val="000000"/>
                <w:sz w:val="20"/>
              </w:rPr>
              <w:t>минимум</w:t>
            </w:r>
            <w:r>
              <w:br/>
            </w:r>
            <w:r>
              <w:rPr>
                <w:rFonts w:ascii="Times New Roman"/>
                <w:b w:val="false"/>
                <w:i w:val="false"/>
                <w:color w:val="000000"/>
                <w:sz w:val="20"/>
              </w:rPr>
              <w:t>
</w:t>
            </w:r>
            <w:r>
              <w:rPr>
                <w:rFonts w:ascii="Times New Roman"/>
                <w:b w:val="false"/>
                <w:i w:val="false"/>
                <w:color w:val="000000"/>
                <w:sz w:val="20"/>
              </w:rPr>
              <w:t>для чтения и перевода</w:t>
            </w:r>
            <w:r>
              <w:br/>
            </w:r>
            <w:r>
              <w:rPr>
                <w:rFonts w:ascii="Times New Roman"/>
                <w:b w:val="false"/>
                <w:i w:val="false"/>
                <w:color w:val="000000"/>
                <w:sz w:val="20"/>
              </w:rPr>
              <w:t>
</w:t>
            </w:r>
            <w:r>
              <w:rPr>
                <w:rFonts w:ascii="Times New Roman"/>
                <w:b w:val="false"/>
                <w:i w:val="false"/>
                <w:color w:val="000000"/>
                <w:sz w:val="20"/>
              </w:rPr>
              <w:t>текстов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применение</w:t>
            </w:r>
            <w:r>
              <w:br/>
            </w:r>
            <w:r>
              <w:rPr>
                <w:rFonts w:ascii="Times New Roman"/>
                <w:b w:val="false"/>
                <w:i w:val="false"/>
                <w:color w:val="000000"/>
                <w:sz w:val="20"/>
              </w:rPr>
              <w:t>
</w:t>
            </w:r>
            <w:r>
              <w:rPr>
                <w:rFonts w:ascii="Times New Roman"/>
                <w:b w:val="false"/>
                <w:i w:val="false"/>
                <w:color w:val="000000"/>
                <w:sz w:val="20"/>
              </w:rPr>
              <w:t>знаний иностранного</w:t>
            </w:r>
            <w:r>
              <w:br/>
            </w:r>
            <w:r>
              <w:rPr>
                <w:rFonts w:ascii="Times New Roman"/>
                <w:b w:val="false"/>
                <w:i w:val="false"/>
                <w:color w:val="000000"/>
                <w:sz w:val="20"/>
              </w:rPr>
              <w:t>
</w:t>
            </w:r>
            <w:r>
              <w:rPr>
                <w:rFonts w:ascii="Times New Roman"/>
                <w:b w:val="false"/>
                <w:i w:val="false"/>
                <w:color w:val="000000"/>
                <w:sz w:val="20"/>
              </w:rPr>
              <w:t>языка</w:t>
            </w:r>
            <w:r>
              <w:br/>
            </w:r>
            <w:r>
              <w:rPr>
                <w:rFonts w:ascii="Times New Roman"/>
                <w:b w:val="false"/>
                <w:i w:val="false"/>
                <w:color w:val="000000"/>
                <w:sz w:val="20"/>
              </w:rPr>
              <w:t>
</w:t>
            </w:r>
            <w:r>
              <w:rPr>
                <w:rFonts w:ascii="Times New Roman"/>
                <w:b w:val="false"/>
                <w:i w:val="false"/>
                <w:color w:val="000000"/>
                <w:sz w:val="20"/>
              </w:rPr>
              <w:t>в своей</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ОГД 03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Первобытный строй на</w:t>
            </w:r>
            <w:r>
              <w:br/>
            </w:r>
            <w:r>
              <w:rPr>
                <w:rFonts w:ascii="Times New Roman"/>
                <w:b w:val="false"/>
                <w:i w:val="false"/>
                <w:color w:val="000000"/>
                <w:sz w:val="20"/>
              </w:rPr>
              <w:t>
</w:t>
            </w:r>
            <w:r>
              <w:rPr>
                <w:rFonts w:ascii="Times New Roman"/>
                <w:b w:val="false"/>
                <w:i w:val="false"/>
                <w:color w:val="000000"/>
                <w:sz w:val="20"/>
              </w:rPr>
              <w:t>территории Казахстана.</w:t>
            </w:r>
            <w:r>
              <w:br/>
            </w:r>
            <w:r>
              <w:rPr>
                <w:rFonts w:ascii="Times New Roman"/>
                <w:b w:val="false"/>
                <w:i w:val="false"/>
                <w:color w:val="000000"/>
                <w:sz w:val="20"/>
              </w:rPr>
              <w:t>
</w:t>
            </w:r>
            <w:r>
              <w:rPr>
                <w:rFonts w:ascii="Times New Roman"/>
                <w:b w:val="false"/>
                <w:i w:val="false"/>
                <w:color w:val="000000"/>
                <w:sz w:val="20"/>
              </w:rPr>
              <w:t>Архаим - очаг мировой</w:t>
            </w:r>
            <w:r>
              <w:br/>
            </w:r>
            <w:r>
              <w:rPr>
                <w:rFonts w:ascii="Times New Roman"/>
                <w:b w:val="false"/>
                <w:i w:val="false"/>
                <w:color w:val="000000"/>
                <w:sz w:val="20"/>
              </w:rPr>
              <w:t>
</w:t>
            </w:r>
            <w:r>
              <w:rPr>
                <w:rFonts w:ascii="Times New Roman"/>
                <w:b w:val="false"/>
                <w:i w:val="false"/>
                <w:color w:val="000000"/>
                <w:sz w:val="20"/>
              </w:rPr>
              <w:t>цивилизации. Казахстан в средневековье,</w:t>
            </w:r>
            <w:r>
              <w:br/>
            </w:r>
            <w:r>
              <w:rPr>
                <w:rFonts w:ascii="Times New Roman"/>
                <w:b w:val="false"/>
                <w:i w:val="false"/>
                <w:color w:val="000000"/>
                <w:sz w:val="20"/>
              </w:rPr>
              <w:t>
</w:t>
            </w:r>
            <w:r>
              <w:rPr>
                <w:rFonts w:ascii="Times New Roman"/>
                <w:b w:val="false"/>
                <w:i w:val="false"/>
                <w:color w:val="000000"/>
                <w:sz w:val="20"/>
              </w:rPr>
              <w:t>монгольский этап в истории Казахстана.</w:t>
            </w:r>
            <w:r>
              <w:br/>
            </w:r>
            <w:r>
              <w:rPr>
                <w:rFonts w:ascii="Times New Roman"/>
                <w:b w:val="false"/>
                <w:i w:val="false"/>
                <w:color w:val="000000"/>
                <w:sz w:val="20"/>
              </w:rPr>
              <w:t>
</w:t>
            </w:r>
            <w:r>
              <w:rPr>
                <w:rFonts w:ascii="Times New Roman"/>
                <w:b w:val="false"/>
                <w:i w:val="false"/>
                <w:color w:val="000000"/>
                <w:sz w:val="20"/>
              </w:rPr>
              <w:t>Социально-экономическая</w:t>
            </w:r>
            <w:r>
              <w:br/>
            </w:r>
            <w:r>
              <w:rPr>
                <w:rFonts w:ascii="Times New Roman"/>
                <w:b w:val="false"/>
                <w:i w:val="false"/>
                <w:color w:val="000000"/>
                <w:sz w:val="20"/>
              </w:rPr>
              <w:t>
</w:t>
            </w:r>
            <w:r>
              <w:rPr>
                <w:rFonts w:ascii="Times New Roman"/>
                <w:b w:val="false"/>
                <w:i w:val="false"/>
                <w:color w:val="000000"/>
                <w:sz w:val="20"/>
              </w:rPr>
              <w:t>и политическая история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в XVI – XVIIIвв.</w:t>
            </w:r>
            <w:r>
              <w:br/>
            </w:r>
            <w:r>
              <w:rPr>
                <w:rFonts w:ascii="Times New Roman"/>
                <w:b w:val="false"/>
                <w:i w:val="false"/>
                <w:color w:val="000000"/>
                <w:sz w:val="20"/>
              </w:rPr>
              <w:t>
</w:t>
            </w:r>
            <w:r>
              <w:rPr>
                <w:rFonts w:ascii="Times New Roman"/>
                <w:b w:val="false"/>
                <w:i w:val="false"/>
                <w:color w:val="000000"/>
                <w:sz w:val="20"/>
              </w:rPr>
              <w:t>Колониальная политика</w:t>
            </w:r>
            <w:r>
              <w:br/>
            </w:r>
            <w:r>
              <w:rPr>
                <w:rFonts w:ascii="Times New Roman"/>
                <w:b w:val="false"/>
                <w:i w:val="false"/>
                <w:color w:val="000000"/>
                <w:sz w:val="20"/>
              </w:rPr>
              <w:t>
</w:t>
            </w:r>
            <w:r>
              <w:rPr>
                <w:rFonts w:ascii="Times New Roman"/>
                <w:b w:val="false"/>
                <w:i w:val="false"/>
                <w:color w:val="000000"/>
                <w:sz w:val="20"/>
              </w:rPr>
              <w:t>царского правительства</w:t>
            </w:r>
            <w:r>
              <w:br/>
            </w:r>
            <w:r>
              <w:rPr>
                <w:rFonts w:ascii="Times New Roman"/>
                <w:b w:val="false"/>
                <w:i w:val="false"/>
                <w:color w:val="000000"/>
                <w:sz w:val="20"/>
              </w:rPr>
              <w:t>
</w:t>
            </w:r>
            <w:r>
              <w:rPr>
                <w:rFonts w:ascii="Times New Roman"/>
                <w:b w:val="false"/>
                <w:i w:val="false"/>
                <w:color w:val="000000"/>
                <w:sz w:val="20"/>
              </w:rPr>
              <w:t>в Казахстане.</w:t>
            </w:r>
            <w:r>
              <w:br/>
            </w:r>
            <w:r>
              <w:rPr>
                <w:rFonts w:ascii="Times New Roman"/>
                <w:b w:val="false"/>
                <w:i w:val="false"/>
                <w:color w:val="000000"/>
                <w:sz w:val="20"/>
              </w:rPr>
              <w:t>
</w:t>
            </w:r>
            <w:r>
              <w:rPr>
                <w:rFonts w:ascii="Times New Roman"/>
                <w:b w:val="false"/>
                <w:i w:val="false"/>
                <w:color w:val="000000"/>
                <w:sz w:val="20"/>
              </w:rPr>
              <w:t>Казахстан в начале XX века,</w:t>
            </w:r>
            <w:r>
              <w:br/>
            </w:r>
            <w:r>
              <w:rPr>
                <w:rFonts w:ascii="Times New Roman"/>
                <w:b w:val="false"/>
                <w:i w:val="false"/>
                <w:color w:val="000000"/>
                <w:sz w:val="20"/>
              </w:rPr>
              <w:t>
</w:t>
            </w:r>
            <w:r>
              <w:rPr>
                <w:rFonts w:ascii="Times New Roman"/>
                <w:b w:val="false"/>
                <w:i w:val="false"/>
                <w:color w:val="000000"/>
                <w:sz w:val="20"/>
              </w:rPr>
              <w:t>в период гражданского противостояния.</w:t>
            </w:r>
            <w:r>
              <w:br/>
            </w:r>
            <w:r>
              <w:rPr>
                <w:rFonts w:ascii="Times New Roman"/>
                <w:b w:val="false"/>
                <w:i w:val="false"/>
                <w:color w:val="000000"/>
                <w:sz w:val="20"/>
              </w:rPr>
              <w:t>
</w:t>
            </w:r>
            <w:r>
              <w:rPr>
                <w:rFonts w:ascii="Times New Roman"/>
                <w:b w:val="false"/>
                <w:i w:val="false"/>
                <w:color w:val="000000"/>
                <w:sz w:val="20"/>
              </w:rPr>
              <w:t>Первая мировая война и Казахстан.</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освободительное</w:t>
            </w:r>
            <w:r>
              <w:br/>
            </w:r>
            <w:r>
              <w:rPr>
                <w:rFonts w:ascii="Times New Roman"/>
                <w:b w:val="false"/>
                <w:i w:val="false"/>
                <w:color w:val="000000"/>
                <w:sz w:val="20"/>
              </w:rPr>
              <w:t>
</w:t>
            </w:r>
            <w:r>
              <w:rPr>
                <w:rFonts w:ascii="Times New Roman"/>
                <w:b w:val="false"/>
                <w:i w:val="false"/>
                <w:color w:val="000000"/>
                <w:sz w:val="20"/>
              </w:rPr>
              <w:t>движение,</w:t>
            </w:r>
            <w:r>
              <w:br/>
            </w:r>
            <w:r>
              <w:rPr>
                <w:rFonts w:ascii="Times New Roman"/>
                <w:b w:val="false"/>
                <w:i w:val="false"/>
                <w:color w:val="000000"/>
                <w:sz w:val="20"/>
              </w:rPr>
              <w:t>
</w:t>
            </w:r>
            <w:r>
              <w:rPr>
                <w:rFonts w:ascii="Times New Roman"/>
                <w:b w:val="false"/>
                <w:i w:val="false"/>
                <w:color w:val="000000"/>
                <w:sz w:val="20"/>
              </w:rPr>
              <w:t>февральская революция</w:t>
            </w:r>
            <w:r>
              <w:br/>
            </w:r>
            <w:r>
              <w:rPr>
                <w:rFonts w:ascii="Times New Roman"/>
                <w:b w:val="false"/>
                <w:i w:val="false"/>
                <w:color w:val="000000"/>
                <w:sz w:val="20"/>
              </w:rPr>
              <w:t>
</w:t>
            </w:r>
            <w:r>
              <w:rPr>
                <w:rFonts w:ascii="Times New Roman"/>
                <w:b w:val="false"/>
                <w:i w:val="false"/>
                <w:color w:val="000000"/>
                <w:sz w:val="20"/>
              </w:rPr>
              <w:t>1917 года и свержение царской</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Октябрьский переворот,</w:t>
            </w:r>
            <w:r>
              <w:br/>
            </w:r>
            <w:r>
              <w:rPr>
                <w:rFonts w:ascii="Times New Roman"/>
                <w:b w:val="false"/>
                <w:i w:val="false"/>
                <w:color w:val="000000"/>
                <w:sz w:val="20"/>
              </w:rPr>
              <w:t>
</w:t>
            </w:r>
            <w:r>
              <w:rPr>
                <w:rFonts w:ascii="Times New Roman"/>
                <w:b w:val="false"/>
                <w:i w:val="false"/>
                <w:color w:val="000000"/>
                <w:sz w:val="20"/>
              </w:rPr>
              <w:t>гражданская война и иностранная</w:t>
            </w:r>
            <w:r>
              <w:br/>
            </w:r>
            <w:r>
              <w:rPr>
                <w:rFonts w:ascii="Times New Roman"/>
                <w:b w:val="false"/>
                <w:i w:val="false"/>
                <w:color w:val="000000"/>
                <w:sz w:val="20"/>
              </w:rPr>
              <w:t>
</w:t>
            </w:r>
            <w:r>
              <w:rPr>
                <w:rFonts w:ascii="Times New Roman"/>
                <w:b w:val="false"/>
                <w:i w:val="false"/>
                <w:color w:val="000000"/>
                <w:sz w:val="20"/>
              </w:rPr>
              <w:t>интервенция.</w:t>
            </w:r>
            <w:r>
              <w:br/>
            </w:r>
            <w:r>
              <w:rPr>
                <w:rFonts w:ascii="Times New Roman"/>
                <w:b w:val="false"/>
                <w:i w:val="false"/>
                <w:color w:val="000000"/>
                <w:sz w:val="20"/>
              </w:rPr>
              <w:t>
</w:t>
            </w:r>
            <w:r>
              <w:rPr>
                <w:rFonts w:ascii="Times New Roman"/>
                <w:b w:val="false"/>
                <w:i w:val="false"/>
                <w:color w:val="000000"/>
                <w:sz w:val="20"/>
              </w:rPr>
              <w:t>Установление советской власти</w:t>
            </w:r>
            <w:r>
              <w:br/>
            </w:r>
            <w:r>
              <w:rPr>
                <w:rFonts w:ascii="Times New Roman"/>
                <w:b w:val="false"/>
                <w:i w:val="false"/>
                <w:color w:val="000000"/>
                <w:sz w:val="20"/>
              </w:rPr>
              <w:t>
</w:t>
            </w:r>
            <w:r>
              <w:rPr>
                <w:rFonts w:ascii="Times New Roman"/>
                <w:b w:val="false"/>
                <w:i w:val="false"/>
                <w:color w:val="000000"/>
                <w:sz w:val="20"/>
              </w:rPr>
              <w:t>и ее особенности в Казахстане.</w:t>
            </w:r>
            <w:r>
              <w:br/>
            </w:r>
            <w:r>
              <w:rPr>
                <w:rFonts w:ascii="Times New Roman"/>
                <w:b w:val="false"/>
                <w:i w:val="false"/>
                <w:color w:val="000000"/>
                <w:sz w:val="20"/>
              </w:rPr>
              <w:t>
</w:t>
            </w:r>
            <w:r>
              <w:rPr>
                <w:rFonts w:ascii="Times New Roman"/>
                <w:b w:val="false"/>
                <w:i w:val="false"/>
                <w:color w:val="000000"/>
                <w:sz w:val="20"/>
              </w:rPr>
              <w:t>Строительство казарменного</w:t>
            </w:r>
            <w:r>
              <w:br/>
            </w:r>
            <w:r>
              <w:rPr>
                <w:rFonts w:ascii="Times New Roman"/>
                <w:b w:val="false"/>
                <w:i w:val="false"/>
                <w:color w:val="000000"/>
                <w:sz w:val="20"/>
              </w:rPr>
              <w:t>
</w:t>
            </w:r>
            <w:r>
              <w:rPr>
                <w:rFonts w:ascii="Times New Roman"/>
                <w:b w:val="false"/>
                <w:i w:val="false"/>
                <w:color w:val="000000"/>
                <w:sz w:val="20"/>
              </w:rPr>
              <w:t>социализма.</w:t>
            </w:r>
            <w:r>
              <w:br/>
            </w:r>
            <w:r>
              <w:rPr>
                <w:rFonts w:ascii="Times New Roman"/>
                <w:b w:val="false"/>
                <w:i w:val="false"/>
                <w:color w:val="000000"/>
                <w:sz w:val="20"/>
              </w:rPr>
              <w:t>
</w:t>
            </w:r>
            <w:r>
              <w:rPr>
                <w:rFonts w:ascii="Times New Roman"/>
                <w:b w:val="false"/>
                <w:i w:val="false"/>
                <w:color w:val="000000"/>
                <w:sz w:val="20"/>
              </w:rPr>
              <w:t>Новая экономическая</w:t>
            </w:r>
            <w:r>
              <w:br/>
            </w:r>
            <w:r>
              <w:rPr>
                <w:rFonts w:ascii="Times New Roman"/>
                <w:b w:val="false"/>
                <w:i w:val="false"/>
                <w:color w:val="000000"/>
                <w:sz w:val="20"/>
              </w:rPr>
              <w:t>
</w:t>
            </w:r>
            <w:r>
              <w:rPr>
                <w:rFonts w:ascii="Times New Roman"/>
                <w:b w:val="false"/>
                <w:i w:val="false"/>
                <w:color w:val="000000"/>
                <w:sz w:val="20"/>
              </w:rPr>
              <w:t>политика (НЭП) в Казахстане.</w:t>
            </w:r>
            <w:r>
              <w:br/>
            </w:r>
            <w:r>
              <w:rPr>
                <w:rFonts w:ascii="Times New Roman"/>
                <w:b w:val="false"/>
                <w:i w:val="false"/>
                <w:color w:val="000000"/>
                <w:sz w:val="20"/>
              </w:rPr>
              <w:t>
</w:t>
            </w:r>
            <w:r>
              <w:rPr>
                <w:rFonts w:ascii="Times New Roman"/>
                <w:b w:val="false"/>
                <w:i w:val="false"/>
                <w:color w:val="000000"/>
                <w:sz w:val="20"/>
              </w:rPr>
              <w:t>Индустриализация и</w:t>
            </w:r>
            <w:r>
              <w:br/>
            </w:r>
            <w:r>
              <w:rPr>
                <w:rFonts w:ascii="Times New Roman"/>
                <w:b w:val="false"/>
                <w:i w:val="false"/>
                <w:color w:val="000000"/>
                <w:sz w:val="20"/>
              </w:rPr>
              <w:t>
</w:t>
            </w:r>
            <w:r>
              <w:rPr>
                <w:rFonts w:ascii="Times New Roman"/>
                <w:b w:val="false"/>
                <w:i w:val="false"/>
                <w:color w:val="000000"/>
                <w:sz w:val="20"/>
              </w:rPr>
              <w:t>насильственная</w:t>
            </w:r>
            <w:r>
              <w:br/>
            </w:r>
            <w:r>
              <w:rPr>
                <w:rFonts w:ascii="Times New Roman"/>
                <w:b w:val="false"/>
                <w:i w:val="false"/>
                <w:color w:val="000000"/>
                <w:sz w:val="20"/>
              </w:rPr>
              <w:t>
</w:t>
            </w:r>
            <w:r>
              <w:rPr>
                <w:rFonts w:ascii="Times New Roman"/>
                <w:b w:val="false"/>
                <w:i w:val="false"/>
                <w:color w:val="000000"/>
                <w:sz w:val="20"/>
              </w:rPr>
              <w:t>«коллективизация», политика</w:t>
            </w:r>
            <w:r>
              <w:br/>
            </w:r>
            <w:r>
              <w:rPr>
                <w:rFonts w:ascii="Times New Roman"/>
                <w:b w:val="false"/>
                <w:i w:val="false"/>
                <w:color w:val="000000"/>
                <w:sz w:val="20"/>
              </w:rPr>
              <w:t>
</w:t>
            </w:r>
            <w:r>
              <w:rPr>
                <w:rFonts w:ascii="Times New Roman"/>
                <w:b w:val="false"/>
                <w:i w:val="false"/>
                <w:color w:val="000000"/>
                <w:sz w:val="20"/>
              </w:rPr>
              <w:t>оседлости и ее последствия.</w:t>
            </w:r>
            <w:r>
              <w:br/>
            </w:r>
            <w:r>
              <w:rPr>
                <w:rFonts w:ascii="Times New Roman"/>
                <w:b w:val="false"/>
                <w:i w:val="false"/>
                <w:color w:val="000000"/>
                <w:sz w:val="20"/>
              </w:rPr>
              <w:t>
</w:t>
            </w:r>
            <w:r>
              <w:rPr>
                <w:rFonts w:ascii="Times New Roman"/>
                <w:b w:val="false"/>
                <w:i w:val="false"/>
                <w:color w:val="000000"/>
                <w:sz w:val="20"/>
              </w:rPr>
              <w:t>Сталинско-Голощекинская модель</w:t>
            </w:r>
            <w:r>
              <w:br/>
            </w:r>
            <w:r>
              <w:rPr>
                <w:rFonts w:ascii="Times New Roman"/>
                <w:b w:val="false"/>
                <w:i w:val="false"/>
                <w:color w:val="000000"/>
                <w:sz w:val="20"/>
              </w:rPr>
              <w:t>
</w:t>
            </w:r>
            <w:r>
              <w:rPr>
                <w:rFonts w:ascii="Times New Roman"/>
                <w:b w:val="false"/>
                <w:i w:val="false"/>
                <w:color w:val="000000"/>
                <w:sz w:val="20"/>
              </w:rPr>
              <w:t>преобразования 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Восстание крестьян в Казахстане.</w:t>
            </w:r>
            <w:r>
              <w:br/>
            </w:r>
            <w:r>
              <w:rPr>
                <w:rFonts w:ascii="Times New Roman"/>
                <w:b w:val="false"/>
                <w:i w:val="false"/>
                <w:color w:val="000000"/>
                <w:sz w:val="20"/>
              </w:rPr>
              <w:t>
</w:t>
            </w:r>
            <w:r>
              <w:rPr>
                <w:rFonts w:ascii="Times New Roman"/>
                <w:b w:val="false"/>
                <w:i w:val="false"/>
                <w:color w:val="000000"/>
                <w:sz w:val="20"/>
              </w:rPr>
              <w:t>Политические репрессии.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экономическое положение</w:t>
            </w:r>
            <w:r>
              <w:br/>
            </w:r>
            <w:r>
              <w:rPr>
                <w:rFonts w:ascii="Times New Roman"/>
                <w:b w:val="false"/>
                <w:i w:val="false"/>
                <w:color w:val="000000"/>
                <w:sz w:val="20"/>
              </w:rPr>
              <w:t>
</w:t>
            </w:r>
            <w:r>
              <w:rPr>
                <w:rFonts w:ascii="Times New Roman"/>
                <w:b w:val="false"/>
                <w:i w:val="false"/>
                <w:color w:val="000000"/>
                <w:sz w:val="20"/>
              </w:rPr>
              <w:t>Казахстана до начала</w:t>
            </w:r>
            <w:r>
              <w:br/>
            </w:r>
            <w:r>
              <w:rPr>
                <w:rFonts w:ascii="Times New Roman"/>
                <w:b w:val="false"/>
                <w:i w:val="false"/>
                <w:color w:val="000000"/>
                <w:sz w:val="20"/>
              </w:rPr>
              <w:t>
</w:t>
            </w:r>
            <w:r>
              <w:rPr>
                <w:rFonts w:ascii="Times New Roman"/>
                <w:b w:val="false"/>
                <w:i w:val="false"/>
                <w:color w:val="000000"/>
                <w:sz w:val="20"/>
              </w:rPr>
              <w:t>второй мировой войны.</w:t>
            </w:r>
            <w:r>
              <w:br/>
            </w:r>
            <w:r>
              <w:rPr>
                <w:rFonts w:ascii="Times New Roman"/>
                <w:b w:val="false"/>
                <w:i w:val="false"/>
                <w:color w:val="000000"/>
                <w:sz w:val="20"/>
              </w:rPr>
              <w:t>
</w:t>
            </w:r>
            <w:r>
              <w:rPr>
                <w:rFonts w:ascii="Times New Roman"/>
                <w:b w:val="false"/>
                <w:i w:val="false"/>
                <w:color w:val="000000"/>
                <w:sz w:val="20"/>
              </w:rPr>
              <w:t>Великая отечественная</w:t>
            </w:r>
            <w:r>
              <w:br/>
            </w:r>
            <w:r>
              <w:rPr>
                <w:rFonts w:ascii="Times New Roman"/>
                <w:b w:val="false"/>
                <w:i w:val="false"/>
                <w:color w:val="000000"/>
                <w:sz w:val="20"/>
              </w:rPr>
              <w:t>
</w:t>
            </w:r>
            <w:r>
              <w:rPr>
                <w:rFonts w:ascii="Times New Roman"/>
                <w:b w:val="false"/>
                <w:i w:val="false"/>
                <w:color w:val="000000"/>
                <w:sz w:val="20"/>
              </w:rPr>
              <w:t>война и вклад Казахстана</w:t>
            </w:r>
            <w:r>
              <w:br/>
            </w:r>
            <w:r>
              <w:rPr>
                <w:rFonts w:ascii="Times New Roman"/>
                <w:b w:val="false"/>
                <w:i w:val="false"/>
                <w:color w:val="000000"/>
                <w:sz w:val="20"/>
              </w:rPr>
              <w:t>
</w:t>
            </w:r>
            <w:r>
              <w:rPr>
                <w:rFonts w:ascii="Times New Roman"/>
                <w:b w:val="false"/>
                <w:i w:val="false"/>
                <w:color w:val="000000"/>
                <w:sz w:val="20"/>
              </w:rPr>
              <w:t>в победе над фашизмом.</w:t>
            </w:r>
            <w:r>
              <w:br/>
            </w:r>
            <w:r>
              <w:rPr>
                <w:rFonts w:ascii="Times New Roman"/>
                <w:b w:val="false"/>
                <w:i w:val="false"/>
                <w:color w:val="000000"/>
                <w:sz w:val="20"/>
              </w:rPr>
              <w:t>
</w:t>
            </w:r>
            <w:r>
              <w:rPr>
                <w:rFonts w:ascii="Times New Roman"/>
                <w:b w:val="false"/>
                <w:i w:val="false"/>
                <w:color w:val="000000"/>
                <w:sz w:val="20"/>
              </w:rPr>
              <w:t>Послевоенный период и</w:t>
            </w:r>
            <w:r>
              <w:br/>
            </w:r>
            <w:r>
              <w:rPr>
                <w:rFonts w:ascii="Times New Roman"/>
                <w:b w:val="false"/>
                <w:i w:val="false"/>
                <w:color w:val="000000"/>
                <w:sz w:val="20"/>
              </w:rPr>
              <w:t>
</w:t>
            </w:r>
            <w:r>
              <w:rPr>
                <w:rFonts w:ascii="Times New Roman"/>
                <w:b w:val="false"/>
                <w:i w:val="false"/>
                <w:color w:val="000000"/>
                <w:sz w:val="20"/>
              </w:rPr>
              <w:t>восстановление народного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Освоение целины.</w:t>
            </w:r>
            <w:r>
              <w:br/>
            </w:r>
            <w:r>
              <w:rPr>
                <w:rFonts w:ascii="Times New Roman"/>
                <w:b w:val="false"/>
                <w:i w:val="false"/>
                <w:color w:val="000000"/>
                <w:sz w:val="20"/>
              </w:rPr>
              <w:t>
</w:t>
            </w:r>
            <w:r>
              <w:rPr>
                <w:rFonts w:ascii="Times New Roman"/>
                <w:b w:val="false"/>
                <w:i w:val="false"/>
                <w:color w:val="000000"/>
                <w:sz w:val="20"/>
              </w:rPr>
              <w:t>Интенсификация в</w:t>
            </w:r>
            <w:r>
              <w:br/>
            </w:r>
            <w:r>
              <w:rPr>
                <w:rFonts w:ascii="Times New Roman"/>
                <w:b w:val="false"/>
                <w:i w:val="false"/>
                <w:color w:val="000000"/>
                <w:sz w:val="20"/>
              </w:rPr>
              <w:t>
</w:t>
            </w:r>
            <w:r>
              <w:rPr>
                <w:rFonts w:ascii="Times New Roman"/>
                <w:b w:val="false"/>
                <w:i w:val="false"/>
                <w:color w:val="000000"/>
                <w:sz w:val="20"/>
              </w:rPr>
              <w:t>развитии республики.</w:t>
            </w:r>
            <w:r>
              <w:br/>
            </w:r>
            <w:r>
              <w:rPr>
                <w:rFonts w:ascii="Times New Roman"/>
                <w:b w:val="false"/>
                <w:i w:val="false"/>
                <w:color w:val="000000"/>
                <w:sz w:val="20"/>
              </w:rPr>
              <w:t>
</w:t>
            </w:r>
            <w:r>
              <w:rPr>
                <w:rFonts w:ascii="Times New Roman"/>
                <w:b w:val="false"/>
                <w:i w:val="false"/>
                <w:color w:val="000000"/>
                <w:sz w:val="20"/>
              </w:rPr>
              <w:t>Политические</w:t>
            </w:r>
            <w:r>
              <w:br/>
            </w:r>
            <w:r>
              <w:rPr>
                <w:rFonts w:ascii="Times New Roman"/>
                <w:b w:val="false"/>
                <w:i w:val="false"/>
                <w:color w:val="000000"/>
                <w:sz w:val="20"/>
              </w:rPr>
              <w:t>
</w:t>
            </w:r>
            <w:r>
              <w:rPr>
                <w:rFonts w:ascii="Times New Roman"/>
                <w:b w:val="false"/>
                <w:i w:val="false"/>
                <w:color w:val="000000"/>
                <w:sz w:val="20"/>
              </w:rPr>
              <w:t>противостояния (1969, 1979, 1986гг.)</w:t>
            </w:r>
            <w:r>
              <w:br/>
            </w:r>
            <w:r>
              <w:rPr>
                <w:rFonts w:ascii="Times New Roman"/>
                <w:b w:val="false"/>
                <w:i w:val="false"/>
                <w:color w:val="000000"/>
                <w:sz w:val="20"/>
              </w:rPr>
              <w:t>
</w:t>
            </w:r>
            <w:r>
              <w:rPr>
                <w:rFonts w:ascii="Times New Roman"/>
                <w:b w:val="false"/>
                <w:i w:val="false"/>
                <w:color w:val="000000"/>
                <w:sz w:val="20"/>
              </w:rPr>
              <w:t>Период перестройки.</w:t>
            </w:r>
            <w:r>
              <w:br/>
            </w:r>
            <w:r>
              <w:rPr>
                <w:rFonts w:ascii="Times New Roman"/>
                <w:b w:val="false"/>
                <w:i w:val="false"/>
                <w:color w:val="000000"/>
                <w:sz w:val="20"/>
              </w:rPr>
              <w:t>
</w:t>
            </w:r>
            <w:r>
              <w:rPr>
                <w:rFonts w:ascii="Times New Roman"/>
                <w:b w:val="false"/>
                <w:i w:val="false"/>
                <w:color w:val="000000"/>
                <w:sz w:val="20"/>
              </w:rPr>
              <w:t>Казахстан – суверенное</w:t>
            </w:r>
            <w:r>
              <w:br/>
            </w:r>
            <w:r>
              <w:rPr>
                <w:rFonts w:ascii="Times New Roman"/>
                <w:b w:val="false"/>
                <w:i w:val="false"/>
                <w:color w:val="000000"/>
                <w:sz w:val="20"/>
              </w:rPr>
              <w:t>
</w:t>
            </w:r>
            <w:r>
              <w:rPr>
                <w:rFonts w:ascii="Times New Roman"/>
                <w:b w:val="false"/>
                <w:i w:val="false"/>
                <w:color w:val="000000"/>
                <w:sz w:val="20"/>
              </w:rPr>
              <w:t>независимое государство.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Место и роль</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современном мире,</w:t>
            </w:r>
            <w:r>
              <w:br/>
            </w:r>
            <w:r>
              <w:rPr>
                <w:rFonts w:ascii="Times New Roman"/>
                <w:b w:val="false"/>
                <w:i w:val="false"/>
                <w:color w:val="000000"/>
                <w:sz w:val="20"/>
              </w:rPr>
              <w:t>
</w:t>
            </w:r>
            <w:r>
              <w:rPr>
                <w:rFonts w:ascii="Times New Roman"/>
                <w:b w:val="false"/>
                <w:i w:val="false"/>
                <w:color w:val="000000"/>
                <w:sz w:val="20"/>
              </w:rPr>
              <w:t>представление об</w:t>
            </w:r>
            <w:r>
              <w:br/>
            </w:r>
            <w:r>
              <w:rPr>
                <w:rFonts w:ascii="Times New Roman"/>
                <w:b w:val="false"/>
                <w:i w:val="false"/>
                <w:color w:val="000000"/>
                <w:sz w:val="20"/>
              </w:rPr>
              <w:t>
</w:t>
            </w:r>
            <w:r>
              <w:rPr>
                <w:rFonts w:ascii="Times New Roman"/>
                <w:b w:val="false"/>
                <w:i w:val="false"/>
                <w:color w:val="000000"/>
                <w:sz w:val="20"/>
              </w:rPr>
              <w:t>основных культурно-</w:t>
            </w:r>
            <w:r>
              <w:br/>
            </w:r>
            <w:r>
              <w:rPr>
                <w:rFonts w:ascii="Times New Roman"/>
                <w:b w:val="false"/>
                <w:i w:val="false"/>
                <w:color w:val="000000"/>
                <w:sz w:val="20"/>
              </w:rPr>
              <w:t>
</w:t>
            </w:r>
            <w:r>
              <w:rPr>
                <w:rFonts w:ascii="Times New Roman"/>
                <w:b w:val="false"/>
                <w:i w:val="false"/>
                <w:color w:val="000000"/>
                <w:sz w:val="20"/>
              </w:rPr>
              <w:t>исторических центрах</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региона и мира.</w:t>
            </w:r>
            <w:r>
              <w:br/>
            </w:r>
            <w:r>
              <w:rPr>
                <w:rFonts w:ascii="Times New Roman"/>
                <w:b w:val="false"/>
                <w:i w:val="false"/>
                <w:color w:val="000000"/>
                <w:sz w:val="20"/>
              </w:rPr>
              <w:t>
</w:t>
            </w:r>
            <w:r>
              <w:rPr>
                <w:rFonts w:ascii="Times New Roman"/>
                <w:b w:val="false"/>
                <w:i w:val="false"/>
                <w:color w:val="000000"/>
                <w:sz w:val="20"/>
              </w:rPr>
              <w:t>Знания основные исторические факты,</w:t>
            </w:r>
            <w:r>
              <w:br/>
            </w:r>
            <w:r>
              <w:rPr>
                <w:rFonts w:ascii="Times New Roman"/>
                <w:b w:val="false"/>
                <w:i w:val="false"/>
                <w:color w:val="000000"/>
                <w:sz w:val="20"/>
              </w:rPr>
              <w:t>
</w:t>
            </w:r>
            <w:r>
              <w:rPr>
                <w:rFonts w:ascii="Times New Roman"/>
                <w:b w:val="false"/>
                <w:i w:val="false"/>
                <w:color w:val="000000"/>
                <w:sz w:val="20"/>
              </w:rPr>
              <w:t>даты, события,</w:t>
            </w:r>
            <w:r>
              <w:br/>
            </w:r>
            <w:r>
              <w:rPr>
                <w:rFonts w:ascii="Times New Roman"/>
                <w:b w:val="false"/>
                <w:i w:val="false"/>
                <w:color w:val="000000"/>
                <w:sz w:val="20"/>
              </w:rPr>
              <w:t>
</w:t>
            </w:r>
            <w:r>
              <w:rPr>
                <w:rFonts w:ascii="Times New Roman"/>
                <w:b w:val="false"/>
                <w:i w:val="false"/>
                <w:color w:val="000000"/>
                <w:sz w:val="20"/>
              </w:rPr>
              <w:t xml:space="preserve">исторические личности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разбирание</w:t>
            </w:r>
            <w:r>
              <w:br/>
            </w:r>
            <w:r>
              <w:rPr>
                <w:rFonts w:ascii="Times New Roman"/>
                <w:b w:val="false"/>
                <w:i w:val="false"/>
                <w:color w:val="000000"/>
                <w:sz w:val="20"/>
              </w:rPr>
              <w:t>
</w:t>
            </w:r>
            <w:r>
              <w:rPr>
                <w:rFonts w:ascii="Times New Roman"/>
                <w:b w:val="false"/>
                <w:i w:val="false"/>
                <w:color w:val="000000"/>
                <w:sz w:val="20"/>
              </w:rPr>
              <w:t>в международной</w:t>
            </w:r>
            <w:r>
              <w:br/>
            </w:r>
            <w:r>
              <w:rPr>
                <w:rFonts w:ascii="Times New Roman"/>
                <w:b w:val="false"/>
                <w:i w:val="false"/>
                <w:color w:val="000000"/>
                <w:sz w:val="20"/>
              </w:rPr>
              <w:t>
</w:t>
            </w:r>
            <w:r>
              <w:rPr>
                <w:rFonts w:ascii="Times New Roman"/>
                <w:b w:val="false"/>
                <w:i w:val="false"/>
                <w:color w:val="000000"/>
                <w:sz w:val="20"/>
              </w:rPr>
              <w:t>политической</w:t>
            </w:r>
            <w:r>
              <w:br/>
            </w:r>
            <w:r>
              <w:rPr>
                <w:rFonts w:ascii="Times New Roman"/>
                <w:b w:val="false"/>
                <w:i w:val="false"/>
                <w:color w:val="000000"/>
                <w:sz w:val="20"/>
              </w:rPr>
              <w:t>
</w:t>
            </w:r>
            <w:r>
              <w:rPr>
                <w:rFonts w:ascii="Times New Roman"/>
                <w:b w:val="false"/>
                <w:i w:val="false"/>
                <w:color w:val="000000"/>
                <w:sz w:val="20"/>
              </w:rPr>
              <w:t>обстановке,</w:t>
            </w:r>
            <w:r>
              <w:br/>
            </w:r>
            <w:r>
              <w:rPr>
                <w:rFonts w:ascii="Times New Roman"/>
                <w:b w:val="false"/>
                <w:i w:val="false"/>
                <w:color w:val="000000"/>
                <w:sz w:val="20"/>
              </w:rPr>
              <w:t>
</w:t>
            </w:r>
            <w:r>
              <w:rPr>
                <w:rFonts w:ascii="Times New Roman"/>
                <w:b w:val="false"/>
                <w:i w:val="false"/>
                <w:color w:val="000000"/>
                <w:sz w:val="20"/>
              </w:rPr>
              <w:t>процессах</w:t>
            </w:r>
            <w:r>
              <w:br/>
            </w:r>
            <w:r>
              <w:rPr>
                <w:rFonts w:ascii="Times New Roman"/>
                <w:b w:val="false"/>
                <w:i w:val="false"/>
                <w:color w:val="000000"/>
                <w:sz w:val="20"/>
              </w:rPr>
              <w:t>
</w:t>
            </w:r>
            <w:r>
              <w:rPr>
                <w:rFonts w:ascii="Times New Roman"/>
                <w:b w:val="false"/>
                <w:i w:val="false"/>
                <w:color w:val="000000"/>
                <w:sz w:val="20"/>
              </w:rPr>
              <w:t>политического</w:t>
            </w:r>
            <w:r>
              <w:br/>
            </w:r>
            <w:r>
              <w:rPr>
                <w:rFonts w:ascii="Times New Roman"/>
                <w:b w:val="false"/>
                <w:i w:val="false"/>
                <w:color w:val="000000"/>
                <w:sz w:val="20"/>
              </w:rPr>
              <w:t>
</w:t>
            </w:r>
            <w:r>
              <w:rPr>
                <w:rFonts w:ascii="Times New Roman"/>
                <w:b w:val="false"/>
                <w:i w:val="false"/>
                <w:color w:val="000000"/>
                <w:sz w:val="20"/>
              </w:rPr>
              <w:t>развития в Казахстане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w:t>
            </w:r>
            <w:r>
              <w:rPr>
                <w:rFonts w:ascii="Times New Roman"/>
                <w:b w:val="false"/>
                <w:i w:val="false"/>
                <w:color w:val="000000"/>
                <w:sz w:val="20"/>
              </w:rPr>
              <w:t>биологические и</w:t>
            </w:r>
            <w:r>
              <w:br/>
            </w:r>
            <w:r>
              <w:rPr>
                <w:rFonts w:ascii="Times New Roman"/>
                <w:b w:val="false"/>
                <w:i w:val="false"/>
                <w:color w:val="000000"/>
                <w:sz w:val="20"/>
              </w:rPr>
              <w:t>
</w:t>
            </w:r>
            <w:r>
              <w:rPr>
                <w:rFonts w:ascii="Times New Roman"/>
                <w:b w:val="false"/>
                <w:i w:val="false"/>
                <w:color w:val="000000"/>
                <w:sz w:val="20"/>
              </w:rPr>
              <w:t>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Основы физического 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rPr>
                <w:rFonts w:ascii="Times New Roman"/>
                <w:b w:val="false"/>
                <w:i w:val="false"/>
                <w:color w:val="000000"/>
                <w:sz w:val="20"/>
              </w:rPr>
              <w:t>прикладная физическая</w:t>
            </w:r>
            <w:r>
              <w:br/>
            </w:r>
            <w:r>
              <w:rPr>
                <w:rFonts w:ascii="Times New Roman"/>
                <w:b w:val="false"/>
                <w:i w:val="false"/>
                <w:color w:val="000000"/>
                <w:sz w:val="20"/>
              </w:rPr>
              <w:t>
</w:t>
            </w:r>
            <w:r>
              <w:rPr>
                <w:rFonts w:ascii="Times New Roman"/>
                <w:b w:val="false"/>
                <w:i w:val="false"/>
                <w:color w:val="000000"/>
                <w:sz w:val="20"/>
              </w:rPr>
              <w:t>подготовка.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w:t>
            </w:r>
            <w:r>
              <w:br/>
            </w:r>
            <w:r>
              <w:rPr>
                <w:rFonts w:ascii="Times New Roman"/>
                <w:b w:val="false"/>
                <w:i w:val="false"/>
                <w:color w:val="000000"/>
                <w:sz w:val="20"/>
              </w:rPr>
              <w:t>
</w:t>
            </w:r>
            <w:r>
              <w:rPr>
                <w:rFonts w:ascii="Times New Roman"/>
                <w:b w:val="false"/>
                <w:i w:val="false"/>
                <w:color w:val="000000"/>
                <w:sz w:val="20"/>
              </w:rPr>
              <w:t>закономерности жизнедеятельности</w:t>
            </w:r>
            <w:r>
              <w:br/>
            </w:r>
            <w:r>
              <w:rPr>
                <w:rFonts w:ascii="Times New Roman"/>
                <w:b w:val="false"/>
                <w:i w:val="false"/>
                <w:color w:val="000000"/>
                <w:sz w:val="20"/>
              </w:rPr>
              <w:t>
</w:t>
            </w:r>
            <w:r>
              <w:rPr>
                <w:rFonts w:ascii="Times New Roman"/>
                <w:b w:val="false"/>
                <w:i w:val="false"/>
                <w:color w:val="000000"/>
                <w:sz w:val="20"/>
              </w:rPr>
              <w:t>организма человека,</w:t>
            </w:r>
            <w:r>
              <w:br/>
            </w:r>
            <w:r>
              <w:rPr>
                <w:rFonts w:ascii="Times New Roman"/>
                <w:b w:val="false"/>
                <w:i w:val="false"/>
                <w:color w:val="000000"/>
                <w:sz w:val="20"/>
              </w:rPr>
              <w:t>
</w:t>
            </w:r>
            <w:r>
              <w:rPr>
                <w:rFonts w:ascii="Times New Roman"/>
                <w:b w:val="false"/>
                <w:i w:val="false"/>
                <w:color w:val="000000"/>
                <w:sz w:val="20"/>
              </w:rPr>
              <w:t>способах поддержания</w:t>
            </w:r>
            <w:r>
              <w:br/>
            </w:r>
            <w:r>
              <w:rPr>
                <w:rFonts w:ascii="Times New Roman"/>
                <w:b w:val="false"/>
                <w:i w:val="false"/>
                <w:color w:val="000000"/>
                <w:sz w:val="20"/>
              </w:rPr>
              <w:t>
</w:t>
            </w:r>
            <w:r>
              <w:rPr>
                <w:rFonts w:ascii="Times New Roman"/>
                <w:b w:val="false"/>
                <w:i w:val="false"/>
                <w:color w:val="000000"/>
                <w:sz w:val="20"/>
              </w:rPr>
              <w:t>и укрепления здоровья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владеть умениями и</w:t>
            </w:r>
            <w:r>
              <w:br/>
            </w:r>
            <w:r>
              <w:rPr>
                <w:rFonts w:ascii="Times New Roman"/>
                <w:b w:val="false"/>
                <w:i w:val="false"/>
                <w:color w:val="000000"/>
                <w:sz w:val="20"/>
              </w:rPr>
              <w:t>
</w:t>
            </w:r>
            <w:r>
              <w:rPr>
                <w:rFonts w:ascii="Times New Roman"/>
                <w:b w:val="false"/>
                <w:i w:val="false"/>
                <w:color w:val="000000"/>
                <w:sz w:val="20"/>
              </w:rPr>
              <w:t>навыками физического</w:t>
            </w:r>
            <w:r>
              <w:br/>
            </w:r>
            <w:r>
              <w:rPr>
                <w:rFonts w:ascii="Times New Roman"/>
                <w:b w:val="false"/>
                <w:i w:val="false"/>
                <w:color w:val="000000"/>
                <w:sz w:val="20"/>
              </w:rPr>
              <w:t>
</w:t>
            </w:r>
            <w:r>
              <w:rPr>
                <w:rFonts w:ascii="Times New Roman"/>
                <w:b w:val="false"/>
                <w:i w:val="false"/>
                <w:color w:val="000000"/>
                <w:sz w:val="20"/>
              </w:rPr>
              <w:t>самосовершенствования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w:t>
            </w:r>
            <w:r>
              <w:br/>
            </w:r>
            <w:r>
              <w:rPr>
                <w:rFonts w:ascii="Times New Roman"/>
                <w:b w:val="false"/>
                <w:i w:val="false"/>
                <w:color w:val="000000"/>
                <w:sz w:val="20"/>
              </w:rPr>
              <w:t>
</w:t>
            </w:r>
            <w:r>
              <w:rPr>
                <w:rFonts w:ascii="Times New Roman"/>
                <w:b w:val="false"/>
                <w:i w:val="false"/>
                <w:color w:val="000000"/>
                <w:sz w:val="20"/>
              </w:rPr>
              <w:t>Развитие культуры,</w:t>
            </w:r>
            <w:r>
              <w:br/>
            </w:r>
            <w:r>
              <w:rPr>
                <w:rFonts w:ascii="Times New Roman"/>
                <w:b w:val="false"/>
                <w:i w:val="false"/>
                <w:color w:val="000000"/>
                <w:sz w:val="20"/>
              </w:rPr>
              <w:t>
</w:t>
            </w:r>
            <w:r>
              <w:rPr>
                <w:rFonts w:ascii="Times New Roman"/>
                <w:b w:val="false"/>
                <w:i w:val="false"/>
                <w:color w:val="000000"/>
                <w:sz w:val="20"/>
              </w:rPr>
              <w:t>традиции и новаторство.</w:t>
            </w:r>
            <w:r>
              <w:br/>
            </w:r>
            <w:r>
              <w:rPr>
                <w:rFonts w:ascii="Times New Roman"/>
                <w:b w:val="false"/>
                <w:i w:val="false"/>
                <w:color w:val="000000"/>
                <w:sz w:val="20"/>
              </w:rPr>
              <w:t>
</w:t>
            </w:r>
            <w:r>
              <w:rPr>
                <w:rFonts w:ascii="Times New Roman"/>
                <w:b w:val="false"/>
                <w:i w:val="false"/>
                <w:color w:val="000000"/>
                <w:sz w:val="20"/>
              </w:rPr>
              <w:t>Преемственность культуры.</w:t>
            </w:r>
            <w:r>
              <w:br/>
            </w:r>
            <w:r>
              <w:rPr>
                <w:rFonts w:ascii="Times New Roman"/>
                <w:b w:val="false"/>
                <w:i w:val="false"/>
                <w:color w:val="000000"/>
                <w:sz w:val="20"/>
              </w:rPr>
              <w:t>
</w:t>
            </w:r>
            <w:r>
              <w:rPr>
                <w:rFonts w:ascii="Times New Roman"/>
                <w:b w:val="false"/>
                <w:i w:val="false"/>
                <w:color w:val="000000"/>
                <w:sz w:val="20"/>
              </w:rPr>
              <w:t>Национальное и</w:t>
            </w:r>
            <w:r>
              <w:br/>
            </w:r>
            <w:r>
              <w:rPr>
                <w:rFonts w:ascii="Times New Roman"/>
                <w:b w:val="false"/>
                <w:i w:val="false"/>
                <w:color w:val="000000"/>
                <w:sz w:val="20"/>
              </w:rPr>
              <w:t>
</w:t>
            </w:r>
            <w:r>
              <w:rPr>
                <w:rFonts w:ascii="Times New Roman"/>
                <w:b w:val="false"/>
                <w:i w:val="false"/>
                <w:color w:val="000000"/>
                <w:sz w:val="20"/>
              </w:rPr>
              <w:t>общечеловеческое в культуре.</w:t>
            </w:r>
            <w:r>
              <w:br/>
            </w:r>
            <w:r>
              <w:rPr>
                <w:rFonts w:ascii="Times New Roman"/>
                <w:b w:val="false"/>
                <w:i w:val="false"/>
                <w:color w:val="000000"/>
                <w:sz w:val="20"/>
              </w:rPr>
              <w:t>
</w:t>
            </w:r>
            <w:r>
              <w:rPr>
                <w:rFonts w:ascii="Times New Roman"/>
                <w:b w:val="false"/>
                <w:i w:val="false"/>
                <w:color w:val="000000"/>
                <w:sz w:val="20"/>
              </w:rPr>
              <w:t>Познание</w:t>
            </w:r>
            <w:r>
              <w:br/>
            </w:r>
            <w:r>
              <w:rPr>
                <w:rFonts w:ascii="Times New Roman"/>
                <w:b w:val="false"/>
                <w:i w:val="false"/>
                <w:color w:val="000000"/>
                <w:sz w:val="20"/>
              </w:rPr>
              <w:t>
</w:t>
            </w:r>
            <w:r>
              <w:rPr>
                <w:rFonts w:ascii="Times New Roman"/>
                <w:b w:val="false"/>
                <w:i w:val="false"/>
                <w:color w:val="000000"/>
                <w:sz w:val="20"/>
              </w:rPr>
              <w:t>культурно-</w:t>
            </w:r>
            <w:r>
              <w:br/>
            </w:r>
            <w:r>
              <w:rPr>
                <w:rFonts w:ascii="Times New Roman"/>
                <w:b w:val="false"/>
                <w:i w:val="false"/>
                <w:color w:val="000000"/>
                <w:sz w:val="20"/>
              </w:rPr>
              <w:t>
</w:t>
            </w:r>
            <w:r>
              <w:rPr>
                <w:rFonts w:ascii="Times New Roman"/>
                <w:b w:val="false"/>
                <w:i w:val="false"/>
                <w:color w:val="000000"/>
                <w:sz w:val="20"/>
              </w:rPr>
              <w:t>исторических ценностей</w:t>
            </w:r>
            <w:r>
              <w:br/>
            </w:r>
            <w:r>
              <w:rPr>
                <w:rFonts w:ascii="Times New Roman"/>
                <w:b w:val="false"/>
                <w:i w:val="false"/>
                <w:color w:val="000000"/>
                <w:sz w:val="20"/>
              </w:rPr>
              <w:t>
</w:t>
            </w:r>
            <w:r>
              <w:rPr>
                <w:rFonts w:ascii="Times New Roman"/>
                <w:b w:val="false"/>
                <w:i w:val="false"/>
                <w:color w:val="000000"/>
                <w:sz w:val="20"/>
              </w:rPr>
              <w:t>своего народа,</w:t>
            </w:r>
            <w:r>
              <w:br/>
            </w:r>
            <w:r>
              <w:rPr>
                <w:rFonts w:ascii="Times New Roman"/>
                <w:b w:val="false"/>
                <w:i w:val="false"/>
                <w:color w:val="000000"/>
                <w:sz w:val="20"/>
              </w:rPr>
              <w:t>
</w:t>
            </w:r>
            <w:r>
              <w:rPr>
                <w:rFonts w:ascii="Times New Roman"/>
                <w:b w:val="false"/>
                <w:i w:val="false"/>
                <w:color w:val="000000"/>
                <w:sz w:val="20"/>
              </w:rPr>
              <w:t>нации в сочетании</w:t>
            </w:r>
            <w:r>
              <w:br/>
            </w:r>
            <w:r>
              <w:rPr>
                <w:rFonts w:ascii="Times New Roman"/>
                <w:b w:val="false"/>
                <w:i w:val="false"/>
                <w:color w:val="000000"/>
                <w:sz w:val="20"/>
              </w:rPr>
              <w:t>
</w:t>
            </w:r>
            <w:r>
              <w:rPr>
                <w:rFonts w:ascii="Times New Roman"/>
                <w:b w:val="false"/>
                <w:i w:val="false"/>
                <w:color w:val="000000"/>
                <w:sz w:val="20"/>
              </w:rPr>
              <w:t>с достоянием</w:t>
            </w:r>
            <w:r>
              <w:br/>
            </w:r>
            <w:r>
              <w:rPr>
                <w:rFonts w:ascii="Times New Roman"/>
                <w:b w:val="false"/>
                <w:i w:val="false"/>
                <w:color w:val="000000"/>
                <w:sz w:val="20"/>
              </w:rPr>
              <w:t>
</w:t>
            </w:r>
            <w:r>
              <w:rPr>
                <w:rFonts w:ascii="Times New Roman"/>
                <w:b w:val="false"/>
                <w:i w:val="false"/>
                <w:color w:val="000000"/>
                <w:sz w:val="20"/>
              </w:rPr>
              <w:t>общечеловеческой культуры.</w:t>
            </w:r>
            <w:r>
              <w:br/>
            </w:r>
            <w:r>
              <w:rPr>
                <w:rFonts w:ascii="Times New Roman"/>
                <w:b w:val="false"/>
                <w:i w:val="false"/>
                <w:color w:val="000000"/>
                <w:sz w:val="20"/>
              </w:rPr>
              <w:t>
</w:t>
            </w:r>
            <w:r>
              <w:rPr>
                <w:rFonts w:ascii="Times New Roman"/>
                <w:b w:val="false"/>
                <w:i w:val="false"/>
                <w:color w:val="000000"/>
                <w:sz w:val="20"/>
              </w:rPr>
              <w:t>Этапы развития культуры</w:t>
            </w:r>
            <w:r>
              <w:br/>
            </w:r>
            <w:r>
              <w:rPr>
                <w:rFonts w:ascii="Times New Roman"/>
                <w:b w:val="false"/>
                <w:i w:val="false"/>
                <w:color w:val="000000"/>
                <w:sz w:val="20"/>
              </w:rPr>
              <w:t>
</w:t>
            </w:r>
            <w:r>
              <w:rPr>
                <w:rFonts w:ascii="Times New Roman"/>
                <w:b w:val="false"/>
                <w:i w:val="false"/>
                <w:color w:val="000000"/>
                <w:sz w:val="20"/>
              </w:rPr>
              <w:t>Казахстана, от зарождения</w:t>
            </w:r>
            <w:r>
              <w:br/>
            </w:r>
            <w:r>
              <w:rPr>
                <w:rFonts w:ascii="Times New Roman"/>
                <w:b w:val="false"/>
                <w:i w:val="false"/>
                <w:color w:val="000000"/>
                <w:sz w:val="20"/>
              </w:rPr>
              <w:t>
</w:t>
            </w:r>
            <w:r>
              <w:rPr>
                <w:rFonts w:ascii="Times New Roman"/>
                <w:b w:val="false"/>
                <w:i w:val="false"/>
                <w:color w:val="000000"/>
                <w:sz w:val="20"/>
              </w:rPr>
              <w:t>первых шагов в искусстве</w:t>
            </w:r>
            <w:r>
              <w:br/>
            </w:r>
            <w:r>
              <w:rPr>
                <w:rFonts w:ascii="Times New Roman"/>
                <w:b w:val="false"/>
                <w:i w:val="false"/>
                <w:color w:val="000000"/>
                <w:sz w:val="20"/>
              </w:rPr>
              <w:t>
</w:t>
            </w:r>
            <w:r>
              <w:rPr>
                <w:rFonts w:ascii="Times New Roman"/>
                <w:b w:val="false"/>
                <w:i w:val="false"/>
                <w:color w:val="000000"/>
                <w:sz w:val="20"/>
              </w:rPr>
              <w:t>до эпохи ранней бронзы.</w:t>
            </w:r>
            <w:r>
              <w:br/>
            </w:r>
            <w:r>
              <w:rPr>
                <w:rFonts w:ascii="Times New Roman"/>
                <w:b w:val="false"/>
                <w:i w:val="false"/>
                <w:color w:val="000000"/>
                <w:sz w:val="20"/>
              </w:rPr>
              <w:t>
</w:t>
            </w:r>
            <w:r>
              <w:rPr>
                <w:rFonts w:ascii="Times New Roman"/>
                <w:b w:val="false"/>
                <w:i w:val="false"/>
                <w:color w:val="000000"/>
                <w:sz w:val="20"/>
              </w:rPr>
              <w:t>Художественная культура</w:t>
            </w:r>
            <w:r>
              <w:br/>
            </w:r>
            <w:r>
              <w:rPr>
                <w:rFonts w:ascii="Times New Roman"/>
                <w:b w:val="false"/>
                <w:i w:val="false"/>
                <w:color w:val="000000"/>
                <w:sz w:val="20"/>
              </w:rPr>
              <w:t>
</w:t>
            </w:r>
            <w:r>
              <w:rPr>
                <w:rFonts w:ascii="Times New Roman"/>
                <w:b w:val="false"/>
                <w:i w:val="false"/>
                <w:color w:val="000000"/>
                <w:sz w:val="20"/>
              </w:rPr>
              <w:t>средневековых народов</w:t>
            </w:r>
            <w:r>
              <w:br/>
            </w:r>
            <w:r>
              <w:rPr>
                <w:rFonts w:ascii="Times New Roman"/>
                <w:b w:val="false"/>
                <w:i w:val="false"/>
                <w:color w:val="000000"/>
                <w:sz w:val="20"/>
              </w:rPr>
              <w:t>
</w:t>
            </w:r>
            <w:r>
              <w:rPr>
                <w:rFonts w:ascii="Times New Roman"/>
                <w:b w:val="false"/>
                <w:i w:val="false"/>
                <w:color w:val="000000"/>
                <w:sz w:val="20"/>
              </w:rPr>
              <w:t>Казахстана, их обряды,</w:t>
            </w:r>
            <w:r>
              <w:br/>
            </w:r>
            <w:r>
              <w:rPr>
                <w:rFonts w:ascii="Times New Roman"/>
                <w:b w:val="false"/>
                <w:i w:val="false"/>
                <w:color w:val="000000"/>
                <w:sz w:val="20"/>
              </w:rPr>
              <w:t>
</w:t>
            </w:r>
            <w:r>
              <w:rPr>
                <w:rFonts w:ascii="Times New Roman"/>
                <w:b w:val="false"/>
                <w:i w:val="false"/>
                <w:color w:val="000000"/>
                <w:sz w:val="20"/>
              </w:rPr>
              <w:t>традиции, обычаи и</w:t>
            </w:r>
            <w:r>
              <w:br/>
            </w:r>
            <w:r>
              <w:rPr>
                <w:rFonts w:ascii="Times New Roman"/>
                <w:b w:val="false"/>
                <w:i w:val="false"/>
                <w:color w:val="000000"/>
                <w:sz w:val="20"/>
              </w:rPr>
              <w:t>
</w:t>
            </w:r>
            <w:r>
              <w:rPr>
                <w:rFonts w:ascii="Times New Roman"/>
                <w:b w:val="false"/>
                <w:i w:val="false"/>
                <w:color w:val="000000"/>
                <w:sz w:val="20"/>
              </w:rPr>
              <w:t>народное искусство.</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 от музыки,</w:t>
            </w:r>
            <w:r>
              <w:br/>
            </w:r>
            <w:r>
              <w:rPr>
                <w:rFonts w:ascii="Times New Roman"/>
                <w:b w:val="false"/>
                <w:i w:val="false"/>
                <w:color w:val="000000"/>
                <w:sz w:val="20"/>
              </w:rPr>
              <w:t>
</w:t>
            </w:r>
            <w:r>
              <w:rPr>
                <w:rFonts w:ascii="Times New Roman"/>
                <w:b w:val="false"/>
                <w:i w:val="false"/>
                <w:color w:val="000000"/>
                <w:sz w:val="20"/>
              </w:rPr>
              <w:t>поэзии до прикладного</w:t>
            </w:r>
            <w:r>
              <w:br/>
            </w:r>
            <w:r>
              <w:rPr>
                <w:rFonts w:ascii="Times New Roman"/>
                <w:b w:val="false"/>
                <w:i w:val="false"/>
                <w:color w:val="000000"/>
                <w:sz w:val="20"/>
              </w:rPr>
              <w:t>
</w:t>
            </w:r>
            <w:r>
              <w:rPr>
                <w:rFonts w:ascii="Times New Roman"/>
                <w:b w:val="false"/>
                <w:i w:val="false"/>
                <w:color w:val="000000"/>
                <w:sz w:val="20"/>
              </w:rPr>
              <w:t>искусства, театра, кино.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формы и типы культур,</w:t>
            </w:r>
            <w:r>
              <w:br/>
            </w:r>
            <w:r>
              <w:rPr>
                <w:rFonts w:ascii="Times New Roman"/>
                <w:b w:val="false"/>
                <w:i w:val="false"/>
                <w:color w:val="000000"/>
                <w:sz w:val="20"/>
              </w:rPr>
              <w:t>
</w:t>
            </w:r>
            <w:r>
              <w:rPr>
                <w:rFonts w:ascii="Times New Roman"/>
                <w:b w:val="false"/>
                <w:i w:val="false"/>
                <w:color w:val="000000"/>
                <w:sz w:val="20"/>
              </w:rPr>
              <w:t>соотношение духовных и материальных ценностей,</w:t>
            </w:r>
            <w:r>
              <w:br/>
            </w:r>
            <w:r>
              <w:rPr>
                <w:rFonts w:ascii="Times New Roman"/>
                <w:b w:val="false"/>
                <w:i w:val="false"/>
                <w:color w:val="000000"/>
                <w:sz w:val="20"/>
              </w:rPr>
              <w:t>
</w:t>
            </w:r>
            <w:r>
              <w:rPr>
                <w:rFonts w:ascii="Times New Roman"/>
                <w:b w:val="false"/>
                <w:i w:val="false"/>
                <w:color w:val="000000"/>
                <w:sz w:val="20"/>
              </w:rPr>
              <w:t>их роль в жизнедеятельности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эстетические ценности, нормы поведения в обществе,</w:t>
            </w:r>
            <w:r>
              <w:br/>
            </w:r>
            <w:r>
              <w:rPr>
                <w:rFonts w:ascii="Times New Roman"/>
                <w:b w:val="false"/>
                <w:i w:val="false"/>
                <w:color w:val="000000"/>
                <w:sz w:val="20"/>
              </w:rPr>
              <w:t>
</w:t>
            </w:r>
            <w:r>
              <w:rPr>
                <w:rFonts w:ascii="Times New Roman"/>
                <w:b w:val="false"/>
                <w:i w:val="false"/>
                <w:color w:val="000000"/>
                <w:sz w:val="20"/>
              </w:rPr>
              <w:t>условия формирования личности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w:t>
            </w:r>
            <w:r>
              <w:br/>
            </w:r>
            <w:r>
              <w:rPr>
                <w:rFonts w:ascii="Times New Roman"/>
                <w:b w:val="false"/>
                <w:i w:val="false"/>
                <w:color w:val="000000"/>
                <w:sz w:val="20"/>
              </w:rPr>
              <w:t>
</w:t>
            </w:r>
            <w:r>
              <w:rPr>
                <w:rFonts w:ascii="Times New Roman"/>
                <w:b w:val="false"/>
                <w:i w:val="false"/>
                <w:color w:val="000000"/>
                <w:sz w:val="20"/>
              </w:rPr>
              <w:t>основные вехи мировой философской мысли.</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Бог и человек. Человек и космос. Человек,</w:t>
            </w:r>
            <w:r>
              <w:br/>
            </w:r>
            <w:r>
              <w:rPr>
                <w:rFonts w:ascii="Times New Roman"/>
                <w:b w:val="false"/>
                <w:i w:val="false"/>
                <w:color w:val="000000"/>
                <w:sz w:val="20"/>
              </w:rPr>
              <w:t>
</w:t>
            </w:r>
            <w:r>
              <w:rPr>
                <w:rFonts w:ascii="Times New Roman"/>
                <w:b w:val="false"/>
                <w:i w:val="false"/>
                <w:color w:val="000000"/>
                <w:sz w:val="20"/>
              </w:rPr>
              <w:t>общество, цивилизация, культура.</w:t>
            </w:r>
            <w:r>
              <w:br/>
            </w:r>
            <w:r>
              <w:rPr>
                <w:rFonts w:ascii="Times New Roman"/>
                <w:b w:val="false"/>
                <w:i w:val="false"/>
                <w:color w:val="000000"/>
                <w:sz w:val="20"/>
              </w:rPr>
              <w:t>
</w:t>
            </w:r>
            <w:r>
              <w:rPr>
                <w:rFonts w:ascii="Times New Roman"/>
                <w:b w:val="false"/>
                <w:i w:val="false"/>
                <w:color w:val="000000"/>
                <w:sz w:val="20"/>
              </w:rPr>
              <w:t>Свобода и</w:t>
            </w:r>
            <w:r>
              <w:br/>
            </w:r>
            <w:r>
              <w:rPr>
                <w:rFonts w:ascii="Times New Roman"/>
                <w:b w:val="false"/>
                <w:i w:val="false"/>
                <w:color w:val="000000"/>
                <w:sz w:val="20"/>
              </w:rPr>
              <w:t>
</w:t>
            </w:r>
            <w:r>
              <w:rPr>
                <w:rFonts w:ascii="Times New Roman"/>
                <w:b w:val="false"/>
                <w:i w:val="false"/>
                <w:color w:val="000000"/>
                <w:sz w:val="20"/>
              </w:rPr>
              <w:t>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Человечество перед</w:t>
            </w:r>
            <w:r>
              <w:br/>
            </w:r>
            <w:r>
              <w:rPr>
                <w:rFonts w:ascii="Times New Roman"/>
                <w:b w:val="false"/>
                <w:i w:val="false"/>
                <w:color w:val="000000"/>
                <w:sz w:val="20"/>
              </w:rPr>
              <w:t>
</w:t>
            </w:r>
            <w:r>
              <w:rPr>
                <w:rFonts w:ascii="Times New Roman"/>
                <w:b w:val="false"/>
                <w:i w:val="false"/>
                <w:color w:val="000000"/>
                <w:sz w:val="20"/>
              </w:rPr>
              <w:t>лицом глобальных проблем.</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философские,</w:t>
            </w:r>
            <w:r>
              <w:br/>
            </w:r>
            <w:r>
              <w:rPr>
                <w:rFonts w:ascii="Times New Roman"/>
                <w:b w:val="false"/>
                <w:i w:val="false"/>
                <w:color w:val="000000"/>
                <w:sz w:val="20"/>
              </w:rPr>
              <w:t>
</w:t>
            </w:r>
            <w:r>
              <w:rPr>
                <w:rFonts w:ascii="Times New Roman"/>
                <w:b w:val="false"/>
                <w:i w:val="false"/>
                <w:color w:val="000000"/>
                <w:sz w:val="20"/>
              </w:rPr>
              <w:t>научные и</w:t>
            </w:r>
            <w:r>
              <w:br/>
            </w:r>
            <w:r>
              <w:rPr>
                <w:rFonts w:ascii="Times New Roman"/>
                <w:b w:val="false"/>
                <w:i w:val="false"/>
                <w:color w:val="000000"/>
                <w:sz w:val="20"/>
              </w:rPr>
              <w:t>
</w:t>
            </w:r>
            <w:r>
              <w:rPr>
                <w:rFonts w:ascii="Times New Roman"/>
                <w:b w:val="false"/>
                <w:i w:val="false"/>
                <w:color w:val="000000"/>
                <w:sz w:val="20"/>
              </w:rPr>
              <w:t>религиозные картины мира,</w:t>
            </w:r>
            <w:r>
              <w:br/>
            </w:r>
            <w:r>
              <w:rPr>
                <w:rFonts w:ascii="Times New Roman"/>
                <w:b w:val="false"/>
                <w:i w:val="false"/>
                <w:color w:val="000000"/>
                <w:sz w:val="20"/>
              </w:rPr>
              <w:t>
</w:t>
            </w:r>
            <w:r>
              <w:rPr>
                <w:rFonts w:ascii="Times New Roman"/>
                <w:b w:val="false"/>
                <w:i w:val="false"/>
                <w:color w:val="000000"/>
                <w:sz w:val="20"/>
              </w:rPr>
              <w:t>смысл жизни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регулировать</w:t>
            </w:r>
            <w:r>
              <w:br/>
            </w:r>
            <w:r>
              <w:rPr>
                <w:rFonts w:ascii="Times New Roman"/>
                <w:b w:val="false"/>
                <w:i w:val="false"/>
                <w:color w:val="000000"/>
                <w:sz w:val="20"/>
              </w:rPr>
              <w:t>
</w:t>
            </w:r>
            <w:r>
              <w:rPr>
                <w:rFonts w:ascii="Times New Roman"/>
                <w:b w:val="false"/>
                <w:i w:val="false"/>
                <w:color w:val="000000"/>
                <w:sz w:val="20"/>
              </w:rPr>
              <w:t>нравственные нормы</w:t>
            </w:r>
            <w:r>
              <w:br/>
            </w:r>
            <w:r>
              <w:rPr>
                <w:rFonts w:ascii="Times New Roman"/>
                <w:b w:val="false"/>
                <w:i w:val="false"/>
                <w:color w:val="000000"/>
                <w:sz w:val="20"/>
              </w:rPr>
              <w:t>
</w:t>
            </w:r>
            <w:r>
              <w:rPr>
                <w:rFonts w:ascii="Times New Roman"/>
                <w:b w:val="false"/>
                <w:i w:val="false"/>
                <w:color w:val="000000"/>
                <w:sz w:val="20"/>
              </w:rPr>
              <w:t>отношений между</w:t>
            </w:r>
            <w:r>
              <w:br/>
            </w:r>
            <w:r>
              <w:rPr>
                <w:rFonts w:ascii="Times New Roman"/>
                <w:b w:val="false"/>
                <w:i w:val="false"/>
                <w:color w:val="000000"/>
                <w:sz w:val="20"/>
              </w:rPr>
              <w:t>
</w:t>
            </w:r>
            <w:r>
              <w:rPr>
                <w:rFonts w:ascii="Times New Roman"/>
                <w:b w:val="false"/>
                <w:i w:val="false"/>
                <w:color w:val="000000"/>
                <w:sz w:val="20"/>
              </w:rPr>
              <w:t>людьми,</w:t>
            </w:r>
            <w:r>
              <w:br/>
            </w:r>
            <w:r>
              <w:rPr>
                <w:rFonts w:ascii="Times New Roman"/>
                <w:b w:val="false"/>
                <w:i w:val="false"/>
                <w:color w:val="000000"/>
                <w:sz w:val="20"/>
              </w:rPr>
              <w:t>
</w:t>
            </w:r>
            <w:r>
              <w:rPr>
                <w:rFonts w:ascii="Times New Roman"/>
                <w:b w:val="false"/>
                <w:i w:val="false"/>
                <w:color w:val="000000"/>
                <w:sz w:val="20"/>
              </w:rPr>
              <w:t>соотношения духовных</w:t>
            </w:r>
            <w:r>
              <w:br/>
            </w:r>
            <w:r>
              <w:rPr>
                <w:rFonts w:ascii="Times New Roman"/>
                <w:b w:val="false"/>
                <w:i w:val="false"/>
                <w:color w:val="000000"/>
                <w:sz w:val="20"/>
              </w:rPr>
              <w:t>
</w:t>
            </w:r>
            <w:r>
              <w:rPr>
                <w:rFonts w:ascii="Times New Roman"/>
                <w:b w:val="false"/>
                <w:i w:val="false"/>
                <w:color w:val="000000"/>
                <w:sz w:val="20"/>
              </w:rPr>
              <w:t>и материальных</w:t>
            </w:r>
            <w:r>
              <w:br/>
            </w:r>
            <w:r>
              <w:rPr>
                <w:rFonts w:ascii="Times New Roman"/>
                <w:b w:val="false"/>
                <w:i w:val="false"/>
                <w:color w:val="000000"/>
                <w:sz w:val="20"/>
              </w:rPr>
              <w:t>
</w:t>
            </w:r>
            <w:r>
              <w:rPr>
                <w:rFonts w:ascii="Times New Roman"/>
                <w:b w:val="false"/>
                <w:i w:val="false"/>
                <w:color w:val="000000"/>
                <w:sz w:val="20"/>
              </w:rPr>
              <w:t>ценностей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СЭД 03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и субъекты политики.</w:t>
            </w:r>
            <w:r>
              <w:br/>
            </w:r>
            <w:r>
              <w:rPr>
                <w:rFonts w:ascii="Times New Roman"/>
                <w:b w:val="false"/>
                <w:i w:val="false"/>
                <w:color w:val="000000"/>
                <w:sz w:val="20"/>
              </w:rPr>
              <w:t>
</w:t>
            </w:r>
            <w:r>
              <w:rPr>
                <w:rFonts w:ascii="Times New Roman"/>
                <w:b w:val="false"/>
                <w:i w:val="false"/>
                <w:color w:val="000000"/>
                <w:sz w:val="20"/>
              </w:rPr>
              <w:t>Политическое сознание и политическая культура.</w:t>
            </w:r>
            <w:r>
              <w:br/>
            </w:r>
            <w:r>
              <w:rPr>
                <w:rFonts w:ascii="Times New Roman"/>
                <w:b w:val="false"/>
                <w:i w:val="false"/>
                <w:color w:val="000000"/>
                <w:sz w:val="20"/>
              </w:rPr>
              <w:t>
</w:t>
            </w:r>
            <w:r>
              <w:rPr>
                <w:rFonts w:ascii="Times New Roman"/>
                <w:b w:val="false"/>
                <w:i w:val="false"/>
                <w:color w:val="000000"/>
                <w:sz w:val="20"/>
              </w:rPr>
              <w:t>Политическая власть и политическая система,</w:t>
            </w:r>
            <w:r>
              <w:br/>
            </w:r>
            <w:r>
              <w:rPr>
                <w:rFonts w:ascii="Times New Roman"/>
                <w:b w:val="false"/>
                <w:i w:val="false"/>
                <w:color w:val="000000"/>
                <w:sz w:val="20"/>
              </w:rPr>
              <w:t>
</w:t>
            </w:r>
            <w:r>
              <w:rPr>
                <w:rFonts w:ascii="Times New Roman"/>
                <w:b w:val="false"/>
                <w:i w:val="false"/>
                <w:color w:val="000000"/>
                <w:sz w:val="20"/>
              </w:rPr>
              <w:t>политическое сознание и властные отношения.</w:t>
            </w:r>
            <w:r>
              <w:br/>
            </w:r>
            <w:r>
              <w:rPr>
                <w:rFonts w:ascii="Times New Roman"/>
                <w:b w:val="false"/>
                <w:i w:val="false"/>
                <w:color w:val="000000"/>
                <w:sz w:val="20"/>
              </w:rPr>
              <w:t>
</w:t>
            </w:r>
            <w:r>
              <w:rPr>
                <w:rFonts w:ascii="Times New Roman"/>
                <w:b w:val="false"/>
                <w:i w:val="false"/>
                <w:color w:val="000000"/>
                <w:sz w:val="20"/>
              </w:rPr>
              <w:t>Мировая политика и международные отношения.</w:t>
            </w:r>
            <w:r>
              <w:br/>
            </w:r>
            <w:r>
              <w:rPr>
                <w:rFonts w:ascii="Times New Roman"/>
                <w:b w:val="false"/>
                <w:i w:val="false"/>
                <w:color w:val="000000"/>
                <w:sz w:val="20"/>
              </w:rPr>
              <w:t>
</w:t>
            </w:r>
            <w:r>
              <w:rPr>
                <w:rFonts w:ascii="Times New Roman"/>
                <w:b w:val="false"/>
                <w:i w:val="false"/>
                <w:color w:val="000000"/>
                <w:sz w:val="20"/>
              </w:rPr>
              <w:t>Социально-политические процессы в Казахстане.</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 институты и организации. Личность:</w:t>
            </w:r>
            <w:r>
              <w:br/>
            </w:r>
            <w:r>
              <w:rPr>
                <w:rFonts w:ascii="Times New Roman"/>
                <w:b w:val="false"/>
                <w:i w:val="false"/>
                <w:color w:val="000000"/>
                <w:sz w:val="20"/>
              </w:rPr>
              <w:t>
</w:t>
            </w:r>
            <w:r>
              <w:rPr>
                <w:rFonts w:ascii="Times New Roman"/>
                <w:b w:val="false"/>
                <w:i w:val="false"/>
                <w:color w:val="000000"/>
                <w:sz w:val="20"/>
              </w:rPr>
              <w:t>ее социальная роль и поведение.</w:t>
            </w:r>
            <w:r>
              <w:br/>
            </w:r>
            <w:r>
              <w:rPr>
                <w:rFonts w:ascii="Times New Roman"/>
                <w:b w:val="false"/>
                <w:i w:val="false"/>
                <w:color w:val="000000"/>
                <w:sz w:val="20"/>
              </w:rPr>
              <w:t>
</w:t>
            </w:r>
            <w:r>
              <w:rPr>
                <w:rFonts w:ascii="Times New Roman"/>
                <w:b w:val="false"/>
                <w:i w:val="false"/>
                <w:color w:val="000000"/>
                <w:sz w:val="20"/>
              </w:rPr>
              <w:t>Социальные движения,</w:t>
            </w:r>
            <w:r>
              <w:br/>
            </w:r>
            <w:r>
              <w:rPr>
                <w:rFonts w:ascii="Times New Roman"/>
                <w:b w:val="false"/>
                <w:i w:val="false"/>
                <w:color w:val="000000"/>
                <w:sz w:val="20"/>
              </w:rPr>
              <w:t>
</w:t>
            </w:r>
            <w:r>
              <w:rPr>
                <w:rFonts w:ascii="Times New Roman"/>
                <w:b w:val="false"/>
                <w:i w:val="false"/>
                <w:color w:val="000000"/>
                <w:sz w:val="20"/>
              </w:rPr>
              <w:t>конфликты и способы их разрешения.</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значение, принципы и механизмы политики.</w:t>
            </w:r>
            <w:r>
              <w:br/>
            </w:r>
            <w:r>
              <w:rPr>
                <w:rFonts w:ascii="Times New Roman"/>
                <w:b w:val="false"/>
                <w:i w:val="false"/>
                <w:color w:val="000000"/>
                <w:sz w:val="20"/>
              </w:rPr>
              <w:t>
</w:t>
            </w:r>
            <w:r>
              <w:rPr>
                <w:rFonts w:ascii="Times New Roman"/>
                <w:b w:val="false"/>
                <w:i w:val="false"/>
                <w:color w:val="000000"/>
                <w:sz w:val="20"/>
              </w:rPr>
              <w:t>Условия формирования</w:t>
            </w:r>
            <w:r>
              <w:br/>
            </w:r>
            <w:r>
              <w:rPr>
                <w:rFonts w:ascii="Times New Roman"/>
                <w:b w:val="false"/>
                <w:i w:val="false"/>
                <w:color w:val="000000"/>
                <w:sz w:val="20"/>
              </w:rPr>
              <w:t>
</w:t>
            </w:r>
            <w:r>
              <w:rPr>
                <w:rFonts w:ascii="Times New Roman"/>
                <w:b w:val="false"/>
                <w:i w:val="false"/>
                <w:color w:val="000000"/>
                <w:sz w:val="20"/>
              </w:rPr>
              <w:t>личности, ее свободы,</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значение</w:t>
            </w:r>
            <w:r>
              <w:br/>
            </w:r>
            <w:r>
              <w:rPr>
                <w:rFonts w:ascii="Times New Roman"/>
                <w:b w:val="false"/>
                <w:i w:val="false"/>
                <w:color w:val="000000"/>
                <w:sz w:val="20"/>
              </w:rPr>
              <w:t>
</w:t>
            </w:r>
            <w:r>
              <w:rPr>
                <w:rFonts w:ascii="Times New Roman"/>
                <w:b w:val="false"/>
                <w:i w:val="false"/>
                <w:color w:val="000000"/>
                <w:sz w:val="20"/>
              </w:rPr>
              <w:t>психологических и</w:t>
            </w:r>
            <w:r>
              <w:br/>
            </w:r>
            <w:r>
              <w:rPr>
                <w:rFonts w:ascii="Times New Roman"/>
                <w:b w:val="false"/>
                <w:i w:val="false"/>
                <w:color w:val="000000"/>
                <w:sz w:val="20"/>
              </w:rPr>
              <w:t>
</w:t>
            </w:r>
            <w:r>
              <w:rPr>
                <w:rFonts w:ascii="Times New Roman"/>
                <w:b w:val="false"/>
                <w:i w:val="false"/>
                <w:color w:val="000000"/>
                <w:sz w:val="20"/>
              </w:rPr>
              <w:t>культурных элементов</w:t>
            </w:r>
            <w:r>
              <w:br/>
            </w:r>
            <w:r>
              <w:rPr>
                <w:rFonts w:ascii="Times New Roman"/>
                <w:b w:val="false"/>
                <w:i w:val="false"/>
                <w:color w:val="000000"/>
                <w:sz w:val="20"/>
              </w:rPr>
              <w:t>
</w:t>
            </w:r>
            <w:r>
              <w:rPr>
                <w:rFonts w:ascii="Times New Roman"/>
                <w:b w:val="false"/>
                <w:i w:val="false"/>
                <w:color w:val="000000"/>
                <w:sz w:val="20"/>
              </w:rPr>
              <w:t>политической жизни,</w:t>
            </w:r>
            <w:r>
              <w:br/>
            </w:r>
            <w:r>
              <w:rPr>
                <w:rFonts w:ascii="Times New Roman"/>
                <w:b w:val="false"/>
                <w:i w:val="false"/>
                <w:color w:val="000000"/>
                <w:sz w:val="20"/>
              </w:rPr>
              <w:t>
</w:t>
            </w:r>
            <w:r>
              <w:rPr>
                <w:rFonts w:ascii="Times New Roman"/>
                <w:b w:val="false"/>
                <w:i w:val="false"/>
                <w:color w:val="000000"/>
                <w:sz w:val="20"/>
              </w:rPr>
              <w:t>познание ценностей</w:t>
            </w:r>
            <w:r>
              <w:br/>
            </w:r>
            <w:r>
              <w:rPr>
                <w:rFonts w:ascii="Times New Roman"/>
                <w:b w:val="false"/>
                <w:i w:val="false"/>
                <w:color w:val="000000"/>
                <w:sz w:val="20"/>
              </w:rPr>
              <w:t>
</w:t>
            </w:r>
            <w:r>
              <w:rPr>
                <w:rFonts w:ascii="Times New Roman"/>
                <w:b w:val="false"/>
                <w:i w:val="false"/>
                <w:color w:val="000000"/>
                <w:sz w:val="20"/>
              </w:rPr>
              <w:t>социального мира</w:t>
            </w:r>
            <w:r>
              <w:br/>
            </w:r>
            <w:r>
              <w:rPr>
                <w:rFonts w:ascii="Times New Roman"/>
                <w:b w:val="false"/>
                <w:i w:val="false"/>
                <w:color w:val="000000"/>
                <w:sz w:val="20"/>
              </w:rPr>
              <w:t>
</w:t>
            </w:r>
            <w:r>
              <w:rPr>
                <w:rFonts w:ascii="Times New Roman"/>
                <w:b w:val="false"/>
                <w:i w:val="false"/>
                <w:color w:val="000000"/>
                <w:sz w:val="20"/>
              </w:rPr>
              <w:t>с научных позиций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основные</w:t>
            </w:r>
            <w:r>
              <w:br/>
            </w:r>
            <w:r>
              <w:rPr>
                <w:rFonts w:ascii="Times New Roman"/>
                <w:b w:val="false"/>
                <w:i w:val="false"/>
                <w:color w:val="000000"/>
                <w:sz w:val="20"/>
              </w:rPr>
              <w:t>
</w:t>
            </w:r>
            <w:r>
              <w:rPr>
                <w:rFonts w:ascii="Times New Roman"/>
                <w:b w:val="false"/>
                <w:i w:val="false"/>
                <w:color w:val="000000"/>
                <w:sz w:val="20"/>
              </w:rPr>
              <w:t>проблемы. Микроэкономика.</w:t>
            </w:r>
            <w:r>
              <w:br/>
            </w:r>
            <w:r>
              <w:rPr>
                <w:rFonts w:ascii="Times New Roman"/>
                <w:b w:val="false"/>
                <w:i w:val="false"/>
                <w:color w:val="000000"/>
                <w:sz w:val="20"/>
              </w:rPr>
              <w:t>
</w:t>
            </w:r>
            <w:r>
              <w:rPr>
                <w:rFonts w:ascii="Times New Roman"/>
                <w:b w:val="false"/>
                <w:i w:val="false"/>
                <w:color w:val="000000"/>
                <w:sz w:val="20"/>
              </w:rPr>
              <w:t>Ресурсы.</w:t>
            </w:r>
            <w:r>
              <w:br/>
            </w:r>
            <w:r>
              <w:rPr>
                <w:rFonts w:ascii="Times New Roman"/>
                <w:b w:val="false"/>
                <w:i w:val="false"/>
                <w:color w:val="000000"/>
                <w:sz w:val="20"/>
              </w:rPr>
              <w:t>
</w:t>
            </w:r>
            <w:r>
              <w:rPr>
                <w:rFonts w:ascii="Times New Roman"/>
                <w:b w:val="false"/>
                <w:i w:val="false"/>
                <w:color w:val="000000"/>
                <w:sz w:val="20"/>
              </w:rPr>
              <w:t>Механизмы рыночного</w:t>
            </w:r>
            <w:r>
              <w:br/>
            </w:r>
            <w:r>
              <w:rPr>
                <w:rFonts w:ascii="Times New Roman"/>
                <w:b w:val="false"/>
                <w:i w:val="false"/>
                <w:color w:val="000000"/>
                <w:sz w:val="20"/>
              </w:rPr>
              <w:t>
</w:t>
            </w:r>
            <w:r>
              <w:rPr>
                <w:rFonts w:ascii="Times New Roman"/>
                <w:b w:val="false"/>
                <w:i w:val="false"/>
                <w:color w:val="000000"/>
                <w:sz w:val="20"/>
              </w:rPr>
              <w:t>ценообразования.</w:t>
            </w:r>
            <w:r>
              <w:br/>
            </w:r>
            <w:r>
              <w:rPr>
                <w:rFonts w:ascii="Times New Roman"/>
                <w:b w:val="false"/>
                <w:i w:val="false"/>
                <w:color w:val="000000"/>
                <w:sz w:val="20"/>
              </w:rPr>
              <w:t>
</w:t>
            </w:r>
            <w:r>
              <w:rPr>
                <w:rFonts w:ascii="Times New Roman"/>
                <w:b w:val="false"/>
                <w:i w:val="false"/>
                <w:color w:val="000000"/>
                <w:sz w:val="20"/>
              </w:rPr>
              <w:t>Конкуренция.</w:t>
            </w:r>
            <w:r>
              <w:br/>
            </w:r>
            <w:r>
              <w:rPr>
                <w:rFonts w:ascii="Times New Roman"/>
                <w:b w:val="false"/>
                <w:i w:val="false"/>
                <w:color w:val="000000"/>
                <w:sz w:val="20"/>
              </w:rPr>
              <w:t>
</w:t>
            </w:r>
            <w:r>
              <w:rPr>
                <w:rFonts w:ascii="Times New Roman"/>
                <w:b w:val="false"/>
                <w:i w:val="false"/>
                <w:color w:val="000000"/>
                <w:sz w:val="20"/>
              </w:rPr>
              <w:t>Экономические основы</w:t>
            </w:r>
            <w:r>
              <w:br/>
            </w:r>
            <w:r>
              <w:rPr>
                <w:rFonts w:ascii="Times New Roman"/>
                <w:b w:val="false"/>
                <w:i w:val="false"/>
                <w:color w:val="000000"/>
                <w:sz w:val="20"/>
              </w:rPr>
              <w:t>
</w:t>
            </w:r>
            <w:r>
              <w:rPr>
                <w:rFonts w:ascii="Times New Roman"/>
                <w:b w:val="false"/>
                <w:i w:val="false"/>
                <w:color w:val="000000"/>
                <w:sz w:val="20"/>
              </w:rPr>
              <w:t>деятельности фирмы.</w:t>
            </w:r>
            <w:r>
              <w:br/>
            </w:r>
            <w:r>
              <w:rPr>
                <w:rFonts w:ascii="Times New Roman"/>
                <w:b w:val="false"/>
                <w:i w:val="false"/>
                <w:color w:val="000000"/>
                <w:sz w:val="20"/>
              </w:rPr>
              <w:t>
</w:t>
            </w:r>
            <w:r>
              <w:rPr>
                <w:rFonts w:ascii="Times New Roman"/>
                <w:b w:val="false"/>
                <w:i w:val="false"/>
                <w:color w:val="000000"/>
                <w:sz w:val="20"/>
              </w:rPr>
              <w:t>Антимонопольное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экономических проблем.</w:t>
            </w:r>
            <w:r>
              <w:br/>
            </w:r>
            <w:r>
              <w:rPr>
                <w:rFonts w:ascii="Times New Roman"/>
                <w:b w:val="false"/>
                <w:i w:val="false"/>
                <w:color w:val="000000"/>
                <w:sz w:val="20"/>
              </w:rPr>
              <w:t>
</w:t>
            </w:r>
            <w:r>
              <w:rPr>
                <w:rFonts w:ascii="Times New Roman"/>
                <w:b w:val="false"/>
                <w:i w:val="false"/>
                <w:color w:val="000000"/>
                <w:sz w:val="20"/>
              </w:rPr>
              <w:t>Доходы населения.</w:t>
            </w:r>
            <w:r>
              <w:br/>
            </w:r>
            <w:r>
              <w:rPr>
                <w:rFonts w:ascii="Times New Roman"/>
                <w:b w:val="false"/>
                <w:i w:val="false"/>
                <w:color w:val="000000"/>
                <w:sz w:val="20"/>
              </w:rPr>
              <w:t>
</w:t>
            </w:r>
            <w:r>
              <w:rPr>
                <w:rFonts w:ascii="Times New Roman"/>
                <w:b w:val="false"/>
                <w:i w:val="false"/>
                <w:color w:val="000000"/>
                <w:sz w:val="20"/>
              </w:rPr>
              <w:t>Макроэкономика.</w:t>
            </w:r>
            <w:r>
              <w:br/>
            </w:r>
            <w:r>
              <w:rPr>
                <w:rFonts w:ascii="Times New Roman"/>
                <w:b w:val="false"/>
                <w:i w:val="false"/>
                <w:color w:val="000000"/>
                <w:sz w:val="20"/>
              </w:rPr>
              <w:t>
</w:t>
            </w:r>
            <w:r>
              <w:rPr>
                <w:rFonts w:ascii="Times New Roman"/>
                <w:b w:val="false"/>
                <w:i w:val="false"/>
                <w:color w:val="000000"/>
                <w:sz w:val="20"/>
              </w:rPr>
              <w:t>Структура экономики страны. Финансы.</w:t>
            </w:r>
            <w:r>
              <w:br/>
            </w:r>
            <w:r>
              <w:rPr>
                <w:rFonts w:ascii="Times New Roman"/>
                <w:b w:val="false"/>
                <w:i w:val="false"/>
                <w:color w:val="000000"/>
                <w:sz w:val="20"/>
              </w:rPr>
              <w:t>
</w:t>
            </w:r>
            <w:r>
              <w:rPr>
                <w:rFonts w:ascii="Times New Roman"/>
                <w:b w:val="false"/>
                <w:i w:val="false"/>
                <w:color w:val="000000"/>
                <w:sz w:val="20"/>
              </w:rPr>
              <w:t>Кредитно-денежная и налоговая системы.</w:t>
            </w:r>
            <w:r>
              <w:br/>
            </w:r>
            <w:r>
              <w:rPr>
                <w:rFonts w:ascii="Times New Roman"/>
                <w:b w:val="false"/>
                <w:i w:val="false"/>
                <w:color w:val="000000"/>
                <w:sz w:val="20"/>
              </w:rPr>
              <w:t>
</w:t>
            </w:r>
            <w:r>
              <w:rPr>
                <w:rFonts w:ascii="Times New Roman"/>
                <w:b w:val="false"/>
                <w:i w:val="false"/>
                <w:color w:val="000000"/>
                <w:sz w:val="20"/>
              </w:rPr>
              <w:t>Инфляционные системы, безработица.</w:t>
            </w:r>
            <w:r>
              <w:br/>
            </w:r>
            <w:r>
              <w:rPr>
                <w:rFonts w:ascii="Times New Roman"/>
                <w:b w:val="false"/>
                <w:i w:val="false"/>
                <w:color w:val="000000"/>
                <w:sz w:val="20"/>
              </w:rPr>
              <w:t>
</w:t>
            </w:r>
            <w:r>
              <w:rPr>
                <w:rFonts w:ascii="Times New Roman"/>
                <w:b w:val="false"/>
                <w:i w:val="false"/>
                <w:color w:val="000000"/>
                <w:sz w:val="20"/>
              </w:rPr>
              <w:t>Проблемы экономического роста,</w:t>
            </w:r>
            <w:r>
              <w:br/>
            </w:r>
            <w:r>
              <w:rPr>
                <w:rFonts w:ascii="Times New Roman"/>
                <w:b w:val="false"/>
                <w:i w:val="false"/>
                <w:color w:val="000000"/>
                <w:sz w:val="20"/>
              </w:rPr>
              <w:t>
</w:t>
            </w:r>
            <w:r>
              <w:rPr>
                <w:rFonts w:ascii="Times New Roman"/>
                <w:b w:val="false"/>
                <w:i w:val="false"/>
                <w:color w:val="000000"/>
                <w:sz w:val="20"/>
              </w:rPr>
              <w:t xml:space="preserve">микро и </w:t>
            </w:r>
            <w:r>
              <w:br/>
            </w:r>
            <w:r>
              <w:rPr>
                <w:rFonts w:ascii="Times New Roman"/>
                <w:b w:val="false"/>
                <w:i w:val="false"/>
                <w:color w:val="000000"/>
                <w:sz w:val="20"/>
              </w:rPr>
              <w:t>
</w:t>
            </w:r>
            <w:r>
              <w:rPr>
                <w:rFonts w:ascii="Times New Roman"/>
                <w:b w:val="false"/>
                <w:i w:val="false"/>
                <w:color w:val="000000"/>
                <w:sz w:val="20"/>
              </w:rPr>
              <w:t>макроэкономические проблемы казахстанской экономики.</w:t>
            </w:r>
            <w:r>
              <w:br/>
            </w:r>
            <w:r>
              <w:rPr>
                <w:rFonts w:ascii="Times New Roman"/>
                <w:b w:val="false"/>
                <w:i w:val="false"/>
                <w:color w:val="000000"/>
                <w:sz w:val="20"/>
              </w:rPr>
              <w:t>
</w:t>
            </w:r>
            <w:r>
              <w:rPr>
                <w:rFonts w:ascii="Times New Roman"/>
                <w:b w:val="false"/>
                <w:i w:val="false"/>
                <w:color w:val="000000"/>
                <w:sz w:val="20"/>
              </w:rPr>
              <w:t>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Мировой рынок товаров, услуг,</w:t>
            </w:r>
            <w:r>
              <w:br/>
            </w:r>
            <w:r>
              <w:rPr>
                <w:rFonts w:ascii="Times New Roman"/>
                <w:b w:val="false"/>
                <w:i w:val="false"/>
                <w:color w:val="000000"/>
                <w:sz w:val="20"/>
              </w:rPr>
              <w:t>
</w:t>
            </w:r>
            <w:r>
              <w:rPr>
                <w:rFonts w:ascii="Times New Roman"/>
                <w:b w:val="false"/>
                <w:i w:val="false"/>
                <w:color w:val="000000"/>
                <w:sz w:val="20"/>
              </w:rPr>
              <w:t>валюты. Основы бизнеса.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проблемы экономического роста и спада производства,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в</w:t>
            </w:r>
            <w:r>
              <w:br/>
            </w:r>
            <w:r>
              <w:rPr>
                <w:rFonts w:ascii="Times New Roman"/>
                <w:b w:val="false"/>
                <w:i w:val="false"/>
                <w:color w:val="000000"/>
                <w:sz w:val="20"/>
              </w:rPr>
              <w:t>
</w:t>
            </w:r>
            <w:r>
              <w:rPr>
                <w:rFonts w:ascii="Times New Roman"/>
                <w:b w:val="false"/>
                <w:i w:val="false"/>
                <w:color w:val="000000"/>
                <w:sz w:val="20"/>
              </w:rPr>
              <w:t>содержании основных</w:t>
            </w:r>
            <w:r>
              <w:br/>
            </w:r>
            <w:r>
              <w:rPr>
                <w:rFonts w:ascii="Times New Roman"/>
                <w:b w:val="false"/>
                <w:i w:val="false"/>
                <w:color w:val="000000"/>
                <w:sz w:val="20"/>
              </w:rPr>
              <w:t>
</w:t>
            </w:r>
            <w:r>
              <w:rPr>
                <w:rFonts w:ascii="Times New Roman"/>
                <w:b w:val="false"/>
                <w:i w:val="false"/>
                <w:color w:val="000000"/>
                <w:sz w:val="20"/>
              </w:rPr>
              <w:t>экономических проблем</w:t>
            </w:r>
            <w:r>
              <w:br/>
            </w:r>
            <w:r>
              <w:rPr>
                <w:rFonts w:ascii="Times New Roman"/>
                <w:b w:val="false"/>
                <w:i w:val="false"/>
                <w:color w:val="000000"/>
                <w:sz w:val="20"/>
              </w:rPr>
              <w:t>
</w:t>
            </w:r>
            <w:r>
              <w:rPr>
                <w:rFonts w:ascii="Times New Roman"/>
                <w:b w:val="false"/>
                <w:i w:val="false"/>
                <w:color w:val="000000"/>
                <w:sz w:val="20"/>
              </w:rPr>
              <w:t>и различных подходах</w:t>
            </w:r>
            <w:r>
              <w:br/>
            </w:r>
            <w:r>
              <w:rPr>
                <w:rFonts w:ascii="Times New Roman"/>
                <w:b w:val="false"/>
                <w:i w:val="false"/>
                <w:color w:val="000000"/>
                <w:sz w:val="20"/>
              </w:rPr>
              <w:t>
</w:t>
            </w:r>
            <w:r>
              <w:rPr>
                <w:rFonts w:ascii="Times New Roman"/>
                <w:b w:val="false"/>
                <w:i w:val="false"/>
                <w:color w:val="000000"/>
                <w:sz w:val="20"/>
              </w:rPr>
              <w:t>к их решению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(в отрасли)</w:t>
            </w:r>
            <w:r>
              <w:br/>
            </w:r>
            <w:r>
              <w:rPr>
                <w:rFonts w:ascii="Times New Roman"/>
                <w:b w:val="false"/>
                <w:i w:val="false"/>
                <w:color w:val="000000"/>
                <w:sz w:val="20"/>
              </w:rPr>
              <w:t>
</w:t>
            </w:r>
            <w:r>
              <w:rPr>
                <w:rFonts w:ascii="Times New Roman"/>
                <w:b w:val="false"/>
                <w:i w:val="false"/>
                <w:color w:val="000000"/>
                <w:sz w:val="20"/>
              </w:rPr>
              <w:t>Право: понятие, система,</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Конституция Республики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Основные отрасли права. 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Судебная система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Правоохранительные органы.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государственного,</w:t>
            </w:r>
            <w:r>
              <w:br/>
            </w:r>
            <w:r>
              <w:rPr>
                <w:rFonts w:ascii="Times New Roman"/>
                <w:b w:val="false"/>
                <w:i w:val="false"/>
                <w:color w:val="000000"/>
                <w:sz w:val="20"/>
              </w:rPr>
              <w:t>
</w:t>
            </w:r>
            <w:r>
              <w:rPr>
                <w:rFonts w:ascii="Times New Roman"/>
                <w:b w:val="false"/>
                <w:i w:val="false"/>
                <w:color w:val="000000"/>
                <w:sz w:val="20"/>
              </w:rPr>
              <w:t>административного, гражданского,</w:t>
            </w:r>
            <w:r>
              <w:br/>
            </w:r>
            <w:r>
              <w:rPr>
                <w:rFonts w:ascii="Times New Roman"/>
                <w:b w:val="false"/>
                <w:i w:val="false"/>
                <w:color w:val="000000"/>
                <w:sz w:val="20"/>
              </w:rPr>
              <w:t>
</w:t>
            </w:r>
            <w:r>
              <w:rPr>
                <w:rFonts w:ascii="Times New Roman"/>
                <w:b w:val="false"/>
                <w:i w:val="false"/>
                <w:color w:val="000000"/>
                <w:sz w:val="20"/>
              </w:rPr>
              <w:t>трудового, семейного, уголовного права Республики Казахстан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 профессиональную деятельность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Предмет, методы,</w:t>
            </w:r>
            <w:r>
              <w:br/>
            </w:r>
            <w:r>
              <w:rPr>
                <w:rFonts w:ascii="Times New Roman"/>
                <w:b w:val="false"/>
                <w:i w:val="false"/>
                <w:color w:val="000000"/>
                <w:sz w:val="20"/>
              </w:rPr>
              <w:t>
</w:t>
            </w:r>
            <w:r>
              <w:rPr>
                <w:rFonts w:ascii="Times New Roman"/>
                <w:b w:val="false"/>
                <w:i w:val="false"/>
                <w:color w:val="000000"/>
                <w:sz w:val="20"/>
              </w:rPr>
              <w:t>задачи статистики,</w:t>
            </w:r>
            <w:r>
              <w:br/>
            </w:r>
            <w:r>
              <w:rPr>
                <w:rFonts w:ascii="Times New Roman"/>
                <w:b w:val="false"/>
                <w:i w:val="false"/>
                <w:color w:val="000000"/>
                <w:sz w:val="20"/>
              </w:rPr>
              <w:t>
</w:t>
            </w:r>
            <w:r>
              <w:rPr>
                <w:rFonts w:ascii="Times New Roman"/>
                <w:b w:val="false"/>
                <w:i w:val="false"/>
                <w:color w:val="000000"/>
                <w:sz w:val="20"/>
              </w:rPr>
              <w:t>источники статической информации, статические показатели,</w:t>
            </w:r>
            <w:r>
              <w:br/>
            </w:r>
            <w:r>
              <w:rPr>
                <w:rFonts w:ascii="Times New Roman"/>
                <w:b w:val="false"/>
                <w:i w:val="false"/>
                <w:color w:val="000000"/>
                <w:sz w:val="20"/>
              </w:rPr>
              <w:t>
</w:t>
            </w:r>
            <w:r>
              <w:rPr>
                <w:rFonts w:ascii="Times New Roman"/>
                <w:b w:val="false"/>
                <w:i w:val="false"/>
                <w:color w:val="000000"/>
                <w:sz w:val="20"/>
              </w:rPr>
              <w:t>анализ распределений и динамики,</w:t>
            </w:r>
            <w:r>
              <w:br/>
            </w:r>
            <w:r>
              <w:rPr>
                <w:rFonts w:ascii="Times New Roman"/>
                <w:b w:val="false"/>
                <w:i w:val="false"/>
                <w:color w:val="000000"/>
                <w:sz w:val="20"/>
              </w:rPr>
              <w:t>
</w:t>
            </w:r>
            <w:r>
              <w:rPr>
                <w:rFonts w:ascii="Times New Roman"/>
                <w:b w:val="false"/>
                <w:i w:val="false"/>
                <w:color w:val="000000"/>
                <w:sz w:val="20"/>
              </w:rPr>
              <w:t>статические методы</w:t>
            </w:r>
            <w:r>
              <w:br/>
            </w:r>
            <w:r>
              <w:rPr>
                <w:rFonts w:ascii="Times New Roman"/>
                <w:b w:val="false"/>
                <w:i w:val="false"/>
                <w:color w:val="000000"/>
                <w:sz w:val="20"/>
              </w:rPr>
              <w:t>
</w:t>
            </w:r>
            <w:r>
              <w:rPr>
                <w:rFonts w:ascii="Times New Roman"/>
                <w:b w:val="false"/>
                <w:i w:val="false"/>
                <w:color w:val="000000"/>
                <w:sz w:val="20"/>
              </w:rPr>
              <w:t>анализа взаимосвязи,</w:t>
            </w:r>
            <w:r>
              <w:br/>
            </w:r>
            <w:r>
              <w:rPr>
                <w:rFonts w:ascii="Times New Roman"/>
                <w:b w:val="false"/>
                <w:i w:val="false"/>
                <w:color w:val="000000"/>
                <w:sz w:val="20"/>
              </w:rPr>
              <w:t>
</w:t>
            </w:r>
            <w:r>
              <w:rPr>
                <w:rFonts w:ascii="Times New Roman"/>
                <w:b w:val="false"/>
                <w:i w:val="false"/>
                <w:color w:val="000000"/>
                <w:sz w:val="20"/>
              </w:rPr>
              <w:t>выборочное исследование</w:t>
            </w:r>
            <w:r>
              <w:br/>
            </w:r>
            <w:r>
              <w:rPr>
                <w:rFonts w:ascii="Times New Roman"/>
                <w:b w:val="false"/>
                <w:i w:val="false"/>
                <w:color w:val="000000"/>
                <w:sz w:val="20"/>
              </w:rPr>
              <w:t>
</w:t>
            </w:r>
            <w:r>
              <w:rPr>
                <w:rFonts w:ascii="Times New Roman"/>
                <w:b w:val="false"/>
                <w:i w:val="false"/>
                <w:color w:val="000000"/>
                <w:sz w:val="20"/>
              </w:rPr>
              <w:t>и индексные методы.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теорию и</w:t>
            </w:r>
            <w:r>
              <w:br/>
            </w:r>
            <w:r>
              <w:rPr>
                <w:rFonts w:ascii="Times New Roman"/>
                <w:b w:val="false"/>
                <w:i w:val="false"/>
                <w:color w:val="000000"/>
                <w:sz w:val="20"/>
              </w:rPr>
              <w:t>
</w:t>
            </w:r>
            <w:r>
              <w:rPr>
                <w:rFonts w:ascii="Times New Roman"/>
                <w:b w:val="false"/>
                <w:i w:val="false"/>
                <w:color w:val="000000"/>
                <w:sz w:val="20"/>
              </w:rPr>
              <w:t>конкретные методы</w:t>
            </w:r>
            <w:r>
              <w:br/>
            </w:r>
            <w:r>
              <w:rPr>
                <w:rFonts w:ascii="Times New Roman"/>
                <w:b w:val="false"/>
                <w:i w:val="false"/>
                <w:color w:val="000000"/>
                <w:sz w:val="20"/>
              </w:rPr>
              <w:t>
</w:t>
            </w:r>
            <w:r>
              <w:rPr>
                <w:rFonts w:ascii="Times New Roman"/>
                <w:b w:val="false"/>
                <w:i w:val="false"/>
                <w:color w:val="000000"/>
                <w:sz w:val="20"/>
              </w:rPr>
              <w:t>изучения связей,</w:t>
            </w:r>
            <w:r>
              <w:br/>
            </w:r>
            <w:r>
              <w:rPr>
                <w:rFonts w:ascii="Times New Roman"/>
                <w:b w:val="false"/>
                <w:i w:val="false"/>
                <w:color w:val="000000"/>
                <w:sz w:val="20"/>
              </w:rPr>
              <w:t>
</w:t>
            </w:r>
            <w:r>
              <w:rPr>
                <w:rFonts w:ascii="Times New Roman"/>
                <w:b w:val="false"/>
                <w:i w:val="false"/>
                <w:color w:val="000000"/>
                <w:sz w:val="20"/>
              </w:rPr>
              <w:t>закономерностей</w:t>
            </w:r>
            <w:r>
              <w:br/>
            </w:r>
            <w:r>
              <w:rPr>
                <w:rFonts w:ascii="Times New Roman"/>
                <w:b w:val="false"/>
                <w:i w:val="false"/>
                <w:color w:val="000000"/>
                <w:sz w:val="20"/>
              </w:rPr>
              <w:t>
</w:t>
            </w:r>
            <w:r>
              <w:rPr>
                <w:rFonts w:ascii="Times New Roman"/>
                <w:b w:val="false"/>
                <w:i w:val="false"/>
                <w:color w:val="000000"/>
                <w:sz w:val="20"/>
              </w:rPr>
              <w:t>массовых явлений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самостоятельно</w:t>
            </w:r>
            <w:r>
              <w:br/>
            </w:r>
            <w:r>
              <w:rPr>
                <w:rFonts w:ascii="Times New Roman"/>
                <w:b w:val="false"/>
                <w:i w:val="false"/>
                <w:color w:val="000000"/>
                <w:sz w:val="20"/>
              </w:rPr>
              <w:t>
</w:t>
            </w:r>
            <w:r>
              <w:rPr>
                <w:rFonts w:ascii="Times New Roman"/>
                <w:b w:val="false"/>
                <w:i w:val="false"/>
                <w:color w:val="000000"/>
                <w:sz w:val="20"/>
              </w:rPr>
              <w:t>использовать</w:t>
            </w:r>
            <w:r>
              <w:br/>
            </w:r>
            <w:r>
              <w:rPr>
                <w:rFonts w:ascii="Times New Roman"/>
                <w:b w:val="false"/>
                <w:i w:val="false"/>
                <w:color w:val="000000"/>
                <w:sz w:val="20"/>
              </w:rPr>
              <w:t>
</w:t>
            </w:r>
            <w:r>
              <w:rPr>
                <w:rFonts w:ascii="Times New Roman"/>
                <w:b w:val="false"/>
                <w:i w:val="false"/>
                <w:color w:val="000000"/>
                <w:sz w:val="20"/>
              </w:rPr>
              <w:t>статические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для анализа социально-</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ситуации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Финансы</w:t>
            </w:r>
            <w:r>
              <w:br/>
            </w:r>
            <w:r>
              <w:rPr>
                <w:rFonts w:ascii="Times New Roman"/>
                <w:b w:val="false"/>
                <w:i w:val="false"/>
                <w:color w:val="000000"/>
                <w:sz w:val="20"/>
              </w:rPr>
              <w:t>
</w:t>
            </w:r>
            <w:r>
              <w:rPr>
                <w:rFonts w:ascii="Times New Roman"/>
                <w:b w:val="false"/>
                <w:i w:val="false"/>
                <w:color w:val="000000"/>
                <w:sz w:val="20"/>
              </w:rPr>
              <w:t>Предмет, структура</w:t>
            </w:r>
            <w:r>
              <w:br/>
            </w:r>
            <w:r>
              <w:rPr>
                <w:rFonts w:ascii="Times New Roman"/>
                <w:b w:val="false"/>
                <w:i w:val="false"/>
                <w:color w:val="000000"/>
                <w:sz w:val="20"/>
              </w:rPr>
              <w:t>
</w:t>
            </w:r>
            <w:r>
              <w:rPr>
                <w:rFonts w:ascii="Times New Roman"/>
                <w:b w:val="false"/>
                <w:i w:val="false"/>
                <w:color w:val="000000"/>
                <w:sz w:val="20"/>
              </w:rPr>
              <w:t>и задачи. Управление</w:t>
            </w:r>
            <w:r>
              <w:br/>
            </w:r>
            <w:r>
              <w:rPr>
                <w:rFonts w:ascii="Times New Roman"/>
                <w:b w:val="false"/>
                <w:i w:val="false"/>
                <w:color w:val="000000"/>
                <w:sz w:val="20"/>
              </w:rPr>
              <w:t>
</w:t>
            </w:r>
            <w:r>
              <w:rPr>
                <w:rFonts w:ascii="Times New Roman"/>
                <w:b w:val="false"/>
                <w:i w:val="false"/>
                <w:color w:val="000000"/>
                <w:sz w:val="20"/>
              </w:rPr>
              <w:t>финансами,</w:t>
            </w:r>
            <w:r>
              <w:br/>
            </w:r>
            <w:r>
              <w:rPr>
                <w:rFonts w:ascii="Times New Roman"/>
                <w:b w:val="false"/>
                <w:i w:val="false"/>
                <w:color w:val="000000"/>
                <w:sz w:val="20"/>
              </w:rPr>
              <w:t>
</w:t>
            </w:r>
            <w:r>
              <w:rPr>
                <w:rFonts w:ascii="Times New Roman"/>
                <w:b w:val="false"/>
                <w:i w:val="false"/>
                <w:color w:val="000000"/>
                <w:sz w:val="20"/>
              </w:rPr>
              <w:t>финансовое планирование и прогнозирование,</w:t>
            </w:r>
            <w:r>
              <w:br/>
            </w:r>
            <w:r>
              <w:rPr>
                <w:rFonts w:ascii="Times New Roman"/>
                <w:b w:val="false"/>
                <w:i w:val="false"/>
                <w:color w:val="000000"/>
                <w:sz w:val="20"/>
              </w:rPr>
              <w:t>
</w:t>
            </w:r>
            <w:r>
              <w:rPr>
                <w:rFonts w:ascii="Times New Roman"/>
                <w:b w:val="false"/>
                <w:i w:val="false"/>
                <w:color w:val="000000"/>
                <w:sz w:val="20"/>
              </w:rPr>
              <w:t>финансовый контроль.</w:t>
            </w:r>
            <w:r>
              <w:br/>
            </w:r>
            <w:r>
              <w:rPr>
                <w:rFonts w:ascii="Times New Roman"/>
                <w:b w:val="false"/>
                <w:i w:val="false"/>
                <w:color w:val="000000"/>
                <w:sz w:val="20"/>
              </w:rPr>
              <w:t>
</w:t>
            </w:r>
            <w:r>
              <w:rPr>
                <w:rFonts w:ascii="Times New Roman"/>
                <w:b w:val="false"/>
                <w:i w:val="false"/>
                <w:color w:val="000000"/>
                <w:sz w:val="20"/>
              </w:rPr>
              <w:t>Основы функционирования</w:t>
            </w:r>
            <w:r>
              <w:br/>
            </w:r>
            <w:r>
              <w:rPr>
                <w:rFonts w:ascii="Times New Roman"/>
                <w:b w:val="false"/>
                <w:i w:val="false"/>
                <w:color w:val="000000"/>
                <w:sz w:val="20"/>
              </w:rPr>
              <w:t>
</w:t>
            </w:r>
            <w:r>
              <w:rPr>
                <w:rFonts w:ascii="Times New Roman"/>
                <w:b w:val="false"/>
                <w:i w:val="false"/>
                <w:color w:val="000000"/>
                <w:sz w:val="20"/>
              </w:rPr>
              <w:t>финансов в различных сферах.</w:t>
            </w:r>
            <w:r>
              <w:br/>
            </w:r>
            <w:r>
              <w:rPr>
                <w:rFonts w:ascii="Times New Roman"/>
                <w:b w:val="false"/>
                <w:i w:val="false"/>
                <w:color w:val="000000"/>
                <w:sz w:val="20"/>
              </w:rPr>
              <w:t>
</w:t>
            </w:r>
            <w:r>
              <w:rPr>
                <w:rFonts w:ascii="Times New Roman"/>
                <w:b w:val="false"/>
                <w:i w:val="false"/>
                <w:color w:val="000000"/>
                <w:sz w:val="20"/>
              </w:rPr>
              <w:t>Финансы предприятий.</w:t>
            </w:r>
            <w:r>
              <w:br/>
            </w:r>
            <w:r>
              <w:rPr>
                <w:rFonts w:ascii="Times New Roman"/>
                <w:b w:val="false"/>
                <w:i w:val="false"/>
                <w:color w:val="000000"/>
                <w:sz w:val="20"/>
              </w:rPr>
              <w:t>
</w:t>
            </w:r>
            <w:r>
              <w:rPr>
                <w:rFonts w:ascii="Times New Roman"/>
                <w:b w:val="false"/>
                <w:i w:val="false"/>
                <w:color w:val="000000"/>
                <w:sz w:val="20"/>
              </w:rPr>
              <w:t>Сущность и значение страхования, финансы страхования.</w:t>
            </w:r>
            <w:r>
              <w:br/>
            </w:r>
            <w:r>
              <w:rPr>
                <w:rFonts w:ascii="Times New Roman"/>
                <w:b w:val="false"/>
                <w:i w:val="false"/>
                <w:color w:val="000000"/>
                <w:sz w:val="20"/>
              </w:rPr>
              <w:t>
</w:t>
            </w:r>
            <w:r>
              <w:rPr>
                <w:rFonts w:ascii="Times New Roman"/>
                <w:b w:val="false"/>
                <w:i w:val="false"/>
                <w:color w:val="000000"/>
                <w:sz w:val="20"/>
              </w:rPr>
              <w:t>Бюджетная система и ее устройство.</w:t>
            </w:r>
            <w:r>
              <w:br/>
            </w:r>
            <w:r>
              <w:rPr>
                <w:rFonts w:ascii="Times New Roman"/>
                <w:b w:val="false"/>
                <w:i w:val="false"/>
                <w:color w:val="000000"/>
                <w:sz w:val="20"/>
              </w:rPr>
              <w:t>
</w:t>
            </w:r>
            <w:r>
              <w:rPr>
                <w:rFonts w:ascii="Times New Roman"/>
                <w:b w:val="false"/>
                <w:i w:val="false"/>
                <w:color w:val="000000"/>
                <w:sz w:val="20"/>
              </w:rPr>
              <w:t>Бюджетный процесс в РК.</w:t>
            </w:r>
            <w:r>
              <w:br/>
            </w:r>
            <w:r>
              <w:rPr>
                <w:rFonts w:ascii="Times New Roman"/>
                <w:b w:val="false"/>
                <w:i w:val="false"/>
                <w:color w:val="000000"/>
                <w:sz w:val="20"/>
              </w:rPr>
              <w:t>
</w:t>
            </w:r>
            <w:r>
              <w:rPr>
                <w:rFonts w:ascii="Times New Roman"/>
                <w:b w:val="false"/>
                <w:i w:val="false"/>
                <w:color w:val="000000"/>
                <w:sz w:val="20"/>
              </w:rPr>
              <w:t>Воздействие финансов на</w:t>
            </w:r>
            <w:r>
              <w:br/>
            </w:r>
            <w:r>
              <w:rPr>
                <w:rFonts w:ascii="Times New Roman"/>
                <w:b w:val="false"/>
                <w:i w:val="false"/>
                <w:color w:val="000000"/>
                <w:sz w:val="20"/>
              </w:rPr>
              <w:t>
</w:t>
            </w:r>
            <w:r>
              <w:rPr>
                <w:rFonts w:ascii="Times New Roman"/>
                <w:b w:val="false"/>
                <w:i w:val="false"/>
                <w:color w:val="000000"/>
                <w:sz w:val="20"/>
              </w:rPr>
              <w:t>развитие экономики.</w:t>
            </w:r>
            <w:r>
              <w:br/>
            </w:r>
            <w:r>
              <w:rPr>
                <w:rFonts w:ascii="Times New Roman"/>
                <w:b w:val="false"/>
                <w:i w:val="false"/>
                <w:color w:val="000000"/>
                <w:sz w:val="20"/>
              </w:rPr>
              <w:t>
</w:t>
            </w:r>
            <w:r>
              <w:rPr>
                <w:rFonts w:ascii="Times New Roman"/>
                <w:b w:val="false"/>
                <w:i w:val="false"/>
                <w:color w:val="000000"/>
                <w:sz w:val="20"/>
              </w:rPr>
              <w:t>Роль финансов в международных</w:t>
            </w:r>
            <w:r>
              <w:br/>
            </w:r>
            <w:r>
              <w:rPr>
                <w:rFonts w:ascii="Times New Roman"/>
                <w:b w:val="false"/>
                <w:i w:val="false"/>
                <w:color w:val="000000"/>
                <w:sz w:val="20"/>
              </w:rPr>
              <w:t>
</w:t>
            </w:r>
            <w:r>
              <w:rPr>
                <w:rFonts w:ascii="Times New Roman"/>
                <w:b w:val="false"/>
                <w:i w:val="false"/>
                <w:color w:val="000000"/>
                <w:sz w:val="20"/>
              </w:rPr>
              <w:t>экономических отношениях.</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сущность финансов и механизмов финансовых отношений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 состояния бюджета предприятия,</w:t>
            </w:r>
            <w:r>
              <w:br/>
            </w:r>
            <w:r>
              <w:rPr>
                <w:rFonts w:ascii="Times New Roman"/>
                <w:b w:val="false"/>
                <w:i w:val="false"/>
                <w:color w:val="000000"/>
                <w:sz w:val="20"/>
              </w:rPr>
              <w:t>
</w:t>
            </w:r>
            <w:r>
              <w:rPr>
                <w:rFonts w:ascii="Times New Roman"/>
                <w:b w:val="false"/>
                <w:i w:val="false"/>
                <w:color w:val="000000"/>
                <w:sz w:val="20"/>
              </w:rPr>
              <w:t>оформление налоговой</w:t>
            </w:r>
            <w:r>
              <w:br/>
            </w:r>
            <w:r>
              <w:rPr>
                <w:rFonts w:ascii="Times New Roman"/>
                <w:b w:val="false"/>
                <w:i w:val="false"/>
                <w:color w:val="000000"/>
                <w:sz w:val="20"/>
              </w:rPr>
              <w:t>
</w:t>
            </w:r>
            <w:r>
              <w:rPr>
                <w:rFonts w:ascii="Times New Roman"/>
                <w:b w:val="false"/>
                <w:i w:val="false"/>
                <w:color w:val="000000"/>
                <w:sz w:val="20"/>
              </w:rPr>
              <w:t>декларации и иные</w:t>
            </w:r>
            <w:r>
              <w:br/>
            </w:r>
            <w:r>
              <w:rPr>
                <w:rFonts w:ascii="Times New Roman"/>
                <w:b w:val="false"/>
                <w:i w:val="false"/>
                <w:color w:val="000000"/>
                <w:sz w:val="20"/>
              </w:rPr>
              <w:t>
</w:t>
            </w:r>
            <w:r>
              <w:rPr>
                <w:rFonts w:ascii="Times New Roman"/>
                <w:b w:val="false"/>
                <w:i w:val="false"/>
                <w:color w:val="000000"/>
                <w:sz w:val="20"/>
              </w:rPr>
              <w:t>формы финансовой отчетности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 и маркетинга</w:t>
            </w:r>
            <w:r>
              <w:br/>
            </w:r>
            <w:r>
              <w:rPr>
                <w:rFonts w:ascii="Times New Roman"/>
                <w:b w:val="false"/>
                <w:i w:val="false"/>
                <w:color w:val="000000"/>
                <w:sz w:val="20"/>
              </w:rPr>
              <w:t>
</w:t>
            </w:r>
            <w:r>
              <w:rPr>
                <w:rFonts w:ascii="Times New Roman"/>
                <w:b w:val="false"/>
                <w:i w:val="false"/>
                <w:color w:val="000000"/>
                <w:sz w:val="20"/>
              </w:rPr>
              <w:t>Сущность, принципы и функции маркетинга.</w:t>
            </w:r>
            <w:r>
              <w:br/>
            </w:r>
            <w:r>
              <w:rPr>
                <w:rFonts w:ascii="Times New Roman"/>
                <w:b w:val="false"/>
                <w:i w:val="false"/>
                <w:color w:val="000000"/>
                <w:sz w:val="20"/>
              </w:rPr>
              <w:t>
</w:t>
            </w:r>
            <w:r>
              <w:rPr>
                <w:rFonts w:ascii="Times New Roman"/>
                <w:b w:val="false"/>
                <w:i w:val="false"/>
                <w:color w:val="000000"/>
                <w:sz w:val="20"/>
              </w:rPr>
              <w:t>Концепция управления маркетингом.</w:t>
            </w:r>
            <w:r>
              <w:br/>
            </w:r>
            <w:r>
              <w:rPr>
                <w:rFonts w:ascii="Times New Roman"/>
                <w:b w:val="false"/>
                <w:i w:val="false"/>
                <w:color w:val="000000"/>
                <w:sz w:val="20"/>
              </w:rPr>
              <w:t>
</w:t>
            </w:r>
            <w:r>
              <w:rPr>
                <w:rFonts w:ascii="Times New Roman"/>
                <w:b w:val="false"/>
                <w:i w:val="false"/>
                <w:color w:val="000000"/>
                <w:sz w:val="20"/>
              </w:rPr>
              <w:t>Цели системы маркетинга.</w:t>
            </w:r>
            <w:r>
              <w:br/>
            </w:r>
            <w:r>
              <w:rPr>
                <w:rFonts w:ascii="Times New Roman"/>
                <w:b w:val="false"/>
                <w:i w:val="false"/>
                <w:color w:val="000000"/>
                <w:sz w:val="20"/>
              </w:rPr>
              <w:t>
</w:t>
            </w:r>
            <w:r>
              <w:rPr>
                <w:rFonts w:ascii="Times New Roman"/>
                <w:b w:val="false"/>
                <w:i w:val="false"/>
                <w:color w:val="000000"/>
                <w:sz w:val="20"/>
              </w:rPr>
              <w:t>Маркетинговая информация и исследования.</w:t>
            </w:r>
            <w:r>
              <w:br/>
            </w:r>
            <w:r>
              <w:rPr>
                <w:rFonts w:ascii="Times New Roman"/>
                <w:b w:val="false"/>
                <w:i w:val="false"/>
                <w:color w:val="000000"/>
                <w:sz w:val="20"/>
              </w:rPr>
              <w:t>
</w:t>
            </w:r>
            <w:r>
              <w:rPr>
                <w:rFonts w:ascii="Times New Roman"/>
                <w:b w:val="false"/>
                <w:i w:val="false"/>
                <w:color w:val="000000"/>
                <w:sz w:val="20"/>
              </w:rPr>
              <w:t>Потребительский рынок и конкуренция.</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сущности менеджмента и маркетинга,</w:t>
            </w:r>
            <w:r>
              <w:br/>
            </w:r>
            <w:r>
              <w:rPr>
                <w:rFonts w:ascii="Times New Roman"/>
                <w:b w:val="false"/>
                <w:i w:val="false"/>
                <w:color w:val="000000"/>
                <w:sz w:val="20"/>
              </w:rPr>
              <w:t>
</w:t>
            </w:r>
            <w:r>
              <w:rPr>
                <w:rFonts w:ascii="Times New Roman"/>
                <w:b w:val="false"/>
                <w:i w:val="false"/>
                <w:color w:val="000000"/>
                <w:sz w:val="20"/>
              </w:rPr>
              <w:t>жизненный цикл товаров, основы рекламы товаров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объяснение коммуникационного процесса,</w:t>
            </w:r>
            <w:r>
              <w:br/>
            </w:r>
            <w:r>
              <w:rPr>
                <w:rFonts w:ascii="Times New Roman"/>
                <w:b w:val="false"/>
                <w:i w:val="false"/>
                <w:color w:val="000000"/>
                <w:sz w:val="20"/>
              </w:rPr>
              <w:t>
</w:t>
            </w:r>
            <w:r>
              <w:rPr>
                <w:rFonts w:ascii="Times New Roman"/>
                <w:b w:val="false"/>
                <w:i w:val="false"/>
                <w:color w:val="000000"/>
                <w:sz w:val="20"/>
              </w:rPr>
              <w:t>анализ поведения потребителей на рынке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Общая характеристика бухучета.</w:t>
            </w:r>
            <w:r>
              <w:br/>
            </w:r>
            <w:r>
              <w:rPr>
                <w:rFonts w:ascii="Times New Roman"/>
                <w:b w:val="false"/>
                <w:i w:val="false"/>
                <w:color w:val="000000"/>
                <w:sz w:val="20"/>
              </w:rPr>
              <w:t>
</w:t>
            </w:r>
            <w:r>
              <w:rPr>
                <w:rFonts w:ascii="Times New Roman"/>
                <w:b w:val="false"/>
                <w:i w:val="false"/>
                <w:color w:val="000000"/>
                <w:sz w:val="20"/>
              </w:rPr>
              <w:t>Учет денежных средств и ценных бумаг.</w:t>
            </w:r>
            <w:r>
              <w:br/>
            </w:r>
            <w:r>
              <w:rPr>
                <w:rFonts w:ascii="Times New Roman"/>
                <w:b w:val="false"/>
                <w:i w:val="false"/>
                <w:color w:val="000000"/>
                <w:sz w:val="20"/>
              </w:rPr>
              <w:t>
</w:t>
            </w:r>
            <w:r>
              <w:rPr>
                <w:rFonts w:ascii="Times New Roman"/>
                <w:b w:val="false"/>
                <w:i w:val="false"/>
                <w:color w:val="000000"/>
                <w:sz w:val="20"/>
              </w:rPr>
              <w:t>Расчетные операции, финансово-кредитная система торговли.</w:t>
            </w:r>
            <w:r>
              <w:br/>
            </w:r>
            <w:r>
              <w:rPr>
                <w:rFonts w:ascii="Times New Roman"/>
                <w:b w:val="false"/>
                <w:i w:val="false"/>
                <w:color w:val="000000"/>
                <w:sz w:val="20"/>
              </w:rPr>
              <w:t>
</w:t>
            </w:r>
            <w:r>
              <w:rPr>
                <w:rFonts w:ascii="Times New Roman"/>
                <w:b w:val="false"/>
                <w:i w:val="false"/>
                <w:color w:val="000000"/>
                <w:sz w:val="20"/>
              </w:rPr>
              <w:t>Учет труда и его оплата.</w:t>
            </w:r>
            <w:r>
              <w:br/>
            </w:r>
            <w:r>
              <w:rPr>
                <w:rFonts w:ascii="Times New Roman"/>
                <w:b w:val="false"/>
                <w:i w:val="false"/>
                <w:color w:val="000000"/>
                <w:sz w:val="20"/>
              </w:rPr>
              <w:t>
</w:t>
            </w:r>
            <w:r>
              <w:rPr>
                <w:rFonts w:ascii="Times New Roman"/>
                <w:b w:val="false"/>
                <w:i w:val="false"/>
                <w:color w:val="000000"/>
                <w:sz w:val="20"/>
              </w:rPr>
              <w:t>Учет основных средств, нематериальных активов.</w:t>
            </w:r>
            <w:r>
              <w:br/>
            </w:r>
            <w:r>
              <w:rPr>
                <w:rFonts w:ascii="Times New Roman"/>
                <w:b w:val="false"/>
                <w:i w:val="false"/>
                <w:color w:val="000000"/>
                <w:sz w:val="20"/>
              </w:rPr>
              <w:t>
</w:t>
            </w:r>
            <w:r>
              <w:rPr>
                <w:rFonts w:ascii="Times New Roman"/>
                <w:b w:val="false"/>
                <w:i w:val="false"/>
                <w:color w:val="000000"/>
                <w:sz w:val="20"/>
              </w:rPr>
              <w:t>Учет доходов, расходов и использование доходов.</w:t>
            </w:r>
            <w:r>
              <w:br/>
            </w:r>
            <w:r>
              <w:rPr>
                <w:rFonts w:ascii="Times New Roman"/>
                <w:b w:val="false"/>
                <w:i w:val="false"/>
                <w:color w:val="000000"/>
                <w:sz w:val="20"/>
              </w:rPr>
              <w:t>
</w:t>
            </w:r>
            <w:r>
              <w:rPr>
                <w:rFonts w:ascii="Times New Roman"/>
                <w:b w:val="false"/>
                <w:i w:val="false"/>
                <w:color w:val="000000"/>
                <w:sz w:val="20"/>
              </w:rPr>
              <w:t>Учет фондов предприятий торговли с различными формами собственности.</w:t>
            </w:r>
            <w:r>
              <w:br/>
            </w:r>
            <w:r>
              <w:rPr>
                <w:rFonts w:ascii="Times New Roman"/>
                <w:b w:val="false"/>
                <w:i w:val="false"/>
                <w:color w:val="000000"/>
                <w:sz w:val="20"/>
              </w:rPr>
              <w:t>
</w:t>
            </w:r>
            <w:r>
              <w:rPr>
                <w:rFonts w:ascii="Times New Roman"/>
                <w:b w:val="false"/>
                <w:i w:val="false"/>
                <w:color w:val="000000"/>
                <w:sz w:val="20"/>
              </w:rPr>
              <w:t>Бухгалтерская отчетность.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стандарты бухгалтерского учета,</w:t>
            </w:r>
            <w:r>
              <w:br/>
            </w:r>
            <w:r>
              <w:rPr>
                <w:rFonts w:ascii="Times New Roman"/>
                <w:b w:val="false"/>
                <w:i w:val="false"/>
                <w:color w:val="000000"/>
                <w:sz w:val="20"/>
              </w:rPr>
              <w:t>
</w:t>
            </w:r>
            <w:r>
              <w:rPr>
                <w:rFonts w:ascii="Times New Roman"/>
                <w:b w:val="false"/>
                <w:i w:val="false"/>
                <w:color w:val="000000"/>
                <w:sz w:val="20"/>
              </w:rPr>
              <w:t>принципы учета основных хозяйственных процессов,</w:t>
            </w:r>
            <w:r>
              <w:br/>
            </w:r>
            <w:r>
              <w:rPr>
                <w:rFonts w:ascii="Times New Roman"/>
                <w:b w:val="false"/>
                <w:i w:val="false"/>
                <w:color w:val="000000"/>
                <w:sz w:val="20"/>
              </w:rPr>
              <w:t>
</w:t>
            </w:r>
            <w:r>
              <w:rPr>
                <w:rFonts w:ascii="Times New Roman"/>
                <w:b w:val="false"/>
                <w:i w:val="false"/>
                <w:color w:val="000000"/>
                <w:sz w:val="20"/>
              </w:rPr>
              <w:t>классификация и план счетов бухгалтерского учета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составление генерального план-счетов,</w:t>
            </w:r>
            <w:r>
              <w:br/>
            </w:r>
            <w:r>
              <w:rPr>
                <w:rFonts w:ascii="Times New Roman"/>
                <w:b w:val="false"/>
                <w:i w:val="false"/>
                <w:color w:val="000000"/>
                <w:sz w:val="20"/>
              </w:rPr>
              <w:t>
</w:t>
            </w:r>
            <w:r>
              <w:rPr>
                <w:rFonts w:ascii="Times New Roman"/>
                <w:b w:val="false"/>
                <w:i w:val="false"/>
                <w:color w:val="000000"/>
                <w:sz w:val="20"/>
              </w:rPr>
              <w:t>ведение учета товарно-материальных ценностей,</w:t>
            </w:r>
            <w:r>
              <w:br/>
            </w:r>
            <w:r>
              <w:rPr>
                <w:rFonts w:ascii="Times New Roman"/>
                <w:b w:val="false"/>
                <w:i w:val="false"/>
                <w:color w:val="000000"/>
                <w:sz w:val="20"/>
              </w:rPr>
              <w:t>
</w:t>
            </w:r>
            <w:r>
              <w:rPr>
                <w:rFonts w:ascii="Times New Roman"/>
                <w:b w:val="false"/>
                <w:i w:val="false"/>
                <w:color w:val="000000"/>
                <w:sz w:val="20"/>
              </w:rPr>
              <w:t xml:space="preserve">учет денежных средств, доходов и расходов предприятия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w:t>
            </w:r>
            <w:r>
              <w:br/>
            </w:r>
            <w:r>
              <w:rPr>
                <w:rFonts w:ascii="Times New Roman"/>
                <w:b w:val="false"/>
                <w:i w:val="false"/>
                <w:color w:val="000000"/>
                <w:sz w:val="20"/>
              </w:rPr>
              <w:t>
</w:t>
            </w:r>
            <w:r>
              <w:rPr>
                <w:rFonts w:ascii="Times New Roman"/>
                <w:b w:val="false"/>
                <w:i w:val="false"/>
                <w:color w:val="000000"/>
                <w:sz w:val="20"/>
              </w:rPr>
              <w:t>Основы начертательной геометрии и проекционное черчение.</w:t>
            </w:r>
            <w:r>
              <w:br/>
            </w:r>
            <w:r>
              <w:rPr>
                <w:rFonts w:ascii="Times New Roman"/>
                <w:b w:val="false"/>
                <w:i w:val="false"/>
                <w:color w:val="000000"/>
                <w:sz w:val="20"/>
              </w:rPr>
              <w:t>
</w:t>
            </w:r>
            <w:r>
              <w:rPr>
                <w:rFonts w:ascii="Times New Roman"/>
                <w:b w:val="false"/>
                <w:i w:val="false"/>
                <w:color w:val="000000"/>
                <w:sz w:val="20"/>
              </w:rPr>
              <w:t>Элементы технического рисования.</w:t>
            </w:r>
            <w:r>
              <w:br/>
            </w:r>
            <w:r>
              <w:rPr>
                <w:rFonts w:ascii="Times New Roman"/>
                <w:b w:val="false"/>
                <w:i w:val="false"/>
                <w:color w:val="000000"/>
                <w:sz w:val="20"/>
              </w:rPr>
              <w:t>
</w:t>
            </w:r>
            <w:r>
              <w:rPr>
                <w:rFonts w:ascii="Times New Roman"/>
                <w:b w:val="false"/>
                <w:i w:val="false"/>
                <w:color w:val="000000"/>
                <w:sz w:val="20"/>
              </w:rPr>
              <w:t>Машиностроительное черчение,</w:t>
            </w:r>
            <w:r>
              <w:br/>
            </w:r>
            <w:r>
              <w:rPr>
                <w:rFonts w:ascii="Times New Roman"/>
                <w:b w:val="false"/>
                <w:i w:val="false"/>
                <w:color w:val="000000"/>
                <w:sz w:val="20"/>
              </w:rPr>
              <w:t>
</w:t>
            </w:r>
            <w:r>
              <w:rPr>
                <w:rFonts w:ascii="Times New Roman"/>
                <w:b w:val="false"/>
                <w:i w:val="false"/>
                <w:color w:val="000000"/>
                <w:sz w:val="20"/>
              </w:rPr>
              <w:t>общие правила выполнения</w:t>
            </w:r>
            <w:r>
              <w:br/>
            </w:r>
            <w:r>
              <w:rPr>
                <w:rFonts w:ascii="Times New Roman"/>
                <w:b w:val="false"/>
                <w:i w:val="false"/>
                <w:color w:val="000000"/>
                <w:sz w:val="20"/>
              </w:rPr>
              <w:t>
</w:t>
            </w:r>
            <w:r>
              <w:rPr>
                <w:rFonts w:ascii="Times New Roman"/>
                <w:b w:val="false"/>
                <w:i w:val="false"/>
                <w:color w:val="000000"/>
                <w:sz w:val="20"/>
              </w:rPr>
              <w:t>чертежей. Изображение и обозначение резьб.</w:t>
            </w:r>
            <w:r>
              <w:br/>
            </w:r>
            <w:r>
              <w:rPr>
                <w:rFonts w:ascii="Times New Roman"/>
                <w:b w:val="false"/>
                <w:i w:val="false"/>
                <w:color w:val="000000"/>
                <w:sz w:val="20"/>
              </w:rPr>
              <w:t>
</w:t>
            </w:r>
            <w:r>
              <w:rPr>
                <w:rFonts w:ascii="Times New Roman"/>
                <w:b w:val="false"/>
                <w:i w:val="false"/>
                <w:color w:val="000000"/>
                <w:sz w:val="20"/>
              </w:rPr>
              <w:t>Чертежи деталей и эскизов. Соединение деталей.</w:t>
            </w:r>
            <w:r>
              <w:br/>
            </w:r>
            <w:r>
              <w:rPr>
                <w:rFonts w:ascii="Times New Roman"/>
                <w:b w:val="false"/>
                <w:i w:val="false"/>
                <w:color w:val="000000"/>
                <w:sz w:val="20"/>
              </w:rPr>
              <w:t>
</w:t>
            </w:r>
            <w:r>
              <w:rPr>
                <w:rFonts w:ascii="Times New Roman"/>
                <w:b w:val="false"/>
                <w:i w:val="false"/>
                <w:color w:val="000000"/>
                <w:sz w:val="20"/>
              </w:rPr>
              <w:t>Передачи. Неразъемные соединения,</w:t>
            </w:r>
            <w:r>
              <w:br/>
            </w:r>
            <w:r>
              <w:rPr>
                <w:rFonts w:ascii="Times New Roman"/>
                <w:b w:val="false"/>
                <w:i w:val="false"/>
                <w:color w:val="000000"/>
                <w:sz w:val="20"/>
              </w:rPr>
              <w:t>
</w:t>
            </w:r>
            <w:r>
              <w:rPr>
                <w:rFonts w:ascii="Times New Roman"/>
                <w:b w:val="false"/>
                <w:i w:val="false"/>
                <w:color w:val="000000"/>
                <w:sz w:val="20"/>
              </w:rPr>
              <w:t>чертежи общего вида.</w:t>
            </w:r>
            <w:r>
              <w:br/>
            </w:r>
            <w:r>
              <w:rPr>
                <w:rFonts w:ascii="Times New Roman"/>
                <w:b w:val="false"/>
                <w:i w:val="false"/>
                <w:color w:val="000000"/>
                <w:sz w:val="20"/>
              </w:rPr>
              <w:t>
</w:t>
            </w:r>
            <w:r>
              <w:rPr>
                <w:rFonts w:ascii="Times New Roman"/>
                <w:b w:val="false"/>
                <w:i w:val="false"/>
                <w:color w:val="000000"/>
                <w:sz w:val="20"/>
              </w:rPr>
              <w:t>Сборочный чертеж.</w:t>
            </w:r>
            <w:r>
              <w:br/>
            </w:r>
            <w:r>
              <w:rPr>
                <w:rFonts w:ascii="Times New Roman"/>
                <w:b w:val="false"/>
                <w:i w:val="false"/>
                <w:color w:val="000000"/>
                <w:sz w:val="20"/>
              </w:rPr>
              <w:t>
</w:t>
            </w:r>
            <w:r>
              <w:rPr>
                <w:rFonts w:ascii="Times New Roman"/>
                <w:b w:val="false"/>
                <w:i w:val="false"/>
                <w:color w:val="000000"/>
                <w:sz w:val="20"/>
              </w:rPr>
              <w:t>Чертежи и схемы по специальности.</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правила выполнения чертежей,</w:t>
            </w:r>
            <w:r>
              <w:br/>
            </w:r>
            <w:r>
              <w:rPr>
                <w:rFonts w:ascii="Times New Roman"/>
                <w:b w:val="false"/>
                <w:i w:val="false"/>
                <w:color w:val="000000"/>
                <w:sz w:val="20"/>
              </w:rPr>
              <w:t>
</w:t>
            </w:r>
            <w:r>
              <w:rPr>
                <w:rFonts w:ascii="Times New Roman"/>
                <w:b w:val="false"/>
                <w:i w:val="false"/>
                <w:color w:val="000000"/>
                <w:sz w:val="20"/>
              </w:rPr>
              <w:t>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правильно писать шрифт,</w:t>
            </w:r>
            <w:r>
              <w:br/>
            </w:r>
            <w:r>
              <w:rPr>
                <w:rFonts w:ascii="Times New Roman"/>
                <w:b w:val="false"/>
                <w:i w:val="false"/>
                <w:color w:val="000000"/>
                <w:sz w:val="20"/>
              </w:rPr>
              <w:t>
</w:t>
            </w:r>
            <w:r>
              <w:rPr>
                <w:rFonts w:ascii="Times New Roman"/>
                <w:b w:val="false"/>
                <w:i w:val="false"/>
                <w:color w:val="000000"/>
                <w:sz w:val="20"/>
              </w:rPr>
              <w:t>наносить размеры,</w:t>
            </w:r>
            <w:r>
              <w:br/>
            </w:r>
            <w:r>
              <w:rPr>
                <w:rFonts w:ascii="Times New Roman"/>
                <w:b w:val="false"/>
                <w:i w:val="false"/>
                <w:color w:val="000000"/>
                <w:sz w:val="20"/>
              </w:rPr>
              <w:t>
</w:t>
            </w:r>
            <w:r>
              <w:rPr>
                <w:rFonts w:ascii="Times New Roman"/>
                <w:b w:val="false"/>
                <w:i w:val="false"/>
                <w:color w:val="000000"/>
                <w:sz w:val="20"/>
              </w:rPr>
              <w:t>выполнять технический рисунок учебной модели</w:t>
            </w:r>
            <w:r>
              <w:br/>
            </w:r>
            <w:r>
              <w:rPr>
                <w:rFonts w:ascii="Times New Roman"/>
                <w:b w:val="false"/>
                <w:i w:val="false"/>
                <w:color w:val="000000"/>
                <w:sz w:val="20"/>
              </w:rPr>
              <w:t>
</w:t>
            </w:r>
            <w:r>
              <w:rPr>
                <w:rFonts w:ascii="Times New Roman"/>
                <w:b w:val="false"/>
                <w:i w:val="false"/>
                <w:color w:val="000000"/>
                <w:sz w:val="20"/>
              </w:rPr>
              <w:t>с нанесением светотеней,</w:t>
            </w:r>
            <w:r>
              <w:br/>
            </w:r>
            <w:r>
              <w:rPr>
                <w:rFonts w:ascii="Times New Roman"/>
                <w:b w:val="false"/>
                <w:i w:val="false"/>
                <w:color w:val="000000"/>
                <w:sz w:val="20"/>
              </w:rPr>
              <w:t>
</w:t>
            </w:r>
            <w:r>
              <w:rPr>
                <w:rFonts w:ascii="Times New Roman"/>
                <w:b w:val="false"/>
                <w:i w:val="false"/>
                <w:color w:val="000000"/>
                <w:sz w:val="20"/>
              </w:rPr>
              <w:t>выполнять эскизы с</w:t>
            </w:r>
            <w:r>
              <w:br/>
            </w:r>
            <w:r>
              <w:rPr>
                <w:rFonts w:ascii="Times New Roman"/>
                <w:b w:val="false"/>
                <w:i w:val="false"/>
                <w:color w:val="000000"/>
                <w:sz w:val="20"/>
              </w:rPr>
              <w:t>
</w:t>
            </w:r>
            <w:r>
              <w:rPr>
                <w:rFonts w:ascii="Times New Roman"/>
                <w:b w:val="false"/>
                <w:i w:val="false"/>
                <w:color w:val="000000"/>
                <w:sz w:val="20"/>
              </w:rPr>
              <w:t>деталями и рабочие чертежи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 и макроэкономика</w:t>
            </w:r>
            <w:r>
              <w:br/>
            </w:r>
            <w:r>
              <w:rPr>
                <w:rFonts w:ascii="Times New Roman"/>
                <w:b w:val="false"/>
                <w:i w:val="false"/>
                <w:color w:val="000000"/>
                <w:sz w:val="20"/>
              </w:rPr>
              <w:t>
</w:t>
            </w:r>
            <w:r>
              <w:rPr>
                <w:rFonts w:ascii="Times New Roman"/>
                <w:b w:val="false"/>
                <w:i w:val="false"/>
                <w:color w:val="000000"/>
                <w:sz w:val="20"/>
              </w:rPr>
              <w:t>Ресурсы.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Конкуренция. Экономические основы деятельности фирмы.</w:t>
            </w:r>
            <w:r>
              <w:br/>
            </w:r>
            <w:r>
              <w:rPr>
                <w:rFonts w:ascii="Times New Roman"/>
                <w:b w:val="false"/>
                <w:i w:val="false"/>
                <w:color w:val="000000"/>
                <w:sz w:val="20"/>
              </w:rPr>
              <w:t>
</w:t>
            </w:r>
            <w:r>
              <w:rPr>
                <w:rFonts w:ascii="Times New Roman"/>
                <w:b w:val="false"/>
                <w:i w:val="false"/>
                <w:color w:val="000000"/>
                <w:sz w:val="20"/>
              </w:rPr>
              <w:t>Антимонопольное регулирование. Доходы населения.</w:t>
            </w:r>
            <w:r>
              <w:br/>
            </w:r>
            <w:r>
              <w:rPr>
                <w:rFonts w:ascii="Times New Roman"/>
                <w:b w:val="false"/>
                <w:i w:val="false"/>
                <w:color w:val="000000"/>
                <w:sz w:val="20"/>
              </w:rPr>
              <w:t>
</w:t>
            </w:r>
            <w:r>
              <w:rPr>
                <w:rFonts w:ascii="Times New Roman"/>
                <w:b w:val="false"/>
                <w:i w:val="false"/>
                <w:color w:val="000000"/>
                <w:sz w:val="20"/>
              </w:rPr>
              <w:t>Регулирование социально-экономических проблем.</w:t>
            </w:r>
            <w:r>
              <w:br/>
            </w:r>
            <w:r>
              <w:rPr>
                <w:rFonts w:ascii="Times New Roman"/>
                <w:b w:val="false"/>
                <w:i w:val="false"/>
                <w:color w:val="000000"/>
                <w:sz w:val="20"/>
              </w:rPr>
              <w:t>
</w:t>
            </w:r>
            <w:r>
              <w:rPr>
                <w:rFonts w:ascii="Times New Roman"/>
                <w:b w:val="false"/>
                <w:i w:val="false"/>
                <w:color w:val="000000"/>
                <w:sz w:val="20"/>
              </w:rPr>
              <w:t>Макроэкономика. Структура экономики страны.</w:t>
            </w:r>
            <w:r>
              <w:br/>
            </w:r>
            <w:r>
              <w:rPr>
                <w:rFonts w:ascii="Times New Roman"/>
                <w:b w:val="false"/>
                <w:i w:val="false"/>
                <w:color w:val="000000"/>
                <w:sz w:val="20"/>
              </w:rPr>
              <w:t>
</w:t>
            </w:r>
            <w:r>
              <w:rPr>
                <w:rFonts w:ascii="Times New Roman"/>
                <w:b w:val="false"/>
                <w:i w:val="false"/>
                <w:color w:val="000000"/>
                <w:sz w:val="20"/>
              </w:rPr>
              <w:t>Кредитно-денежная и налоговая системы.</w:t>
            </w:r>
            <w:r>
              <w:br/>
            </w:r>
            <w:r>
              <w:rPr>
                <w:rFonts w:ascii="Times New Roman"/>
                <w:b w:val="false"/>
                <w:i w:val="false"/>
                <w:color w:val="000000"/>
                <w:sz w:val="20"/>
              </w:rPr>
              <w:t>
</w:t>
            </w:r>
            <w:r>
              <w:rPr>
                <w:rFonts w:ascii="Times New Roman"/>
                <w:b w:val="false"/>
                <w:i w:val="false"/>
                <w:color w:val="000000"/>
                <w:sz w:val="20"/>
              </w:rPr>
              <w:t>Инфляционные процессы.</w:t>
            </w:r>
            <w:r>
              <w:br/>
            </w:r>
            <w:r>
              <w:rPr>
                <w:rFonts w:ascii="Times New Roman"/>
                <w:b w:val="false"/>
                <w:i w:val="false"/>
                <w:color w:val="000000"/>
                <w:sz w:val="20"/>
              </w:rPr>
              <w:t>
</w:t>
            </w:r>
            <w:r>
              <w:rPr>
                <w:rFonts w:ascii="Times New Roman"/>
                <w:b w:val="false"/>
                <w:i w:val="false"/>
                <w:color w:val="000000"/>
                <w:sz w:val="20"/>
              </w:rPr>
              <w:t>Безработица. Проблемы экономического роста.</w:t>
            </w:r>
            <w:r>
              <w:br/>
            </w:r>
            <w:r>
              <w:rPr>
                <w:rFonts w:ascii="Times New Roman"/>
                <w:b w:val="false"/>
                <w:i w:val="false"/>
                <w:color w:val="000000"/>
                <w:sz w:val="20"/>
              </w:rPr>
              <w:t>
</w:t>
            </w:r>
            <w:r>
              <w:rPr>
                <w:rFonts w:ascii="Times New Roman"/>
                <w:b w:val="false"/>
                <w:i w:val="false"/>
                <w:color w:val="000000"/>
                <w:sz w:val="20"/>
              </w:rPr>
              <w:t>Микро и макроэкономические проблемы казахстанской экономики.</w:t>
            </w:r>
            <w:r>
              <w:br/>
            </w:r>
            <w:r>
              <w:rPr>
                <w:rFonts w:ascii="Times New Roman"/>
                <w:b w:val="false"/>
                <w:i w:val="false"/>
                <w:color w:val="000000"/>
                <w:sz w:val="20"/>
              </w:rPr>
              <w:t>
</w:t>
            </w:r>
            <w:r>
              <w:rPr>
                <w:rFonts w:ascii="Times New Roman"/>
                <w:b w:val="false"/>
                <w:i w:val="false"/>
                <w:color w:val="000000"/>
                <w:sz w:val="20"/>
              </w:rPr>
              <w:t>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Мировой рынок товаров,</w:t>
            </w:r>
            <w:r>
              <w:br/>
            </w:r>
            <w:r>
              <w:rPr>
                <w:rFonts w:ascii="Times New Roman"/>
                <w:b w:val="false"/>
                <w:i w:val="false"/>
                <w:color w:val="000000"/>
                <w:sz w:val="20"/>
              </w:rPr>
              <w:t>
</w:t>
            </w:r>
            <w:r>
              <w:rPr>
                <w:rFonts w:ascii="Times New Roman"/>
                <w:b w:val="false"/>
                <w:i w:val="false"/>
                <w:color w:val="000000"/>
                <w:sz w:val="20"/>
              </w:rPr>
              <w:t>услуг и валют. Основы бизнеса.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механизмы функционирования современной экономики,</w:t>
            </w:r>
            <w:r>
              <w:br/>
            </w:r>
            <w:r>
              <w:rPr>
                <w:rFonts w:ascii="Times New Roman"/>
                <w:b w:val="false"/>
                <w:i w:val="false"/>
                <w:color w:val="000000"/>
                <w:sz w:val="20"/>
              </w:rPr>
              <w:t>
</w:t>
            </w:r>
            <w:r>
              <w:rPr>
                <w:rFonts w:ascii="Times New Roman"/>
                <w:b w:val="false"/>
                <w:i w:val="false"/>
                <w:color w:val="000000"/>
                <w:sz w:val="20"/>
              </w:rPr>
              <w:t>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экономические основы деятельности предприятий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поведение хозяйствующих</w:t>
            </w:r>
            <w:r>
              <w:br/>
            </w:r>
            <w:r>
              <w:rPr>
                <w:rFonts w:ascii="Times New Roman"/>
                <w:b w:val="false"/>
                <w:i w:val="false"/>
                <w:color w:val="000000"/>
                <w:sz w:val="20"/>
              </w:rPr>
              <w:t>
</w:t>
            </w:r>
            <w:r>
              <w:rPr>
                <w:rFonts w:ascii="Times New Roman"/>
                <w:b w:val="false"/>
                <w:i w:val="false"/>
                <w:color w:val="000000"/>
                <w:sz w:val="20"/>
              </w:rPr>
              <w:t>субъектов на рынке,</w:t>
            </w:r>
            <w:r>
              <w:br/>
            </w:r>
            <w:r>
              <w:rPr>
                <w:rFonts w:ascii="Times New Roman"/>
                <w:b w:val="false"/>
                <w:i w:val="false"/>
                <w:color w:val="000000"/>
                <w:sz w:val="20"/>
              </w:rPr>
              <w:t>
</w:t>
            </w:r>
            <w:r>
              <w:rPr>
                <w:rFonts w:ascii="Times New Roman"/>
                <w:b w:val="false"/>
                <w:i w:val="false"/>
                <w:color w:val="000000"/>
                <w:sz w:val="20"/>
              </w:rPr>
              <w:t>макроэкономические</w:t>
            </w:r>
            <w:r>
              <w:br/>
            </w:r>
            <w:r>
              <w:rPr>
                <w:rFonts w:ascii="Times New Roman"/>
                <w:b w:val="false"/>
                <w:i w:val="false"/>
                <w:color w:val="000000"/>
                <w:sz w:val="20"/>
              </w:rPr>
              <w:t>
</w:t>
            </w:r>
            <w:r>
              <w:rPr>
                <w:rFonts w:ascii="Times New Roman"/>
                <w:b w:val="false"/>
                <w:i w:val="false"/>
                <w:color w:val="000000"/>
                <w:sz w:val="20"/>
              </w:rPr>
              <w:t>модели рыночного</w:t>
            </w:r>
            <w:r>
              <w:br/>
            </w:r>
            <w:r>
              <w:rPr>
                <w:rFonts w:ascii="Times New Roman"/>
                <w:b w:val="false"/>
                <w:i w:val="false"/>
                <w:color w:val="000000"/>
                <w:sz w:val="20"/>
              </w:rPr>
              <w:t>
</w:t>
            </w:r>
            <w:r>
              <w:rPr>
                <w:rFonts w:ascii="Times New Roman"/>
                <w:b w:val="false"/>
                <w:i w:val="false"/>
                <w:color w:val="000000"/>
                <w:sz w:val="20"/>
              </w:rPr>
              <w:t>равновесия, модели</w:t>
            </w:r>
            <w:r>
              <w:br/>
            </w:r>
            <w:r>
              <w:rPr>
                <w:rFonts w:ascii="Times New Roman"/>
                <w:b w:val="false"/>
                <w:i w:val="false"/>
                <w:color w:val="000000"/>
                <w:sz w:val="20"/>
              </w:rPr>
              <w:t>
</w:t>
            </w:r>
            <w:r>
              <w:rPr>
                <w:rFonts w:ascii="Times New Roman"/>
                <w:b w:val="false"/>
                <w:i w:val="false"/>
                <w:color w:val="000000"/>
                <w:sz w:val="20"/>
              </w:rPr>
              <w:t>взаимодействия рынков</w:t>
            </w:r>
            <w:r>
              <w:br/>
            </w:r>
            <w:r>
              <w:rPr>
                <w:rFonts w:ascii="Times New Roman"/>
                <w:b w:val="false"/>
                <w:i w:val="false"/>
                <w:color w:val="000000"/>
                <w:sz w:val="20"/>
              </w:rPr>
              <w:t>
</w:t>
            </w:r>
            <w:r>
              <w:rPr>
                <w:rFonts w:ascii="Times New Roman"/>
                <w:b w:val="false"/>
                <w:i w:val="false"/>
                <w:color w:val="000000"/>
                <w:sz w:val="20"/>
              </w:rPr>
              <w:t>и изменения,</w:t>
            </w:r>
            <w:r>
              <w:br/>
            </w:r>
            <w:r>
              <w:rPr>
                <w:rFonts w:ascii="Times New Roman"/>
                <w:b w:val="false"/>
                <w:i w:val="false"/>
                <w:color w:val="000000"/>
                <w:sz w:val="20"/>
              </w:rPr>
              <w:t>
</w:t>
            </w:r>
            <w:r>
              <w:rPr>
                <w:rFonts w:ascii="Times New Roman"/>
                <w:b w:val="false"/>
                <w:i w:val="false"/>
                <w:color w:val="000000"/>
                <w:sz w:val="20"/>
              </w:rPr>
              <w:t>происходящие в них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Информационная технология</w:t>
            </w:r>
            <w:r>
              <w:br/>
            </w:r>
            <w:r>
              <w:rPr>
                <w:rFonts w:ascii="Times New Roman"/>
                <w:b w:val="false"/>
                <w:i w:val="false"/>
                <w:color w:val="000000"/>
                <w:sz w:val="20"/>
              </w:rPr>
              <w:t>
</w:t>
            </w:r>
            <w:r>
              <w:rPr>
                <w:rFonts w:ascii="Times New Roman"/>
                <w:b w:val="false"/>
                <w:i w:val="false"/>
                <w:color w:val="000000"/>
                <w:sz w:val="20"/>
              </w:rPr>
              <w:t>Основные понятия систем,</w:t>
            </w:r>
            <w:r>
              <w:br/>
            </w:r>
            <w:r>
              <w:rPr>
                <w:rFonts w:ascii="Times New Roman"/>
                <w:b w:val="false"/>
                <w:i w:val="false"/>
                <w:color w:val="000000"/>
                <w:sz w:val="20"/>
              </w:rPr>
              <w:t>
</w:t>
            </w:r>
            <w:r>
              <w:rPr>
                <w:rFonts w:ascii="Times New Roman"/>
                <w:b w:val="false"/>
                <w:i w:val="false"/>
                <w:color w:val="000000"/>
                <w:sz w:val="20"/>
              </w:rPr>
              <w:t>системного подхода,</w:t>
            </w:r>
            <w:r>
              <w:br/>
            </w:r>
            <w:r>
              <w:rPr>
                <w:rFonts w:ascii="Times New Roman"/>
                <w:b w:val="false"/>
                <w:i w:val="false"/>
                <w:color w:val="000000"/>
                <w:sz w:val="20"/>
              </w:rPr>
              <w:t>
</w:t>
            </w:r>
            <w:r>
              <w:rPr>
                <w:rFonts w:ascii="Times New Roman"/>
                <w:b w:val="false"/>
                <w:i w:val="false"/>
                <w:color w:val="000000"/>
                <w:sz w:val="20"/>
              </w:rPr>
              <w:t>экономическая информация,</w:t>
            </w:r>
            <w:r>
              <w:br/>
            </w:r>
            <w:r>
              <w:rPr>
                <w:rFonts w:ascii="Times New Roman"/>
                <w:b w:val="false"/>
                <w:i w:val="false"/>
                <w:color w:val="000000"/>
                <w:sz w:val="20"/>
              </w:rPr>
              <w:t>
</w:t>
            </w:r>
            <w:r>
              <w:rPr>
                <w:rFonts w:ascii="Times New Roman"/>
                <w:b w:val="false"/>
                <w:i w:val="false"/>
                <w:color w:val="000000"/>
                <w:sz w:val="20"/>
              </w:rPr>
              <w:t>как объект автоматизированной обработки.</w:t>
            </w:r>
            <w:r>
              <w:br/>
            </w:r>
            <w:r>
              <w:rPr>
                <w:rFonts w:ascii="Times New Roman"/>
                <w:b w:val="false"/>
                <w:i w:val="false"/>
                <w:color w:val="000000"/>
                <w:sz w:val="20"/>
              </w:rPr>
              <w:t>
</w:t>
            </w:r>
            <w:r>
              <w:rPr>
                <w:rFonts w:ascii="Times New Roman"/>
                <w:b w:val="false"/>
                <w:i w:val="false"/>
                <w:color w:val="000000"/>
                <w:sz w:val="20"/>
              </w:rPr>
              <w:t>Виды и характеристики автоматизированных</w:t>
            </w:r>
            <w:r>
              <w:br/>
            </w:r>
            <w:r>
              <w:rPr>
                <w:rFonts w:ascii="Times New Roman"/>
                <w:b w:val="false"/>
                <w:i w:val="false"/>
                <w:color w:val="000000"/>
                <w:sz w:val="20"/>
              </w:rPr>
              <w:t>
</w:t>
            </w:r>
            <w:r>
              <w:rPr>
                <w:rFonts w:ascii="Times New Roman"/>
                <w:b w:val="false"/>
                <w:i w:val="false"/>
                <w:color w:val="000000"/>
                <w:sz w:val="20"/>
              </w:rPr>
              <w:t>информационных систем (АИС).</w:t>
            </w:r>
            <w:r>
              <w:br/>
            </w:r>
            <w:r>
              <w:rPr>
                <w:rFonts w:ascii="Times New Roman"/>
                <w:b w:val="false"/>
                <w:i w:val="false"/>
                <w:color w:val="000000"/>
                <w:sz w:val="20"/>
              </w:rPr>
              <w:t>
</w:t>
            </w:r>
            <w:r>
              <w:rPr>
                <w:rFonts w:ascii="Times New Roman"/>
                <w:b w:val="false"/>
                <w:i w:val="false"/>
                <w:color w:val="000000"/>
                <w:sz w:val="20"/>
              </w:rPr>
              <w:t>Техническое, программное,</w:t>
            </w:r>
            <w:r>
              <w:br/>
            </w:r>
            <w:r>
              <w:rPr>
                <w:rFonts w:ascii="Times New Roman"/>
                <w:b w:val="false"/>
                <w:i w:val="false"/>
                <w:color w:val="000000"/>
                <w:sz w:val="20"/>
              </w:rPr>
              <w:t>
</w:t>
            </w:r>
            <w:r>
              <w:rPr>
                <w:rFonts w:ascii="Times New Roman"/>
                <w:b w:val="false"/>
                <w:i w:val="false"/>
                <w:color w:val="000000"/>
                <w:sz w:val="20"/>
              </w:rPr>
              <w:t>информационное и математическое обеспечение АИС.</w:t>
            </w:r>
            <w:r>
              <w:br/>
            </w:r>
            <w:r>
              <w:rPr>
                <w:rFonts w:ascii="Times New Roman"/>
                <w:b w:val="false"/>
                <w:i w:val="false"/>
                <w:color w:val="000000"/>
                <w:sz w:val="20"/>
              </w:rPr>
              <w:t>
</w:t>
            </w:r>
            <w:r>
              <w:rPr>
                <w:rFonts w:ascii="Times New Roman"/>
                <w:b w:val="false"/>
                <w:i w:val="false"/>
                <w:color w:val="000000"/>
                <w:sz w:val="20"/>
              </w:rPr>
              <w:t>Информационные системы</w:t>
            </w:r>
            <w:r>
              <w:br/>
            </w:r>
            <w:r>
              <w:rPr>
                <w:rFonts w:ascii="Times New Roman"/>
                <w:b w:val="false"/>
                <w:i w:val="false"/>
                <w:color w:val="000000"/>
                <w:sz w:val="20"/>
              </w:rPr>
              <w:t>
</w:t>
            </w:r>
            <w:r>
              <w:rPr>
                <w:rFonts w:ascii="Times New Roman"/>
                <w:b w:val="false"/>
                <w:i w:val="false"/>
                <w:color w:val="000000"/>
                <w:sz w:val="20"/>
              </w:rPr>
              <w:t>менеджмента и бизнеса.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процессы преобразования информации,</w:t>
            </w:r>
            <w:r>
              <w:br/>
            </w:r>
            <w:r>
              <w:rPr>
                <w:rFonts w:ascii="Times New Roman"/>
                <w:b w:val="false"/>
                <w:i w:val="false"/>
                <w:color w:val="000000"/>
                <w:sz w:val="20"/>
              </w:rPr>
              <w:t>
</w:t>
            </w:r>
            <w:r>
              <w:rPr>
                <w:rFonts w:ascii="Times New Roman"/>
                <w:b w:val="false"/>
                <w:i w:val="false"/>
                <w:color w:val="000000"/>
                <w:sz w:val="20"/>
              </w:rPr>
              <w:t>программное обеспечение,</w:t>
            </w:r>
            <w:r>
              <w:br/>
            </w:r>
            <w:r>
              <w:rPr>
                <w:rFonts w:ascii="Times New Roman"/>
                <w:b w:val="false"/>
                <w:i w:val="false"/>
                <w:color w:val="000000"/>
                <w:sz w:val="20"/>
              </w:rPr>
              <w:t>
</w:t>
            </w:r>
            <w:r>
              <w:rPr>
                <w:rFonts w:ascii="Times New Roman"/>
                <w:b w:val="false"/>
                <w:i w:val="false"/>
                <w:color w:val="000000"/>
                <w:sz w:val="20"/>
              </w:rPr>
              <w:t>ведение архива программ и данных,</w:t>
            </w:r>
            <w:r>
              <w:br/>
            </w:r>
            <w:r>
              <w:rPr>
                <w:rFonts w:ascii="Times New Roman"/>
                <w:b w:val="false"/>
                <w:i w:val="false"/>
                <w:color w:val="000000"/>
                <w:sz w:val="20"/>
              </w:rPr>
              <w:t>
</w:t>
            </w:r>
            <w:r>
              <w:rPr>
                <w:rFonts w:ascii="Times New Roman"/>
                <w:b w:val="false"/>
                <w:i w:val="false"/>
                <w:color w:val="000000"/>
                <w:sz w:val="20"/>
              </w:rPr>
              <w:t>работа с таблицами и диаграммами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вводить формулы,</w:t>
            </w:r>
            <w:r>
              <w:br/>
            </w:r>
            <w:r>
              <w:rPr>
                <w:rFonts w:ascii="Times New Roman"/>
                <w:b w:val="false"/>
                <w:i w:val="false"/>
                <w:color w:val="000000"/>
                <w:sz w:val="20"/>
              </w:rPr>
              <w:t>
</w:t>
            </w:r>
            <w:r>
              <w:rPr>
                <w:rFonts w:ascii="Times New Roman"/>
                <w:b w:val="false"/>
                <w:i w:val="false"/>
                <w:color w:val="000000"/>
                <w:sz w:val="20"/>
              </w:rPr>
              <w:t>использовать электронные таблицы базы данных,</w:t>
            </w:r>
            <w:r>
              <w:br/>
            </w:r>
            <w:r>
              <w:rPr>
                <w:rFonts w:ascii="Times New Roman"/>
                <w:b w:val="false"/>
                <w:i w:val="false"/>
                <w:color w:val="000000"/>
                <w:sz w:val="20"/>
              </w:rPr>
              <w:t>
</w:t>
            </w:r>
            <w:r>
              <w:rPr>
                <w:rFonts w:ascii="Times New Roman"/>
                <w:b w:val="false"/>
                <w:i w:val="false"/>
                <w:color w:val="000000"/>
                <w:sz w:val="20"/>
              </w:rPr>
              <w:t>презентация как средство</w:t>
            </w:r>
            <w:r>
              <w:br/>
            </w:r>
            <w:r>
              <w:rPr>
                <w:rFonts w:ascii="Times New Roman"/>
                <w:b w:val="false"/>
                <w:i w:val="false"/>
                <w:color w:val="000000"/>
                <w:sz w:val="20"/>
              </w:rPr>
              <w:t>
</w:t>
            </w:r>
            <w:r>
              <w:rPr>
                <w:rFonts w:ascii="Times New Roman"/>
                <w:b w:val="false"/>
                <w:i w:val="false"/>
                <w:color w:val="000000"/>
                <w:sz w:val="20"/>
              </w:rPr>
              <w:t>представления идей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недвижимости</w:t>
            </w:r>
            <w:r>
              <w:br/>
            </w:r>
            <w:r>
              <w:rPr>
                <w:rFonts w:ascii="Times New Roman"/>
                <w:b w:val="false"/>
                <w:i w:val="false"/>
                <w:color w:val="000000"/>
                <w:sz w:val="20"/>
              </w:rPr>
              <w:t>
</w:t>
            </w:r>
            <w:r>
              <w:rPr>
                <w:rFonts w:ascii="Times New Roman"/>
                <w:b w:val="false"/>
                <w:i w:val="false"/>
                <w:color w:val="000000"/>
                <w:sz w:val="20"/>
              </w:rPr>
              <w:t>Теория и практика различных</w:t>
            </w:r>
            <w:r>
              <w:br/>
            </w:r>
            <w:r>
              <w:rPr>
                <w:rFonts w:ascii="Times New Roman"/>
                <w:b w:val="false"/>
                <w:i w:val="false"/>
                <w:color w:val="000000"/>
                <w:sz w:val="20"/>
              </w:rPr>
              <w:t>
</w:t>
            </w:r>
            <w:r>
              <w:rPr>
                <w:rFonts w:ascii="Times New Roman"/>
                <w:b w:val="false"/>
                <w:i w:val="false"/>
                <w:color w:val="000000"/>
                <w:sz w:val="20"/>
              </w:rPr>
              <w:t>сделок с важнейшими ресурсами</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 земельными</w:t>
            </w:r>
            <w:r>
              <w:br/>
            </w:r>
            <w:r>
              <w:rPr>
                <w:rFonts w:ascii="Times New Roman"/>
                <w:b w:val="false"/>
                <w:i w:val="false"/>
                <w:color w:val="000000"/>
                <w:sz w:val="20"/>
              </w:rPr>
              <w:t>
</w:t>
            </w:r>
            <w:r>
              <w:rPr>
                <w:rFonts w:ascii="Times New Roman"/>
                <w:b w:val="false"/>
                <w:i w:val="false"/>
                <w:color w:val="000000"/>
                <w:sz w:val="20"/>
              </w:rPr>
              <w:t>участками, зданиями,</w:t>
            </w:r>
            <w:r>
              <w:br/>
            </w:r>
            <w:r>
              <w:rPr>
                <w:rFonts w:ascii="Times New Roman"/>
                <w:b w:val="false"/>
                <w:i w:val="false"/>
                <w:color w:val="000000"/>
                <w:sz w:val="20"/>
              </w:rPr>
              <w:t>
</w:t>
            </w:r>
            <w:r>
              <w:rPr>
                <w:rFonts w:ascii="Times New Roman"/>
                <w:b w:val="false"/>
                <w:i w:val="false"/>
                <w:color w:val="000000"/>
                <w:sz w:val="20"/>
              </w:rPr>
              <w:t>сооружениями и другими</w:t>
            </w:r>
            <w:r>
              <w:br/>
            </w:r>
            <w:r>
              <w:rPr>
                <w:rFonts w:ascii="Times New Roman"/>
                <w:b w:val="false"/>
                <w:i w:val="false"/>
                <w:color w:val="000000"/>
                <w:sz w:val="20"/>
              </w:rPr>
              <w:t>
</w:t>
            </w:r>
            <w:r>
              <w:rPr>
                <w:rFonts w:ascii="Times New Roman"/>
                <w:b w:val="false"/>
                <w:i w:val="false"/>
                <w:color w:val="000000"/>
                <w:sz w:val="20"/>
              </w:rPr>
              <w:t>объектами.</w:t>
            </w:r>
            <w:r>
              <w:br/>
            </w:r>
            <w:r>
              <w:rPr>
                <w:rFonts w:ascii="Times New Roman"/>
                <w:b w:val="false"/>
                <w:i w:val="false"/>
                <w:color w:val="000000"/>
                <w:sz w:val="20"/>
              </w:rPr>
              <w:t>
</w:t>
            </w:r>
            <w:r>
              <w:rPr>
                <w:rFonts w:ascii="Times New Roman"/>
                <w:b w:val="false"/>
                <w:i w:val="false"/>
                <w:color w:val="000000"/>
                <w:sz w:val="20"/>
              </w:rPr>
              <w:t>Место недвижимости в</w:t>
            </w:r>
            <w:r>
              <w:br/>
            </w:r>
            <w:r>
              <w:rPr>
                <w:rFonts w:ascii="Times New Roman"/>
                <w:b w:val="false"/>
                <w:i w:val="false"/>
                <w:color w:val="000000"/>
                <w:sz w:val="20"/>
              </w:rPr>
              <w:t>
</w:t>
            </w:r>
            <w:r>
              <w:rPr>
                <w:rFonts w:ascii="Times New Roman"/>
                <w:b w:val="false"/>
                <w:i w:val="false"/>
                <w:color w:val="000000"/>
                <w:sz w:val="20"/>
              </w:rPr>
              <w:t>рыночной системе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сущность и</w:t>
            </w:r>
            <w:r>
              <w:br/>
            </w:r>
            <w:r>
              <w:rPr>
                <w:rFonts w:ascii="Times New Roman"/>
                <w:b w:val="false"/>
                <w:i w:val="false"/>
                <w:color w:val="000000"/>
                <w:sz w:val="20"/>
              </w:rPr>
              <w:t>
</w:t>
            </w:r>
            <w:r>
              <w:rPr>
                <w:rFonts w:ascii="Times New Roman"/>
                <w:b w:val="false"/>
                <w:i w:val="false"/>
                <w:color w:val="000000"/>
                <w:sz w:val="20"/>
              </w:rPr>
              <w:t>общую классификацию</w:t>
            </w:r>
            <w:r>
              <w:br/>
            </w:r>
            <w:r>
              <w:rPr>
                <w:rFonts w:ascii="Times New Roman"/>
                <w:b w:val="false"/>
                <w:i w:val="false"/>
                <w:color w:val="000000"/>
                <w:sz w:val="20"/>
              </w:rPr>
              <w:t>
</w:t>
            </w:r>
            <w:r>
              <w:rPr>
                <w:rFonts w:ascii="Times New Roman"/>
                <w:b w:val="false"/>
                <w:i w:val="false"/>
                <w:color w:val="000000"/>
                <w:sz w:val="20"/>
              </w:rPr>
              <w:t>недвижимости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правильно</w:t>
            </w:r>
            <w:r>
              <w:br/>
            </w:r>
            <w:r>
              <w:rPr>
                <w:rFonts w:ascii="Times New Roman"/>
                <w:b w:val="false"/>
                <w:i w:val="false"/>
                <w:color w:val="000000"/>
                <w:sz w:val="20"/>
              </w:rPr>
              <w:t>
</w:t>
            </w:r>
            <w:r>
              <w:rPr>
                <w:rFonts w:ascii="Times New Roman"/>
                <w:b w:val="false"/>
                <w:i w:val="false"/>
                <w:color w:val="000000"/>
                <w:sz w:val="20"/>
              </w:rPr>
              <w:t>оформить договор на</w:t>
            </w:r>
            <w:r>
              <w:br/>
            </w:r>
            <w:r>
              <w:rPr>
                <w:rFonts w:ascii="Times New Roman"/>
                <w:b w:val="false"/>
                <w:i w:val="false"/>
                <w:color w:val="000000"/>
                <w:sz w:val="20"/>
              </w:rPr>
              <w:t>
</w:t>
            </w:r>
            <w:r>
              <w:rPr>
                <w:rFonts w:ascii="Times New Roman"/>
                <w:b w:val="false"/>
                <w:i w:val="false"/>
                <w:color w:val="000000"/>
                <w:sz w:val="20"/>
              </w:rPr>
              <w:t>любой вид операций с</w:t>
            </w:r>
            <w:r>
              <w:br/>
            </w:r>
            <w:r>
              <w:rPr>
                <w:rFonts w:ascii="Times New Roman"/>
                <w:b w:val="false"/>
                <w:i w:val="false"/>
                <w:color w:val="000000"/>
                <w:sz w:val="20"/>
              </w:rPr>
              <w:t>
</w:t>
            </w:r>
            <w:r>
              <w:rPr>
                <w:rFonts w:ascii="Times New Roman"/>
                <w:b w:val="false"/>
                <w:i w:val="false"/>
                <w:color w:val="000000"/>
                <w:sz w:val="20"/>
              </w:rPr>
              <w:t>недвижимостью,</w:t>
            </w:r>
            <w:r>
              <w:br/>
            </w:r>
            <w:r>
              <w:rPr>
                <w:rFonts w:ascii="Times New Roman"/>
                <w:b w:val="false"/>
                <w:i w:val="false"/>
                <w:color w:val="000000"/>
                <w:sz w:val="20"/>
              </w:rPr>
              <w:t>
</w:t>
            </w:r>
            <w:r>
              <w:rPr>
                <w:rFonts w:ascii="Times New Roman"/>
                <w:b w:val="false"/>
                <w:i w:val="false"/>
                <w:color w:val="000000"/>
                <w:sz w:val="20"/>
              </w:rPr>
              <w:t>составлять акт</w:t>
            </w:r>
            <w:r>
              <w:br/>
            </w:r>
            <w:r>
              <w:rPr>
                <w:rFonts w:ascii="Times New Roman"/>
                <w:b w:val="false"/>
                <w:i w:val="false"/>
                <w:color w:val="000000"/>
                <w:sz w:val="20"/>
              </w:rPr>
              <w:t>
</w:t>
            </w:r>
            <w:r>
              <w:rPr>
                <w:rFonts w:ascii="Times New Roman"/>
                <w:b w:val="false"/>
                <w:i w:val="false"/>
                <w:color w:val="000000"/>
                <w:sz w:val="20"/>
              </w:rPr>
              <w:t>приема-передачи</w:t>
            </w:r>
            <w:r>
              <w:br/>
            </w:r>
            <w:r>
              <w:rPr>
                <w:rFonts w:ascii="Times New Roman"/>
                <w:b w:val="false"/>
                <w:i w:val="false"/>
                <w:color w:val="000000"/>
                <w:sz w:val="20"/>
              </w:rPr>
              <w:t>
</w:t>
            </w:r>
            <w:r>
              <w:rPr>
                <w:rFonts w:ascii="Times New Roman"/>
                <w:b w:val="false"/>
                <w:i w:val="false"/>
                <w:color w:val="000000"/>
                <w:sz w:val="20"/>
              </w:rPr>
              <w:t>предмета сделки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Строительные материалы и конструкции</w:t>
            </w:r>
            <w:r>
              <w:br/>
            </w:r>
            <w:r>
              <w:rPr>
                <w:rFonts w:ascii="Times New Roman"/>
                <w:b w:val="false"/>
                <w:i w:val="false"/>
                <w:color w:val="000000"/>
                <w:sz w:val="20"/>
              </w:rPr>
              <w:t>
</w:t>
            </w:r>
            <w:r>
              <w:rPr>
                <w:rFonts w:ascii="Times New Roman"/>
                <w:b w:val="false"/>
                <w:i w:val="false"/>
                <w:color w:val="000000"/>
                <w:sz w:val="20"/>
              </w:rPr>
              <w:t>Сырьевые ресурсы Казахстана для производства строительных материалов.</w:t>
            </w:r>
            <w:r>
              <w:br/>
            </w:r>
            <w:r>
              <w:rPr>
                <w:rFonts w:ascii="Times New Roman"/>
                <w:b w:val="false"/>
                <w:i w:val="false"/>
                <w:color w:val="000000"/>
                <w:sz w:val="20"/>
              </w:rPr>
              <w:t>
</w:t>
            </w:r>
            <w:r>
              <w:rPr>
                <w:rFonts w:ascii="Times New Roman"/>
                <w:b w:val="false"/>
                <w:i w:val="false"/>
                <w:color w:val="000000"/>
                <w:sz w:val="20"/>
              </w:rPr>
              <w:t>Классификация строительных материалов, управление</w:t>
            </w:r>
            <w:r>
              <w:br/>
            </w:r>
            <w:r>
              <w:rPr>
                <w:rFonts w:ascii="Times New Roman"/>
                <w:b w:val="false"/>
                <w:i w:val="false"/>
                <w:color w:val="000000"/>
                <w:sz w:val="20"/>
              </w:rPr>
              <w:t>
</w:t>
            </w:r>
            <w:r>
              <w:rPr>
                <w:rFonts w:ascii="Times New Roman"/>
                <w:b w:val="false"/>
                <w:i w:val="false"/>
                <w:color w:val="000000"/>
                <w:sz w:val="20"/>
              </w:rPr>
              <w:t>качеством строительных</w:t>
            </w:r>
            <w:r>
              <w:br/>
            </w:r>
            <w:r>
              <w:rPr>
                <w:rFonts w:ascii="Times New Roman"/>
                <w:b w:val="false"/>
                <w:i w:val="false"/>
                <w:color w:val="000000"/>
                <w:sz w:val="20"/>
              </w:rPr>
              <w:t>
</w:t>
            </w:r>
            <w:r>
              <w:rPr>
                <w:rFonts w:ascii="Times New Roman"/>
                <w:b w:val="false"/>
                <w:i w:val="false"/>
                <w:color w:val="000000"/>
                <w:sz w:val="20"/>
              </w:rPr>
              <w:t>материалов, технология</w:t>
            </w:r>
            <w:r>
              <w:br/>
            </w:r>
            <w:r>
              <w:rPr>
                <w:rFonts w:ascii="Times New Roman"/>
                <w:b w:val="false"/>
                <w:i w:val="false"/>
                <w:color w:val="000000"/>
                <w:sz w:val="20"/>
              </w:rPr>
              <w:t>
</w:t>
            </w:r>
            <w:r>
              <w:rPr>
                <w:rFonts w:ascii="Times New Roman"/>
                <w:b w:val="false"/>
                <w:i w:val="false"/>
                <w:color w:val="000000"/>
                <w:sz w:val="20"/>
              </w:rPr>
              <w:t>производства строительных</w:t>
            </w:r>
            <w:r>
              <w:br/>
            </w:r>
            <w:r>
              <w:rPr>
                <w:rFonts w:ascii="Times New Roman"/>
                <w:b w:val="false"/>
                <w:i w:val="false"/>
                <w:color w:val="000000"/>
                <w:sz w:val="20"/>
              </w:rPr>
              <w:t>
</w:t>
            </w:r>
            <w:r>
              <w:rPr>
                <w:rFonts w:ascii="Times New Roman"/>
                <w:b w:val="false"/>
                <w:i w:val="false"/>
                <w:color w:val="000000"/>
                <w:sz w:val="20"/>
              </w:rPr>
              <w:t>материалов и изделий,</w:t>
            </w:r>
            <w:r>
              <w:br/>
            </w:r>
            <w:r>
              <w:rPr>
                <w:rFonts w:ascii="Times New Roman"/>
                <w:b w:val="false"/>
                <w:i w:val="false"/>
                <w:color w:val="000000"/>
                <w:sz w:val="20"/>
              </w:rPr>
              <w:t>
</w:t>
            </w:r>
            <w:r>
              <w:rPr>
                <w:rFonts w:ascii="Times New Roman"/>
                <w:b w:val="false"/>
                <w:i w:val="false"/>
                <w:color w:val="000000"/>
                <w:sz w:val="20"/>
              </w:rPr>
              <w:t>перспективы отрасли</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основные физические свойства строительных</w:t>
            </w:r>
            <w:r>
              <w:br/>
            </w:r>
            <w:r>
              <w:rPr>
                <w:rFonts w:ascii="Times New Roman"/>
                <w:b w:val="false"/>
                <w:i w:val="false"/>
                <w:color w:val="000000"/>
                <w:sz w:val="20"/>
              </w:rPr>
              <w:t>
</w:t>
            </w:r>
            <w:r>
              <w:rPr>
                <w:rFonts w:ascii="Times New Roman"/>
                <w:b w:val="false"/>
                <w:i w:val="false"/>
                <w:color w:val="000000"/>
                <w:sz w:val="20"/>
              </w:rPr>
              <w:t>материалов, новые и местные строительные материалы и их влияние на качество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произвести</w:t>
            </w:r>
            <w:r>
              <w:br/>
            </w:r>
            <w:r>
              <w:rPr>
                <w:rFonts w:ascii="Times New Roman"/>
                <w:b w:val="false"/>
                <w:i w:val="false"/>
                <w:color w:val="000000"/>
                <w:sz w:val="20"/>
              </w:rPr>
              <w:t>
</w:t>
            </w:r>
            <w:r>
              <w:rPr>
                <w:rFonts w:ascii="Times New Roman"/>
                <w:b w:val="false"/>
                <w:i w:val="false"/>
                <w:color w:val="000000"/>
                <w:sz w:val="20"/>
              </w:rPr>
              <w:t>оценку зданий и</w:t>
            </w:r>
            <w:r>
              <w:br/>
            </w:r>
            <w:r>
              <w:rPr>
                <w:rFonts w:ascii="Times New Roman"/>
                <w:b w:val="false"/>
                <w:i w:val="false"/>
                <w:color w:val="000000"/>
                <w:sz w:val="20"/>
              </w:rPr>
              <w:t>
</w:t>
            </w:r>
            <w:r>
              <w:rPr>
                <w:rFonts w:ascii="Times New Roman"/>
                <w:b w:val="false"/>
                <w:i w:val="false"/>
                <w:color w:val="000000"/>
                <w:sz w:val="20"/>
              </w:rPr>
              <w:t>сооружений разной</w:t>
            </w:r>
            <w:r>
              <w:br/>
            </w:r>
            <w:r>
              <w:rPr>
                <w:rFonts w:ascii="Times New Roman"/>
                <w:b w:val="false"/>
                <w:i w:val="false"/>
                <w:color w:val="000000"/>
                <w:sz w:val="20"/>
              </w:rPr>
              <w:t>
</w:t>
            </w:r>
            <w:r>
              <w:rPr>
                <w:rFonts w:ascii="Times New Roman"/>
                <w:b w:val="false"/>
                <w:i w:val="false"/>
                <w:color w:val="000000"/>
                <w:sz w:val="20"/>
              </w:rPr>
              <w:t>степени сохранности и</w:t>
            </w:r>
            <w:r>
              <w:br/>
            </w:r>
            <w:r>
              <w:rPr>
                <w:rFonts w:ascii="Times New Roman"/>
                <w:b w:val="false"/>
                <w:i w:val="false"/>
                <w:color w:val="000000"/>
                <w:sz w:val="20"/>
              </w:rPr>
              <w:t>
</w:t>
            </w:r>
            <w:r>
              <w:rPr>
                <w:rFonts w:ascii="Times New Roman"/>
                <w:b w:val="false"/>
                <w:i w:val="false"/>
                <w:color w:val="000000"/>
                <w:sz w:val="20"/>
              </w:rPr>
              <w:t>изношенности на</w:t>
            </w:r>
            <w:r>
              <w:br/>
            </w:r>
            <w:r>
              <w:rPr>
                <w:rFonts w:ascii="Times New Roman"/>
                <w:b w:val="false"/>
                <w:i w:val="false"/>
                <w:color w:val="000000"/>
                <w:sz w:val="20"/>
              </w:rPr>
              <w:t>
</w:t>
            </w:r>
            <w:r>
              <w:rPr>
                <w:rFonts w:ascii="Times New Roman"/>
                <w:b w:val="false"/>
                <w:i w:val="false"/>
                <w:color w:val="000000"/>
                <w:sz w:val="20"/>
              </w:rPr>
              <w:t>основе технологии</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 и изделий,</w:t>
            </w:r>
            <w:r>
              <w:br/>
            </w:r>
            <w:r>
              <w:rPr>
                <w:rFonts w:ascii="Times New Roman"/>
                <w:b w:val="false"/>
                <w:i w:val="false"/>
                <w:color w:val="000000"/>
                <w:sz w:val="20"/>
              </w:rPr>
              <w:t>
</w:t>
            </w:r>
            <w:r>
              <w:rPr>
                <w:rFonts w:ascii="Times New Roman"/>
                <w:b w:val="false"/>
                <w:i w:val="false"/>
                <w:color w:val="000000"/>
                <w:sz w:val="20"/>
              </w:rPr>
              <w:t>их долговечности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земли</w:t>
            </w:r>
            <w:r>
              <w:br/>
            </w:r>
            <w:r>
              <w:rPr>
                <w:rFonts w:ascii="Times New Roman"/>
                <w:b w:val="false"/>
                <w:i w:val="false"/>
                <w:color w:val="000000"/>
                <w:sz w:val="20"/>
              </w:rPr>
              <w:t>
</w:t>
            </w:r>
            <w:r>
              <w:rPr>
                <w:rFonts w:ascii="Times New Roman"/>
                <w:b w:val="false"/>
                <w:i w:val="false"/>
                <w:color w:val="000000"/>
                <w:sz w:val="20"/>
              </w:rPr>
              <w:t>Регистрация землепользования,</w:t>
            </w:r>
            <w:r>
              <w:br/>
            </w:r>
            <w:r>
              <w:rPr>
                <w:rFonts w:ascii="Times New Roman"/>
                <w:b w:val="false"/>
                <w:i w:val="false"/>
                <w:color w:val="000000"/>
                <w:sz w:val="20"/>
              </w:rPr>
              <w:t>
</w:t>
            </w:r>
            <w:r>
              <w:rPr>
                <w:rFonts w:ascii="Times New Roman"/>
                <w:b w:val="false"/>
                <w:i w:val="false"/>
                <w:color w:val="000000"/>
                <w:sz w:val="20"/>
              </w:rPr>
              <w:t>учет количества и качества земель,</w:t>
            </w:r>
            <w:r>
              <w:br/>
            </w:r>
            <w:r>
              <w:rPr>
                <w:rFonts w:ascii="Times New Roman"/>
                <w:b w:val="false"/>
                <w:i w:val="false"/>
                <w:color w:val="000000"/>
                <w:sz w:val="20"/>
              </w:rPr>
              <w:t>
</w:t>
            </w:r>
            <w:r>
              <w:rPr>
                <w:rFonts w:ascii="Times New Roman"/>
                <w:b w:val="false"/>
                <w:i w:val="false"/>
                <w:color w:val="000000"/>
                <w:sz w:val="20"/>
              </w:rPr>
              <w:t>виды и принципы земельного кадастра,</w:t>
            </w:r>
            <w:r>
              <w:br/>
            </w:r>
            <w:r>
              <w:rPr>
                <w:rFonts w:ascii="Times New Roman"/>
                <w:b w:val="false"/>
                <w:i w:val="false"/>
                <w:color w:val="000000"/>
                <w:sz w:val="20"/>
              </w:rPr>
              <w:t>
</w:t>
            </w:r>
            <w:r>
              <w:rPr>
                <w:rFonts w:ascii="Times New Roman"/>
                <w:b w:val="false"/>
                <w:i w:val="false"/>
                <w:color w:val="000000"/>
                <w:sz w:val="20"/>
              </w:rPr>
              <w:t>принципы и методы налогообложения и денежной оплаты за землю.</w:t>
            </w:r>
            <w:r>
              <w:br/>
            </w:r>
            <w:r>
              <w:rPr>
                <w:rFonts w:ascii="Times New Roman"/>
                <w:b w:val="false"/>
                <w:i w:val="false"/>
                <w:color w:val="000000"/>
                <w:sz w:val="20"/>
              </w:rPr>
              <w:t>
</w:t>
            </w:r>
            <w:r>
              <w:rPr>
                <w:rFonts w:ascii="Times New Roman"/>
                <w:b w:val="false"/>
                <w:i w:val="false"/>
                <w:color w:val="000000"/>
                <w:sz w:val="20"/>
              </w:rPr>
              <w:t>Методология анализов рынка земли,</w:t>
            </w:r>
            <w:r>
              <w:br/>
            </w:r>
            <w:r>
              <w:rPr>
                <w:rFonts w:ascii="Times New Roman"/>
                <w:b w:val="false"/>
                <w:i w:val="false"/>
                <w:color w:val="000000"/>
                <w:sz w:val="20"/>
              </w:rPr>
              <w:t>
</w:t>
            </w:r>
            <w:r>
              <w:rPr>
                <w:rFonts w:ascii="Times New Roman"/>
                <w:b w:val="false"/>
                <w:i w:val="false"/>
                <w:color w:val="000000"/>
                <w:sz w:val="20"/>
              </w:rPr>
              <w:t>природных ресурсов</w:t>
            </w:r>
            <w:r>
              <w:br/>
            </w:r>
            <w:r>
              <w:rPr>
                <w:rFonts w:ascii="Times New Roman"/>
                <w:b w:val="false"/>
                <w:i w:val="false"/>
                <w:color w:val="000000"/>
                <w:sz w:val="20"/>
              </w:rPr>
              <w:t>
</w:t>
            </w:r>
            <w:r>
              <w:rPr>
                <w:rFonts w:ascii="Times New Roman"/>
                <w:b w:val="false"/>
                <w:i w:val="false"/>
                <w:color w:val="000000"/>
                <w:sz w:val="20"/>
              </w:rPr>
              <w:t>и недр.</w:t>
            </w:r>
            <w:r>
              <w:br/>
            </w:r>
            <w:r>
              <w:rPr>
                <w:rFonts w:ascii="Times New Roman"/>
                <w:b w:val="false"/>
                <w:i w:val="false"/>
                <w:color w:val="000000"/>
                <w:sz w:val="20"/>
              </w:rPr>
              <w:t>
</w:t>
            </w:r>
            <w:r>
              <w:rPr>
                <w:rFonts w:ascii="Times New Roman"/>
                <w:b w:val="false"/>
                <w:i w:val="false"/>
                <w:color w:val="000000"/>
                <w:sz w:val="20"/>
              </w:rPr>
              <w:t>Виды рент, денежная</w:t>
            </w:r>
            <w:r>
              <w:br/>
            </w:r>
            <w:r>
              <w:rPr>
                <w:rFonts w:ascii="Times New Roman"/>
                <w:b w:val="false"/>
                <w:i w:val="false"/>
                <w:color w:val="000000"/>
                <w:sz w:val="20"/>
              </w:rPr>
              <w:t>
</w:t>
            </w:r>
            <w:r>
              <w:rPr>
                <w:rFonts w:ascii="Times New Roman"/>
                <w:b w:val="false"/>
                <w:i w:val="false"/>
                <w:color w:val="000000"/>
                <w:sz w:val="20"/>
              </w:rPr>
              <w:t>(абсолютная)</w:t>
            </w:r>
            <w:r>
              <w:br/>
            </w:r>
            <w:r>
              <w:rPr>
                <w:rFonts w:ascii="Times New Roman"/>
                <w:b w:val="false"/>
                <w:i w:val="false"/>
                <w:color w:val="000000"/>
                <w:sz w:val="20"/>
              </w:rPr>
              <w:t>
</w:t>
            </w:r>
            <w:r>
              <w:rPr>
                <w:rFonts w:ascii="Times New Roman"/>
                <w:b w:val="false"/>
                <w:i w:val="false"/>
                <w:color w:val="000000"/>
                <w:sz w:val="20"/>
              </w:rPr>
              <w:t>оценка земель,</w:t>
            </w:r>
            <w:r>
              <w:br/>
            </w:r>
            <w:r>
              <w:rPr>
                <w:rFonts w:ascii="Times New Roman"/>
                <w:b w:val="false"/>
                <w:i w:val="false"/>
                <w:color w:val="000000"/>
                <w:sz w:val="20"/>
              </w:rPr>
              <w:t>
</w:t>
            </w:r>
            <w:r>
              <w:rPr>
                <w:rFonts w:ascii="Times New Roman"/>
                <w:b w:val="false"/>
                <w:i w:val="false"/>
                <w:color w:val="000000"/>
                <w:sz w:val="20"/>
              </w:rPr>
              <w:t>инвентаризация земель,</w:t>
            </w:r>
            <w:r>
              <w:br/>
            </w:r>
            <w:r>
              <w:rPr>
                <w:rFonts w:ascii="Times New Roman"/>
                <w:b w:val="false"/>
                <w:i w:val="false"/>
                <w:color w:val="000000"/>
                <w:sz w:val="20"/>
              </w:rPr>
              <w:t>
</w:t>
            </w:r>
            <w:r>
              <w:rPr>
                <w:rFonts w:ascii="Times New Roman"/>
                <w:b w:val="false"/>
                <w:i w:val="false"/>
                <w:color w:val="000000"/>
                <w:sz w:val="20"/>
              </w:rPr>
              <w:t>рынок</w:t>
            </w:r>
            <w:r>
              <w:br/>
            </w:r>
            <w:r>
              <w:rPr>
                <w:rFonts w:ascii="Times New Roman"/>
                <w:b w:val="false"/>
                <w:i w:val="false"/>
                <w:color w:val="000000"/>
                <w:sz w:val="20"/>
              </w:rPr>
              <w:t>
</w:t>
            </w:r>
            <w:r>
              <w:rPr>
                <w:rFonts w:ascii="Times New Roman"/>
                <w:b w:val="false"/>
                <w:i w:val="false"/>
                <w:color w:val="000000"/>
                <w:sz w:val="20"/>
              </w:rPr>
              <w:t>земельных участков</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теоретические</w:t>
            </w:r>
            <w:r>
              <w:br/>
            </w:r>
            <w:r>
              <w:rPr>
                <w:rFonts w:ascii="Times New Roman"/>
                <w:b w:val="false"/>
                <w:i w:val="false"/>
                <w:color w:val="000000"/>
                <w:sz w:val="20"/>
              </w:rPr>
              <w:t>
</w:t>
            </w:r>
            <w:r>
              <w:rPr>
                <w:rFonts w:ascii="Times New Roman"/>
                <w:b w:val="false"/>
                <w:i w:val="false"/>
                <w:color w:val="000000"/>
                <w:sz w:val="20"/>
              </w:rPr>
              <w:t>основы, составные</w:t>
            </w:r>
            <w:r>
              <w:br/>
            </w:r>
            <w:r>
              <w:rPr>
                <w:rFonts w:ascii="Times New Roman"/>
                <w:b w:val="false"/>
                <w:i w:val="false"/>
                <w:color w:val="000000"/>
                <w:sz w:val="20"/>
              </w:rPr>
              <w:t>
</w:t>
            </w:r>
            <w:r>
              <w:rPr>
                <w:rFonts w:ascii="Times New Roman"/>
                <w:b w:val="false"/>
                <w:i w:val="false"/>
                <w:color w:val="000000"/>
                <w:sz w:val="20"/>
              </w:rPr>
              <w:t>части, виды и</w:t>
            </w:r>
            <w:r>
              <w:br/>
            </w:r>
            <w:r>
              <w:rPr>
                <w:rFonts w:ascii="Times New Roman"/>
                <w:b w:val="false"/>
                <w:i w:val="false"/>
                <w:color w:val="000000"/>
                <w:sz w:val="20"/>
              </w:rPr>
              <w:t>
</w:t>
            </w:r>
            <w:r>
              <w:rPr>
                <w:rFonts w:ascii="Times New Roman"/>
                <w:b w:val="false"/>
                <w:i w:val="false"/>
                <w:color w:val="000000"/>
                <w:sz w:val="20"/>
              </w:rPr>
              <w:t>принципы земельного</w:t>
            </w:r>
            <w:r>
              <w:br/>
            </w:r>
            <w:r>
              <w:rPr>
                <w:rFonts w:ascii="Times New Roman"/>
                <w:b w:val="false"/>
                <w:i w:val="false"/>
                <w:color w:val="000000"/>
                <w:sz w:val="20"/>
              </w:rPr>
              <w:t>
</w:t>
            </w:r>
            <w:r>
              <w:rPr>
                <w:rFonts w:ascii="Times New Roman"/>
                <w:b w:val="false"/>
                <w:i w:val="false"/>
                <w:color w:val="000000"/>
                <w:sz w:val="20"/>
              </w:rPr>
              <w:t>кадастра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w:t>
            </w:r>
            <w:r>
              <w:br/>
            </w:r>
            <w:r>
              <w:rPr>
                <w:rFonts w:ascii="Times New Roman"/>
                <w:b w:val="false"/>
                <w:i w:val="false"/>
                <w:color w:val="000000"/>
                <w:sz w:val="20"/>
              </w:rPr>
              <w:t>
</w:t>
            </w:r>
            <w:r>
              <w:rPr>
                <w:rFonts w:ascii="Times New Roman"/>
                <w:b w:val="false"/>
                <w:i w:val="false"/>
                <w:color w:val="000000"/>
                <w:sz w:val="20"/>
              </w:rPr>
              <w:t>экономическую оценку</w:t>
            </w:r>
            <w:r>
              <w:br/>
            </w:r>
            <w:r>
              <w:rPr>
                <w:rFonts w:ascii="Times New Roman"/>
                <w:b w:val="false"/>
                <w:i w:val="false"/>
                <w:color w:val="000000"/>
                <w:sz w:val="20"/>
              </w:rPr>
              <w:t>
</w:t>
            </w:r>
            <w:r>
              <w:rPr>
                <w:rFonts w:ascii="Times New Roman"/>
                <w:b w:val="false"/>
                <w:i w:val="false"/>
                <w:color w:val="000000"/>
                <w:sz w:val="20"/>
              </w:rPr>
              <w:t>и инверитизацию</w:t>
            </w:r>
            <w:r>
              <w:br/>
            </w:r>
            <w:r>
              <w:rPr>
                <w:rFonts w:ascii="Times New Roman"/>
                <w:b w:val="false"/>
                <w:i w:val="false"/>
                <w:color w:val="000000"/>
                <w:sz w:val="20"/>
              </w:rPr>
              <w:t>
</w:t>
            </w:r>
            <w:r>
              <w:rPr>
                <w:rFonts w:ascii="Times New Roman"/>
                <w:b w:val="false"/>
                <w:i w:val="false"/>
                <w:color w:val="000000"/>
                <w:sz w:val="20"/>
              </w:rPr>
              <w:t>земель, определять</w:t>
            </w:r>
            <w:r>
              <w:br/>
            </w:r>
            <w:r>
              <w:rPr>
                <w:rFonts w:ascii="Times New Roman"/>
                <w:b w:val="false"/>
                <w:i w:val="false"/>
                <w:color w:val="000000"/>
                <w:sz w:val="20"/>
              </w:rPr>
              <w:t>
</w:t>
            </w:r>
            <w:r>
              <w:rPr>
                <w:rFonts w:ascii="Times New Roman"/>
                <w:b w:val="false"/>
                <w:i w:val="false"/>
                <w:color w:val="000000"/>
                <w:sz w:val="20"/>
              </w:rPr>
              <w:t>рыночную стоимость</w:t>
            </w:r>
            <w:r>
              <w:br/>
            </w:r>
            <w:r>
              <w:rPr>
                <w:rFonts w:ascii="Times New Roman"/>
                <w:b w:val="false"/>
                <w:i w:val="false"/>
                <w:color w:val="000000"/>
                <w:sz w:val="20"/>
              </w:rPr>
              <w:t>
</w:t>
            </w:r>
            <w:r>
              <w:rPr>
                <w:rFonts w:ascii="Times New Roman"/>
                <w:b w:val="false"/>
                <w:i w:val="false"/>
                <w:color w:val="000000"/>
                <w:sz w:val="20"/>
              </w:rPr>
              <w:t>различных категорий</w:t>
            </w:r>
            <w:r>
              <w:br/>
            </w:r>
            <w:r>
              <w:rPr>
                <w:rFonts w:ascii="Times New Roman"/>
                <w:b w:val="false"/>
                <w:i w:val="false"/>
                <w:color w:val="000000"/>
                <w:sz w:val="20"/>
              </w:rPr>
              <w:t>
</w:t>
            </w:r>
            <w:r>
              <w:rPr>
                <w:rFonts w:ascii="Times New Roman"/>
                <w:b w:val="false"/>
                <w:i w:val="false"/>
                <w:color w:val="000000"/>
                <w:sz w:val="20"/>
              </w:rPr>
              <w:t>земель и участков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3.1.2 ПК 3.1.7</w:t>
            </w:r>
          </w:p>
        </w:tc>
      </w:tr>
      <w:tr>
        <w:trPr>
          <w:trHeight w:val="106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оценки бизнеса</w:t>
            </w:r>
            <w:r>
              <w:br/>
            </w:r>
            <w:r>
              <w:rPr>
                <w:rFonts w:ascii="Times New Roman"/>
                <w:b w:val="false"/>
                <w:i w:val="false"/>
                <w:color w:val="000000"/>
                <w:sz w:val="20"/>
              </w:rPr>
              <w:t>
</w:t>
            </w:r>
            <w:r>
              <w:rPr>
                <w:rFonts w:ascii="Times New Roman"/>
                <w:b w:val="false"/>
                <w:i w:val="false"/>
                <w:color w:val="000000"/>
                <w:sz w:val="20"/>
              </w:rPr>
              <w:t>Основные понятия оценки бизнеса,</w:t>
            </w:r>
            <w:r>
              <w:br/>
            </w:r>
            <w:r>
              <w:rPr>
                <w:rFonts w:ascii="Times New Roman"/>
                <w:b w:val="false"/>
                <w:i w:val="false"/>
                <w:color w:val="000000"/>
                <w:sz w:val="20"/>
              </w:rPr>
              <w:t>
</w:t>
            </w:r>
            <w:r>
              <w:rPr>
                <w:rFonts w:ascii="Times New Roman"/>
                <w:b w:val="false"/>
                <w:i w:val="false"/>
                <w:color w:val="000000"/>
                <w:sz w:val="20"/>
              </w:rPr>
              <w:t>подходы и методы,</w:t>
            </w:r>
            <w:r>
              <w:br/>
            </w:r>
            <w:r>
              <w:rPr>
                <w:rFonts w:ascii="Times New Roman"/>
                <w:b w:val="false"/>
                <w:i w:val="false"/>
                <w:color w:val="000000"/>
                <w:sz w:val="20"/>
              </w:rPr>
              <w:t>
</w:t>
            </w:r>
            <w:r>
              <w:rPr>
                <w:rFonts w:ascii="Times New Roman"/>
                <w:b w:val="false"/>
                <w:i w:val="false"/>
                <w:color w:val="000000"/>
                <w:sz w:val="20"/>
              </w:rPr>
              <w:t>используемые в оценке бизнеса,</w:t>
            </w:r>
            <w:r>
              <w:br/>
            </w:r>
            <w:r>
              <w:rPr>
                <w:rFonts w:ascii="Times New Roman"/>
                <w:b w:val="false"/>
                <w:i w:val="false"/>
                <w:color w:val="000000"/>
                <w:sz w:val="20"/>
              </w:rPr>
              <w:t>
</w:t>
            </w:r>
            <w:r>
              <w:rPr>
                <w:rFonts w:ascii="Times New Roman"/>
                <w:b w:val="false"/>
                <w:i w:val="false"/>
                <w:color w:val="000000"/>
                <w:sz w:val="20"/>
              </w:rPr>
              <w:t>временная оценка денежных потоков,</w:t>
            </w:r>
            <w:r>
              <w:br/>
            </w:r>
            <w:r>
              <w:rPr>
                <w:rFonts w:ascii="Times New Roman"/>
                <w:b w:val="false"/>
                <w:i w:val="false"/>
                <w:color w:val="000000"/>
                <w:sz w:val="20"/>
              </w:rPr>
              <w:t>
</w:t>
            </w:r>
            <w:r>
              <w:rPr>
                <w:rFonts w:ascii="Times New Roman"/>
                <w:b w:val="false"/>
                <w:i w:val="false"/>
                <w:color w:val="000000"/>
                <w:sz w:val="20"/>
              </w:rPr>
              <w:t>отчет об оценке бизнеса предприятия</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три метода оценки бизнеса,</w:t>
            </w:r>
            <w:r>
              <w:br/>
            </w:r>
            <w:r>
              <w:rPr>
                <w:rFonts w:ascii="Times New Roman"/>
                <w:b w:val="false"/>
                <w:i w:val="false"/>
                <w:color w:val="000000"/>
                <w:sz w:val="20"/>
              </w:rPr>
              <w:t>
</w:t>
            </w:r>
            <w:r>
              <w:rPr>
                <w:rFonts w:ascii="Times New Roman"/>
                <w:b w:val="false"/>
                <w:i w:val="false"/>
                <w:color w:val="000000"/>
                <w:sz w:val="20"/>
              </w:rPr>
              <w:t>принципы оценки бизнеса и стандарты стоимости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w:t>
            </w:r>
            <w:r>
              <w:br/>
            </w:r>
            <w:r>
              <w:rPr>
                <w:rFonts w:ascii="Times New Roman"/>
                <w:b w:val="false"/>
                <w:i w:val="false"/>
                <w:color w:val="000000"/>
                <w:sz w:val="20"/>
              </w:rPr>
              <w:t>
</w:t>
            </w:r>
            <w:r>
              <w:rPr>
                <w:rFonts w:ascii="Times New Roman"/>
                <w:b w:val="false"/>
                <w:i w:val="false"/>
                <w:color w:val="000000"/>
                <w:sz w:val="20"/>
              </w:rPr>
              <w:t>оценку нематериальных активов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недвижимости</w:t>
            </w:r>
            <w:r>
              <w:br/>
            </w:r>
            <w:r>
              <w:rPr>
                <w:rFonts w:ascii="Times New Roman"/>
                <w:b w:val="false"/>
                <w:i w:val="false"/>
                <w:color w:val="000000"/>
                <w:sz w:val="20"/>
              </w:rPr>
              <w:t>
</w:t>
            </w:r>
            <w:r>
              <w:rPr>
                <w:rFonts w:ascii="Times New Roman"/>
                <w:b w:val="false"/>
                <w:i w:val="false"/>
                <w:color w:val="000000"/>
                <w:sz w:val="20"/>
              </w:rPr>
              <w:t>Рынок недвижимости в Казахстане,</w:t>
            </w:r>
            <w:r>
              <w:br/>
            </w:r>
            <w:r>
              <w:rPr>
                <w:rFonts w:ascii="Times New Roman"/>
                <w:b w:val="false"/>
                <w:i w:val="false"/>
                <w:color w:val="000000"/>
                <w:sz w:val="20"/>
              </w:rPr>
              <w:t>
</w:t>
            </w:r>
            <w:r>
              <w:rPr>
                <w:rFonts w:ascii="Times New Roman"/>
                <w:b w:val="false"/>
                <w:i w:val="false"/>
                <w:color w:val="000000"/>
                <w:sz w:val="20"/>
              </w:rPr>
              <w:t>качественная и</w:t>
            </w:r>
            <w:r>
              <w:br/>
            </w:r>
            <w:r>
              <w:rPr>
                <w:rFonts w:ascii="Times New Roman"/>
                <w:b w:val="false"/>
                <w:i w:val="false"/>
                <w:color w:val="000000"/>
                <w:sz w:val="20"/>
              </w:rPr>
              <w:t>
</w:t>
            </w:r>
            <w:r>
              <w:rPr>
                <w:rFonts w:ascii="Times New Roman"/>
                <w:b w:val="false"/>
                <w:i w:val="false"/>
                <w:color w:val="000000"/>
                <w:sz w:val="20"/>
              </w:rPr>
              <w:t>количественная</w:t>
            </w:r>
            <w:r>
              <w:br/>
            </w:r>
            <w:r>
              <w:rPr>
                <w:rFonts w:ascii="Times New Roman"/>
                <w:b w:val="false"/>
                <w:i w:val="false"/>
                <w:color w:val="000000"/>
                <w:sz w:val="20"/>
              </w:rPr>
              <w:t>
</w:t>
            </w:r>
            <w:r>
              <w:rPr>
                <w:rFonts w:ascii="Times New Roman"/>
                <w:b w:val="false"/>
                <w:i w:val="false"/>
                <w:color w:val="000000"/>
                <w:sz w:val="20"/>
              </w:rPr>
              <w:t>характеристика объектов</w:t>
            </w:r>
            <w:r>
              <w:br/>
            </w:r>
            <w:r>
              <w:rPr>
                <w:rFonts w:ascii="Times New Roman"/>
                <w:b w:val="false"/>
                <w:i w:val="false"/>
                <w:color w:val="000000"/>
                <w:sz w:val="20"/>
              </w:rPr>
              <w:t>
</w:t>
            </w:r>
            <w:r>
              <w:rPr>
                <w:rFonts w:ascii="Times New Roman"/>
                <w:b w:val="false"/>
                <w:i w:val="false"/>
                <w:color w:val="000000"/>
                <w:sz w:val="20"/>
              </w:rPr>
              <w:t>недвижимости,</w:t>
            </w:r>
            <w:r>
              <w:br/>
            </w:r>
            <w:r>
              <w:rPr>
                <w:rFonts w:ascii="Times New Roman"/>
                <w:b w:val="false"/>
                <w:i w:val="false"/>
                <w:color w:val="000000"/>
                <w:sz w:val="20"/>
              </w:rPr>
              <w:t>
</w:t>
            </w:r>
            <w:r>
              <w:rPr>
                <w:rFonts w:ascii="Times New Roman"/>
                <w:b w:val="false"/>
                <w:i w:val="false"/>
                <w:color w:val="000000"/>
                <w:sz w:val="20"/>
              </w:rPr>
              <w:t>правовые аспекты оценки</w:t>
            </w:r>
            <w:r>
              <w:br/>
            </w:r>
            <w:r>
              <w:rPr>
                <w:rFonts w:ascii="Times New Roman"/>
                <w:b w:val="false"/>
                <w:i w:val="false"/>
                <w:color w:val="000000"/>
                <w:sz w:val="20"/>
              </w:rPr>
              <w:t>
</w:t>
            </w:r>
            <w:r>
              <w:rPr>
                <w:rFonts w:ascii="Times New Roman"/>
                <w:b w:val="false"/>
                <w:i w:val="false"/>
                <w:color w:val="000000"/>
                <w:sz w:val="20"/>
              </w:rPr>
              <w:t>недвижимости.</w:t>
            </w:r>
            <w:r>
              <w:br/>
            </w:r>
            <w:r>
              <w:rPr>
                <w:rFonts w:ascii="Times New Roman"/>
                <w:b w:val="false"/>
                <w:i w:val="false"/>
                <w:color w:val="000000"/>
                <w:sz w:val="20"/>
              </w:rPr>
              <w:t>
</w:t>
            </w:r>
            <w:r>
              <w:rPr>
                <w:rFonts w:ascii="Times New Roman"/>
                <w:b w:val="false"/>
                <w:i w:val="false"/>
                <w:color w:val="000000"/>
                <w:sz w:val="20"/>
              </w:rPr>
              <w:t>Основные элементы и</w:t>
            </w:r>
            <w:r>
              <w:br/>
            </w:r>
            <w:r>
              <w:rPr>
                <w:rFonts w:ascii="Times New Roman"/>
                <w:b w:val="false"/>
                <w:i w:val="false"/>
                <w:color w:val="000000"/>
                <w:sz w:val="20"/>
              </w:rPr>
              <w:t>
</w:t>
            </w:r>
            <w:r>
              <w:rPr>
                <w:rFonts w:ascii="Times New Roman"/>
                <w:b w:val="false"/>
                <w:i w:val="false"/>
                <w:color w:val="000000"/>
                <w:sz w:val="20"/>
              </w:rPr>
              <w:t>сделки на рынке недвижимости.</w:t>
            </w:r>
            <w:r>
              <w:br/>
            </w:r>
            <w:r>
              <w:rPr>
                <w:rFonts w:ascii="Times New Roman"/>
                <w:b w:val="false"/>
                <w:i w:val="false"/>
                <w:color w:val="000000"/>
                <w:sz w:val="20"/>
              </w:rPr>
              <w:t>
</w:t>
            </w:r>
            <w:r>
              <w:rPr>
                <w:rFonts w:ascii="Times New Roman"/>
                <w:b w:val="false"/>
                <w:i w:val="false"/>
                <w:color w:val="000000"/>
                <w:sz w:val="20"/>
              </w:rPr>
              <w:t>Операции с недвижимостью</w:t>
            </w:r>
            <w:r>
              <w:br/>
            </w:r>
            <w:r>
              <w:rPr>
                <w:rFonts w:ascii="Times New Roman"/>
                <w:b w:val="false"/>
                <w:i w:val="false"/>
                <w:color w:val="000000"/>
                <w:sz w:val="20"/>
              </w:rPr>
              <w:t>
</w:t>
            </w:r>
            <w:r>
              <w:rPr>
                <w:rFonts w:ascii="Times New Roman"/>
                <w:b w:val="false"/>
                <w:i w:val="false"/>
                <w:color w:val="000000"/>
                <w:sz w:val="20"/>
              </w:rPr>
              <w:t>в жилищной сфере.</w:t>
            </w:r>
            <w:r>
              <w:br/>
            </w:r>
            <w:r>
              <w:rPr>
                <w:rFonts w:ascii="Times New Roman"/>
                <w:b w:val="false"/>
                <w:i w:val="false"/>
                <w:color w:val="000000"/>
                <w:sz w:val="20"/>
              </w:rPr>
              <w:t>
</w:t>
            </w:r>
            <w:r>
              <w:rPr>
                <w:rFonts w:ascii="Times New Roman"/>
                <w:b w:val="false"/>
                <w:i w:val="false"/>
                <w:color w:val="000000"/>
                <w:sz w:val="20"/>
              </w:rPr>
              <w:t>Рынок земельных участков.</w:t>
            </w:r>
            <w:r>
              <w:br/>
            </w:r>
            <w:r>
              <w:rPr>
                <w:rFonts w:ascii="Times New Roman"/>
                <w:b w:val="false"/>
                <w:i w:val="false"/>
                <w:color w:val="000000"/>
                <w:sz w:val="20"/>
              </w:rPr>
              <w:t>
</w:t>
            </w:r>
            <w:r>
              <w:rPr>
                <w:rFonts w:ascii="Times New Roman"/>
                <w:b w:val="false"/>
                <w:i w:val="false"/>
                <w:color w:val="000000"/>
                <w:sz w:val="20"/>
              </w:rPr>
              <w:t>Методы оценки, инвентаризация</w:t>
            </w:r>
            <w:r>
              <w:br/>
            </w:r>
            <w:r>
              <w:rPr>
                <w:rFonts w:ascii="Times New Roman"/>
                <w:b w:val="false"/>
                <w:i w:val="false"/>
                <w:color w:val="000000"/>
                <w:sz w:val="20"/>
              </w:rPr>
              <w:t>
</w:t>
            </w:r>
            <w:r>
              <w:rPr>
                <w:rFonts w:ascii="Times New Roman"/>
                <w:b w:val="false"/>
                <w:i w:val="false"/>
                <w:color w:val="000000"/>
                <w:sz w:val="20"/>
              </w:rPr>
              <w:t>недвижимости, основы</w:t>
            </w:r>
            <w:r>
              <w:br/>
            </w:r>
            <w:r>
              <w:rPr>
                <w:rFonts w:ascii="Times New Roman"/>
                <w:b w:val="false"/>
                <w:i w:val="false"/>
                <w:color w:val="000000"/>
                <w:sz w:val="20"/>
              </w:rPr>
              <w:t>
</w:t>
            </w:r>
            <w:r>
              <w:rPr>
                <w:rFonts w:ascii="Times New Roman"/>
                <w:b w:val="false"/>
                <w:i w:val="false"/>
                <w:color w:val="000000"/>
                <w:sz w:val="20"/>
              </w:rPr>
              <w:t>информационных кадастровых</w:t>
            </w:r>
            <w:r>
              <w:br/>
            </w:r>
            <w:r>
              <w:rPr>
                <w:rFonts w:ascii="Times New Roman"/>
                <w:b w:val="false"/>
                <w:i w:val="false"/>
                <w:color w:val="000000"/>
                <w:sz w:val="20"/>
              </w:rPr>
              <w:t>
</w:t>
            </w:r>
            <w:r>
              <w:rPr>
                <w:rFonts w:ascii="Times New Roman"/>
                <w:b w:val="false"/>
                <w:i w:val="false"/>
                <w:color w:val="000000"/>
                <w:sz w:val="20"/>
              </w:rPr>
              <w:t>систем и стандартов,</w:t>
            </w:r>
            <w:r>
              <w:br/>
            </w:r>
            <w:r>
              <w:rPr>
                <w:rFonts w:ascii="Times New Roman"/>
                <w:b w:val="false"/>
                <w:i w:val="false"/>
                <w:color w:val="000000"/>
                <w:sz w:val="20"/>
              </w:rPr>
              <w:t>
</w:t>
            </w:r>
            <w:r>
              <w:rPr>
                <w:rFonts w:ascii="Times New Roman"/>
                <w:b w:val="false"/>
                <w:i w:val="false"/>
                <w:color w:val="000000"/>
                <w:sz w:val="20"/>
              </w:rPr>
              <w:t>международные стандарты оценки,</w:t>
            </w:r>
            <w:r>
              <w:br/>
            </w:r>
            <w:r>
              <w:rPr>
                <w:rFonts w:ascii="Times New Roman"/>
                <w:b w:val="false"/>
                <w:i w:val="false"/>
                <w:color w:val="000000"/>
                <w:sz w:val="20"/>
              </w:rPr>
              <w:t>
</w:t>
            </w:r>
            <w:r>
              <w:rPr>
                <w:rFonts w:ascii="Times New Roman"/>
                <w:b w:val="false"/>
                <w:i w:val="false"/>
                <w:color w:val="000000"/>
                <w:sz w:val="20"/>
              </w:rPr>
              <w:t>законодательства об оценке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правовую базу и</w:t>
            </w:r>
            <w:r>
              <w:br/>
            </w:r>
            <w:r>
              <w:rPr>
                <w:rFonts w:ascii="Times New Roman"/>
                <w:b w:val="false"/>
                <w:i w:val="false"/>
                <w:color w:val="000000"/>
                <w:sz w:val="20"/>
              </w:rPr>
              <w:t>
</w:t>
            </w:r>
            <w:r>
              <w:rPr>
                <w:rFonts w:ascii="Times New Roman"/>
                <w:b w:val="false"/>
                <w:i w:val="false"/>
                <w:color w:val="000000"/>
                <w:sz w:val="20"/>
              </w:rPr>
              <w:t>квалификационные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оценщика недвижимого</w:t>
            </w:r>
            <w:r>
              <w:br/>
            </w:r>
            <w:r>
              <w:rPr>
                <w:rFonts w:ascii="Times New Roman"/>
                <w:b w:val="false"/>
                <w:i w:val="false"/>
                <w:color w:val="000000"/>
                <w:sz w:val="20"/>
              </w:rPr>
              <w:t>
</w:t>
            </w:r>
            <w:r>
              <w:rPr>
                <w:rFonts w:ascii="Times New Roman"/>
                <w:b w:val="false"/>
                <w:i w:val="false"/>
                <w:color w:val="000000"/>
                <w:sz w:val="20"/>
              </w:rPr>
              <w:t>имущества, основные</w:t>
            </w:r>
            <w:r>
              <w:br/>
            </w:r>
            <w:r>
              <w:rPr>
                <w:rFonts w:ascii="Times New Roman"/>
                <w:b w:val="false"/>
                <w:i w:val="false"/>
                <w:color w:val="000000"/>
                <w:sz w:val="20"/>
              </w:rPr>
              <w:t>
</w:t>
            </w:r>
            <w:r>
              <w:rPr>
                <w:rFonts w:ascii="Times New Roman"/>
                <w:b w:val="false"/>
                <w:i w:val="false"/>
                <w:color w:val="000000"/>
                <w:sz w:val="20"/>
              </w:rPr>
              <w:t>требования к</w:t>
            </w:r>
            <w:r>
              <w:br/>
            </w:r>
            <w:r>
              <w:rPr>
                <w:rFonts w:ascii="Times New Roman"/>
                <w:b w:val="false"/>
                <w:i w:val="false"/>
                <w:color w:val="000000"/>
                <w:sz w:val="20"/>
              </w:rPr>
              <w:t>
</w:t>
            </w:r>
            <w:r>
              <w:rPr>
                <w:rFonts w:ascii="Times New Roman"/>
                <w:b w:val="false"/>
                <w:i w:val="false"/>
                <w:color w:val="000000"/>
                <w:sz w:val="20"/>
              </w:rPr>
              <w:t>участникам</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теоретические основы</w:t>
            </w:r>
            <w:r>
              <w:br/>
            </w:r>
            <w:r>
              <w:rPr>
                <w:rFonts w:ascii="Times New Roman"/>
                <w:b w:val="false"/>
                <w:i w:val="false"/>
                <w:color w:val="000000"/>
                <w:sz w:val="20"/>
              </w:rPr>
              <w:t>
</w:t>
            </w:r>
            <w:r>
              <w:rPr>
                <w:rFonts w:ascii="Times New Roman"/>
                <w:b w:val="false"/>
                <w:i w:val="false"/>
                <w:color w:val="000000"/>
                <w:sz w:val="20"/>
              </w:rPr>
              <w:t>оценки недвижимости,</w:t>
            </w:r>
            <w:r>
              <w:br/>
            </w:r>
            <w:r>
              <w:rPr>
                <w:rFonts w:ascii="Times New Roman"/>
                <w:b w:val="false"/>
                <w:i w:val="false"/>
                <w:color w:val="000000"/>
                <w:sz w:val="20"/>
              </w:rPr>
              <w:t>
</w:t>
            </w:r>
            <w:r>
              <w:rPr>
                <w:rFonts w:ascii="Times New Roman"/>
                <w:b w:val="false"/>
                <w:i w:val="false"/>
                <w:color w:val="000000"/>
                <w:sz w:val="20"/>
              </w:rPr>
              <w:t>рынок недвижимости,</w:t>
            </w:r>
            <w:r>
              <w:br/>
            </w:r>
            <w:r>
              <w:rPr>
                <w:rFonts w:ascii="Times New Roman"/>
                <w:b w:val="false"/>
                <w:i w:val="false"/>
                <w:color w:val="000000"/>
                <w:sz w:val="20"/>
              </w:rPr>
              <w:t>
</w:t>
            </w:r>
            <w:r>
              <w:rPr>
                <w:rFonts w:ascii="Times New Roman"/>
                <w:b w:val="false"/>
                <w:i w:val="false"/>
                <w:color w:val="000000"/>
                <w:sz w:val="20"/>
              </w:rPr>
              <w:t>первичный и вторичный</w:t>
            </w:r>
            <w:r>
              <w:br/>
            </w:r>
            <w:r>
              <w:rPr>
                <w:rFonts w:ascii="Times New Roman"/>
                <w:b w:val="false"/>
                <w:i w:val="false"/>
                <w:color w:val="000000"/>
                <w:sz w:val="20"/>
              </w:rPr>
              <w:t>
</w:t>
            </w:r>
            <w:r>
              <w:rPr>
                <w:rFonts w:ascii="Times New Roman"/>
                <w:b w:val="false"/>
                <w:i w:val="false"/>
                <w:color w:val="000000"/>
                <w:sz w:val="20"/>
              </w:rPr>
              <w:t>рынки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собирать достоверную информацию</w:t>
            </w:r>
            <w:r>
              <w:br/>
            </w:r>
            <w:r>
              <w:rPr>
                <w:rFonts w:ascii="Times New Roman"/>
                <w:b w:val="false"/>
                <w:i w:val="false"/>
                <w:color w:val="000000"/>
                <w:sz w:val="20"/>
              </w:rPr>
              <w:t>
</w:t>
            </w:r>
            <w:r>
              <w:rPr>
                <w:rFonts w:ascii="Times New Roman"/>
                <w:b w:val="false"/>
                <w:i w:val="false"/>
                <w:color w:val="000000"/>
                <w:sz w:val="20"/>
              </w:rPr>
              <w:t>для дальнейшей оценки</w:t>
            </w:r>
            <w:r>
              <w:br/>
            </w:r>
            <w:r>
              <w:rPr>
                <w:rFonts w:ascii="Times New Roman"/>
                <w:b w:val="false"/>
                <w:i w:val="false"/>
                <w:color w:val="000000"/>
                <w:sz w:val="20"/>
              </w:rPr>
              <w:t>
</w:t>
            </w:r>
            <w:r>
              <w:rPr>
                <w:rFonts w:ascii="Times New Roman"/>
                <w:b w:val="false"/>
                <w:i w:val="false"/>
                <w:color w:val="000000"/>
                <w:sz w:val="20"/>
              </w:rPr>
              <w:t>прав собственности,</w:t>
            </w:r>
            <w:r>
              <w:br/>
            </w:r>
            <w:r>
              <w:rPr>
                <w:rFonts w:ascii="Times New Roman"/>
                <w:b w:val="false"/>
                <w:i w:val="false"/>
                <w:color w:val="000000"/>
                <w:sz w:val="20"/>
              </w:rPr>
              <w:t>
</w:t>
            </w:r>
            <w:r>
              <w:rPr>
                <w:rFonts w:ascii="Times New Roman"/>
                <w:b w:val="false"/>
                <w:i w:val="false"/>
                <w:color w:val="000000"/>
                <w:sz w:val="20"/>
              </w:rPr>
              <w:t>проводить инвентаризацию</w:t>
            </w:r>
            <w:r>
              <w:br/>
            </w:r>
            <w:r>
              <w:rPr>
                <w:rFonts w:ascii="Times New Roman"/>
                <w:b w:val="false"/>
                <w:i w:val="false"/>
                <w:color w:val="000000"/>
                <w:sz w:val="20"/>
              </w:rPr>
              <w:t>
</w:t>
            </w:r>
            <w:r>
              <w:rPr>
                <w:rFonts w:ascii="Times New Roman"/>
                <w:b w:val="false"/>
                <w:i w:val="false"/>
                <w:color w:val="000000"/>
                <w:sz w:val="20"/>
              </w:rPr>
              <w:t>и оформлять документацию.</w:t>
            </w:r>
            <w:r>
              <w:br/>
            </w:r>
            <w:r>
              <w:rPr>
                <w:rFonts w:ascii="Times New Roman"/>
                <w:b w:val="false"/>
                <w:i w:val="false"/>
                <w:color w:val="000000"/>
                <w:sz w:val="20"/>
              </w:rPr>
              <w:t>
</w:t>
            </w:r>
            <w:r>
              <w:rPr>
                <w:rFonts w:ascii="Times New Roman"/>
                <w:b w:val="false"/>
                <w:i w:val="false"/>
                <w:color w:val="000000"/>
                <w:sz w:val="20"/>
              </w:rPr>
              <w:t>Проводит оценку тремя</w:t>
            </w:r>
            <w:r>
              <w:br/>
            </w:r>
            <w:r>
              <w:rPr>
                <w:rFonts w:ascii="Times New Roman"/>
                <w:b w:val="false"/>
                <w:i w:val="false"/>
                <w:color w:val="000000"/>
                <w:sz w:val="20"/>
              </w:rPr>
              <w:t>
</w:t>
            </w:r>
            <w:r>
              <w:rPr>
                <w:rFonts w:ascii="Times New Roman"/>
                <w:b w:val="false"/>
                <w:i w:val="false"/>
                <w:color w:val="000000"/>
                <w:sz w:val="20"/>
              </w:rPr>
              <w:t>методами:</w:t>
            </w:r>
            <w:r>
              <w:br/>
            </w:r>
            <w:r>
              <w:rPr>
                <w:rFonts w:ascii="Times New Roman"/>
                <w:b w:val="false"/>
                <w:i w:val="false"/>
                <w:color w:val="000000"/>
                <w:sz w:val="20"/>
              </w:rPr>
              <w:t>
</w:t>
            </w:r>
            <w:r>
              <w:rPr>
                <w:rFonts w:ascii="Times New Roman"/>
                <w:b w:val="false"/>
                <w:i w:val="false"/>
                <w:color w:val="000000"/>
                <w:sz w:val="20"/>
              </w:rPr>
              <w:t>затратным,</w:t>
            </w:r>
            <w:r>
              <w:br/>
            </w:r>
            <w:r>
              <w:rPr>
                <w:rFonts w:ascii="Times New Roman"/>
                <w:b w:val="false"/>
                <w:i w:val="false"/>
                <w:color w:val="000000"/>
                <w:sz w:val="20"/>
              </w:rPr>
              <w:t>
</w:t>
            </w:r>
            <w:r>
              <w:rPr>
                <w:rFonts w:ascii="Times New Roman"/>
                <w:b w:val="false"/>
                <w:i w:val="false"/>
                <w:color w:val="000000"/>
                <w:sz w:val="20"/>
              </w:rPr>
              <w:t>доходным, методом</w:t>
            </w:r>
            <w:r>
              <w:br/>
            </w:r>
            <w:r>
              <w:rPr>
                <w:rFonts w:ascii="Times New Roman"/>
                <w:b w:val="false"/>
                <w:i w:val="false"/>
                <w:color w:val="000000"/>
                <w:sz w:val="20"/>
              </w:rPr>
              <w:t>
</w:t>
            </w:r>
            <w:r>
              <w:rPr>
                <w:rFonts w:ascii="Times New Roman"/>
                <w:b w:val="false"/>
                <w:i w:val="false"/>
                <w:color w:val="000000"/>
                <w:sz w:val="20"/>
              </w:rPr>
              <w:t>анализа сравнительных</w:t>
            </w:r>
            <w:r>
              <w:br/>
            </w:r>
            <w:r>
              <w:rPr>
                <w:rFonts w:ascii="Times New Roman"/>
                <w:b w:val="false"/>
                <w:i w:val="false"/>
                <w:color w:val="000000"/>
                <w:sz w:val="20"/>
              </w:rPr>
              <w:t>
</w:t>
            </w:r>
            <w:r>
              <w:rPr>
                <w:rFonts w:ascii="Times New Roman"/>
                <w:b w:val="false"/>
                <w:i w:val="false"/>
                <w:color w:val="000000"/>
                <w:sz w:val="20"/>
              </w:rPr>
              <w:t>продаж</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05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машин и оборудования</w:t>
            </w:r>
            <w:r>
              <w:br/>
            </w:r>
            <w:r>
              <w:rPr>
                <w:rFonts w:ascii="Times New Roman"/>
                <w:b w:val="false"/>
                <w:i w:val="false"/>
                <w:color w:val="000000"/>
                <w:sz w:val="20"/>
              </w:rPr>
              <w:t>
</w:t>
            </w:r>
            <w:r>
              <w:rPr>
                <w:rFonts w:ascii="Times New Roman"/>
                <w:b w:val="false"/>
                <w:i w:val="false"/>
                <w:color w:val="000000"/>
                <w:sz w:val="20"/>
              </w:rPr>
              <w:t>Основы технической</w:t>
            </w:r>
            <w:r>
              <w:br/>
            </w:r>
            <w:r>
              <w:rPr>
                <w:rFonts w:ascii="Times New Roman"/>
                <w:b w:val="false"/>
                <w:i w:val="false"/>
                <w:color w:val="000000"/>
                <w:sz w:val="20"/>
              </w:rPr>
              <w:t>
</w:t>
            </w:r>
            <w:r>
              <w:rPr>
                <w:rFonts w:ascii="Times New Roman"/>
                <w:b w:val="false"/>
                <w:i w:val="false"/>
                <w:color w:val="000000"/>
                <w:sz w:val="20"/>
              </w:rPr>
              <w:t>эксплуатации машин и</w:t>
            </w:r>
            <w:r>
              <w:br/>
            </w:r>
            <w:r>
              <w:rPr>
                <w:rFonts w:ascii="Times New Roman"/>
                <w:b w:val="false"/>
                <w:i w:val="false"/>
                <w:color w:val="000000"/>
                <w:sz w:val="20"/>
              </w:rPr>
              <w:t>
</w:t>
            </w:r>
            <w:r>
              <w:rPr>
                <w:rFonts w:ascii="Times New Roman"/>
                <w:b w:val="false"/>
                <w:i w:val="false"/>
                <w:color w:val="000000"/>
                <w:sz w:val="20"/>
              </w:rPr>
              <w:t>оборудований,</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работоспособности и</w:t>
            </w:r>
            <w:r>
              <w:br/>
            </w:r>
            <w:r>
              <w:rPr>
                <w:rFonts w:ascii="Times New Roman"/>
                <w:b w:val="false"/>
                <w:i w:val="false"/>
                <w:color w:val="000000"/>
                <w:sz w:val="20"/>
              </w:rPr>
              <w:t>
</w:t>
            </w:r>
            <w:r>
              <w:rPr>
                <w:rFonts w:ascii="Times New Roman"/>
                <w:b w:val="false"/>
                <w:i w:val="false"/>
                <w:color w:val="000000"/>
                <w:sz w:val="20"/>
              </w:rPr>
              <w:t>надежности машин 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Методы и подходы оценки</w:t>
            </w:r>
            <w:r>
              <w:br/>
            </w:r>
            <w:r>
              <w:rPr>
                <w:rFonts w:ascii="Times New Roman"/>
                <w:b w:val="false"/>
                <w:i w:val="false"/>
                <w:color w:val="000000"/>
                <w:sz w:val="20"/>
              </w:rPr>
              <w:t>
</w:t>
            </w:r>
            <w:r>
              <w:rPr>
                <w:rFonts w:ascii="Times New Roman"/>
                <w:b w:val="false"/>
                <w:i w:val="false"/>
                <w:color w:val="000000"/>
                <w:sz w:val="20"/>
              </w:rPr>
              <w:t>машин и оборудования,</w:t>
            </w:r>
            <w:r>
              <w:br/>
            </w:r>
            <w:r>
              <w:rPr>
                <w:rFonts w:ascii="Times New Roman"/>
                <w:b w:val="false"/>
                <w:i w:val="false"/>
                <w:color w:val="000000"/>
                <w:sz w:val="20"/>
              </w:rPr>
              <w:t>
</w:t>
            </w:r>
            <w:r>
              <w:rPr>
                <w:rFonts w:ascii="Times New Roman"/>
                <w:b w:val="false"/>
                <w:i w:val="false"/>
                <w:color w:val="000000"/>
                <w:sz w:val="20"/>
              </w:rPr>
              <w:t>методы определения</w:t>
            </w:r>
            <w:r>
              <w:br/>
            </w:r>
            <w:r>
              <w:rPr>
                <w:rFonts w:ascii="Times New Roman"/>
                <w:b w:val="false"/>
                <w:i w:val="false"/>
                <w:color w:val="000000"/>
                <w:sz w:val="20"/>
              </w:rPr>
              <w:t>
</w:t>
            </w:r>
            <w:r>
              <w:rPr>
                <w:rFonts w:ascii="Times New Roman"/>
                <w:b w:val="false"/>
                <w:i w:val="false"/>
                <w:color w:val="000000"/>
                <w:sz w:val="20"/>
              </w:rPr>
              <w:t>физического износа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особенности рынка,</w:t>
            </w:r>
            <w:r>
              <w:br/>
            </w:r>
            <w:r>
              <w:rPr>
                <w:rFonts w:ascii="Times New Roman"/>
                <w:b w:val="false"/>
                <w:i w:val="false"/>
                <w:color w:val="000000"/>
                <w:sz w:val="20"/>
              </w:rPr>
              <w:t>
</w:t>
            </w:r>
            <w:r>
              <w:rPr>
                <w:rFonts w:ascii="Times New Roman"/>
                <w:b w:val="false"/>
                <w:i w:val="false"/>
                <w:color w:val="000000"/>
                <w:sz w:val="20"/>
              </w:rPr>
              <w:t>цели и основы технической</w:t>
            </w:r>
            <w:r>
              <w:br/>
            </w:r>
            <w:r>
              <w:rPr>
                <w:rFonts w:ascii="Times New Roman"/>
                <w:b w:val="false"/>
                <w:i w:val="false"/>
                <w:color w:val="000000"/>
                <w:sz w:val="20"/>
              </w:rPr>
              <w:t>
</w:t>
            </w:r>
            <w:r>
              <w:rPr>
                <w:rFonts w:ascii="Times New Roman"/>
                <w:b w:val="false"/>
                <w:i w:val="false"/>
                <w:color w:val="000000"/>
                <w:sz w:val="20"/>
              </w:rPr>
              <w:t>эксплуатации оценки</w:t>
            </w:r>
            <w:r>
              <w:br/>
            </w:r>
            <w:r>
              <w:rPr>
                <w:rFonts w:ascii="Times New Roman"/>
                <w:b w:val="false"/>
                <w:i w:val="false"/>
                <w:color w:val="000000"/>
                <w:sz w:val="20"/>
              </w:rPr>
              <w:t>
</w:t>
            </w:r>
            <w:r>
              <w:rPr>
                <w:rFonts w:ascii="Times New Roman"/>
                <w:b w:val="false"/>
                <w:i w:val="false"/>
                <w:color w:val="000000"/>
                <w:sz w:val="20"/>
              </w:rPr>
              <w:t>машин 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классифицировать</w:t>
            </w:r>
            <w:r>
              <w:br/>
            </w:r>
            <w:r>
              <w:rPr>
                <w:rFonts w:ascii="Times New Roman"/>
                <w:b w:val="false"/>
                <w:i w:val="false"/>
                <w:color w:val="000000"/>
                <w:sz w:val="20"/>
              </w:rPr>
              <w:t>
</w:t>
            </w:r>
            <w:r>
              <w:rPr>
                <w:rFonts w:ascii="Times New Roman"/>
                <w:b w:val="false"/>
                <w:i w:val="false"/>
                <w:color w:val="000000"/>
                <w:sz w:val="20"/>
              </w:rPr>
              <w:t>процессы старения и</w:t>
            </w:r>
            <w:r>
              <w:br/>
            </w:r>
            <w:r>
              <w:rPr>
                <w:rFonts w:ascii="Times New Roman"/>
                <w:b w:val="false"/>
                <w:i w:val="false"/>
                <w:color w:val="000000"/>
                <w:sz w:val="20"/>
              </w:rPr>
              <w:t>
</w:t>
            </w:r>
            <w:r>
              <w:rPr>
                <w:rFonts w:ascii="Times New Roman"/>
                <w:b w:val="false"/>
                <w:i w:val="false"/>
                <w:color w:val="000000"/>
                <w:sz w:val="20"/>
              </w:rPr>
              <w:t>износа, проводить</w:t>
            </w:r>
            <w:r>
              <w:br/>
            </w:r>
            <w:r>
              <w:rPr>
                <w:rFonts w:ascii="Times New Roman"/>
                <w:b w:val="false"/>
                <w:i w:val="false"/>
                <w:color w:val="000000"/>
                <w:sz w:val="20"/>
              </w:rPr>
              <w:t>
</w:t>
            </w:r>
            <w:r>
              <w:rPr>
                <w:rFonts w:ascii="Times New Roman"/>
                <w:b w:val="false"/>
                <w:i w:val="false"/>
                <w:color w:val="000000"/>
                <w:sz w:val="20"/>
              </w:rPr>
              <w:t>расчеты физического</w:t>
            </w:r>
            <w:r>
              <w:br/>
            </w:r>
            <w:r>
              <w:rPr>
                <w:rFonts w:ascii="Times New Roman"/>
                <w:b w:val="false"/>
                <w:i w:val="false"/>
                <w:color w:val="000000"/>
                <w:sz w:val="20"/>
              </w:rPr>
              <w:t>
</w:t>
            </w:r>
            <w:r>
              <w:rPr>
                <w:rFonts w:ascii="Times New Roman"/>
                <w:b w:val="false"/>
                <w:i w:val="false"/>
                <w:color w:val="000000"/>
                <w:sz w:val="20"/>
              </w:rPr>
              <w:t>износа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автотранспортных средств</w:t>
            </w:r>
            <w:r>
              <w:br/>
            </w:r>
            <w:r>
              <w:rPr>
                <w:rFonts w:ascii="Times New Roman"/>
                <w:b w:val="false"/>
                <w:i w:val="false"/>
                <w:color w:val="000000"/>
                <w:sz w:val="20"/>
              </w:rPr>
              <w:t>
</w:t>
            </w:r>
            <w:r>
              <w:rPr>
                <w:rFonts w:ascii="Times New Roman"/>
                <w:b w:val="false"/>
                <w:i w:val="false"/>
                <w:color w:val="000000"/>
                <w:sz w:val="20"/>
              </w:rPr>
              <w:t>Классификация автотранспорта</w:t>
            </w:r>
            <w:r>
              <w:br/>
            </w:r>
            <w:r>
              <w:rPr>
                <w:rFonts w:ascii="Times New Roman"/>
                <w:b w:val="false"/>
                <w:i w:val="false"/>
                <w:color w:val="000000"/>
                <w:sz w:val="20"/>
              </w:rPr>
              <w:t>
</w:t>
            </w:r>
            <w:r>
              <w:rPr>
                <w:rFonts w:ascii="Times New Roman"/>
                <w:b w:val="false"/>
                <w:i w:val="false"/>
                <w:color w:val="000000"/>
                <w:sz w:val="20"/>
              </w:rPr>
              <w:t>по видам их назначения.</w:t>
            </w:r>
            <w:r>
              <w:br/>
            </w:r>
            <w:r>
              <w:rPr>
                <w:rFonts w:ascii="Times New Roman"/>
                <w:b w:val="false"/>
                <w:i w:val="false"/>
                <w:color w:val="000000"/>
                <w:sz w:val="20"/>
              </w:rPr>
              <w:t>
</w:t>
            </w:r>
            <w:r>
              <w:rPr>
                <w:rFonts w:ascii="Times New Roman"/>
                <w:b w:val="false"/>
                <w:i w:val="false"/>
                <w:color w:val="000000"/>
                <w:sz w:val="20"/>
              </w:rPr>
              <w:t>Обзор законодательных</w:t>
            </w:r>
            <w:r>
              <w:br/>
            </w:r>
            <w:r>
              <w:rPr>
                <w:rFonts w:ascii="Times New Roman"/>
                <w:b w:val="false"/>
                <w:i w:val="false"/>
                <w:color w:val="000000"/>
                <w:sz w:val="20"/>
              </w:rPr>
              <w:t>
</w:t>
            </w:r>
            <w:r>
              <w:rPr>
                <w:rFonts w:ascii="Times New Roman"/>
                <w:b w:val="false"/>
                <w:i w:val="false"/>
                <w:color w:val="000000"/>
                <w:sz w:val="20"/>
              </w:rPr>
              <w:t>актов и</w:t>
            </w:r>
            <w:r>
              <w:br/>
            </w:r>
            <w:r>
              <w:rPr>
                <w:rFonts w:ascii="Times New Roman"/>
                <w:b w:val="false"/>
                <w:i w:val="false"/>
                <w:color w:val="000000"/>
                <w:sz w:val="20"/>
              </w:rPr>
              <w:t>
</w:t>
            </w:r>
            <w:r>
              <w:rPr>
                <w:rFonts w:ascii="Times New Roman"/>
                <w:b w:val="false"/>
                <w:i w:val="false"/>
                <w:color w:val="000000"/>
                <w:sz w:val="20"/>
              </w:rPr>
              <w:t>нормативных документов,</w:t>
            </w:r>
            <w:r>
              <w:br/>
            </w:r>
            <w:r>
              <w:rPr>
                <w:rFonts w:ascii="Times New Roman"/>
                <w:b w:val="false"/>
                <w:i w:val="false"/>
                <w:color w:val="000000"/>
                <w:sz w:val="20"/>
              </w:rPr>
              <w:t>
</w:t>
            </w:r>
            <w:r>
              <w:rPr>
                <w:rFonts w:ascii="Times New Roman"/>
                <w:b w:val="false"/>
                <w:i w:val="false"/>
                <w:color w:val="000000"/>
                <w:sz w:val="20"/>
              </w:rPr>
              <w:t>регулирующих отношения прав</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операций и</w:t>
            </w:r>
            <w:r>
              <w:br/>
            </w:r>
            <w:r>
              <w:rPr>
                <w:rFonts w:ascii="Times New Roman"/>
                <w:b w:val="false"/>
                <w:i w:val="false"/>
                <w:color w:val="000000"/>
                <w:sz w:val="20"/>
              </w:rPr>
              <w:t>
</w:t>
            </w:r>
            <w:r>
              <w:rPr>
                <w:rFonts w:ascii="Times New Roman"/>
                <w:b w:val="false"/>
                <w:i w:val="false"/>
                <w:color w:val="000000"/>
                <w:sz w:val="20"/>
              </w:rPr>
              <w:t>сделок с движимым имуществом.</w:t>
            </w:r>
            <w:r>
              <w:br/>
            </w:r>
            <w:r>
              <w:rPr>
                <w:rFonts w:ascii="Times New Roman"/>
                <w:b w:val="false"/>
                <w:i w:val="false"/>
                <w:color w:val="000000"/>
                <w:sz w:val="20"/>
              </w:rPr>
              <w:t>
</w:t>
            </w:r>
            <w:r>
              <w:rPr>
                <w:rFonts w:ascii="Times New Roman"/>
                <w:b w:val="false"/>
                <w:i w:val="false"/>
                <w:color w:val="000000"/>
                <w:sz w:val="20"/>
              </w:rPr>
              <w:t>Процесс оценки на вторичном</w:t>
            </w:r>
            <w:r>
              <w:br/>
            </w:r>
            <w:r>
              <w:rPr>
                <w:rFonts w:ascii="Times New Roman"/>
                <w:b w:val="false"/>
                <w:i w:val="false"/>
                <w:color w:val="000000"/>
                <w:sz w:val="20"/>
              </w:rPr>
              <w:t>
</w:t>
            </w:r>
            <w:r>
              <w:rPr>
                <w:rFonts w:ascii="Times New Roman"/>
                <w:b w:val="false"/>
                <w:i w:val="false"/>
                <w:color w:val="000000"/>
                <w:sz w:val="20"/>
              </w:rPr>
              <w:t>рынке автомобилей</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правовые</w:t>
            </w:r>
            <w:r>
              <w:br/>
            </w:r>
            <w:r>
              <w:rPr>
                <w:rFonts w:ascii="Times New Roman"/>
                <w:b w:val="false"/>
                <w:i w:val="false"/>
                <w:color w:val="000000"/>
                <w:sz w:val="20"/>
              </w:rPr>
              <w:t>
</w:t>
            </w:r>
            <w:r>
              <w:rPr>
                <w:rFonts w:ascii="Times New Roman"/>
                <w:b w:val="false"/>
                <w:i w:val="false"/>
                <w:color w:val="000000"/>
                <w:sz w:val="20"/>
              </w:rPr>
              <w:t>аспекты характерные</w:t>
            </w:r>
            <w:r>
              <w:br/>
            </w:r>
            <w:r>
              <w:rPr>
                <w:rFonts w:ascii="Times New Roman"/>
                <w:b w:val="false"/>
                <w:i w:val="false"/>
                <w:color w:val="000000"/>
                <w:sz w:val="20"/>
              </w:rPr>
              <w:t>
</w:t>
            </w:r>
            <w:r>
              <w:rPr>
                <w:rFonts w:ascii="Times New Roman"/>
                <w:b w:val="false"/>
                <w:i w:val="false"/>
                <w:color w:val="000000"/>
                <w:sz w:val="20"/>
              </w:rPr>
              <w:t>особенности оценки</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виды сделок</w:t>
            </w:r>
            <w:r>
              <w:br/>
            </w:r>
            <w:r>
              <w:rPr>
                <w:rFonts w:ascii="Times New Roman"/>
                <w:b w:val="false"/>
                <w:i w:val="false"/>
                <w:color w:val="000000"/>
                <w:sz w:val="20"/>
              </w:rPr>
              <w:t>
</w:t>
            </w:r>
            <w:r>
              <w:rPr>
                <w:rFonts w:ascii="Times New Roman"/>
                <w:b w:val="false"/>
                <w:i w:val="false"/>
                <w:color w:val="000000"/>
                <w:sz w:val="20"/>
              </w:rPr>
              <w:t>с транспортом.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самостоятельно</w:t>
            </w:r>
            <w:r>
              <w:br/>
            </w:r>
            <w:r>
              <w:rPr>
                <w:rFonts w:ascii="Times New Roman"/>
                <w:b w:val="false"/>
                <w:i w:val="false"/>
                <w:color w:val="000000"/>
                <w:sz w:val="20"/>
              </w:rPr>
              <w:t>
</w:t>
            </w:r>
            <w:r>
              <w:rPr>
                <w:rFonts w:ascii="Times New Roman"/>
                <w:b w:val="false"/>
                <w:i w:val="false"/>
                <w:color w:val="000000"/>
                <w:sz w:val="20"/>
              </w:rPr>
              <w:t>выбирать методы</w:t>
            </w:r>
            <w:r>
              <w:br/>
            </w:r>
            <w:r>
              <w:rPr>
                <w:rFonts w:ascii="Times New Roman"/>
                <w:b w:val="false"/>
                <w:i w:val="false"/>
                <w:color w:val="000000"/>
                <w:sz w:val="20"/>
              </w:rPr>
              <w:t>
</w:t>
            </w:r>
            <w:r>
              <w:rPr>
                <w:rFonts w:ascii="Times New Roman"/>
                <w:b w:val="false"/>
                <w:i w:val="false"/>
                <w:color w:val="000000"/>
                <w:sz w:val="20"/>
              </w:rPr>
              <w:t xml:space="preserve">оценки автотранспорта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Экспертиза имущественных прав</w:t>
            </w:r>
            <w:r>
              <w:br/>
            </w:r>
            <w:r>
              <w:rPr>
                <w:rFonts w:ascii="Times New Roman"/>
                <w:b w:val="false"/>
                <w:i w:val="false"/>
                <w:color w:val="000000"/>
                <w:sz w:val="20"/>
              </w:rPr>
              <w:t>
</w:t>
            </w:r>
            <w:r>
              <w:rPr>
                <w:rFonts w:ascii="Times New Roman"/>
                <w:b w:val="false"/>
                <w:i w:val="false"/>
                <w:color w:val="000000"/>
                <w:sz w:val="20"/>
              </w:rPr>
              <w:t>Взаимопроникновение</w:t>
            </w:r>
            <w:r>
              <w:br/>
            </w:r>
            <w:r>
              <w:rPr>
                <w:rFonts w:ascii="Times New Roman"/>
                <w:b w:val="false"/>
                <w:i w:val="false"/>
                <w:color w:val="000000"/>
                <w:sz w:val="20"/>
              </w:rPr>
              <w:t>
</w:t>
            </w:r>
            <w:r>
              <w:rPr>
                <w:rFonts w:ascii="Times New Roman"/>
                <w:b w:val="false"/>
                <w:i w:val="false"/>
                <w:color w:val="000000"/>
                <w:sz w:val="20"/>
              </w:rPr>
              <w:t>оценки в экспертизу,</w:t>
            </w:r>
            <w:r>
              <w:br/>
            </w:r>
            <w:r>
              <w:rPr>
                <w:rFonts w:ascii="Times New Roman"/>
                <w:b w:val="false"/>
                <w:i w:val="false"/>
                <w:color w:val="000000"/>
                <w:sz w:val="20"/>
              </w:rPr>
              <w:t>
</w:t>
            </w:r>
            <w:r>
              <w:rPr>
                <w:rFonts w:ascii="Times New Roman"/>
                <w:b w:val="false"/>
                <w:i w:val="false"/>
                <w:color w:val="000000"/>
                <w:sz w:val="20"/>
              </w:rPr>
              <w:t>виды экспертизы и их</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Необходимость</w:t>
            </w:r>
            <w:r>
              <w:br/>
            </w:r>
            <w:r>
              <w:rPr>
                <w:rFonts w:ascii="Times New Roman"/>
                <w:b w:val="false"/>
                <w:i w:val="false"/>
                <w:color w:val="000000"/>
                <w:sz w:val="20"/>
              </w:rPr>
              <w:t>
</w:t>
            </w:r>
            <w:r>
              <w:rPr>
                <w:rFonts w:ascii="Times New Roman"/>
                <w:b w:val="false"/>
                <w:i w:val="false"/>
                <w:color w:val="000000"/>
                <w:sz w:val="20"/>
              </w:rPr>
              <w:t>проведения экспертизы,</w:t>
            </w:r>
            <w:r>
              <w:br/>
            </w:r>
            <w:r>
              <w:rPr>
                <w:rFonts w:ascii="Times New Roman"/>
                <w:b w:val="false"/>
                <w:i w:val="false"/>
                <w:color w:val="000000"/>
                <w:sz w:val="20"/>
              </w:rPr>
              <w:t>
</w:t>
            </w:r>
            <w:r>
              <w:rPr>
                <w:rFonts w:ascii="Times New Roman"/>
                <w:b w:val="false"/>
                <w:i w:val="false"/>
                <w:color w:val="000000"/>
                <w:sz w:val="20"/>
              </w:rPr>
              <w:t>понятие комплексной</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структура правовой</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характеристика имущественных</w:t>
            </w:r>
            <w:r>
              <w:br/>
            </w:r>
            <w:r>
              <w:rPr>
                <w:rFonts w:ascii="Times New Roman"/>
                <w:b w:val="false"/>
                <w:i w:val="false"/>
                <w:color w:val="000000"/>
                <w:sz w:val="20"/>
              </w:rPr>
              <w:t>
</w:t>
            </w:r>
            <w:r>
              <w:rPr>
                <w:rFonts w:ascii="Times New Roman"/>
                <w:b w:val="false"/>
                <w:i w:val="false"/>
                <w:color w:val="000000"/>
                <w:sz w:val="20"/>
              </w:rPr>
              <w:t>прав на основе процедуры</w:t>
            </w:r>
            <w:r>
              <w:br/>
            </w:r>
            <w:r>
              <w:rPr>
                <w:rFonts w:ascii="Times New Roman"/>
                <w:b w:val="false"/>
                <w:i w:val="false"/>
                <w:color w:val="000000"/>
                <w:sz w:val="20"/>
              </w:rPr>
              <w:t>
</w:t>
            </w:r>
            <w:r>
              <w:rPr>
                <w:rFonts w:ascii="Times New Roman"/>
                <w:b w:val="false"/>
                <w:i w:val="false"/>
                <w:color w:val="000000"/>
                <w:sz w:val="20"/>
              </w:rPr>
              <w:t>технической экспертизы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роль и место экспертизы,</w:t>
            </w:r>
            <w:r>
              <w:br/>
            </w:r>
            <w:r>
              <w:rPr>
                <w:rFonts w:ascii="Times New Roman"/>
                <w:b w:val="false"/>
                <w:i w:val="false"/>
                <w:color w:val="000000"/>
                <w:sz w:val="20"/>
              </w:rPr>
              <w:t>
</w:t>
            </w:r>
            <w:r>
              <w:rPr>
                <w:rFonts w:ascii="Times New Roman"/>
                <w:b w:val="false"/>
                <w:i w:val="false"/>
                <w:color w:val="000000"/>
                <w:sz w:val="20"/>
              </w:rPr>
              <w:t>законодательные основы экспертизы</w:t>
            </w:r>
            <w:r>
              <w:br/>
            </w:r>
            <w:r>
              <w:rPr>
                <w:rFonts w:ascii="Times New Roman"/>
                <w:b w:val="false"/>
                <w:i w:val="false"/>
                <w:color w:val="000000"/>
                <w:sz w:val="20"/>
              </w:rPr>
              <w:t>
</w:t>
            </w:r>
            <w:r>
              <w:rPr>
                <w:rFonts w:ascii="Times New Roman"/>
                <w:b w:val="false"/>
                <w:i w:val="false"/>
                <w:color w:val="000000"/>
                <w:sz w:val="20"/>
              </w:rPr>
              <w:t>и оценки, роль</w:t>
            </w:r>
            <w:r>
              <w:br/>
            </w:r>
            <w:r>
              <w:rPr>
                <w:rFonts w:ascii="Times New Roman"/>
                <w:b w:val="false"/>
                <w:i w:val="false"/>
                <w:color w:val="000000"/>
                <w:sz w:val="20"/>
              </w:rPr>
              <w:t>
</w:t>
            </w:r>
            <w:r>
              <w:rPr>
                <w:rFonts w:ascii="Times New Roman"/>
                <w:b w:val="false"/>
                <w:i w:val="false"/>
                <w:color w:val="000000"/>
                <w:sz w:val="20"/>
              </w:rPr>
              <w:t>экспертизы в оценке</w:t>
            </w:r>
            <w:r>
              <w:br/>
            </w:r>
            <w:r>
              <w:rPr>
                <w:rFonts w:ascii="Times New Roman"/>
                <w:b w:val="false"/>
                <w:i w:val="false"/>
                <w:color w:val="000000"/>
                <w:sz w:val="20"/>
              </w:rPr>
              <w:t>
</w:t>
            </w:r>
            <w:r>
              <w:rPr>
                <w:rFonts w:ascii="Times New Roman"/>
                <w:b w:val="false"/>
                <w:i w:val="false"/>
                <w:color w:val="000000"/>
                <w:sz w:val="20"/>
              </w:rPr>
              <w:t>имущественных прав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w:t>
            </w:r>
            <w:r>
              <w:br/>
            </w:r>
            <w:r>
              <w:rPr>
                <w:rFonts w:ascii="Times New Roman"/>
                <w:b w:val="false"/>
                <w:i w:val="false"/>
                <w:color w:val="000000"/>
                <w:sz w:val="20"/>
              </w:rPr>
              <w:t>
</w:t>
            </w:r>
            <w:r>
              <w:rPr>
                <w:rFonts w:ascii="Times New Roman"/>
                <w:b w:val="false"/>
                <w:i w:val="false"/>
                <w:color w:val="000000"/>
                <w:sz w:val="20"/>
              </w:rPr>
              <w:t>объекты и субъекты</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организовать работу</w:t>
            </w:r>
            <w:r>
              <w:br/>
            </w:r>
            <w:r>
              <w:rPr>
                <w:rFonts w:ascii="Times New Roman"/>
                <w:b w:val="false"/>
                <w:i w:val="false"/>
                <w:color w:val="000000"/>
                <w:sz w:val="20"/>
              </w:rPr>
              <w:t>
</w:t>
            </w:r>
            <w:r>
              <w:rPr>
                <w:rFonts w:ascii="Times New Roman"/>
                <w:b w:val="false"/>
                <w:i w:val="false"/>
                <w:color w:val="000000"/>
                <w:sz w:val="20"/>
              </w:rPr>
              <w:t>по подбору экспертов</w:t>
            </w:r>
            <w:r>
              <w:br/>
            </w:r>
            <w:r>
              <w:rPr>
                <w:rFonts w:ascii="Times New Roman"/>
                <w:b w:val="false"/>
                <w:i w:val="false"/>
                <w:color w:val="000000"/>
                <w:sz w:val="20"/>
              </w:rPr>
              <w:t>
</w:t>
            </w:r>
            <w:r>
              <w:rPr>
                <w:rFonts w:ascii="Times New Roman"/>
                <w:b w:val="false"/>
                <w:i w:val="false"/>
                <w:color w:val="000000"/>
                <w:sz w:val="20"/>
              </w:rPr>
              <w:t>по проведению</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обрабатывать данные</w:t>
            </w:r>
            <w:r>
              <w:br/>
            </w:r>
            <w:r>
              <w:rPr>
                <w:rFonts w:ascii="Times New Roman"/>
                <w:b w:val="false"/>
                <w:i w:val="false"/>
                <w:color w:val="000000"/>
                <w:sz w:val="20"/>
              </w:rPr>
              <w:t>
</w:t>
            </w:r>
            <w:r>
              <w:rPr>
                <w:rFonts w:ascii="Times New Roman"/>
                <w:b w:val="false"/>
                <w:i w:val="false"/>
                <w:color w:val="000000"/>
                <w:sz w:val="20"/>
              </w:rPr>
              <w:t>экспертизы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Компьютерная технология оценки</w:t>
            </w:r>
            <w:r>
              <w:br/>
            </w:r>
            <w:r>
              <w:rPr>
                <w:rFonts w:ascii="Times New Roman"/>
                <w:b w:val="false"/>
                <w:i w:val="false"/>
                <w:color w:val="000000"/>
                <w:sz w:val="20"/>
              </w:rPr>
              <w:t>
</w:t>
            </w:r>
            <w:r>
              <w:rPr>
                <w:rFonts w:ascii="Times New Roman"/>
                <w:b w:val="false"/>
                <w:i w:val="false"/>
                <w:color w:val="000000"/>
                <w:sz w:val="20"/>
              </w:rPr>
              <w:t>Информационная</w:t>
            </w:r>
            <w:r>
              <w:br/>
            </w:r>
            <w:r>
              <w:rPr>
                <w:rFonts w:ascii="Times New Roman"/>
                <w:b w:val="false"/>
                <w:i w:val="false"/>
                <w:color w:val="000000"/>
                <w:sz w:val="20"/>
              </w:rPr>
              <w:t>
</w:t>
            </w:r>
            <w:r>
              <w:rPr>
                <w:rFonts w:ascii="Times New Roman"/>
                <w:b w:val="false"/>
                <w:i w:val="false"/>
                <w:color w:val="000000"/>
                <w:sz w:val="20"/>
              </w:rPr>
              <w:t>технология-ядро</w:t>
            </w:r>
            <w:r>
              <w:br/>
            </w:r>
            <w:r>
              <w:rPr>
                <w:rFonts w:ascii="Times New Roman"/>
                <w:b w:val="false"/>
                <w:i w:val="false"/>
                <w:color w:val="000000"/>
                <w:sz w:val="20"/>
              </w:rPr>
              <w:t>
</w:t>
            </w:r>
            <w:r>
              <w:rPr>
                <w:rFonts w:ascii="Times New Roman"/>
                <w:b w:val="false"/>
                <w:i w:val="false"/>
                <w:color w:val="000000"/>
                <w:sz w:val="20"/>
              </w:rPr>
              <w:t>информатики,</w:t>
            </w:r>
            <w:r>
              <w:br/>
            </w:r>
            <w:r>
              <w:rPr>
                <w:rFonts w:ascii="Times New Roman"/>
                <w:b w:val="false"/>
                <w:i w:val="false"/>
                <w:color w:val="000000"/>
                <w:sz w:val="20"/>
              </w:rPr>
              <w:t>
</w:t>
            </w:r>
            <w:r>
              <w:rPr>
                <w:rFonts w:ascii="Times New Roman"/>
                <w:b w:val="false"/>
                <w:i w:val="false"/>
                <w:color w:val="000000"/>
                <w:sz w:val="20"/>
              </w:rPr>
              <w:t>архивация файлов,</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информация как</w:t>
            </w:r>
            <w:r>
              <w:br/>
            </w:r>
            <w:r>
              <w:rPr>
                <w:rFonts w:ascii="Times New Roman"/>
                <w:b w:val="false"/>
                <w:i w:val="false"/>
                <w:color w:val="000000"/>
                <w:sz w:val="20"/>
              </w:rPr>
              <w:t>
</w:t>
            </w:r>
            <w:r>
              <w:rPr>
                <w:rFonts w:ascii="Times New Roman"/>
                <w:b w:val="false"/>
                <w:i w:val="false"/>
                <w:color w:val="000000"/>
                <w:sz w:val="20"/>
              </w:rPr>
              <w:t>объект автоматизированной</w:t>
            </w:r>
            <w:r>
              <w:br/>
            </w:r>
            <w:r>
              <w:rPr>
                <w:rFonts w:ascii="Times New Roman"/>
                <w:b w:val="false"/>
                <w:i w:val="false"/>
                <w:color w:val="000000"/>
                <w:sz w:val="20"/>
              </w:rPr>
              <w:t>
</w:t>
            </w:r>
            <w:r>
              <w:rPr>
                <w:rFonts w:ascii="Times New Roman"/>
                <w:b w:val="false"/>
                <w:i w:val="false"/>
                <w:color w:val="000000"/>
                <w:sz w:val="20"/>
              </w:rPr>
              <w:t>обработки данных,</w:t>
            </w:r>
            <w:r>
              <w:br/>
            </w:r>
            <w:r>
              <w:rPr>
                <w:rFonts w:ascii="Times New Roman"/>
                <w:b w:val="false"/>
                <w:i w:val="false"/>
                <w:color w:val="000000"/>
                <w:sz w:val="20"/>
              </w:rPr>
              <w:t>
</w:t>
            </w:r>
            <w:r>
              <w:rPr>
                <w:rFonts w:ascii="Times New Roman"/>
                <w:b w:val="false"/>
                <w:i w:val="false"/>
                <w:color w:val="000000"/>
                <w:sz w:val="20"/>
              </w:rPr>
              <w:t>информационные системы</w:t>
            </w:r>
            <w:r>
              <w:br/>
            </w:r>
            <w:r>
              <w:rPr>
                <w:rFonts w:ascii="Times New Roman"/>
                <w:b w:val="false"/>
                <w:i w:val="false"/>
                <w:color w:val="000000"/>
                <w:sz w:val="20"/>
              </w:rPr>
              <w:t>
</w:t>
            </w:r>
            <w:r>
              <w:rPr>
                <w:rFonts w:ascii="Times New Roman"/>
                <w:b w:val="false"/>
                <w:i w:val="false"/>
                <w:color w:val="000000"/>
                <w:sz w:val="20"/>
              </w:rPr>
              <w:t>оценки</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w:t>
            </w:r>
            <w:r>
              <w:br/>
            </w:r>
            <w:r>
              <w:rPr>
                <w:rFonts w:ascii="Times New Roman"/>
                <w:b w:val="false"/>
                <w:i w:val="false"/>
                <w:color w:val="000000"/>
                <w:sz w:val="20"/>
              </w:rPr>
              <w:t>
</w:t>
            </w:r>
            <w:r>
              <w:rPr>
                <w:rFonts w:ascii="Times New Roman"/>
                <w:b w:val="false"/>
                <w:i w:val="false"/>
                <w:color w:val="000000"/>
                <w:sz w:val="20"/>
              </w:rPr>
              <w:t>понятия системного</w:t>
            </w:r>
            <w:r>
              <w:br/>
            </w:r>
            <w:r>
              <w:rPr>
                <w:rFonts w:ascii="Times New Roman"/>
                <w:b w:val="false"/>
                <w:i w:val="false"/>
                <w:color w:val="000000"/>
                <w:sz w:val="20"/>
              </w:rPr>
              <w:t>
</w:t>
            </w:r>
            <w:r>
              <w:rPr>
                <w:rFonts w:ascii="Times New Roman"/>
                <w:b w:val="false"/>
                <w:i w:val="false"/>
                <w:color w:val="000000"/>
                <w:sz w:val="20"/>
              </w:rPr>
              <w:t>подхода,</w:t>
            </w:r>
            <w:r>
              <w:br/>
            </w:r>
            <w:r>
              <w:rPr>
                <w:rFonts w:ascii="Times New Roman"/>
                <w:b w:val="false"/>
                <w:i w:val="false"/>
                <w:color w:val="000000"/>
                <w:sz w:val="20"/>
              </w:rPr>
              <w:t>
</w:t>
            </w:r>
            <w:r>
              <w:rPr>
                <w:rFonts w:ascii="Times New Roman"/>
                <w:b w:val="false"/>
                <w:i w:val="false"/>
                <w:color w:val="000000"/>
                <w:sz w:val="20"/>
              </w:rPr>
              <w:t>компьютерные методы сбора,</w:t>
            </w:r>
            <w:r>
              <w:br/>
            </w:r>
            <w:r>
              <w:rPr>
                <w:rFonts w:ascii="Times New Roman"/>
                <w:b w:val="false"/>
                <w:i w:val="false"/>
                <w:color w:val="000000"/>
                <w:sz w:val="20"/>
              </w:rPr>
              <w:t>
</w:t>
            </w:r>
            <w:r>
              <w:rPr>
                <w:rFonts w:ascii="Times New Roman"/>
                <w:b w:val="false"/>
                <w:i w:val="false"/>
                <w:color w:val="000000"/>
                <w:sz w:val="20"/>
              </w:rPr>
              <w:t>хранения и обработки</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работать с</w:t>
            </w:r>
            <w:r>
              <w:br/>
            </w:r>
            <w:r>
              <w:rPr>
                <w:rFonts w:ascii="Times New Roman"/>
                <w:b w:val="false"/>
                <w:i w:val="false"/>
                <w:color w:val="000000"/>
                <w:sz w:val="20"/>
              </w:rPr>
              <w:t>
</w:t>
            </w:r>
            <w:r>
              <w:rPr>
                <w:rFonts w:ascii="Times New Roman"/>
                <w:b w:val="false"/>
                <w:i w:val="false"/>
                <w:color w:val="000000"/>
                <w:sz w:val="20"/>
              </w:rPr>
              <w:t>различными</w:t>
            </w:r>
            <w:r>
              <w:br/>
            </w:r>
            <w:r>
              <w:rPr>
                <w:rFonts w:ascii="Times New Roman"/>
                <w:b w:val="false"/>
                <w:i w:val="false"/>
                <w:color w:val="000000"/>
                <w:sz w:val="20"/>
              </w:rPr>
              <w:t>
</w:t>
            </w:r>
            <w:r>
              <w:rPr>
                <w:rFonts w:ascii="Times New Roman"/>
                <w:b w:val="false"/>
                <w:i w:val="false"/>
                <w:color w:val="000000"/>
                <w:sz w:val="20"/>
              </w:rPr>
              <w:t>операционными</w:t>
            </w:r>
            <w:r>
              <w:br/>
            </w:r>
            <w:r>
              <w:rPr>
                <w:rFonts w:ascii="Times New Roman"/>
                <w:b w:val="false"/>
                <w:i w:val="false"/>
                <w:color w:val="000000"/>
                <w:sz w:val="20"/>
              </w:rPr>
              <w:t>
</w:t>
            </w:r>
            <w:r>
              <w:rPr>
                <w:rFonts w:ascii="Times New Roman"/>
                <w:b w:val="false"/>
                <w:i w:val="false"/>
                <w:color w:val="000000"/>
                <w:sz w:val="20"/>
              </w:rPr>
              <w:t>системами и</w:t>
            </w:r>
            <w:r>
              <w:br/>
            </w:r>
            <w:r>
              <w:rPr>
                <w:rFonts w:ascii="Times New Roman"/>
                <w:b w:val="false"/>
                <w:i w:val="false"/>
                <w:color w:val="000000"/>
                <w:sz w:val="20"/>
              </w:rPr>
              <w:t>
</w:t>
            </w:r>
            <w:r>
              <w:rPr>
                <w:rFonts w:ascii="Times New Roman"/>
                <w:b w:val="false"/>
                <w:i w:val="false"/>
                <w:color w:val="000000"/>
                <w:sz w:val="20"/>
              </w:rPr>
              <w:t>служебными</w:t>
            </w:r>
            <w:r>
              <w:br/>
            </w:r>
            <w:r>
              <w:rPr>
                <w:rFonts w:ascii="Times New Roman"/>
                <w:b w:val="false"/>
                <w:i w:val="false"/>
                <w:color w:val="000000"/>
                <w:sz w:val="20"/>
              </w:rPr>
              <w:t>
</w:t>
            </w:r>
            <w:r>
              <w:rPr>
                <w:rFonts w:ascii="Times New Roman"/>
                <w:b w:val="false"/>
                <w:i w:val="false"/>
                <w:color w:val="000000"/>
                <w:sz w:val="20"/>
              </w:rPr>
              <w:t>программами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Приобретение первоначальных</w:t>
            </w:r>
            <w:r>
              <w:br/>
            </w:r>
            <w:r>
              <w:rPr>
                <w:rFonts w:ascii="Times New Roman"/>
                <w:b w:val="false"/>
                <w:i w:val="false"/>
                <w:color w:val="000000"/>
                <w:sz w:val="20"/>
              </w:rPr>
              <w:t>
</w:t>
            </w:r>
            <w:r>
              <w:rPr>
                <w:rFonts w:ascii="Times New Roman"/>
                <w:b w:val="false"/>
                <w:i w:val="false"/>
                <w:color w:val="000000"/>
                <w:sz w:val="20"/>
              </w:rPr>
              <w:t>навыков строительного</w:t>
            </w:r>
            <w:r>
              <w:br/>
            </w:r>
            <w:r>
              <w:rPr>
                <w:rFonts w:ascii="Times New Roman"/>
                <w:b w:val="false"/>
                <w:i w:val="false"/>
                <w:color w:val="000000"/>
                <w:sz w:val="20"/>
              </w:rPr>
              <w:t>
</w:t>
            </w:r>
            <w:r>
              <w:rPr>
                <w:rFonts w:ascii="Times New Roman"/>
                <w:b w:val="false"/>
                <w:i w:val="false"/>
                <w:color w:val="000000"/>
                <w:sz w:val="20"/>
              </w:rPr>
              <w:t>черчения,</w:t>
            </w:r>
            <w:r>
              <w:br/>
            </w:r>
            <w:r>
              <w:rPr>
                <w:rFonts w:ascii="Times New Roman"/>
                <w:b w:val="false"/>
                <w:i w:val="false"/>
                <w:color w:val="000000"/>
                <w:sz w:val="20"/>
              </w:rPr>
              <w:t>
</w:t>
            </w:r>
            <w:r>
              <w:rPr>
                <w:rFonts w:ascii="Times New Roman"/>
                <w:b w:val="false"/>
                <w:i w:val="false"/>
                <w:color w:val="000000"/>
                <w:sz w:val="20"/>
              </w:rPr>
              <w:t>составление спецификаций</w:t>
            </w:r>
            <w:r>
              <w:br/>
            </w:r>
            <w:r>
              <w:rPr>
                <w:rFonts w:ascii="Times New Roman"/>
                <w:b w:val="false"/>
                <w:i w:val="false"/>
                <w:color w:val="000000"/>
                <w:sz w:val="20"/>
              </w:rPr>
              <w:t>
</w:t>
            </w:r>
            <w:r>
              <w:rPr>
                <w:rFonts w:ascii="Times New Roman"/>
                <w:b w:val="false"/>
                <w:i w:val="false"/>
                <w:color w:val="000000"/>
                <w:sz w:val="20"/>
              </w:rPr>
              <w:t>помещений, ознакомление с</w:t>
            </w:r>
            <w:r>
              <w:br/>
            </w:r>
            <w:r>
              <w:rPr>
                <w:rFonts w:ascii="Times New Roman"/>
                <w:b w:val="false"/>
                <w:i w:val="false"/>
                <w:color w:val="000000"/>
                <w:sz w:val="20"/>
              </w:rPr>
              <w:t>
</w:t>
            </w:r>
            <w:r>
              <w:rPr>
                <w:rFonts w:ascii="Times New Roman"/>
                <w:b w:val="false"/>
                <w:i w:val="false"/>
                <w:color w:val="000000"/>
                <w:sz w:val="20"/>
              </w:rPr>
              <w:t>картограммами земельных</w:t>
            </w:r>
            <w:r>
              <w:br/>
            </w:r>
            <w:r>
              <w:rPr>
                <w:rFonts w:ascii="Times New Roman"/>
                <w:b w:val="false"/>
                <w:i w:val="false"/>
                <w:color w:val="000000"/>
                <w:sz w:val="20"/>
              </w:rPr>
              <w:t>
</w:t>
            </w:r>
            <w:r>
              <w:rPr>
                <w:rFonts w:ascii="Times New Roman"/>
                <w:b w:val="false"/>
                <w:i w:val="false"/>
                <w:color w:val="000000"/>
                <w:sz w:val="20"/>
              </w:rPr>
              <w:t>участков</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строительного черчения,</w:t>
            </w:r>
            <w:r>
              <w:br/>
            </w:r>
            <w:r>
              <w:rPr>
                <w:rFonts w:ascii="Times New Roman"/>
                <w:b w:val="false"/>
                <w:i w:val="false"/>
                <w:color w:val="000000"/>
                <w:sz w:val="20"/>
              </w:rPr>
              <w:t>
</w:t>
            </w:r>
            <w:r>
              <w:rPr>
                <w:rFonts w:ascii="Times New Roman"/>
                <w:b w:val="false"/>
                <w:i w:val="false"/>
                <w:color w:val="000000"/>
                <w:sz w:val="20"/>
              </w:rPr>
              <w:t>правила техники</w:t>
            </w:r>
            <w:r>
              <w:br/>
            </w:r>
            <w:r>
              <w:rPr>
                <w:rFonts w:ascii="Times New Roman"/>
                <w:b w:val="false"/>
                <w:i w:val="false"/>
                <w:color w:val="000000"/>
                <w:sz w:val="20"/>
              </w:rPr>
              <w:t>
</w:t>
            </w:r>
            <w:r>
              <w:rPr>
                <w:rFonts w:ascii="Times New Roman"/>
                <w:b w:val="false"/>
                <w:i w:val="false"/>
                <w:color w:val="000000"/>
                <w:sz w:val="20"/>
              </w:rPr>
              <w:t>безопасности на строительстве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w:t>
            </w:r>
            <w:r>
              <w:br/>
            </w:r>
            <w:r>
              <w:rPr>
                <w:rFonts w:ascii="Times New Roman"/>
                <w:b w:val="false"/>
                <w:i w:val="false"/>
                <w:color w:val="000000"/>
                <w:sz w:val="20"/>
              </w:rPr>
              <w:t>
</w:t>
            </w:r>
            <w:r>
              <w:rPr>
                <w:rFonts w:ascii="Times New Roman"/>
                <w:b w:val="false"/>
                <w:i w:val="false"/>
                <w:color w:val="000000"/>
                <w:sz w:val="20"/>
              </w:rPr>
              <w:t>технические измерения</w:t>
            </w:r>
            <w:r>
              <w:br/>
            </w:r>
            <w:r>
              <w:rPr>
                <w:rFonts w:ascii="Times New Roman"/>
                <w:b w:val="false"/>
                <w:i w:val="false"/>
                <w:color w:val="000000"/>
                <w:sz w:val="20"/>
              </w:rPr>
              <w:t>
</w:t>
            </w:r>
            <w:r>
              <w:rPr>
                <w:rFonts w:ascii="Times New Roman"/>
                <w:b w:val="false"/>
                <w:i w:val="false"/>
                <w:color w:val="000000"/>
                <w:sz w:val="20"/>
              </w:rPr>
              <w:t>различных помещений,</w:t>
            </w:r>
            <w:r>
              <w:br/>
            </w:r>
            <w:r>
              <w:rPr>
                <w:rFonts w:ascii="Times New Roman"/>
                <w:b w:val="false"/>
                <w:i w:val="false"/>
                <w:color w:val="000000"/>
                <w:sz w:val="20"/>
              </w:rPr>
              <w:t>
</w:t>
            </w:r>
            <w:r>
              <w:rPr>
                <w:rFonts w:ascii="Times New Roman"/>
                <w:b w:val="false"/>
                <w:i w:val="false"/>
                <w:color w:val="000000"/>
                <w:sz w:val="20"/>
              </w:rPr>
              <w:t>начертить поэтажные планы зданий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r>
              <w:br/>
            </w:r>
            <w:r>
              <w:rPr>
                <w:rFonts w:ascii="Times New Roman"/>
                <w:b w:val="false"/>
                <w:i w:val="false"/>
                <w:color w:val="000000"/>
                <w:sz w:val="20"/>
              </w:rPr>
              <w:t>
</w:t>
            </w:r>
            <w:r>
              <w:rPr>
                <w:rFonts w:ascii="Times New Roman"/>
                <w:b w:val="false"/>
                <w:i w:val="false"/>
                <w:color w:val="000000"/>
                <w:sz w:val="20"/>
              </w:rPr>
              <w:t>Осмотр объекта недвижимости,</w:t>
            </w:r>
            <w:r>
              <w:br/>
            </w:r>
            <w:r>
              <w:rPr>
                <w:rFonts w:ascii="Times New Roman"/>
                <w:b w:val="false"/>
                <w:i w:val="false"/>
                <w:color w:val="000000"/>
                <w:sz w:val="20"/>
              </w:rPr>
              <w:t>
</w:t>
            </w:r>
            <w:r>
              <w:rPr>
                <w:rFonts w:ascii="Times New Roman"/>
                <w:b w:val="false"/>
                <w:i w:val="false"/>
                <w:color w:val="000000"/>
                <w:sz w:val="20"/>
              </w:rPr>
              <w:t>проведение необходимых</w:t>
            </w:r>
            <w:r>
              <w:br/>
            </w:r>
            <w:r>
              <w:rPr>
                <w:rFonts w:ascii="Times New Roman"/>
                <w:b w:val="false"/>
                <w:i w:val="false"/>
                <w:color w:val="000000"/>
                <w:sz w:val="20"/>
              </w:rPr>
              <w:t>
</w:t>
            </w:r>
            <w:r>
              <w:rPr>
                <w:rFonts w:ascii="Times New Roman"/>
                <w:b w:val="false"/>
                <w:i w:val="false"/>
                <w:color w:val="000000"/>
                <w:sz w:val="20"/>
              </w:rPr>
              <w:t>измерений.</w:t>
            </w:r>
            <w:r>
              <w:br/>
            </w:r>
            <w:r>
              <w:rPr>
                <w:rFonts w:ascii="Times New Roman"/>
                <w:b w:val="false"/>
                <w:i w:val="false"/>
                <w:color w:val="000000"/>
                <w:sz w:val="20"/>
              </w:rPr>
              <w:t>
</w:t>
            </w:r>
            <w:r>
              <w:rPr>
                <w:rFonts w:ascii="Times New Roman"/>
                <w:b w:val="false"/>
                <w:i w:val="false"/>
                <w:color w:val="000000"/>
                <w:sz w:val="20"/>
              </w:rPr>
              <w:t>Составление плана</w:t>
            </w:r>
            <w:r>
              <w:br/>
            </w:r>
            <w:r>
              <w:rPr>
                <w:rFonts w:ascii="Times New Roman"/>
                <w:b w:val="false"/>
                <w:i w:val="false"/>
                <w:color w:val="000000"/>
                <w:sz w:val="20"/>
              </w:rPr>
              <w:t>
</w:t>
            </w:r>
            <w:r>
              <w:rPr>
                <w:rFonts w:ascii="Times New Roman"/>
                <w:b w:val="false"/>
                <w:i w:val="false"/>
                <w:color w:val="000000"/>
                <w:sz w:val="20"/>
              </w:rPr>
              <w:t>отдельной квартиры, смет на</w:t>
            </w:r>
            <w:r>
              <w:br/>
            </w:r>
            <w:r>
              <w:rPr>
                <w:rFonts w:ascii="Times New Roman"/>
                <w:b w:val="false"/>
                <w:i w:val="false"/>
                <w:color w:val="000000"/>
                <w:sz w:val="20"/>
              </w:rPr>
              <w:t>
</w:t>
            </w:r>
            <w:r>
              <w:rPr>
                <w:rFonts w:ascii="Times New Roman"/>
                <w:b w:val="false"/>
                <w:i w:val="false"/>
                <w:color w:val="000000"/>
                <w:sz w:val="20"/>
              </w:rPr>
              <w:t>наиболее простые виды работ.</w:t>
            </w:r>
            <w:r>
              <w:br/>
            </w:r>
            <w:r>
              <w:rPr>
                <w:rFonts w:ascii="Times New Roman"/>
                <w:b w:val="false"/>
                <w:i w:val="false"/>
                <w:color w:val="000000"/>
                <w:sz w:val="20"/>
              </w:rPr>
              <w:t>
</w:t>
            </w:r>
            <w:r>
              <w:rPr>
                <w:rFonts w:ascii="Times New Roman"/>
                <w:b w:val="false"/>
                <w:i w:val="false"/>
                <w:color w:val="000000"/>
                <w:sz w:val="20"/>
              </w:rPr>
              <w:t>Составление плана, экспликация</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Осмотр и оценка</w:t>
            </w:r>
            <w:r>
              <w:br/>
            </w:r>
            <w:r>
              <w:rPr>
                <w:rFonts w:ascii="Times New Roman"/>
                <w:b w:val="false"/>
                <w:i w:val="false"/>
                <w:color w:val="000000"/>
                <w:sz w:val="20"/>
              </w:rPr>
              <w:t>
</w:t>
            </w:r>
            <w:r>
              <w:rPr>
                <w:rFonts w:ascii="Times New Roman"/>
                <w:b w:val="false"/>
                <w:i w:val="false"/>
                <w:color w:val="000000"/>
                <w:sz w:val="20"/>
              </w:rPr>
              <w:t>автотранспорта, не требующих</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Оценка квартир,</w:t>
            </w:r>
            <w:r>
              <w:br/>
            </w:r>
            <w:r>
              <w:rPr>
                <w:rFonts w:ascii="Times New Roman"/>
                <w:b w:val="false"/>
                <w:i w:val="false"/>
                <w:color w:val="000000"/>
                <w:sz w:val="20"/>
              </w:rPr>
              <w:t>
</w:t>
            </w:r>
            <w:r>
              <w:rPr>
                <w:rFonts w:ascii="Times New Roman"/>
                <w:b w:val="false"/>
                <w:i w:val="false"/>
                <w:color w:val="000000"/>
                <w:sz w:val="20"/>
              </w:rPr>
              <w:t>отдельных частных домов,</w:t>
            </w:r>
            <w:r>
              <w:br/>
            </w:r>
            <w:r>
              <w:rPr>
                <w:rFonts w:ascii="Times New Roman"/>
                <w:b w:val="false"/>
                <w:i w:val="false"/>
                <w:color w:val="000000"/>
                <w:sz w:val="20"/>
              </w:rPr>
              <w:t>
</w:t>
            </w:r>
            <w:r>
              <w:rPr>
                <w:rFonts w:ascii="Times New Roman"/>
                <w:b w:val="false"/>
                <w:i w:val="false"/>
                <w:color w:val="000000"/>
                <w:sz w:val="20"/>
              </w:rPr>
              <w:t>нежилых объектов,</w:t>
            </w:r>
            <w:r>
              <w:br/>
            </w:r>
            <w:r>
              <w:rPr>
                <w:rFonts w:ascii="Times New Roman"/>
                <w:b w:val="false"/>
                <w:i w:val="false"/>
                <w:color w:val="000000"/>
                <w:sz w:val="20"/>
              </w:rPr>
              <w:t>
</w:t>
            </w:r>
            <w:r>
              <w:rPr>
                <w:rFonts w:ascii="Times New Roman"/>
                <w:b w:val="false"/>
                <w:i w:val="false"/>
                <w:color w:val="000000"/>
                <w:sz w:val="20"/>
              </w:rPr>
              <w:t>земельных участков.</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основы сметной документации,</w:t>
            </w:r>
            <w:r>
              <w:br/>
            </w:r>
            <w:r>
              <w:rPr>
                <w:rFonts w:ascii="Times New Roman"/>
                <w:b w:val="false"/>
                <w:i w:val="false"/>
                <w:color w:val="000000"/>
                <w:sz w:val="20"/>
              </w:rPr>
              <w:t>
</w:t>
            </w:r>
            <w:r>
              <w:rPr>
                <w:rFonts w:ascii="Times New Roman"/>
                <w:b w:val="false"/>
                <w:i w:val="false"/>
                <w:color w:val="000000"/>
                <w:sz w:val="20"/>
              </w:rPr>
              <w:t>картограмму земли,</w:t>
            </w:r>
            <w:r>
              <w:br/>
            </w:r>
            <w:r>
              <w:rPr>
                <w:rFonts w:ascii="Times New Roman"/>
                <w:b w:val="false"/>
                <w:i w:val="false"/>
                <w:color w:val="000000"/>
                <w:sz w:val="20"/>
              </w:rPr>
              <w:t>
</w:t>
            </w:r>
            <w:r>
              <w:rPr>
                <w:rFonts w:ascii="Times New Roman"/>
                <w:b w:val="false"/>
                <w:i w:val="false"/>
                <w:color w:val="000000"/>
                <w:sz w:val="20"/>
              </w:rPr>
              <w:t>составлять план</w:t>
            </w:r>
            <w:r>
              <w:br/>
            </w:r>
            <w:r>
              <w:rPr>
                <w:rFonts w:ascii="Times New Roman"/>
                <w:b w:val="false"/>
                <w:i w:val="false"/>
                <w:color w:val="000000"/>
                <w:sz w:val="20"/>
              </w:rPr>
              <w:t>
</w:t>
            </w:r>
            <w:r>
              <w:rPr>
                <w:rFonts w:ascii="Times New Roman"/>
                <w:b w:val="false"/>
                <w:i w:val="false"/>
                <w:color w:val="000000"/>
                <w:sz w:val="20"/>
              </w:rPr>
              <w:t>отдельной квартиры</w:t>
            </w:r>
            <w:r>
              <w:br/>
            </w:r>
            <w:r>
              <w:rPr>
                <w:rFonts w:ascii="Times New Roman"/>
                <w:b w:val="false"/>
                <w:i w:val="false"/>
                <w:color w:val="000000"/>
                <w:sz w:val="20"/>
              </w:rPr>
              <w:t>
</w:t>
            </w:r>
            <w:r>
              <w:rPr>
                <w:rFonts w:ascii="Times New Roman"/>
                <w:b w:val="false"/>
                <w:i w:val="false"/>
                <w:color w:val="000000"/>
                <w:sz w:val="20"/>
              </w:rPr>
              <w:t>и жилого дома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бонитет почвы,</w:t>
            </w:r>
            <w:r>
              <w:br/>
            </w:r>
            <w:r>
              <w:rPr>
                <w:rFonts w:ascii="Times New Roman"/>
                <w:b w:val="false"/>
                <w:i w:val="false"/>
                <w:color w:val="000000"/>
                <w:sz w:val="20"/>
              </w:rPr>
              <w:t>
</w:t>
            </w:r>
            <w:r>
              <w:rPr>
                <w:rFonts w:ascii="Times New Roman"/>
                <w:b w:val="false"/>
                <w:i w:val="false"/>
                <w:color w:val="000000"/>
                <w:sz w:val="20"/>
              </w:rPr>
              <w:t>производить оценку простых объектов и</w:t>
            </w:r>
            <w:r>
              <w:br/>
            </w:r>
            <w:r>
              <w:rPr>
                <w:rFonts w:ascii="Times New Roman"/>
                <w:b w:val="false"/>
                <w:i w:val="false"/>
                <w:color w:val="000000"/>
                <w:sz w:val="20"/>
              </w:rPr>
              <w:t>
</w:t>
            </w:r>
            <w:r>
              <w:rPr>
                <w:rFonts w:ascii="Times New Roman"/>
                <w:b w:val="false"/>
                <w:i w:val="false"/>
                <w:color w:val="000000"/>
                <w:sz w:val="20"/>
              </w:rPr>
              <w:t>автотранспорта.</w:t>
            </w:r>
            <w:r>
              <w:br/>
            </w:r>
            <w:r>
              <w:rPr>
                <w:rFonts w:ascii="Times New Roman"/>
                <w:b w:val="false"/>
                <w:i w:val="false"/>
                <w:color w:val="000000"/>
                <w:sz w:val="20"/>
              </w:rPr>
              <w:t>
</w:t>
            </w:r>
            <w:r>
              <w:rPr>
                <w:rFonts w:ascii="Times New Roman"/>
                <w:b w:val="false"/>
                <w:i w:val="false"/>
                <w:color w:val="000000"/>
                <w:sz w:val="20"/>
              </w:rPr>
              <w:t>Составлять план</w:t>
            </w:r>
            <w:r>
              <w:br/>
            </w:r>
            <w:r>
              <w:rPr>
                <w:rFonts w:ascii="Times New Roman"/>
                <w:b w:val="false"/>
                <w:i w:val="false"/>
                <w:color w:val="000000"/>
                <w:sz w:val="20"/>
              </w:rPr>
              <w:t>
</w:t>
            </w:r>
            <w:r>
              <w:rPr>
                <w:rFonts w:ascii="Times New Roman"/>
                <w:b w:val="false"/>
                <w:i w:val="false"/>
                <w:color w:val="000000"/>
                <w:sz w:val="20"/>
              </w:rPr>
              <w:t>расстановки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спецификации</w:t>
            </w:r>
            <w:r>
              <w:br/>
            </w:r>
            <w:r>
              <w:rPr>
                <w:rFonts w:ascii="Times New Roman"/>
                <w:b w:val="false"/>
                <w:i w:val="false"/>
                <w:color w:val="000000"/>
                <w:sz w:val="20"/>
              </w:rPr>
              <w:t>
</w:t>
            </w:r>
            <w:r>
              <w:rPr>
                <w:rFonts w:ascii="Times New Roman"/>
                <w:b w:val="false"/>
                <w:i w:val="false"/>
                <w:color w:val="000000"/>
                <w:sz w:val="20"/>
              </w:rPr>
              <w:t>помещений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Оценка квартир,</w:t>
            </w:r>
            <w:r>
              <w:br/>
            </w:r>
            <w:r>
              <w:rPr>
                <w:rFonts w:ascii="Times New Roman"/>
                <w:b w:val="false"/>
                <w:i w:val="false"/>
                <w:color w:val="000000"/>
                <w:sz w:val="20"/>
              </w:rPr>
              <w:t>
</w:t>
            </w:r>
            <w:r>
              <w:rPr>
                <w:rFonts w:ascii="Times New Roman"/>
                <w:b w:val="false"/>
                <w:i w:val="false"/>
                <w:color w:val="000000"/>
                <w:sz w:val="20"/>
              </w:rPr>
              <w:t>отдельных частных домов,</w:t>
            </w:r>
            <w:r>
              <w:br/>
            </w:r>
            <w:r>
              <w:rPr>
                <w:rFonts w:ascii="Times New Roman"/>
                <w:b w:val="false"/>
                <w:i w:val="false"/>
                <w:color w:val="000000"/>
                <w:sz w:val="20"/>
              </w:rPr>
              <w:t>
</w:t>
            </w:r>
            <w:r>
              <w:rPr>
                <w:rFonts w:ascii="Times New Roman"/>
                <w:b w:val="false"/>
                <w:i w:val="false"/>
                <w:color w:val="000000"/>
                <w:sz w:val="20"/>
              </w:rPr>
              <w:t>нежилых объектов,</w:t>
            </w:r>
            <w:r>
              <w:br/>
            </w:r>
            <w:r>
              <w:rPr>
                <w:rFonts w:ascii="Times New Roman"/>
                <w:b w:val="false"/>
                <w:i w:val="false"/>
                <w:color w:val="000000"/>
                <w:sz w:val="20"/>
              </w:rPr>
              <w:t>
</w:t>
            </w:r>
            <w:r>
              <w:rPr>
                <w:rFonts w:ascii="Times New Roman"/>
                <w:b w:val="false"/>
                <w:i w:val="false"/>
                <w:color w:val="000000"/>
                <w:sz w:val="20"/>
              </w:rPr>
              <w:t>земельных участков.</w:t>
            </w:r>
            <w:r>
              <w:br/>
            </w:r>
            <w:r>
              <w:rPr>
                <w:rFonts w:ascii="Times New Roman"/>
                <w:b w:val="false"/>
                <w:i w:val="false"/>
                <w:color w:val="000000"/>
                <w:sz w:val="20"/>
              </w:rPr>
              <w:t>
</w:t>
            </w:r>
            <w:r>
              <w:rPr>
                <w:rFonts w:ascii="Times New Roman"/>
                <w:b w:val="false"/>
                <w:i w:val="false"/>
                <w:color w:val="000000"/>
                <w:sz w:val="20"/>
              </w:rPr>
              <w:t>Изучение проектно-сметной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составление смет</w:t>
            </w:r>
            <w:r>
              <w:br/>
            </w:r>
            <w:r>
              <w:rPr>
                <w:rFonts w:ascii="Times New Roman"/>
                <w:b w:val="false"/>
                <w:i w:val="false"/>
                <w:color w:val="000000"/>
                <w:sz w:val="20"/>
              </w:rPr>
              <w:t>
</w:t>
            </w:r>
            <w:r>
              <w:rPr>
                <w:rFonts w:ascii="Times New Roman"/>
                <w:b w:val="false"/>
                <w:i w:val="false"/>
                <w:color w:val="000000"/>
                <w:sz w:val="20"/>
              </w:rPr>
              <w:t>на отдельные виды работ.</w:t>
            </w:r>
            <w:r>
              <w:br/>
            </w:r>
            <w:r>
              <w:rPr>
                <w:rFonts w:ascii="Times New Roman"/>
                <w:b w:val="false"/>
                <w:i w:val="false"/>
                <w:color w:val="000000"/>
                <w:sz w:val="20"/>
              </w:rPr>
              <w:t>
</w:t>
            </w:r>
            <w:r>
              <w:rPr>
                <w:rFonts w:ascii="Times New Roman"/>
                <w:b w:val="false"/>
                <w:i w:val="false"/>
                <w:color w:val="000000"/>
                <w:sz w:val="20"/>
              </w:rPr>
              <w:t>Оценка автотранспорта</w:t>
            </w:r>
            <w:r>
              <w:br/>
            </w:r>
            <w:r>
              <w:rPr>
                <w:rFonts w:ascii="Times New Roman"/>
                <w:b w:val="false"/>
                <w:i w:val="false"/>
                <w:color w:val="000000"/>
                <w:sz w:val="20"/>
              </w:rPr>
              <w:t>
</w:t>
            </w:r>
            <w:r>
              <w:rPr>
                <w:rFonts w:ascii="Times New Roman"/>
                <w:b w:val="false"/>
                <w:i w:val="false"/>
                <w:color w:val="000000"/>
                <w:sz w:val="20"/>
              </w:rPr>
              <w:t>для налогообложения,</w:t>
            </w:r>
            <w:r>
              <w:br/>
            </w:r>
            <w:r>
              <w:rPr>
                <w:rFonts w:ascii="Times New Roman"/>
                <w:b w:val="false"/>
                <w:i w:val="false"/>
                <w:color w:val="000000"/>
                <w:sz w:val="20"/>
              </w:rPr>
              <w:t>
</w:t>
            </w:r>
            <w:r>
              <w:rPr>
                <w:rFonts w:ascii="Times New Roman"/>
                <w:b w:val="false"/>
                <w:i w:val="false"/>
                <w:color w:val="000000"/>
                <w:sz w:val="20"/>
              </w:rPr>
              <w:t>банковского</w:t>
            </w:r>
            <w:r>
              <w:br/>
            </w:r>
            <w:r>
              <w:rPr>
                <w:rFonts w:ascii="Times New Roman"/>
                <w:b w:val="false"/>
                <w:i w:val="false"/>
                <w:color w:val="000000"/>
                <w:sz w:val="20"/>
              </w:rPr>
              <w:t>
</w:t>
            </w:r>
            <w:r>
              <w:rPr>
                <w:rFonts w:ascii="Times New Roman"/>
                <w:b w:val="false"/>
                <w:i w:val="false"/>
                <w:color w:val="000000"/>
                <w:sz w:val="20"/>
              </w:rPr>
              <w:t>кредитования, страхования,</w:t>
            </w:r>
            <w:r>
              <w:br/>
            </w:r>
            <w:r>
              <w:rPr>
                <w:rFonts w:ascii="Times New Roman"/>
                <w:b w:val="false"/>
                <w:i w:val="false"/>
                <w:color w:val="000000"/>
                <w:sz w:val="20"/>
              </w:rPr>
              <w:t>
</w:t>
            </w:r>
            <w:r>
              <w:rPr>
                <w:rFonts w:ascii="Times New Roman"/>
                <w:b w:val="false"/>
                <w:i w:val="false"/>
                <w:color w:val="000000"/>
                <w:sz w:val="20"/>
              </w:rPr>
              <w:t>растаможивания.</w:t>
            </w:r>
            <w:r>
              <w:br/>
            </w:r>
            <w:r>
              <w:rPr>
                <w:rFonts w:ascii="Times New Roman"/>
                <w:b w:val="false"/>
                <w:i w:val="false"/>
                <w:color w:val="000000"/>
                <w:sz w:val="20"/>
              </w:rPr>
              <w:t>
</w:t>
            </w:r>
            <w:r>
              <w:rPr>
                <w:rFonts w:ascii="Times New Roman"/>
                <w:b w:val="false"/>
                <w:i w:val="false"/>
                <w:color w:val="000000"/>
                <w:sz w:val="20"/>
              </w:rPr>
              <w:t>Оценка ущерба,</w:t>
            </w:r>
            <w:r>
              <w:br/>
            </w:r>
            <w:r>
              <w:rPr>
                <w:rFonts w:ascii="Times New Roman"/>
                <w:b w:val="false"/>
                <w:i w:val="false"/>
                <w:color w:val="000000"/>
                <w:sz w:val="20"/>
              </w:rPr>
              <w:t>
</w:t>
            </w:r>
            <w:r>
              <w:rPr>
                <w:rFonts w:ascii="Times New Roman"/>
                <w:b w:val="false"/>
                <w:i w:val="false"/>
                <w:color w:val="000000"/>
                <w:sz w:val="20"/>
              </w:rPr>
              <w:t>нанесенного</w:t>
            </w:r>
            <w:r>
              <w:br/>
            </w:r>
            <w:r>
              <w:rPr>
                <w:rFonts w:ascii="Times New Roman"/>
                <w:b w:val="false"/>
                <w:i w:val="false"/>
                <w:color w:val="000000"/>
                <w:sz w:val="20"/>
              </w:rPr>
              <w:t>
</w:t>
            </w:r>
            <w:r>
              <w:rPr>
                <w:rFonts w:ascii="Times New Roman"/>
                <w:b w:val="false"/>
                <w:i w:val="false"/>
                <w:color w:val="000000"/>
                <w:sz w:val="20"/>
              </w:rPr>
              <w:t>транспорту в результате ДТП</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стандарты оценки для определения</w:t>
            </w:r>
            <w:r>
              <w:br/>
            </w:r>
            <w:r>
              <w:rPr>
                <w:rFonts w:ascii="Times New Roman"/>
                <w:b w:val="false"/>
                <w:i w:val="false"/>
                <w:color w:val="000000"/>
                <w:sz w:val="20"/>
              </w:rPr>
              <w:t>
</w:t>
            </w:r>
            <w:r>
              <w:rPr>
                <w:rFonts w:ascii="Times New Roman"/>
                <w:b w:val="false"/>
                <w:i w:val="false"/>
                <w:color w:val="000000"/>
                <w:sz w:val="20"/>
              </w:rPr>
              <w:t>соответствующего вида стоимости объекта оценки,</w:t>
            </w:r>
            <w:r>
              <w:br/>
            </w:r>
            <w:r>
              <w:rPr>
                <w:rFonts w:ascii="Times New Roman"/>
                <w:b w:val="false"/>
                <w:i w:val="false"/>
                <w:color w:val="000000"/>
                <w:sz w:val="20"/>
              </w:rPr>
              <w:t>
</w:t>
            </w:r>
            <w:r>
              <w:rPr>
                <w:rFonts w:ascii="Times New Roman"/>
                <w:b w:val="false"/>
                <w:i w:val="false"/>
                <w:color w:val="000000"/>
                <w:sz w:val="20"/>
              </w:rPr>
              <w:t>градостроительный и земельный кадастр</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 диагностику и анализ имущественных</w:t>
            </w:r>
            <w:r>
              <w:br/>
            </w:r>
            <w:r>
              <w:rPr>
                <w:rFonts w:ascii="Times New Roman"/>
                <w:b w:val="false"/>
                <w:i w:val="false"/>
                <w:color w:val="000000"/>
                <w:sz w:val="20"/>
              </w:rPr>
              <w:t>
</w:t>
            </w:r>
            <w:r>
              <w:rPr>
                <w:rFonts w:ascii="Times New Roman"/>
                <w:b w:val="false"/>
                <w:i w:val="false"/>
                <w:color w:val="000000"/>
                <w:sz w:val="20"/>
              </w:rPr>
              <w:t>комплексов, техники и</w:t>
            </w:r>
            <w:r>
              <w:br/>
            </w:r>
            <w:r>
              <w:rPr>
                <w:rFonts w:ascii="Times New Roman"/>
                <w:b w:val="false"/>
                <w:i w:val="false"/>
                <w:color w:val="000000"/>
                <w:sz w:val="20"/>
              </w:rPr>
              <w:t>
</w:t>
            </w:r>
            <w:r>
              <w:rPr>
                <w:rFonts w:ascii="Times New Roman"/>
                <w:b w:val="false"/>
                <w:i w:val="false"/>
                <w:color w:val="000000"/>
                <w:sz w:val="20"/>
              </w:rPr>
              <w:t>других объектов.</w:t>
            </w:r>
            <w:r>
              <w:br/>
            </w:r>
            <w:r>
              <w:rPr>
                <w:rFonts w:ascii="Times New Roman"/>
                <w:b w:val="false"/>
                <w:i w:val="false"/>
                <w:color w:val="000000"/>
                <w:sz w:val="20"/>
              </w:rPr>
              <w:t>
</w:t>
            </w:r>
            <w:r>
              <w:rPr>
                <w:rFonts w:ascii="Times New Roman"/>
                <w:b w:val="false"/>
                <w:i w:val="false"/>
                <w:color w:val="000000"/>
                <w:sz w:val="20"/>
              </w:rPr>
              <w:t>Оценивает квартиры,</w:t>
            </w:r>
            <w:r>
              <w:br/>
            </w:r>
            <w:r>
              <w:rPr>
                <w:rFonts w:ascii="Times New Roman"/>
                <w:b w:val="false"/>
                <w:i w:val="false"/>
                <w:color w:val="000000"/>
                <w:sz w:val="20"/>
              </w:rPr>
              <w:t>
</w:t>
            </w:r>
            <w:r>
              <w:rPr>
                <w:rFonts w:ascii="Times New Roman"/>
                <w:b w:val="false"/>
                <w:i w:val="false"/>
                <w:color w:val="000000"/>
                <w:sz w:val="20"/>
              </w:rPr>
              <w:t>дома,</w:t>
            </w:r>
            <w:r>
              <w:br/>
            </w:r>
            <w:r>
              <w:rPr>
                <w:rFonts w:ascii="Times New Roman"/>
                <w:b w:val="false"/>
                <w:i w:val="false"/>
                <w:color w:val="000000"/>
                <w:sz w:val="20"/>
              </w:rPr>
              <w:t>
</w:t>
            </w:r>
            <w:r>
              <w:rPr>
                <w:rFonts w:ascii="Times New Roman"/>
                <w:b w:val="false"/>
                <w:i w:val="false"/>
                <w:color w:val="000000"/>
                <w:sz w:val="20"/>
              </w:rPr>
              <w:t>земельные</w:t>
            </w:r>
            <w:r>
              <w:br/>
            </w:r>
            <w:r>
              <w:rPr>
                <w:rFonts w:ascii="Times New Roman"/>
                <w:b w:val="false"/>
                <w:i w:val="false"/>
                <w:color w:val="000000"/>
                <w:sz w:val="20"/>
              </w:rPr>
              <w:t>
</w:t>
            </w: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тремя способами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3.1.10</w:t>
            </w:r>
          </w:p>
        </w:tc>
      </w:tr>
    </w:tbl>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Базовые компетенции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89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компетенции</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методику составления служебного письма,</w:t>
            </w:r>
            <w:r>
              <w:br/>
            </w:r>
            <w:r>
              <w:rPr>
                <w:rFonts w:ascii="Times New Roman"/>
                <w:b w:val="false"/>
                <w:i w:val="false"/>
                <w:color w:val="000000"/>
                <w:sz w:val="20"/>
              </w:rPr>
              <w:t>
</w:t>
            </w:r>
            <w:r>
              <w:rPr>
                <w:rFonts w:ascii="Times New Roman"/>
                <w:b w:val="false"/>
                <w:i w:val="false"/>
                <w:color w:val="000000"/>
                <w:sz w:val="20"/>
              </w:rPr>
              <w:t>классификацию и службу документационного обеспечения,</w:t>
            </w:r>
            <w:r>
              <w:br/>
            </w:r>
            <w:r>
              <w:rPr>
                <w:rFonts w:ascii="Times New Roman"/>
                <w:b w:val="false"/>
                <w:i w:val="false"/>
                <w:color w:val="000000"/>
                <w:sz w:val="20"/>
              </w:rPr>
              <w:t>
</w:t>
            </w:r>
            <w:r>
              <w:rPr>
                <w:rFonts w:ascii="Times New Roman"/>
                <w:b w:val="false"/>
                <w:i w:val="false"/>
                <w:color w:val="000000"/>
                <w:sz w:val="20"/>
              </w:rPr>
              <w:t>их функции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правила проведения переговоров,</w:t>
            </w:r>
            <w:r>
              <w:br/>
            </w:r>
            <w:r>
              <w:rPr>
                <w:rFonts w:ascii="Times New Roman"/>
                <w:b w:val="false"/>
                <w:i w:val="false"/>
                <w:color w:val="000000"/>
                <w:sz w:val="20"/>
              </w:rPr>
              <w:t>
</w:t>
            </w:r>
            <w:r>
              <w:rPr>
                <w:rFonts w:ascii="Times New Roman"/>
                <w:b w:val="false"/>
                <w:i w:val="false"/>
                <w:color w:val="000000"/>
                <w:sz w:val="20"/>
              </w:rPr>
              <w:t>этику делового общения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тенденции развития,</w:t>
            </w:r>
            <w:r>
              <w:br/>
            </w:r>
            <w:r>
              <w:rPr>
                <w:rFonts w:ascii="Times New Roman"/>
                <w:b w:val="false"/>
                <w:i w:val="false"/>
                <w:color w:val="000000"/>
                <w:sz w:val="20"/>
              </w:rPr>
              <w:t>
</w:t>
            </w:r>
            <w:r>
              <w:rPr>
                <w:rFonts w:ascii="Times New Roman"/>
                <w:b w:val="false"/>
                <w:i w:val="false"/>
                <w:color w:val="000000"/>
                <w:sz w:val="20"/>
              </w:rPr>
              <w:t>архитектуру и конструкции промышленных,</w:t>
            </w:r>
            <w:r>
              <w:br/>
            </w:r>
            <w:r>
              <w:rPr>
                <w:rFonts w:ascii="Times New Roman"/>
                <w:b w:val="false"/>
                <w:i w:val="false"/>
                <w:color w:val="000000"/>
                <w:sz w:val="20"/>
              </w:rPr>
              <w:t>
</w:t>
            </w:r>
            <w:r>
              <w:rPr>
                <w:rFonts w:ascii="Times New Roman"/>
                <w:b w:val="false"/>
                <w:i w:val="false"/>
                <w:color w:val="000000"/>
                <w:sz w:val="20"/>
              </w:rPr>
              <w:t>гражданских и жилых зданий и комплексов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основы бухгалтерского учета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условия формирования личности,</w:t>
            </w:r>
            <w:r>
              <w:br/>
            </w:r>
            <w:r>
              <w:rPr>
                <w:rFonts w:ascii="Times New Roman"/>
                <w:b w:val="false"/>
                <w:i w:val="false"/>
                <w:color w:val="000000"/>
                <w:sz w:val="20"/>
              </w:rPr>
              <w:t>
</w:t>
            </w:r>
            <w:r>
              <w:rPr>
                <w:rFonts w:ascii="Times New Roman"/>
                <w:b w:val="false"/>
                <w:i w:val="false"/>
                <w:color w:val="000000"/>
                <w:sz w:val="20"/>
              </w:rPr>
              <w:t>ее свободы, формы и типы культур,</w:t>
            </w:r>
            <w:r>
              <w:br/>
            </w:r>
            <w:r>
              <w:rPr>
                <w:rFonts w:ascii="Times New Roman"/>
                <w:b w:val="false"/>
                <w:i w:val="false"/>
                <w:color w:val="000000"/>
                <w:sz w:val="20"/>
              </w:rPr>
              <w:t>
</w:t>
            </w:r>
            <w:r>
              <w:rPr>
                <w:rFonts w:ascii="Times New Roman"/>
                <w:b w:val="false"/>
                <w:i w:val="false"/>
                <w:color w:val="000000"/>
                <w:sz w:val="20"/>
              </w:rPr>
              <w:t>основы государственного, административного,</w:t>
            </w:r>
            <w:r>
              <w:br/>
            </w:r>
            <w:r>
              <w:rPr>
                <w:rFonts w:ascii="Times New Roman"/>
                <w:b w:val="false"/>
                <w:i w:val="false"/>
                <w:color w:val="000000"/>
                <w:sz w:val="20"/>
              </w:rPr>
              <w:t>
</w:t>
            </w:r>
            <w:r>
              <w:rPr>
                <w:rFonts w:ascii="Times New Roman"/>
                <w:b w:val="false"/>
                <w:i w:val="false"/>
                <w:color w:val="000000"/>
                <w:sz w:val="20"/>
              </w:rPr>
              <w:t>гражданского, трудового, семейного,</w:t>
            </w:r>
            <w:r>
              <w:br/>
            </w:r>
            <w:r>
              <w:rPr>
                <w:rFonts w:ascii="Times New Roman"/>
                <w:b w:val="false"/>
                <w:i w:val="false"/>
                <w:color w:val="000000"/>
                <w:sz w:val="20"/>
              </w:rPr>
              <w:t>
</w:t>
            </w:r>
            <w:r>
              <w:rPr>
                <w:rFonts w:ascii="Times New Roman"/>
                <w:b w:val="false"/>
                <w:i w:val="false"/>
                <w:color w:val="000000"/>
                <w:sz w:val="20"/>
              </w:rPr>
              <w:t>уголовного права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основы территориально-пространственного</w:t>
            </w:r>
            <w:r>
              <w:br/>
            </w:r>
            <w:r>
              <w:rPr>
                <w:rFonts w:ascii="Times New Roman"/>
                <w:b w:val="false"/>
                <w:i w:val="false"/>
                <w:color w:val="000000"/>
                <w:sz w:val="20"/>
              </w:rPr>
              <w:t>
</w:t>
            </w:r>
            <w:r>
              <w:rPr>
                <w:rFonts w:ascii="Times New Roman"/>
                <w:b w:val="false"/>
                <w:i w:val="false"/>
                <w:color w:val="000000"/>
                <w:sz w:val="20"/>
              </w:rPr>
              <w:t>развития города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правовые и нравственно-этические</w:t>
            </w:r>
            <w:r>
              <w:br/>
            </w:r>
            <w:r>
              <w:rPr>
                <w:rFonts w:ascii="Times New Roman"/>
                <w:b w:val="false"/>
                <w:i w:val="false"/>
                <w:color w:val="000000"/>
                <w:sz w:val="20"/>
              </w:rPr>
              <w:t>
</w:t>
            </w:r>
            <w:r>
              <w:rPr>
                <w:rFonts w:ascii="Times New Roman"/>
                <w:b w:val="false"/>
                <w:i w:val="false"/>
                <w:color w:val="000000"/>
                <w:sz w:val="20"/>
              </w:rPr>
              <w:t>нормы в сфере профессиональной деятельности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правила и нормы охраны труда,</w:t>
            </w:r>
            <w:r>
              <w:br/>
            </w:r>
            <w:r>
              <w:rPr>
                <w:rFonts w:ascii="Times New Roman"/>
                <w:b w:val="false"/>
                <w:i w:val="false"/>
                <w:color w:val="000000"/>
                <w:sz w:val="20"/>
              </w:rPr>
              <w:t>
</w:t>
            </w:r>
            <w:r>
              <w:rPr>
                <w:rFonts w:ascii="Times New Roman"/>
                <w:b w:val="false"/>
                <w:i w:val="false"/>
                <w:color w:val="000000"/>
                <w:sz w:val="20"/>
              </w:rPr>
              <w:t>производственной санитарии и</w:t>
            </w:r>
            <w:r>
              <w:br/>
            </w:r>
            <w:r>
              <w:rPr>
                <w:rFonts w:ascii="Times New Roman"/>
                <w:b w:val="false"/>
                <w:i w:val="false"/>
                <w:color w:val="000000"/>
                <w:sz w:val="20"/>
              </w:rPr>
              <w:t>
</w:t>
            </w:r>
            <w:r>
              <w:rPr>
                <w:rFonts w:ascii="Times New Roman"/>
                <w:b w:val="false"/>
                <w:i w:val="false"/>
                <w:color w:val="000000"/>
                <w:sz w:val="20"/>
              </w:rPr>
              <w:t>противопожарной безопасности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требования 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 утвержденных</w:t>
            </w:r>
            <w:r>
              <w:br/>
            </w:r>
            <w:r>
              <w:rPr>
                <w:rFonts w:ascii="Times New Roman"/>
                <w:b w:val="false"/>
                <w:i w:val="false"/>
                <w:color w:val="000000"/>
                <w:sz w:val="20"/>
              </w:rPr>
              <w:t>
</w:t>
            </w:r>
            <w:r>
              <w:rPr>
                <w:rFonts w:ascii="Times New Roman"/>
                <w:b w:val="false"/>
                <w:i w:val="false"/>
                <w:color w:val="000000"/>
                <w:sz w:val="20"/>
              </w:rPr>
              <w:t>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в области оценки имущества</w:t>
            </w:r>
          </w:p>
        </w:tc>
      </w:tr>
    </w:tbl>
    <w:bookmarkStart w:name="z85" w:id="84"/>
    <w:p>
      <w:pPr>
        <w:spacing w:after="0"/>
        <w:ind w:left="0"/>
        <w:jc w:val="both"/>
      </w:pPr>
      <w:r>
        <w:rPr>
          <w:rFonts w:ascii="Times New Roman"/>
          <w:b w:val="false"/>
          <w:i w:val="false"/>
          <w:color w:val="000000"/>
          <w:sz w:val="28"/>
        </w:rPr>
        <w:t>
Профессиональные компетенции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113"/>
        <w:gridCol w:w="485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Специалист</w:t>
            </w:r>
            <w:r>
              <w:br/>
            </w:r>
            <w:r>
              <w:rPr>
                <w:rFonts w:ascii="Times New Roman"/>
                <w:b w:val="false"/>
                <w:i w:val="false"/>
                <w:color w:val="000000"/>
                <w:sz w:val="20"/>
              </w:rPr>
              <w:t>
</w:t>
            </w:r>
            <w:r>
              <w:rPr>
                <w:rFonts w:ascii="Times New Roman"/>
                <w:b w:val="false"/>
                <w:i w:val="false"/>
                <w:color w:val="000000"/>
                <w:sz w:val="20"/>
              </w:rPr>
              <w:t>среднего звена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051401 3 – техник-оценщик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Знания теоретические и</w:t>
            </w:r>
            <w:r>
              <w:br/>
            </w:r>
            <w:r>
              <w:rPr>
                <w:rFonts w:ascii="Times New Roman"/>
                <w:b w:val="false"/>
                <w:i w:val="false"/>
                <w:color w:val="000000"/>
                <w:sz w:val="20"/>
              </w:rPr>
              <w:t>
</w:t>
            </w:r>
            <w:r>
              <w:rPr>
                <w:rFonts w:ascii="Times New Roman"/>
                <w:b w:val="false"/>
                <w:i w:val="false"/>
                <w:color w:val="000000"/>
                <w:sz w:val="20"/>
              </w:rPr>
              <w:t>методологические основы оценки,</w:t>
            </w:r>
            <w:r>
              <w:br/>
            </w:r>
            <w:r>
              <w:rPr>
                <w:rFonts w:ascii="Times New Roman"/>
                <w:b w:val="false"/>
                <w:i w:val="false"/>
                <w:color w:val="000000"/>
                <w:sz w:val="20"/>
              </w:rPr>
              <w:t>
</w:t>
            </w:r>
            <w:r>
              <w:rPr>
                <w:rFonts w:ascii="Times New Roman"/>
                <w:b w:val="false"/>
                <w:i w:val="false"/>
                <w:color w:val="000000"/>
                <w:sz w:val="20"/>
              </w:rPr>
              <w:t>методы и инструментарии оценки</w:t>
            </w:r>
            <w:r>
              <w:br/>
            </w:r>
            <w:r>
              <w:rPr>
                <w:rFonts w:ascii="Times New Roman"/>
                <w:b w:val="false"/>
                <w:i w:val="false"/>
                <w:color w:val="000000"/>
                <w:sz w:val="20"/>
              </w:rPr>
              <w:t>
</w:t>
            </w:r>
            <w:r>
              <w:rPr>
                <w:rFonts w:ascii="Times New Roman"/>
                <w:b w:val="false"/>
                <w:i w:val="false"/>
                <w:color w:val="000000"/>
                <w:sz w:val="20"/>
              </w:rPr>
              <w:t>ПК 3.1.2 Знания методологию</w:t>
            </w:r>
            <w:r>
              <w:br/>
            </w:r>
            <w:r>
              <w:rPr>
                <w:rFonts w:ascii="Times New Roman"/>
                <w:b w:val="false"/>
                <w:i w:val="false"/>
                <w:color w:val="000000"/>
                <w:sz w:val="20"/>
              </w:rPr>
              <w:t>
</w:t>
            </w:r>
            <w:r>
              <w:rPr>
                <w:rFonts w:ascii="Times New Roman"/>
                <w:b w:val="false"/>
                <w:i w:val="false"/>
                <w:color w:val="000000"/>
                <w:sz w:val="20"/>
              </w:rPr>
              <w:t>кадастровой оценки земли,</w:t>
            </w:r>
            <w:r>
              <w:br/>
            </w:r>
            <w:r>
              <w:rPr>
                <w:rFonts w:ascii="Times New Roman"/>
                <w:b w:val="false"/>
                <w:i w:val="false"/>
                <w:color w:val="000000"/>
                <w:sz w:val="20"/>
              </w:rPr>
              <w:t>
</w:t>
            </w:r>
            <w:r>
              <w:rPr>
                <w:rFonts w:ascii="Times New Roman"/>
                <w:b w:val="false"/>
                <w:i w:val="false"/>
                <w:color w:val="000000"/>
                <w:sz w:val="20"/>
              </w:rPr>
              <w:t>градостроительные работы и</w:t>
            </w:r>
            <w:r>
              <w:br/>
            </w:r>
            <w:r>
              <w:rPr>
                <w:rFonts w:ascii="Times New Roman"/>
                <w:b w:val="false"/>
                <w:i w:val="false"/>
                <w:color w:val="000000"/>
                <w:sz w:val="20"/>
              </w:rPr>
              <w:t>
</w:t>
            </w:r>
            <w:r>
              <w:rPr>
                <w:rFonts w:ascii="Times New Roman"/>
                <w:b w:val="false"/>
                <w:i w:val="false"/>
                <w:color w:val="000000"/>
                <w:sz w:val="20"/>
              </w:rPr>
              <w:t>земельный кадастр</w:t>
            </w:r>
            <w:r>
              <w:br/>
            </w:r>
            <w:r>
              <w:rPr>
                <w:rFonts w:ascii="Times New Roman"/>
                <w:b w:val="false"/>
                <w:i w:val="false"/>
                <w:color w:val="000000"/>
                <w:sz w:val="20"/>
              </w:rPr>
              <w:t>
</w:t>
            </w:r>
            <w:r>
              <w:rPr>
                <w:rFonts w:ascii="Times New Roman"/>
                <w:b w:val="false"/>
                <w:i w:val="false"/>
                <w:color w:val="000000"/>
                <w:sz w:val="20"/>
              </w:rPr>
              <w:t>ПК 3.1.3 Знания стандарты оценки для определения соответствующего вида стоимости объекта</w:t>
            </w:r>
            <w:r>
              <w:br/>
            </w:r>
            <w:r>
              <w:rPr>
                <w:rFonts w:ascii="Times New Roman"/>
                <w:b w:val="false"/>
                <w:i w:val="false"/>
                <w:color w:val="000000"/>
                <w:sz w:val="20"/>
              </w:rPr>
              <w:t>
</w:t>
            </w:r>
            <w:r>
              <w:rPr>
                <w:rFonts w:ascii="Times New Roman"/>
                <w:b w:val="false"/>
                <w:i w:val="false"/>
                <w:color w:val="000000"/>
                <w:sz w:val="20"/>
              </w:rPr>
              <w:t>ПК 3.1.4 Владеть навыками осуществления экспертизы</w:t>
            </w:r>
            <w:r>
              <w:br/>
            </w:r>
            <w:r>
              <w:rPr>
                <w:rFonts w:ascii="Times New Roman"/>
                <w:b w:val="false"/>
                <w:i w:val="false"/>
                <w:color w:val="000000"/>
                <w:sz w:val="20"/>
              </w:rPr>
              <w:t>
</w:t>
            </w:r>
            <w:r>
              <w:rPr>
                <w:rFonts w:ascii="Times New Roman"/>
                <w:b w:val="false"/>
                <w:i w:val="false"/>
                <w:color w:val="000000"/>
                <w:sz w:val="20"/>
              </w:rPr>
              <w:t>и определении износа объектов</w:t>
            </w:r>
            <w:r>
              <w:br/>
            </w:r>
            <w:r>
              <w:rPr>
                <w:rFonts w:ascii="Times New Roman"/>
                <w:b w:val="false"/>
                <w:i w:val="false"/>
                <w:color w:val="000000"/>
                <w:sz w:val="20"/>
              </w:rPr>
              <w:t>
</w:t>
            </w:r>
            <w:r>
              <w:rPr>
                <w:rFonts w:ascii="Times New Roman"/>
                <w:b w:val="false"/>
                <w:i w:val="false"/>
                <w:color w:val="000000"/>
                <w:sz w:val="20"/>
              </w:rPr>
              <w:t>ПК 3.1.5 Владеть вопросами судебной</w:t>
            </w:r>
            <w:r>
              <w:br/>
            </w:r>
            <w:r>
              <w:rPr>
                <w:rFonts w:ascii="Times New Roman"/>
                <w:b w:val="false"/>
                <w:i w:val="false"/>
                <w:color w:val="000000"/>
                <w:sz w:val="20"/>
              </w:rPr>
              <w:t>
</w:t>
            </w:r>
            <w:r>
              <w:rPr>
                <w:rFonts w:ascii="Times New Roman"/>
                <w:b w:val="false"/>
                <w:i w:val="false"/>
                <w:color w:val="000000"/>
                <w:sz w:val="20"/>
              </w:rPr>
              <w:t>защиты прав, связанных с недвижимостью</w:t>
            </w:r>
            <w:r>
              <w:br/>
            </w:r>
            <w:r>
              <w:rPr>
                <w:rFonts w:ascii="Times New Roman"/>
                <w:b w:val="false"/>
                <w:i w:val="false"/>
                <w:color w:val="000000"/>
                <w:sz w:val="20"/>
              </w:rPr>
              <w:t>
</w:t>
            </w:r>
            <w:r>
              <w:rPr>
                <w:rFonts w:ascii="Times New Roman"/>
                <w:b w:val="false"/>
                <w:i w:val="false"/>
                <w:color w:val="000000"/>
                <w:sz w:val="20"/>
              </w:rPr>
              <w:t>ПК 3.1.6 Проводить технические</w:t>
            </w:r>
            <w:r>
              <w:br/>
            </w:r>
            <w:r>
              <w:rPr>
                <w:rFonts w:ascii="Times New Roman"/>
                <w:b w:val="false"/>
                <w:i w:val="false"/>
                <w:color w:val="000000"/>
                <w:sz w:val="20"/>
              </w:rPr>
              <w:t>
</w:t>
            </w:r>
            <w:r>
              <w:rPr>
                <w:rFonts w:ascii="Times New Roman"/>
                <w:b w:val="false"/>
                <w:i w:val="false"/>
                <w:color w:val="000000"/>
                <w:sz w:val="20"/>
              </w:rPr>
              <w:t>измерения различных помещений,</w:t>
            </w:r>
            <w:r>
              <w:br/>
            </w:r>
            <w:r>
              <w:rPr>
                <w:rFonts w:ascii="Times New Roman"/>
                <w:b w:val="false"/>
                <w:i w:val="false"/>
                <w:color w:val="000000"/>
                <w:sz w:val="20"/>
              </w:rPr>
              <w:t>
</w:t>
            </w:r>
            <w:r>
              <w:rPr>
                <w:rFonts w:ascii="Times New Roman"/>
                <w:b w:val="false"/>
                <w:i w:val="false"/>
                <w:color w:val="000000"/>
                <w:sz w:val="20"/>
              </w:rPr>
              <w:t>составляет план и спецификацию</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ПК 3.1.7 Составлять генеральный план</w:t>
            </w:r>
            <w:r>
              <w:br/>
            </w:r>
            <w:r>
              <w:rPr>
                <w:rFonts w:ascii="Times New Roman"/>
                <w:b w:val="false"/>
                <w:i w:val="false"/>
                <w:color w:val="000000"/>
                <w:sz w:val="20"/>
              </w:rPr>
              <w:t>
</w:t>
            </w:r>
            <w:r>
              <w:rPr>
                <w:rFonts w:ascii="Times New Roman"/>
                <w:b w:val="false"/>
                <w:i w:val="false"/>
                <w:color w:val="000000"/>
                <w:sz w:val="20"/>
              </w:rPr>
              <w:t>участка, план расстановки</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3.1.8 Умения проводить оценку</w:t>
            </w:r>
            <w:r>
              <w:br/>
            </w:r>
            <w:r>
              <w:rPr>
                <w:rFonts w:ascii="Times New Roman"/>
                <w:b w:val="false"/>
                <w:i w:val="false"/>
                <w:color w:val="000000"/>
                <w:sz w:val="20"/>
              </w:rPr>
              <w:t>
</w:t>
            </w:r>
            <w:r>
              <w:rPr>
                <w:rFonts w:ascii="Times New Roman"/>
                <w:b w:val="false"/>
                <w:i w:val="false"/>
                <w:color w:val="000000"/>
                <w:sz w:val="20"/>
              </w:rPr>
              <w:t>несложных объектов недвижимости</w:t>
            </w:r>
            <w:r>
              <w:br/>
            </w:r>
            <w:r>
              <w:rPr>
                <w:rFonts w:ascii="Times New Roman"/>
                <w:b w:val="false"/>
                <w:i w:val="false"/>
                <w:color w:val="000000"/>
                <w:sz w:val="20"/>
              </w:rPr>
              <w:t>
</w:t>
            </w:r>
            <w:r>
              <w:rPr>
                <w:rFonts w:ascii="Times New Roman"/>
                <w:b w:val="false"/>
                <w:i w:val="false"/>
                <w:color w:val="000000"/>
                <w:sz w:val="20"/>
              </w:rPr>
              <w:t>тремя методами</w:t>
            </w:r>
            <w:r>
              <w:br/>
            </w:r>
            <w:r>
              <w:rPr>
                <w:rFonts w:ascii="Times New Roman"/>
                <w:b w:val="false"/>
                <w:i w:val="false"/>
                <w:color w:val="000000"/>
                <w:sz w:val="20"/>
              </w:rPr>
              <w:t>
</w:t>
            </w:r>
            <w:r>
              <w:rPr>
                <w:rFonts w:ascii="Times New Roman"/>
                <w:b w:val="false"/>
                <w:i w:val="false"/>
                <w:color w:val="000000"/>
                <w:sz w:val="20"/>
              </w:rPr>
              <w:t>ПК 3.1.9 Умения оценивать</w:t>
            </w:r>
            <w:r>
              <w:br/>
            </w:r>
            <w:r>
              <w:rPr>
                <w:rFonts w:ascii="Times New Roman"/>
                <w:b w:val="false"/>
                <w:i w:val="false"/>
                <w:color w:val="000000"/>
                <w:sz w:val="20"/>
              </w:rPr>
              <w:t>
</w:t>
            </w:r>
            <w:r>
              <w:rPr>
                <w:rFonts w:ascii="Times New Roman"/>
                <w:b w:val="false"/>
                <w:i w:val="false"/>
                <w:color w:val="000000"/>
                <w:sz w:val="20"/>
              </w:rPr>
              <w:t>автотранспорт, машины и оборудование,</w:t>
            </w:r>
            <w:r>
              <w:br/>
            </w:r>
            <w:r>
              <w:rPr>
                <w:rFonts w:ascii="Times New Roman"/>
                <w:b w:val="false"/>
                <w:i w:val="false"/>
                <w:color w:val="000000"/>
                <w:sz w:val="20"/>
              </w:rPr>
              <w:t>
</w:t>
            </w:r>
            <w:r>
              <w:rPr>
                <w:rFonts w:ascii="Times New Roman"/>
                <w:b w:val="false"/>
                <w:i w:val="false"/>
                <w:color w:val="000000"/>
                <w:sz w:val="20"/>
              </w:rPr>
              <w:t>не требующие ремонта</w:t>
            </w:r>
            <w:r>
              <w:br/>
            </w:r>
            <w:r>
              <w:rPr>
                <w:rFonts w:ascii="Times New Roman"/>
                <w:b w:val="false"/>
                <w:i w:val="false"/>
                <w:color w:val="000000"/>
                <w:sz w:val="20"/>
              </w:rPr>
              <w:t>
</w:t>
            </w:r>
            <w:r>
              <w:rPr>
                <w:rFonts w:ascii="Times New Roman"/>
                <w:b w:val="false"/>
                <w:i w:val="false"/>
                <w:color w:val="000000"/>
                <w:sz w:val="20"/>
              </w:rPr>
              <w:t>ПК 3.1.10 Знания направления</w:t>
            </w:r>
            <w:r>
              <w:br/>
            </w:r>
            <w:r>
              <w:rPr>
                <w:rFonts w:ascii="Times New Roman"/>
                <w:b w:val="false"/>
                <w:i w:val="false"/>
                <w:color w:val="000000"/>
                <w:sz w:val="20"/>
              </w:rPr>
              <w:t>
</w:t>
            </w:r>
            <w:r>
              <w:rPr>
                <w:rFonts w:ascii="Times New Roman"/>
                <w:b w:val="false"/>
                <w:i w:val="false"/>
                <w:color w:val="000000"/>
                <w:sz w:val="20"/>
              </w:rPr>
              <w:t>технологий строительных материалов и</w:t>
            </w:r>
            <w:r>
              <w:br/>
            </w:r>
            <w:r>
              <w:rPr>
                <w:rFonts w:ascii="Times New Roman"/>
                <w:b w:val="false"/>
                <w:i w:val="false"/>
                <w:color w:val="000000"/>
                <w:sz w:val="20"/>
              </w:rPr>
              <w:t>
</w:t>
            </w:r>
            <w:r>
              <w:rPr>
                <w:rFonts w:ascii="Times New Roman"/>
                <w:b w:val="false"/>
                <w:i w:val="false"/>
                <w:color w:val="000000"/>
                <w:sz w:val="20"/>
              </w:rPr>
              <w:t>изделий, перспективах их использования</w:t>
            </w:r>
            <w:r>
              <w:br/>
            </w:r>
            <w:r>
              <w:rPr>
                <w:rFonts w:ascii="Times New Roman"/>
                <w:b w:val="false"/>
                <w:i w:val="false"/>
                <w:color w:val="000000"/>
                <w:sz w:val="20"/>
              </w:rPr>
              <w:t>
</w:t>
            </w:r>
            <w:r>
              <w:rPr>
                <w:rFonts w:ascii="Times New Roman"/>
                <w:b w:val="false"/>
                <w:i w:val="false"/>
                <w:color w:val="000000"/>
                <w:sz w:val="20"/>
              </w:rPr>
              <w:t>в строительстве</w:t>
            </w:r>
          </w:p>
        </w:tc>
      </w:tr>
    </w:tbl>
    <w:bookmarkStart w:name="z86" w:id="85"/>
    <w:p>
      <w:pPr>
        <w:spacing w:after="0"/>
        <w:ind w:left="0"/>
        <w:jc w:val="both"/>
      </w:pP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0515000 Менеджмент (по отраслям и областям применения)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0515013 – Менеджер</w:t>
      </w:r>
    </w:p>
    <w:bookmarkEnd w:id="8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726"/>
        <w:gridCol w:w="916"/>
        <w:gridCol w:w="937"/>
        <w:gridCol w:w="937"/>
        <w:gridCol w:w="1131"/>
        <w:gridCol w:w="977"/>
        <w:gridCol w:w="1325"/>
        <w:gridCol w:w="1067"/>
        <w:gridCol w:w="1132"/>
        <w:gridCol w:w="1128"/>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i w:val="false"/>
                <w:color w:val="000000"/>
                <w:sz w:val="20"/>
              </w:rPr>
              <w:t>тельные</w:t>
            </w:r>
            <w:r>
              <w:br/>
            </w:r>
            <w:r>
              <w:rPr>
                <w:rFonts w:ascii="Times New Roman"/>
                <w:b w:val="false"/>
                <w:i w:val="false"/>
                <w:color w:val="000000"/>
                <w:sz w:val="20"/>
              </w:rPr>
              <w:t>
</w:t>
            </w:r>
            <w:r>
              <w:rPr>
                <w:rFonts w:ascii="Times New Roman"/>
                <w:b/>
                <w:i w:val="false"/>
                <w:color w:val="000000"/>
                <w:sz w:val="20"/>
              </w:rPr>
              <w:t>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r>
              <w:br/>
            </w:r>
            <w:r>
              <w:rPr>
                <w:rFonts w:ascii="Times New Roman"/>
                <w:b w:val="false"/>
                <w:i w:val="false"/>
                <w:color w:val="000000"/>
                <w:sz w:val="20"/>
              </w:rPr>
              <w:t>
</w:t>
            </w:r>
            <w:r>
              <w:rPr>
                <w:rFonts w:ascii="Times New Roman"/>
                <w:b w:val="false"/>
                <w:i w:val="false"/>
                <w:color w:val="000000"/>
                <w:sz w:val="20"/>
              </w:rPr>
              <w:t>и литература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w:t>
            </w:r>
            <w:r>
              <w:br/>
            </w:r>
            <w:r>
              <w:rPr>
                <w:rFonts w:ascii="Times New Roman"/>
                <w:b w:val="false"/>
                <w:i w:val="false"/>
                <w:color w:val="000000"/>
                <w:sz w:val="20"/>
              </w:rPr>
              <w:t>
</w:t>
            </w:r>
            <w:r>
              <w:rPr>
                <w:rFonts w:ascii="Times New Roman"/>
                <w:b w:val="false"/>
                <w:i w:val="false"/>
                <w:color w:val="000000"/>
                <w:sz w:val="20"/>
              </w:rPr>
              <w:t>подготовка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4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политологии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w:t>
            </w:r>
            <w:r>
              <w:br/>
            </w:r>
            <w:r>
              <w:rPr>
                <w:rFonts w:ascii="Times New Roman"/>
                <w:b w:val="false"/>
                <w:i w:val="false"/>
                <w:color w:val="000000"/>
                <w:sz w:val="20"/>
              </w:rPr>
              <w:t>
</w:t>
            </w:r>
            <w:r>
              <w:rPr>
                <w:rFonts w:ascii="Times New Roman"/>
                <w:b w:val="false"/>
                <w:i w:val="false"/>
                <w:color w:val="000000"/>
                <w:sz w:val="20"/>
              </w:rPr>
              <w:t>экономистов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информатика и</w:t>
            </w:r>
            <w:r>
              <w:br/>
            </w:r>
            <w:r>
              <w:rPr>
                <w:rFonts w:ascii="Times New Roman"/>
                <w:b w:val="false"/>
                <w:i w:val="false"/>
                <w:color w:val="000000"/>
                <w:sz w:val="20"/>
              </w:rPr>
              <w:t>
</w:t>
            </w:r>
            <w:r>
              <w:rPr>
                <w:rFonts w:ascii="Times New Roman"/>
                <w:b w:val="false"/>
                <w:i w:val="false"/>
                <w:color w:val="000000"/>
                <w:sz w:val="20"/>
              </w:rPr>
              <w:t>вычислительная</w:t>
            </w:r>
            <w:r>
              <w:br/>
            </w:r>
            <w:r>
              <w:rPr>
                <w:rFonts w:ascii="Times New Roman"/>
                <w:b w:val="false"/>
                <w:i w:val="false"/>
                <w:color w:val="000000"/>
                <w:sz w:val="20"/>
              </w:rPr>
              <w:t>
</w:t>
            </w:r>
            <w:r>
              <w:rPr>
                <w:rFonts w:ascii="Times New Roman"/>
                <w:b w:val="false"/>
                <w:i w:val="false"/>
                <w:color w:val="000000"/>
                <w:sz w:val="20"/>
              </w:rPr>
              <w:t>техника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налогообложение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маркетинга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теория</w:t>
            </w:r>
            <w:r>
              <w:br/>
            </w:r>
            <w:r>
              <w:rPr>
                <w:rFonts w:ascii="Times New Roman"/>
                <w:b w:val="false"/>
                <w:i w:val="false"/>
                <w:color w:val="000000"/>
                <w:sz w:val="20"/>
              </w:rPr>
              <w:t>
</w:t>
            </w:r>
            <w:r>
              <w:rPr>
                <w:rFonts w:ascii="Times New Roman"/>
                <w:b w:val="false"/>
                <w:i w:val="false"/>
                <w:color w:val="000000"/>
                <w:sz w:val="20"/>
              </w:rPr>
              <w:t>статистики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макроэкономики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и</w:t>
            </w:r>
            <w:r>
              <w:br/>
            </w:r>
            <w:r>
              <w:rPr>
                <w:rFonts w:ascii="Times New Roman"/>
                <w:b w:val="false"/>
                <w:i w:val="false"/>
                <w:color w:val="000000"/>
                <w:sz w:val="20"/>
              </w:rPr>
              <w:t>
</w:t>
            </w: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 xml:space="preserve">отношений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и</w:t>
            </w:r>
            <w:r>
              <w:br/>
            </w:r>
            <w:r>
              <w:rPr>
                <w:rFonts w:ascii="Times New Roman"/>
                <w:b w:val="false"/>
                <w:i w:val="false"/>
                <w:color w:val="000000"/>
                <w:sz w:val="20"/>
              </w:rPr>
              <w:t>
</w:t>
            </w:r>
            <w:r>
              <w:rPr>
                <w:rFonts w:ascii="Times New Roman"/>
                <w:b w:val="false"/>
                <w:i w:val="false"/>
                <w:color w:val="000000"/>
                <w:sz w:val="20"/>
              </w:rPr>
              <w:t>кредит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организации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персоналом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менеджмент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менеджмента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 в</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rPr>
                <w:rFonts w:ascii="Times New Roman"/>
                <w:b w:val="false"/>
                <w:i w:val="false"/>
                <w:color w:val="000000"/>
                <w:sz w:val="20"/>
              </w:rPr>
              <w:t>план для</w:t>
            </w:r>
            <w:r>
              <w:br/>
            </w:r>
            <w:r>
              <w:rPr>
                <w:rFonts w:ascii="Times New Roman"/>
                <w:b w:val="false"/>
                <w:i w:val="false"/>
                <w:color w:val="000000"/>
                <w:sz w:val="20"/>
              </w:rPr>
              <w:t>
</w:t>
            </w:r>
            <w:r>
              <w:rPr>
                <w:rFonts w:ascii="Times New Roman"/>
                <w:b w:val="false"/>
                <w:i w:val="false"/>
                <w:color w:val="000000"/>
                <w:sz w:val="20"/>
              </w:rPr>
              <w:t xml:space="preserve">менеджеров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отрасли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 xml:space="preserve">образования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w:t>
            </w:r>
            <w:r>
              <w:br/>
            </w:r>
            <w:r>
              <w:rPr>
                <w:rFonts w:ascii="Times New Roman"/>
                <w:b w:val="false"/>
                <w:i w:val="false"/>
                <w:color w:val="000000"/>
                <w:sz w:val="20"/>
              </w:rPr>
              <w:t>
</w:t>
            </w:r>
            <w:r>
              <w:rPr>
                <w:rFonts w:ascii="Times New Roman"/>
                <w:b/>
                <w:i w:val="false"/>
                <w:color w:val="000000"/>
                <w:sz w:val="20"/>
              </w:rPr>
              <w:t>ная</w:t>
            </w:r>
            <w:r>
              <w:br/>
            </w:r>
            <w:r>
              <w:rPr>
                <w:rFonts w:ascii="Times New Roman"/>
                <w:b w:val="false"/>
                <w:i w:val="false"/>
                <w:color w:val="000000"/>
                <w:sz w:val="20"/>
              </w:rPr>
              <w:t>
</w:t>
            </w:r>
            <w:r>
              <w:rPr>
                <w:rFonts w:ascii="Times New Roman"/>
                <w:b/>
                <w:i w:val="false"/>
                <w:color w:val="000000"/>
                <w:sz w:val="20"/>
              </w:rPr>
              <w:t>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w:t>
            </w:r>
            <w:r>
              <w:br/>
            </w:r>
            <w:r>
              <w:rPr>
                <w:rFonts w:ascii="Times New Roman"/>
                <w:b w:val="false"/>
                <w:i w:val="false"/>
                <w:color w:val="000000"/>
                <w:sz w:val="20"/>
              </w:rPr>
              <w:t>
</w:t>
            </w:r>
            <w:r>
              <w:rPr>
                <w:rFonts w:ascii="Times New Roman"/>
                <w:b/>
                <w:i w:val="false"/>
                <w:color w:val="000000"/>
                <w:sz w:val="20"/>
              </w:rPr>
              <w:t>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оснащению</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охране труда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отрасли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менеджменту</w:t>
            </w:r>
            <w:r>
              <w:br/>
            </w:r>
            <w:r>
              <w:rPr>
                <w:rFonts w:ascii="Times New Roman"/>
                <w:b w:val="false"/>
                <w:i w:val="false"/>
                <w:color w:val="000000"/>
                <w:sz w:val="20"/>
              </w:rPr>
              <w:t>
</w:t>
            </w:r>
            <w:r>
              <w:rPr>
                <w:rFonts w:ascii="Times New Roman"/>
                <w:b w:val="false"/>
                <w:i w:val="false"/>
                <w:color w:val="000000"/>
                <w:sz w:val="20"/>
              </w:rPr>
              <w:t>организации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экономике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персоналом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основам</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менеджмента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ная</w:t>
            </w:r>
            <w:r>
              <w:br/>
            </w:r>
            <w:r>
              <w:rPr>
                <w:rFonts w:ascii="Times New Roman"/>
                <w:b w:val="false"/>
                <w:i w:val="false"/>
                <w:color w:val="000000"/>
                <w:sz w:val="20"/>
              </w:rPr>
              <w:t>
</w:t>
            </w:r>
            <w:r>
              <w:rPr>
                <w:rFonts w:ascii="Times New Roman"/>
                <w:b/>
                <w:i w:val="false"/>
                <w:color w:val="000000"/>
                <w:sz w:val="20"/>
              </w:rPr>
              <w:t>практика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 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присвоение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89"/>
    <w:bookmarkStart w:name="z91" w:id="90"/>
    <w:p>
      <w:pPr>
        <w:spacing w:after="0"/>
        <w:ind w:left="0"/>
        <w:jc w:val="both"/>
      </w:pP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90"/>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0515000 Менеджмент (по отраслям и областям применения)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0515013 – Менеджер</w:t>
      </w:r>
    </w:p>
    <w:bookmarkEnd w:id="91"/>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2730"/>
        <w:gridCol w:w="917"/>
        <w:gridCol w:w="917"/>
        <w:gridCol w:w="1154"/>
        <w:gridCol w:w="1090"/>
        <w:gridCol w:w="850"/>
        <w:gridCol w:w="1134"/>
        <w:gridCol w:w="983"/>
        <w:gridCol w:w="1286"/>
        <w:gridCol w:w="979"/>
      </w:tblGrid>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циплин</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w:t>
            </w:r>
            <w:r>
              <w:br/>
            </w:r>
            <w:r>
              <w:rPr>
                <w:rFonts w:ascii="Times New Roman"/>
                <w:b w:val="false"/>
                <w:i w:val="false"/>
                <w:color w:val="000000"/>
                <w:sz w:val="20"/>
              </w:rPr>
              <w:t>
</w:t>
            </w:r>
            <w:r>
              <w:rPr>
                <w:rFonts w:ascii="Times New Roman"/>
                <w:b/>
                <w:i w:val="false"/>
                <w:color w:val="000000"/>
                <w:sz w:val="20"/>
              </w:rPr>
              <w:t>дисциплины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(русский) язык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w:t>
            </w:r>
            <w:r>
              <w:br/>
            </w:r>
            <w:r>
              <w:rPr>
                <w:rFonts w:ascii="Times New Roman"/>
                <w:b w:val="false"/>
                <w:i w:val="false"/>
                <w:color w:val="000000"/>
                <w:sz w:val="20"/>
              </w:rPr>
              <w:t>
</w:t>
            </w: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дисциплины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философии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политологии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экономики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val="false"/>
                <w:i w:val="false"/>
                <w:color w:val="000000"/>
                <w:sz w:val="20"/>
              </w:rPr>
              <w:t>для экономистов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информатика и</w:t>
            </w:r>
            <w:r>
              <w:br/>
            </w:r>
            <w:r>
              <w:rPr>
                <w:rFonts w:ascii="Times New Roman"/>
                <w:b w:val="false"/>
                <w:i w:val="false"/>
                <w:color w:val="000000"/>
                <w:sz w:val="20"/>
              </w:rPr>
              <w:t>
</w:t>
            </w:r>
            <w:r>
              <w:rPr>
                <w:rFonts w:ascii="Times New Roman"/>
                <w:b w:val="false"/>
                <w:i w:val="false"/>
                <w:color w:val="000000"/>
                <w:sz w:val="20"/>
              </w:rPr>
              <w:t>вычислительная</w:t>
            </w:r>
            <w:r>
              <w:br/>
            </w:r>
            <w:r>
              <w:rPr>
                <w:rFonts w:ascii="Times New Roman"/>
                <w:b w:val="false"/>
                <w:i w:val="false"/>
                <w:color w:val="000000"/>
                <w:sz w:val="20"/>
              </w:rPr>
              <w:t>
</w:t>
            </w:r>
            <w:r>
              <w:rPr>
                <w:rFonts w:ascii="Times New Roman"/>
                <w:b w:val="false"/>
                <w:i w:val="false"/>
                <w:color w:val="000000"/>
                <w:sz w:val="20"/>
              </w:rPr>
              <w:t>техника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налогообложение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маркетинга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теория</w:t>
            </w:r>
            <w:r>
              <w:br/>
            </w:r>
            <w:r>
              <w:rPr>
                <w:rFonts w:ascii="Times New Roman"/>
                <w:b w:val="false"/>
                <w:i w:val="false"/>
                <w:color w:val="000000"/>
                <w:sz w:val="20"/>
              </w:rPr>
              <w:t>
</w:t>
            </w:r>
            <w:r>
              <w:rPr>
                <w:rFonts w:ascii="Times New Roman"/>
                <w:b w:val="false"/>
                <w:i w:val="false"/>
                <w:color w:val="000000"/>
                <w:sz w:val="20"/>
              </w:rPr>
              <w:t>статистики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макроэкономики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и</w:t>
            </w:r>
            <w:r>
              <w:br/>
            </w:r>
            <w:r>
              <w:rPr>
                <w:rFonts w:ascii="Times New Roman"/>
                <w:b w:val="false"/>
                <w:i w:val="false"/>
                <w:color w:val="000000"/>
                <w:sz w:val="20"/>
              </w:rPr>
              <w:t>
</w:t>
            </w: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 xml:space="preserve">отношений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r>
              <w:br/>
            </w:r>
            <w:r>
              <w:rPr>
                <w:rFonts w:ascii="Times New Roman"/>
                <w:b w:val="false"/>
                <w:i w:val="false"/>
                <w:color w:val="000000"/>
                <w:sz w:val="20"/>
              </w:rPr>
              <w:t>
</w:t>
            </w:r>
            <w:r>
              <w:rPr>
                <w:rFonts w:ascii="Times New Roman"/>
                <w:b w:val="false"/>
                <w:i w:val="false"/>
                <w:color w:val="000000"/>
                <w:sz w:val="20"/>
              </w:rPr>
              <w:t>и кредит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i w:val="false"/>
                <w:color w:val="000000"/>
                <w:sz w:val="20"/>
              </w:rPr>
              <w:t>дисциплины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охрана труда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и технология</w:t>
            </w:r>
            <w:r>
              <w:br/>
            </w:r>
            <w:r>
              <w:rPr>
                <w:rFonts w:ascii="Times New Roman"/>
                <w:b w:val="false"/>
                <w:i w:val="false"/>
                <w:color w:val="000000"/>
                <w:sz w:val="20"/>
              </w:rPr>
              <w:t>
</w:t>
            </w:r>
            <w:r>
              <w:rPr>
                <w:rFonts w:ascii="Times New Roman"/>
                <w:b w:val="false"/>
                <w:i w:val="false"/>
                <w:color w:val="000000"/>
                <w:sz w:val="20"/>
              </w:rPr>
              <w:t>отрасли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организации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персоналом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менеджмент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менеджмента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 в</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 для</w:t>
            </w:r>
            <w:r>
              <w:br/>
            </w:r>
            <w:r>
              <w:rPr>
                <w:rFonts w:ascii="Times New Roman"/>
                <w:b w:val="false"/>
                <w:i w:val="false"/>
                <w:color w:val="000000"/>
                <w:sz w:val="20"/>
              </w:rPr>
              <w:t>
</w:t>
            </w:r>
            <w:r>
              <w:rPr>
                <w:rFonts w:ascii="Times New Roman"/>
                <w:b w:val="false"/>
                <w:i w:val="false"/>
                <w:color w:val="000000"/>
                <w:sz w:val="20"/>
              </w:rPr>
              <w:t xml:space="preserve">менеджеров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отрасли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определяемые</w:t>
            </w:r>
            <w:r>
              <w:br/>
            </w:r>
            <w:r>
              <w:rPr>
                <w:rFonts w:ascii="Times New Roman"/>
                <w:b w:val="false"/>
                <w:i w:val="false"/>
                <w:color w:val="000000"/>
                <w:sz w:val="20"/>
              </w:rPr>
              <w:t>
</w:t>
            </w:r>
            <w:r>
              <w:rPr>
                <w:rFonts w:ascii="Times New Roman"/>
                <w:b/>
                <w:i w:val="false"/>
                <w:color w:val="000000"/>
                <w:sz w:val="20"/>
              </w:rPr>
              <w:t>организацией</w:t>
            </w:r>
            <w:r>
              <w:br/>
            </w:r>
            <w:r>
              <w:rPr>
                <w:rFonts w:ascii="Times New Roman"/>
                <w:b w:val="false"/>
                <w:i w:val="false"/>
                <w:color w:val="000000"/>
                <w:sz w:val="20"/>
              </w:rPr>
              <w:t>
</w:t>
            </w:r>
            <w:r>
              <w:rPr>
                <w:rFonts w:ascii="Times New Roman"/>
                <w:b/>
                <w:i w:val="false"/>
                <w:color w:val="000000"/>
                <w:sz w:val="20"/>
              </w:rPr>
              <w:t xml:space="preserve">образования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обучение и</w:t>
            </w:r>
            <w:r>
              <w:br/>
            </w:r>
            <w:r>
              <w:rPr>
                <w:rFonts w:ascii="Times New Roman"/>
                <w:b w:val="false"/>
                <w:i w:val="false"/>
                <w:color w:val="000000"/>
                <w:sz w:val="20"/>
              </w:rPr>
              <w:t>
</w:t>
            </w: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w:t>
            </w:r>
            <w:r>
              <w:br/>
            </w:r>
            <w:r>
              <w:rPr>
                <w:rFonts w:ascii="Times New Roman"/>
                <w:b w:val="false"/>
                <w:i w:val="false"/>
                <w:color w:val="000000"/>
                <w:sz w:val="20"/>
              </w:rPr>
              <w:t>
</w:t>
            </w:r>
            <w:r>
              <w:rPr>
                <w:rFonts w:ascii="Times New Roman"/>
                <w:b/>
                <w:i w:val="false"/>
                <w:color w:val="000000"/>
                <w:sz w:val="20"/>
              </w:rPr>
              <w:t>практика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w:t>
            </w:r>
            <w:r>
              <w:br/>
            </w:r>
            <w:r>
              <w:rPr>
                <w:rFonts w:ascii="Times New Roman"/>
                <w:b w:val="false"/>
                <w:i w:val="false"/>
                <w:color w:val="000000"/>
                <w:sz w:val="20"/>
              </w:rPr>
              <w:t>
</w:t>
            </w:r>
            <w:r>
              <w:rPr>
                <w:rFonts w:ascii="Times New Roman"/>
                <w:b/>
                <w:i w:val="false"/>
                <w:color w:val="000000"/>
                <w:sz w:val="20"/>
              </w:rPr>
              <w:t>практика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w:t>
            </w:r>
            <w:r>
              <w:br/>
            </w:r>
            <w:r>
              <w:rPr>
                <w:rFonts w:ascii="Times New Roman"/>
                <w:b w:val="false"/>
                <w:i w:val="false"/>
                <w:color w:val="000000"/>
                <w:sz w:val="20"/>
              </w:rPr>
              <w:t>
</w:t>
            </w:r>
            <w:r>
              <w:rPr>
                <w:rFonts w:ascii="Times New Roman"/>
                <w:b/>
                <w:i w:val="false"/>
                <w:color w:val="000000"/>
                <w:sz w:val="20"/>
              </w:rPr>
              <w:t>практика: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оснащению</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охране труда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отрасли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менеджменту</w:t>
            </w:r>
            <w:r>
              <w:br/>
            </w:r>
            <w:r>
              <w:rPr>
                <w:rFonts w:ascii="Times New Roman"/>
                <w:b w:val="false"/>
                <w:i w:val="false"/>
                <w:color w:val="000000"/>
                <w:sz w:val="20"/>
              </w:rPr>
              <w:t>
</w:t>
            </w:r>
            <w:r>
              <w:rPr>
                <w:rFonts w:ascii="Times New Roman"/>
                <w:b w:val="false"/>
                <w:i w:val="false"/>
                <w:color w:val="000000"/>
                <w:sz w:val="20"/>
              </w:rPr>
              <w:t>организации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экономике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персоналом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w:t>
            </w:r>
            <w:r>
              <w:rPr>
                <w:rFonts w:ascii="Times New Roman"/>
                <w:b w:val="false"/>
                <w:i w:val="false"/>
                <w:color w:val="000000"/>
                <w:sz w:val="20"/>
              </w:rPr>
              <w:t>практика по</w:t>
            </w:r>
            <w:r>
              <w:br/>
            </w:r>
            <w:r>
              <w:rPr>
                <w:rFonts w:ascii="Times New Roman"/>
                <w:b w:val="false"/>
                <w:i w:val="false"/>
                <w:color w:val="000000"/>
                <w:sz w:val="20"/>
              </w:rPr>
              <w:t>
</w:t>
            </w:r>
            <w:r>
              <w:rPr>
                <w:rFonts w:ascii="Times New Roman"/>
                <w:b w:val="false"/>
                <w:i w:val="false"/>
                <w:color w:val="000000"/>
                <w:sz w:val="20"/>
              </w:rPr>
              <w:t>основам</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менеджмента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практика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w:t>
            </w:r>
            <w:r>
              <w:br/>
            </w:r>
            <w:r>
              <w:rPr>
                <w:rFonts w:ascii="Times New Roman"/>
                <w:b w:val="false"/>
                <w:i w:val="false"/>
                <w:color w:val="000000"/>
                <w:sz w:val="20"/>
              </w:rPr>
              <w:t>
</w:t>
            </w:r>
            <w:r>
              <w:rPr>
                <w:rFonts w:ascii="Times New Roman"/>
                <w:b/>
                <w:i w:val="false"/>
                <w:color w:val="000000"/>
                <w:sz w:val="20"/>
              </w:rPr>
              <w:t>аттестация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w:t>
            </w:r>
            <w:r>
              <w:br/>
            </w:r>
            <w:r>
              <w:rPr>
                <w:rFonts w:ascii="Times New Roman"/>
                <w:b w:val="false"/>
                <w:i w:val="false"/>
                <w:color w:val="000000"/>
                <w:sz w:val="20"/>
              </w:rPr>
              <w:t>
</w:t>
            </w:r>
            <w:r>
              <w:rPr>
                <w:rFonts w:ascii="Times New Roman"/>
                <w:b/>
                <w:i w:val="false"/>
                <w:color w:val="000000"/>
                <w:sz w:val="20"/>
              </w:rPr>
              <w:t>аттестация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присвоение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w:t>
            </w:r>
            <w:r>
              <w:br/>
            </w:r>
            <w:r>
              <w:rPr>
                <w:rFonts w:ascii="Times New Roman"/>
                <w:b w:val="false"/>
                <w:i w:val="false"/>
                <w:color w:val="000000"/>
                <w:sz w:val="20"/>
              </w:rPr>
              <w:t>
</w:t>
            </w:r>
            <w:r>
              <w:rPr>
                <w:rFonts w:ascii="Times New Roman"/>
                <w:b/>
                <w:i w:val="false"/>
                <w:color w:val="000000"/>
                <w:sz w:val="20"/>
              </w:rPr>
              <w:t>обязательное</w:t>
            </w:r>
            <w:r>
              <w:br/>
            </w:r>
            <w:r>
              <w:rPr>
                <w:rFonts w:ascii="Times New Roman"/>
                <w:b w:val="false"/>
                <w:i w:val="false"/>
                <w:color w:val="000000"/>
                <w:sz w:val="20"/>
              </w:rPr>
              <w:t>
</w:t>
            </w:r>
            <w:r>
              <w:rPr>
                <w:rFonts w:ascii="Times New Roman"/>
                <w:b/>
                <w:i w:val="false"/>
                <w:color w:val="000000"/>
                <w:sz w:val="20"/>
              </w:rPr>
              <w:t>обучение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9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93"/>
    <w:bookmarkStart w:name="z94" w:id="94"/>
    <w:p>
      <w:pPr>
        <w:spacing w:after="0"/>
        <w:ind w:left="0"/>
        <w:jc w:val="both"/>
      </w:pP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94"/>
    <w:bookmarkStart w:name="z275" w:id="95"/>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0515000 «Менеджмент (по отраслям и областям применения)»</w:t>
      </w:r>
    </w:p>
    <w:bookmarkEnd w:id="95"/>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474"/>
        <w:gridCol w:w="3257"/>
        <w:gridCol w:w="2279"/>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w:t>
            </w:r>
            <w:r>
              <w:br/>
            </w:r>
            <w:r>
              <w:rPr>
                <w:rFonts w:ascii="Times New Roman"/>
                <w:b w:val="false"/>
                <w:i w:val="false"/>
                <w:color w:val="000000"/>
                <w:sz w:val="20"/>
              </w:rPr>
              <w:t>
</w:t>
            </w:r>
            <w:r>
              <w:rPr>
                <w:rFonts w:ascii="Times New Roman"/>
                <w:b/>
                <w:i w:val="false"/>
                <w:color w:val="000000"/>
                <w:sz w:val="20"/>
              </w:rPr>
              <w:t>(дисциплин)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и основные разделы</w:t>
            </w:r>
            <w:r>
              <w:br/>
            </w:r>
            <w:r>
              <w:rPr>
                <w:rFonts w:ascii="Times New Roman"/>
                <w:b w:val="false"/>
                <w:i w:val="false"/>
                <w:color w:val="000000"/>
                <w:sz w:val="20"/>
              </w:rPr>
              <w:t>
</w:t>
            </w:r>
            <w:r>
              <w:rPr>
                <w:rFonts w:ascii="Times New Roman"/>
                <w:b/>
                <w:i w:val="false"/>
                <w:color w:val="000000"/>
                <w:sz w:val="20"/>
              </w:rPr>
              <w:t>дисциплины, практики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21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казахский (русский)</w:t>
            </w:r>
            <w:r>
              <w:br/>
            </w:r>
            <w:r>
              <w:rPr>
                <w:rFonts w:ascii="Times New Roman"/>
                <w:b w:val="false"/>
                <w:i w:val="false"/>
                <w:color w:val="000000"/>
                <w:sz w:val="20"/>
              </w:rPr>
              <w:t>
</w:t>
            </w: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w:t>
            </w:r>
            <w:r>
              <w:br/>
            </w:r>
            <w:r>
              <w:rPr>
                <w:rFonts w:ascii="Times New Roman"/>
                <w:b w:val="false"/>
                <w:i w:val="false"/>
                <w:color w:val="000000"/>
                <w:sz w:val="20"/>
              </w:rPr>
              <w:t>
</w:t>
            </w:r>
            <w:r>
              <w:rPr>
                <w:rFonts w:ascii="Times New Roman"/>
                <w:b w:val="false"/>
                <w:i w:val="false"/>
                <w:color w:val="000000"/>
                <w:sz w:val="20"/>
              </w:rPr>
              <w:t>материал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необходимый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различные виды</w:t>
            </w:r>
            <w:r>
              <w:br/>
            </w:r>
            <w:r>
              <w:rPr>
                <w:rFonts w:ascii="Times New Roman"/>
                <w:b w:val="false"/>
                <w:i w:val="false"/>
                <w:color w:val="000000"/>
                <w:sz w:val="20"/>
              </w:rPr>
              <w:t>
</w:t>
            </w:r>
            <w:r>
              <w:rPr>
                <w:rFonts w:ascii="Times New Roman"/>
                <w:b w:val="false"/>
                <w:i w:val="false"/>
                <w:color w:val="000000"/>
                <w:sz w:val="20"/>
              </w:rPr>
              <w:t>речевой деятельности;</w:t>
            </w:r>
            <w:r>
              <w:br/>
            </w:r>
            <w:r>
              <w:rPr>
                <w:rFonts w:ascii="Times New Roman"/>
                <w:b w:val="false"/>
                <w:i w:val="false"/>
                <w:color w:val="000000"/>
                <w:sz w:val="20"/>
              </w:rPr>
              <w:t>
</w:t>
            </w:r>
            <w:r>
              <w:rPr>
                <w:rFonts w:ascii="Times New Roman"/>
                <w:b w:val="false"/>
                <w:i w:val="false"/>
                <w:color w:val="000000"/>
                <w:sz w:val="20"/>
              </w:rPr>
              <w:t>формы речи (устной,</w:t>
            </w:r>
            <w:r>
              <w:br/>
            </w:r>
            <w:r>
              <w:rPr>
                <w:rFonts w:ascii="Times New Roman"/>
                <w:b w:val="false"/>
                <w:i w:val="false"/>
                <w:color w:val="000000"/>
                <w:sz w:val="20"/>
              </w:rPr>
              <w:t>
</w:t>
            </w:r>
            <w:r>
              <w:rPr>
                <w:rFonts w:ascii="Times New Roman"/>
                <w:b w:val="false"/>
                <w:i w:val="false"/>
                <w:color w:val="000000"/>
                <w:sz w:val="20"/>
              </w:rPr>
              <w:t>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 xml:space="preserve">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w:t>
            </w:r>
            <w:r>
              <w:br/>
            </w:r>
            <w:r>
              <w:rPr>
                <w:rFonts w:ascii="Times New Roman"/>
                <w:b w:val="false"/>
                <w:i w:val="false"/>
                <w:color w:val="000000"/>
                <w:sz w:val="20"/>
              </w:rPr>
              <w:t>
</w:t>
            </w:r>
            <w:r>
              <w:rPr>
                <w:rFonts w:ascii="Times New Roman"/>
                <w:b w:val="false"/>
                <w:i w:val="false"/>
                <w:color w:val="000000"/>
                <w:sz w:val="20"/>
              </w:rPr>
              <w:t>текстов.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w:t>
            </w:r>
            <w:r>
              <w:rPr>
                <w:rFonts w:ascii="Times New Roman"/>
                <w:b w:val="false"/>
                <w:i w:val="false"/>
                <w:color w:val="000000"/>
                <w:sz w:val="20"/>
              </w:rPr>
              <w:t>грамматический</w:t>
            </w:r>
            <w:r>
              <w:br/>
            </w:r>
            <w:r>
              <w:rPr>
                <w:rFonts w:ascii="Times New Roman"/>
                <w:b w:val="false"/>
                <w:i w:val="false"/>
                <w:color w:val="000000"/>
                <w:sz w:val="20"/>
              </w:rPr>
              <w:t>
</w:t>
            </w:r>
            <w:r>
              <w:rPr>
                <w:rFonts w:ascii="Times New Roman"/>
                <w:b w:val="false"/>
                <w:i w:val="false"/>
                <w:color w:val="000000"/>
                <w:sz w:val="20"/>
              </w:rPr>
              <w:t>материал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необходимый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w:t>
            </w:r>
            <w:r>
              <w:br/>
            </w:r>
            <w:r>
              <w:rPr>
                <w:rFonts w:ascii="Times New Roman"/>
                <w:b w:val="false"/>
                <w:i w:val="false"/>
                <w:color w:val="000000"/>
                <w:sz w:val="20"/>
              </w:rPr>
              <w:t>
</w:t>
            </w:r>
            <w:r>
              <w:rPr>
                <w:rFonts w:ascii="Times New Roman"/>
                <w:b w:val="false"/>
                <w:i w:val="false"/>
                <w:color w:val="000000"/>
                <w:sz w:val="20"/>
              </w:rPr>
              <w:t>речевой деятельности</w:t>
            </w:r>
            <w:r>
              <w:br/>
            </w:r>
            <w:r>
              <w:rPr>
                <w:rFonts w:ascii="Times New Roman"/>
                <w:b w:val="false"/>
                <w:i w:val="false"/>
                <w:color w:val="000000"/>
                <w:sz w:val="20"/>
              </w:rPr>
              <w:t>
</w:t>
            </w:r>
            <w:r>
              <w:rPr>
                <w:rFonts w:ascii="Times New Roman"/>
                <w:b w:val="false"/>
                <w:i w:val="false"/>
                <w:color w:val="000000"/>
                <w:sz w:val="20"/>
              </w:rPr>
              <w:t>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диалогической);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r>
              <w:br/>
            </w:r>
            <w:r>
              <w:rPr>
                <w:rFonts w:ascii="Times New Roman"/>
                <w:b w:val="false"/>
                <w:i w:val="false"/>
                <w:color w:val="000000"/>
                <w:sz w:val="20"/>
              </w:rPr>
              <w:t>
</w:t>
            </w:r>
            <w:r>
              <w:rPr>
                <w:rFonts w:ascii="Times New Roman"/>
                <w:b w:val="false"/>
                <w:i w:val="false"/>
                <w:color w:val="000000"/>
                <w:sz w:val="20"/>
              </w:rPr>
              <w:t>лексико-</w:t>
            </w:r>
            <w:r>
              <w:rPr>
                <w:rFonts w:ascii="Times New Roman"/>
                <w:b w:val="false"/>
                <w:i w:val="false"/>
                <w:color w:val="000000"/>
                <w:sz w:val="20"/>
              </w:rPr>
              <w:t>грамматический</w:t>
            </w:r>
            <w:r>
              <w:br/>
            </w:r>
            <w:r>
              <w:rPr>
                <w:rFonts w:ascii="Times New Roman"/>
                <w:b w:val="false"/>
                <w:i w:val="false"/>
                <w:color w:val="000000"/>
                <w:sz w:val="20"/>
              </w:rPr>
              <w:t>
</w:t>
            </w:r>
            <w:r>
              <w:rPr>
                <w:rFonts w:ascii="Times New Roman"/>
                <w:b w:val="false"/>
                <w:i w:val="false"/>
                <w:color w:val="000000"/>
                <w:sz w:val="20"/>
              </w:rPr>
              <w:t>материал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необходимый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термины для делового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деловые документы</w:t>
            </w:r>
            <w:r>
              <w:br/>
            </w:r>
            <w:r>
              <w:rPr>
                <w:rFonts w:ascii="Times New Roman"/>
                <w:b w:val="false"/>
                <w:i w:val="false"/>
                <w:color w:val="000000"/>
                <w:sz w:val="20"/>
              </w:rPr>
              <w:t>
</w:t>
            </w:r>
            <w:r>
              <w:rPr>
                <w:rFonts w:ascii="Times New Roman"/>
                <w:b w:val="false"/>
                <w:i w:val="false"/>
                <w:color w:val="000000"/>
                <w:sz w:val="20"/>
              </w:rPr>
              <w:t>(деловое письмо,</w:t>
            </w:r>
            <w:r>
              <w:br/>
            </w:r>
            <w:r>
              <w:rPr>
                <w:rFonts w:ascii="Times New Roman"/>
                <w:b w:val="false"/>
                <w:i w:val="false"/>
                <w:color w:val="000000"/>
                <w:sz w:val="20"/>
              </w:rPr>
              <w:t>
</w:t>
            </w:r>
            <w:r>
              <w:rPr>
                <w:rFonts w:ascii="Times New Roman"/>
                <w:b w:val="false"/>
                <w:i w:val="false"/>
                <w:color w:val="000000"/>
                <w:sz w:val="20"/>
              </w:rPr>
              <w:t>контракт, реклама,</w:t>
            </w:r>
            <w:r>
              <w:br/>
            </w:r>
            <w:r>
              <w:rPr>
                <w:rFonts w:ascii="Times New Roman"/>
                <w:b w:val="false"/>
                <w:i w:val="false"/>
                <w:color w:val="000000"/>
                <w:sz w:val="20"/>
              </w:rPr>
              <w:t>
</w:t>
            </w:r>
            <w:r>
              <w:rPr>
                <w:rFonts w:ascii="Times New Roman"/>
                <w:b w:val="false"/>
                <w:i w:val="false"/>
                <w:color w:val="000000"/>
                <w:sz w:val="20"/>
              </w:rPr>
              <w:t>резюме, оформление</w:t>
            </w:r>
            <w:r>
              <w:br/>
            </w:r>
            <w:r>
              <w:rPr>
                <w:rFonts w:ascii="Times New Roman"/>
                <w:b w:val="false"/>
                <w:i w:val="false"/>
                <w:color w:val="000000"/>
                <w:sz w:val="20"/>
              </w:rPr>
              <w:t>
</w:t>
            </w:r>
            <w:r>
              <w:rPr>
                <w:rFonts w:ascii="Times New Roman"/>
                <w:b w:val="false"/>
                <w:i w:val="false"/>
                <w:color w:val="000000"/>
                <w:sz w:val="20"/>
              </w:rPr>
              <w:t>документов, и т.д.)</w:t>
            </w:r>
            <w:r>
              <w:br/>
            </w:r>
            <w:r>
              <w:rPr>
                <w:rFonts w:ascii="Times New Roman"/>
                <w:b w:val="false"/>
                <w:i w:val="false"/>
                <w:color w:val="000000"/>
                <w:sz w:val="20"/>
              </w:rPr>
              <w:t>
</w:t>
            </w:r>
            <w:r>
              <w:rPr>
                <w:rFonts w:ascii="Times New Roman"/>
                <w:b w:val="false"/>
                <w:i w:val="false"/>
                <w:color w:val="000000"/>
                <w:sz w:val="20"/>
              </w:rPr>
              <w:t>различные виды</w:t>
            </w:r>
            <w:r>
              <w:br/>
            </w:r>
            <w:r>
              <w:rPr>
                <w:rFonts w:ascii="Times New Roman"/>
                <w:b w:val="false"/>
                <w:i w:val="false"/>
                <w:color w:val="000000"/>
                <w:sz w:val="20"/>
              </w:rPr>
              <w:t>
</w:t>
            </w:r>
            <w:r>
              <w:rPr>
                <w:rFonts w:ascii="Times New Roman"/>
                <w:b w:val="false"/>
                <w:i w:val="false"/>
                <w:color w:val="000000"/>
                <w:sz w:val="20"/>
              </w:rPr>
              <w:t>речевой деятельности</w:t>
            </w:r>
            <w:r>
              <w:br/>
            </w:r>
            <w:r>
              <w:rPr>
                <w:rFonts w:ascii="Times New Roman"/>
                <w:b w:val="false"/>
                <w:i w:val="false"/>
                <w:color w:val="000000"/>
                <w:sz w:val="20"/>
              </w:rPr>
              <w:t>
</w:t>
            </w:r>
            <w:r>
              <w:rPr>
                <w:rFonts w:ascii="Times New Roman"/>
                <w:b w:val="false"/>
                <w:i w:val="false"/>
                <w:color w:val="000000"/>
                <w:sz w:val="20"/>
              </w:rPr>
              <w:t>и формы речи</w:t>
            </w:r>
            <w:r>
              <w:br/>
            </w:r>
            <w:r>
              <w:rPr>
                <w:rFonts w:ascii="Times New Roman"/>
                <w:b w:val="false"/>
                <w:i w:val="false"/>
                <w:color w:val="000000"/>
                <w:sz w:val="20"/>
              </w:rPr>
              <w:t>
</w:t>
            </w:r>
            <w:r>
              <w:rPr>
                <w:rFonts w:ascii="Times New Roman"/>
                <w:b w:val="false"/>
                <w:i w:val="false"/>
                <w:color w:val="000000"/>
                <w:sz w:val="20"/>
              </w:rPr>
              <w:t>(устной, письменной,</w:t>
            </w:r>
            <w:r>
              <w:br/>
            </w:r>
            <w:r>
              <w:rPr>
                <w:rFonts w:ascii="Times New Roman"/>
                <w:b w:val="false"/>
                <w:i w:val="false"/>
                <w:color w:val="000000"/>
                <w:sz w:val="20"/>
              </w:rPr>
              <w:t>
</w:t>
            </w:r>
            <w:r>
              <w:rPr>
                <w:rFonts w:ascii="Times New Roman"/>
                <w:b w:val="false"/>
                <w:i w:val="false"/>
                <w:color w:val="000000"/>
                <w:sz w:val="20"/>
              </w:rPr>
              <w:t>монологической,</w:t>
            </w:r>
            <w:r>
              <w:br/>
            </w:r>
            <w:r>
              <w:rPr>
                <w:rFonts w:ascii="Times New Roman"/>
                <w:b w:val="false"/>
                <w:i w:val="false"/>
                <w:color w:val="000000"/>
                <w:sz w:val="20"/>
              </w:rPr>
              <w:t>
</w:t>
            </w:r>
            <w:r>
              <w:rPr>
                <w:rFonts w:ascii="Times New Roman"/>
                <w:b w:val="false"/>
                <w:i w:val="false"/>
                <w:color w:val="000000"/>
                <w:sz w:val="20"/>
              </w:rPr>
              <w:t xml:space="preserve">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ориентированных</w:t>
            </w:r>
            <w:r>
              <w:br/>
            </w:r>
            <w:r>
              <w:rPr>
                <w:rFonts w:ascii="Times New Roman"/>
                <w:b w:val="false"/>
                <w:i w:val="false"/>
                <w:color w:val="000000"/>
                <w:sz w:val="20"/>
              </w:rPr>
              <w:t>
</w:t>
            </w:r>
            <w:r>
              <w:rPr>
                <w:rFonts w:ascii="Times New Roman"/>
                <w:b w:val="false"/>
                <w:i w:val="false"/>
                <w:color w:val="000000"/>
                <w:sz w:val="20"/>
              </w:rPr>
              <w:t>текстов.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терминологии</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диалогическую</w:t>
            </w:r>
            <w:r>
              <w:br/>
            </w:r>
            <w:r>
              <w:rPr>
                <w:rFonts w:ascii="Times New Roman"/>
                <w:b w:val="false"/>
                <w:i w:val="false"/>
                <w:color w:val="000000"/>
                <w:sz w:val="20"/>
              </w:rPr>
              <w:t>
</w:t>
            </w:r>
            <w:r>
              <w:rPr>
                <w:rFonts w:ascii="Times New Roman"/>
                <w:b w:val="false"/>
                <w:i w:val="false"/>
                <w:color w:val="000000"/>
                <w:sz w:val="20"/>
              </w:rPr>
              <w:t>и монологическую</w:t>
            </w:r>
            <w:r>
              <w:br/>
            </w:r>
            <w:r>
              <w:rPr>
                <w:rFonts w:ascii="Times New Roman"/>
                <w:b w:val="false"/>
                <w:i w:val="false"/>
                <w:color w:val="000000"/>
                <w:sz w:val="20"/>
              </w:rPr>
              <w:t>
</w:t>
            </w:r>
            <w:r>
              <w:rPr>
                <w:rFonts w:ascii="Times New Roman"/>
                <w:b w:val="false"/>
                <w:i w:val="false"/>
                <w:color w:val="000000"/>
                <w:sz w:val="20"/>
              </w:rPr>
              <w:t>речь по специальности;</w:t>
            </w:r>
            <w:r>
              <w:br/>
            </w:r>
            <w:r>
              <w:rPr>
                <w:rFonts w:ascii="Times New Roman"/>
                <w:b w:val="false"/>
                <w:i w:val="false"/>
                <w:color w:val="000000"/>
                <w:sz w:val="20"/>
              </w:rPr>
              <w:t>
</w:t>
            </w:r>
            <w:r>
              <w:rPr>
                <w:rFonts w:ascii="Times New Roman"/>
                <w:b w:val="false"/>
                <w:i w:val="false"/>
                <w:color w:val="000000"/>
                <w:sz w:val="20"/>
              </w:rPr>
              <w:t>- составлять деловые документы;</w:t>
            </w:r>
            <w:r>
              <w:br/>
            </w:r>
            <w:r>
              <w:rPr>
                <w:rFonts w:ascii="Times New Roman"/>
                <w:b w:val="false"/>
                <w:i w:val="false"/>
                <w:color w:val="000000"/>
                <w:sz w:val="20"/>
              </w:rPr>
              <w:t>
</w:t>
            </w:r>
            <w:r>
              <w:rPr>
                <w:rFonts w:ascii="Times New Roman"/>
                <w:b w:val="false"/>
                <w:i w:val="false"/>
                <w:color w:val="000000"/>
                <w:sz w:val="20"/>
              </w:rPr>
              <w:t>- общаться с</w:t>
            </w:r>
            <w:r>
              <w:br/>
            </w:r>
            <w:r>
              <w:rPr>
                <w:rFonts w:ascii="Times New Roman"/>
                <w:b w:val="false"/>
                <w:i w:val="false"/>
                <w:color w:val="000000"/>
                <w:sz w:val="20"/>
              </w:rPr>
              <w:t>
</w:t>
            </w:r>
            <w:r>
              <w:rPr>
                <w:rFonts w:ascii="Times New Roman"/>
                <w:b w:val="false"/>
                <w:i w:val="false"/>
                <w:color w:val="000000"/>
                <w:sz w:val="20"/>
              </w:rPr>
              <w:t>партнерами на</w:t>
            </w:r>
            <w:r>
              <w:br/>
            </w:r>
            <w:r>
              <w:rPr>
                <w:rFonts w:ascii="Times New Roman"/>
                <w:b w:val="false"/>
                <w:i w:val="false"/>
                <w:color w:val="000000"/>
                <w:sz w:val="20"/>
              </w:rPr>
              <w:t>
</w:t>
            </w:r>
            <w:r>
              <w:rPr>
                <w:rFonts w:ascii="Times New Roman"/>
                <w:b w:val="false"/>
                <w:i w:val="false"/>
                <w:color w:val="000000"/>
                <w:sz w:val="20"/>
              </w:rPr>
              <w:t>иностранном языке;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w:t>
            </w:r>
            <w:r>
              <w:br/>
            </w:r>
            <w:r>
              <w:rPr>
                <w:rFonts w:ascii="Times New Roman"/>
                <w:b w:val="false"/>
                <w:i w:val="false"/>
                <w:color w:val="000000"/>
                <w:sz w:val="20"/>
              </w:rPr>
              <w:t>
</w:t>
            </w:r>
            <w:r>
              <w:rPr>
                <w:rFonts w:ascii="Times New Roman"/>
                <w:b w:val="false"/>
                <w:i w:val="false"/>
                <w:color w:val="000000"/>
                <w:sz w:val="20"/>
              </w:rPr>
              <w:t>культуры в подготовке</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формирование его</w:t>
            </w:r>
            <w:r>
              <w:br/>
            </w:r>
            <w:r>
              <w:rPr>
                <w:rFonts w:ascii="Times New Roman"/>
                <w:b w:val="false"/>
                <w:i w:val="false"/>
                <w:color w:val="000000"/>
                <w:sz w:val="20"/>
              </w:rPr>
              <w:t>
</w:t>
            </w:r>
            <w:r>
              <w:rPr>
                <w:rFonts w:ascii="Times New Roman"/>
                <w:b w:val="false"/>
                <w:i w:val="false"/>
                <w:color w:val="000000"/>
                <w:sz w:val="20"/>
              </w:rPr>
              <w:t>здорового образа</w:t>
            </w:r>
            <w:r>
              <w:br/>
            </w:r>
            <w:r>
              <w:rPr>
                <w:rFonts w:ascii="Times New Roman"/>
                <w:b w:val="false"/>
                <w:i w:val="false"/>
                <w:color w:val="000000"/>
                <w:sz w:val="20"/>
              </w:rPr>
              <w:t>
</w:t>
            </w:r>
            <w:r>
              <w:rPr>
                <w:rFonts w:ascii="Times New Roman"/>
                <w:b w:val="false"/>
                <w:i w:val="false"/>
                <w:color w:val="000000"/>
                <w:sz w:val="20"/>
              </w:rPr>
              <w:t>жизни.</w:t>
            </w:r>
            <w:r>
              <w:br/>
            </w:r>
            <w:r>
              <w:rPr>
                <w:rFonts w:ascii="Times New Roman"/>
                <w:b w:val="false"/>
                <w:i w:val="false"/>
                <w:color w:val="000000"/>
                <w:sz w:val="20"/>
              </w:rPr>
              <w:t>
</w:t>
            </w:r>
            <w:r>
              <w:rPr>
                <w:rFonts w:ascii="Times New Roman"/>
                <w:b w:val="false"/>
                <w:i w:val="false"/>
                <w:color w:val="000000"/>
                <w:sz w:val="20"/>
              </w:rPr>
              <w:t>Социально-</w:t>
            </w:r>
            <w:r>
              <w:rPr>
                <w:rFonts w:ascii="Times New Roman"/>
                <w:b w:val="false"/>
                <w:i w:val="false"/>
                <w:color w:val="000000"/>
                <w:sz w:val="20"/>
              </w:rPr>
              <w:t>биологические и</w:t>
            </w:r>
            <w:r>
              <w:br/>
            </w:r>
            <w:r>
              <w:rPr>
                <w:rFonts w:ascii="Times New Roman"/>
                <w:b w:val="false"/>
                <w:i w:val="false"/>
                <w:color w:val="000000"/>
                <w:sz w:val="20"/>
              </w:rPr>
              <w:t>
</w:t>
            </w:r>
            <w:r>
              <w:rPr>
                <w:rFonts w:ascii="Times New Roman"/>
                <w:b w:val="false"/>
                <w:i w:val="false"/>
                <w:color w:val="000000"/>
                <w:sz w:val="20"/>
              </w:rPr>
              <w:t>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w:t>
            </w:r>
            <w:r>
              <w:br/>
            </w:r>
            <w:r>
              <w:rPr>
                <w:rFonts w:ascii="Times New Roman"/>
                <w:b w:val="false"/>
                <w:i w:val="false"/>
                <w:color w:val="000000"/>
                <w:sz w:val="20"/>
              </w:rPr>
              <w:t>
</w:t>
            </w:r>
            <w:r>
              <w:rPr>
                <w:rFonts w:ascii="Times New Roman"/>
                <w:b w:val="false"/>
                <w:i w:val="false"/>
                <w:color w:val="000000"/>
                <w:sz w:val="20"/>
              </w:rPr>
              <w:t>культуры. Основы</w:t>
            </w:r>
            <w:r>
              <w:br/>
            </w:r>
            <w:r>
              <w:rPr>
                <w:rFonts w:ascii="Times New Roman"/>
                <w:b w:val="false"/>
                <w:i w:val="false"/>
                <w:color w:val="000000"/>
                <w:sz w:val="20"/>
              </w:rPr>
              <w:t>
</w:t>
            </w:r>
            <w:r>
              <w:rPr>
                <w:rFonts w:ascii="Times New Roman"/>
                <w:b w:val="false"/>
                <w:i w:val="false"/>
                <w:color w:val="000000"/>
                <w:sz w:val="20"/>
              </w:rPr>
              <w:t>физического 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w:t>
            </w:r>
            <w:r>
              <w:br/>
            </w:r>
            <w:r>
              <w:rPr>
                <w:rFonts w:ascii="Times New Roman"/>
                <w:b w:val="false"/>
                <w:i w:val="false"/>
                <w:color w:val="000000"/>
                <w:sz w:val="20"/>
              </w:rPr>
              <w:t>
</w:t>
            </w:r>
            <w:r>
              <w:rPr>
                <w:rFonts w:ascii="Times New Roman"/>
                <w:b w:val="false"/>
                <w:i w:val="false"/>
                <w:color w:val="000000"/>
                <w:sz w:val="20"/>
              </w:rPr>
              <w:t>культуры в</w:t>
            </w:r>
            <w:r>
              <w:br/>
            </w:r>
            <w:r>
              <w:rPr>
                <w:rFonts w:ascii="Times New Roman"/>
                <w:b w:val="false"/>
                <w:i w:val="false"/>
                <w:color w:val="000000"/>
                <w:sz w:val="20"/>
              </w:rPr>
              <w:t>
</w:t>
            </w:r>
            <w:r>
              <w:rPr>
                <w:rFonts w:ascii="Times New Roman"/>
                <w:b w:val="false"/>
                <w:i w:val="false"/>
                <w:color w:val="000000"/>
                <w:sz w:val="20"/>
              </w:rPr>
              <w:t>общекультурном,</w:t>
            </w:r>
            <w:r>
              <w:br/>
            </w:r>
            <w:r>
              <w:rPr>
                <w:rFonts w:ascii="Times New Roman"/>
                <w:b w:val="false"/>
                <w:i w:val="false"/>
                <w:color w:val="000000"/>
                <w:sz w:val="20"/>
              </w:rPr>
              <w:t>
</w:t>
            </w:r>
            <w:r>
              <w:rPr>
                <w:rFonts w:ascii="Times New Roman"/>
                <w:b w:val="false"/>
                <w:i w:val="false"/>
                <w:color w:val="000000"/>
                <w:sz w:val="20"/>
              </w:rPr>
              <w:t>профессиональном и</w:t>
            </w:r>
            <w:r>
              <w:br/>
            </w:r>
            <w:r>
              <w:rPr>
                <w:rFonts w:ascii="Times New Roman"/>
                <w:b w:val="false"/>
                <w:i w:val="false"/>
                <w:color w:val="000000"/>
                <w:sz w:val="20"/>
              </w:rPr>
              <w:t>
</w:t>
            </w:r>
            <w:r>
              <w:rPr>
                <w:rFonts w:ascii="Times New Roman"/>
                <w:b w:val="false"/>
                <w:i w:val="false"/>
                <w:color w:val="000000"/>
                <w:sz w:val="20"/>
              </w:rPr>
              <w:t>социальном развитии,</w:t>
            </w:r>
            <w:r>
              <w:br/>
            </w:r>
            <w:r>
              <w:rPr>
                <w:rFonts w:ascii="Times New Roman"/>
                <w:b w:val="false"/>
                <w:i w:val="false"/>
                <w:color w:val="000000"/>
                <w:sz w:val="20"/>
              </w:rPr>
              <w:t>
</w:t>
            </w:r>
            <w:r>
              <w:rPr>
                <w:rFonts w:ascii="Times New Roman"/>
                <w:b w:val="false"/>
                <w:i w:val="false"/>
                <w:color w:val="000000"/>
                <w:sz w:val="20"/>
              </w:rPr>
              <w:t>- оценивать опасные</w:t>
            </w:r>
            <w:r>
              <w:br/>
            </w:r>
            <w:r>
              <w:rPr>
                <w:rFonts w:ascii="Times New Roman"/>
                <w:b w:val="false"/>
                <w:i w:val="false"/>
                <w:color w:val="000000"/>
                <w:sz w:val="20"/>
              </w:rPr>
              <w:t>
</w:t>
            </w:r>
            <w:r>
              <w:rPr>
                <w:rFonts w:ascii="Times New Roman"/>
                <w:b w:val="false"/>
                <w:i w:val="false"/>
                <w:color w:val="000000"/>
                <w:sz w:val="20"/>
              </w:rPr>
              <w:t>ситуации и вредные</w:t>
            </w:r>
            <w:r>
              <w:br/>
            </w:r>
            <w:r>
              <w:rPr>
                <w:rFonts w:ascii="Times New Roman"/>
                <w:b w:val="false"/>
                <w:i w:val="false"/>
                <w:color w:val="000000"/>
                <w:sz w:val="20"/>
              </w:rPr>
              <w:t>
</w:t>
            </w:r>
            <w:r>
              <w:rPr>
                <w:rFonts w:ascii="Times New Roman"/>
                <w:b w:val="false"/>
                <w:i w:val="false"/>
                <w:color w:val="000000"/>
                <w:sz w:val="20"/>
              </w:rPr>
              <w:t>факторы среды</w:t>
            </w:r>
            <w:r>
              <w:br/>
            </w:r>
            <w:r>
              <w:rPr>
                <w:rFonts w:ascii="Times New Roman"/>
                <w:b w:val="false"/>
                <w:i w:val="false"/>
                <w:color w:val="000000"/>
                <w:sz w:val="20"/>
              </w:rPr>
              <w:t>
</w:t>
            </w:r>
            <w:r>
              <w:rPr>
                <w:rFonts w:ascii="Times New Roman"/>
                <w:b w:val="false"/>
                <w:i w:val="false"/>
                <w:color w:val="000000"/>
                <w:sz w:val="20"/>
              </w:rPr>
              <w:t>обитания человека,</w:t>
            </w:r>
            <w:r>
              <w:br/>
            </w:r>
            <w:r>
              <w:rPr>
                <w:rFonts w:ascii="Times New Roman"/>
                <w:b w:val="false"/>
                <w:i w:val="false"/>
                <w:color w:val="000000"/>
                <w:sz w:val="20"/>
              </w:rPr>
              <w:t>
</w:t>
            </w:r>
            <w:r>
              <w:rPr>
                <w:rFonts w:ascii="Times New Roman"/>
                <w:b w:val="false"/>
                <w:i w:val="false"/>
                <w:color w:val="000000"/>
                <w:sz w:val="20"/>
              </w:rPr>
              <w:t>- способы защиты от</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физкультурно-</w:t>
            </w:r>
            <w:r>
              <w:rPr>
                <w:rFonts w:ascii="Times New Roman"/>
                <w:b w:val="false"/>
                <w:i w:val="false"/>
                <w:color w:val="000000"/>
                <w:sz w:val="20"/>
              </w:rPr>
              <w:t>спортивную</w:t>
            </w:r>
            <w:r>
              <w:br/>
            </w:r>
            <w:r>
              <w:rPr>
                <w:rFonts w:ascii="Times New Roman"/>
                <w:b w:val="false"/>
                <w:i w:val="false"/>
                <w:color w:val="000000"/>
                <w:sz w:val="20"/>
              </w:rPr>
              <w:t>
</w:t>
            </w:r>
            <w:r>
              <w:rPr>
                <w:rFonts w:ascii="Times New Roman"/>
                <w:b w:val="false"/>
                <w:i w:val="false"/>
                <w:color w:val="000000"/>
                <w:sz w:val="20"/>
              </w:rPr>
              <w:t>деятельность для</w:t>
            </w:r>
            <w:r>
              <w:br/>
            </w:r>
            <w:r>
              <w:rPr>
                <w:rFonts w:ascii="Times New Roman"/>
                <w:b w:val="false"/>
                <w:i w:val="false"/>
                <w:color w:val="000000"/>
                <w:sz w:val="20"/>
              </w:rPr>
              <w:t>
</w:t>
            </w:r>
            <w:r>
              <w:rPr>
                <w:rFonts w:ascii="Times New Roman"/>
                <w:b w:val="false"/>
                <w:i w:val="false"/>
                <w:color w:val="000000"/>
                <w:sz w:val="20"/>
              </w:rPr>
              <w:t>укрепления здоровья;</w:t>
            </w:r>
            <w:r>
              <w:br/>
            </w:r>
            <w:r>
              <w:rPr>
                <w:rFonts w:ascii="Times New Roman"/>
                <w:b w:val="false"/>
                <w:i w:val="false"/>
                <w:color w:val="000000"/>
                <w:sz w:val="20"/>
              </w:rPr>
              <w:t>
</w:t>
            </w:r>
            <w:r>
              <w:rPr>
                <w:rFonts w:ascii="Times New Roman"/>
                <w:b w:val="false"/>
                <w:i w:val="false"/>
                <w:color w:val="000000"/>
                <w:sz w:val="20"/>
              </w:rPr>
              <w:t>- использовать для</w:t>
            </w:r>
            <w:r>
              <w:br/>
            </w:r>
            <w:r>
              <w:rPr>
                <w:rFonts w:ascii="Times New Roman"/>
                <w:b w:val="false"/>
                <w:i w:val="false"/>
                <w:color w:val="000000"/>
                <w:sz w:val="20"/>
              </w:rPr>
              <w:t>
</w:t>
            </w:r>
            <w:r>
              <w:rPr>
                <w:rFonts w:ascii="Times New Roman"/>
                <w:b w:val="false"/>
                <w:i w:val="false"/>
                <w:color w:val="000000"/>
                <w:sz w:val="20"/>
              </w:rPr>
              <w:t>достижения жизненных</w:t>
            </w:r>
            <w:r>
              <w:br/>
            </w:r>
            <w:r>
              <w:rPr>
                <w:rFonts w:ascii="Times New Roman"/>
                <w:b w:val="false"/>
                <w:i w:val="false"/>
                <w:color w:val="000000"/>
                <w:sz w:val="20"/>
              </w:rPr>
              <w:t>
</w:t>
            </w:r>
            <w:r>
              <w:rPr>
                <w:rFonts w:ascii="Times New Roman"/>
                <w:b w:val="false"/>
                <w:i w:val="false"/>
                <w:color w:val="000000"/>
                <w:sz w:val="20"/>
              </w:rPr>
              <w:t>и профессиональных</w:t>
            </w:r>
            <w:r>
              <w:br/>
            </w:r>
            <w:r>
              <w:rPr>
                <w:rFonts w:ascii="Times New Roman"/>
                <w:b w:val="false"/>
                <w:i w:val="false"/>
                <w:color w:val="000000"/>
                <w:sz w:val="20"/>
              </w:rPr>
              <w:t>
</w:t>
            </w:r>
            <w:r>
              <w:rPr>
                <w:rFonts w:ascii="Times New Roman"/>
                <w:b w:val="false"/>
                <w:i w:val="false"/>
                <w:color w:val="000000"/>
                <w:sz w:val="20"/>
              </w:rPr>
              <w:t>целей,</w:t>
            </w:r>
            <w:r>
              <w:br/>
            </w:r>
            <w:r>
              <w:rPr>
                <w:rFonts w:ascii="Times New Roman"/>
                <w:b w:val="false"/>
                <w:i w:val="false"/>
                <w:color w:val="000000"/>
                <w:sz w:val="20"/>
              </w:rPr>
              <w:t>
</w:t>
            </w:r>
            <w:r>
              <w:rPr>
                <w:rFonts w:ascii="Times New Roman"/>
                <w:b w:val="false"/>
                <w:i w:val="false"/>
                <w:color w:val="000000"/>
                <w:sz w:val="20"/>
              </w:rPr>
              <w:t>самоопределения в</w:t>
            </w:r>
            <w:r>
              <w:br/>
            </w:r>
            <w:r>
              <w:rPr>
                <w:rFonts w:ascii="Times New Roman"/>
                <w:b w:val="false"/>
                <w:i w:val="false"/>
                <w:color w:val="000000"/>
                <w:sz w:val="20"/>
              </w:rPr>
              <w:t>
</w:t>
            </w:r>
            <w:r>
              <w:rPr>
                <w:rFonts w:ascii="Times New Roman"/>
                <w:b w:val="false"/>
                <w:i w:val="false"/>
                <w:color w:val="000000"/>
                <w:sz w:val="20"/>
              </w:rPr>
              <w:t>физической культуре;</w:t>
            </w:r>
            <w:r>
              <w:br/>
            </w:r>
            <w:r>
              <w:rPr>
                <w:rFonts w:ascii="Times New Roman"/>
                <w:b w:val="false"/>
                <w:i w:val="false"/>
                <w:color w:val="000000"/>
                <w:sz w:val="20"/>
              </w:rPr>
              <w:t>
</w:t>
            </w:r>
            <w:r>
              <w:rPr>
                <w:rFonts w:ascii="Times New Roman"/>
                <w:b w:val="false"/>
                <w:i w:val="false"/>
                <w:color w:val="000000"/>
                <w:sz w:val="20"/>
              </w:rPr>
              <w:t>- ликвидировать</w:t>
            </w:r>
            <w:r>
              <w:br/>
            </w:r>
            <w:r>
              <w:rPr>
                <w:rFonts w:ascii="Times New Roman"/>
                <w:b w:val="false"/>
                <w:i w:val="false"/>
                <w:color w:val="000000"/>
                <w:sz w:val="20"/>
              </w:rPr>
              <w:t>
</w:t>
            </w:r>
            <w:r>
              <w:rPr>
                <w:rFonts w:ascii="Times New Roman"/>
                <w:b w:val="false"/>
                <w:i w:val="false"/>
                <w:color w:val="000000"/>
                <w:sz w:val="20"/>
              </w:rPr>
              <w:t>последствия и</w:t>
            </w:r>
            <w:r>
              <w:br/>
            </w:r>
            <w:r>
              <w:rPr>
                <w:rFonts w:ascii="Times New Roman"/>
                <w:b w:val="false"/>
                <w:i w:val="false"/>
                <w:color w:val="000000"/>
                <w:sz w:val="20"/>
              </w:rPr>
              <w:t>
</w:t>
            </w:r>
            <w:r>
              <w:rPr>
                <w:rFonts w:ascii="Times New Roman"/>
                <w:b w:val="false"/>
                <w:i w:val="false"/>
                <w:color w:val="000000"/>
                <w:sz w:val="20"/>
              </w:rPr>
              <w:t>оказывать само- и взаимопомощь в</w:t>
            </w:r>
            <w:r>
              <w:br/>
            </w:r>
            <w:r>
              <w:rPr>
                <w:rFonts w:ascii="Times New Roman"/>
                <w:b w:val="false"/>
                <w:i w:val="false"/>
                <w:color w:val="000000"/>
                <w:sz w:val="20"/>
              </w:rPr>
              <w:t>
</w:t>
            </w:r>
            <w:r>
              <w:rPr>
                <w:rFonts w:ascii="Times New Roman"/>
                <w:b w:val="false"/>
                <w:i w:val="false"/>
                <w:color w:val="000000"/>
                <w:sz w:val="20"/>
              </w:rPr>
              <w:t>случаях проявления</w:t>
            </w:r>
            <w:r>
              <w:br/>
            </w:r>
            <w:r>
              <w:rPr>
                <w:rFonts w:ascii="Times New Roman"/>
                <w:b w:val="false"/>
                <w:i w:val="false"/>
                <w:color w:val="000000"/>
                <w:sz w:val="20"/>
              </w:rPr>
              <w:t>
</w:t>
            </w:r>
            <w:r>
              <w:rPr>
                <w:rFonts w:ascii="Times New Roman"/>
                <w:b w:val="false"/>
                <w:i w:val="false"/>
                <w:color w:val="000000"/>
                <w:sz w:val="20"/>
              </w:rPr>
              <w:t>любых опасностей;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w:t>
            </w:r>
            <w:r>
              <w:br/>
            </w:r>
            <w:r>
              <w:rPr>
                <w:rFonts w:ascii="Times New Roman"/>
                <w:b w:val="false"/>
                <w:i w:val="false"/>
                <w:color w:val="000000"/>
                <w:sz w:val="20"/>
              </w:rPr>
              <w:t>
</w:t>
            </w:r>
            <w:r>
              <w:rPr>
                <w:rFonts w:ascii="Times New Roman"/>
                <w:b w:val="false"/>
                <w:i w:val="false"/>
                <w:color w:val="000000"/>
                <w:sz w:val="20"/>
              </w:rPr>
              <w:t>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w:t>
            </w:r>
            <w:r>
              <w:br/>
            </w:r>
            <w:r>
              <w:rPr>
                <w:rFonts w:ascii="Times New Roman"/>
                <w:b w:val="false"/>
                <w:i w:val="false"/>
                <w:color w:val="000000"/>
                <w:sz w:val="20"/>
              </w:rPr>
              <w:t>
</w:t>
            </w:r>
            <w:r>
              <w:rPr>
                <w:rFonts w:ascii="Times New Roman"/>
                <w:b w:val="false"/>
                <w:i w:val="false"/>
                <w:color w:val="000000"/>
                <w:sz w:val="20"/>
              </w:rPr>
              <w:t>подходов в</w:t>
            </w:r>
            <w:r>
              <w:br/>
            </w:r>
            <w:r>
              <w:rPr>
                <w:rFonts w:ascii="Times New Roman"/>
                <w:b w:val="false"/>
                <w:i w:val="false"/>
                <w:color w:val="000000"/>
                <w:sz w:val="20"/>
              </w:rPr>
              <w:t>
</w:t>
            </w:r>
            <w:r>
              <w:rPr>
                <w:rFonts w:ascii="Times New Roman"/>
                <w:b w:val="false"/>
                <w:i w:val="false"/>
                <w:color w:val="000000"/>
                <w:sz w:val="20"/>
              </w:rPr>
              <w:t>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w:t>
            </w:r>
            <w:r>
              <w:br/>
            </w:r>
            <w:r>
              <w:rPr>
                <w:rFonts w:ascii="Times New Roman"/>
                <w:b w:val="false"/>
                <w:i w:val="false"/>
                <w:color w:val="000000"/>
                <w:sz w:val="20"/>
              </w:rPr>
              <w:t>
</w:t>
            </w:r>
            <w:r>
              <w:rPr>
                <w:rFonts w:ascii="Times New Roman"/>
                <w:b w:val="false"/>
                <w:i w:val="false"/>
                <w:color w:val="000000"/>
                <w:sz w:val="20"/>
              </w:rPr>
              <w:t>цивилизация;</w:t>
            </w:r>
            <w:r>
              <w:br/>
            </w:r>
            <w:r>
              <w:rPr>
                <w:rFonts w:ascii="Times New Roman"/>
                <w:b w:val="false"/>
                <w:i w:val="false"/>
                <w:color w:val="000000"/>
                <w:sz w:val="20"/>
              </w:rPr>
              <w:t>
</w:t>
            </w:r>
            <w:r>
              <w:rPr>
                <w:rFonts w:ascii="Times New Roman"/>
                <w:b w:val="false"/>
                <w:i w:val="false"/>
                <w:color w:val="000000"/>
                <w:sz w:val="20"/>
              </w:rPr>
              <w:t>становление культуры;</w:t>
            </w:r>
            <w:r>
              <w:br/>
            </w:r>
            <w:r>
              <w:rPr>
                <w:rFonts w:ascii="Times New Roman"/>
                <w:b w:val="false"/>
                <w:i w:val="false"/>
                <w:color w:val="000000"/>
                <w:sz w:val="20"/>
              </w:rPr>
              <w:t>
</w:t>
            </w:r>
            <w:r>
              <w:rPr>
                <w:rFonts w:ascii="Times New Roman"/>
                <w:b w:val="false"/>
                <w:i w:val="false"/>
                <w:color w:val="000000"/>
                <w:sz w:val="20"/>
              </w:rPr>
              <w:t>конфуцианско-</w:t>
            </w:r>
            <w:r>
              <w:rPr>
                <w:rFonts w:ascii="Times New Roman"/>
                <w:b w:val="false"/>
                <w:i w:val="false"/>
                <w:color w:val="000000"/>
                <w:sz w:val="20"/>
              </w:rPr>
              <w:t>даосистский тип</w:t>
            </w:r>
            <w:r>
              <w:br/>
            </w:r>
            <w:r>
              <w:rPr>
                <w:rFonts w:ascii="Times New Roman"/>
                <w:b w:val="false"/>
                <w:i w:val="false"/>
                <w:color w:val="000000"/>
                <w:sz w:val="20"/>
              </w:rPr>
              <w:t>
</w:t>
            </w:r>
            <w:r>
              <w:rPr>
                <w:rFonts w:ascii="Times New Roman"/>
                <w:b w:val="false"/>
                <w:i w:val="false"/>
                <w:color w:val="000000"/>
                <w:sz w:val="20"/>
              </w:rPr>
              <w:t xml:space="preserve">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христианский тип</w:t>
            </w:r>
            <w:r>
              <w:br/>
            </w:r>
            <w:r>
              <w:rPr>
                <w:rFonts w:ascii="Times New Roman"/>
                <w:b w:val="false"/>
                <w:i w:val="false"/>
                <w:color w:val="000000"/>
                <w:sz w:val="20"/>
              </w:rPr>
              <w:t>
</w:t>
            </w:r>
            <w:r>
              <w:rPr>
                <w:rFonts w:ascii="Times New Roman"/>
                <w:b w:val="false"/>
                <w:i w:val="false"/>
                <w:color w:val="000000"/>
                <w:sz w:val="20"/>
              </w:rPr>
              <w:t xml:space="preserve">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w:t>
            </w:r>
            <w:r>
              <w:br/>
            </w:r>
            <w:r>
              <w:rPr>
                <w:rFonts w:ascii="Times New Roman"/>
                <w:b w:val="false"/>
                <w:i w:val="false"/>
                <w:color w:val="000000"/>
                <w:sz w:val="20"/>
              </w:rPr>
              <w:t>
</w:t>
            </w:r>
            <w:r>
              <w:rPr>
                <w:rFonts w:ascii="Times New Roman"/>
                <w:b w:val="false"/>
                <w:i w:val="false"/>
                <w:color w:val="000000"/>
                <w:sz w:val="20"/>
              </w:rPr>
              <w:t>ее влияние на развитие</w:t>
            </w:r>
            <w:r>
              <w:br/>
            </w:r>
            <w:r>
              <w:rPr>
                <w:rFonts w:ascii="Times New Roman"/>
                <w:b w:val="false"/>
                <w:i w:val="false"/>
                <w:color w:val="000000"/>
                <w:sz w:val="20"/>
              </w:rPr>
              <w:t>
</w:t>
            </w:r>
            <w:r>
              <w:rPr>
                <w:rFonts w:ascii="Times New Roman"/>
                <w:b w:val="false"/>
                <w:i w:val="false"/>
                <w:color w:val="000000"/>
                <w:sz w:val="20"/>
              </w:rPr>
              <w:t>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w:t>
            </w:r>
            <w:r>
              <w:br/>
            </w:r>
            <w:r>
              <w:rPr>
                <w:rFonts w:ascii="Times New Roman"/>
                <w:b w:val="false"/>
                <w:i w:val="false"/>
                <w:color w:val="000000"/>
                <w:sz w:val="20"/>
              </w:rPr>
              <w:t>
</w:t>
            </w:r>
            <w:r>
              <w:rPr>
                <w:rFonts w:ascii="Times New Roman"/>
                <w:b w:val="false"/>
                <w:i w:val="false"/>
                <w:color w:val="000000"/>
                <w:sz w:val="20"/>
              </w:rPr>
              <w:t>уникальность</w:t>
            </w:r>
            <w:r>
              <w:br/>
            </w:r>
            <w:r>
              <w:rPr>
                <w:rFonts w:ascii="Times New Roman"/>
                <w:b w:val="false"/>
                <w:i w:val="false"/>
                <w:color w:val="000000"/>
                <w:sz w:val="20"/>
              </w:rPr>
              <w:t>
</w:t>
            </w:r>
            <w:r>
              <w:rPr>
                <w:rFonts w:ascii="Times New Roman"/>
                <w:b w:val="false"/>
                <w:i w:val="false"/>
                <w:color w:val="000000"/>
                <w:sz w:val="20"/>
              </w:rPr>
              <w:t>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w:t>
            </w:r>
            <w:r>
              <w:br/>
            </w:r>
            <w:r>
              <w:rPr>
                <w:rFonts w:ascii="Times New Roman"/>
                <w:b w:val="false"/>
                <w:i w:val="false"/>
                <w:color w:val="000000"/>
                <w:sz w:val="20"/>
              </w:rPr>
              <w:t>
</w:t>
            </w:r>
            <w:r>
              <w:rPr>
                <w:rFonts w:ascii="Times New Roman"/>
                <w:b w:val="false"/>
                <w:i w:val="false"/>
                <w:color w:val="000000"/>
                <w:sz w:val="20"/>
              </w:rPr>
              <w:t>уникальность кочевой</w:t>
            </w:r>
            <w:r>
              <w:br/>
            </w:r>
            <w:r>
              <w:rPr>
                <w:rFonts w:ascii="Times New Roman"/>
                <w:b w:val="false"/>
                <w:i w:val="false"/>
                <w:color w:val="000000"/>
                <w:sz w:val="20"/>
              </w:rPr>
              <w:t>
</w:t>
            </w:r>
            <w:r>
              <w:rPr>
                <w:rFonts w:ascii="Times New Roman"/>
                <w:b w:val="false"/>
                <w:i w:val="false"/>
                <w:color w:val="000000"/>
                <w:sz w:val="20"/>
              </w:rPr>
              <w:t>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w:t>
            </w:r>
            <w:r>
              <w:br/>
            </w:r>
            <w:r>
              <w:rPr>
                <w:rFonts w:ascii="Times New Roman"/>
                <w:b w:val="false"/>
                <w:i w:val="false"/>
                <w:color w:val="000000"/>
                <w:sz w:val="20"/>
              </w:rPr>
              <w:t>
</w:t>
            </w:r>
            <w:r>
              <w:rPr>
                <w:rFonts w:ascii="Times New Roman"/>
                <w:b w:val="false"/>
                <w:i w:val="false"/>
                <w:color w:val="000000"/>
                <w:sz w:val="20"/>
              </w:rPr>
              <w:t>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w:t>
            </w:r>
            <w:r>
              <w:br/>
            </w:r>
            <w:r>
              <w:rPr>
                <w:rFonts w:ascii="Times New Roman"/>
                <w:b w:val="false"/>
                <w:i w:val="false"/>
                <w:color w:val="000000"/>
                <w:sz w:val="20"/>
              </w:rPr>
              <w:t>
</w:t>
            </w:r>
            <w:r>
              <w:rPr>
                <w:rFonts w:ascii="Times New Roman"/>
                <w:b w:val="false"/>
                <w:i w:val="false"/>
                <w:color w:val="000000"/>
                <w:sz w:val="20"/>
              </w:rPr>
              <w:t>казахов в</w:t>
            </w:r>
            <w:r>
              <w:br/>
            </w:r>
            <w:r>
              <w:rPr>
                <w:rFonts w:ascii="Times New Roman"/>
                <w:b w:val="false"/>
                <w:i w:val="false"/>
                <w:color w:val="000000"/>
                <w:sz w:val="20"/>
              </w:rPr>
              <w:t>
</w:t>
            </w:r>
            <w:r>
              <w:rPr>
                <w:rFonts w:ascii="Times New Roman"/>
                <w:b w:val="false"/>
                <w:i w:val="false"/>
                <w:color w:val="000000"/>
                <w:sz w:val="20"/>
              </w:rPr>
              <w:t>период 17-19 веков;</w:t>
            </w:r>
            <w:r>
              <w:br/>
            </w:r>
            <w:r>
              <w:rPr>
                <w:rFonts w:ascii="Times New Roman"/>
                <w:b w:val="false"/>
                <w:i w:val="false"/>
                <w:color w:val="000000"/>
                <w:sz w:val="20"/>
              </w:rPr>
              <w:t>
</w:t>
            </w:r>
            <w:r>
              <w:rPr>
                <w:rFonts w:ascii="Times New Roman"/>
                <w:b w:val="false"/>
                <w:i w:val="false"/>
                <w:color w:val="000000"/>
                <w:sz w:val="20"/>
              </w:rPr>
              <w:t xml:space="preserve">культура современного </w:t>
            </w:r>
            <w:r>
              <w:br/>
            </w:r>
            <w:r>
              <w:rPr>
                <w:rFonts w:ascii="Times New Roman"/>
                <w:b w:val="false"/>
                <w:i w:val="false"/>
                <w:color w:val="000000"/>
                <w:sz w:val="20"/>
              </w:rPr>
              <w:t>
</w:t>
            </w:r>
            <w:r>
              <w:rPr>
                <w:rFonts w:ascii="Times New Roman"/>
                <w:b w:val="false"/>
                <w:i w:val="false"/>
                <w:color w:val="000000"/>
                <w:sz w:val="20"/>
              </w:rPr>
              <w:t>Казахстана;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культурологии;</w:t>
            </w:r>
            <w:r>
              <w:br/>
            </w:r>
            <w:r>
              <w:rPr>
                <w:rFonts w:ascii="Times New Roman"/>
                <w:b w:val="false"/>
                <w:i w:val="false"/>
                <w:color w:val="000000"/>
                <w:sz w:val="20"/>
              </w:rPr>
              <w:t>
</w:t>
            </w:r>
            <w:r>
              <w:rPr>
                <w:rFonts w:ascii="Times New Roman"/>
                <w:b w:val="false"/>
                <w:i w:val="false"/>
                <w:color w:val="000000"/>
                <w:sz w:val="20"/>
              </w:rPr>
              <w:t>- понятия:</w:t>
            </w:r>
            <w:r>
              <w:br/>
            </w:r>
            <w:r>
              <w:rPr>
                <w:rFonts w:ascii="Times New Roman"/>
                <w:b w:val="false"/>
                <w:i w:val="false"/>
                <w:color w:val="000000"/>
                <w:sz w:val="20"/>
              </w:rPr>
              <w:t>
</w:t>
            </w:r>
            <w:r>
              <w:rPr>
                <w:rFonts w:ascii="Times New Roman"/>
                <w:b w:val="false"/>
                <w:i w:val="false"/>
                <w:color w:val="000000"/>
                <w:sz w:val="20"/>
              </w:rPr>
              <w:t>конфуцианство;</w:t>
            </w:r>
            <w:r>
              <w:br/>
            </w:r>
            <w:r>
              <w:rPr>
                <w:rFonts w:ascii="Times New Roman"/>
                <w:b w:val="false"/>
                <w:i w:val="false"/>
                <w:color w:val="000000"/>
                <w:sz w:val="20"/>
              </w:rPr>
              <w:t>
</w:t>
            </w:r>
            <w:r>
              <w:rPr>
                <w:rFonts w:ascii="Times New Roman"/>
                <w:b w:val="false"/>
                <w:i w:val="false"/>
                <w:color w:val="000000"/>
                <w:sz w:val="20"/>
              </w:rPr>
              <w:t>даосизм;</w:t>
            </w:r>
            <w:r>
              <w:br/>
            </w:r>
            <w:r>
              <w:rPr>
                <w:rFonts w:ascii="Times New Roman"/>
                <w:b w:val="false"/>
                <w:i w:val="false"/>
                <w:color w:val="000000"/>
                <w:sz w:val="20"/>
              </w:rPr>
              <w:t>
</w:t>
            </w:r>
            <w:r>
              <w:rPr>
                <w:rFonts w:ascii="Times New Roman"/>
                <w:b w:val="false"/>
                <w:i w:val="false"/>
                <w:color w:val="000000"/>
                <w:sz w:val="20"/>
              </w:rPr>
              <w:t>искусство Китая;</w:t>
            </w:r>
            <w:r>
              <w:br/>
            </w:r>
            <w:r>
              <w:rPr>
                <w:rFonts w:ascii="Times New Roman"/>
                <w:b w:val="false"/>
                <w:i w:val="false"/>
                <w:color w:val="000000"/>
                <w:sz w:val="20"/>
              </w:rPr>
              <w:t>
</w:t>
            </w:r>
            <w:r>
              <w:rPr>
                <w:rFonts w:ascii="Times New Roman"/>
                <w:b w:val="false"/>
                <w:i w:val="false"/>
                <w:color w:val="000000"/>
                <w:sz w:val="20"/>
              </w:rPr>
              <w:t>иероглифика -</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индийской культуры и</w:t>
            </w:r>
            <w:r>
              <w:br/>
            </w:r>
            <w:r>
              <w:rPr>
                <w:rFonts w:ascii="Times New Roman"/>
                <w:b w:val="false"/>
                <w:i w:val="false"/>
                <w:color w:val="000000"/>
                <w:sz w:val="20"/>
              </w:rPr>
              <w:t>
</w:t>
            </w:r>
            <w:r>
              <w:rPr>
                <w:rFonts w:ascii="Times New Roman"/>
                <w:b w:val="false"/>
                <w:i w:val="false"/>
                <w:color w:val="000000"/>
                <w:sz w:val="20"/>
              </w:rPr>
              <w:t>ее основные</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 понятия: ислам;</w:t>
            </w:r>
            <w:r>
              <w:br/>
            </w:r>
            <w:r>
              <w:rPr>
                <w:rFonts w:ascii="Times New Roman"/>
                <w:b w:val="false"/>
                <w:i w:val="false"/>
                <w:color w:val="000000"/>
                <w:sz w:val="20"/>
              </w:rPr>
              <w:t>
</w:t>
            </w:r>
            <w:r>
              <w:rPr>
                <w:rFonts w:ascii="Times New Roman"/>
                <w:b w:val="false"/>
                <w:i w:val="false"/>
                <w:color w:val="000000"/>
                <w:sz w:val="20"/>
              </w:rPr>
              <w:t>курайш; Мухаммед;</w:t>
            </w:r>
            <w:r>
              <w:br/>
            </w:r>
            <w:r>
              <w:rPr>
                <w:rFonts w:ascii="Times New Roman"/>
                <w:b w:val="false"/>
                <w:i w:val="false"/>
                <w:color w:val="000000"/>
                <w:sz w:val="20"/>
              </w:rPr>
              <w:t>
</w:t>
            </w:r>
            <w:r>
              <w:rPr>
                <w:rFonts w:ascii="Times New Roman"/>
                <w:b w:val="false"/>
                <w:i w:val="false"/>
                <w:color w:val="000000"/>
                <w:sz w:val="20"/>
              </w:rPr>
              <w:t>Коран; Аллах;</w:t>
            </w:r>
            <w:r>
              <w:br/>
            </w:r>
            <w:r>
              <w:rPr>
                <w:rFonts w:ascii="Times New Roman"/>
                <w:b w:val="false"/>
                <w:i w:val="false"/>
                <w:color w:val="000000"/>
                <w:sz w:val="20"/>
              </w:rPr>
              <w:t>
</w:t>
            </w:r>
            <w:r>
              <w:rPr>
                <w:rFonts w:ascii="Times New Roman"/>
                <w:b w:val="false"/>
                <w:i w:val="false"/>
                <w:color w:val="000000"/>
                <w:sz w:val="20"/>
              </w:rPr>
              <w:t xml:space="preserve">Мекка; </w:t>
            </w:r>
            <w:r>
              <w:br/>
            </w:r>
            <w:r>
              <w:rPr>
                <w:rFonts w:ascii="Times New Roman"/>
                <w:b w:val="false"/>
                <w:i w:val="false"/>
                <w:color w:val="000000"/>
                <w:sz w:val="20"/>
              </w:rPr>
              <w:t>
</w:t>
            </w:r>
            <w:r>
              <w:rPr>
                <w:rFonts w:ascii="Times New Roman"/>
                <w:b w:val="false"/>
                <w:i w:val="false"/>
                <w:color w:val="000000"/>
                <w:sz w:val="20"/>
              </w:rPr>
              <w:t>- основные принципы</w:t>
            </w:r>
            <w:r>
              <w:br/>
            </w:r>
            <w:r>
              <w:rPr>
                <w:rFonts w:ascii="Times New Roman"/>
                <w:b w:val="false"/>
                <w:i w:val="false"/>
                <w:color w:val="000000"/>
                <w:sz w:val="20"/>
              </w:rPr>
              <w:t>
</w:t>
            </w:r>
            <w:r>
              <w:rPr>
                <w:rFonts w:ascii="Times New Roman"/>
                <w:b w:val="false"/>
                <w:i w:val="false"/>
                <w:color w:val="000000"/>
                <w:sz w:val="20"/>
              </w:rPr>
              <w:t>христианского учения</w:t>
            </w:r>
            <w:r>
              <w:br/>
            </w:r>
            <w:r>
              <w:rPr>
                <w:rFonts w:ascii="Times New Roman"/>
                <w:b w:val="false"/>
                <w:i w:val="false"/>
                <w:color w:val="000000"/>
                <w:sz w:val="20"/>
              </w:rPr>
              <w:t>
</w:t>
            </w:r>
            <w:r>
              <w:rPr>
                <w:rFonts w:ascii="Times New Roman"/>
                <w:b w:val="false"/>
                <w:i w:val="false"/>
                <w:color w:val="000000"/>
                <w:sz w:val="20"/>
              </w:rPr>
              <w:t>и его ценностные</w:t>
            </w:r>
            <w:r>
              <w:br/>
            </w:r>
            <w:r>
              <w:rPr>
                <w:rFonts w:ascii="Times New Roman"/>
                <w:b w:val="false"/>
                <w:i w:val="false"/>
                <w:color w:val="000000"/>
                <w:sz w:val="20"/>
              </w:rPr>
              <w:t>
</w:t>
            </w:r>
            <w:r>
              <w:rPr>
                <w:rFonts w:ascii="Times New Roman"/>
                <w:b w:val="false"/>
                <w:i w:val="false"/>
                <w:color w:val="000000"/>
                <w:sz w:val="20"/>
              </w:rPr>
              <w:t>ориентации;</w:t>
            </w:r>
            <w:r>
              <w:br/>
            </w:r>
            <w:r>
              <w:rPr>
                <w:rFonts w:ascii="Times New Roman"/>
                <w:b w:val="false"/>
                <w:i w:val="false"/>
                <w:color w:val="000000"/>
                <w:sz w:val="20"/>
              </w:rPr>
              <w:t>
</w:t>
            </w:r>
            <w:r>
              <w:rPr>
                <w:rFonts w:ascii="Times New Roman"/>
                <w:b w:val="false"/>
                <w:i w:val="false"/>
                <w:color w:val="000000"/>
                <w:sz w:val="20"/>
              </w:rPr>
              <w:t>- культуру Франции:</w:t>
            </w:r>
            <w:r>
              <w:br/>
            </w:r>
            <w:r>
              <w:rPr>
                <w:rFonts w:ascii="Times New Roman"/>
                <w:b w:val="false"/>
                <w:i w:val="false"/>
                <w:color w:val="000000"/>
                <w:sz w:val="20"/>
              </w:rPr>
              <w:t>
</w:t>
            </w:r>
            <w:r>
              <w:rPr>
                <w:rFonts w:ascii="Times New Roman"/>
                <w:b w:val="false"/>
                <w:i w:val="false"/>
                <w:color w:val="000000"/>
                <w:sz w:val="20"/>
              </w:rPr>
              <w:t>Ашельскую культуру,</w:t>
            </w:r>
            <w:r>
              <w:br/>
            </w:r>
            <w:r>
              <w:rPr>
                <w:rFonts w:ascii="Times New Roman"/>
                <w:b w:val="false"/>
                <w:i w:val="false"/>
                <w:color w:val="000000"/>
                <w:sz w:val="20"/>
              </w:rPr>
              <w:t>
</w:t>
            </w:r>
            <w:r>
              <w:rPr>
                <w:rFonts w:ascii="Times New Roman"/>
                <w:b w:val="false"/>
                <w:i w:val="false"/>
                <w:color w:val="000000"/>
                <w:sz w:val="20"/>
              </w:rPr>
              <w:t>- об образе жизни и</w:t>
            </w:r>
            <w:r>
              <w:br/>
            </w:r>
            <w:r>
              <w:rPr>
                <w:rFonts w:ascii="Times New Roman"/>
                <w:b w:val="false"/>
                <w:i w:val="false"/>
                <w:color w:val="000000"/>
                <w:sz w:val="20"/>
              </w:rPr>
              <w:t>
</w:t>
            </w:r>
            <w:r>
              <w:rPr>
                <w:rFonts w:ascii="Times New Roman"/>
                <w:b w:val="false"/>
                <w:i w:val="false"/>
                <w:color w:val="000000"/>
                <w:sz w:val="20"/>
              </w:rPr>
              <w:t>системе ценностей</w:t>
            </w:r>
            <w:r>
              <w:br/>
            </w:r>
            <w:r>
              <w:rPr>
                <w:rFonts w:ascii="Times New Roman"/>
                <w:b w:val="false"/>
                <w:i w:val="false"/>
                <w:color w:val="000000"/>
                <w:sz w:val="20"/>
              </w:rPr>
              <w:t>
</w:t>
            </w:r>
            <w:r>
              <w:rPr>
                <w:rFonts w:ascii="Times New Roman"/>
                <w:b w:val="false"/>
                <w:i w:val="false"/>
                <w:color w:val="000000"/>
                <w:sz w:val="20"/>
              </w:rPr>
              <w:t>кочевников;</w:t>
            </w:r>
            <w:r>
              <w:br/>
            </w:r>
            <w:r>
              <w:rPr>
                <w:rFonts w:ascii="Times New Roman"/>
                <w:b w:val="false"/>
                <w:i w:val="false"/>
                <w:color w:val="000000"/>
                <w:sz w:val="20"/>
              </w:rPr>
              <w:t>
</w:t>
            </w:r>
            <w:r>
              <w:rPr>
                <w:rFonts w:ascii="Times New Roman"/>
                <w:b w:val="false"/>
                <w:i w:val="false"/>
                <w:color w:val="000000"/>
                <w:sz w:val="20"/>
              </w:rPr>
              <w:t>- сформировать</w:t>
            </w:r>
            <w:r>
              <w:br/>
            </w:r>
            <w:r>
              <w:rPr>
                <w:rFonts w:ascii="Times New Roman"/>
                <w:b w:val="false"/>
                <w:i w:val="false"/>
                <w:color w:val="000000"/>
                <w:sz w:val="20"/>
              </w:rPr>
              <w:t>
</w:t>
            </w:r>
            <w:r>
              <w:rPr>
                <w:rFonts w:ascii="Times New Roman"/>
                <w:b w:val="false"/>
                <w:i w:val="false"/>
                <w:color w:val="000000"/>
                <w:sz w:val="20"/>
              </w:rPr>
              <w:t>знания о культурном</w:t>
            </w:r>
            <w:r>
              <w:br/>
            </w:r>
            <w:r>
              <w:rPr>
                <w:rFonts w:ascii="Times New Roman"/>
                <w:b w:val="false"/>
                <w:i w:val="false"/>
                <w:color w:val="000000"/>
                <w:sz w:val="20"/>
              </w:rPr>
              <w:t>
</w:t>
            </w:r>
            <w:r>
              <w:rPr>
                <w:rFonts w:ascii="Times New Roman"/>
                <w:b w:val="false"/>
                <w:i w:val="false"/>
                <w:color w:val="000000"/>
                <w:sz w:val="20"/>
              </w:rPr>
              <w:t>фундаменте</w:t>
            </w:r>
            <w:r>
              <w:br/>
            </w:r>
            <w:r>
              <w:rPr>
                <w:rFonts w:ascii="Times New Roman"/>
                <w:b w:val="false"/>
                <w:i w:val="false"/>
                <w:color w:val="000000"/>
                <w:sz w:val="20"/>
              </w:rPr>
              <w:t>
</w:t>
            </w:r>
            <w:r>
              <w:rPr>
                <w:rFonts w:ascii="Times New Roman"/>
                <w:b w:val="false"/>
                <w:i w:val="false"/>
                <w:color w:val="000000"/>
                <w:sz w:val="20"/>
              </w:rPr>
              <w:t>казахского этноса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w:t>
            </w:r>
            <w:r>
              <w:br/>
            </w:r>
            <w:r>
              <w:rPr>
                <w:rFonts w:ascii="Times New Roman"/>
                <w:b w:val="false"/>
                <w:i w:val="false"/>
                <w:color w:val="000000"/>
                <w:sz w:val="20"/>
              </w:rPr>
              <w:t>
</w:t>
            </w:r>
            <w:r>
              <w:rPr>
                <w:rFonts w:ascii="Times New Roman"/>
                <w:b w:val="false"/>
                <w:i w:val="false"/>
                <w:color w:val="000000"/>
                <w:sz w:val="20"/>
              </w:rPr>
              <w:t>и арабской культуры</w:t>
            </w:r>
            <w:r>
              <w:br/>
            </w:r>
            <w:r>
              <w:rPr>
                <w:rFonts w:ascii="Times New Roman"/>
                <w:b w:val="false"/>
                <w:i w:val="false"/>
                <w:color w:val="000000"/>
                <w:sz w:val="20"/>
              </w:rPr>
              <w:t>
</w:t>
            </w:r>
            <w:r>
              <w:rPr>
                <w:rFonts w:ascii="Times New Roman"/>
                <w:b w:val="false"/>
                <w:i w:val="false"/>
                <w:color w:val="000000"/>
                <w:sz w:val="20"/>
              </w:rPr>
              <w:t>на средневековую</w:t>
            </w:r>
            <w:r>
              <w:br/>
            </w:r>
            <w:r>
              <w:rPr>
                <w:rFonts w:ascii="Times New Roman"/>
                <w:b w:val="false"/>
                <w:i w:val="false"/>
                <w:color w:val="000000"/>
                <w:sz w:val="20"/>
              </w:rPr>
              <w:t>
</w:t>
            </w:r>
            <w:r>
              <w:rPr>
                <w:rFonts w:ascii="Times New Roman"/>
                <w:b w:val="false"/>
                <w:i w:val="false"/>
                <w:color w:val="000000"/>
                <w:sz w:val="20"/>
              </w:rPr>
              <w:t>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сформировать знания</w:t>
            </w:r>
            <w:r>
              <w:br/>
            </w:r>
            <w:r>
              <w:rPr>
                <w:rFonts w:ascii="Times New Roman"/>
                <w:b w:val="false"/>
                <w:i w:val="false"/>
                <w:color w:val="000000"/>
                <w:sz w:val="20"/>
              </w:rPr>
              <w:t>
</w:t>
            </w:r>
            <w:r>
              <w:rPr>
                <w:rFonts w:ascii="Times New Roman"/>
                <w:b w:val="false"/>
                <w:i w:val="false"/>
                <w:color w:val="000000"/>
                <w:sz w:val="20"/>
              </w:rPr>
              <w:t>о культурном</w:t>
            </w:r>
            <w:r>
              <w:br/>
            </w:r>
            <w:r>
              <w:rPr>
                <w:rFonts w:ascii="Times New Roman"/>
                <w:b w:val="false"/>
                <w:i w:val="false"/>
                <w:color w:val="000000"/>
                <w:sz w:val="20"/>
              </w:rPr>
              <w:t>
</w:t>
            </w:r>
            <w:r>
              <w:rPr>
                <w:rFonts w:ascii="Times New Roman"/>
                <w:b w:val="false"/>
                <w:i w:val="false"/>
                <w:color w:val="000000"/>
                <w:sz w:val="20"/>
              </w:rPr>
              <w:t>фундаменте</w:t>
            </w:r>
            <w:r>
              <w:br/>
            </w:r>
            <w:r>
              <w:rPr>
                <w:rFonts w:ascii="Times New Roman"/>
                <w:b w:val="false"/>
                <w:i w:val="false"/>
                <w:color w:val="000000"/>
                <w:sz w:val="20"/>
              </w:rPr>
              <w:t>
</w:t>
            </w:r>
            <w:r>
              <w:rPr>
                <w:rFonts w:ascii="Times New Roman"/>
                <w:b w:val="false"/>
                <w:i w:val="false"/>
                <w:color w:val="000000"/>
                <w:sz w:val="20"/>
              </w:rPr>
              <w:t>казахского этноса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средневековья;</w:t>
            </w:r>
            <w:r>
              <w:br/>
            </w:r>
            <w:r>
              <w:rPr>
                <w:rFonts w:ascii="Times New Roman"/>
                <w:b w:val="false"/>
                <w:i w:val="false"/>
                <w:color w:val="000000"/>
                <w:sz w:val="20"/>
              </w:rPr>
              <w:t>
</w:t>
            </w:r>
            <w:r>
              <w:rPr>
                <w:rFonts w:ascii="Times New Roman"/>
                <w:b w:val="false"/>
                <w:i w:val="false"/>
                <w:color w:val="000000"/>
                <w:sz w:val="20"/>
              </w:rPr>
              <w:t>- раскрыть</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казахского народа;</w:t>
            </w:r>
            <w:r>
              <w:br/>
            </w:r>
            <w:r>
              <w:rPr>
                <w:rFonts w:ascii="Times New Roman"/>
                <w:b w:val="false"/>
                <w:i w:val="false"/>
                <w:color w:val="000000"/>
                <w:sz w:val="20"/>
              </w:rPr>
              <w:t>
</w:t>
            </w:r>
            <w:r>
              <w:rPr>
                <w:rFonts w:ascii="Times New Roman"/>
                <w:b w:val="false"/>
                <w:i w:val="false"/>
                <w:color w:val="000000"/>
                <w:sz w:val="20"/>
              </w:rPr>
              <w:t>- свободно</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понятиями</w:t>
            </w:r>
            <w:r>
              <w:br/>
            </w:r>
            <w:r>
              <w:rPr>
                <w:rFonts w:ascii="Times New Roman"/>
                <w:b w:val="false"/>
                <w:i w:val="false"/>
                <w:color w:val="000000"/>
                <w:sz w:val="20"/>
              </w:rPr>
              <w:t>
</w:t>
            </w:r>
            <w:r>
              <w:rPr>
                <w:rFonts w:ascii="Times New Roman"/>
                <w:b w:val="false"/>
                <w:i w:val="false"/>
                <w:color w:val="000000"/>
                <w:sz w:val="20"/>
              </w:rPr>
              <w:t>культурологии;</w:t>
            </w:r>
            <w:r>
              <w:br/>
            </w:r>
            <w:r>
              <w:rPr>
                <w:rFonts w:ascii="Times New Roman"/>
                <w:b w:val="false"/>
                <w:i w:val="false"/>
                <w:color w:val="000000"/>
                <w:sz w:val="20"/>
              </w:rPr>
              <w:t>
</w:t>
            </w:r>
            <w:r>
              <w:rPr>
                <w:rFonts w:ascii="Times New Roman"/>
                <w:b w:val="false"/>
                <w:i w:val="false"/>
                <w:color w:val="000000"/>
                <w:sz w:val="20"/>
              </w:rPr>
              <w:t>- прослеживать</w:t>
            </w:r>
            <w:r>
              <w:br/>
            </w:r>
            <w:r>
              <w:rPr>
                <w:rFonts w:ascii="Times New Roman"/>
                <w:b w:val="false"/>
                <w:i w:val="false"/>
                <w:color w:val="000000"/>
                <w:sz w:val="20"/>
              </w:rPr>
              <w:t>
</w:t>
            </w:r>
            <w:r>
              <w:rPr>
                <w:rFonts w:ascii="Times New Roman"/>
                <w:b w:val="false"/>
                <w:i w:val="false"/>
                <w:color w:val="000000"/>
                <w:sz w:val="20"/>
              </w:rPr>
              <w:t>традиционность</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 показать</w:t>
            </w:r>
            <w:r>
              <w:br/>
            </w:r>
            <w:r>
              <w:rPr>
                <w:rFonts w:ascii="Times New Roman"/>
                <w:b w:val="false"/>
                <w:i w:val="false"/>
                <w:color w:val="000000"/>
                <w:sz w:val="20"/>
              </w:rPr>
              <w:t>
</w:t>
            </w:r>
            <w:r>
              <w:rPr>
                <w:rFonts w:ascii="Times New Roman"/>
                <w:b w:val="false"/>
                <w:i w:val="false"/>
                <w:color w:val="000000"/>
                <w:sz w:val="20"/>
              </w:rPr>
              <w:t>специфику</w:t>
            </w:r>
            <w:r>
              <w:br/>
            </w:r>
            <w:r>
              <w:rPr>
                <w:rFonts w:ascii="Times New Roman"/>
                <w:b w:val="false"/>
                <w:i w:val="false"/>
                <w:color w:val="000000"/>
                <w:sz w:val="20"/>
              </w:rPr>
              <w:t>
</w:t>
            </w:r>
            <w:r>
              <w:rPr>
                <w:rFonts w:ascii="Times New Roman"/>
                <w:b w:val="false"/>
                <w:i w:val="false"/>
                <w:color w:val="000000"/>
                <w:sz w:val="20"/>
              </w:rPr>
              <w:t>материальной и</w:t>
            </w:r>
            <w:r>
              <w:br/>
            </w:r>
            <w:r>
              <w:rPr>
                <w:rFonts w:ascii="Times New Roman"/>
                <w:b w:val="false"/>
                <w:i w:val="false"/>
                <w:color w:val="000000"/>
                <w:sz w:val="20"/>
              </w:rPr>
              <w:t>
</w:t>
            </w:r>
            <w:r>
              <w:rPr>
                <w:rFonts w:ascii="Times New Roman"/>
                <w:b w:val="false"/>
                <w:i w:val="false"/>
                <w:color w:val="000000"/>
                <w:sz w:val="20"/>
              </w:rPr>
              <w:t>духовной культуры</w:t>
            </w:r>
            <w:r>
              <w:br/>
            </w:r>
            <w:r>
              <w:rPr>
                <w:rFonts w:ascii="Times New Roman"/>
                <w:b w:val="false"/>
                <w:i w:val="false"/>
                <w:color w:val="000000"/>
                <w:sz w:val="20"/>
              </w:rPr>
              <w:t>
</w:t>
            </w:r>
            <w:r>
              <w:rPr>
                <w:rFonts w:ascii="Times New Roman"/>
                <w:b w:val="false"/>
                <w:i w:val="false"/>
                <w:color w:val="000000"/>
                <w:sz w:val="20"/>
              </w:rPr>
              <w:t>кочевников;</w:t>
            </w:r>
            <w:r>
              <w:br/>
            </w:r>
            <w:r>
              <w:rPr>
                <w:rFonts w:ascii="Times New Roman"/>
                <w:b w:val="false"/>
                <w:i w:val="false"/>
                <w:color w:val="000000"/>
                <w:sz w:val="20"/>
              </w:rPr>
              <w:t>
</w:t>
            </w:r>
            <w:r>
              <w:rPr>
                <w:rFonts w:ascii="Times New Roman"/>
                <w:b w:val="false"/>
                <w:i w:val="false"/>
                <w:color w:val="000000"/>
                <w:sz w:val="20"/>
              </w:rPr>
              <w:t>- уметь определять</w:t>
            </w:r>
            <w:r>
              <w:br/>
            </w:r>
            <w:r>
              <w:rPr>
                <w:rFonts w:ascii="Times New Roman"/>
                <w:b w:val="false"/>
                <w:i w:val="false"/>
                <w:color w:val="000000"/>
                <w:sz w:val="20"/>
              </w:rPr>
              <w:t>
</w:t>
            </w:r>
            <w:r>
              <w:rPr>
                <w:rFonts w:ascii="Times New Roman"/>
                <w:b w:val="false"/>
                <w:i w:val="false"/>
                <w:color w:val="000000"/>
                <w:sz w:val="20"/>
              </w:rPr>
              <w:t>внутреннюю культуру</w:t>
            </w:r>
            <w:r>
              <w:br/>
            </w:r>
            <w:r>
              <w:rPr>
                <w:rFonts w:ascii="Times New Roman"/>
                <w:b w:val="false"/>
                <w:i w:val="false"/>
                <w:color w:val="000000"/>
                <w:sz w:val="20"/>
              </w:rPr>
              <w:t>
</w:t>
            </w:r>
            <w:r>
              <w:rPr>
                <w:rFonts w:ascii="Times New Roman"/>
                <w:b w:val="false"/>
                <w:i w:val="false"/>
                <w:color w:val="000000"/>
                <w:sz w:val="20"/>
              </w:rPr>
              <w:t>человека, общества.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Специфика философского</w:t>
            </w:r>
            <w:r>
              <w:br/>
            </w:r>
            <w:r>
              <w:rPr>
                <w:rFonts w:ascii="Times New Roman"/>
                <w:b w:val="false"/>
                <w:i w:val="false"/>
                <w:color w:val="000000"/>
                <w:sz w:val="20"/>
              </w:rPr>
              <w:t>
</w:t>
            </w:r>
            <w:r>
              <w:rPr>
                <w:rFonts w:ascii="Times New Roman"/>
                <w:b w:val="false"/>
                <w:i w:val="false"/>
                <w:color w:val="000000"/>
                <w:sz w:val="20"/>
              </w:rPr>
              <w:t>знания; исторические</w:t>
            </w:r>
            <w:r>
              <w:br/>
            </w:r>
            <w:r>
              <w:rPr>
                <w:rFonts w:ascii="Times New Roman"/>
                <w:b w:val="false"/>
                <w:i w:val="false"/>
                <w:color w:val="000000"/>
                <w:sz w:val="20"/>
              </w:rPr>
              <w:t>
</w:t>
            </w:r>
            <w:r>
              <w:rPr>
                <w:rFonts w:ascii="Times New Roman"/>
                <w:b w:val="false"/>
                <w:i w:val="false"/>
                <w:color w:val="000000"/>
                <w:sz w:val="20"/>
              </w:rPr>
              <w:t>типы философии.</w:t>
            </w:r>
            <w:r>
              <w:br/>
            </w:r>
            <w:r>
              <w:rPr>
                <w:rFonts w:ascii="Times New Roman"/>
                <w:b w:val="false"/>
                <w:i w:val="false"/>
                <w:color w:val="000000"/>
                <w:sz w:val="20"/>
              </w:rPr>
              <w:t>
</w:t>
            </w:r>
            <w:r>
              <w:rPr>
                <w:rFonts w:ascii="Times New Roman"/>
                <w:b w:val="false"/>
                <w:i w:val="false"/>
                <w:color w:val="000000"/>
                <w:sz w:val="20"/>
              </w:rPr>
              <w:t>Мир как совокупность</w:t>
            </w:r>
            <w:r>
              <w:br/>
            </w:r>
            <w:r>
              <w:rPr>
                <w:rFonts w:ascii="Times New Roman"/>
                <w:b w:val="false"/>
                <w:i w:val="false"/>
                <w:color w:val="000000"/>
                <w:sz w:val="20"/>
              </w:rPr>
              <w:t>
</w:t>
            </w:r>
            <w:r>
              <w:rPr>
                <w:rFonts w:ascii="Times New Roman"/>
                <w:b w:val="false"/>
                <w:i w:val="false"/>
                <w:color w:val="000000"/>
                <w:sz w:val="20"/>
              </w:rPr>
              <w:t>реальности.</w:t>
            </w:r>
            <w:r>
              <w:br/>
            </w:r>
            <w:r>
              <w:rPr>
                <w:rFonts w:ascii="Times New Roman"/>
                <w:b w:val="false"/>
                <w:i w:val="false"/>
                <w:color w:val="000000"/>
                <w:sz w:val="20"/>
              </w:rPr>
              <w:t>
</w:t>
            </w:r>
            <w:r>
              <w:rPr>
                <w:rFonts w:ascii="Times New Roman"/>
                <w:b w:val="false"/>
                <w:i w:val="false"/>
                <w:color w:val="000000"/>
                <w:sz w:val="20"/>
              </w:rPr>
              <w:t>Материя и сознание;</w:t>
            </w:r>
            <w:r>
              <w:br/>
            </w:r>
            <w:r>
              <w:rPr>
                <w:rFonts w:ascii="Times New Roman"/>
                <w:b w:val="false"/>
                <w:i w:val="false"/>
                <w:color w:val="000000"/>
                <w:sz w:val="20"/>
              </w:rPr>
              <w:t>
</w:t>
            </w:r>
            <w:r>
              <w:rPr>
                <w:rFonts w:ascii="Times New Roman"/>
                <w:b w:val="false"/>
                <w:i w:val="false"/>
                <w:color w:val="000000"/>
                <w:sz w:val="20"/>
              </w:rPr>
              <w:t>диалектика и ее</w:t>
            </w:r>
            <w:r>
              <w:br/>
            </w:r>
            <w:r>
              <w:rPr>
                <w:rFonts w:ascii="Times New Roman"/>
                <w:b w:val="false"/>
                <w:i w:val="false"/>
                <w:color w:val="000000"/>
                <w:sz w:val="20"/>
              </w:rPr>
              <w:t>
</w:t>
            </w:r>
            <w:r>
              <w:rPr>
                <w:rFonts w:ascii="Times New Roman"/>
                <w:b w:val="false"/>
                <w:i w:val="false"/>
                <w:color w:val="000000"/>
                <w:sz w:val="20"/>
              </w:rPr>
              <w:t>альтернативы.</w:t>
            </w:r>
            <w:r>
              <w:br/>
            </w:r>
            <w:r>
              <w:rPr>
                <w:rFonts w:ascii="Times New Roman"/>
                <w:b w:val="false"/>
                <w:i w:val="false"/>
                <w:color w:val="000000"/>
                <w:sz w:val="20"/>
              </w:rPr>
              <w:t>
</w:t>
            </w:r>
            <w:r>
              <w:rPr>
                <w:rFonts w:ascii="Times New Roman"/>
                <w:b w:val="false"/>
                <w:i w:val="false"/>
                <w:color w:val="000000"/>
                <w:sz w:val="20"/>
              </w:rPr>
              <w:t>Духовная жизнь</w:t>
            </w:r>
            <w:r>
              <w:br/>
            </w:r>
            <w:r>
              <w:rPr>
                <w:rFonts w:ascii="Times New Roman"/>
                <w:b w:val="false"/>
                <w:i w:val="false"/>
                <w:color w:val="000000"/>
                <w:sz w:val="20"/>
              </w:rPr>
              <w:t>
</w:t>
            </w:r>
            <w:r>
              <w:rPr>
                <w:rFonts w:ascii="Times New Roman"/>
                <w:b w:val="false"/>
                <w:i w:val="false"/>
                <w:color w:val="000000"/>
                <w:sz w:val="20"/>
              </w:rPr>
              <w:t>человека и общества:</w:t>
            </w:r>
            <w:r>
              <w:br/>
            </w:r>
            <w:r>
              <w:rPr>
                <w:rFonts w:ascii="Times New Roman"/>
                <w:b w:val="false"/>
                <w:i w:val="false"/>
                <w:color w:val="000000"/>
                <w:sz w:val="20"/>
              </w:rPr>
              <w:t>
</w:t>
            </w:r>
            <w:r>
              <w:rPr>
                <w:rFonts w:ascii="Times New Roman"/>
                <w:b w:val="false"/>
                <w:i w:val="false"/>
                <w:color w:val="000000"/>
                <w:sz w:val="20"/>
              </w:rPr>
              <w:t>теория познания;</w:t>
            </w:r>
            <w:r>
              <w:br/>
            </w:r>
            <w:r>
              <w:rPr>
                <w:rFonts w:ascii="Times New Roman"/>
                <w:b w:val="false"/>
                <w:i w:val="false"/>
                <w:color w:val="000000"/>
                <w:sz w:val="20"/>
              </w:rPr>
              <w:t>
</w:t>
            </w:r>
            <w:r>
              <w:rPr>
                <w:rFonts w:ascii="Times New Roman"/>
                <w:b w:val="false"/>
                <w:i w:val="false"/>
                <w:color w:val="000000"/>
                <w:sz w:val="20"/>
              </w:rPr>
              <w:t>общественное сознание</w:t>
            </w:r>
            <w:r>
              <w:br/>
            </w:r>
            <w:r>
              <w:rPr>
                <w:rFonts w:ascii="Times New Roman"/>
                <w:b w:val="false"/>
                <w:i w:val="false"/>
                <w:color w:val="000000"/>
                <w:sz w:val="20"/>
              </w:rPr>
              <w:t>
</w:t>
            </w:r>
            <w:r>
              <w:rPr>
                <w:rFonts w:ascii="Times New Roman"/>
                <w:b w:val="false"/>
                <w:i w:val="false"/>
                <w:color w:val="000000"/>
                <w:sz w:val="20"/>
              </w:rPr>
              <w:t>и многообразие его</w:t>
            </w:r>
            <w:r>
              <w:br/>
            </w:r>
            <w:r>
              <w:rPr>
                <w:rFonts w:ascii="Times New Roman"/>
                <w:b w:val="false"/>
                <w:i w:val="false"/>
                <w:color w:val="000000"/>
                <w:sz w:val="20"/>
              </w:rPr>
              <w:t>
</w:t>
            </w:r>
            <w:r>
              <w:rPr>
                <w:rFonts w:ascii="Times New Roman"/>
                <w:b w:val="false"/>
                <w:i w:val="false"/>
                <w:color w:val="000000"/>
                <w:sz w:val="20"/>
              </w:rPr>
              <w:t>форм. Проблема</w:t>
            </w:r>
            <w:r>
              <w:br/>
            </w:r>
            <w:r>
              <w:rPr>
                <w:rFonts w:ascii="Times New Roman"/>
                <w:b w:val="false"/>
                <w:i w:val="false"/>
                <w:color w:val="000000"/>
                <w:sz w:val="20"/>
              </w:rPr>
              <w:t>
</w:t>
            </w:r>
            <w:r>
              <w:rPr>
                <w:rFonts w:ascii="Times New Roman"/>
                <w:b w:val="false"/>
                <w:i w:val="false"/>
                <w:color w:val="000000"/>
                <w:sz w:val="20"/>
              </w:rPr>
              <w:t>человека в философии.</w:t>
            </w:r>
            <w:r>
              <w:br/>
            </w:r>
            <w:r>
              <w:rPr>
                <w:rFonts w:ascii="Times New Roman"/>
                <w:b w:val="false"/>
                <w:i w:val="false"/>
                <w:color w:val="000000"/>
                <w:sz w:val="20"/>
              </w:rPr>
              <w:t>
</w:t>
            </w:r>
            <w:r>
              <w:rPr>
                <w:rFonts w:ascii="Times New Roman"/>
                <w:b w:val="false"/>
                <w:i w:val="false"/>
                <w:color w:val="000000"/>
                <w:sz w:val="20"/>
              </w:rPr>
              <w:t>Личность, свобода и</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будущее человечества.</w:t>
            </w:r>
            <w:r>
              <w:br/>
            </w:r>
            <w:r>
              <w:rPr>
                <w:rFonts w:ascii="Times New Roman"/>
                <w:b w:val="false"/>
                <w:i w:val="false"/>
                <w:color w:val="000000"/>
                <w:sz w:val="20"/>
              </w:rPr>
              <w:t>
</w:t>
            </w:r>
            <w:r>
              <w:rPr>
                <w:rFonts w:ascii="Times New Roman"/>
                <w:b w:val="false"/>
                <w:i w:val="false"/>
                <w:color w:val="000000"/>
                <w:sz w:val="20"/>
              </w:rPr>
              <w:t>Нравственные проблемы</w:t>
            </w:r>
            <w:r>
              <w:br/>
            </w:r>
            <w:r>
              <w:rPr>
                <w:rFonts w:ascii="Times New Roman"/>
                <w:b w:val="false"/>
                <w:i w:val="false"/>
                <w:color w:val="000000"/>
                <w:sz w:val="20"/>
              </w:rPr>
              <w:t>
</w:t>
            </w:r>
            <w:r>
              <w:rPr>
                <w:rFonts w:ascii="Times New Roman"/>
                <w:b w:val="false"/>
                <w:i w:val="false"/>
                <w:color w:val="000000"/>
                <w:sz w:val="20"/>
              </w:rPr>
              <w:t>философии: мораль и</w:t>
            </w:r>
            <w:r>
              <w:br/>
            </w:r>
            <w:r>
              <w:rPr>
                <w:rFonts w:ascii="Times New Roman"/>
                <w:b w:val="false"/>
                <w:i w:val="false"/>
                <w:color w:val="000000"/>
                <w:sz w:val="20"/>
              </w:rPr>
              <w:t>
</w:t>
            </w:r>
            <w:r>
              <w:rPr>
                <w:rFonts w:ascii="Times New Roman"/>
                <w:b w:val="false"/>
                <w:i w:val="false"/>
                <w:color w:val="000000"/>
                <w:sz w:val="20"/>
              </w:rPr>
              <w:t>нравственность,</w:t>
            </w:r>
            <w:r>
              <w:br/>
            </w:r>
            <w:r>
              <w:rPr>
                <w:rFonts w:ascii="Times New Roman"/>
                <w:b w:val="false"/>
                <w:i w:val="false"/>
                <w:color w:val="000000"/>
                <w:sz w:val="20"/>
              </w:rPr>
              <w:t>
</w:t>
            </w:r>
            <w:r>
              <w:rPr>
                <w:rFonts w:ascii="Times New Roman"/>
                <w:b w:val="false"/>
                <w:i w:val="false"/>
                <w:color w:val="000000"/>
                <w:sz w:val="20"/>
              </w:rPr>
              <w:t>общечеловеческие</w:t>
            </w:r>
            <w:r>
              <w:br/>
            </w:r>
            <w:r>
              <w:rPr>
                <w:rFonts w:ascii="Times New Roman"/>
                <w:b w:val="false"/>
                <w:i w:val="false"/>
                <w:color w:val="000000"/>
                <w:sz w:val="20"/>
              </w:rPr>
              <w:t>
</w:t>
            </w:r>
            <w:r>
              <w:rPr>
                <w:rFonts w:ascii="Times New Roman"/>
                <w:b w:val="false"/>
                <w:i w:val="false"/>
                <w:color w:val="000000"/>
                <w:sz w:val="20"/>
              </w:rPr>
              <w:t xml:space="preserve">моральные ценности.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w:t>
            </w:r>
            <w:r>
              <w:br/>
            </w:r>
            <w:r>
              <w:rPr>
                <w:rFonts w:ascii="Times New Roman"/>
                <w:b w:val="false"/>
                <w:i w:val="false"/>
                <w:color w:val="000000"/>
                <w:sz w:val="20"/>
              </w:rPr>
              <w:t>
</w:t>
            </w:r>
            <w:r>
              <w:rPr>
                <w:rFonts w:ascii="Times New Roman"/>
                <w:b w:val="false"/>
                <w:i w:val="false"/>
                <w:color w:val="000000"/>
                <w:sz w:val="20"/>
              </w:rPr>
              <w:t>философских, научных</w:t>
            </w:r>
            <w:r>
              <w:br/>
            </w:r>
            <w:r>
              <w:rPr>
                <w:rFonts w:ascii="Times New Roman"/>
                <w:b w:val="false"/>
                <w:i w:val="false"/>
                <w:color w:val="000000"/>
                <w:sz w:val="20"/>
              </w:rPr>
              <w:t>
</w:t>
            </w:r>
            <w:r>
              <w:rPr>
                <w:rFonts w:ascii="Times New Roman"/>
                <w:b w:val="false"/>
                <w:i w:val="false"/>
                <w:color w:val="000000"/>
                <w:sz w:val="20"/>
              </w:rPr>
              <w:t>и религиозных</w:t>
            </w:r>
            <w:r>
              <w:br/>
            </w:r>
            <w:r>
              <w:rPr>
                <w:rFonts w:ascii="Times New Roman"/>
                <w:b w:val="false"/>
                <w:i w:val="false"/>
                <w:color w:val="000000"/>
                <w:sz w:val="20"/>
              </w:rPr>
              <w:t>
</w:t>
            </w:r>
            <w:r>
              <w:rPr>
                <w:rFonts w:ascii="Times New Roman"/>
                <w:b w:val="false"/>
                <w:i w:val="false"/>
                <w:color w:val="000000"/>
                <w:sz w:val="20"/>
              </w:rPr>
              <w:t>картинах мира,</w:t>
            </w:r>
            <w:r>
              <w:br/>
            </w:r>
            <w:r>
              <w:rPr>
                <w:rFonts w:ascii="Times New Roman"/>
                <w:b w:val="false"/>
                <w:i w:val="false"/>
                <w:color w:val="000000"/>
                <w:sz w:val="20"/>
              </w:rPr>
              <w:t>
</w:t>
            </w:r>
            <w:r>
              <w:rPr>
                <w:rFonts w:ascii="Times New Roman"/>
                <w:b w:val="false"/>
                <w:i w:val="false"/>
                <w:color w:val="000000"/>
                <w:sz w:val="20"/>
              </w:rPr>
              <w:t>смысле жизни</w:t>
            </w:r>
            <w:r>
              <w:br/>
            </w:r>
            <w:r>
              <w:rPr>
                <w:rFonts w:ascii="Times New Roman"/>
                <w:b w:val="false"/>
                <w:i w:val="false"/>
                <w:color w:val="000000"/>
                <w:sz w:val="20"/>
              </w:rPr>
              <w:t>
</w:t>
            </w:r>
            <w:r>
              <w:rPr>
                <w:rFonts w:ascii="Times New Roman"/>
                <w:b w:val="false"/>
                <w:i w:val="false"/>
                <w:color w:val="000000"/>
                <w:sz w:val="20"/>
              </w:rPr>
              <w:t>человека;</w:t>
            </w:r>
            <w:r>
              <w:br/>
            </w:r>
            <w:r>
              <w:rPr>
                <w:rFonts w:ascii="Times New Roman"/>
                <w:b w:val="false"/>
                <w:i w:val="false"/>
                <w:color w:val="000000"/>
                <w:sz w:val="20"/>
              </w:rPr>
              <w:t>
</w:t>
            </w:r>
            <w:r>
              <w:rPr>
                <w:rFonts w:ascii="Times New Roman"/>
                <w:b w:val="false"/>
                <w:i w:val="false"/>
                <w:color w:val="000000"/>
                <w:sz w:val="20"/>
              </w:rPr>
              <w:t>- представление о</w:t>
            </w:r>
            <w:r>
              <w:br/>
            </w:r>
            <w:r>
              <w:rPr>
                <w:rFonts w:ascii="Times New Roman"/>
                <w:b w:val="false"/>
                <w:i w:val="false"/>
                <w:color w:val="000000"/>
                <w:sz w:val="20"/>
              </w:rPr>
              <w:t>
</w:t>
            </w:r>
            <w:r>
              <w:rPr>
                <w:rFonts w:ascii="Times New Roman"/>
                <w:b w:val="false"/>
                <w:i w:val="false"/>
                <w:color w:val="000000"/>
                <w:sz w:val="20"/>
              </w:rPr>
              <w:t>роли науки и</w:t>
            </w:r>
            <w:r>
              <w:br/>
            </w:r>
            <w:r>
              <w:rPr>
                <w:rFonts w:ascii="Times New Roman"/>
                <w:b w:val="false"/>
                <w:i w:val="false"/>
                <w:color w:val="000000"/>
                <w:sz w:val="20"/>
              </w:rPr>
              <w:t>
</w:t>
            </w:r>
            <w:r>
              <w:rPr>
                <w:rFonts w:ascii="Times New Roman"/>
                <w:b w:val="false"/>
                <w:i w:val="false"/>
                <w:color w:val="000000"/>
                <w:sz w:val="20"/>
              </w:rPr>
              <w:t>научного познания,</w:t>
            </w:r>
            <w:r>
              <w:br/>
            </w:r>
            <w:r>
              <w:rPr>
                <w:rFonts w:ascii="Times New Roman"/>
                <w:b w:val="false"/>
                <w:i w:val="false"/>
                <w:color w:val="000000"/>
                <w:sz w:val="20"/>
              </w:rPr>
              <w:t>
</w:t>
            </w:r>
            <w:r>
              <w:rPr>
                <w:rFonts w:ascii="Times New Roman"/>
                <w:b w:val="false"/>
                <w:i w:val="false"/>
                <w:color w:val="000000"/>
                <w:sz w:val="20"/>
              </w:rPr>
              <w:t>его структуре,</w:t>
            </w:r>
            <w:r>
              <w:br/>
            </w:r>
            <w:r>
              <w:rPr>
                <w:rFonts w:ascii="Times New Roman"/>
                <w:b w:val="false"/>
                <w:i w:val="false"/>
                <w:color w:val="000000"/>
                <w:sz w:val="20"/>
              </w:rPr>
              <w:t>
</w:t>
            </w:r>
            <w:r>
              <w:rPr>
                <w:rFonts w:ascii="Times New Roman"/>
                <w:b w:val="false"/>
                <w:i w:val="false"/>
                <w:color w:val="000000"/>
                <w:sz w:val="20"/>
              </w:rPr>
              <w:t>формах и методах,</w:t>
            </w:r>
            <w:r>
              <w:br/>
            </w:r>
            <w:r>
              <w:rPr>
                <w:rFonts w:ascii="Times New Roman"/>
                <w:b w:val="false"/>
                <w:i w:val="false"/>
                <w:color w:val="000000"/>
                <w:sz w:val="20"/>
              </w:rPr>
              <w:t>
</w:t>
            </w:r>
            <w:r>
              <w:rPr>
                <w:rFonts w:ascii="Times New Roman"/>
                <w:b w:val="false"/>
                <w:i w:val="false"/>
                <w:color w:val="000000"/>
                <w:sz w:val="20"/>
              </w:rPr>
              <w:t>социальных и</w:t>
            </w:r>
            <w:r>
              <w:br/>
            </w:r>
            <w:r>
              <w:rPr>
                <w:rFonts w:ascii="Times New Roman"/>
                <w:b w:val="false"/>
                <w:i w:val="false"/>
                <w:color w:val="000000"/>
                <w:sz w:val="20"/>
              </w:rPr>
              <w:t>
</w:t>
            </w:r>
            <w:r>
              <w:rPr>
                <w:rFonts w:ascii="Times New Roman"/>
                <w:b w:val="false"/>
                <w:i w:val="false"/>
                <w:color w:val="000000"/>
                <w:sz w:val="20"/>
              </w:rPr>
              <w:t>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сформировать</w:t>
            </w:r>
            <w:r>
              <w:br/>
            </w:r>
            <w:r>
              <w:rPr>
                <w:rFonts w:ascii="Times New Roman"/>
                <w:b w:val="false"/>
                <w:i w:val="false"/>
                <w:color w:val="000000"/>
                <w:sz w:val="20"/>
              </w:rPr>
              <w:t>
</w:t>
            </w:r>
            <w:r>
              <w:rPr>
                <w:rFonts w:ascii="Times New Roman"/>
                <w:b w:val="false"/>
                <w:i w:val="false"/>
                <w:color w:val="000000"/>
                <w:sz w:val="20"/>
              </w:rPr>
              <w:t xml:space="preserve">мировоззрение; </w:t>
            </w:r>
            <w:r>
              <w:br/>
            </w:r>
            <w:r>
              <w:rPr>
                <w:rFonts w:ascii="Times New Roman"/>
                <w:b w:val="false"/>
                <w:i w:val="false"/>
                <w:color w:val="000000"/>
                <w:sz w:val="20"/>
              </w:rPr>
              <w:t>
</w:t>
            </w:r>
            <w:r>
              <w:rPr>
                <w:rFonts w:ascii="Times New Roman"/>
                <w:b w:val="false"/>
                <w:i w:val="false"/>
                <w:color w:val="000000"/>
                <w:sz w:val="20"/>
              </w:rPr>
              <w:t>- объяснить действие</w:t>
            </w:r>
            <w:r>
              <w:br/>
            </w:r>
            <w:r>
              <w:rPr>
                <w:rFonts w:ascii="Times New Roman"/>
                <w:b w:val="false"/>
                <w:i w:val="false"/>
                <w:color w:val="000000"/>
                <w:sz w:val="20"/>
              </w:rPr>
              <w:t>
</w:t>
            </w:r>
            <w:r>
              <w:rPr>
                <w:rFonts w:ascii="Times New Roman"/>
                <w:b w:val="false"/>
                <w:i w:val="false"/>
                <w:color w:val="000000"/>
                <w:sz w:val="20"/>
              </w:rPr>
              <w:t>законов и категорий</w:t>
            </w:r>
            <w:r>
              <w:br/>
            </w:r>
            <w:r>
              <w:rPr>
                <w:rFonts w:ascii="Times New Roman"/>
                <w:b w:val="false"/>
                <w:i w:val="false"/>
                <w:color w:val="000000"/>
                <w:sz w:val="20"/>
              </w:rPr>
              <w:t>
</w:t>
            </w:r>
            <w:r>
              <w:rPr>
                <w:rFonts w:ascii="Times New Roman"/>
                <w:b w:val="false"/>
                <w:i w:val="false"/>
                <w:color w:val="000000"/>
                <w:sz w:val="20"/>
              </w:rPr>
              <w:t>диалектики в</w:t>
            </w:r>
            <w:r>
              <w:br/>
            </w:r>
            <w:r>
              <w:rPr>
                <w:rFonts w:ascii="Times New Roman"/>
                <w:b w:val="false"/>
                <w:i w:val="false"/>
                <w:color w:val="000000"/>
                <w:sz w:val="20"/>
              </w:rPr>
              <w:t>
</w:t>
            </w:r>
            <w:r>
              <w:rPr>
                <w:rFonts w:ascii="Times New Roman"/>
                <w:b w:val="false"/>
                <w:i w:val="false"/>
                <w:color w:val="000000"/>
                <w:sz w:val="20"/>
              </w:rPr>
              <w:t xml:space="preserve">практической жизни; </w:t>
            </w:r>
            <w:r>
              <w:br/>
            </w:r>
            <w:r>
              <w:rPr>
                <w:rFonts w:ascii="Times New Roman"/>
                <w:b w:val="false"/>
                <w:i w:val="false"/>
                <w:color w:val="000000"/>
                <w:sz w:val="20"/>
              </w:rPr>
              <w:t>
</w:t>
            </w:r>
            <w:r>
              <w:rPr>
                <w:rFonts w:ascii="Times New Roman"/>
                <w:b w:val="false"/>
                <w:i w:val="false"/>
                <w:color w:val="000000"/>
                <w:sz w:val="20"/>
              </w:rPr>
              <w:t>-регулировать</w:t>
            </w:r>
            <w:r>
              <w:br/>
            </w:r>
            <w:r>
              <w:rPr>
                <w:rFonts w:ascii="Times New Roman"/>
                <w:b w:val="false"/>
                <w:i w:val="false"/>
                <w:color w:val="000000"/>
                <w:sz w:val="20"/>
              </w:rPr>
              <w:t>
</w:t>
            </w:r>
            <w:r>
              <w:rPr>
                <w:rFonts w:ascii="Times New Roman"/>
                <w:b w:val="false"/>
                <w:i w:val="false"/>
                <w:color w:val="000000"/>
                <w:sz w:val="20"/>
              </w:rPr>
              <w:t>нравственные нормы</w:t>
            </w:r>
            <w:r>
              <w:br/>
            </w:r>
            <w:r>
              <w:rPr>
                <w:rFonts w:ascii="Times New Roman"/>
                <w:b w:val="false"/>
                <w:i w:val="false"/>
                <w:color w:val="000000"/>
                <w:sz w:val="20"/>
              </w:rPr>
              <w:t>
</w:t>
            </w:r>
            <w:r>
              <w:rPr>
                <w:rFonts w:ascii="Times New Roman"/>
                <w:b w:val="false"/>
                <w:i w:val="false"/>
                <w:color w:val="000000"/>
                <w:sz w:val="20"/>
              </w:rPr>
              <w:t>отношений между</w:t>
            </w:r>
            <w:r>
              <w:br/>
            </w:r>
            <w:r>
              <w:rPr>
                <w:rFonts w:ascii="Times New Roman"/>
                <w:b w:val="false"/>
                <w:i w:val="false"/>
                <w:color w:val="000000"/>
                <w:sz w:val="20"/>
              </w:rPr>
              <w:t>
</w:t>
            </w:r>
            <w:r>
              <w:rPr>
                <w:rFonts w:ascii="Times New Roman"/>
                <w:b w:val="false"/>
                <w:i w:val="false"/>
                <w:color w:val="000000"/>
                <w:sz w:val="20"/>
              </w:rPr>
              <w:t xml:space="preserve">людьми в обществе.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w:t>
            </w:r>
            <w:r>
              <w:br/>
            </w:r>
            <w:r>
              <w:rPr>
                <w:rFonts w:ascii="Times New Roman"/>
                <w:b w:val="false"/>
                <w:i w:val="false"/>
                <w:color w:val="000000"/>
                <w:sz w:val="20"/>
              </w:rPr>
              <w:t>
</w:t>
            </w:r>
            <w:r>
              <w:rPr>
                <w:rFonts w:ascii="Times New Roman"/>
                <w:b w:val="false"/>
                <w:i w:val="false"/>
                <w:color w:val="000000"/>
                <w:sz w:val="20"/>
              </w:rPr>
              <w:t>социокультурная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социальные и</w:t>
            </w:r>
            <w:r>
              <w:br/>
            </w:r>
            <w:r>
              <w:rPr>
                <w:rFonts w:ascii="Times New Roman"/>
                <w:b w:val="false"/>
                <w:i w:val="false"/>
                <w:color w:val="000000"/>
                <w:sz w:val="20"/>
              </w:rPr>
              <w:t>
</w:t>
            </w:r>
            <w:r>
              <w:rPr>
                <w:rFonts w:ascii="Times New Roman"/>
                <w:b w:val="false"/>
                <w:i w:val="false"/>
                <w:color w:val="000000"/>
                <w:sz w:val="20"/>
              </w:rPr>
              <w:t>этнонациональные</w:t>
            </w:r>
            <w:r>
              <w:br/>
            </w:r>
            <w:r>
              <w:rPr>
                <w:rFonts w:ascii="Times New Roman"/>
                <w:b w:val="false"/>
                <w:i w:val="false"/>
                <w:color w:val="000000"/>
                <w:sz w:val="20"/>
              </w:rPr>
              <w:t>
</w:t>
            </w:r>
            <w:r>
              <w:rPr>
                <w:rFonts w:ascii="Times New Roman"/>
                <w:b w:val="false"/>
                <w:i w:val="false"/>
                <w:color w:val="000000"/>
                <w:sz w:val="20"/>
              </w:rPr>
              <w:t>отношения;</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социальные институты и</w:t>
            </w:r>
            <w:r>
              <w:br/>
            </w:r>
            <w:r>
              <w:rPr>
                <w:rFonts w:ascii="Times New Roman"/>
                <w:b w:val="false"/>
                <w:i w:val="false"/>
                <w:color w:val="000000"/>
                <w:sz w:val="20"/>
              </w:rPr>
              <w:t>
</w:t>
            </w:r>
            <w:r>
              <w:rPr>
                <w:rFonts w:ascii="Times New Roman"/>
                <w:b w:val="false"/>
                <w:i w:val="false"/>
                <w:color w:val="000000"/>
                <w:sz w:val="20"/>
              </w:rPr>
              <w:t xml:space="preserve">организации; </w:t>
            </w:r>
            <w:r>
              <w:br/>
            </w:r>
            <w:r>
              <w:rPr>
                <w:rFonts w:ascii="Times New Roman"/>
                <w:b w:val="false"/>
                <w:i w:val="false"/>
                <w:color w:val="000000"/>
                <w:sz w:val="20"/>
              </w:rPr>
              <w:t>
</w:t>
            </w:r>
            <w:r>
              <w:rPr>
                <w:rFonts w:ascii="Times New Roman"/>
                <w:b w:val="false"/>
                <w:i w:val="false"/>
                <w:color w:val="000000"/>
                <w:sz w:val="20"/>
              </w:rPr>
              <w:t>личность: ее</w:t>
            </w:r>
            <w:r>
              <w:br/>
            </w:r>
            <w:r>
              <w:rPr>
                <w:rFonts w:ascii="Times New Roman"/>
                <w:b w:val="false"/>
                <w:i w:val="false"/>
                <w:color w:val="000000"/>
                <w:sz w:val="20"/>
              </w:rPr>
              <w:t>
</w:t>
            </w:r>
            <w:r>
              <w:rPr>
                <w:rFonts w:ascii="Times New Roman"/>
                <w:b w:val="false"/>
                <w:i w:val="false"/>
                <w:color w:val="000000"/>
                <w:sz w:val="20"/>
              </w:rPr>
              <w:t>социальные роли и</w:t>
            </w:r>
            <w:r>
              <w:br/>
            </w:r>
            <w:r>
              <w:rPr>
                <w:rFonts w:ascii="Times New Roman"/>
                <w:b w:val="false"/>
                <w:i w:val="false"/>
                <w:color w:val="000000"/>
                <w:sz w:val="20"/>
              </w:rPr>
              <w:t>
</w:t>
            </w:r>
            <w:r>
              <w:rPr>
                <w:rFonts w:ascii="Times New Roman"/>
                <w:b w:val="false"/>
                <w:i w:val="false"/>
                <w:color w:val="000000"/>
                <w:sz w:val="20"/>
              </w:rPr>
              <w:t>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w:t>
            </w:r>
            <w:r>
              <w:br/>
            </w:r>
            <w:r>
              <w:rPr>
                <w:rFonts w:ascii="Times New Roman"/>
                <w:b w:val="false"/>
                <w:i w:val="false"/>
                <w:color w:val="000000"/>
                <w:sz w:val="20"/>
              </w:rPr>
              <w:t>
</w:t>
            </w:r>
            <w:r>
              <w:rPr>
                <w:rFonts w:ascii="Times New Roman"/>
                <w:b w:val="false"/>
                <w:i w:val="false"/>
                <w:color w:val="000000"/>
                <w:sz w:val="20"/>
              </w:rPr>
              <w:t xml:space="preserve">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w:t>
            </w:r>
            <w:r>
              <w:rPr>
                <w:rFonts w:ascii="Times New Roman"/>
                <w:b w:val="false"/>
                <w:i w:val="false"/>
                <w:color w:val="000000"/>
                <w:sz w:val="20"/>
              </w:rPr>
              <w:t>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w:t>
            </w:r>
            <w:r>
              <w:br/>
            </w:r>
            <w:r>
              <w:rPr>
                <w:rFonts w:ascii="Times New Roman"/>
                <w:b w:val="false"/>
                <w:i w:val="false"/>
                <w:color w:val="000000"/>
                <w:sz w:val="20"/>
              </w:rPr>
              <w:t>
</w:t>
            </w:r>
            <w:r>
              <w:rPr>
                <w:rFonts w:ascii="Times New Roman"/>
                <w:b w:val="false"/>
                <w:i w:val="false"/>
                <w:color w:val="000000"/>
                <w:sz w:val="20"/>
              </w:rPr>
              <w:t>социологическом</w:t>
            </w:r>
            <w:r>
              <w:br/>
            </w:r>
            <w:r>
              <w:rPr>
                <w:rFonts w:ascii="Times New Roman"/>
                <w:b w:val="false"/>
                <w:i w:val="false"/>
                <w:color w:val="000000"/>
                <w:sz w:val="20"/>
              </w:rPr>
              <w:t>
</w:t>
            </w:r>
            <w:r>
              <w:rPr>
                <w:rFonts w:ascii="Times New Roman"/>
                <w:b w:val="false"/>
                <w:i w:val="false"/>
                <w:color w:val="000000"/>
                <w:sz w:val="20"/>
              </w:rPr>
              <w:t>подходе в понимании</w:t>
            </w:r>
            <w:r>
              <w:br/>
            </w:r>
            <w:r>
              <w:rPr>
                <w:rFonts w:ascii="Times New Roman"/>
                <w:b w:val="false"/>
                <w:i w:val="false"/>
                <w:color w:val="000000"/>
                <w:sz w:val="20"/>
              </w:rPr>
              <w:t>
</w:t>
            </w:r>
            <w:r>
              <w:rPr>
                <w:rFonts w:ascii="Times New Roman"/>
                <w:b w:val="false"/>
                <w:i w:val="false"/>
                <w:color w:val="000000"/>
                <w:sz w:val="20"/>
              </w:rPr>
              <w:t>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структуре,</w:t>
            </w:r>
            <w:r>
              <w:br/>
            </w:r>
            <w:r>
              <w:rPr>
                <w:rFonts w:ascii="Times New Roman"/>
                <w:b w:val="false"/>
                <w:i w:val="false"/>
                <w:color w:val="000000"/>
                <w:sz w:val="20"/>
              </w:rPr>
              <w:t>
</w:t>
            </w:r>
            <w:r>
              <w:rPr>
                <w:rFonts w:ascii="Times New Roman"/>
                <w:b w:val="false"/>
                <w:i w:val="false"/>
                <w:color w:val="000000"/>
                <w:sz w:val="20"/>
              </w:rPr>
              <w:t>социальном</w:t>
            </w:r>
            <w:r>
              <w:br/>
            </w:r>
            <w:r>
              <w:rPr>
                <w:rFonts w:ascii="Times New Roman"/>
                <w:b w:val="false"/>
                <w:i w:val="false"/>
                <w:color w:val="000000"/>
                <w:sz w:val="20"/>
              </w:rPr>
              <w:t>
</w:t>
            </w:r>
            <w:r>
              <w:rPr>
                <w:rFonts w:ascii="Times New Roman"/>
                <w:b w:val="false"/>
                <w:i w:val="false"/>
                <w:color w:val="000000"/>
                <w:sz w:val="20"/>
              </w:rPr>
              <w:t>расслоении,</w:t>
            </w:r>
            <w:r>
              <w:br/>
            </w:r>
            <w:r>
              <w:rPr>
                <w:rFonts w:ascii="Times New Roman"/>
                <w:b w:val="false"/>
                <w:i w:val="false"/>
                <w:color w:val="000000"/>
                <w:sz w:val="20"/>
              </w:rPr>
              <w:t>
</w:t>
            </w:r>
            <w:r>
              <w:rPr>
                <w:rFonts w:ascii="Times New Roman"/>
                <w:b w:val="false"/>
                <w:i w:val="false"/>
                <w:color w:val="000000"/>
                <w:sz w:val="20"/>
              </w:rPr>
              <w:t>социальном</w:t>
            </w:r>
            <w:r>
              <w:br/>
            </w:r>
            <w:r>
              <w:rPr>
                <w:rFonts w:ascii="Times New Roman"/>
                <w:b w:val="false"/>
                <w:i w:val="false"/>
                <w:color w:val="000000"/>
                <w:sz w:val="20"/>
              </w:rPr>
              <w:t>
</w:t>
            </w:r>
            <w:r>
              <w:rPr>
                <w:rFonts w:ascii="Times New Roman"/>
                <w:b w:val="false"/>
                <w:i w:val="false"/>
                <w:color w:val="000000"/>
                <w:sz w:val="20"/>
              </w:rPr>
              <w:t>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w:t>
            </w:r>
            <w:r>
              <w:br/>
            </w:r>
            <w:r>
              <w:rPr>
                <w:rFonts w:ascii="Times New Roman"/>
                <w:b w:val="false"/>
                <w:i w:val="false"/>
                <w:color w:val="000000"/>
                <w:sz w:val="20"/>
              </w:rPr>
              <w:t>
</w:t>
            </w:r>
            <w:r>
              <w:rPr>
                <w:rFonts w:ascii="Times New Roman"/>
                <w:b w:val="false"/>
                <w:i w:val="false"/>
                <w:color w:val="000000"/>
                <w:sz w:val="20"/>
              </w:rPr>
              <w:t>социализации</w:t>
            </w:r>
            <w:r>
              <w:br/>
            </w:r>
            <w:r>
              <w:rPr>
                <w:rFonts w:ascii="Times New Roman"/>
                <w:b w:val="false"/>
                <w:i w:val="false"/>
                <w:color w:val="000000"/>
                <w:sz w:val="20"/>
              </w:rPr>
              <w:t>
</w:t>
            </w:r>
            <w:r>
              <w:rPr>
                <w:rFonts w:ascii="Times New Roman"/>
                <w:b w:val="false"/>
                <w:i w:val="false"/>
                <w:color w:val="000000"/>
                <w:sz w:val="20"/>
              </w:rPr>
              <w:t>личности, формы</w:t>
            </w:r>
            <w:r>
              <w:br/>
            </w:r>
            <w:r>
              <w:rPr>
                <w:rFonts w:ascii="Times New Roman"/>
                <w:b w:val="false"/>
                <w:i w:val="false"/>
                <w:color w:val="000000"/>
                <w:sz w:val="20"/>
              </w:rPr>
              <w:t>
</w:t>
            </w:r>
            <w:r>
              <w:rPr>
                <w:rFonts w:ascii="Times New Roman"/>
                <w:b w:val="false"/>
                <w:i w:val="false"/>
                <w:color w:val="000000"/>
                <w:sz w:val="20"/>
              </w:rPr>
              <w:t>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w:t>
            </w:r>
            <w:r>
              <w:br/>
            </w:r>
            <w:r>
              <w:rPr>
                <w:rFonts w:ascii="Times New Roman"/>
                <w:b w:val="false"/>
                <w:i w:val="false"/>
                <w:color w:val="000000"/>
                <w:sz w:val="20"/>
              </w:rPr>
              <w:t>
</w:t>
            </w:r>
            <w:r>
              <w:rPr>
                <w:rFonts w:ascii="Times New Roman"/>
                <w:b w:val="false"/>
                <w:i w:val="false"/>
                <w:color w:val="000000"/>
                <w:sz w:val="20"/>
              </w:rPr>
              <w:t>факторы социального</w:t>
            </w:r>
            <w:r>
              <w:br/>
            </w:r>
            <w:r>
              <w:rPr>
                <w:rFonts w:ascii="Times New Roman"/>
                <w:b w:val="false"/>
                <w:i w:val="false"/>
                <w:color w:val="000000"/>
                <w:sz w:val="20"/>
              </w:rPr>
              <w:t>
</w:t>
            </w:r>
            <w:r>
              <w:rPr>
                <w:rFonts w:ascii="Times New Roman"/>
                <w:b w:val="false"/>
                <w:i w:val="false"/>
                <w:color w:val="000000"/>
                <w:sz w:val="20"/>
              </w:rPr>
              <w:t>изменения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 выявлять сущность</w:t>
            </w:r>
            <w:r>
              <w:br/>
            </w:r>
            <w:r>
              <w:rPr>
                <w:rFonts w:ascii="Times New Roman"/>
                <w:b w:val="false"/>
                <w:i w:val="false"/>
                <w:color w:val="000000"/>
                <w:sz w:val="20"/>
              </w:rPr>
              <w:t>
</w:t>
            </w:r>
            <w:r>
              <w:rPr>
                <w:rFonts w:ascii="Times New Roman"/>
                <w:b w:val="false"/>
                <w:i w:val="false"/>
                <w:color w:val="000000"/>
                <w:sz w:val="20"/>
              </w:rPr>
              <w:t>власти, субъекты</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политические</w:t>
            </w:r>
            <w:r>
              <w:br/>
            </w:r>
            <w:r>
              <w:rPr>
                <w:rFonts w:ascii="Times New Roman"/>
                <w:b w:val="false"/>
                <w:i w:val="false"/>
                <w:color w:val="000000"/>
                <w:sz w:val="20"/>
              </w:rPr>
              <w:t>
</w:t>
            </w:r>
            <w:r>
              <w:rPr>
                <w:rFonts w:ascii="Times New Roman"/>
                <w:b w:val="false"/>
                <w:i w:val="false"/>
                <w:color w:val="000000"/>
                <w:sz w:val="20"/>
              </w:rPr>
              <w:t>отношения и процессы</w:t>
            </w:r>
            <w:r>
              <w:br/>
            </w:r>
            <w:r>
              <w:rPr>
                <w:rFonts w:ascii="Times New Roman"/>
                <w:b w:val="false"/>
                <w:i w:val="false"/>
                <w:color w:val="000000"/>
                <w:sz w:val="20"/>
              </w:rPr>
              <w:t>
</w:t>
            </w:r>
            <w:r>
              <w:rPr>
                <w:rFonts w:ascii="Times New Roman"/>
                <w:b w:val="false"/>
                <w:i w:val="false"/>
                <w:color w:val="000000"/>
                <w:sz w:val="20"/>
              </w:rPr>
              <w:t>(в Казахстане и в</w:t>
            </w:r>
            <w:r>
              <w:br/>
            </w:r>
            <w:r>
              <w:rPr>
                <w:rFonts w:ascii="Times New Roman"/>
                <w:b w:val="false"/>
                <w:i w:val="false"/>
                <w:color w:val="000000"/>
                <w:sz w:val="20"/>
              </w:rPr>
              <w:t>
</w:t>
            </w:r>
            <w:r>
              <w:rPr>
                <w:rFonts w:ascii="Times New Roman"/>
                <w:b w:val="false"/>
                <w:i w:val="false"/>
                <w:color w:val="000000"/>
                <w:sz w:val="20"/>
              </w:rPr>
              <w:t>мире в целом);</w:t>
            </w:r>
            <w:r>
              <w:br/>
            </w:r>
            <w:r>
              <w:rPr>
                <w:rFonts w:ascii="Times New Roman"/>
                <w:b w:val="false"/>
                <w:i w:val="false"/>
                <w:color w:val="000000"/>
                <w:sz w:val="20"/>
              </w:rPr>
              <w:t>
</w:t>
            </w:r>
            <w:r>
              <w:rPr>
                <w:rFonts w:ascii="Times New Roman"/>
                <w:b w:val="false"/>
                <w:i w:val="false"/>
                <w:color w:val="000000"/>
                <w:sz w:val="20"/>
              </w:rPr>
              <w:t>- составить</w:t>
            </w:r>
            <w:r>
              <w:br/>
            </w:r>
            <w:r>
              <w:rPr>
                <w:rFonts w:ascii="Times New Roman"/>
                <w:b w:val="false"/>
                <w:i w:val="false"/>
                <w:color w:val="000000"/>
                <w:sz w:val="20"/>
              </w:rPr>
              <w:t>
</w:t>
            </w:r>
            <w:r>
              <w:rPr>
                <w:rFonts w:ascii="Times New Roman"/>
                <w:b w:val="false"/>
                <w:i w:val="false"/>
                <w:color w:val="000000"/>
                <w:sz w:val="20"/>
              </w:rPr>
              <w:t>представление о</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системах и</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режимах.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роль в обществе.</w:t>
            </w:r>
            <w:r>
              <w:br/>
            </w:r>
            <w:r>
              <w:rPr>
                <w:rFonts w:ascii="Times New Roman"/>
                <w:b w:val="false"/>
                <w:i w:val="false"/>
                <w:color w:val="000000"/>
                <w:sz w:val="20"/>
              </w:rPr>
              <w:t>
</w:t>
            </w:r>
            <w:r>
              <w:rPr>
                <w:rFonts w:ascii="Times New Roman"/>
                <w:b w:val="false"/>
                <w:i w:val="false"/>
                <w:color w:val="000000"/>
                <w:sz w:val="20"/>
              </w:rPr>
              <w:t>Общие основы</w:t>
            </w:r>
            <w:r>
              <w:br/>
            </w:r>
            <w:r>
              <w:rPr>
                <w:rFonts w:ascii="Times New Roman"/>
                <w:b w:val="false"/>
                <w:i w:val="false"/>
                <w:color w:val="000000"/>
                <w:sz w:val="20"/>
              </w:rPr>
              <w:t>
</w:t>
            </w:r>
            <w:r>
              <w:rPr>
                <w:rFonts w:ascii="Times New Roman"/>
                <w:b w:val="false"/>
                <w:i w:val="false"/>
                <w:color w:val="000000"/>
                <w:sz w:val="20"/>
              </w:rPr>
              <w:t>экономических систем;</w:t>
            </w:r>
            <w:r>
              <w:br/>
            </w:r>
            <w:r>
              <w:rPr>
                <w:rFonts w:ascii="Times New Roman"/>
                <w:b w:val="false"/>
                <w:i w:val="false"/>
                <w:color w:val="000000"/>
                <w:sz w:val="20"/>
              </w:rPr>
              <w:t>
</w:t>
            </w:r>
            <w:r>
              <w:rPr>
                <w:rFonts w:ascii="Times New Roman"/>
                <w:b w:val="false"/>
                <w:i w:val="false"/>
                <w:color w:val="000000"/>
                <w:sz w:val="20"/>
              </w:rPr>
              <w:t>собственность 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экономический строй</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общие типы организации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Деньги, история и</w:t>
            </w:r>
            <w:r>
              <w:br/>
            </w:r>
            <w:r>
              <w:rPr>
                <w:rFonts w:ascii="Times New Roman"/>
                <w:b w:val="false"/>
                <w:i w:val="false"/>
                <w:color w:val="000000"/>
                <w:sz w:val="20"/>
              </w:rPr>
              <w:t>
</w:t>
            </w:r>
            <w:r>
              <w:rPr>
                <w:rFonts w:ascii="Times New Roman"/>
                <w:b w:val="false"/>
                <w:i w:val="false"/>
                <w:color w:val="000000"/>
                <w:sz w:val="20"/>
              </w:rPr>
              <w:t>современность;</w:t>
            </w:r>
            <w:r>
              <w:br/>
            </w:r>
            <w:r>
              <w:rPr>
                <w:rFonts w:ascii="Times New Roman"/>
                <w:b w:val="false"/>
                <w:i w:val="false"/>
                <w:color w:val="000000"/>
                <w:sz w:val="20"/>
              </w:rPr>
              <w:t>
</w:t>
            </w:r>
            <w:r>
              <w:rPr>
                <w:rFonts w:ascii="Times New Roman"/>
                <w:b w:val="false"/>
                <w:i w:val="false"/>
                <w:color w:val="000000"/>
                <w:sz w:val="20"/>
              </w:rPr>
              <w:t>рынок и законы его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конкуренция.</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обращение новой</w:t>
            </w:r>
            <w:r>
              <w:br/>
            </w:r>
            <w:r>
              <w:rPr>
                <w:rFonts w:ascii="Times New Roman"/>
                <w:b w:val="false"/>
                <w:i w:val="false"/>
                <w:color w:val="000000"/>
                <w:sz w:val="20"/>
              </w:rPr>
              <w:t>
</w:t>
            </w:r>
            <w:r>
              <w:rPr>
                <w:rFonts w:ascii="Times New Roman"/>
                <w:b w:val="false"/>
                <w:i w:val="false"/>
                <w:color w:val="000000"/>
                <w:sz w:val="20"/>
              </w:rPr>
              <w:t>стоимости; бизнес;</w:t>
            </w:r>
            <w:r>
              <w:br/>
            </w:r>
            <w:r>
              <w:rPr>
                <w:rFonts w:ascii="Times New Roman"/>
                <w:b w:val="false"/>
                <w:i w:val="false"/>
                <w:color w:val="000000"/>
                <w:sz w:val="20"/>
              </w:rPr>
              <w:t>
</w:t>
            </w:r>
            <w:r>
              <w:rPr>
                <w:rFonts w:ascii="Times New Roman"/>
                <w:b w:val="false"/>
                <w:i w:val="false"/>
                <w:color w:val="000000"/>
                <w:sz w:val="20"/>
              </w:rPr>
              <w:t>воспроизводство</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капитала. Система</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распределения доходов.</w:t>
            </w:r>
            <w:r>
              <w:br/>
            </w:r>
            <w:r>
              <w:rPr>
                <w:rFonts w:ascii="Times New Roman"/>
                <w:b w:val="false"/>
                <w:i w:val="false"/>
                <w:color w:val="000000"/>
                <w:sz w:val="20"/>
              </w:rPr>
              <w:t>
</w:t>
            </w:r>
            <w:r>
              <w:rPr>
                <w:rFonts w:ascii="Times New Roman"/>
                <w:b w:val="false"/>
                <w:i w:val="false"/>
                <w:color w:val="000000"/>
                <w:sz w:val="20"/>
              </w:rPr>
              <w:t>Макроэкономика;</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рыночной экономики.</w:t>
            </w:r>
            <w:r>
              <w:br/>
            </w:r>
            <w:r>
              <w:rPr>
                <w:rFonts w:ascii="Times New Roman"/>
                <w:b w:val="false"/>
                <w:i w:val="false"/>
                <w:color w:val="000000"/>
                <w:sz w:val="20"/>
              </w:rPr>
              <w:t>
</w:t>
            </w:r>
            <w:r>
              <w:rPr>
                <w:rFonts w:ascii="Times New Roman"/>
                <w:b w:val="false"/>
                <w:i w:val="false"/>
                <w:color w:val="000000"/>
                <w:sz w:val="20"/>
              </w:rPr>
              <w:t>Всемирная экономика</w:t>
            </w:r>
            <w:r>
              <w:br/>
            </w:r>
            <w:r>
              <w:rPr>
                <w:rFonts w:ascii="Times New Roman"/>
                <w:b w:val="false"/>
                <w:i w:val="false"/>
                <w:color w:val="000000"/>
                <w:sz w:val="20"/>
              </w:rPr>
              <w:t>
</w:t>
            </w:r>
            <w:r>
              <w:rPr>
                <w:rFonts w:ascii="Times New Roman"/>
                <w:b w:val="false"/>
                <w:i w:val="false"/>
                <w:color w:val="000000"/>
                <w:sz w:val="20"/>
              </w:rPr>
              <w:t>и мировой рынок.</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и главные</w:t>
            </w:r>
            <w:r>
              <w:br/>
            </w:r>
            <w:r>
              <w:rPr>
                <w:rFonts w:ascii="Times New Roman"/>
                <w:b w:val="false"/>
                <w:i w:val="false"/>
                <w:color w:val="000000"/>
                <w:sz w:val="20"/>
              </w:rPr>
              <w:t>
</w:t>
            </w:r>
            <w:r>
              <w:rPr>
                <w:rFonts w:ascii="Times New Roman"/>
                <w:b w:val="false"/>
                <w:i w:val="false"/>
                <w:color w:val="000000"/>
                <w:sz w:val="20"/>
              </w:rPr>
              <w:t>функции экономики;</w:t>
            </w:r>
            <w:r>
              <w:br/>
            </w:r>
            <w:r>
              <w:rPr>
                <w:rFonts w:ascii="Times New Roman"/>
                <w:b w:val="false"/>
                <w:i w:val="false"/>
                <w:color w:val="000000"/>
                <w:sz w:val="20"/>
              </w:rPr>
              <w:t>
</w:t>
            </w:r>
            <w:r>
              <w:rPr>
                <w:rFonts w:ascii="Times New Roman"/>
                <w:b w:val="false"/>
                <w:i w:val="false"/>
                <w:color w:val="000000"/>
                <w:sz w:val="20"/>
              </w:rPr>
              <w:t>- структуру</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 деньги и их</w:t>
            </w:r>
            <w:r>
              <w:br/>
            </w:r>
            <w:r>
              <w:rPr>
                <w:rFonts w:ascii="Times New Roman"/>
                <w:b w:val="false"/>
                <w:i w:val="false"/>
                <w:color w:val="000000"/>
                <w:sz w:val="20"/>
              </w:rPr>
              <w:t>
</w:t>
            </w:r>
            <w:r>
              <w:rPr>
                <w:rFonts w:ascii="Times New Roman"/>
                <w:b w:val="false"/>
                <w:i w:val="false"/>
                <w:color w:val="000000"/>
                <w:sz w:val="20"/>
              </w:rPr>
              <w:t>функции;</w:t>
            </w:r>
            <w:r>
              <w:br/>
            </w:r>
            <w:r>
              <w:rPr>
                <w:rFonts w:ascii="Times New Roman"/>
                <w:b w:val="false"/>
                <w:i w:val="false"/>
                <w:color w:val="000000"/>
                <w:sz w:val="20"/>
              </w:rPr>
              <w:t>
</w:t>
            </w:r>
            <w:r>
              <w:rPr>
                <w:rFonts w:ascii="Times New Roman"/>
                <w:b w:val="false"/>
                <w:i w:val="false"/>
                <w:color w:val="000000"/>
                <w:sz w:val="20"/>
              </w:rPr>
              <w:t>- законы товарного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сущность и функции</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 образование и</w:t>
            </w:r>
            <w:r>
              <w:br/>
            </w:r>
            <w:r>
              <w:rPr>
                <w:rFonts w:ascii="Times New Roman"/>
                <w:b w:val="false"/>
                <w:i w:val="false"/>
                <w:color w:val="000000"/>
                <w:sz w:val="20"/>
              </w:rPr>
              <w:t>
</w:t>
            </w:r>
            <w:r>
              <w:rPr>
                <w:rFonts w:ascii="Times New Roman"/>
                <w:b w:val="false"/>
                <w:i w:val="false"/>
                <w:color w:val="000000"/>
                <w:sz w:val="20"/>
              </w:rPr>
              <w:t>экономическую роль</w:t>
            </w:r>
            <w:r>
              <w:br/>
            </w:r>
            <w:r>
              <w:rPr>
                <w:rFonts w:ascii="Times New Roman"/>
                <w:b w:val="false"/>
                <w:i w:val="false"/>
                <w:color w:val="000000"/>
                <w:sz w:val="20"/>
              </w:rPr>
              <w:t>
</w:t>
            </w:r>
            <w:r>
              <w:rPr>
                <w:rFonts w:ascii="Times New Roman"/>
                <w:b w:val="false"/>
                <w:i w:val="false"/>
                <w:color w:val="000000"/>
                <w:sz w:val="20"/>
              </w:rPr>
              <w:t>прибыли;</w:t>
            </w:r>
            <w:r>
              <w:br/>
            </w:r>
            <w:r>
              <w:rPr>
                <w:rFonts w:ascii="Times New Roman"/>
                <w:b w:val="false"/>
                <w:i w:val="false"/>
                <w:color w:val="000000"/>
                <w:sz w:val="20"/>
              </w:rPr>
              <w:t>
</w:t>
            </w:r>
            <w:r>
              <w:rPr>
                <w:rFonts w:ascii="Times New Roman"/>
                <w:b w:val="false"/>
                <w:i w:val="false"/>
                <w:color w:val="000000"/>
                <w:sz w:val="20"/>
              </w:rPr>
              <w:t>- основные черты и</w:t>
            </w:r>
            <w:r>
              <w:br/>
            </w:r>
            <w:r>
              <w:rPr>
                <w:rFonts w:ascii="Times New Roman"/>
                <w:b w:val="false"/>
                <w:i w:val="false"/>
                <w:color w:val="000000"/>
                <w:sz w:val="20"/>
              </w:rPr>
              <w:t>
</w:t>
            </w:r>
            <w:r>
              <w:rPr>
                <w:rFonts w:ascii="Times New Roman"/>
                <w:b w:val="false"/>
                <w:i w:val="false"/>
                <w:color w:val="000000"/>
                <w:sz w:val="20"/>
              </w:rPr>
              <w:t>специфику</w:t>
            </w:r>
            <w:r>
              <w:br/>
            </w:r>
            <w:r>
              <w:rPr>
                <w:rFonts w:ascii="Times New Roman"/>
                <w:b w:val="false"/>
                <w:i w:val="false"/>
                <w:color w:val="000000"/>
                <w:sz w:val="20"/>
              </w:rPr>
              <w:t>
</w:t>
            </w:r>
            <w:r>
              <w:rPr>
                <w:rFonts w:ascii="Times New Roman"/>
                <w:b w:val="false"/>
                <w:i w:val="false"/>
                <w:color w:val="000000"/>
                <w:sz w:val="20"/>
              </w:rPr>
              <w:t>макроэкономики;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объяснить</w:t>
            </w:r>
            <w:r>
              <w:br/>
            </w:r>
            <w:r>
              <w:rPr>
                <w:rFonts w:ascii="Times New Roman"/>
                <w:b w:val="false"/>
                <w:i w:val="false"/>
                <w:color w:val="000000"/>
                <w:sz w:val="20"/>
              </w:rPr>
              <w:t>
</w:t>
            </w:r>
            <w:r>
              <w:rPr>
                <w:rFonts w:ascii="Times New Roman"/>
                <w:b w:val="false"/>
                <w:i w:val="false"/>
                <w:color w:val="000000"/>
                <w:sz w:val="20"/>
              </w:rPr>
              <w:t>объективность</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законов;</w:t>
            </w:r>
            <w:r>
              <w:br/>
            </w:r>
            <w:r>
              <w:rPr>
                <w:rFonts w:ascii="Times New Roman"/>
                <w:b w:val="false"/>
                <w:i w:val="false"/>
                <w:color w:val="000000"/>
                <w:sz w:val="20"/>
              </w:rPr>
              <w:t>
</w:t>
            </w:r>
            <w:r>
              <w:rPr>
                <w:rFonts w:ascii="Times New Roman"/>
                <w:b w:val="false"/>
                <w:i w:val="false"/>
                <w:color w:val="000000"/>
                <w:sz w:val="20"/>
              </w:rPr>
              <w:t>- дать оценку типам</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права,</w:t>
            </w:r>
            <w:r>
              <w:br/>
            </w:r>
            <w:r>
              <w:rPr>
                <w:rFonts w:ascii="Times New Roman"/>
                <w:b w:val="false"/>
                <w:i w:val="false"/>
                <w:color w:val="000000"/>
                <w:sz w:val="20"/>
              </w:rPr>
              <w:t>
</w:t>
            </w:r>
            <w:r>
              <w:rPr>
                <w:rFonts w:ascii="Times New Roman"/>
                <w:b w:val="false"/>
                <w:i w:val="false"/>
                <w:color w:val="000000"/>
                <w:sz w:val="20"/>
              </w:rPr>
              <w:t>система, источники,</w:t>
            </w:r>
            <w:r>
              <w:br/>
            </w:r>
            <w:r>
              <w:rPr>
                <w:rFonts w:ascii="Times New Roman"/>
                <w:b w:val="false"/>
                <w:i w:val="false"/>
                <w:color w:val="000000"/>
                <w:sz w:val="20"/>
              </w:rPr>
              <w:t>
</w:t>
            </w:r>
            <w:r>
              <w:rPr>
                <w:rFonts w:ascii="Times New Roman"/>
                <w:b w:val="false"/>
                <w:i w:val="false"/>
                <w:color w:val="000000"/>
                <w:sz w:val="20"/>
              </w:rPr>
              <w:t>Конституция Республики Казахстан</w:t>
            </w:r>
            <w:r>
              <w:br/>
            </w:r>
            <w:r>
              <w:rPr>
                <w:rFonts w:ascii="Times New Roman"/>
                <w:b w:val="false"/>
                <w:i w:val="false"/>
                <w:color w:val="000000"/>
                <w:sz w:val="20"/>
              </w:rPr>
              <w:t>
</w:t>
            </w:r>
            <w:r>
              <w:rPr>
                <w:rFonts w:ascii="Times New Roman"/>
                <w:b w:val="false"/>
                <w:i w:val="false"/>
                <w:color w:val="000000"/>
                <w:sz w:val="20"/>
              </w:rPr>
              <w:t>– ядро правовой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Всеобщая декларация</w:t>
            </w:r>
            <w:r>
              <w:br/>
            </w:r>
            <w:r>
              <w:rPr>
                <w:rFonts w:ascii="Times New Roman"/>
                <w:b w:val="false"/>
                <w:i w:val="false"/>
                <w:color w:val="000000"/>
                <w:sz w:val="20"/>
              </w:rPr>
              <w:t>
</w:t>
            </w:r>
            <w:r>
              <w:rPr>
                <w:rFonts w:ascii="Times New Roman"/>
                <w:b w:val="false"/>
                <w:i w:val="false"/>
                <w:color w:val="000000"/>
                <w:sz w:val="20"/>
              </w:rPr>
              <w:t>прав человека,</w:t>
            </w:r>
            <w:r>
              <w:br/>
            </w:r>
            <w:r>
              <w:rPr>
                <w:rFonts w:ascii="Times New Roman"/>
                <w:b w:val="false"/>
                <w:i w:val="false"/>
                <w:color w:val="000000"/>
                <w:sz w:val="20"/>
              </w:rPr>
              <w:t>
</w:t>
            </w:r>
            <w:r>
              <w:rPr>
                <w:rFonts w:ascii="Times New Roman"/>
                <w:b w:val="false"/>
                <w:i w:val="false"/>
                <w:color w:val="000000"/>
                <w:sz w:val="20"/>
              </w:rPr>
              <w:t>личность, правовое</w:t>
            </w:r>
            <w:r>
              <w:br/>
            </w:r>
            <w:r>
              <w:rPr>
                <w:rFonts w:ascii="Times New Roman"/>
                <w:b w:val="false"/>
                <w:i w:val="false"/>
                <w:color w:val="000000"/>
                <w:sz w:val="20"/>
              </w:rPr>
              <w:t>
</w:t>
            </w: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юридическая</w:t>
            </w:r>
            <w:r>
              <w:br/>
            </w:r>
            <w:r>
              <w:rPr>
                <w:rFonts w:ascii="Times New Roman"/>
                <w:b w:val="false"/>
                <w:i w:val="false"/>
                <w:color w:val="000000"/>
                <w:sz w:val="20"/>
              </w:rPr>
              <w:t>
</w:t>
            </w:r>
            <w:r>
              <w:rPr>
                <w:rFonts w:ascii="Times New Roman"/>
                <w:b w:val="false"/>
                <w:i w:val="false"/>
                <w:color w:val="000000"/>
                <w:sz w:val="20"/>
              </w:rPr>
              <w:t>ответственность и ее</w:t>
            </w:r>
            <w:r>
              <w:br/>
            </w:r>
            <w:r>
              <w:rPr>
                <w:rFonts w:ascii="Times New Roman"/>
                <w:b w:val="false"/>
                <w:i w:val="false"/>
                <w:color w:val="000000"/>
                <w:sz w:val="20"/>
              </w:rPr>
              <w:t>
</w:t>
            </w:r>
            <w:r>
              <w:rPr>
                <w:rFonts w:ascii="Times New Roman"/>
                <w:b w:val="false"/>
                <w:i w:val="false"/>
                <w:color w:val="000000"/>
                <w:sz w:val="20"/>
              </w:rPr>
              <w:t>виды, основные отрасли</w:t>
            </w:r>
            <w:r>
              <w:br/>
            </w:r>
            <w:r>
              <w:rPr>
                <w:rFonts w:ascii="Times New Roman"/>
                <w:b w:val="false"/>
                <w:i w:val="false"/>
                <w:color w:val="000000"/>
                <w:sz w:val="20"/>
              </w:rPr>
              <w:t>
</w:t>
            </w:r>
            <w:r>
              <w:rPr>
                <w:rFonts w:ascii="Times New Roman"/>
                <w:b w:val="false"/>
                <w:i w:val="false"/>
                <w:color w:val="000000"/>
                <w:sz w:val="20"/>
              </w:rPr>
              <w:t>права, судебная</w:t>
            </w:r>
            <w:r>
              <w:br/>
            </w:r>
            <w:r>
              <w:rPr>
                <w:rFonts w:ascii="Times New Roman"/>
                <w:b w:val="false"/>
                <w:i w:val="false"/>
                <w:color w:val="000000"/>
                <w:sz w:val="20"/>
              </w:rPr>
              <w:t>
</w:t>
            </w:r>
            <w:r>
              <w:rPr>
                <w:rFonts w:ascii="Times New Roman"/>
                <w:b w:val="false"/>
                <w:i w:val="false"/>
                <w:color w:val="000000"/>
                <w:sz w:val="20"/>
              </w:rPr>
              <w:t>система Республика Казахстан,</w:t>
            </w:r>
            <w:r>
              <w:br/>
            </w:r>
            <w:r>
              <w:rPr>
                <w:rFonts w:ascii="Times New Roman"/>
                <w:b w:val="false"/>
                <w:i w:val="false"/>
                <w:color w:val="000000"/>
                <w:sz w:val="20"/>
              </w:rPr>
              <w:t>
</w:t>
            </w:r>
            <w:r>
              <w:rPr>
                <w:rFonts w:ascii="Times New Roman"/>
                <w:b w:val="false"/>
                <w:i w:val="false"/>
                <w:color w:val="000000"/>
                <w:sz w:val="20"/>
              </w:rPr>
              <w:t>правоохранительные</w:t>
            </w:r>
            <w:r>
              <w:br/>
            </w:r>
            <w:r>
              <w:rPr>
                <w:rFonts w:ascii="Times New Roman"/>
                <w:b w:val="false"/>
                <w:i w:val="false"/>
                <w:color w:val="000000"/>
                <w:sz w:val="20"/>
              </w:rPr>
              <w:t>
</w:t>
            </w:r>
            <w:r>
              <w:rPr>
                <w:rFonts w:ascii="Times New Roman"/>
                <w:b w:val="false"/>
                <w:i w:val="false"/>
                <w:color w:val="000000"/>
                <w:sz w:val="20"/>
              </w:rPr>
              <w:t>органы.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w:t>
            </w:r>
            <w:r>
              <w:br/>
            </w:r>
            <w:r>
              <w:rPr>
                <w:rFonts w:ascii="Times New Roman"/>
                <w:b w:val="false"/>
                <w:i w:val="false"/>
                <w:color w:val="000000"/>
                <w:sz w:val="20"/>
              </w:rPr>
              <w:t>
</w:t>
            </w:r>
            <w:r>
              <w:rPr>
                <w:rFonts w:ascii="Times New Roman"/>
                <w:b w:val="false"/>
                <w:i w:val="false"/>
                <w:color w:val="000000"/>
                <w:sz w:val="20"/>
              </w:rPr>
              <w:t>гражданина;</w:t>
            </w:r>
            <w:r>
              <w:br/>
            </w:r>
            <w:r>
              <w:rPr>
                <w:rFonts w:ascii="Times New Roman"/>
                <w:b w:val="false"/>
                <w:i w:val="false"/>
                <w:color w:val="000000"/>
                <w:sz w:val="20"/>
              </w:rPr>
              <w:t>
</w:t>
            </w:r>
            <w:r>
              <w:rPr>
                <w:rFonts w:ascii="Times New Roman"/>
                <w:b w:val="false"/>
                <w:i w:val="false"/>
                <w:color w:val="000000"/>
                <w:sz w:val="20"/>
              </w:rPr>
              <w:t>- механизмы их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 правовые и</w:t>
            </w:r>
            <w:r>
              <w:br/>
            </w:r>
            <w:r>
              <w:rPr>
                <w:rFonts w:ascii="Times New Roman"/>
                <w:b w:val="false"/>
                <w:i w:val="false"/>
                <w:color w:val="000000"/>
                <w:sz w:val="20"/>
              </w:rPr>
              <w:t>
</w:t>
            </w:r>
            <w:r>
              <w:rPr>
                <w:rFonts w:ascii="Times New Roman"/>
                <w:b w:val="false"/>
                <w:i w:val="false"/>
                <w:color w:val="000000"/>
                <w:sz w:val="20"/>
              </w:rPr>
              <w:t>нравственно-</w:t>
            </w:r>
            <w:r>
              <w:br/>
            </w:r>
            <w:r>
              <w:rPr>
                <w:rFonts w:ascii="Times New Roman"/>
                <w:b w:val="false"/>
                <w:i w:val="false"/>
                <w:color w:val="000000"/>
                <w:sz w:val="20"/>
              </w:rPr>
              <w:t>
</w:t>
            </w:r>
            <w:r>
              <w:rPr>
                <w:rFonts w:ascii="Times New Roman"/>
                <w:b w:val="false"/>
                <w:i w:val="false"/>
                <w:color w:val="000000"/>
                <w:sz w:val="20"/>
              </w:rPr>
              <w:t>этические нормы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w:t>
            </w:r>
            <w:r>
              <w:br/>
            </w:r>
            <w:r>
              <w:rPr>
                <w:rFonts w:ascii="Times New Roman"/>
                <w:b w:val="false"/>
                <w:i w:val="false"/>
                <w:color w:val="000000"/>
                <w:sz w:val="20"/>
              </w:rPr>
              <w:t>
</w:t>
            </w:r>
            <w:r>
              <w:rPr>
                <w:rFonts w:ascii="Times New Roman"/>
                <w:b w:val="false"/>
                <w:i w:val="false"/>
                <w:color w:val="000000"/>
                <w:sz w:val="20"/>
              </w:rPr>
              <w:t>профессиональную</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специалиста;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15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для экономистов</w:t>
            </w:r>
            <w:r>
              <w:br/>
            </w:r>
            <w:r>
              <w:rPr>
                <w:rFonts w:ascii="Times New Roman"/>
                <w:b w:val="false"/>
                <w:i w:val="false"/>
                <w:color w:val="000000"/>
                <w:sz w:val="20"/>
              </w:rPr>
              <w:t>
</w:t>
            </w:r>
            <w:r>
              <w:rPr>
                <w:rFonts w:ascii="Times New Roman"/>
                <w:b w:val="false"/>
                <w:i w:val="false"/>
                <w:color w:val="000000"/>
                <w:sz w:val="20"/>
              </w:rPr>
              <w:t>Технологическая матрица</w:t>
            </w:r>
            <w:r>
              <w:br/>
            </w:r>
            <w:r>
              <w:rPr>
                <w:rFonts w:ascii="Times New Roman"/>
                <w:b w:val="false"/>
                <w:i w:val="false"/>
                <w:color w:val="000000"/>
                <w:sz w:val="20"/>
              </w:rPr>
              <w:t>
</w:t>
            </w:r>
            <w:r>
              <w:rPr>
                <w:rFonts w:ascii="Times New Roman"/>
                <w:b w:val="false"/>
                <w:i w:val="false"/>
                <w:color w:val="000000"/>
                <w:sz w:val="20"/>
              </w:rPr>
              <w:t>и задача оптимального планирования.</w:t>
            </w:r>
            <w:r>
              <w:br/>
            </w:r>
            <w:r>
              <w:rPr>
                <w:rFonts w:ascii="Times New Roman"/>
                <w:b w:val="false"/>
                <w:i w:val="false"/>
                <w:color w:val="000000"/>
                <w:sz w:val="20"/>
              </w:rPr>
              <w:t>
</w:t>
            </w:r>
            <w:r>
              <w:rPr>
                <w:rFonts w:ascii="Times New Roman"/>
                <w:b w:val="false"/>
                <w:i w:val="false"/>
                <w:color w:val="000000"/>
                <w:sz w:val="20"/>
              </w:rPr>
              <w:t>Пространство товаров,</w:t>
            </w:r>
            <w:r>
              <w:br/>
            </w:r>
            <w:r>
              <w:rPr>
                <w:rFonts w:ascii="Times New Roman"/>
                <w:b w:val="false"/>
                <w:i w:val="false"/>
                <w:color w:val="000000"/>
                <w:sz w:val="20"/>
              </w:rPr>
              <w:t>
</w:t>
            </w:r>
            <w:r>
              <w:rPr>
                <w:rFonts w:ascii="Times New Roman"/>
                <w:b w:val="false"/>
                <w:i w:val="false"/>
                <w:color w:val="000000"/>
                <w:sz w:val="20"/>
              </w:rPr>
              <w:t>вектор цен.</w:t>
            </w:r>
            <w:r>
              <w:br/>
            </w:r>
            <w:r>
              <w:rPr>
                <w:rFonts w:ascii="Times New Roman"/>
                <w:b w:val="false"/>
                <w:i w:val="false"/>
                <w:color w:val="000000"/>
                <w:sz w:val="20"/>
              </w:rPr>
              <w:t>
</w:t>
            </w:r>
            <w:r>
              <w:rPr>
                <w:rFonts w:ascii="Times New Roman"/>
                <w:b w:val="false"/>
                <w:i w:val="false"/>
                <w:color w:val="000000"/>
                <w:sz w:val="20"/>
              </w:rPr>
              <w:t>Бюджетное множество.</w:t>
            </w:r>
            <w:r>
              <w:br/>
            </w:r>
            <w:r>
              <w:rPr>
                <w:rFonts w:ascii="Times New Roman"/>
                <w:b w:val="false"/>
                <w:i w:val="false"/>
                <w:color w:val="000000"/>
                <w:sz w:val="20"/>
              </w:rPr>
              <w:t>
</w:t>
            </w:r>
            <w:r>
              <w:rPr>
                <w:rFonts w:ascii="Times New Roman"/>
                <w:b w:val="false"/>
                <w:i w:val="false"/>
                <w:color w:val="000000"/>
                <w:sz w:val="20"/>
              </w:rPr>
              <w:t>Линейные функции</w:t>
            </w:r>
            <w:r>
              <w:br/>
            </w:r>
            <w:r>
              <w:rPr>
                <w:rFonts w:ascii="Times New Roman"/>
                <w:b w:val="false"/>
                <w:i w:val="false"/>
                <w:color w:val="000000"/>
                <w:sz w:val="20"/>
              </w:rPr>
              <w:t>
</w:t>
            </w:r>
            <w:r>
              <w:rPr>
                <w:rFonts w:ascii="Times New Roman"/>
                <w:b w:val="false"/>
                <w:i w:val="false"/>
                <w:color w:val="000000"/>
                <w:sz w:val="20"/>
              </w:rPr>
              <w:t>спроса и предложения,</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равновесной цены.</w:t>
            </w:r>
            <w:r>
              <w:br/>
            </w:r>
            <w:r>
              <w:rPr>
                <w:rFonts w:ascii="Times New Roman"/>
                <w:b w:val="false"/>
                <w:i w:val="false"/>
                <w:color w:val="000000"/>
                <w:sz w:val="20"/>
              </w:rPr>
              <w:t>
</w:t>
            </w:r>
            <w:r>
              <w:rPr>
                <w:rFonts w:ascii="Times New Roman"/>
                <w:b w:val="false"/>
                <w:i w:val="false"/>
                <w:color w:val="000000"/>
                <w:sz w:val="20"/>
              </w:rPr>
              <w:t>Паутинообразная</w:t>
            </w:r>
            <w:r>
              <w:br/>
            </w:r>
            <w:r>
              <w:rPr>
                <w:rFonts w:ascii="Times New Roman"/>
                <w:b w:val="false"/>
                <w:i w:val="false"/>
                <w:color w:val="000000"/>
                <w:sz w:val="20"/>
              </w:rPr>
              <w:t>
</w:t>
            </w:r>
            <w:r>
              <w:rPr>
                <w:rFonts w:ascii="Times New Roman"/>
                <w:b w:val="false"/>
                <w:i w:val="false"/>
                <w:color w:val="000000"/>
                <w:sz w:val="20"/>
              </w:rPr>
              <w:t>модель рынка.</w:t>
            </w:r>
            <w:r>
              <w:br/>
            </w:r>
            <w:r>
              <w:rPr>
                <w:rFonts w:ascii="Times New Roman"/>
                <w:b w:val="false"/>
                <w:i w:val="false"/>
                <w:color w:val="000000"/>
                <w:sz w:val="20"/>
              </w:rPr>
              <w:t>
</w:t>
            </w: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используемые в</w:t>
            </w:r>
            <w:r>
              <w:br/>
            </w:r>
            <w:r>
              <w:rPr>
                <w:rFonts w:ascii="Times New Roman"/>
                <w:b w:val="false"/>
                <w:i w:val="false"/>
                <w:color w:val="000000"/>
                <w:sz w:val="20"/>
              </w:rPr>
              <w:t>
</w:t>
            </w:r>
            <w:r>
              <w:rPr>
                <w:rFonts w:ascii="Times New Roman"/>
                <w:b w:val="false"/>
                <w:i w:val="false"/>
                <w:color w:val="000000"/>
                <w:sz w:val="20"/>
              </w:rPr>
              <w:t>экономике.</w:t>
            </w:r>
            <w:r>
              <w:br/>
            </w:r>
            <w:r>
              <w:rPr>
                <w:rFonts w:ascii="Times New Roman"/>
                <w:b w:val="false"/>
                <w:i w:val="false"/>
                <w:color w:val="000000"/>
                <w:sz w:val="20"/>
              </w:rPr>
              <w:t>
</w:t>
            </w:r>
            <w:r>
              <w:rPr>
                <w:rFonts w:ascii="Times New Roman"/>
                <w:b w:val="false"/>
                <w:i w:val="false"/>
                <w:color w:val="000000"/>
                <w:sz w:val="20"/>
              </w:rPr>
              <w:t>Применение производной</w:t>
            </w:r>
            <w:r>
              <w:br/>
            </w:r>
            <w:r>
              <w:rPr>
                <w:rFonts w:ascii="Times New Roman"/>
                <w:b w:val="false"/>
                <w:i w:val="false"/>
                <w:color w:val="000000"/>
                <w:sz w:val="20"/>
              </w:rPr>
              <w:t>
</w:t>
            </w:r>
            <w:r>
              <w:rPr>
                <w:rFonts w:ascii="Times New Roman"/>
                <w:b w:val="false"/>
                <w:i w:val="false"/>
                <w:color w:val="000000"/>
                <w:sz w:val="20"/>
              </w:rPr>
              <w:t>в экономике.</w:t>
            </w:r>
            <w:r>
              <w:br/>
            </w:r>
            <w:r>
              <w:rPr>
                <w:rFonts w:ascii="Times New Roman"/>
                <w:b w:val="false"/>
                <w:i w:val="false"/>
                <w:color w:val="000000"/>
                <w:sz w:val="20"/>
              </w:rPr>
              <w:t>
</w:t>
            </w:r>
            <w:r>
              <w:rPr>
                <w:rFonts w:ascii="Times New Roman"/>
                <w:b w:val="false"/>
                <w:i w:val="false"/>
                <w:color w:val="000000"/>
                <w:sz w:val="20"/>
              </w:rPr>
              <w:t>Прибыль фирмы.</w:t>
            </w:r>
            <w:r>
              <w:br/>
            </w:r>
            <w:r>
              <w:rPr>
                <w:rFonts w:ascii="Times New Roman"/>
                <w:b w:val="false"/>
                <w:i w:val="false"/>
                <w:color w:val="000000"/>
                <w:sz w:val="20"/>
              </w:rPr>
              <w:t>
</w:t>
            </w:r>
            <w:r>
              <w:rPr>
                <w:rFonts w:ascii="Times New Roman"/>
                <w:b w:val="false"/>
                <w:i w:val="false"/>
                <w:color w:val="000000"/>
                <w:sz w:val="20"/>
              </w:rPr>
              <w:t>Экономический смысл</w:t>
            </w:r>
            <w:r>
              <w:br/>
            </w:r>
            <w:r>
              <w:rPr>
                <w:rFonts w:ascii="Times New Roman"/>
                <w:b w:val="false"/>
                <w:i w:val="false"/>
                <w:color w:val="000000"/>
                <w:sz w:val="20"/>
              </w:rPr>
              <w:t>
</w:t>
            </w:r>
            <w:r>
              <w:rPr>
                <w:rFonts w:ascii="Times New Roman"/>
                <w:b w:val="false"/>
                <w:i w:val="false"/>
                <w:color w:val="000000"/>
                <w:sz w:val="20"/>
              </w:rPr>
              <w:t>частных производных.</w:t>
            </w:r>
            <w:r>
              <w:br/>
            </w:r>
            <w:r>
              <w:rPr>
                <w:rFonts w:ascii="Times New Roman"/>
                <w:b w:val="false"/>
                <w:i w:val="false"/>
                <w:color w:val="000000"/>
                <w:sz w:val="20"/>
              </w:rPr>
              <w:t>
</w:t>
            </w:r>
            <w:r>
              <w:rPr>
                <w:rFonts w:ascii="Times New Roman"/>
                <w:b w:val="false"/>
                <w:i w:val="false"/>
                <w:color w:val="000000"/>
                <w:sz w:val="20"/>
              </w:rPr>
              <w:t>Свойства функции</w:t>
            </w:r>
            <w:r>
              <w:br/>
            </w:r>
            <w:r>
              <w:rPr>
                <w:rFonts w:ascii="Times New Roman"/>
                <w:b w:val="false"/>
                <w:i w:val="false"/>
                <w:color w:val="000000"/>
                <w:sz w:val="20"/>
              </w:rPr>
              <w:t>
</w:t>
            </w:r>
            <w:r>
              <w:rPr>
                <w:rFonts w:ascii="Times New Roman"/>
                <w:b w:val="false"/>
                <w:i w:val="false"/>
                <w:color w:val="000000"/>
                <w:sz w:val="20"/>
              </w:rPr>
              <w:t>полезности. Задача</w:t>
            </w:r>
            <w:r>
              <w:br/>
            </w:r>
            <w:r>
              <w:rPr>
                <w:rFonts w:ascii="Times New Roman"/>
                <w:b w:val="false"/>
                <w:i w:val="false"/>
                <w:color w:val="000000"/>
                <w:sz w:val="20"/>
              </w:rPr>
              <w:t>
</w:t>
            </w:r>
            <w:r>
              <w:rPr>
                <w:rFonts w:ascii="Times New Roman"/>
                <w:b w:val="false"/>
                <w:i w:val="false"/>
                <w:color w:val="000000"/>
                <w:sz w:val="20"/>
              </w:rPr>
              <w:t>оптимизации выбора потребителя.</w:t>
            </w:r>
            <w:r>
              <w:br/>
            </w:r>
            <w:r>
              <w:rPr>
                <w:rFonts w:ascii="Times New Roman"/>
                <w:b w:val="false"/>
                <w:i w:val="false"/>
                <w:color w:val="000000"/>
                <w:sz w:val="20"/>
              </w:rPr>
              <w:t>
</w:t>
            </w:r>
            <w:r>
              <w:rPr>
                <w:rFonts w:ascii="Times New Roman"/>
                <w:b w:val="false"/>
                <w:i w:val="false"/>
                <w:color w:val="000000"/>
                <w:sz w:val="20"/>
              </w:rPr>
              <w:t>Матрицы последствий и рисков.</w:t>
            </w:r>
            <w:r>
              <w:br/>
            </w:r>
            <w:r>
              <w:rPr>
                <w:rFonts w:ascii="Times New Roman"/>
                <w:b w:val="false"/>
                <w:i w:val="false"/>
                <w:color w:val="000000"/>
                <w:sz w:val="20"/>
              </w:rPr>
              <w:t>
</w:t>
            </w:r>
            <w:r>
              <w:rPr>
                <w:rFonts w:ascii="Times New Roman"/>
                <w:b w:val="false"/>
                <w:i w:val="false"/>
                <w:color w:val="000000"/>
                <w:sz w:val="20"/>
              </w:rPr>
              <w:t>Принятие решений в условиях полной</w:t>
            </w:r>
            <w:r>
              <w:br/>
            </w:r>
            <w:r>
              <w:rPr>
                <w:rFonts w:ascii="Times New Roman"/>
                <w:b w:val="false"/>
                <w:i w:val="false"/>
                <w:color w:val="000000"/>
                <w:sz w:val="20"/>
              </w:rPr>
              <w:t>
</w:t>
            </w:r>
            <w:r>
              <w:rPr>
                <w:rFonts w:ascii="Times New Roman"/>
                <w:b w:val="false"/>
                <w:i w:val="false"/>
                <w:color w:val="000000"/>
                <w:sz w:val="20"/>
              </w:rPr>
              <w:t>неопределенности.</w:t>
            </w:r>
            <w:r>
              <w:br/>
            </w:r>
            <w:r>
              <w:rPr>
                <w:rFonts w:ascii="Times New Roman"/>
                <w:b w:val="false"/>
                <w:i w:val="false"/>
                <w:color w:val="000000"/>
                <w:sz w:val="20"/>
              </w:rPr>
              <w:t>
</w:t>
            </w:r>
            <w:r>
              <w:rPr>
                <w:rFonts w:ascii="Times New Roman"/>
                <w:b w:val="false"/>
                <w:i w:val="false"/>
                <w:color w:val="000000"/>
                <w:sz w:val="20"/>
              </w:rPr>
              <w:t>Принятие решений в</w:t>
            </w:r>
            <w:r>
              <w:br/>
            </w:r>
            <w:r>
              <w:rPr>
                <w:rFonts w:ascii="Times New Roman"/>
                <w:b w:val="false"/>
                <w:i w:val="false"/>
                <w:color w:val="000000"/>
                <w:sz w:val="20"/>
              </w:rPr>
              <w:t>
</w:t>
            </w:r>
            <w:r>
              <w:rPr>
                <w:rFonts w:ascii="Times New Roman"/>
                <w:b w:val="false"/>
                <w:i w:val="false"/>
                <w:color w:val="000000"/>
                <w:sz w:val="20"/>
              </w:rPr>
              <w:t>условиях частичной</w:t>
            </w:r>
            <w:r>
              <w:br/>
            </w:r>
            <w:r>
              <w:rPr>
                <w:rFonts w:ascii="Times New Roman"/>
                <w:b w:val="false"/>
                <w:i w:val="false"/>
                <w:color w:val="000000"/>
                <w:sz w:val="20"/>
              </w:rPr>
              <w:t>
</w:t>
            </w:r>
            <w:r>
              <w:rPr>
                <w:rFonts w:ascii="Times New Roman"/>
                <w:b w:val="false"/>
                <w:i w:val="false"/>
                <w:color w:val="000000"/>
                <w:sz w:val="20"/>
              </w:rPr>
              <w:t>неопределенности.</w:t>
            </w:r>
            <w:r>
              <w:br/>
            </w:r>
            <w:r>
              <w:rPr>
                <w:rFonts w:ascii="Times New Roman"/>
                <w:b w:val="false"/>
                <w:i w:val="false"/>
                <w:color w:val="000000"/>
                <w:sz w:val="20"/>
              </w:rPr>
              <w:t>
</w:t>
            </w:r>
            <w:r>
              <w:rPr>
                <w:rFonts w:ascii="Times New Roman"/>
                <w:b w:val="false"/>
                <w:i w:val="false"/>
                <w:color w:val="000000"/>
                <w:sz w:val="20"/>
              </w:rPr>
              <w:t>Риск как среднее</w:t>
            </w:r>
            <w:r>
              <w:br/>
            </w:r>
            <w:r>
              <w:rPr>
                <w:rFonts w:ascii="Times New Roman"/>
                <w:b w:val="false"/>
                <w:i w:val="false"/>
                <w:color w:val="000000"/>
                <w:sz w:val="20"/>
              </w:rPr>
              <w:t>
</w:t>
            </w:r>
            <w:r>
              <w:rPr>
                <w:rFonts w:ascii="Times New Roman"/>
                <w:b w:val="false"/>
                <w:i w:val="false"/>
                <w:color w:val="000000"/>
                <w:sz w:val="20"/>
              </w:rPr>
              <w:t>квадратичное</w:t>
            </w:r>
            <w:r>
              <w:br/>
            </w:r>
            <w:r>
              <w:rPr>
                <w:rFonts w:ascii="Times New Roman"/>
                <w:b w:val="false"/>
                <w:i w:val="false"/>
                <w:color w:val="000000"/>
                <w:sz w:val="20"/>
              </w:rPr>
              <w:t>
</w:t>
            </w:r>
            <w:r>
              <w:rPr>
                <w:rFonts w:ascii="Times New Roman"/>
                <w:b w:val="false"/>
                <w:i w:val="false"/>
                <w:color w:val="000000"/>
                <w:sz w:val="20"/>
              </w:rPr>
              <w:t>отклонение.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роли математики в экономике;</w:t>
            </w:r>
            <w:r>
              <w:br/>
            </w:r>
            <w:r>
              <w:rPr>
                <w:rFonts w:ascii="Times New Roman"/>
                <w:b w:val="false"/>
                <w:i w:val="false"/>
                <w:color w:val="000000"/>
                <w:sz w:val="20"/>
              </w:rPr>
              <w:t>
</w:t>
            </w:r>
            <w:r>
              <w:rPr>
                <w:rFonts w:ascii="Times New Roman"/>
                <w:b w:val="false"/>
                <w:i w:val="false"/>
                <w:color w:val="000000"/>
                <w:sz w:val="20"/>
              </w:rPr>
              <w:t>- о назначении линейной алгебры;</w:t>
            </w:r>
            <w:r>
              <w:br/>
            </w:r>
            <w:r>
              <w:rPr>
                <w:rFonts w:ascii="Times New Roman"/>
                <w:b w:val="false"/>
                <w:i w:val="false"/>
                <w:color w:val="000000"/>
                <w:sz w:val="20"/>
              </w:rPr>
              <w:t>
</w:t>
            </w:r>
            <w:r>
              <w:rPr>
                <w:rFonts w:ascii="Times New Roman"/>
                <w:b w:val="false"/>
                <w:i w:val="false"/>
                <w:color w:val="000000"/>
                <w:sz w:val="20"/>
              </w:rPr>
              <w:t>- применение производной в экономике;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равновесную точку,</w:t>
            </w:r>
            <w:r>
              <w:br/>
            </w:r>
            <w:r>
              <w:rPr>
                <w:rFonts w:ascii="Times New Roman"/>
                <w:b w:val="false"/>
                <w:i w:val="false"/>
                <w:color w:val="000000"/>
                <w:sz w:val="20"/>
              </w:rPr>
              <w:t>
</w:t>
            </w:r>
            <w:r>
              <w:rPr>
                <w:rFonts w:ascii="Times New Roman"/>
                <w:b w:val="false"/>
                <w:i w:val="false"/>
                <w:color w:val="000000"/>
                <w:sz w:val="20"/>
              </w:rPr>
              <w:t>использовать производную функции</w:t>
            </w:r>
            <w:r>
              <w:br/>
            </w:r>
            <w:r>
              <w:rPr>
                <w:rFonts w:ascii="Times New Roman"/>
                <w:b w:val="false"/>
                <w:i w:val="false"/>
                <w:color w:val="000000"/>
                <w:sz w:val="20"/>
              </w:rPr>
              <w:t>
</w:t>
            </w:r>
            <w:r>
              <w:rPr>
                <w:rFonts w:ascii="Times New Roman"/>
                <w:b w:val="false"/>
                <w:i w:val="false"/>
                <w:color w:val="000000"/>
                <w:sz w:val="20"/>
              </w:rPr>
              <w:t>для решений экономических задач;</w:t>
            </w:r>
            <w:r>
              <w:br/>
            </w:r>
            <w:r>
              <w:rPr>
                <w:rFonts w:ascii="Times New Roman"/>
                <w:b w:val="false"/>
                <w:i w:val="false"/>
                <w:color w:val="000000"/>
                <w:sz w:val="20"/>
              </w:rPr>
              <w:t>
</w:t>
            </w:r>
            <w:r>
              <w:rPr>
                <w:rFonts w:ascii="Times New Roman"/>
                <w:b w:val="false"/>
                <w:i w:val="false"/>
                <w:color w:val="000000"/>
                <w:sz w:val="20"/>
              </w:rPr>
              <w:t>- использовать линейную алгебру</w:t>
            </w:r>
            <w:r>
              <w:br/>
            </w:r>
            <w:r>
              <w:rPr>
                <w:rFonts w:ascii="Times New Roman"/>
                <w:b w:val="false"/>
                <w:i w:val="false"/>
                <w:color w:val="000000"/>
                <w:sz w:val="20"/>
              </w:rPr>
              <w:t>
</w:t>
            </w:r>
            <w:r>
              <w:rPr>
                <w:rFonts w:ascii="Times New Roman"/>
                <w:b w:val="false"/>
                <w:i w:val="false"/>
                <w:color w:val="000000"/>
                <w:sz w:val="20"/>
              </w:rPr>
              <w:t>для решения</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матриц;</w:t>
            </w:r>
            <w:r>
              <w:br/>
            </w:r>
            <w:r>
              <w:rPr>
                <w:rFonts w:ascii="Times New Roman"/>
                <w:b w:val="false"/>
                <w:i w:val="false"/>
                <w:color w:val="000000"/>
                <w:sz w:val="20"/>
              </w:rPr>
              <w:t>
</w:t>
            </w:r>
            <w:r>
              <w:rPr>
                <w:rFonts w:ascii="Times New Roman"/>
                <w:b w:val="false"/>
                <w:i w:val="false"/>
                <w:color w:val="000000"/>
                <w:sz w:val="20"/>
              </w:rPr>
              <w:t>- принимать решения</w:t>
            </w:r>
            <w:r>
              <w:br/>
            </w:r>
            <w:r>
              <w:rPr>
                <w:rFonts w:ascii="Times New Roman"/>
                <w:b w:val="false"/>
                <w:i w:val="false"/>
                <w:color w:val="000000"/>
                <w:sz w:val="20"/>
              </w:rPr>
              <w:t>
</w:t>
            </w:r>
            <w:r>
              <w:rPr>
                <w:rFonts w:ascii="Times New Roman"/>
                <w:b w:val="false"/>
                <w:i w:val="false"/>
                <w:color w:val="000000"/>
                <w:sz w:val="20"/>
              </w:rPr>
              <w:t>в условиях полной и</w:t>
            </w:r>
            <w:r>
              <w:br/>
            </w:r>
            <w:r>
              <w:rPr>
                <w:rFonts w:ascii="Times New Roman"/>
                <w:b w:val="false"/>
                <w:i w:val="false"/>
                <w:color w:val="000000"/>
                <w:sz w:val="20"/>
              </w:rPr>
              <w:t>
</w:t>
            </w:r>
            <w:r>
              <w:rPr>
                <w:rFonts w:ascii="Times New Roman"/>
                <w:b w:val="false"/>
                <w:i w:val="false"/>
                <w:color w:val="000000"/>
                <w:sz w:val="20"/>
              </w:rPr>
              <w:t>частичной</w:t>
            </w:r>
            <w:r>
              <w:br/>
            </w:r>
            <w:r>
              <w:rPr>
                <w:rFonts w:ascii="Times New Roman"/>
                <w:b w:val="false"/>
                <w:i w:val="false"/>
                <w:color w:val="000000"/>
                <w:sz w:val="20"/>
              </w:rPr>
              <w:t>
</w:t>
            </w:r>
            <w:r>
              <w:rPr>
                <w:rFonts w:ascii="Times New Roman"/>
                <w:b w:val="false"/>
                <w:i w:val="false"/>
                <w:color w:val="000000"/>
                <w:sz w:val="20"/>
              </w:rPr>
              <w:t>неопределенности.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 и вычислительная техника</w:t>
            </w:r>
            <w:r>
              <w:br/>
            </w:r>
            <w:r>
              <w:rPr>
                <w:rFonts w:ascii="Times New Roman"/>
                <w:b w:val="false"/>
                <w:i w:val="false"/>
                <w:color w:val="000000"/>
                <w:sz w:val="20"/>
              </w:rPr>
              <w:t>
</w:t>
            </w:r>
            <w:r>
              <w:rPr>
                <w:rFonts w:ascii="Times New Roman"/>
                <w:b w:val="false"/>
                <w:i w:val="false"/>
                <w:color w:val="000000"/>
                <w:sz w:val="20"/>
              </w:rPr>
              <w:t>Цели и задачи экономической информатики,</w:t>
            </w:r>
            <w:r>
              <w:br/>
            </w:r>
            <w:r>
              <w:rPr>
                <w:rFonts w:ascii="Times New Roman"/>
                <w:b w:val="false"/>
                <w:i w:val="false"/>
                <w:color w:val="000000"/>
                <w:sz w:val="20"/>
              </w:rPr>
              <w:t>
</w:t>
            </w:r>
            <w:r>
              <w:rPr>
                <w:rFonts w:ascii="Times New Roman"/>
                <w:b w:val="false"/>
                <w:i w:val="false"/>
                <w:color w:val="000000"/>
                <w:sz w:val="20"/>
              </w:rPr>
              <w:t>средства ее обработки,</w:t>
            </w:r>
            <w:r>
              <w:br/>
            </w:r>
            <w:r>
              <w:rPr>
                <w:rFonts w:ascii="Times New Roman"/>
                <w:b w:val="false"/>
                <w:i w:val="false"/>
                <w:color w:val="000000"/>
                <w:sz w:val="20"/>
              </w:rPr>
              <w:t>
</w:t>
            </w:r>
            <w:r>
              <w:rPr>
                <w:rFonts w:ascii="Times New Roman"/>
                <w:b w:val="false"/>
                <w:i w:val="false"/>
                <w:color w:val="000000"/>
                <w:sz w:val="20"/>
              </w:rPr>
              <w:t>методы хранения и передачи</w:t>
            </w:r>
            <w:r>
              <w:br/>
            </w:r>
            <w:r>
              <w:rPr>
                <w:rFonts w:ascii="Times New Roman"/>
                <w:b w:val="false"/>
                <w:i w:val="false"/>
                <w:color w:val="000000"/>
                <w:sz w:val="20"/>
              </w:rPr>
              <w:t>
</w:t>
            </w:r>
            <w:r>
              <w:rPr>
                <w:rFonts w:ascii="Times New Roman"/>
                <w:b w:val="false"/>
                <w:i w:val="false"/>
                <w:color w:val="000000"/>
                <w:sz w:val="20"/>
              </w:rPr>
              <w:t>экономической информации,</w:t>
            </w:r>
            <w:r>
              <w:br/>
            </w:r>
            <w:r>
              <w:rPr>
                <w:rFonts w:ascii="Times New Roman"/>
                <w:b w:val="false"/>
                <w:i w:val="false"/>
                <w:color w:val="000000"/>
                <w:sz w:val="20"/>
              </w:rPr>
              <w:t>
</w:t>
            </w:r>
            <w:r>
              <w:rPr>
                <w:rFonts w:ascii="Times New Roman"/>
                <w:b w:val="false"/>
                <w:i w:val="false"/>
                <w:color w:val="000000"/>
                <w:sz w:val="20"/>
              </w:rPr>
              <w:t>информационная технология и этапы</w:t>
            </w:r>
            <w:r>
              <w:br/>
            </w:r>
            <w:r>
              <w:rPr>
                <w:rFonts w:ascii="Times New Roman"/>
                <w:b w:val="false"/>
                <w:i w:val="false"/>
                <w:color w:val="000000"/>
                <w:sz w:val="20"/>
              </w:rPr>
              <w:t>
</w:t>
            </w:r>
            <w:r>
              <w:rPr>
                <w:rFonts w:ascii="Times New Roman"/>
                <w:b w:val="false"/>
                <w:i w:val="false"/>
                <w:color w:val="000000"/>
                <w:sz w:val="20"/>
              </w:rPr>
              <w:t>ее развития, концепция технологии обработки</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вычислительного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характеристика и</w:t>
            </w:r>
            <w:r>
              <w:br/>
            </w:r>
            <w:r>
              <w:rPr>
                <w:rFonts w:ascii="Times New Roman"/>
                <w:b w:val="false"/>
                <w:i w:val="false"/>
                <w:color w:val="000000"/>
                <w:sz w:val="20"/>
              </w:rPr>
              <w:t>
</w:t>
            </w:r>
            <w:r>
              <w:rPr>
                <w:rFonts w:ascii="Times New Roman"/>
                <w:b w:val="false"/>
                <w:i w:val="false"/>
                <w:color w:val="000000"/>
                <w:sz w:val="20"/>
              </w:rPr>
              <w:t>основы рациональной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вычислительного</w:t>
            </w:r>
            <w:r>
              <w:br/>
            </w:r>
            <w:r>
              <w:rPr>
                <w:rFonts w:ascii="Times New Roman"/>
                <w:b w:val="false"/>
                <w:i w:val="false"/>
                <w:color w:val="000000"/>
                <w:sz w:val="20"/>
              </w:rPr>
              <w:t>
</w:t>
            </w:r>
            <w:r>
              <w:rPr>
                <w:rFonts w:ascii="Times New Roman"/>
                <w:b w:val="false"/>
                <w:i w:val="false"/>
                <w:color w:val="000000"/>
                <w:sz w:val="20"/>
              </w:rPr>
              <w:t>процесса, виды вычисления,</w:t>
            </w:r>
            <w:r>
              <w:br/>
            </w:r>
            <w:r>
              <w:rPr>
                <w:rFonts w:ascii="Times New Roman"/>
                <w:b w:val="false"/>
                <w:i w:val="false"/>
                <w:color w:val="000000"/>
                <w:sz w:val="20"/>
              </w:rPr>
              <w:t>
</w:t>
            </w:r>
            <w:r>
              <w:rPr>
                <w:rFonts w:ascii="Times New Roman"/>
                <w:b w:val="false"/>
                <w:i w:val="false"/>
                <w:color w:val="000000"/>
                <w:sz w:val="20"/>
              </w:rPr>
              <w:t>практическое</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вычислительных машин,</w:t>
            </w:r>
            <w:r>
              <w:br/>
            </w:r>
            <w:r>
              <w:rPr>
                <w:rFonts w:ascii="Times New Roman"/>
                <w:b w:val="false"/>
                <w:i w:val="false"/>
                <w:color w:val="000000"/>
                <w:sz w:val="20"/>
              </w:rPr>
              <w:t>
</w:t>
            </w:r>
            <w:r>
              <w:rPr>
                <w:rFonts w:ascii="Times New Roman"/>
                <w:b w:val="false"/>
                <w:i w:val="false"/>
                <w:color w:val="000000"/>
                <w:sz w:val="20"/>
              </w:rPr>
              <w:t>структура и</w:t>
            </w:r>
            <w:r>
              <w:br/>
            </w:r>
            <w:r>
              <w:rPr>
                <w:rFonts w:ascii="Times New Roman"/>
                <w:b w:val="false"/>
                <w:i w:val="false"/>
                <w:color w:val="000000"/>
                <w:sz w:val="20"/>
              </w:rPr>
              <w:t>
</w:t>
            </w:r>
            <w:r>
              <w:rPr>
                <w:rFonts w:ascii="Times New Roman"/>
                <w:b w:val="false"/>
                <w:i w:val="false"/>
                <w:color w:val="000000"/>
                <w:sz w:val="20"/>
              </w:rPr>
              <w:t xml:space="preserve">операционная </w:t>
            </w:r>
            <w:r>
              <w:br/>
            </w:r>
            <w:r>
              <w:rPr>
                <w:rFonts w:ascii="Times New Roman"/>
                <w:b w:val="false"/>
                <w:i w:val="false"/>
                <w:color w:val="000000"/>
                <w:sz w:val="20"/>
              </w:rPr>
              <w:t>
</w:t>
            </w:r>
            <w:r>
              <w:rPr>
                <w:rFonts w:ascii="Times New Roman"/>
                <w:b w:val="false"/>
                <w:i w:val="false"/>
                <w:color w:val="000000"/>
                <w:sz w:val="20"/>
              </w:rPr>
              <w:t>система, программы</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операционной системы,</w:t>
            </w:r>
            <w:r>
              <w:br/>
            </w:r>
            <w:r>
              <w:rPr>
                <w:rFonts w:ascii="Times New Roman"/>
                <w:b w:val="false"/>
                <w:i w:val="false"/>
                <w:color w:val="000000"/>
                <w:sz w:val="20"/>
              </w:rPr>
              <w:t>
</w:t>
            </w:r>
            <w:r>
              <w:rPr>
                <w:rFonts w:ascii="Times New Roman"/>
                <w:b w:val="false"/>
                <w:i w:val="false"/>
                <w:color w:val="000000"/>
                <w:sz w:val="20"/>
              </w:rPr>
              <w:t>редакторы текстов,</w:t>
            </w:r>
            <w:r>
              <w:br/>
            </w:r>
            <w:r>
              <w:rPr>
                <w:rFonts w:ascii="Times New Roman"/>
                <w:b w:val="false"/>
                <w:i w:val="false"/>
                <w:color w:val="000000"/>
                <w:sz w:val="20"/>
              </w:rPr>
              <w:t>
</w:t>
            </w:r>
            <w:r>
              <w:rPr>
                <w:rFonts w:ascii="Times New Roman"/>
                <w:b w:val="false"/>
                <w:i w:val="false"/>
                <w:color w:val="000000"/>
                <w:sz w:val="20"/>
              </w:rPr>
              <w:t>электронные таблицы, системы управления</w:t>
            </w:r>
            <w:r>
              <w:br/>
            </w:r>
            <w:r>
              <w:rPr>
                <w:rFonts w:ascii="Times New Roman"/>
                <w:b w:val="false"/>
                <w:i w:val="false"/>
                <w:color w:val="000000"/>
                <w:sz w:val="20"/>
              </w:rPr>
              <w:t>
</w:t>
            </w:r>
            <w:r>
              <w:rPr>
                <w:rFonts w:ascii="Times New Roman"/>
                <w:b w:val="false"/>
                <w:i w:val="false"/>
                <w:color w:val="000000"/>
                <w:sz w:val="20"/>
              </w:rPr>
              <w:t>базами данных.</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вычислительных машин,</w:t>
            </w:r>
            <w:r>
              <w:br/>
            </w:r>
            <w:r>
              <w:rPr>
                <w:rFonts w:ascii="Times New Roman"/>
                <w:b w:val="false"/>
                <w:i w:val="false"/>
                <w:color w:val="000000"/>
                <w:sz w:val="20"/>
              </w:rPr>
              <w:t>
</w:t>
            </w:r>
            <w:r>
              <w:rPr>
                <w:rFonts w:ascii="Times New Roman"/>
                <w:b w:val="false"/>
                <w:i w:val="false"/>
                <w:color w:val="000000"/>
                <w:sz w:val="20"/>
              </w:rPr>
              <w:t>- классификацию средств</w:t>
            </w:r>
            <w:r>
              <w:br/>
            </w:r>
            <w:r>
              <w:rPr>
                <w:rFonts w:ascii="Times New Roman"/>
                <w:b w:val="false"/>
                <w:i w:val="false"/>
                <w:color w:val="000000"/>
                <w:sz w:val="20"/>
              </w:rPr>
              <w:t>
</w:t>
            </w:r>
            <w:r>
              <w:rPr>
                <w:rFonts w:ascii="Times New Roman"/>
                <w:b w:val="false"/>
                <w:i w:val="false"/>
                <w:color w:val="000000"/>
                <w:sz w:val="20"/>
              </w:rPr>
              <w:t>вычислительной техники;</w:t>
            </w:r>
            <w:r>
              <w:br/>
            </w:r>
            <w:r>
              <w:rPr>
                <w:rFonts w:ascii="Times New Roman"/>
                <w:b w:val="false"/>
                <w:i w:val="false"/>
                <w:color w:val="000000"/>
                <w:sz w:val="20"/>
              </w:rPr>
              <w:t>
</w:t>
            </w:r>
            <w:r>
              <w:rPr>
                <w:rFonts w:ascii="Times New Roman"/>
                <w:b w:val="false"/>
                <w:i w:val="false"/>
                <w:color w:val="000000"/>
                <w:sz w:val="20"/>
              </w:rPr>
              <w:t>-концепцию технологии обработки</w:t>
            </w:r>
            <w:r>
              <w:br/>
            </w:r>
            <w:r>
              <w:rPr>
                <w:rFonts w:ascii="Times New Roman"/>
                <w:b w:val="false"/>
                <w:i w:val="false"/>
                <w:color w:val="000000"/>
                <w:sz w:val="20"/>
              </w:rPr>
              <w:t>
</w:t>
            </w:r>
            <w:r>
              <w:rPr>
                <w:rFonts w:ascii="Times New Roman"/>
                <w:b w:val="false"/>
                <w:i w:val="false"/>
                <w:color w:val="000000"/>
                <w:sz w:val="20"/>
              </w:rPr>
              <w:t>экономической информации;</w:t>
            </w:r>
            <w:r>
              <w:br/>
            </w:r>
            <w:r>
              <w:rPr>
                <w:rFonts w:ascii="Times New Roman"/>
                <w:b w:val="false"/>
                <w:i w:val="false"/>
                <w:color w:val="000000"/>
                <w:sz w:val="20"/>
              </w:rPr>
              <w:t>
</w:t>
            </w:r>
            <w:r>
              <w:rPr>
                <w:rFonts w:ascii="Times New Roman"/>
                <w:b w:val="false"/>
                <w:i w:val="false"/>
                <w:color w:val="000000"/>
                <w:sz w:val="20"/>
              </w:rPr>
              <w:t>-характеристику и</w:t>
            </w:r>
            <w:r>
              <w:br/>
            </w:r>
            <w:r>
              <w:rPr>
                <w:rFonts w:ascii="Times New Roman"/>
                <w:b w:val="false"/>
                <w:i w:val="false"/>
                <w:color w:val="000000"/>
                <w:sz w:val="20"/>
              </w:rPr>
              <w:t>
</w:t>
            </w:r>
            <w:r>
              <w:rPr>
                <w:rFonts w:ascii="Times New Roman"/>
                <w:b w:val="false"/>
                <w:i w:val="false"/>
                <w:color w:val="000000"/>
                <w:sz w:val="20"/>
              </w:rPr>
              <w:t>основы рациональной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вычислительного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 виды вычисления;</w:t>
            </w:r>
            <w:r>
              <w:br/>
            </w:r>
            <w:r>
              <w:rPr>
                <w:rFonts w:ascii="Times New Roman"/>
                <w:b w:val="false"/>
                <w:i w:val="false"/>
                <w:color w:val="000000"/>
                <w:sz w:val="20"/>
              </w:rPr>
              <w:t>
</w:t>
            </w:r>
            <w:r>
              <w:rPr>
                <w:rFonts w:ascii="Times New Roman"/>
                <w:b w:val="false"/>
                <w:i w:val="false"/>
                <w:color w:val="000000"/>
                <w:sz w:val="20"/>
              </w:rPr>
              <w:t>- практическое</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вычислительных</w:t>
            </w:r>
            <w:r>
              <w:br/>
            </w:r>
            <w:r>
              <w:rPr>
                <w:rFonts w:ascii="Times New Roman"/>
                <w:b w:val="false"/>
                <w:i w:val="false"/>
                <w:color w:val="000000"/>
                <w:sz w:val="20"/>
              </w:rPr>
              <w:t>
</w:t>
            </w:r>
            <w:r>
              <w:rPr>
                <w:rFonts w:ascii="Times New Roman"/>
                <w:b w:val="false"/>
                <w:i w:val="false"/>
                <w:color w:val="000000"/>
                <w:sz w:val="20"/>
              </w:rPr>
              <w:t>машин;</w:t>
            </w:r>
            <w:r>
              <w:br/>
            </w:r>
            <w:r>
              <w:rPr>
                <w:rFonts w:ascii="Times New Roman"/>
                <w:b w:val="false"/>
                <w:i w:val="false"/>
                <w:color w:val="000000"/>
                <w:sz w:val="20"/>
              </w:rPr>
              <w:t>
</w:t>
            </w:r>
            <w:r>
              <w:rPr>
                <w:rFonts w:ascii="Times New Roman"/>
                <w:b w:val="false"/>
                <w:i w:val="false"/>
                <w:color w:val="000000"/>
                <w:sz w:val="20"/>
              </w:rPr>
              <w:t>- программы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операционной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 системы управления</w:t>
            </w:r>
            <w:r>
              <w:br/>
            </w:r>
            <w:r>
              <w:rPr>
                <w:rFonts w:ascii="Times New Roman"/>
                <w:b w:val="false"/>
                <w:i w:val="false"/>
                <w:color w:val="000000"/>
                <w:sz w:val="20"/>
              </w:rPr>
              <w:t>
</w:t>
            </w:r>
            <w:r>
              <w:rPr>
                <w:rFonts w:ascii="Times New Roman"/>
                <w:b w:val="false"/>
                <w:i w:val="false"/>
                <w:color w:val="000000"/>
                <w:sz w:val="20"/>
              </w:rPr>
              <w:t>базами данных;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готовую прикладную программу;</w:t>
            </w:r>
            <w:r>
              <w:br/>
            </w:r>
            <w:r>
              <w:rPr>
                <w:rFonts w:ascii="Times New Roman"/>
                <w:b w:val="false"/>
                <w:i w:val="false"/>
                <w:color w:val="000000"/>
                <w:sz w:val="20"/>
              </w:rPr>
              <w:t>
</w:t>
            </w:r>
            <w:r>
              <w:rPr>
                <w:rFonts w:ascii="Times New Roman"/>
                <w:b w:val="false"/>
                <w:i w:val="false"/>
                <w:color w:val="000000"/>
                <w:sz w:val="20"/>
              </w:rPr>
              <w:t>- использовать в организациях и</w:t>
            </w:r>
            <w:r>
              <w:br/>
            </w:r>
            <w:r>
              <w:rPr>
                <w:rFonts w:ascii="Times New Roman"/>
                <w:b w:val="false"/>
                <w:i w:val="false"/>
                <w:color w:val="000000"/>
                <w:sz w:val="20"/>
              </w:rPr>
              <w:t>
</w:t>
            </w:r>
            <w:r>
              <w:rPr>
                <w:rFonts w:ascii="Times New Roman"/>
                <w:b w:val="false"/>
                <w:i w:val="false"/>
                <w:color w:val="000000"/>
                <w:sz w:val="20"/>
              </w:rPr>
              <w:t>предприятиях</w:t>
            </w:r>
            <w:r>
              <w:br/>
            </w:r>
            <w:r>
              <w:rPr>
                <w:rFonts w:ascii="Times New Roman"/>
                <w:b w:val="false"/>
                <w:i w:val="false"/>
                <w:color w:val="000000"/>
                <w:sz w:val="20"/>
              </w:rPr>
              <w:t>
</w:t>
            </w:r>
            <w:r>
              <w:rPr>
                <w:rFonts w:ascii="Times New Roman"/>
                <w:b w:val="false"/>
                <w:i w:val="false"/>
                <w:color w:val="000000"/>
                <w:sz w:val="20"/>
              </w:rPr>
              <w:t>персональные</w:t>
            </w:r>
            <w:r>
              <w:br/>
            </w:r>
            <w:r>
              <w:rPr>
                <w:rFonts w:ascii="Times New Roman"/>
                <w:b w:val="false"/>
                <w:i w:val="false"/>
                <w:color w:val="000000"/>
                <w:sz w:val="20"/>
              </w:rPr>
              <w:t>
</w:t>
            </w:r>
            <w:r>
              <w:rPr>
                <w:rFonts w:ascii="Times New Roman"/>
                <w:b w:val="false"/>
                <w:i w:val="false"/>
                <w:color w:val="000000"/>
                <w:sz w:val="20"/>
              </w:rPr>
              <w:t>компьютеры;</w:t>
            </w:r>
            <w:r>
              <w:br/>
            </w:r>
            <w:r>
              <w:rPr>
                <w:rFonts w:ascii="Times New Roman"/>
                <w:b w:val="false"/>
                <w:i w:val="false"/>
                <w:color w:val="000000"/>
                <w:sz w:val="20"/>
              </w:rPr>
              <w:t>
</w:t>
            </w:r>
            <w:r>
              <w:rPr>
                <w:rFonts w:ascii="Times New Roman"/>
                <w:b w:val="false"/>
                <w:i w:val="false"/>
                <w:color w:val="000000"/>
                <w:sz w:val="20"/>
              </w:rPr>
              <w:t>- обрабатывать</w:t>
            </w:r>
            <w:r>
              <w:br/>
            </w:r>
            <w:r>
              <w:rPr>
                <w:rFonts w:ascii="Times New Roman"/>
                <w:b w:val="false"/>
                <w:i w:val="false"/>
                <w:color w:val="000000"/>
                <w:sz w:val="20"/>
              </w:rPr>
              <w:t>
</w:t>
            </w:r>
            <w:r>
              <w:rPr>
                <w:rFonts w:ascii="Times New Roman"/>
                <w:b w:val="false"/>
                <w:i w:val="false"/>
                <w:color w:val="000000"/>
                <w:sz w:val="20"/>
              </w:rPr>
              <w:t>учетную информацию;</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программный пакет</w:t>
            </w:r>
            <w:r>
              <w:br/>
            </w:r>
            <w:r>
              <w:rPr>
                <w:rFonts w:ascii="Times New Roman"/>
                <w:b w:val="false"/>
                <w:i w:val="false"/>
                <w:color w:val="000000"/>
                <w:sz w:val="20"/>
              </w:rPr>
              <w:t>
</w:t>
            </w:r>
            <w:r>
              <w:rPr>
                <w:rFonts w:ascii="Times New Roman"/>
                <w:b w:val="false"/>
                <w:i w:val="false"/>
                <w:color w:val="000000"/>
                <w:sz w:val="20"/>
              </w:rPr>
              <w:t>при работе на</w:t>
            </w:r>
            <w:r>
              <w:br/>
            </w:r>
            <w:r>
              <w:rPr>
                <w:rFonts w:ascii="Times New Roman"/>
                <w:b w:val="false"/>
                <w:i w:val="false"/>
                <w:color w:val="000000"/>
                <w:sz w:val="20"/>
              </w:rPr>
              <w:t>
</w:t>
            </w:r>
            <w:r>
              <w:rPr>
                <w:rFonts w:ascii="Times New Roman"/>
                <w:b w:val="false"/>
                <w:i w:val="false"/>
                <w:color w:val="000000"/>
                <w:sz w:val="20"/>
              </w:rPr>
              <w:t>компьютере;</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операционной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редакторы текстов;</w:t>
            </w:r>
            <w:r>
              <w:br/>
            </w:r>
            <w:r>
              <w:rPr>
                <w:rFonts w:ascii="Times New Roman"/>
                <w:b w:val="false"/>
                <w:i w:val="false"/>
                <w:color w:val="000000"/>
                <w:sz w:val="20"/>
              </w:rPr>
              <w:t>
</w:t>
            </w:r>
            <w:r>
              <w:rPr>
                <w:rFonts w:ascii="Times New Roman"/>
                <w:b w:val="false"/>
                <w:i w:val="false"/>
                <w:color w:val="000000"/>
                <w:sz w:val="20"/>
              </w:rPr>
              <w:t>электронные таблицы,</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базами данных</w:t>
            </w:r>
            <w:r>
              <w:br/>
            </w:r>
            <w:r>
              <w:rPr>
                <w:rFonts w:ascii="Times New Roman"/>
                <w:b w:val="false"/>
                <w:i w:val="false"/>
                <w:color w:val="000000"/>
                <w:sz w:val="20"/>
              </w:rPr>
              <w:t>
</w:t>
            </w:r>
            <w:r>
              <w:rPr>
                <w:rFonts w:ascii="Times New Roman"/>
                <w:b w:val="false"/>
                <w:i w:val="false"/>
                <w:color w:val="000000"/>
                <w:sz w:val="20"/>
              </w:rPr>
              <w:t>на ПЭВМ.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налогообложение</w:t>
            </w:r>
            <w:r>
              <w:br/>
            </w:r>
            <w:r>
              <w:rPr>
                <w:rFonts w:ascii="Times New Roman"/>
                <w:b w:val="false"/>
                <w:i w:val="false"/>
                <w:color w:val="000000"/>
                <w:sz w:val="20"/>
              </w:rPr>
              <w:t>
</w:t>
            </w:r>
            <w:r>
              <w:rPr>
                <w:rFonts w:ascii="Times New Roman"/>
                <w:b w:val="false"/>
                <w:i w:val="false"/>
                <w:color w:val="000000"/>
                <w:sz w:val="20"/>
              </w:rPr>
              <w:t>Понятие о налогах,</w:t>
            </w:r>
            <w:r>
              <w:br/>
            </w:r>
            <w:r>
              <w:rPr>
                <w:rFonts w:ascii="Times New Roman"/>
                <w:b w:val="false"/>
                <w:i w:val="false"/>
                <w:color w:val="000000"/>
                <w:sz w:val="20"/>
              </w:rPr>
              <w:t>
</w:t>
            </w:r>
            <w:r>
              <w:rPr>
                <w:rFonts w:ascii="Times New Roman"/>
                <w:b w:val="false"/>
                <w:i w:val="false"/>
                <w:color w:val="000000"/>
                <w:sz w:val="20"/>
              </w:rPr>
              <w:t>сборах и других</w:t>
            </w:r>
            <w:r>
              <w:br/>
            </w:r>
            <w:r>
              <w:rPr>
                <w:rFonts w:ascii="Times New Roman"/>
                <w:b w:val="false"/>
                <w:i w:val="false"/>
                <w:color w:val="000000"/>
                <w:sz w:val="20"/>
              </w:rPr>
              <w:t>
</w:t>
            </w:r>
            <w:r>
              <w:rPr>
                <w:rFonts w:ascii="Times New Roman"/>
                <w:b w:val="false"/>
                <w:i w:val="false"/>
                <w:color w:val="000000"/>
                <w:sz w:val="20"/>
              </w:rPr>
              <w:t>обязательных платежах</w:t>
            </w:r>
            <w:r>
              <w:br/>
            </w:r>
            <w:r>
              <w:rPr>
                <w:rFonts w:ascii="Times New Roman"/>
                <w:b w:val="false"/>
                <w:i w:val="false"/>
                <w:color w:val="000000"/>
                <w:sz w:val="20"/>
              </w:rPr>
              <w:t>
</w:t>
            </w:r>
            <w:r>
              <w:rPr>
                <w:rFonts w:ascii="Times New Roman"/>
                <w:b w:val="false"/>
                <w:i w:val="false"/>
                <w:color w:val="000000"/>
                <w:sz w:val="20"/>
              </w:rPr>
              <w:t>в бюджет.</w:t>
            </w:r>
            <w:r>
              <w:br/>
            </w:r>
            <w:r>
              <w:rPr>
                <w:rFonts w:ascii="Times New Roman"/>
                <w:b w:val="false"/>
                <w:i w:val="false"/>
                <w:color w:val="000000"/>
                <w:sz w:val="20"/>
              </w:rPr>
              <w:t>
</w:t>
            </w:r>
            <w:r>
              <w:rPr>
                <w:rFonts w:ascii="Times New Roman"/>
                <w:b w:val="false"/>
                <w:i w:val="false"/>
                <w:color w:val="000000"/>
                <w:sz w:val="20"/>
              </w:rPr>
              <w:t>Роль налогов в экономике,</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экономическая сущность,</w:t>
            </w:r>
            <w:r>
              <w:br/>
            </w:r>
            <w:r>
              <w:rPr>
                <w:rFonts w:ascii="Times New Roman"/>
                <w:b w:val="false"/>
                <w:i w:val="false"/>
                <w:color w:val="000000"/>
                <w:sz w:val="20"/>
              </w:rPr>
              <w:t>
</w:t>
            </w:r>
            <w:r>
              <w:rPr>
                <w:rFonts w:ascii="Times New Roman"/>
                <w:b w:val="false"/>
                <w:i w:val="false"/>
                <w:color w:val="000000"/>
                <w:sz w:val="20"/>
              </w:rPr>
              <w:t>задачи и структура</w:t>
            </w:r>
            <w:r>
              <w:br/>
            </w:r>
            <w:r>
              <w:rPr>
                <w:rFonts w:ascii="Times New Roman"/>
                <w:b w:val="false"/>
                <w:i w:val="false"/>
                <w:color w:val="000000"/>
                <w:sz w:val="20"/>
              </w:rPr>
              <w:t>
</w:t>
            </w:r>
            <w:r>
              <w:rPr>
                <w:rFonts w:ascii="Times New Roman"/>
                <w:b w:val="false"/>
                <w:i w:val="false"/>
                <w:color w:val="000000"/>
                <w:sz w:val="20"/>
              </w:rPr>
              <w:t>налоговой системы</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основные принципы</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организация взимания</w:t>
            </w:r>
            <w:r>
              <w:br/>
            </w:r>
            <w:r>
              <w:rPr>
                <w:rFonts w:ascii="Times New Roman"/>
                <w:b w:val="false"/>
                <w:i w:val="false"/>
                <w:color w:val="000000"/>
                <w:sz w:val="20"/>
              </w:rPr>
              <w:t>
</w:t>
            </w:r>
            <w:r>
              <w:rPr>
                <w:rFonts w:ascii="Times New Roman"/>
                <w:b w:val="false"/>
                <w:i w:val="false"/>
                <w:color w:val="000000"/>
                <w:sz w:val="20"/>
              </w:rPr>
              <w:t>налогов, налоговый</w:t>
            </w:r>
            <w:r>
              <w:br/>
            </w:r>
            <w:r>
              <w:rPr>
                <w:rFonts w:ascii="Times New Roman"/>
                <w:b w:val="false"/>
                <w:i w:val="false"/>
                <w:color w:val="000000"/>
                <w:sz w:val="20"/>
              </w:rPr>
              <w:t>
</w:t>
            </w:r>
            <w:r>
              <w:rPr>
                <w:rFonts w:ascii="Times New Roman"/>
                <w:b w:val="false"/>
                <w:i w:val="false"/>
                <w:color w:val="000000"/>
                <w:sz w:val="20"/>
              </w:rPr>
              <w:t>кодекс Республики</w:t>
            </w:r>
            <w:r>
              <w:br/>
            </w:r>
            <w:r>
              <w:rPr>
                <w:rFonts w:ascii="Times New Roman"/>
                <w:b w:val="false"/>
                <w:i w:val="false"/>
                <w:color w:val="000000"/>
                <w:sz w:val="20"/>
              </w:rPr>
              <w:t>
</w:t>
            </w:r>
            <w:r>
              <w:rPr>
                <w:rFonts w:ascii="Times New Roman"/>
                <w:b w:val="false"/>
                <w:i w:val="false"/>
                <w:color w:val="000000"/>
                <w:sz w:val="20"/>
              </w:rPr>
              <w:t>Казахстан “ О налогах,</w:t>
            </w:r>
            <w:r>
              <w:br/>
            </w:r>
            <w:r>
              <w:rPr>
                <w:rFonts w:ascii="Times New Roman"/>
                <w:b w:val="false"/>
                <w:i w:val="false"/>
                <w:color w:val="000000"/>
                <w:sz w:val="20"/>
              </w:rPr>
              <w:t>
</w:t>
            </w:r>
            <w:r>
              <w:rPr>
                <w:rFonts w:ascii="Times New Roman"/>
                <w:b w:val="false"/>
                <w:i w:val="false"/>
                <w:color w:val="000000"/>
                <w:sz w:val="20"/>
              </w:rPr>
              <w:t>сборах и других</w:t>
            </w:r>
            <w:r>
              <w:br/>
            </w:r>
            <w:r>
              <w:rPr>
                <w:rFonts w:ascii="Times New Roman"/>
                <w:b w:val="false"/>
                <w:i w:val="false"/>
                <w:color w:val="000000"/>
                <w:sz w:val="20"/>
              </w:rPr>
              <w:t>
</w:t>
            </w:r>
            <w:r>
              <w:rPr>
                <w:rFonts w:ascii="Times New Roman"/>
                <w:b w:val="false"/>
                <w:i w:val="false"/>
                <w:color w:val="000000"/>
                <w:sz w:val="20"/>
              </w:rPr>
              <w:t>обязательных платежах</w:t>
            </w:r>
            <w:r>
              <w:br/>
            </w:r>
            <w:r>
              <w:rPr>
                <w:rFonts w:ascii="Times New Roman"/>
                <w:b w:val="false"/>
                <w:i w:val="false"/>
                <w:color w:val="000000"/>
                <w:sz w:val="20"/>
              </w:rPr>
              <w:t>
</w:t>
            </w:r>
            <w:r>
              <w:rPr>
                <w:rFonts w:ascii="Times New Roman"/>
                <w:b w:val="false"/>
                <w:i w:val="false"/>
                <w:color w:val="000000"/>
                <w:sz w:val="20"/>
              </w:rPr>
              <w:t>в бюджет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налогов в государстве и их функции;</w:t>
            </w:r>
            <w:r>
              <w:br/>
            </w:r>
            <w:r>
              <w:rPr>
                <w:rFonts w:ascii="Times New Roman"/>
                <w:b w:val="false"/>
                <w:i w:val="false"/>
                <w:color w:val="000000"/>
                <w:sz w:val="20"/>
              </w:rPr>
              <w:t>
</w:t>
            </w:r>
            <w:r>
              <w:rPr>
                <w:rFonts w:ascii="Times New Roman"/>
                <w:b w:val="false"/>
                <w:i w:val="false"/>
                <w:color w:val="000000"/>
                <w:sz w:val="20"/>
              </w:rPr>
              <w:t>- принципы налогообложения;</w:t>
            </w:r>
            <w:r>
              <w:br/>
            </w:r>
            <w:r>
              <w:rPr>
                <w:rFonts w:ascii="Times New Roman"/>
                <w:b w:val="false"/>
                <w:i w:val="false"/>
                <w:color w:val="000000"/>
                <w:sz w:val="20"/>
              </w:rPr>
              <w:t>
</w:t>
            </w:r>
            <w:r>
              <w:rPr>
                <w:rFonts w:ascii="Times New Roman"/>
                <w:b w:val="false"/>
                <w:i w:val="false"/>
                <w:color w:val="000000"/>
                <w:sz w:val="20"/>
              </w:rPr>
              <w:t>налоговые</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налогоплательщика;</w:t>
            </w:r>
            <w:r>
              <w:br/>
            </w:r>
            <w:r>
              <w:rPr>
                <w:rFonts w:ascii="Times New Roman"/>
                <w:b w:val="false"/>
                <w:i w:val="false"/>
                <w:color w:val="000000"/>
                <w:sz w:val="20"/>
              </w:rPr>
              <w:t>
</w:t>
            </w:r>
            <w:r>
              <w:rPr>
                <w:rFonts w:ascii="Times New Roman"/>
                <w:b w:val="false"/>
                <w:i w:val="false"/>
                <w:color w:val="000000"/>
                <w:sz w:val="20"/>
              </w:rPr>
              <w:t>- налоговую политику</w:t>
            </w:r>
            <w:r>
              <w:br/>
            </w:r>
            <w:r>
              <w:rPr>
                <w:rFonts w:ascii="Times New Roman"/>
                <w:b w:val="false"/>
                <w:i w:val="false"/>
                <w:color w:val="000000"/>
                <w:sz w:val="20"/>
              </w:rPr>
              <w:t>
</w:t>
            </w:r>
            <w:r>
              <w:rPr>
                <w:rFonts w:ascii="Times New Roman"/>
                <w:b w:val="false"/>
                <w:i w:val="false"/>
                <w:color w:val="000000"/>
                <w:sz w:val="20"/>
              </w:rPr>
              <w:t>и задачи органов</w:t>
            </w:r>
            <w:r>
              <w:br/>
            </w:r>
            <w:r>
              <w:rPr>
                <w:rFonts w:ascii="Times New Roman"/>
                <w:b w:val="false"/>
                <w:i w:val="false"/>
                <w:color w:val="000000"/>
                <w:sz w:val="20"/>
              </w:rPr>
              <w:t>
</w:t>
            </w:r>
            <w:r>
              <w:rPr>
                <w:rFonts w:ascii="Times New Roman"/>
                <w:b w:val="false"/>
                <w:i w:val="false"/>
                <w:color w:val="000000"/>
                <w:sz w:val="20"/>
              </w:rPr>
              <w:t xml:space="preserve">налоговой службы; </w:t>
            </w:r>
            <w:r>
              <w:br/>
            </w:r>
            <w:r>
              <w:rPr>
                <w:rFonts w:ascii="Times New Roman"/>
                <w:b w:val="false"/>
                <w:i w:val="false"/>
                <w:color w:val="000000"/>
                <w:sz w:val="20"/>
              </w:rPr>
              <w:t>
</w:t>
            </w:r>
            <w:r>
              <w:rPr>
                <w:rFonts w:ascii="Times New Roman"/>
                <w:b w:val="false"/>
                <w:i w:val="false"/>
                <w:color w:val="000000"/>
                <w:sz w:val="20"/>
              </w:rPr>
              <w:t>- виды действующих</w:t>
            </w:r>
            <w:r>
              <w:br/>
            </w:r>
            <w:r>
              <w:rPr>
                <w:rFonts w:ascii="Times New Roman"/>
                <w:b w:val="false"/>
                <w:i w:val="false"/>
                <w:color w:val="000000"/>
                <w:sz w:val="20"/>
              </w:rPr>
              <w:t>
</w:t>
            </w:r>
            <w:r>
              <w:rPr>
                <w:rFonts w:ascii="Times New Roman"/>
                <w:b w:val="false"/>
                <w:i w:val="false"/>
                <w:color w:val="000000"/>
                <w:sz w:val="20"/>
              </w:rPr>
              <w:t>налогов и других</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платежей в бюджет;</w:t>
            </w:r>
            <w:r>
              <w:br/>
            </w:r>
            <w:r>
              <w:rPr>
                <w:rFonts w:ascii="Times New Roman"/>
                <w:b w:val="false"/>
                <w:i w:val="false"/>
                <w:color w:val="000000"/>
                <w:sz w:val="20"/>
              </w:rPr>
              <w:t>
</w:t>
            </w:r>
            <w:r>
              <w:rPr>
                <w:rFonts w:ascii="Times New Roman"/>
                <w:b w:val="false"/>
                <w:i w:val="false"/>
                <w:color w:val="000000"/>
                <w:sz w:val="20"/>
              </w:rPr>
              <w:t xml:space="preserve">- основные статьи </w:t>
            </w:r>
            <w:r>
              <w:rPr>
                <w:rFonts w:ascii="Times New Roman"/>
                <w:b w:val="false"/>
                <w:i w:val="false"/>
                <w:color w:val="000000"/>
                <w:sz w:val="20"/>
              </w:rPr>
              <w:t>Налогового Кодекса</w:t>
            </w:r>
            <w:r>
              <w:rPr>
                <w:rFonts w:ascii="Times New Roman"/>
                <w:b w:val="false"/>
                <w:i w:val="false"/>
                <w:color w:val="000000"/>
                <w:sz w:val="20"/>
              </w:rPr>
              <w:t xml:space="preserve"> РК;</w:t>
            </w:r>
            <w:r>
              <w:br/>
            </w:r>
            <w:r>
              <w:rPr>
                <w:rFonts w:ascii="Times New Roman"/>
                <w:b w:val="false"/>
                <w:i w:val="false"/>
                <w:color w:val="000000"/>
                <w:sz w:val="20"/>
              </w:rPr>
              <w:t>
</w:t>
            </w:r>
            <w:r>
              <w:rPr>
                <w:rFonts w:ascii="Times New Roman"/>
                <w:b w:val="false"/>
                <w:i w:val="false"/>
                <w:color w:val="000000"/>
                <w:sz w:val="20"/>
              </w:rPr>
              <w:t>регулирующие налоговые</w:t>
            </w:r>
            <w:r>
              <w:br/>
            </w:r>
            <w:r>
              <w:rPr>
                <w:rFonts w:ascii="Times New Roman"/>
                <w:b w:val="false"/>
                <w:i w:val="false"/>
                <w:color w:val="000000"/>
                <w:sz w:val="20"/>
              </w:rPr>
              <w:t>
</w:t>
            </w:r>
            <w:r>
              <w:rPr>
                <w:rFonts w:ascii="Times New Roman"/>
                <w:b w:val="false"/>
                <w:i w:val="false"/>
                <w:color w:val="000000"/>
                <w:sz w:val="20"/>
              </w:rPr>
              <w:t>правоотношения;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субъекты и объекты</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налоговую базу;</w:t>
            </w:r>
            <w:r>
              <w:br/>
            </w:r>
            <w:r>
              <w:rPr>
                <w:rFonts w:ascii="Times New Roman"/>
                <w:b w:val="false"/>
                <w:i w:val="false"/>
                <w:color w:val="000000"/>
                <w:sz w:val="20"/>
              </w:rPr>
              <w:t>
</w:t>
            </w:r>
            <w:r>
              <w:rPr>
                <w:rFonts w:ascii="Times New Roman"/>
                <w:b w:val="false"/>
                <w:i w:val="false"/>
                <w:color w:val="000000"/>
                <w:sz w:val="20"/>
              </w:rPr>
              <w:t>- исчислять суммы</w:t>
            </w:r>
            <w:r>
              <w:br/>
            </w:r>
            <w:r>
              <w:rPr>
                <w:rFonts w:ascii="Times New Roman"/>
                <w:b w:val="false"/>
                <w:i w:val="false"/>
                <w:color w:val="000000"/>
                <w:sz w:val="20"/>
              </w:rPr>
              <w:t>
</w:t>
            </w:r>
            <w:r>
              <w:rPr>
                <w:rFonts w:ascii="Times New Roman"/>
                <w:b w:val="false"/>
                <w:i w:val="false"/>
                <w:color w:val="000000"/>
                <w:sz w:val="20"/>
              </w:rPr>
              <w:t>налогов, сборов и</w:t>
            </w:r>
            <w:r>
              <w:br/>
            </w:r>
            <w:r>
              <w:rPr>
                <w:rFonts w:ascii="Times New Roman"/>
                <w:b w:val="false"/>
                <w:i w:val="false"/>
                <w:color w:val="000000"/>
                <w:sz w:val="20"/>
              </w:rPr>
              <w:t>
</w:t>
            </w:r>
            <w:r>
              <w:rPr>
                <w:rFonts w:ascii="Times New Roman"/>
                <w:b w:val="false"/>
                <w:i w:val="false"/>
                <w:color w:val="000000"/>
                <w:sz w:val="20"/>
              </w:rPr>
              <w:t>платежей согласно</w:t>
            </w:r>
            <w:r>
              <w:br/>
            </w:r>
            <w:r>
              <w:rPr>
                <w:rFonts w:ascii="Times New Roman"/>
                <w:b w:val="false"/>
                <w:i w:val="false"/>
                <w:color w:val="000000"/>
                <w:sz w:val="20"/>
              </w:rPr>
              <w:t>
</w:t>
            </w:r>
            <w:r>
              <w:rPr>
                <w:rFonts w:ascii="Times New Roman"/>
                <w:b w:val="false"/>
                <w:i w:val="false"/>
                <w:color w:val="000000"/>
                <w:sz w:val="20"/>
              </w:rPr>
              <w:t>налоговому</w:t>
            </w:r>
            <w:r>
              <w:br/>
            </w:r>
            <w:r>
              <w:rPr>
                <w:rFonts w:ascii="Times New Roman"/>
                <w:b w:val="false"/>
                <w:i w:val="false"/>
                <w:color w:val="000000"/>
                <w:sz w:val="20"/>
              </w:rPr>
              <w:t>
</w:t>
            </w:r>
            <w:r>
              <w:rPr>
                <w:rFonts w:ascii="Times New Roman"/>
                <w:b w:val="false"/>
                <w:i w:val="false"/>
                <w:color w:val="000000"/>
                <w:sz w:val="20"/>
              </w:rPr>
              <w:t>законодательству;</w:t>
            </w:r>
            <w:r>
              <w:br/>
            </w:r>
            <w:r>
              <w:rPr>
                <w:rFonts w:ascii="Times New Roman"/>
                <w:b w:val="false"/>
                <w:i w:val="false"/>
                <w:color w:val="000000"/>
                <w:sz w:val="20"/>
              </w:rPr>
              <w:t>
</w:t>
            </w:r>
            <w:r>
              <w:rPr>
                <w:rFonts w:ascii="Times New Roman"/>
                <w:b w:val="false"/>
                <w:i w:val="false"/>
                <w:color w:val="000000"/>
                <w:sz w:val="20"/>
              </w:rPr>
              <w:t>- заполнять бланки</w:t>
            </w:r>
            <w:r>
              <w:br/>
            </w:r>
            <w:r>
              <w:rPr>
                <w:rFonts w:ascii="Times New Roman"/>
                <w:b w:val="false"/>
                <w:i w:val="false"/>
                <w:color w:val="000000"/>
                <w:sz w:val="20"/>
              </w:rPr>
              <w:t>
</w:t>
            </w:r>
            <w:r>
              <w:rPr>
                <w:rFonts w:ascii="Times New Roman"/>
                <w:b w:val="false"/>
                <w:i w:val="false"/>
                <w:color w:val="000000"/>
                <w:sz w:val="20"/>
              </w:rPr>
              <w:t>налоговой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понятие маркетинга,</w:t>
            </w:r>
            <w:r>
              <w:br/>
            </w:r>
            <w:r>
              <w:rPr>
                <w:rFonts w:ascii="Times New Roman"/>
                <w:b w:val="false"/>
                <w:i w:val="false"/>
                <w:color w:val="000000"/>
                <w:sz w:val="20"/>
              </w:rPr>
              <w:t>
</w:t>
            </w:r>
            <w:r>
              <w:rPr>
                <w:rFonts w:ascii="Times New Roman"/>
                <w:b w:val="false"/>
                <w:i w:val="false"/>
                <w:color w:val="000000"/>
                <w:sz w:val="20"/>
              </w:rPr>
              <w:t>его цели, функции,</w:t>
            </w:r>
            <w:r>
              <w:br/>
            </w:r>
            <w:r>
              <w:rPr>
                <w:rFonts w:ascii="Times New Roman"/>
                <w:b w:val="false"/>
                <w:i w:val="false"/>
                <w:color w:val="000000"/>
                <w:sz w:val="20"/>
              </w:rPr>
              <w:t>
</w:t>
            </w:r>
            <w:r>
              <w:rPr>
                <w:rFonts w:ascii="Times New Roman"/>
                <w:b w:val="false"/>
                <w:i w:val="false"/>
                <w:color w:val="000000"/>
                <w:sz w:val="20"/>
              </w:rPr>
              <w:t>принципы,</w:t>
            </w:r>
            <w:r>
              <w:br/>
            </w:r>
            <w:r>
              <w:rPr>
                <w:rFonts w:ascii="Times New Roman"/>
                <w:b w:val="false"/>
                <w:i w:val="false"/>
                <w:color w:val="000000"/>
                <w:sz w:val="20"/>
              </w:rPr>
              <w:t>
</w:t>
            </w:r>
            <w:r>
              <w:rPr>
                <w:rFonts w:ascii="Times New Roman"/>
                <w:b w:val="false"/>
                <w:i w:val="false"/>
                <w:color w:val="000000"/>
                <w:sz w:val="20"/>
              </w:rPr>
              <w:t xml:space="preserve">классификация; </w:t>
            </w:r>
            <w:r>
              <w:br/>
            </w:r>
            <w:r>
              <w:rPr>
                <w:rFonts w:ascii="Times New Roman"/>
                <w:b w:val="false"/>
                <w:i w:val="false"/>
                <w:color w:val="000000"/>
                <w:sz w:val="20"/>
              </w:rPr>
              <w:t>
</w:t>
            </w:r>
            <w:r>
              <w:rPr>
                <w:rFonts w:ascii="Times New Roman"/>
                <w:b w:val="false"/>
                <w:i w:val="false"/>
                <w:color w:val="000000"/>
                <w:sz w:val="20"/>
              </w:rPr>
              <w:t>основные концепции</w:t>
            </w:r>
            <w:r>
              <w:br/>
            </w:r>
            <w:r>
              <w:rPr>
                <w:rFonts w:ascii="Times New Roman"/>
                <w:b w:val="false"/>
                <w:i w:val="false"/>
                <w:color w:val="000000"/>
                <w:sz w:val="20"/>
              </w:rPr>
              <w:t>
</w:t>
            </w:r>
            <w:r>
              <w:rPr>
                <w:rFonts w:ascii="Times New Roman"/>
                <w:b w:val="false"/>
                <w:i w:val="false"/>
                <w:color w:val="000000"/>
                <w:sz w:val="20"/>
              </w:rPr>
              <w:t>рыночной деятельности;</w:t>
            </w:r>
            <w:r>
              <w:br/>
            </w:r>
            <w:r>
              <w:rPr>
                <w:rFonts w:ascii="Times New Roman"/>
                <w:b w:val="false"/>
                <w:i w:val="false"/>
                <w:color w:val="000000"/>
                <w:sz w:val="20"/>
              </w:rPr>
              <w:t>
</w:t>
            </w:r>
            <w:r>
              <w:rPr>
                <w:rFonts w:ascii="Times New Roman"/>
                <w:b w:val="false"/>
                <w:i w:val="false"/>
                <w:color w:val="000000"/>
                <w:sz w:val="20"/>
              </w:rPr>
              <w:t>сегментирование</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объекты и субъекты</w:t>
            </w:r>
            <w:r>
              <w:br/>
            </w:r>
            <w:r>
              <w:rPr>
                <w:rFonts w:ascii="Times New Roman"/>
                <w:b w:val="false"/>
                <w:i w:val="false"/>
                <w:color w:val="000000"/>
                <w:sz w:val="20"/>
              </w:rPr>
              <w:t>
</w:t>
            </w:r>
            <w:r>
              <w:rPr>
                <w:rFonts w:ascii="Times New Roman"/>
                <w:b w:val="false"/>
                <w:i w:val="false"/>
                <w:color w:val="000000"/>
                <w:sz w:val="20"/>
              </w:rPr>
              <w:t xml:space="preserve">маркетинга; </w:t>
            </w:r>
            <w:r>
              <w:br/>
            </w:r>
            <w:r>
              <w:rPr>
                <w:rFonts w:ascii="Times New Roman"/>
                <w:b w:val="false"/>
                <w:i w:val="false"/>
                <w:color w:val="000000"/>
                <w:sz w:val="20"/>
              </w:rPr>
              <w:t>
</w:t>
            </w:r>
            <w:r>
              <w:rPr>
                <w:rFonts w:ascii="Times New Roman"/>
                <w:b w:val="false"/>
                <w:i w:val="false"/>
                <w:color w:val="000000"/>
                <w:sz w:val="20"/>
              </w:rPr>
              <w:t xml:space="preserve">маркетинговая среда; </w:t>
            </w:r>
            <w:r>
              <w:br/>
            </w:r>
            <w:r>
              <w:rPr>
                <w:rFonts w:ascii="Times New Roman"/>
                <w:b w:val="false"/>
                <w:i w:val="false"/>
                <w:color w:val="000000"/>
                <w:sz w:val="20"/>
              </w:rPr>
              <w:t>
</w:t>
            </w:r>
            <w:r>
              <w:rPr>
                <w:rFonts w:ascii="Times New Roman"/>
                <w:b w:val="false"/>
                <w:i w:val="false"/>
                <w:color w:val="000000"/>
                <w:sz w:val="20"/>
              </w:rPr>
              <w:t xml:space="preserve">средства маркетинга; </w:t>
            </w:r>
            <w:r>
              <w:br/>
            </w:r>
            <w:r>
              <w:rPr>
                <w:rFonts w:ascii="Times New Roman"/>
                <w:b w:val="false"/>
                <w:i w:val="false"/>
                <w:color w:val="000000"/>
                <w:sz w:val="20"/>
              </w:rPr>
              <w:t>
</w:t>
            </w:r>
            <w:r>
              <w:rPr>
                <w:rFonts w:ascii="Times New Roman"/>
                <w:b w:val="false"/>
                <w:i w:val="false"/>
                <w:color w:val="000000"/>
                <w:sz w:val="20"/>
              </w:rPr>
              <w:t>методы изучения,</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прогнозирования и</w:t>
            </w:r>
            <w:r>
              <w:br/>
            </w:r>
            <w:r>
              <w:rPr>
                <w:rFonts w:ascii="Times New Roman"/>
                <w:b w:val="false"/>
                <w:i w:val="false"/>
                <w:color w:val="000000"/>
                <w:sz w:val="20"/>
              </w:rPr>
              <w:t>
</w:t>
            </w:r>
            <w:r>
              <w:rPr>
                <w:rFonts w:ascii="Times New Roman"/>
                <w:b w:val="false"/>
                <w:i w:val="false"/>
                <w:color w:val="000000"/>
                <w:sz w:val="20"/>
              </w:rPr>
              <w:t>эластичности спроса,</w:t>
            </w:r>
            <w:r>
              <w:br/>
            </w:r>
            <w:r>
              <w:rPr>
                <w:rFonts w:ascii="Times New Roman"/>
                <w:b w:val="false"/>
                <w:i w:val="false"/>
                <w:color w:val="000000"/>
                <w:sz w:val="20"/>
              </w:rPr>
              <w:t>
</w:t>
            </w:r>
            <w:r>
              <w:rPr>
                <w:rFonts w:ascii="Times New Roman"/>
                <w:b w:val="false"/>
                <w:i w:val="false"/>
                <w:color w:val="000000"/>
                <w:sz w:val="20"/>
              </w:rPr>
              <w:t>стимулирования сбыта,</w:t>
            </w:r>
            <w:r>
              <w:br/>
            </w:r>
            <w:r>
              <w:rPr>
                <w:rFonts w:ascii="Times New Roman"/>
                <w:b w:val="false"/>
                <w:i w:val="false"/>
                <w:color w:val="000000"/>
                <w:sz w:val="20"/>
              </w:rPr>
              <w:t>
</w:t>
            </w:r>
            <w:r>
              <w:rPr>
                <w:rFonts w:ascii="Times New Roman"/>
                <w:b w:val="false"/>
                <w:i w:val="false"/>
                <w:color w:val="000000"/>
                <w:sz w:val="20"/>
              </w:rPr>
              <w:t>продвижения товаров и услуг на рынке;</w:t>
            </w:r>
            <w:r>
              <w:br/>
            </w:r>
            <w:r>
              <w:rPr>
                <w:rFonts w:ascii="Times New Roman"/>
                <w:b w:val="false"/>
                <w:i w:val="false"/>
                <w:color w:val="000000"/>
                <w:sz w:val="20"/>
              </w:rPr>
              <w:t>
</w:t>
            </w:r>
            <w:r>
              <w:rPr>
                <w:rFonts w:ascii="Times New Roman"/>
                <w:b w:val="false"/>
                <w:i w:val="false"/>
                <w:color w:val="000000"/>
                <w:sz w:val="20"/>
              </w:rPr>
              <w:t>реклама;</w:t>
            </w:r>
            <w:r>
              <w:br/>
            </w:r>
            <w:r>
              <w:rPr>
                <w:rFonts w:ascii="Times New Roman"/>
                <w:b w:val="false"/>
                <w:i w:val="false"/>
                <w:color w:val="000000"/>
                <w:sz w:val="20"/>
              </w:rPr>
              <w:t>
</w:t>
            </w:r>
            <w:r>
              <w:rPr>
                <w:rFonts w:ascii="Times New Roman"/>
                <w:b w:val="false"/>
                <w:i w:val="false"/>
                <w:color w:val="000000"/>
                <w:sz w:val="20"/>
              </w:rPr>
              <w:t>сбытовая и ценовая</w:t>
            </w:r>
            <w:r>
              <w:br/>
            </w:r>
            <w:r>
              <w:rPr>
                <w:rFonts w:ascii="Times New Roman"/>
                <w:b w:val="false"/>
                <w:i w:val="false"/>
                <w:color w:val="000000"/>
                <w:sz w:val="20"/>
              </w:rPr>
              <w:t>
</w:t>
            </w:r>
            <w:r>
              <w:rPr>
                <w:rFonts w:ascii="Times New Roman"/>
                <w:b w:val="false"/>
                <w:i w:val="false"/>
                <w:color w:val="000000"/>
                <w:sz w:val="20"/>
              </w:rPr>
              <w:t>политика; задачи и</w:t>
            </w:r>
            <w:r>
              <w:br/>
            </w:r>
            <w:r>
              <w:rPr>
                <w:rFonts w:ascii="Times New Roman"/>
                <w:b w:val="false"/>
                <w:i w:val="false"/>
                <w:color w:val="000000"/>
                <w:sz w:val="20"/>
              </w:rPr>
              <w:t>
</w:t>
            </w: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 xml:space="preserve">ценообразования; </w:t>
            </w:r>
            <w:r>
              <w:br/>
            </w:r>
            <w:r>
              <w:rPr>
                <w:rFonts w:ascii="Times New Roman"/>
                <w:b w:val="false"/>
                <w:i w:val="false"/>
                <w:color w:val="000000"/>
                <w:sz w:val="20"/>
              </w:rPr>
              <w:t>
</w:t>
            </w:r>
            <w:r>
              <w:rPr>
                <w:rFonts w:ascii="Times New Roman"/>
                <w:b w:val="false"/>
                <w:i w:val="false"/>
                <w:color w:val="000000"/>
                <w:sz w:val="20"/>
              </w:rPr>
              <w:t>классификация цен;</w:t>
            </w:r>
            <w:r>
              <w:br/>
            </w:r>
            <w:r>
              <w:rPr>
                <w:rFonts w:ascii="Times New Roman"/>
                <w:b w:val="false"/>
                <w:i w:val="false"/>
                <w:color w:val="000000"/>
                <w:sz w:val="20"/>
              </w:rPr>
              <w:t>
</w:t>
            </w: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 xml:space="preserve">исследования рынка; </w:t>
            </w:r>
            <w:r>
              <w:br/>
            </w:r>
            <w:r>
              <w:rPr>
                <w:rFonts w:ascii="Times New Roman"/>
                <w:b w:val="false"/>
                <w:i w:val="false"/>
                <w:color w:val="000000"/>
                <w:sz w:val="20"/>
              </w:rPr>
              <w:t>
</w:t>
            </w:r>
            <w:r>
              <w:rPr>
                <w:rFonts w:ascii="Times New Roman"/>
                <w:b w:val="false"/>
                <w:i w:val="false"/>
                <w:color w:val="000000"/>
                <w:sz w:val="20"/>
              </w:rPr>
              <w:t>информационная система</w:t>
            </w:r>
            <w:r>
              <w:br/>
            </w:r>
            <w:r>
              <w:rPr>
                <w:rFonts w:ascii="Times New Roman"/>
                <w:b w:val="false"/>
                <w:i w:val="false"/>
                <w:color w:val="000000"/>
                <w:sz w:val="20"/>
              </w:rPr>
              <w:t>
</w:t>
            </w:r>
            <w:r>
              <w:rPr>
                <w:rFonts w:ascii="Times New Roman"/>
                <w:b w:val="false"/>
                <w:i w:val="false"/>
                <w:color w:val="000000"/>
                <w:sz w:val="20"/>
              </w:rPr>
              <w:t>маркетинга, стратегия</w:t>
            </w:r>
            <w:r>
              <w:br/>
            </w:r>
            <w:r>
              <w:rPr>
                <w:rFonts w:ascii="Times New Roman"/>
                <w:b w:val="false"/>
                <w:i w:val="false"/>
                <w:color w:val="000000"/>
                <w:sz w:val="20"/>
              </w:rPr>
              <w:t>
</w:t>
            </w:r>
            <w:r>
              <w:rPr>
                <w:rFonts w:ascii="Times New Roman"/>
                <w:b w:val="false"/>
                <w:i w:val="false"/>
                <w:color w:val="000000"/>
                <w:sz w:val="20"/>
              </w:rPr>
              <w:t>и тактика маркетинга.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понятие маркетинга,</w:t>
            </w:r>
            <w:r>
              <w:br/>
            </w:r>
            <w:r>
              <w:rPr>
                <w:rFonts w:ascii="Times New Roman"/>
                <w:b w:val="false"/>
                <w:i w:val="false"/>
                <w:color w:val="000000"/>
                <w:sz w:val="20"/>
              </w:rPr>
              <w:t>
</w:t>
            </w:r>
            <w:r>
              <w:rPr>
                <w:rFonts w:ascii="Times New Roman"/>
                <w:b w:val="false"/>
                <w:i w:val="false"/>
                <w:color w:val="000000"/>
                <w:sz w:val="20"/>
              </w:rPr>
              <w:t>его цели, функции,</w:t>
            </w:r>
            <w:r>
              <w:br/>
            </w:r>
            <w:r>
              <w:rPr>
                <w:rFonts w:ascii="Times New Roman"/>
                <w:b w:val="false"/>
                <w:i w:val="false"/>
                <w:color w:val="000000"/>
                <w:sz w:val="20"/>
              </w:rPr>
              <w:t>
</w:t>
            </w:r>
            <w:r>
              <w:rPr>
                <w:rFonts w:ascii="Times New Roman"/>
                <w:b w:val="false"/>
                <w:i w:val="false"/>
                <w:color w:val="000000"/>
                <w:sz w:val="20"/>
              </w:rPr>
              <w:t>принципы,</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 основные концепции рыночной деятельности;</w:t>
            </w:r>
            <w:r>
              <w:br/>
            </w:r>
            <w:r>
              <w:rPr>
                <w:rFonts w:ascii="Times New Roman"/>
                <w:b w:val="false"/>
                <w:i w:val="false"/>
                <w:color w:val="000000"/>
                <w:sz w:val="20"/>
              </w:rPr>
              <w:t>
</w:t>
            </w:r>
            <w:r>
              <w:rPr>
                <w:rFonts w:ascii="Times New Roman"/>
                <w:b w:val="false"/>
                <w:i w:val="false"/>
                <w:color w:val="000000"/>
                <w:sz w:val="20"/>
              </w:rPr>
              <w:t>- стратегию</w:t>
            </w:r>
            <w:r>
              <w:br/>
            </w:r>
            <w:r>
              <w:rPr>
                <w:rFonts w:ascii="Times New Roman"/>
                <w:b w:val="false"/>
                <w:i w:val="false"/>
                <w:color w:val="000000"/>
                <w:sz w:val="20"/>
              </w:rPr>
              <w:t>
</w:t>
            </w:r>
            <w:r>
              <w:rPr>
                <w:rFonts w:ascii="Times New Roman"/>
                <w:b w:val="false"/>
                <w:i w:val="false"/>
                <w:color w:val="000000"/>
                <w:sz w:val="20"/>
              </w:rPr>
              <w:t>ценообразования;</w:t>
            </w:r>
            <w:r>
              <w:br/>
            </w:r>
            <w:r>
              <w:rPr>
                <w:rFonts w:ascii="Times New Roman"/>
                <w:b w:val="false"/>
                <w:i w:val="false"/>
                <w:color w:val="000000"/>
                <w:sz w:val="20"/>
              </w:rPr>
              <w:t>
</w:t>
            </w:r>
            <w:r>
              <w:rPr>
                <w:rFonts w:ascii="Times New Roman"/>
                <w:b w:val="false"/>
                <w:i w:val="false"/>
                <w:color w:val="000000"/>
                <w:sz w:val="20"/>
              </w:rPr>
              <w:t>классификацию цен;</w:t>
            </w:r>
            <w:r>
              <w:br/>
            </w:r>
            <w:r>
              <w:rPr>
                <w:rFonts w:ascii="Times New Roman"/>
                <w:b w:val="false"/>
                <w:i w:val="false"/>
                <w:color w:val="000000"/>
                <w:sz w:val="20"/>
              </w:rPr>
              <w:t>
</w:t>
            </w:r>
            <w:r>
              <w:rPr>
                <w:rFonts w:ascii="Times New Roman"/>
                <w:b w:val="false"/>
                <w:i w:val="false"/>
                <w:color w:val="000000"/>
                <w:sz w:val="20"/>
              </w:rPr>
              <w:t>- информационную</w:t>
            </w:r>
            <w:r>
              <w:br/>
            </w:r>
            <w:r>
              <w:rPr>
                <w:rFonts w:ascii="Times New Roman"/>
                <w:b w:val="false"/>
                <w:i w:val="false"/>
                <w:color w:val="000000"/>
                <w:sz w:val="20"/>
              </w:rPr>
              <w:t>
</w:t>
            </w:r>
            <w:r>
              <w:rPr>
                <w:rFonts w:ascii="Times New Roman"/>
                <w:b w:val="false"/>
                <w:i w:val="false"/>
                <w:color w:val="000000"/>
                <w:sz w:val="20"/>
              </w:rPr>
              <w:t>систему маркетинга,</w:t>
            </w:r>
            <w:r>
              <w:br/>
            </w:r>
            <w:r>
              <w:rPr>
                <w:rFonts w:ascii="Times New Roman"/>
                <w:b w:val="false"/>
                <w:i w:val="false"/>
                <w:color w:val="000000"/>
                <w:sz w:val="20"/>
              </w:rPr>
              <w:t>
</w:t>
            </w:r>
            <w:r>
              <w:rPr>
                <w:rFonts w:ascii="Times New Roman"/>
                <w:b w:val="false"/>
                <w:i w:val="false"/>
                <w:color w:val="000000"/>
                <w:sz w:val="20"/>
              </w:rPr>
              <w:t>стратегию и тактику</w:t>
            </w:r>
            <w:r>
              <w:br/>
            </w:r>
            <w:r>
              <w:rPr>
                <w:rFonts w:ascii="Times New Roman"/>
                <w:b w:val="false"/>
                <w:i w:val="false"/>
                <w:color w:val="000000"/>
                <w:sz w:val="20"/>
              </w:rPr>
              <w:t>
</w:t>
            </w:r>
            <w:r>
              <w:rPr>
                <w:rFonts w:ascii="Times New Roman"/>
                <w:b w:val="false"/>
                <w:i w:val="false"/>
                <w:color w:val="000000"/>
                <w:sz w:val="20"/>
              </w:rPr>
              <w:t>маркетинга объекты и</w:t>
            </w:r>
            <w:r>
              <w:br/>
            </w:r>
            <w:r>
              <w:rPr>
                <w:rFonts w:ascii="Times New Roman"/>
                <w:b w:val="false"/>
                <w:i w:val="false"/>
                <w:color w:val="000000"/>
                <w:sz w:val="20"/>
              </w:rPr>
              <w:t>
</w:t>
            </w: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маркетинга;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сегментирование</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маркетинговую</w:t>
            </w:r>
            <w:r>
              <w:br/>
            </w:r>
            <w:r>
              <w:rPr>
                <w:rFonts w:ascii="Times New Roman"/>
                <w:b w:val="false"/>
                <w:i w:val="false"/>
                <w:color w:val="000000"/>
                <w:sz w:val="20"/>
              </w:rPr>
              <w:t>
</w:t>
            </w:r>
            <w:r>
              <w:rPr>
                <w:rFonts w:ascii="Times New Roman"/>
                <w:b w:val="false"/>
                <w:i w:val="false"/>
                <w:color w:val="000000"/>
                <w:sz w:val="20"/>
              </w:rPr>
              <w:t>среду;</w:t>
            </w:r>
            <w:r>
              <w:br/>
            </w:r>
            <w:r>
              <w:rPr>
                <w:rFonts w:ascii="Times New Roman"/>
                <w:b w:val="false"/>
                <w:i w:val="false"/>
                <w:color w:val="000000"/>
                <w:sz w:val="20"/>
              </w:rPr>
              <w:t>
</w:t>
            </w:r>
            <w:r>
              <w:rPr>
                <w:rFonts w:ascii="Times New Roman"/>
                <w:b w:val="false"/>
                <w:i w:val="false"/>
                <w:color w:val="000000"/>
                <w:sz w:val="20"/>
              </w:rPr>
              <w:t>- использовать</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маркетинга;</w:t>
            </w:r>
            <w:r>
              <w:br/>
            </w:r>
            <w:r>
              <w:rPr>
                <w:rFonts w:ascii="Times New Roman"/>
                <w:b w:val="false"/>
                <w:i w:val="false"/>
                <w:color w:val="000000"/>
                <w:sz w:val="20"/>
              </w:rPr>
              <w:t>
</w:t>
            </w:r>
            <w:r>
              <w:rPr>
                <w:rFonts w:ascii="Times New Roman"/>
                <w:b w:val="false"/>
                <w:i w:val="false"/>
                <w:color w:val="000000"/>
                <w:sz w:val="20"/>
              </w:rPr>
              <w:t>- проводить методы</w:t>
            </w:r>
            <w:r>
              <w:br/>
            </w:r>
            <w:r>
              <w:rPr>
                <w:rFonts w:ascii="Times New Roman"/>
                <w:b w:val="false"/>
                <w:i w:val="false"/>
                <w:color w:val="000000"/>
                <w:sz w:val="20"/>
              </w:rPr>
              <w:t>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формирования и</w:t>
            </w:r>
            <w:r>
              <w:br/>
            </w:r>
            <w:r>
              <w:rPr>
                <w:rFonts w:ascii="Times New Roman"/>
                <w:b w:val="false"/>
                <w:i w:val="false"/>
                <w:color w:val="000000"/>
                <w:sz w:val="20"/>
              </w:rPr>
              <w:t>
</w:t>
            </w:r>
            <w:r>
              <w:rPr>
                <w:rFonts w:ascii="Times New Roman"/>
                <w:b w:val="false"/>
                <w:i w:val="false"/>
                <w:color w:val="000000"/>
                <w:sz w:val="20"/>
              </w:rPr>
              <w:t>прогнозирования</w:t>
            </w:r>
            <w:r>
              <w:br/>
            </w:r>
            <w:r>
              <w:rPr>
                <w:rFonts w:ascii="Times New Roman"/>
                <w:b w:val="false"/>
                <w:i w:val="false"/>
                <w:color w:val="000000"/>
                <w:sz w:val="20"/>
              </w:rPr>
              <w:t>
</w:t>
            </w:r>
            <w:r>
              <w:rPr>
                <w:rFonts w:ascii="Times New Roman"/>
                <w:b w:val="false"/>
                <w:i w:val="false"/>
                <w:color w:val="000000"/>
                <w:sz w:val="20"/>
              </w:rPr>
              <w:t>спроса;</w:t>
            </w:r>
            <w:r>
              <w:br/>
            </w:r>
            <w:r>
              <w:rPr>
                <w:rFonts w:ascii="Times New Roman"/>
                <w:b w:val="false"/>
                <w:i w:val="false"/>
                <w:color w:val="000000"/>
                <w:sz w:val="20"/>
              </w:rPr>
              <w:t>
</w:t>
            </w:r>
            <w:r>
              <w:rPr>
                <w:rFonts w:ascii="Times New Roman"/>
                <w:b w:val="false"/>
                <w:i w:val="false"/>
                <w:color w:val="000000"/>
                <w:sz w:val="20"/>
              </w:rPr>
              <w:t xml:space="preserve">- рекламировать; </w:t>
            </w:r>
            <w:r>
              <w:br/>
            </w:r>
            <w:r>
              <w:rPr>
                <w:rFonts w:ascii="Times New Roman"/>
                <w:b w:val="false"/>
                <w:i w:val="false"/>
                <w:color w:val="000000"/>
                <w:sz w:val="20"/>
              </w:rPr>
              <w:t>
</w:t>
            </w:r>
            <w:r>
              <w:rPr>
                <w:rFonts w:ascii="Times New Roman"/>
                <w:b w:val="false"/>
                <w:i w:val="false"/>
                <w:color w:val="000000"/>
                <w:sz w:val="20"/>
              </w:rPr>
              <w:t>- выявлять сбыт и</w:t>
            </w:r>
            <w:r>
              <w:br/>
            </w:r>
            <w:r>
              <w:rPr>
                <w:rFonts w:ascii="Times New Roman"/>
                <w:b w:val="false"/>
                <w:i w:val="false"/>
                <w:color w:val="000000"/>
                <w:sz w:val="20"/>
              </w:rPr>
              <w:t>
</w:t>
            </w:r>
            <w:r>
              <w:rPr>
                <w:rFonts w:ascii="Times New Roman"/>
                <w:b w:val="false"/>
                <w:i w:val="false"/>
                <w:color w:val="000000"/>
                <w:sz w:val="20"/>
              </w:rPr>
              <w:t xml:space="preserve">ценовую политику; </w:t>
            </w:r>
            <w:r>
              <w:br/>
            </w:r>
            <w:r>
              <w:rPr>
                <w:rFonts w:ascii="Times New Roman"/>
                <w:b w:val="false"/>
                <w:i w:val="false"/>
                <w:color w:val="000000"/>
                <w:sz w:val="20"/>
              </w:rPr>
              <w:t>
</w:t>
            </w:r>
            <w:r>
              <w:rPr>
                <w:rFonts w:ascii="Times New Roman"/>
                <w:b w:val="false"/>
                <w:i w:val="false"/>
                <w:color w:val="000000"/>
                <w:sz w:val="20"/>
              </w:rPr>
              <w:t>- исследовать</w:t>
            </w:r>
            <w:r>
              <w:br/>
            </w:r>
            <w:r>
              <w:rPr>
                <w:rFonts w:ascii="Times New Roman"/>
                <w:b w:val="false"/>
                <w:i w:val="false"/>
                <w:color w:val="000000"/>
                <w:sz w:val="20"/>
              </w:rPr>
              <w:t>
</w:t>
            </w:r>
            <w:r>
              <w:rPr>
                <w:rFonts w:ascii="Times New Roman"/>
                <w:b w:val="false"/>
                <w:i w:val="false"/>
                <w:color w:val="000000"/>
                <w:sz w:val="20"/>
              </w:rPr>
              <w:t>маркетинг рынка.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теория статистики</w:t>
            </w:r>
            <w:r>
              <w:br/>
            </w:r>
            <w:r>
              <w:rPr>
                <w:rFonts w:ascii="Times New Roman"/>
                <w:b w:val="false"/>
                <w:i w:val="false"/>
                <w:color w:val="000000"/>
                <w:sz w:val="20"/>
              </w:rPr>
              <w:t>
</w:t>
            </w:r>
            <w:r>
              <w:rPr>
                <w:rFonts w:ascii="Times New Roman"/>
                <w:b w:val="false"/>
                <w:i w:val="false"/>
                <w:color w:val="000000"/>
                <w:sz w:val="20"/>
              </w:rPr>
              <w:t>Роль и значение</w:t>
            </w:r>
            <w:r>
              <w:br/>
            </w:r>
            <w:r>
              <w:rPr>
                <w:rFonts w:ascii="Times New Roman"/>
                <w:b w:val="false"/>
                <w:i w:val="false"/>
                <w:color w:val="000000"/>
                <w:sz w:val="20"/>
              </w:rPr>
              <w:t>
</w:t>
            </w:r>
            <w:r>
              <w:rPr>
                <w:rFonts w:ascii="Times New Roman"/>
                <w:b w:val="false"/>
                <w:i w:val="false"/>
                <w:color w:val="000000"/>
                <w:sz w:val="20"/>
              </w:rPr>
              <w:t>статистики в любом</w:t>
            </w:r>
            <w:r>
              <w:br/>
            </w:r>
            <w:r>
              <w:rPr>
                <w:rFonts w:ascii="Times New Roman"/>
                <w:b w:val="false"/>
                <w:i w:val="false"/>
                <w:color w:val="000000"/>
                <w:sz w:val="20"/>
              </w:rPr>
              <w:t>
</w:t>
            </w:r>
            <w:r>
              <w:rPr>
                <w:rFonts w:ascii="Times New Roman"/>
                <w:b w:val="false"/>
                <w:i w:val="false"/>
                <w:color w:val="000000"/>
                <w:sz w:val="20"/>
              </w:rPr>
              <w:t>экономико-</w:t>
            </w:r>
            <w:r>
              <w:rPr>
                <w:rFonts w:ascii="Times New Roman"/>
                <w:b w:val="false"/>
                <w:i w:val="false"/>
                <w:color w:val="000000"/>
                <w:sz w:val="20"/>
              </w:rPr>
              <w:t>статистическом</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Изучение методологии</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количественной</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экономических явлений.</w:t>
            </w:r>
            <w:r>
              <w:br/>
            </w:r>
            <w:r>
              <w:rPr>
                <w:rFonts w:ascii="Times New Roman"/>
                <w:b w:val="false"/>
                <w:i w:val="false"/>
                <w:color w:val="000000"/>
                <w:sz w:val="20"/>
              </w:rPr>
              <w:t>
</w:t>
            </w:r>
            <w:r>
              <w:rPr>
                <w:rFonts w:ascii="Times New Roman"/>
                <w:b w:val="false"/>
                <w:i w:val="false"/>
                <w:color w:val="000000"/>
                <w:sz w:val="20"/>
              </w:rPr>
              <w:t>Условия применения</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показателей в</w:t>
            </w:r>
            <w:r>
              <w:br/>
            </w:r>
            <w:r>
              <w:rPr>
                <w:rFonts w:ascii="Times New Roman"/>
                <w:b w:val="false"/>
                <w:i w:val="false"/>
                <w:color w:val="000000"/>
                <w:sz w:val="20"/>
              </w:rPr>
              <w:t>
</w:t>
            </w:r>
            <w:r>
              <w:rPr>
                <w:rFonts w:ascii="Times New Roman"/>
                <w:b w:val="false"/>
                <w:i w:val="false"/>
                <w:color w:val="000000"/>
                <w:sz w:val="20"/>
              </w:rPr>
              <w:t>экономическом</w:t>
            </w:r>
            <w:r>
              <w:br/>
            </w:r>
            <w:r>
              <w:rPr>
                <w:rFonts w:ascii="Times New Roman"/>
                <w:b w:val="false"/>
                <w:i w:val="false"/>
                <w:color w:val="000000"/>
                <w:sz w:val="20"/>
              </w:rPr>
              <w:t>
</w:t>
            </w:r>
            <w:r>
              <w:rPr>
                <w:rFonts w:ascii="Times New Roman"/>
                <w:b w:val="false"/>
                <w:i w:val="false"/>
                <w:color w:val="000000"/>
                <w:sz w:val="20"/>
              </w:rPr>
              <w:t>исследовании.</w:t>
            </w:r>
            <w:r>
              <w:br/>
            </w:r>
            <w:r>
              <w:rPr>
                <w:rFonts w:ascii="Times New Roman"/>
                <w:b w:val="false"/>
                <w:i w:val="false"/>
                <w:color w:val="000000"/>
                <w:sz w:val="20"/>
              </w:rPr>
              <w:t>
</w:t>
            </w:r>
            <w:r>
              <w:rPr>
                <w:rFonts w:ascii="Times New Roman"/>
                <w:b w:val="false"/>
                <w:i w:val="false"/>
                <w:color w:val="000000"/>
                <w:sz w:val="20"/>
              </w:rPr>
              <w:t>Иметь представление</w:t>
            </w:r>
            <w:r>
              <w:br/>
            </w:r>
            <w:r>
              <w:rPr>
                <w:rFonts w:ascii="Times New Roman"/>
                <w:b w:val="false"/>
                <w:i w:val="false"/>
                <w:color w:val="000000"/>
                <w:sz w:val="20"/>
              </w:rPr>
              <w:t>
</w:t>
            </w:r>
            <w:r>
              <w:rPr>
                <w:rFonts w:ascii="Times New Roman"/>
                <w:b w:val="false"/>
                <w:i w:val="false"/>
                <w:color w:val="000000"/>
                <w:sz w:val="20"/>
              </w:rPr>
              <w:t>о методах, задачах</w:t>
            </w:r>
            <w:r>
              <w:br/>
            </w:r>
            <w:r>
              <w:rPr>
                <w:rFonts w:ascii="Times New Roman"/>
                <w:b w:val="false"/>
                <w:i w:val="false"/>
                <w:color w:val="000000"/>
                <w:sz w:val="20"/>
              </w:rPr>
              <w:t>
</w:t>
            </w:r>
            <w:r>
              <w:rPr>
                <w:rFonts w:ascii="Times New Roman"/>
                <w:b w:val="false"/>
                <w:i w:val="false"/>
                <w:color w:val="000000"/>
                <w:sz w:val="20"/>
              </w:rPr>
              <w:t>и об организации и</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статистики.</w:t>
            </w:r>
            <w:r>
              <w:br/>
            </w:r>
            <w:r>
              <w:rPr>
                <w:rFonts w:ascii="Times New Roman"/>
                <w:b w:val="false"/>
                <w:i w:val="false"/>
                <w:color w:val="000000"/>
                <w:sz w:val="20"/>
              </w:rPr>
              <w:t>
</w:t>
            </w:r>
            <w:r>
              <w:rPr>
                <w:rFonts w:ascii="Times New Roman"/>
                <w:b w:val="false"/>
                <w:i w:val="false"/>
                <w:color w:val="000000"/>
                <w:sz w:val="20"/>
              </w:rPr>
              <w:t>Приемы сбора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показателей, формы и</w:t>
            </w:r>
            <w:r>
              <w:br/>
            </w:r>
            <w:r>
              <w:rPr>
                <w:rFonts w:ascii="Times New Roman"/>
                <w:b w:val="false"/>
                <w:i w:val="false"/>
                <w:color w:val="000000"/>
                <w:sz w:val="20"/>
              </w:rPr>
              <w:t>
</w:t>
            </w:r>
            <w:r>
              <w:rPr>
                <w:rFonts w:ascii="Times New Roman"/>
                <w:b w:val="false"/>
                <w:i w:val="false"/>
                <w:color w:val="000000"/>
                <w:sz w:val="20"/>
              </w:rPr>
              <w:t>порядок составления</w:t>
            </w:r>
            <w:r>
              <w:br/>
            </w:r>
            <w:r>
              <w:rPr>
                <w:rFonts w:ascii="Times New Roman"/>
                <w:b w:val="false"/>
                <w:i w:val="false"/>
                <w:color w:val="000000"/>
                <w:sz w:val="20"/>
              </w:rPr>
              <w:t>
</w:t>
            </w:r>
            <w:r>
              <w:rPr>
                <w:rFonts w:ascii="Times New Roman"/>
                <w:b w:val="false"/>
                <w:i w:val="false"/>
                <w:color w:val="000000"/>
                <w:sz w:val="20"/>
              </w:rPr>
              <w:t>действующей</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отчетности для анализа</w:t>
            </w:r>
            <w:r>
              <w:br/>
            </w:r>
            <w:r>
              <w:rPr>
                <w:rFonts w:ascii="Times New Roman"/>
                <w:b w:val="false"/>
                <w:i w:val="false"/>
                <w:color w:val="000000"/>
                <w:sz w:val="20"/>
              </w:rPr>
              <w:t>
</w:t>
            </w:r>
            <w:r>
              <w:rPr>
                <w:rFonts w:ascii="Times New Roman"/>
                <w:b w:val="false"/>
                <w:i w:val="false"/>
                <w:color w:val="000000"/>
                <w:sz w:val="20"/>
              </w:rPr>
              <w:t>и прогнозирования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экономико-</w:t>
            </w:r>
            <w:r>
              <w:rPr>
                <w:rFonts w:ascii="Times New Roman"/>
                <w:b w:val="false"/>
                <w:i w:val="false"/>
                <w:color w:val="000000"/>
                <w:sz w:val="20"/>
              </w:rPr>
              <w:t>математических,</w:t>
            </w:r>
            <w:r>
              <w:br/>
            </w:r>
            <w:r>
              <w:rPr>
                <w:rFonts w:ascii="Times New Roman"/>
                <w:b w:val="false"/>
                <w:i w:val="false"/>
                <w:color w:val="000000"/>
                <w:sz w:val="20"/>
              </w:rPr>
              <w:t>
</w:t>
            </w:r>
            <w:r>
              <w:rPr>
                <w:rFonts w:ascii="Times New Roman"/>
                <w:b w:val="false"/>
                <w:i w:val="false"/>
                <w:color w:val="000000"/>
                <w:sz w:val="20"/>
              </w:rPr>
              <w:t>графических методов и</w:t>
            </w:r>
            <w:r>
              <w:br/>
            </w:r>
            <w:r>
              <w:rPr>
                <w:rFonts w:ascii="Times New Roman"/>
                <w:b w:val="false"/>
                <w:i w:val="false"/>
                <w:color w:val="000000"/>
                <w:sz w:val="20"/>
              </w:rPr>
              <w:t>
</w:t>
            </w:r>
            <w:r>
              <w:rPr>
                <w:rFonts w:ascii="Times New Roman"/>
                <w:b w:val="false"/>
                <w:i w:val="false"/>
                <w:color w:val="000000"/>
                <w:sz w:val="20"/>
              </w:rPr>
              <w:t>таблиц.</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значение и функции статистики</w:t>
            </w:r>
            <w:r>
              <w:br/>
            </w:r>
            <w:r>
              <w:rPr>
                <w:rFonts w:ascii="Times New Roman"/>
                <w:b w:val="false"/>
                <w:i w:val="false"/>
                <w:color w:val="000000"/>
                <w:sz w:val="20"/>
              </w:rPr>
              <w:t>
</w:t>
            </w:r>
            <w:r>
              <w:rPr>
                <w:rFonts w:ascii="Times New Roman"/>
                <w:b w:val="false"/>
                <w:i w:val="false"/>
                <w:color w:val="000000"/>
                <w:sz w:val="20"/>
              </w:rPr>
              <w:t>в любом экономико-</w:t>
            </w:r>
            <w:r>
              <w:rPr>
                <w:rFonts w:ascii="Times New Roman"/>
                <w:b w:val="false"/>
                <w:i w:val="false"/>
                <w:color w:val="000000"/>
                <w:sz w:val="20"/>
              </w:rPr>
              <w:t>статистическом</w:t>
            </w:r>
            <w:r>
              <w:br/>
            </w:r>
            <w:r>
              <w:rPr>
                <w:rFonts w:ascii="Times New Roman"/>
                <w:b w:val="false"/>
                <w:i w:val="false"/>
                <w:color w:val="000000"/>
                <w:sz w:val="20"/>
              </w:rPr>
              <w:t>
</w:t>
            </w:r>
            <w:r>
              <w:rPr>
                <w:rFonts w:ascii="Times New Roman"/>
                <w:b w:val="false"/>
                <w:i w:val="false"/>
                <w:color w:val="000000"/>
                <w:sz w:val="20"/>
              </w:rPr>
              <w:t>исследовании;</w:t>
            </w:r>
            <w:r>
              <w:br/>
            </w:r>
            <w:r>
              <w:rPr>
                <w:rFonts w:ascii="Times New Roman"/>
                <w:b w:val="false"/>
                <w:i w:val="false"/>
                <w:color w:val="000000"/>
                <w:sz w:val="20"/>
              </w:rPr>
              <w:t>
</w:t>
            </w:r>
            <w:r>
              <w:rPr>
                <w:rFonts w:ascii="Times New Roman"/>
                <w:b w:val="false"/>
                <w:i w:val="false"/>
                <w:color w:val="000000"/>
                <w:sz w:val="20"/>
              </w:rPr>
              <w:t>- методы, задачи,</w:t>
            </w:r>
            <w:r>
              <w:br/>
            </w:r>
            <w:r>
              <w:rPr>
                <w:rFonts w:ascii="Times New Roman"/>
                <w:b w:val="false"/>
                <w:i w:val="false"/>
                <w:color w:val="000000"/>
                <w:sz w:val="20"/>
              </w:rPr>
              <w:t>
</w:t>
            </w:r>
            <w:r>
              <w:rPr>
                <w:rFonts w:ascii="Times New Roman"/>
                <w:b w:val="false"/>
                <w:i w:val="false"/>
                <w:color w:val="000000"/>
                <w:sz w:val="20"/>
              </w:rPr>
              <w:t>функции 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статистики;</w:t>
            </w:r>
            <w:r>
              <w:br/>
            </w:r>
            <w:r>
              <w:rPr>
                <w:rFonts w:ascii="Times New Roman"/>
                <w:b w:val="false"/>
                <w:i w:val="false"/>
                <w:color w:val="000000"/>
                <w:sz w:val="20"/>
              </w:rPr>
              <w:t>
</w:t>
            </w:r>
            <w:r>
              <w:rPr>
                <w:rFonts w:ascii="Times New Roman"/>
                <w:b w:val="false"/>
                <w:i w:val="false"/>
                <w:color w:val="000000"/>
                <w:sz w:val="20"/>
              </w:rPr>
              <w:t>- понятия и виды</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категорий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 этапы</w:t>
            </w:r>
            <w:r>
              <w:br/>
            </w:r>
            <w:r>
              <w:rPr>
                <w:rFonts w:ascii="Times New Roman"/>
                <w:b w:val="false"/>
                <w:i w:val="false"/>
                <w:color w:val="000000"/>
                <w:sz w:val="20"/>
              </w:rPr>
              <w:t>
</w:t>
            </w:r>
            <w:r>
              <w:rPr>
                <w:rFonts w:ascii="Times New Roman"/>
                <w:b w:val="false"/>
                <w:i w:val="false"/>
                <w:color w:val="000000"/>
                <w:sz w:val="20"/>
              </w:rPr>
              <w:t>экономико-</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 методику расчетов</w:t>
            </w:r>
            <w:r>
              <w:br/>
            </w:r>
            <w:r>
              <w:rPr>
                <w:rFonts w:ascii="Times New Roman"/>
                <w:b w:val="false"/>
                <w:i w:val="false"/>
                <w:color w:val="000000"/>
                <w:sz w:val="20"/>
              </w:rPr>
              <w:t>
</w:t>
            </w:r>
            <w:r>
              <w:rPr>
                <w:rFonts w:ascii="Times New Roman"/>
                <w:b w:val="false"/>
                <w:i w:val="false"/>
                <w:color w:val="000000"/>
                <w:sz w:val="20"/>
              </w:rPr>
              <w:t>относительных,</w:t>
            </w:r>
            <w:r>
              <w:br/>
            </w:r>
            <w:r>
              <w:rPr>
                <w:rFonts w:ascii="Times New Roman"/>
                <w:b w:val="false"/>
                <w:i w:val="false"/>
                <w:color w:val="000000"/>
                <w:sz w:val="20"/>
              </w:rPr>
              <w:t>
</w:t>
            </w:r>
            <w:r>
              <w:rPr>
                <w:rFonts w:ascii="Times New Roman"/>
                <w:b w:val="false"/>
                <w:i w:val="false"/>
                <w:color w:val="000000"/>
                <w:sz w:val="20"/>
              </w:rPr>
              <w:t>средних величин,</w:t>
            </w:r>
            <w:r>
              <w:br/>
            </w:r>
            <w:r>
              <w:rPr>
                <w:rFonts w:ascii="Times New Roman"/>
                <w:b w:val="false"/>
                <w:i w:val="false"/>
                <w:color w:val="000000"/>
                <w:sz w:val="20"/>
              </w:rPr>
              <w:t>
</w:t>
            </w:r>
            <w:r>
              <w:rPr>
                <w:rFonts w:ascii="Times New Roman"/>
                <w:b w:val="false"/>
                <w:i w:val="false"/>
                <w:color w:val="000000"/>
                <w:sz w:val="20"/>
              </w:rPr>
              <w:t>показателей рода</w:t>
            </w:r>
            <w:r>
              <w:br/>
            </w:r>
            <w:r>
              <w:rPr>
                <w:rFonts w:ascii="Times New Roman"/>
                <w:b w:val="false"/>
                <w:i w:val="false"/>
                <w:color w:val="000000"/>
                <w:sz w:val="20"/>
              </w:rPr>
              <w:t>
</w:t>
            </w:r>
            <w:r>
              <w:rPr>
                <w:rFonts w:ascii="Times New Roman"/>
                <w:b w:val="false"/>
                <w:i w:val="false"/>
                <w:color w:val="000000"/>
                <w:sz w:val="20"/>
              </w:rPr>
              <w:t>динамики и индексов.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собирать,</w:t>
            </w:r>
            <w:r>
              <w:br/>
            </w:r>
            <w:r>
              <w:rPr>
                <w:rFonts w:ascii="Times New Roman"/>
                <w:b w:val="false"/>
                <w:i w:val="false"/>
                <w:color w:val="000000"/>
                <w:sz w:val="20"/>
              </w:rPr>
              <w:t>
</w:t>
            </w:r>
            <w:r>
              <w:rPr>
                <w:rFonts w:ascii="Times New Roman"/>
                <w:b w:val="false"/>
                <w:i w:val="false"/>
                <w:color w:val="000000"/>
                <w:sz w:val="20"/>
              </w:rPr>
              <w:t>обрабатывать и</w:t>
            </w:r>
            <w:r>
              <w:br/>
            </w:r>
            <w:r>
              <w:rPr>
                <w:rFonts w:ascii="Times New Roman"/>
                <w:b w:val="false"/>
                <w:i w:val="false"/>
                <w:color w:val="000000"/>
                <w:sz w:val="20"/>
              </w:rPr>
              <w:t>
</w:t>
            </w:r>
            <w:r>
              <w:rPr>
                <w:rFonts w:ascii="Times New Roman"/>
                <w:b w:val="false"/>
                <w:i w:val="false"/>
                <w:color w:val="000000"/>
                <w:sz w:val="20"/>
              </w:rPr>
              <w:t>анализировать</w:t>
            </w:r>
            <w:r>
              <w:br/>
            </w:r>
            <w:r>
              <w:rPr>
                <w:rFonts w:ascii="Times New Roman"/>
                <w:b w:val="false"/>
                <w:i w:val="false"/>
                <w:color w:val="000000"/>
                <w:sz w:val="20"/>
              </w:rPr>
              <w:t>
</w:t>
            </w:r>
            <w:r>
              <w:rPr>
                <w:rFonts w:ascii="Times New Roman"/>
                <w:b w:val="false"/>
                <w:i w:val="false"/>
                <w:color w:val="000000"/>
                <w:sz w:val="20"/>
              </w:rPr>
              <w:t>экономическую</w:t>
            </w:r>
            <w:r>
              <w:br/>
            </w:r>
            <w:r>
              <w:rPr>
                <w:rFonts w:ascii="Times New Roman"/>
                <w:b w:val="false"/>
                <w:i w:val="false"/>
                <w:color w:val="000000"/>
                <w:sz w:val="20"/>
              </w:rPr>
              <w:t>
</w:t>
            </w:r>
            <w:r>
              <w:rPr>
                <w:rFonts w:ascii="Times New Roman"/>
                <w:b w:val="false"/>
                <w:i w:val="false"/>
                <w:color w:val="000000"/>
                <w:sz w:val="20"/>
              </w:rPr>
              <w:t>информацию;</w:t>
            </w:r>
            <w:r>
              <w:br/>
            </w:r>
            <w:r>
              <w:rPr>
                <w:rFonts w:ascii="Times New Roman"/>
                <w:b w:val="false"/>
                <w:i w:val="false"/>
                <w:color w:val="000000"/>
                <w:sz w:val="20"/>
              </w:rPr>
              <w:t>
</w:t>
            </w:r>
            <w:r>
              <w:rPr>
                <w:rFonts w:ascii="Times New Roman"/>
                <w:b w:val="false"/>
                <w:i w:val="false"/>
                <w:color w:val="000000"/>
                <w:sz w:val="20"/>
              </w:rPr>
              <w:t>- различать виды</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показателей и</w:t>
            </w:r>
            <w:r>
              <w:br/>
            </w:r>
            <w:r>
              <w:rPr>
                <w:rFonts w:ascii="Times New Roman"/>
                <w:b w:val="false"/>
                <w:i w:val="false"/>
                <w:color w:val="000000"/>
                <w:sz w:val="20"/>
              </w:rPr>
              <w:t>
</w:t>
            </w:r>
            <w:r>
              <w:rPr>
                <w:rFonts w:ascii="Times New Roman"/>
                <w:b w:val="false"/>
                <w:i w:val="false"/>
                <w:color w:val="000000"/>
                <w:sz w:val="20"/>
              </w:rPr>
              <w:t>применять их в</w:t>
            </w:r>
            <w:r>
              <w:br/>
            </w:r>
            <w:r>
              <w:rPr>
                <w:rFonts w:ascii="Times New Roman"/>
                <w:b w:val="false"/>
                <w:i w:val="false"/>
                <w:color w:val="000000"/>
                <w:sz w:val="20"/>
              </w:rPr>
              <w:t>
</w:t>
            </w:r>
            <w:r>
              <w:rPr>
                <w:rFonts w:ascii="Times New Roman"/>
                <w:b w:val="false"/>
                <w:i w:val="false"/>
                <w:color w:val="000000"/>
                <w:sz w:val="20"/>
              </w:rPr>
              <w:t>расчетах;</w:t>
            </w:r>
            <w:r>
              <w:br/>
            </w:r>
            <w:r>
              <w:rPr>
                <w:rFonts w:ascii="Times New Roman"/>
                <w:b w:val="false"/>
                <w:i w:val="false"/>
                <w:color w:val="000000"/>
                <w:sz w:val="20"/>
              </w:rPr>
              <w:t>
</w:t>
            </w:r>
            <w:r>
              <w:rPr>
                <w:rFonts w:ascii="Times New Roman"/>
                <w:b w:val="false"/>
                <w:i w:val="false"/>
                <w:color w:val="000000"/>
                <w:sz w:val="20"/>
              </w:rPr>
              <w:t>- рассчитывать и</w:t>
            </w:r>
            <w:r>
              <w:br/>
            </w:r>
            <w:r>
              <w:rPr>
                <w:rFonts w:ascii="Times New Roman"/>
                <w:b w:val="false"/>
                <w:i w:val="false"/>
                <w:color w:val="000000"/>
                <w:sz w:val="20"/>
              </w:rPr>
              <w:t>
</w:t>
            </w:r>
            <w:r>
              <w:rPr>
                <w:rFonts w:ascii="Times New Roman"/>
                <w:b w:val="false"/>
                <w:i w:val="false"/>
                <w:color w:val="000000"/>
                <w:sz w:val="20"/>
              </w:rPr>
              <w:t>применять</w:t>
            </w:r>
            <w:r>
              <w:br/>
            </w:r>
            <w:r>
              <w:rPr>
                <w:rFonts w:ascii="Times New Roman"/>
                <w:b w:val="false"/>
                <w:i w:val="false"/>
                <w:color w:val="000000"/>
                <w:sz w:val="20"/>
              </w:rPr>
              <w:t>
</w:t>
            </w:r>
            <w:r>
              <w:rPr>
                <w:rFonts w:ascii="Times New Roman"/>
                <w:b w:val="false"/>
                <w:i w:val="false"/>
                <w:color w:val="000000"/>
                <w:sz w:val="20"/>
              </w:rPr>
              <w:t>относительные,</w:t>
            </w:r>
            <w:r>
              <w:br/>
            </w:r>
            <w:r>
              <w:rPr>
                <w:rFonts w:ascii="Times New Roman"/>
                <w:b w:val="false"/>
                <w:i w:val="false"/>
                <w:color w:val="000000"/>
                <w:sz w:val="20"/>
              </w:rPr>
              <w:t>
</w:t>
            </w:r>
            <w:r>
              <w:rPr>
                <w:rFonts w:ascii="Times New Roman"/>
                <w:b w:val="false"/>
                <w:i w:val="false"/>
                <w:color w:val="000000"/>
                <w:sz w:val="20"/>
              </w:rPr>
              <w:t>средние величины и</w:t>
            </w:r>
            <w:r>
              <w:br/>
            </w:r>
            <w:r>
              <w:rPr>
                <w:rFonts w:ascii="Times New Roman"/>
                <w:b w:val="false"/>
                <w:i w:val="false"/>
                <w:color w:val="000000"/>
                <w:sz w:val="20"/>
              </w:rPr>
              <w:t>
</w:t>
            </w:r>
            <w:r>
              <w:rPr>
                <w:rFonts w:ascii="Times New Roman"/>
                <w:b w:val="false"/>
                <w:i w:val="false"/>
                <w:color w:val="000000"/>
                <w:sz w:val="20"/>
              </w:rPr>
              <w:t>показатели вариации;</w:t>
            </w:r>
            <w:r>
              <w:br/>
            </w:r>
            <w:r>
              <w:rPr>
                <w:rFonts w:ascii="Times New Roman"/>
                <w:b w:val="false"/>
                <w:i w:val="false"/>
                <w:color w:val="000000"/>
                <w:sz w:val="20"/>
              </w:rPr>
              <w:t>
</w:t>
            </w:r>
            <w:r>
              <w:rPr>
                <w:rFonts w:ascii="Times New Roman"/>
                <w:b w:val="false"/>
                <w:i w:val="false"/>
                <w:color w:val="000000"/>
                <w:sz w:val="20"/>
              </w:rPr>
              <w:t>- строить ряды</w:t>
            </w:r>
            <w:r>
              <w:br/>
            </w:r>
            <w:r>
              <w:rPr>
                <w:rFonts w:ascii="Times New Roman"/>
                <w:b w:val="false"/>
                <w:i w:val="false"/>
                <w:color w:val="000000"/>
                <w:sz w:val="20"/>
              </w:rPr>
              <w:t>
</w:t>
            </w:r>
            <w:r>
              <w:rPr>
                <w:rFonts w:ascii="Times New Roman"/>
                <w:b w:val="false"/>
                <w:i w:val="false"/>
                <w:color w:val="000000"/>
                <w:sz w:val="20"/>
              </w:rPr>
              <w:t>распределения</w:t>
            </w:r>
            <w:r>
              <w:br/>
            </w:r>
            <w:r>
              <w:rPr>
                <w:rFonts w:ascii="Times New Roman"/>
                <w:b w:val="false"/>
                <w:i w:val="false"/>
                <w:color w:val="000000"/>
                <w:sz w:val="20"/>
              </w:rPr>
              <w:t>
</w:t>
            </w:r>
            <w:r>
              <w:rPr>
                <w:rFonts w:ascii="Times New Roman"/>
                <w:b w:val="false"/>
                <w:i w:val="false"/>
                <w:color w:val="000000"/>
                <w:sz w:val="20"/>
              </w:rPr>
              <w:t>таблицы и графики</w:t>
            </w:r>
            <w:r>
              <w:br/>
            </w:r>
            <w:r>
              <w:rPr>
                <w:rFonts w:ascii="Times New Roman"/>
                <w:b w:val="false"/>
                <w:i w:val="false"/>
                <w:color w:val="000000"/>
                <w:sz w:val="20"/>
              </w:rPr>
              <w:t>
</w:t>
            </w:r>
            <w:r>
              <w:rPr>
                <w:rFonts w:ascii="Times New Roman"/>
                <w:b w:val="false"/>
                <w:i w:val="false"/>
                <w:color w:val="000000"/>
                <w:sz w:val="20"/>
              </w:rPr>
              <w:t>с применением</w:t>
            </w:r>
            <w:r>
              <w:br/>
            </w:r>
            <w:r>
              <w:rPr>
                <w:rFonts w:ascii="Times New Roman"/>
                <w:b w:val="false"/>
                <w:i w:val="false"/>
                <w:color w:val="000000"/>
                <w:sz w:val="20"/>
              </w:rPr>
              <w:t>
</w:t>
            </w:r>
            <w:r>
              <w:rPr>
                <w:rFonts w:ascii="Times New Roman"/>
                <w:b w:val="false"/>
                <w:i w:val="false"/>
                <w:color w:val="000000"/>
                <w:sz w:val="20"/>
              </w:rPr>
              <w:t>информационно-</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рассчитывать,</w:t>
            </w:r>
            <w:r>
              <w:br/>
            </w:r>
            <w:r>
              <w:rPr>
                <w:rFonts w:ascii="Times New Roman"/>
                <w:b w:val="false"/>
                <w:i w:val="false"/>
                <w:color w:val="000000"/>
                <w:sz w:val="20"/>
              </w:rPr>
              <w:t>
</w:t>
            </w:r>
            <w:r>
              <w:rPr>
                <w:rFonts w:ascii="Times New Roman"/>
                <w:b w:val="false"/>
                <w:i w:val="false"/>
                <w:color w:val="000000"/>
                <w:sz w:val="20"/>
              </w:rPr>
              <w:t>применять и</w:t>
            </w:r>
            <w:r>
              <w:br/>
            </w:r>
            <w:r>
              <w:rPr>
                <w:rFonts w:ascii="Times New Roman"/>
                <w:b w:val="false"/>
                <w:i w:val="false"/>
                <w:color w:val="000000"/>
                <w:sz w:val="20"/>
              </w:rPr>
              <w:t>
</w:t>
            </w:r>
            <w:r>
              <w:rPr>
                <w:rFonts w:ascii="Times New Roman"/>
                <w:b w:val="false"/>
                <w:i w:val="false"/>
                <w:color w:val="000000"/>
                <w:sz w:val="20"/>
              </w:rPr>
              <w:t>анализировать</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ряда динамики и индексы.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микро-</w:t>
            </w:r>
            <w:r>
              <w:br/>
            </w:r>
            <w:r>
              <w:rPr>
                <w:rFonts w:ascii="Times New Roman"/>
                <w:b w:val="false"/>
                <w:i w:val="false"/>
                <w:color w:val="000000"/>
                <w:sz w:val="20"/>
              </w:rPr>
              <w:t>
</w:t>
            </w:r>
            <w:r>
              <w:rPr>
                <w:rFonts w:ascii="Times New Roman"/>
                <w:b/>
                <w:i w:val="false"/>
                <w:color w:val="000000"/>
                <w:sz w:val="20"/>
              </w:rPr>
              <w:t>и макроэкономики</w:t>
            </w:r>
            <w:r>
              <w:br/>
            </w:r>
            <w:r>
              <w:rPr>
                <w:rFonts w:ascii="Times New Roman"/>
                <w:b w:val="false"/>
                <w:i w:val="false"/>
                <w:color w:val="000000"/>
                <w:sz w:val="20"/>
              </w:rPr>
              <w:t>
</w:t>
            </w:r>
            <w:r>
              <w:rPr>
                <w:rFonts w:ascii="Times New Roman"/>
                <w:b w:val="false"/>
                <w:i w:val="false"/>
                <w:color w:val="000000"/>
                <w:sz w:val="20"/>
              </w:rPr>
              <w:t>Анализ поведения</w:t>
            </w:r>
            <w:r>
              <w:br/>
            </w:r>
            <w:r>
              <w:rPr>
                <w:rFonts w:ascii="Times New Roman"/>
                <w:b w:val="false"/>
                <w:i w:val="false"/>
                <w:color w:val="000000"/>
                <w:sz w:val="20"/>
              </w:rPr>
              <w:t>
</w:t>
            </w:r>
            <w:r>
              <w:rPr>
                <w:rFonts w:ascii="Times New Roman"/>
                <w:b w:val="false"/>
                <w:i w:val="false"/>
                <w:color w:val="000000"/>
                <w:sz w:val="20"/>
              </w:rPr>
              <w:t>хозяйствующих</w:t>
            </w:r>
            <w:r>
              <w:br/>
            </w:r>
            <w:r>
              <w:rPr>
                <w:rFonts w:ascii="Times New Roman"/>
                <w:b w:val="false"/>
                <w:i w:val="false"/>
                <w:color w:val="000000"/>
                <w:sz w:val="20"/>
              </w:rPr>
              <w:t>
</w:t>
            </w:r>
            <w:r>
              <w:rPr>
                <w:rFonts w:ascii="Times New Roman"/>
                <w:b w:val="false"/>
                <w:i w:val="false"/>
                <w:color w:val="000000"/>
                <w:sz w:val="20"/>
              </w:rPr>
              <w:t>субъектов на</w:t>
            </w:r>
            <w:r>
              <w:br/>
            </w:r>
            <w:r>
              <w:rPr>
                <w:rFonts w:ascii="Times New Roman"/>
                <w:b w:val="false"/>
                <w:i w:val="false"/>
                <w:color w:val="000000"/>
                <w:sz w:val="20"/>
              </w:rPr>
              <w:t>
</w:t>
            </w:r>
            <w:r>
              <w:rPr>
                <w:rFonts w:ascii="Times New Roman"/>
                <w:b w:val="false"/>
                <w:i w:val="false"/>
                <w:color w:val="000000"/>
                <w:sz w:val="20"/>
              </w:rPr>
              <w:t>потребительском рынке</w:t>
            </w:r>
            <w:r>
              <w:br/>
            </w:r>
            <w:r>
              <w:rPr>
                <w:rFonts w:ascii="Times New Roman"/>
                <w:b w:val="false"/>
                <w:i w:val="false"/>
                <w:color w:val="000000"/>
                <w:sz w:val="20"/>
              </w:rPr>
              <w:t>
</w:t>
            </w:r>
            <w:r>
              <w:rPr>
                <w:rFonts w:ascii="Times New Roman"/>
                <w:b w:val="false"/>
                <w:i w:val="false"/>
                <w:color w:val="000000"/>
                <w:sz w:val="20"/>
              </w:rPr>
              <w:t>посредством теории</w:t>
            </w:r>
            <w:r>
              <w:br/>
            </w:r>
            <w:r>
              <w:rPr>
                <w:rFonts w:ascii="Times New Roman"/>
                <w:b w:val="false"/>
                <w:i w:val="false"/>
                <w:color w:val="000000"/>
                <w:sz w:val="20"/>
              </w:rPr>
              <w:t>
</w:t>
            </w:r>
            <w:r>
              <w:rPr>
                <w:rFonts w:ascii="Times New Roman"/>
                <w:b w:val="false"/>
                <w:i w:val="false"/>
                <w:color w:val="000000"/>
                <w:sz w:val="20"/>
              </w:rPr>
              <w:t>спроса и предложения.</w:t>
            </w:r>
            <w:r>
              <w:br/>
            </w:r>
            <w:r>
              <w:rPr>
                <w:rFonts w:ascii="Times New Roman"/>
                <w:b w:val="false"/>
                <w:i w:val="false"/>
                <w:color w:val="000000"/>
                <w:sz w:val="20"/>
              </w:rPr>
              <w:t>
</w:t>
            </w:r>
            <w:r>
              <w:rPr>
                <w:rFonts w:ascii="Times New Roman"/>
                <w:b w:val="false"/>
                <w:i w:val="false"/>
                <w:color w:val="000000"/>
                <w:sz w:val="20"/>
              </w:rPr>
              <w:t>Основы теории</w:t>
            </w:r>
            <w:r>
              <w:br/>
            </w:r>
            <w:r>
              <w:rPr>
                <w:rFonts w:ascii="Times New Roman"/>
                <w:b w:val="false"/>
                <w:i w:val="false"/>
                <w:color w:val="000000"/>
                <w:sz w:val="20"/>
              </w:rPr>
              <w:t>
</w:t>
            </w:r>
            <w:r>
              <w:rPr>
                <w:rFonts w:ascii="Times New Roman"/>
                <w:b w:val="false"/>
                <w:i w:val="false"/>
                <w:color w:val="000000"/>
                <w:sz w:val="20"/>
              </w:rPr>
              <w:t>поведения потребителя.</w:t>
            </w:r>
            <w:r>
              <w:br/>
            </w:r>
            <w:r>
              <w:rPr>
                <w:rFonts w:ascii="Times New Roman"/>
                <w:b w:val="false"/>
                <w:i w:val="false"/>
                <w:color w:val="000000"/>
                <w:sz w:val="20"/>
              </w:rPr>
              <w:t>
</w:t>
            </w:r>
            <w:r>
              <w:rPr>
                <w:rFonts w:ascii="Times New Roman"/>
                <w:b w:val="false"/>
                <w:i w:val="false"/>
                <w:color w:val="000000"/>
                <w:sz w:val="20"/>
              </w:rPr>
              <w:t>Теория производства.</w:t>
            </w:r>
            <w:r>
              <w:br/>
            </w:r>
            <w:r>
              <w:rPr>
                <w:rFonts w:ascii="Times New Roman"/>
                <w:b w:val="false"/>
                <w:i w:val="false"/>
                <w:color w:val="000000"/>
                <w:sz w:val="20"/>
              </w:rPr>
              <w:t>
</w:t>
            </w:r>
            <w:r>
              <w:rPr>
                <w:rFonts w:ascii="Times New Roman"/>
                <w:b w:val="false"/>
                <w:i w:val="false"/>
                <w:color w:val="000000"/>
                <w:sz w:val="20"/>
              </w:rPr>
              <w:t>Издержки производства.</w:t>
            </w:r>
            <w:r>
              <w:br/>
            </w:r>
            <w:r>
              <w:rPr>
                <w:rFonts w:ascii="Times New Roman"/>
                <w:b w:val="false"/>
                <w:i w:val="false"/>
                <w:color w:val="000000"/>
                <w:sz w:val="20"/>
              </w:rPr>
              <w:t>
</w:t>
            </w:r>
            <w:r>
              <w:rPr>
                <w:rFonts w:ascii="Times New Roman"/>
                <w:b w:val="false"/>
                <w:i w:val="false"/>
                <w:color w:val="000000"/>
                <w:sz w:val="20"/>
              </w:rPr>
              <w:t>Возможность получения</w:t>
            </w:r>
            <w:r>
              <w:br/>
            </w:r>
            <w:r>
              <w:rPr>
                <w:rFonts w:ascii="Times New Roman"/>
                <w:b w:val="false"/>
                <w:i w:val="false"/>
                <w:color w:val="000000"/>
                <w:sz w:val="20"/>
              </w:rPr>
              <w:t>
</w:t>
            </w:r>
            <w:r>
              <w:rPr>
                <w:rFonts w:ascii="Times New Roman"/>
                <w:b w:val="false"/>
                <w:i w:val="false"/>
                <w:color w:val="000000"/>
                <w:sz w:val="20"/>
              </w:rPr>
              <w:t>фирмами максимальной</w:t>
            </w:r>
            <w:r>
              <w:br/>
            </w:r>
            <w:r>
              <w:rPr>
                <w:rFonts w:ascii="Times New Roman"/>
                <w:b w:val="false"/>
                <w:i w:val="false"/>
                <w:color w:val="000000"/>
                <w:sz w:val="20"/>
              </w:rPr>
              <w:t>
</w:t>
            </w:r>
            <w:r>
              <w:rPr>
                <w:rFonts w:ascii="Times New Roman"/>
                <w:b w:val="false"/>
                <w:i w:val="false"/>
                <w:color w:val="000000"/>
                <w:sz w:val="20"/>
              </w:rPr>
              <w:t>прибыли в условиях</w:t>
            </w:r>
            <w:r>
              <w:br/>
            </w:r>
            <w:r>
              <w:rPr>
                <w:rFonts w:ascii="Times New Roman"/>
                <w:b w:val="false"/>
                <w:i w:val="false"/>
                <w:color w:val="000000"/>
                <w:sz w:val="20"/>
              </w:rPr>
              <w:t>
</w:t>
            </w:r>
            <w:r>
              <w:rPr>
                <w:rFonts w:ascii="Times New Roman"/>
                <w:b w:val="false"/>
                <w:i w:val="false"/>
                <w:color w:val="000000"/>
                <w:sz w:val="20"/>
              </w:rPr>
              <w:t>совершенно</w:t>
            </w:r>
            <w:r>
              <w:br/>
            </w:r>
            <w:r>
              <w:rPr>
                <w:rFonts w:ascii="Times New Roman"/>
                <w:b w:val="false"/>
                <w:i w:val="false"/>
                <w:color w:val="000000"/>
                <w:sz w:val="20"/>
              </w:rPr>
              <w:t>
</w:t>
            </w:r>
            <w:r>
              <w:rPr>
                <w:rFonts w:ascii="Times New Roman"/>
                <w:b w:val="false"/>
                <w:i w:val="false"/>
                <w:color w:val="000000"/>
                <w:sz w:val="20"/>
              </w:rPr>
              <w:t>конкурентного рынка,</w:t>
            </w:r>
            <w:r>
              <w:br/>
            </w:r>
            <w:r>
              <w:rPr>
                <w:rFonts w:ascii="Times New Roman"/>
                <w:b w:val="false"/>
                <w:i w:val="false"/>
                <w:color w:val="000000"/>
                <w:sz w:val="20"/>
              </w:rPr>
              <w:t>
</w:t>
            </w:r>
            <w:r>
              <w:rPr>
                <w:rFonts w:ascii="Times New Roman"/>
                <w:b w:val="false"/>
                <w:i w:val="false"/>
                <w:color w:val="000000"/>
                <w:sz w:val="20"/>
              </w:rPr>
              <w:t>в монопольной и</w:t>
            </w:r>
            <w:r>
              <w:br/>
            </w:r>
            <w:r>
              <w:rPr>
                <w:rFonts w:ascii="Times New Roman"/>
                <w:b w:val="false"/>
                <w:i w:val="false"/>
                <w:color w:val="000000"/>
                <w:sz w:val="20"/>
              </w:rPr>
              <w:t>
</w:t>
            </w:r>
            <w:r>
              <w:rPr>
                <w:rFonts w:ascii="Times New Roman"/>
                <w:b w:val="false"/>
                <w:i w:val="false"/>
                <w:color w:val="000000"/>
                <w:sz w:val="20"/>
              </w:rPr>
              <w:t>олигополистической</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Рынки факторов</w:t>
            </w:r>
            <w:r>
              <w:br/>
            </w:r>
            <w:r>
              <w:rPr>
                <w:rFonts w:ascii="Times New Roman"/>
                <w:b w:val="false"/>
                <w:i w:val="false"/>
                <w:color w:val="000000"/>
                <w:sz w:val="20"/>
              </w:rPr>
              <w:t>
</w:t>
            </w:r>
            <w:r>
              <w:rPr>
                <w:rFonts w:ascii="Times New Roman"/>
                <w:b w:val="false"/>
                <w:i w:val="false"/>
                <w:color w:val="000000"/>
                <w:sz w:val="20"/>
              </w:rPr>
              <w:t>производства. Общее</w:t>
            </w:r>
            <w:r>
              <w:br/>
            </w:r>
            <w:r>
              <w:rPr>
                <w:rFonts w:ascii="Times New Roman"/>
                <w:b w:val="false"/>
                <w:i w:val="false"/>
                <w:color w:val="000000"/>
                <w:sz w:val="20"/>
              </w:rPr>
              <w:t>
</w:t>
            </w:r>
            <w:r>
              <w:rPr>
                <w:rFonts w:ascii="Times New Roman"/>
                <w:b w:val="false"/>
                <w:i w:val="false"/>
                <w:color w:val="000000"/>
                <w:sz w:val="20"/>
              </w:rPr>
              <w:t>равновесие на рынке.</w:t>
            </w:r>
            <w:r>
              <w:br/>
            </w:r>
            <w:r>
              <w:rPr>
                <w:rFonts w:ascii="Times New Roman"/>
                <w:b w:val="false"/>
                <w:i w:val="false"/>
                <w:color w:val="000000"/>
                <w:sz w:val="20"/>
              </w:rPr>
              <w:t>
</w:t>
            </w:r>
            <w:r>
              <w:rPr>
                <w:rFonts w:ascii="Times New Roman"/>
                <w:b w:val="false"/>
                <w:i w:val="false"/>
                <w:color w:val="000000"/>
                <w:sz w:val="20"/>
              </w:rPr>
              <w:t>Понятие общественных</w:t>
            </w:r>
            <w:r>
              <w:br/>
            </w:r>
            <w:r>
              <w:rPr>
                <w:rFonts w:ascii="Times New Roman"/>
                <w:b w:val="false"/>
                <w:i w:val="false"/>
                <w:color w:val="000000"/>
                <w:sz w:val="20"/>
              </w:rPr>
              <w:t>
</w:t>
            </w:r>
            <w:r>
              <w:rPr>
                <w:rFonts w:ascii="Times New Roman"/>
                <w:b w:val="false"/>
                <w:i w:val="false"/>
                <w:color w:val="000000"/>
                <w:sz w:val="20"/>
              </w:rPr>
              <w:t>благ и внешних</w:t>
            </w:r>
            <w:r>
              <w:br/>
            </w:r>
            <w:r>
              <w:rPr>
                <w:rFonts w:ascii="Times New Roman"/>
                <w:b w:val="false"/>
                <w:i w:val="false"/>
                <w:color w:val="000000"/>
                <w:sz w:val="20"/>
              </w:rPr>
              <w:t>
</w:t>
            </w:r>
            <w:r>
              <w:rPr>
                <w:rFonts w:ascii="Times New Roman"/>
                <w:b w:val="false"/>
                <w:i w:val="false"/>
                <w:color w:val="000000"/>
                <w:sz w:val="20"/>
              </w:rPr>
              <w:t xml:space="preserve">эффектов. </w:t>
            </w:r>
            <w:r>
              <w:br/>
            </w:r>
            <w:r>
              <w:rPr>
                <w:rFonts w:ascii="Times New Roman"/>
                <w:b w:val="false"/>
                <w:i w:val="false"/>
                <w:color w:val="000000"/>
                <w:sz w:val="20"/>
              </w:rPr>
              <w:t>
</w:t>
            </w:r>
            <w:r>
              <w:rPr>
                <w:rFonts w:ascii="Times New Roman"/>
                <w:b w:val="false"/>
                <w:i w:val="false"/>
                <w:color w:val="000000"/>
                <w:sz w:val="20"/>
              </w:rPr>
              <w:t>Макроэкономические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валовой национальный</w:t>
            </w:r>
            <w:r>
              <w:br/>
            </w:r>
            <w:r>
              <w:rPr>
                <w:rFonts w:ascii="Times New Roman"/>
                <w:b w:val="false"/>
                <w:i w:val="false"/>
                <w:color w:val="000000"/>
                <w:sz w:val="20"/>
              </w:rPr>
              <w:t>
</w:t>
            </w:r>
            <w:r>
              <w:rPr>
                <w:rFonts w:ascii="Times New Roman"/>
                <w:b w:val="false"/>
                <w:i w:val="false"/>
                <w:color w:val="000000"/>
                <w:sz w:val="20"/>
              </w:rPr>
              <w:t>продукт, уровень цен,</w:t>
            </w:r>
            <w:r>
              <w:br/>
            </w:r>
            <w:r>
              <w:rPr>
                <w:rFonts w:ascii="Times New Roman"/>
                <w:b w:val="false"/>
                <w:i w:val="false"/>
                <w:color w:val="000000"/>
                <w:sz w:val="20"/>
              </w:rPr>
              <w:t>
</w:t>
            </w:r>
            <w:r>
              <w:rPr>
                <w:rFonts w:ascii="Times New Roman"/>
                <w:b w:val="false"/>
                <w:i w:val="false"/>
                <w:color w:val="000000"/>
                <w:sz w:val="20"/>
              </w:rPr>
              <w:t>уровень безработицы,</w:t>
            </w:r>
            <w:r>
              <w:br/>
            </w:r>
            <w:r>
              <w:rPr>
                <w:rFonts w:ascii="Times New Roman"/>
                <w:b w:val="false"/>
                <w:i w:val="false"/>
                <w:color w:val="000000"/>
                <w:sz w:val="20"/>
              </w:rPr>
              <w:t>
</w:t>
            </w:r>
            <w:r>
              <w:rPr>
                <w:rFonts w:ascii="Times New Roman"/>
                <w:b w:val="false"/>
                <w:i w:val="false"/>
                <w:color w:val="000000"/>
                <w:sz w:val="20"/>
              </w:rPr>
              <w:t>чистый экспорт.</w:t>
            </w:r>
            <w:r>
              <w:br/>
            </w:r>
            <w:r>
              <w:rPr>
                <w:rFonts w:ascii="Times New Roman"/>
                <w:b w:val="false"/>
                <w:i w:val="false"/>
                <w:color w:val="000000"/>
                <w:sz w:val="20"/>
              </w:rPr>
              <w:t>
</w:t>
            </w:r>
            <w:r>
              <w:rPr>
                <w:rFonts w:ascii="Times New Roman"/>
                <w:b w:val="false"/>
                <w:i w:val="false"/>
                <w:color w:val="000000"/>
                <w:sz w:val="20"/>
              </w:rPr>
              <w:t>Макроэкономические</w:t>
            </w:r>
            <w:r>
              <w:br/>
            </w:r>
            <w:r>
              <w:rPr>
                <w:rFonts w:ascii="Times New Roman"/>
                <w:b w:val="false"/>
                <w:i w:val="false"/>
                <w:color w:val="000000"/>
                <w:sz w:val="20"/>
              </w:rPr>
              <w:t>
</w:t>
            </w:r>
            <w:r>
              <w:rPr>
                <w:rFonts w:ascii="Times New Roman"/>
                <w:b w:val="false"/>
                <w:i w:val="false"/>
                <w:color w:val="000000"/>
                <w:sz w:val="20"/>
              </w:rPr>
              <w:t>модели рыночного</w:t>
            </w:r>
            <w:r>
              <w:br/>
            </w:r>
            <w:r>
              <w:rPr>
                <w:rFonts w:ascii="Times New Roman"/>
                <w:b w:val="false"/>
                <w:i w:val="false"/>
                <w:color w:val="000000"/>
                <w:sz w:val="20"/>
              </w:rPr>
              <w:t>
</w:t>
            </w:r>
            <w:r>
              <w:rPr>
                <w:rFonts w:ascii="Times New Roman"/>
                <w:b w:val="false"/>
                <w:i w:val="false"/>
                <w:color w:val="000000"/>
                <w:sz w:val="20"/>
              </w:rPr>
              <w:t>равновесия в</w:t>
            </w:r>
            <w:r>
              <w:br/>
            </w:r>
            <w:r>
              <w:rPr>
                <w:rFonts w:ascii="Times New Roman"/>
                <w:b w:val="false"/>
                <w:i w:val="false"/>
                <w:color w:val="000000"/>
                <w:sz w:val="20"/>
              </w:rPr>
              <w:t>
</w:t>
            </w:r>
            <w:r>
              <w:rPr>
                <w:rFonts w:ascii="Times New Roman"/>
                <w:b w:val="false"/>
                <w:i w:val="false"/>
                <w:color w:val="000000"/>
                <w:sz w:val="20"/>
              </w:rPr>
              <w:t>краткосрочном и</w:t>
            </w:r>
            <w:r>
              <w:br/>
            </w:r>
            <w:r>
              <w:rPr>
                <w:rFonts w:ascii="Times New Roman"/>
                <w:b w:val="false"/>
                <w:i w:val="false"/>
                <w:color w:val="000000"/>
                <w:sz w:val="20"/>
              </w:rPr>
              <w:t>
</w:t>
            </w:r>
            <w:r>
              <w:rPr>
                <w:rFonts w:ascii="Times New Roman"/>
                <w:b w:val="false"/>
                <w:i w:val="false"/>
                <w:color w:val="000000"/>
                <w:sz w:val="20"/>
              </w:rPr>
              <w:t>долгосрочном периодах,</w:t>
            </w:r>
            <w:r>
              <w:br/>
            </w:r>
            <w:r>
              <w:rPr>
                <w:rFonts w:ascii="Times New Roman"/>
                <w:b w:val="false"/>
                <w:i w:val="false"/>
                <w:color w:val="000000"/>
                <w:sz w:val="20"/>
              </w:rPr>
              <w:t>
</w:t>
            </w:r>
            <w:r>
              <w:rPr>
                <w:rFonts w:ascii="Times New Roman"/>
                <w:b w:val="false"/>
                <w:i w:val="false"/>
                <w:color w:val="000000"/>
                <w:sz w:val="20"/>
              </w:rPr>
              <w:t>модели взаимодействия</w:t>
            </w:r>
            <w:r>
              <w:br/>
            </w:r>
            <w:r>
              <w:rPr>
                <w:rFonts w:ascii="Times New Roman"/>
                <w:b w:val="false"/>
                <w:i w:val="false"/>
                <w:color w:val="000000"/>
                <w:sz w:val="20"/>
              </w:rPr>
              <w:t>
</w:t>
            </w:r>
            <w:r>
              <w:rPr>
                <w:rFonts w:ascii="Times New Roman"/>
                <w:b w:val="false"/>
                <w:i w:val="false"/>
                <w:color w:val="000000"/>
                <w:sz w:val="20"/>
              </w:rPr>
              <w:t>денежно-кредитной</w:t>
            </w:r>
            <w:r>
              <w:br/>
            </w:r>
            <w:r>
              <w:rPr>
                <w:rFonts w:ascii="Times New Roman"/>
                <w:b w:val="false"/>
                <w:i w:val="false"/>
                <w:color w:val="000000"/>
                <w:sz w:val="20"/>
              </w:rPr>
              <w:t>
</w:t>
            </w:r>
            <w:r>
              <w:rPr>
                <w:rFonts w:ascii="Times New Roman"/>
                <w:b w:val="false"/>
                <w:i w:val="false"/>
                <w:color w:val="000000"/>
                <w:sz w:val="20"/>
              </w:rPr>
              <w:t>(монетарной),</w:t>
            </w:r>
            <w:r>
              <w:br/>
            </w:r>
            <w:r>
              <w:rPr>
                <w:rFonts w:ascii="Times New Roman"/>
                <w:b w:val="false"/>
                <w:i w:val="false"/>
                <w:color w:val="000000"/>
                <w:sz w:val="20"/>
              </w:rPr>
              <w:t>
</w:t>
            </w:r>
            <w:r>
              <w:rPr>
                <w:rFonts w:ascii="Times New Roman"/>
                <w:b w:val="false"/>
                <w:i w:val="false"/>
                <w:color w:val="000000"/>
                <w:sz w:val="20"/>
              </w:rPr>
              <w:t>налогово-бюджетной</w:t>
            </w:r>
            <w:r>
              <w:br/>
            </w:r>
            <w:r>
              <w:rPr>
                <w:rFonts w:ascii="Times New Roman"/>
                <w:b w:val="false"/>
                <w:i w:val="false"/>
                <w:color w:val="000000"/>
                <w:sz w:val="20"/>
              </w:rPr>
              <w:t>
</w:t>
            </w:r>
            <w:r>
              <w:rPr>
                <w:rFonts w:ascii="Times New Roman"/>
                <w:b w:val="false"/>
                <w:i w:val="false"/>
                <w:color w:val="000000"/>
                <w:sz w:val="20"/>
              </w:rPr>
              <w:t>(фискальной)</w:t>
            </w:r>
            <w:r>
              <w:br/>
            </w:r>
            <w:r>
              <w:rPr>
                <w:rFonts w:ascii="Times New Roman"/>
                <w:b w:val="false"/>
                <w:i w:val="false"/>
                <w:color w:val="000000"/>
                <w:sz w:val="20"/>
              </w:rPr>
              <w:t>
</w:t>
            </w:r>
            <w:r>
              <w:rPr>
                <w:rFonts w:ascii="Times New Roman"/>
                <w:b w:val="false"/>
                <w:i w:val="false"/>
                <w:color w:val="000000"/>
                <w:sz w:val="20"/>
              </w:rPr>
              <w:t>и внешней политики.</w:t>
            </w:r>
            <w:r>
              <w:br/>
            </w:r>
            <w:r>
              <w:rPr>
                <w:rFonts w:ascii="Times New Roman"/>
                <w:b w:val="false"/>
                <w:i w:val="false"/>
                <w:color w:val="000000"/>
                <w:sz w:val="20"/>
              </w:rPr>
              <w:t>
</w:t>
            </w:r>
            <w:r>
              <w:rPr>
                <w:rFonts w:ascii="Times New Roman"/>
                <w:b w:val="false"/>
                <w:i w:val="false"/>
                <w:color w:val="000000"/>
                <w:sz w:val="20"/>
              </w:rPr>
              <w:t>Проблемы инфляции,</w:t>
            </w:r>
            <w:r>
              <w:br/>
            </w:r>
            <w:r>
              <w:rPr>
                <w:rFonts w:ascii="Times New Roman"/>
                <w:b w:val="false"/>
                <w:i w:val="false"/>
                <w:color w:val="000000"/>
                <w:sz w:val="20"/>
              </w:rPr>
              <w:t>
</w:t>
            </w:r>
            <w:r>
              <w:rPr>
                <w:rFonts w:ascii="Times New Roman"/>
                <w:b w:val="false"/>
                <w:i w:val="false"/>
                <w:color w:val="000000"/>
                <w:sz w:val="20"/>
              </w:rPr>
              <w:t>безработицы, спад</w:t>
            </w:r>
            <w:r>
              <w:br/>
            </w:r>
            <w:r>
              <w:rPr>
                <w:rFonts w:ascii="Times New Roman"/>
                <w:b w:val="false"/>
                <w:i w:val="false"/>
                <w:color w:val="000000"/>
                <w:sz w:val="20"/>
              </w:rPr>
              <w:t>
</w:t>
            </w:r>
            <w:r>
              <w:rPr>
                <w:rFonts w:ascii="Times New Roman"/>
                <w:b w:val="false"/>
                <w:i w:val="false"/>
                <w:color w:val="000000"/>
                <w:sz w:val="20"/>
              </w:rPr>
              <w:t>и экономический рост.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анализ поведения хозяйствующих</w:t>
            </w:r>
            <w:r>
              <w:br/>
            </w:r>
            <w:r>
              <w:rPr>
                <w:rFonts w:ascii="Times New Roman"/>
                <w:b w:val="false"/>
                <w:i w:val="false"/>
                <w:color w:val="000000"/>
                <w:sz w:val="20"/>
              </w:rPr>
              <w:t>
</w:t>
            </w:r>
            <w:r>
              <w:rPr>
                <w:rFonts w:ascii="Times New Roman"/>
                <w:b w:val="false"/>
                <w:i w:val="false"/>
                <w:color w:val="000000"/>
                <w:sz w:val="20"/>
              </w:rPr>
              <w:t>субъектов на потребительском рынке;</w:t>
            </w:r>
            <w:r>
              <w:br/>
            </w:r>
            <w:r>
              <w:rPr>
                <w:rFonts w:ascii="Times New Roman"/>
                <w:b w:val="false"/>
                <w:i w:val="false"/>
                <w:color w:val="000000"/>
                <w:sz w:val="20"/>
              </w:rPr>
              <w:t>
</w:t>
            </w:r>
            <w:r>
              <w:rPr>
                <w:rFonts w:ascii="Times New Roman"/>
                <w:b w:val="false"/>
                <w:i w:val="false"/>
                <w:color w:val="000000"/>
                <w:sz w:val="20"/>
              </w:rPr>
              <w:t>- теорию производства;</w:t>
            </w:r>
            <w:r>
              <w:br/>
            </w:r>
            <w:r>
              <w:rPr>
                <w:rFonts w:ascii="Times New Roman"/>
                <w:b w:val="false"/>
                <w:i w:val="false"/>
                <w:color w:val="000000"/>
                <w:sz w:val="20"/>
              </w:rPr>
              <w:t>
</w:t>
            </w:r>
            <w:r>
              <w:rPr>
                <w:rFonts w:ascii="Times New Roman"/>
                <w:b w:val="false"/>
                <w:i w:val="false"/>
                <w:color w:val="000000"/>
                <w:sz w:val="20"/>
              </w:rPr>
              <w:t>- издержки производства;</w:t>
            </w:r>
            <w:r>
              <w:br/>
            </w:r>
            <w:r>
              <w:rPr>
                <w:rFonts w:ascii="Times New Roman"/>
                <w:b w:val="false"/>
                <w:i w:val="false"/>
                <w:color w:val="000000"/>
                <w:sz w:val="20"/>
              </w:rPr>
              <w:t>
</w:t>
            </w:r>
            <w:r>
              <w:rPr>
                <w:rFonts w:ascii="Times New Roman"/>
                <w:b w:val="false"/>
                <w:i w:val="false"/>
                <w:color w:val="000000"/>
                <w:sz w:val="20"/>
              </w:rPr>
              <w:t>- рынки факторов производства;</w:t>
            </w:r>
            <w:r>
              <w:br/>
            </w:r>
            <w:r>
              <w:rPr>
                <w:rFonts w:ascii="Times New Roman"/>
                <w:b w:val="false"/>
                <w:i w:val="false"/>
                <w:color w:val="000000"/>
                <w:sz w:val="20"/>
              </w:rPr>
              <w:t>
</w:t>
            </w:r>
            <w:r>
              <w:rPr>
                <w:rFonts w:ascii="Times New Roman"/>
                <w:b w:val="false"/>
                <w:i w:val="false"/>
                <w:color w:val="000000"/>
                <w:sz w:val="20"/>
              </w:rPr>
              <w:t>- структуру и виды рынков;</w:t>
            </w:r>
            <w:r>
              <w:br/>
            </w:r>
            <w:r>
              <w:rPr>
                <w:rFonts w:ascii="Times New Roman"/>
                <w:b w:val="false"/>
                <w:i w:val="false"/>
                <w:color w:val="000000"/>
                <w:sz w:val="20"/>
              </w:rPr>
              <w:t>
</w:t>
            </w:r>
            <w:r>
              <w:rPr>
                <w:rFonts w:ascii="Times New Roman"/>
                <w:b w:val="false"/>
                <w:i w:val="false"/>
                <w:color w:val="000000"/>
                <w:sz w:val="20"/>
              </w:rPr>
              <w:t>- макроэкономические показатели;</w:t>
            </w:r>
            <w:r>
              <w:br/>
            </w:r>
            <w:r>
              <w:rPr>
                <w:rFonts w:ascii="Times New Roman"/>
                <w:b w:val="false"/>
                <w:i w:val="false"/>
                <w:color w:val="000000"/>
                <w:sz w:val="20"/>
              </w:rPr>
              <w:t>
</w:t>
            </w:r>
            <w:r>
              <w:rPr>
                <w:rFonts w:ascii="Times New Roman"/>
                <w:b w:val="false"/>
                <w:i w:val="false"/>
                <w:color w:val="000000"/>
                <w:sz w:val="20"/>
              </w:rPr>
              <w:t>- макроэкономические</w:t>
            </w:r>
            <w:r>
              <w:br/>
            </w:r>
            <w:r>
              <w:rPr>
                <w:rFonts w:ascii="Times New Roman"/>
                <w:b w:val="false"/>
                <w:i w:val="false"/>
                <w:color w:val="000000"/>
                <w:sz w:val="20"/>
              </w:rPr>
              <w:t>
</w:t>
            </w:r>
            <w:r>
              <w:rPr>
                <w:rFonts w:ascii="Times New Roman"/>
                <w:b w:val="false"/>
                <w:i w:val="false"/>
                <w:color w:val="000000"/>
                <w:sz w:val="20"/>
              </w:rPr>
              <w:t>модели рыночного</w:t>
            </w:r>
            <w:r>
              <w:br/>
            </w:r>
            <w:r>
              <w:rPr>
                <w:rFonts w:ascii="Times New Roman"/>
                <w:b w:val="false"/>
                <w:i w:val="false"/>
                <w:color w:val="000000"/>
                <w:sz w:val="20"/>
              </w:rPr>
              <w:t>
</w:t>
            </w:r>
            <w:r>
              <w:rPr>
                <w:rFonts w:ascii="Times New Roman"/>
                <w:b w:val="false"/>
                <w:i w:val="false"/>
                <w:color w:val="000000"/>
                <w:sz w:val="20"/>
              </w:rPr>
              <w:t>равновесия;</w:t>
            </w:r>
            <w:r>
              <w:br/>
            </w:r>
            <w:r>
              <w:rPr>
                <w:rFonts w:ascii="Times New Roman"/>
                <w:b w:val="false"/>
                <w:i w:val="false"/>
                <w:color w:val="000000"/>
                <w:sz w:val="20"/>
              </w:rPr>
              <w:t>
</w:t>
            </w:r>
            <w:r>
              <w:rPr>
                <w:rFonts w:ascii="Times New Roman"/>
                <w:b w:val="false"/>
                <w:i w:val="false"/>
                <w:color w:val="000000"/>
                <w:sz w:val="20"/>
              </w:rPr>
              <w:t>- денежно-кредитную</w:t>
            </w:r>
            <w:r>
              <w:br/>
            </w:r>
            <w:r>
              <w:rPr>
                <w:rFonts w:ascii="Times New Roman"/>
                <w:b w:val="false"/>
                <w:i w:val="false"/>
                <w:color w:val="000000"/>
                <w:sz w:val="20"/>
              </w:rPr>
              <w:t>
</w:t>
            </w:r>
            <w:r>
              <w:rPr>
                <w:rFonts w:ascii="Times New Roman"/>
                <w:b w:val="false"/>
                <w:i w:val="false"/>
                <w:color w:val="000000"/>
                <w:sz w:val="20"/>
              </w:rPr>
              <w:t>(монетарную),</w:t>
            </w:r>
            <w:r>
              <w:br/>
            </w:r>
            <w:r>
              <w:rPr>
                <w:rFonts w:ascii="Times New Roman"/>
                <w:b w:val="false"/>
                <w:i w:val="false"/>
                <w:color w:val="000000"/>
                <w:sz w:val="20"/>
              </w:rPr>
              <w:t>
</w:t>
            </w:r>
            <w:r>
              <w:rPr>
                <w:rFonts w:ascii="Times New Roman"/>
                <w:b w:val="false"/>
                <w:i w:val="false"/>
                <w:color w:val="000000"/>
                <w:sz w:val="20"/>
              </w:rPr>
              <w:t>налогово-бюджетную</w:t>
            </w:r>
            <w:r>
              <w:br/>
            </w:r>
            <w:r>
              <w:rPr>
                <w:rFonts w:ascii="Times New Roman"/>
                <w:b w:val="false"/>
                <w:i w:val="false"/>
                <w:color w:val="000000"/>
                <w:sz w:val="20"/>
              </w:rPr>
              <w:t>
</w:t>
            </w:r>
            <w:r>
              <w:rPr>
                <w:rFonts w:ascii="Times New Roman"/>
                <w:b w:val="false"/>
                <w:i w:val="false"/>
                <w:color w:val="000000"/>
                <w:sz w:val="20"/>
              </w:rPr>
              <w:t>(фискальную)</w:t>
            </w:r>
            <w:r>
              <w:br/>
            </w:r>
            <w:r>
              <w:rPr>
                <w:rFonts w:ascii="Times New Roman"/>
                <w:b w:val="false"/>
                <w:i w:val="false"/>
                <w:color w:val="000000"/>
                <w:sz w:val="20"/>
              </w:rPr>
              <w:t>
</w:t>
            </w:r>
            <w:r>
              <w:rPr>
                <w:rFonts w:ascii="Times New Roman"/>
                <w:b w:val="false"/>
                <w:i w:val="false"/>
                <w:color w:val="000000"/>
                <w:sz w:val="20"/>
              </w:rPr>
              <w:t>политику;</w:t>
            </w:r>
            <w:r>
              <w:br/>
            </w:r>
            <w:r>
              <w:rPr>
                <w:rFonts w:ascii="Times New Roman"/>
                <w:b w:val="false"/>
                <w:i w:val="false"/>
                <w:color w:val="000000"/>
                <w:sz w:val="20"/>
              </w:rPr>
              <w:t>
</w:t>
            </w:r>
            <w:r>
              <w:rPr>
                <w:rFonts w:ascii="Times New Roman"/>
                <w:b w:val="false"/>
                <w:i w:val="false"/>
                <w:color w:val="000000"/>
                <w:sz w:val="20"/>
              </w:rPr>
              <w:t>- понятие инфляции,</w:t>
            </w:r>
            <w:r>
              <w:br/>
            </w:r>
            <w:r>
              <w:rPr>
                <w:rFonts w:ascii="Times New Roman"/>
                <w:b w:val="false"/>
                <w:i w:val="false"/>
                <w:color w:val="000000"/>
                <w:sz w:val="20"/>
              </w:rPr>
              <w:t>
</w:t>
            </w:r>
            <w:r>
              <w:rPr>
                <w:rFonts w:ascii="Times New Roman"/>
                <w:b w:val="false"/>
                <w:i w:val="false"/>
                <w:color w:val="000000"/>
                <w:sz w:val="20"/>
              </w:rPr>
              <w:t>безработицы и</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роста.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равновесную цену и равновесный объем продаж;</w:t>
            </w:r>
            <w:r>
              <w:br/>
            </w:r>
            <w:r>
              <w:rPr>
                <w:rFonts w:ascii="Times New Roman"/>
                <w:b w:val="false"/>
                <w:i w:val="false"/>
                <w:color w:val="000000"/>
                <w:sz w:val="20"/>
              </w:rPr>
              <w:t>
</w:t>
            </w:r>
            <w:r>
              <w:rPr>
                <w:rFonts w:ascii="Times New Roman"/>
                <w:b w:val="false"/>
                <w:i w:val="false"/>
                <w:color w:val="000000"/>
                <w:sz w:val="20"/>
              </w:rPr>
              <w:t>- издержки производства,</w:t>
            </w:r>
            <w:r>
              <w:br/>
            </w:r>
            <w:r>
              <w:rPr>
                <w:rFonts w:ascii="Times New Roman"/>
                <w:b w:val="false"/>
                <w:i w:val="false"/>
                <w:color w:val="000000"/>
                <w:sz w:val="20"/>
              </w:rPr>
              <w:t>
</w:t>
            </w:r>
            <w:r>
              <w:rPr>
                <w:rFonts w:ascii="Times New Roman"/>
                <w:b w:val="false"/>
                <w:i w:val="false"/>
                <w:color w:val="000000"/>
                <w:sz w:val="20"/>
              </w:rPr>
              <w:t>- итоговую прибыль (убыток);</w:t>
            </w:r>
            <w:r>
              <w:br/>
            </w:r>
            <w:r>
              <w:rPr>
                <w:rFonts w:ascii="Times New Roman"/>
                <w:b w:val="false"/>
                <w:i w:val="false"/>
                <w:color w:val="000000"/>
                <w:sz w:val="20"/>
              </w:rPr>
              <w:t>
</w:t>
            </w:r>
            <w:r>
              <w:rPr>
                <w:rFonts w:ascii="Times New Roman"/>
                <w:b w:val="false"/>
                <w:i w:val="false"/>
                <w:color w:val="000000"/>
                <w:sz w:val="20"/>
              </w:rPr>
              <w:t>- рассчитывать валовой внутренний продукт,</w:t>
            </w:r>
            <w:r>
              <w:br/>
            </w:r>
            <w:r>
              <w:rPr>
                <w:rFonts w:ascii="Times New Roman"/>
                <w:b w:val="false"/>
                <w:i w:val="false"/>
                <w:color w:val="000000"/>
                <w:sz w:val="20"/>
              </w:rPr>
              <w:t>
</w:t>
            </w:r>
            <w:r>
              <w:rPr>
                <w:rFonts w:ascii="Times New Roman"/>
                <w:b w:val="false"/>
                <w:i w:val="false"/>
                <w:color w:val="000000"/>
                <w:sz w:val="20"/>
              </w:rPr>
              <w:t>национальный продукт,</w:t>
            </w:r>
            <w:r>
              <w:br/>
            </w:r>
            <w:r>
              <w:rPr>
                <w:rFonts w:ascii="Times New Roman"/>
                <w:b w:val="false"/>
                <w:i w:val="false"/>
                <w:color w:val="000000"/>
                <w:sz w:val="20"/>
              </w:rPr>
              <w:t>
</w:t>
            </w:r>
            <w:r>
              <w:rPr>
                <w:rFonts w:ascii="Times New Roman"/>
                <w:b w:val="false"/>
                <w:i w:val="false"/>
                <w:color w:val="000000"/>
                <w:sz w:val="20"/>
              </w:rPr>
              <w:t>чистый экспорт;</w:t>
            </w:r>
            <w:r>
              <w:br/>
            </w:r>
            <w:r>
              <w:rPr>
                <w:rFonts w:ascii="Times New Roman"/>
                <w:b w:val="false"/>
                <w:i w:val="false"/>
                <w:color w:val="000000"/>
                <w:sz w:val="20"/>
              </w:rPr>
              <w:t>
</w:t>
            </w:r>
            <w:r>
              <w:rPr>
                <w:rFonts w:ascii="Times New Roman"/>
                <w:b w:val="false"/>
                <w:i w:val="false"/>
                <w:color w:val="000000"/>
                <w:sz w:val="20"/>
              </w:rPr>
              <w:t>- уровень инфляции;</w:t>
            </w:r>
            <w:r>
              <w:br/>
            </w:r>
            <w:r>
              <w:rPr>
                <w:rFonts w:ascii="Times New Roman"/>
                <w:b w:val="false"/>
                <w:i w:val="false"/>
                <w:color w:val="000000"/>
                <w:sz w:val="20"/>
              </w:rPr>
              <w:t>
</w:t>
            </w:r>
            <w:r>
              <w:rPr>
                <w:rFonts w:ascii="Times New Roman"/>
                <w:b w:val="false"/>
                <w:i w:val="false"/>
                <w:color w:val="000000"/>
                <w:sz w:val="20"/>
              </w:rPr>
              <w:t>- уровень безработицы;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Этика и психология деловых отношений</w:t>
            </w:r>
            <w:r>
              <w:br/>
            </w:r>
            <w:r>
              <w:rPr>
                <w:rFonts w:ascii="Times New Roman"/>
                <w:b w:val="false"/>
                <w:i w:val="false"/>
                <w:color w:val="000000"/>
                <w:sz w:val="20"/>
              </w:rPr>
              <w:t>
</w:t>
            </w:r>
            <w:r>
              <w:rPr>
                <w:rFonts w:ascii="Times New Roman"/>
                <w:b w:val="false"/>
                <w:i w:val="false"/>
                <w:color w:val="000000"/>
                <w:sz w:val="20"/>
              </w:rPr>
              <w:t>эстетическая культура;</w:t>
            </w:r>
            <w:r>
              <w:br/>
            </w:r>
            <w:r>
              <w:rPr>
                <w:rFonts w:ascii="Times New Roman"/>
                <w:b w:val="false"/>
                <w:i w:val="false"/>
                <w:color w:val="000000"/>
                <w:sz w:val="20"/>
              </w:rPr>
              <w:t>
</w:t>
            </w:r>
            <w:r>
              <w:rPr>
                <w:rFonts w:ascii="Times New Roman"/>
                <w:b w:val="false"/>
                <w:i w:val="false"/>
                <w:color w:val="000000"/>
                <w:sz w:val="20"/>
              </w:rPr>
              <w:t xml:space="preserve">этическая культура; </w:t>
            </w:r>
            <w:r>
              <w:br/>
            </w:r>
            <w:r>
              <w:rPr>
                <w:rFonts w:ascii="Times New Roman"/>
                <w:b w:val="false"/>
                <w:i w:val="false"/>
                <w:color w:val="000000"/>
                <w:sz w:val="20"/>
              </w:rPr>
              <w:t>
</w:t>
            </w:r>
            <w:r>
              <w:rPr>
                <w:rFonts w:ascii="Times New Roman"/>
                <w:b w:val="false"/>
                <w:i w:val="false"/>
                <w:color w:val="000000"/>
                <w:sz w:val="20"/>
              </w:rPr>
              <w:t>психология общения;</w:t>
            </w:r>
            <w:r>
              <w:br/>
            </w:r>
            <w:r>
              <w:rPr>
                <w:rFonts w:ascii="Times New Roman"/>
                <w:b w:val="false"/>
                <w:i w:val="false"/>
                <w:color w:val="000000"/>
                <w:sz w:val="20"/>
              </w:rPr>
              <w:t>
</w:t>
            </w:r>
            <w:r>
              <w:rPr>
                <w:rFonts w:ascii="Times New Roman"/>
                <w:b w:val="false"/>
                <w:i w:val="false"/>
                <w:color w:val="000000"/>
                <w:sz w:val="20"/>
              </w:rPr>
              <w:t>культура общения в сфере деятельности;</w:t>
            </w:r>
            <w:r>
              <w:br/>
            </w:r>
            <w:r>
              <w:rPr>
                <w:rFonts w:ascii="Times New Roman"/>
                <w:b w:val="false"/>
                <w:i w:val="false"/>
                <w:color w:val="000000"/>
                <w:sz w:val="20"/>
              </w:rPr>
              <w:t>
</w:t>
            </w:r>
            <w:r>
              <w:rPr>
                <w:rFonts w:ascii="Times New Roman"/>
                <w:b w:val="false"/>
                <w:i w:val="false"/>
                <w:color w:val="000000"/>
                <w:sz w:val="20"/>
              </w:rPr>
              <w:t>коммуникация;</w:t>
            </w:r>
            <w:r>
              <w:br/>
            </w:r>
            <w:r>
              <w:rPr>
                <w:rFonts w:ascii="Times New Roman"/>
                <w:b w:val="false"/>
                <w:i w:val="false"/>
                <w:color w:val="000000"/>
                <w:sz w:val="20"/>
              </w:rPr>
              <w:t>
</w:t>
            </w:r>
            <w:r>
              <w:rPr>
                <w:rFonts w:ascii="Times New Roman"/>
                <w:b w:val="false"/>
                <w:i w:val="false"/>
                <w:color w:val="000000"/>
                <w:sz w:val="20"/>
              </w:rPr>
              <w:t>этикет в деловом общении;</w:t>
            </w:r>
            <w:r>
              <w:br/>
            </w:r>
            <w:r>
              <w:rPr>
                <w:rFonts w:ascii="Times New Roman"/>
                <w:b w:val="false"/>
                <w:i w:val="false"/>
                <w:color w:val="000000"/>
                <w:sz w:val="20"/>
              </w:rPr>
              <w:t>
</w:t>
            </w:r>
            <w:r>
              <w:rPr>
                <w:rFonts w:ascii="Times New Roman"/>
                <w:b w:val="false"/>
                <w:i w:val="false"/>
                <w:color w:val="000000"/>
                <w:sz w:val="20"/>
              </w:rPr>
              <w:t>стили общения;</w:t>
            </w:r>
            <w:r>
              <w:br/>
            </w:r>
            <w:r>
              <w:rPr>
                <w:rFonts w:ascii="Times New Roman"/>
                <w:b w:val="false"/>
                <w:i w:val="false"/>
                <w:color w:val="000000"/>
                <w:sz w:val="20"/>
              </w:rPr>
              <w:t>
</w:t>
            </w:r>
            <w:r>
              <w:rPr>
                <w:rFonts w:ascii="Times New Roman"/>
                <w:b w:val="false"/>
                <w:i w:val="false"/>
                <w:color w:val="000000"/>
                <w:sz w:val="20"/>
              </w:rPr>
              <w:t>основные правила поведенческого этикета;</w:t>
            </w:r>
            <w:r>
              <w:br/>
            </w:r>
            <w:r>
              <w:rPr>
                <w:rFonts w:ascii="Times New Roman"/>
                <w:b w:val="false"/>
                <w:i w:val="false"/>
                <w:color w:val="000000"/>
                <w:sz w:val="20"/>
              </w:rPr>
              <w:t>
</w:t>
            </w:r>
            <w:r>
              <w:rPr>
                <w:rFonts w:ascii="Times New Roman"/>
                <w:b w:val="false"/>
                <w:i w:val="false"/>
                <w:color w:val="000000"/>
                <w:sz w:val="20"/>
              </w:rPr>
              <w:t>имидж;</w:t>
            </w:r>
            <w:r>
              <w:br/>
            </w:r>
            <w:r>
              <w:rPr>
                <w:rFonts w:ascii="Times New Roman"/>
                <w:b w:val="false"/>
                <w:i w:val="false"/>
                <w:color w:val="000000"/>
                <w:sz w:val="20"/>
              </w:rPr>
              <w:t>
</w:t>
            </w:r>
            <w:r>
              <w:rPr>
                <w:rFonts w:ascii="Times New Roman"/>
                <w:b w:val="false"/>
                <w:i w:val="false"/>
                <w:color w:val="000000"/>
                <w:sz w:val="20"/>
              </w:rPr>
              <w:t xml:space="preserve">культура речи; </w:t>
            </w:r>
            <w:r>
              <w:br/>
            </w:r>
            <w:r>
              <w:rPr>
                <w:rFonts w:ascii="Times New Roman"/>
                <w:b w:val="false"/>
                <w:i w:val="false"/>
                <w:color w:val="000000"/>
                <w:sz w:val="20"/>
              </w:rPr>
              <w:t>
</w:t>
            </w:r>
            <w:r>
              <w:rPr>
                <w:rFonts w:ascii="Times New Roman"/>
                <w:b w:val="false"/>
                <w:i w:val="false"/>
                <w:color w:val="000000"/>
                <w:sz w:val="20"/>
              </w:rPr>
              <w:t>техника ведения и этикет обслуживания посетителей;</w:t>
            </w:r>
            <w:r>
              <w:br/>
            </w:r>
            <w:r>
              <w:rPr>
                <w:rFonts w:ascii="Times New Roman"/>
                <w:b w:val="false"/>
                <w:i w:val="false"/>
                <w:color w:val="000000"/>
                <w:sz w:val="20"/>
              </w:rPr>
              <w:t>
</w:t>
            </w:r>
            <w:r>
              <w:rPr>
                <w:rFonts w:ascii="Times New Roman"/>
                <w:b w:val="false"/>
                <w:i w:val="false"/>
                <w:color w:val="000000"/>
                <w:sz w:val="20"/>
              </w:rPr>
              <w:t>деловой протокол;</w:t>
            </w:r>
            <w:r>
              <w:br/>
            </w:r>
            <w:r>
              <w:rPr>
                <w:rFonts w:ascii="Times New Roman"/>
                <w:b w:val="false"/>
                <w:i w:val="false"/>
                <w:color w:val="000000"/>
                <w:sz w:val="20"/>
              </w:rPr>
              <w:t>
</w:t>
            </w:r>
            <w:r>
              <w:rPr>
                <w:rFonts w:ascii="Times New Roman"/>
                <w:b w:val="false"/>
                <w:i w:val="false"/>
                <w:color w:val="000000"/>
                <w:sz w:val="20"/>
              </w:rPr>
              <w:t>понятие о дипломатическом этикете;</w:t>
            </w:r>
            <w:r>
              <w:br/>
            </w:r>
            <w:r>
              <w:rPr>
                <w:rFonts w:ascii="Times New Roman"/>
                <w:b w:val="false"/>
                <w:i w:val="false"/>
                <w:color w:val="000000"/>
                <w:sz w:val="20"/>
              </w:rPr>
              <w:t>
</w:t>
            </w:r>
            <w:r>
              <w:rPr>
                <w:rFonts w:ascii="Times New Roman"/>
                <w:b w:val="false"/>
                <w:i w:val="false"/>
                <w:color w:val="000000"/>
                <w:sz w:val="20"/>
              </w:rPr>
              <w:t>протокол встреч,</w:t>
            </w:r>
            <w:r>
              <w:br/>
            </w:r>
            <w:r>
              <w:rPr>
                <w:rFonts w:ascii="Times New Roman"/>
                <w:b w:val="false"/>
                <w:i w:val="false"/>
                <w:color w:val="000000"/>
                <w:sz w:val="20"/>
              </w:rPr>
              <w:t>
</w:t>
            </w:r>
            <w:r>
              <w:rPr>
                <w:rFonts w:ascii="Times New Roman"/>
                <w:b w:val="false"/>
                <w:i w:val="false"/>
                <w:color w:val="000000"/>
                <w:sz w:val="20"/>
              </w:rPr>
              <w:t>переговоров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правила, традиции,</w:t>
            </w:r>
            <w:r>
              <w:br/>
            </w:r>
            <w:r>
              <w:rPr>
                <w:rFonts w:ascii="Times New Roman"/>
                <w:b w:val="false"/>
                <w:i w:val="false"/>
                <w:color w:val="000000"/>
                <w:sz w:val="20"/>
              </w:rPr>
              <w:t>
</w:t>
            </w:r>
            <w:r>
              <w:rPr>
                <w:rFonts w:ascii="Times New Roman"/>
                <w:b w:val="false"/>
                <w:i w:val="false"/>
                <w:color w:val="000000"/>
                <w:sz w:val="20"/>
              </w:rPr>
              <w:t>условности в</w:t>
            </w:r>
            <w:r>
              <w:br/>
            </w:r>
            <w:r>
              <w:rPr>
                <w:rFonts w:ascii="Times New Roman"/>
                <w:b w:val="false"/>
                <w:i w:val="false"/>
                <w:color w:val="000000"/>
                <w:sz w:val="20"/>
              </w:rPr>
              <w:t>
</w:t>
            </w:r>
            <w:r>
              <w:rPr>
                <w:rFonts w:ascii="Times New Roman"/>
                <w:b w:val="false"/>
                <w:i w:val="false"/>
                <w:color w:val="000000"/>
                <w:sz w:val="20"/>
              </w:rPr>
              <w:t>международном общении;</w:t>
            </w:r>
            <w:r>
              <w:br/>
            </w:r>
            <w:r>
              <w:rPr>
                <w:rFonts w:ascii="Times New Roman"/>
                <w:b w:val="false"/>
                <w:i w:val="false"/>
                <w:color w:val="000000"/>
                <w:sz w:val="20"/>
              </w:rPr>
              <w:t>
</w:t>
            </w:r>
            <w:r>
              <w:rPr>
                <w:rFonts w:ascii="Times New Roman"/>
                <w:b w:val="false"/>
                <w:i w:val="false"/>
                <w:color w:val="000000"/>
                <w:sz w:val="20"/>
              </w:rPr>
              <w:t>интерьер рабочего</w:t>
            </w:r>
            <w:r>
              <w:br/>
            </w:r>
            <w:r>
              <w:rPr>
                <w:rFonts w:ascii="Times New Roman"/>
                <w:b w:val="false"/>
                <w:i w:val="false"/>
                <w:color w:val="000000"/>
                <w:sz w:val="20"/>
              </w:rPr>
              <w:t>
</w:t>
            </w:r>
            <w:r>
              <w:rPr>
                <w:rFonts w:ascii="Times New Roman"/>
                <w:b w:val="false"/>
                <w:i w:val="false"/>
                <w:color w:val="000000"/>
                <w:sz w:val="20"/>
              </w:rPr>
              <w:t>помещения как область</w:t>
            </w:r>
            <w:r>
              <w:br/>
            </w:r>
            <w:r>
              <w:rPr>
                <w:rFonts w:ascii="Times New Roman"/>
                <w:b w:val="false"/>
                <w:i w:val="false"/>
                <w:color w:val="000000"/>
                <w:sz w:val="20"/>
              </w:rPr>
              <w:t>
</w:t>
            </w:r>
            <w:r>
              <w:rPr>
                <w:rFonts w:ascii="Times New Roman"/>
                <w:b w:val="false"/>
                <w:i w:val="false"/>
                <w:color w:val="000000"/>
                <w:sz w:val="20"/>
              </w:rPr>
              <w:t>делового этикета;</w:t>
            </w:r>
            <w:r>
              <w:br/>
            </w:r>
            <w:r>
              <w:rPr>
                <w:rFonts w:ascii="Times New Roman"/>
                <w:b w:val="false"/>
                <w:i w:val="false"/>
                <w:color w:val="000000"/>
                <w:sz w:val="20"/>
              </w:rPr>
              <w:t>
</w:t>
            </w:r>
            <w:r>
              <w:rPr>
                <w:rFonts w:ascii="Times New Roman"/>
                <w:b w:val="false"/>
                <w:i w:val="false"/>
                <w:color w:val="000000"/>
                <w:sz w:val="20"/>
              </w:rPr>
              <w:t>правила содержания</w:t>
            </w:r>
            <w:r>
              <w:br/>
            </w:r>
            <w:r>
              <w:rPr>
                <w:rFonts w:ascii="Times New Roman"/>
                <w:b w:val="false"/>
                <w:i w:val="false"/>
                <w:color w:val="000000"/>
                <w:sz w:val="20"/>
              </w:rPr>
              <w:t>
</w:t>
            </w:r>
            <w:r>
              <w:rPr>
                <w:rFonts w:ascii="Times New Roman"/>
                <w:b w:val="false"/>
                <w:i w:val="false"/>
                <w:color w:val="000000"/>
                <w:sz w:val="20"/>
              </w:rPr>
              <w:t>помещений и рабочих</w:t>
            </w:r>
            <w:r>
              <w:br/>
            </w:r>
            <w:r>
              <w:rPr>
                <w:rFonts w:ascii="Times New Roman"/>
                <w:b w:val="false"/>
                <w:i w:val="false"/>
                <w:color w:val="000000"/>
                <w:sz w:val="20"/>
              </w:rPr>
              <w:t>
</w:t>
            </w:r>
            <w:r>
              <w:rPr>
                <w:rFonts w:ascii="Times New Roman"/>
                <w:b w:val="false"/>
                <w:i w:val="false"/>
                <w:color w:val="000000"/>
                <w:sz w:val="20"/>
              </w:rPr>
              <w:t>мест.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психологии;</w:t>
            </w:r>
            <w:r>
              <w:br/>
            </w:r>
            <w:r>
              <w:rPr>
                <w:rFonts w:ascii="Times New Roman"/>
                <w:b w:val="false"/>
                <w:i w:val="false"/>
                <w:color w:val="000000"/>
                <w:sz w:val="20"/>
              </w:rPr>
              <w:t>
</w:t>
            </w:r>
            <w:r>
              <w:rPr>
                <w:rFonts w:ascii="Times New Roman"/>
                <w:b w:val="false"/>
                <w:i w:val="false"/>
                <w:color w:val="000000"/>
                <w:sz w:val="20"/>
              </w:rPr>
              <w:t>- функции, виды, средства общения;</w:t>
            </w:r>
            <w:r>
              <w:br/>
            </w:r>
            <w:r>
              <w:rPr>
                <w:rFonts w:ascii="Times New Roman"/>
                <w:b w:val="false"/>
                <w:i w:val="false"/>
                <w:color w:val="000000"/>
                <w:sz w:val="20"/>
              </w:rPr>
              <w:t>
</w:t>
            </w:r>
            <w:r>
              <w:rPr>
                <w:rFonts w:ascii="Times New Roman"/>
                <w:b w:val="false"/>
                <w:i w:val="false"/>
                <w:color w:val="000000"/>
                <w:sz w:val="20"/>
              </w:rPr>
              <w:t>- принципы ведения партнерской беседы;</w:t>
            </w:r>
            <w:r>
              <w:br/>
            </w:r>
            <w:r>
              <w:rPr>
                <w:rFonts w:ascii="Times New Roman"/>
                <w:b w:val="false"/>
                <w:i w:val="false"/>
                <w:color w:val="000000"/>
                <w:sz w:val="20"/>
              </w:rPr>
              <w:t>
</w:t>
            </w:r>
            <w:r>
              <w:rPr>
                <w:rFonts w:ascii="Times New Roman"/>
                <w:b w:val="false"/>
                <w:i w:val="false"/>
                <w:color w:val="000000"/>
                <w:sz w:val="20"/>
              </w:rPr>
              <w:t>- требования к обслуживающему</w:t>
            </w:r>
            <w:r>
              <w:br/>
            </w:r>
            <w:r>
              <w:rPr>
                <w:rFonts w:ascii="Times New Roman"/>
                <w:b w:val="false"/>
                <w:i w:val="false"/>
                <w:color w:val="000000"/>
                <w:sz w:val="20"/>
              </w:rPr>
              <w:t>
</w:t>
            </w:r>
            <w:r>
              <w:rPr>
                <w:rFonts w:ascii="Times New Roman"/>
                <w:b w:val="false"/>
                <w:i w:val="false"/>
                <w:color w:val="000000"/>
                <w:sz w:val="20"/>
              </w:rPr>
              <w:t>персоналу и его деятельности;</w:t>
            </w:r>
            <w:r>
              <w:br/>
            </w:r>
            <w:r>
              <w:rPr>
                <w:rFonts w:ascii="Times New Roman"/>
                <w:b w:val="false"/>
                <w:i w:val="false"/>
                <w:color w:val="000000"/>
                <w:sz w:val="20"/>
              </w:rPr>
              <w:t>
</w:t>
            </w:r>
            <w:r>
              <w:rPr>
                <w:rFonts w:ascii="Times New Roman"/>
                <w:b w:val="false"/>
                <w:i w:val="false"/>
                <w:color w:val="000000"/>
                <w:sz w:val="20"/>
              </w:rPr>
              <w:t>- понятие, историю,</w:t>
            </w:r>
            <w:r>
              <w:br/>
            </w:r>
            <w:r>
              <w:rPr>
                <w:rFonts w:ascii="Times New Roman"/>
                <w:b w:val="false"/>
                <w:i w:val="false"/>
                <w:color w:val="000000"/>
                <w:sz w:val="20"/>
              </w:rPr>
              <w:t>
</w:t>
            </w:r>
            <w:r>
              <w:rPr>
                <w:rFonts w:ascii="Times New Roman"/>
                <w:b w:val="false"/>
                <w:i w:val="false"/>
                <w:color w:val="000000"/>
                <w:sz w:val="20"/>
              </w:rPr>
              <w:t>назначение этики;</w:t>
            </w:r>
            <w:r>
              <w:br/>
            </w:r>
            <w:r>
              <w:rPr>
                <w:rFonts w:ascii="Times New Roman"/>
                <w:b w:val="false"/>
                <w:i w:val="false"/>
                <w:color w:val="000000"/>
                <w:sz w:val="20"/>
              </w:rPr>
              <w:t>
</w:t>
            </w:r>
            <w:r>
              <w:rPr>
                <w:rFonts w:ascii="Times New Roman"/>
                <w:b w:val="false"/>
                <w:i w:val="false"/>
                <w:color w:val="000000"/>
                <w:sz w:val="20"/>
              </w:rPr>
              <w:t>- этику</w:t>
            </w:r>
            <w:r>
              <w:br/>
            </w:r>
            <w:r>
              <w:rPr>
                <w:rFonts w:ascii="Times New Roman"/>
                <w:b w:val="false"/>
                <w:i w:val="false"/>
                <w:color w:val="000000"/>
                <w:sz w:val="20"/>
              </w:rPr>
              <w:t>
</w:t>
            </w:r>
            <w:r>
              <w:rPr>
                <w:rFonts w:ascii="Times New Roman"/>
                <w:b w:val="false"/>
                <w:i w:val="false"/>
                <w:color w:val="000000"/>
                <w:sz w:val="20"/>
              </w:rPr>
              <w:t>взаимоотношений с</w:t>
            </w:r>
            <w:r>
              <w:br/>
            </w:r>
            <w:r>
              <w:rPr>
                <w:rFonts w:ascii="Times New Roman"/>
                <w:b w:val="false"/>
                <w:i w:val="false"/>
                <w:color w:val="000000"/>
                <w:sz w:val="20"/>
              </w:rPr>
              <w:t>
</w:t>
            </w:r>
            <w:r>
              <w:rPr>
                <w:rFonts w:ascii="Times New Roman"/>
                <w:b w:val="false"/>
                <w:i w:val="false"/>
                <w:color w:val="000000"/>
                <w:sz w:val="20"/>
              </w:rPr>
              <w:t>клиентами;</w:t>
            </w:r>
            <w:r>
              <w:br/>
            </w:r>
            <w:r>
              <w:rPr>
                <w:rFonts w:ascii="Times New Roman"/>
                <w:b w:val="false"/>
                <w:i w:val="false"/>
                <w:color w:val="000000"/>
                <w:sz w:val="20"/>
              </w:rPr>
              <w:t>
</w:t>
            </w:r>
            <w:r>
              <w:rPr>
                <w:rFonts w:ascii="Times New Roman"/>
                <w:b w:val="false"/>
                <w:i w:val="false"/>
                <w:color w:val="000000"/>
                <w:sz w:val="20"/>
              </w:rPr>
              <w:t>нормы и правила современного</w:t>
            </w:r>
            <w:r>
              <w:br/>
            </w:r>
            <w:r>
              <w:rPr>
                <w:rFonts w:ascii="Times New Roman"/>
                <w:b w:val="false"/>
                <w:i w:val="false"/>
                <w:color w:val="000000"/>
                <w:sz w:val="20"/>
              </w:rPr>
              <w:t>
</w:t>
            </w:r>
            <w:r>
              <w:rPr>
                <w:rFonts w:ascii="Times New Roman"/>
                <w:b w:val="false"/>
                <w:i w:val="false"/>
                <w:color w:val="000000"/>
                <w:sz w:val="20"/>
              </w:rPr>
              <w:t>этикета;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особенности личности,</w:t>
            </w:r>
            <w:r>
              <w:br/>
            </w:r>
            <w:r>
              <w:rPr>
                <w:rFonts w:ascii="Times New Roman"/>
                <w:b w:val="false"/>
                <w:i w:val="false"/>
                <w:color w:val="000000"/>
                <w:sz w:val="20"/>
              </w:rPr>
              <w:t>
</w:t>
            </w:r>
            <w:r>
              <w:rPr>
                <w:rFonts w:ascii="Times New Roman"/>
                <w:b w:val="false"/>
                <w:i w:val="false"/>
                <w:color w:val="000000"/>
                <w:sz w:val="20"/>
              </w:rPr>
              <w:t>их проявления в поведении 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воспринимать социально-</w:t>
            </w:r>
            <w:r>
              <w:br/>
            </w:r>
            <w:r>
              <w:rPr>
                <w:rFonts w:ascii="Times New Roman"/>
                <w:b w:val="false"/>
                <w:i w:val="false"/>
                <w:color w:val="000000"/>
                <w:sz w:val="20"/>
              </w:rPr>
              <w:t>
</w:t>
            </w:r>
            <w:r>
              <w:rPr>
                <w:rFonts w:ascii="Times New Roman"/>
                <w:b w:val="false"/>
                <w:i w:val="false"/>
                <w:color w:val="000000"/>
                <w:sz w:val="20"/>
              </w:rPr>
              <w:t>ролевое общение;</w:t>
            </w:r>
            <w:r>
              <w:br/>
            </w:r>
            <w:r>
              <w:rPr>
                <w:rFonts w:ascii="Times New Roman"/>
                <w:b w:val="false"/>
                <w:i w:val="false"/>
                <w:color w:val="000000"/>
                <w:sz w:val="20"/>
              </w:rPr>
              <w:t>
</w:t>
            </w:r>
            <w:r>
              <w:rPr>
                <w:rFonts w:ascii="Times New Roman"/>
                <w:b w:val="false"/>
                <w:i w:val="false"/>
                <w:color w:val="000000"/>
                <w:sz w:val="20"/>
              </w:rPr>
              <w:t>- взаимодействовать в группе;</w:t>
            </w:r>
            <w:r>
              <w:br/>
            </w:r>
            <w:r>
              <w:rPr>
                <w:rFonts w:ascii="Times New Roman"/>
                <w:b w:val="false"/>
                <w:i w:val="false"/>
                <w:color w:val="000000"/>
                <w:sz w:val="20"/>
              </w:rPr>
              <w:t>
</w:t>
            </w:r>
            <w:r>
              <w:rPr>
                <w:rFonts w:ascii="Times New Roman"/>
                <w:b w:val="false"/>
                <w:i w:val="false"/>
                <w:color w:val="000000"/>
                <w:sz w:val="20"/>
              </w:rPr>
              <w:t>- применять профессиональную этику в сфере обслуживания;</w:t>
            </w:r>
            <w:r>
              <w:br/>
            </w:r>
            <w:r>
              <w:rPr>
                <w:rFonts w:ascii="Times New Roman"/>
                <w:b w:val="false"/>
                <w:i w:val="false"/>
                <w:color w:val="000000"/>
                <w:sz w:val="20"/>
              </w:rPr>
              <w:t>
</w:t>
            </w:r>
            <w:r>
              <w:rPr>
                <w:rFonts w:ascii="Times New Roman"/>
                <w:b w:val="false"/>
                <w:i w:val="false"/>
                <w:color w:val="000000"/>
                <w:sz w:val="20"/>
              </w:rPr>
              <w:t>- соблюдать речевой</w:t>
            </w:r>
            <w:r>
              <w:br/>
            </w:r>
            <w:r>
              <w:rPr>
                <w:rFonts w:ascii="Times New Roman"/>
                <w:b w:val="false"/>
                <w:i w:val="false"/>
                <w:color w:val="000000"/>
                <w:sz w:val="20"/>
              </w:rPr>
              <w:t>
</w:t>
            </w:r>
            <w:r>
              <w:rPr>
                <w:rFonts w:ascii="Times New Roman"/>
                <w:b w:val="false"/>
                <w:i w:val="false"/>
                <w:color w:val="000000"/>
                <w:sz w:val="20"/>
              </w:rPr>
              <w:t>этикет, культуру</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 вести деловой этикет и протокол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Правовое</w:t>
            </w:r>
            <w:r>
              <w:br/>
            </w:r>
            <w:r>
              <w:rPr>
                <w:rFonts w:ascii="Times New Roman"/>
                <w:b w:val="false"/>
                <w:i w:val="false"/>
                <w:color w:val="000000"/>
                <w:sz w:val="20"/>
              </w:rPr>
              <w:t>
</w:t>
            </w:r>
            <w:r>
              <w:rPr>
                <w:rFonts w:ascii="Times New Roman"/>
                <w:b w:val="false"/>
                <w:i w:val="false"/>
                <w:color w:val="000000"/>
                <w:sz w:val="20"/>
              </w:rPr>
              <w:t>регулирование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дисциплины.</w:t>
            </w:r>
            <w:r>
              <w:br/>
            </w:r>
            <w:r>
              <w:rPr>
                <w:rFonts w:ascii="Times New Roman"/>
                <w:b w:val="false"/>
                <w:i w:val="false"/>
                <w:color w:val="000000"/>
                <w:sz w:val="20"/>
              </w:rPr>
              <w:t>
</w:t>
            </w:r>
            <w:r>
              <w:rPr>
                <w:rFonts w:ascii="Times New Roman"/>
                <w:b w:val="false"/>
                <w:i w:val="false"/>
                <w:color w:val="000000"/>
                <w:sz w:val="20"/>
              </w:rPr>
              <w:t>Гражданский кодекс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его основы. Правовые</w:t>
            </w:r>
            <w:r>
              <w:br/>
            </w:r>
            <w:r>
              <w:rPr>
                <w:rFonts w:ascii="Times New Roman"/>
                <w:b w:val="false"/>
                <w:i w:val="false"/>
                <w:color w:val="000000"/>
                <w:sz w:val="20"/>
              </w:rPr>
              <w:t>
</w:t>
            </w:r>
            <w:r>
              <w:rPr>
                <w:rFonts w:ascii="Times New Roman"/>
                <w:b w:val="false"/>
                <w:i w:val="false"/>
                <w:color w:val="000000"/>
                <w:sz w:val="20"/>
              </w:rPr>
              <w:t>основы создания,</w:t>
            </w:r>
            <w:r>
              <w:br/>
            </w:r>
            <w:r>
              <w:rPr>
                <w:rFonts w:ascii="Times New Roman"/>
                <w:b w:val="false"/>
                <w:i w:val="false"/>
                <w:color w:val="000000"/>
                <w:sz w:val="20"/>
              </w:rPr>
              <w:t>
</w:t>
            </w:r>
            <w:r>
              <w:rPr>
                <w:rFonts w:ascii="Times New Roman"/>
                <w:b w:val="false"/>
                <w:i w:val="false"/>
                <w:color w:val="000000"/>
                <w:sz w:val="20"/>
              </w:rPr>
              <w:t>организации, ведения</w:t>
            </w:r>
            <w:r>
              <w:br/>
            </w:r>
            <w:r>
              <w:rPr>
                <w:rFonts w:ascii="Times New Roman"/>
                <w:b w:val="false"/>
                <w:i w:val="false"/>
                <w:color w:val="000000"/>
                <w:sz w:val="20"/>
              </w:rPr>
              <w:t>
</w:t>
            </w:r>
            <w:r>
              <w:rPr>
                <w:rFonts w:ascii="Times New Roman"/>
                <w:b w:val="false"/>
                <w:i w:val="false"/>
                <w:color w:val="000000"/>
                <w:sz w:val="20"/>
              </w:rPr>
              <w:t>бизнеса. Формы</w:t>
            </w:r>
            <w:r>
              <w:br/>
            </w:r>
            <w:r>
              <w:rPr>
                <w:rFonts w:ascii="Times New Roman"/>
                <w:b w:val="false"/>
                <w:i w:val="false"/>
                <w:color w:val="000000"/>
                <w:sz w:val="20"/>
              </w:rPr>
              <w:t>
</w:t>
            </w:r>
            <w:r>
              <w:rPr>
                <w:rFonts w:ascii="Times New Roman"/>
                <w:b w:val="false"/>
                <w:i w:val="false"/>
                <w:color w:val="000000"/>
                <w:sz w:val="20"/>
              </w:rPr>
              <w:t>предпринимательских</w:t>
            </w:r>
            <w:r>
              <w:br/>
            </w:r>
            <w:r>
              <w:rPr>
                <w:rFonts w:ascii="Times New Roman"/>
                <w:b w:val="false"/>
                <w:i w:val="false"/>
                <w:color w:val="000000"/>
                <w:sz w:val="20"/>
              </w:rPr>
              <w:t>
</w:t>
            </w:r>
            <w:r>
              <w:rPr>
                <w:rFonts w:ascii="Times New Roman"/>
                <w:b w:val="false"/>
                <w:i w:val="false"/>
                <w:color w:val="000000"/>
                <w:sz w:val="20"/>
              </w:rPr>
              <w:t>структур.</w:t>
            </w:r>
            <w:r>
              <w:br/>
            </w:r>
            <w:r>
              <w:rPr>
                <w:rFonts w:ascii="Times New Roman"/>
                <w:b w:val="false"/>
                <w:i w:val="false"/>
                <w:color w:val="000000"/>
                <w:sz w:val="20"/>
              </w:rPr>
              <w:t>
</w:t>
            </w:r>
            <w:r>
              <w:rPr>
                <w:rFonts w:ascii="Times New Roman"/>
                <w:b w:val="false"/>
                <w:i w:val="false"/>
                <w:color w:val="000000"/>
                <w:sz w:val="20"/>
              </w:rPr>
              <w:t>Порядок реорганизации</w:t>
            </w:r>
            <w:r>
              <w:br/>
            </w:r>
            <w:r>
              <w:rPr>
                <w:rFonts w:ascii="Times New Roman"/>
                <w:b w:val="false"/>
                <w:i w:val="false"/>
                <w:color w:val="000000"/>
                <w:sz w:val="20"/>
              </w:rPr>
              <w:t>
</w:t>
            </w:r>
            <w:r>
              <w:rPr>
                <w:rFonts w:ascii="Times New Roman"/>
                <w:b w:val="false"/>
                <w:i w:val="false"/>
                <w:color w:val="000000"/>
                <w:sz w:val="20"/>
              </w:rPr>
              <w:t>и ликвидации фирмы.</w:t>
            </w:r>
            <w:r>
              <w:br/>
            </w:r>
            <w:r>
              <w:rPr>
                <w:rFonts w:ascii="Times New Roman"/>
                <w:b w:val="false"/>
                <w:i w:val="false"/>
                <w:color w:val="000000"/>
                <w:sz w:val="20"/>
              </w:rPr>
              <w:t>
</w:t>
            </w:r>
            <w:r>
              <w:rPr>
                <w:rFonts w:ascii="Times New Roman"/>
                <w:b w:val="false"/>
                <w:i w:val="false"/>
                <w:color w:val="000000"/>
                <w:sz w:val="20"/>
              </w:rPr>
              <w:t>Интеллектуальная</w:t>
            </w:r>
            <w:r>
              <w:br/>
            </w:r>
            <w:r>
              <w:rPr>
                <w:rFonts w:ascii="Times New Roman"/>
                <w:b w:val="false"/>
                <w:i w:val="false"/>
                <w:color w:val="000000"/>
                <w:sz w:val="20"/>
              </w:rPr>
              <w:t>
</w:t>
            </w:r>
            <w:r>
              <w:rPr>
                <w:rFonts w:ascii="Times New Roman"/>
                <w:b w:val="false"/>
                <w:i w:val="false"/>
                <w:color w:val="000000"/>
                <w:sz w:val="20"/>
              </w:rPr>
              <w:t>собственность и</w:t>
            </w:r>
            <w:r>
              <w:br/>
            </w:r>
            <w:r>
              <w:rPr>
                <w:rFonts w:ascii="Times New Roman"/>
                <w:b w:val="false"/>
                <w:i w:val="false"/>
                <w:color w:val="000000"/>
                <w:sz w:val="20"/>
              </w:rPr>
              <w:t>
</w:t>
            </w:r>
            <w:r>
              <w:rPr>
                <w:rFonts w:ascii="Times New Roman"/>
                <w:b w:val="false"/>
                <w:i w:val="false"/>
                <w:color w:val="000000"/>
                <w:sz w:val="20"/>
              </w:rPr>
              <w:t>развитие авторского</w:t>
            </w:r>
            <w:r>
              <w:br/>
            </w:r>
            <w:r>
              <w:rPr>
                <w:rFonts w:ascii="Times New Roman"/>
                <w:b w:val="false"/>
                <w:i w:val="false"/>
                <w:color w:val="000000"/>
                <w:sz w:val="20"/>
              </w:rPr>
              <w:t>
</w:t>
            </w:r>
            <w:r>
              <w:rPr>
                <w:rFonts w:ascii="Times New Roman"/>
                <w:b w:val="false"/>
                <w:i w:val="false"/>
                <w:color w:val="000000"/>
                <w:sz w:val="20"/>
              </w:rPr>
              <w:t>права в РК;</w:t>
            </w:r>
            <w:r>
              <w:br/>
            </w:r>
            <w:r>
              <w:rPr>
                <w:rFonts w:ascii="Times New Roman"/>
                <w:b w:val="false"/>
                <w:i w:val="false"/>
                <w:color w:val="000000"/>
                <w:sz w:val="20"/>
              </w:rPr>
              <w:t>
</w:t>
            </w:r>
            <w:r>
              <w:rPr>
                <w:rFonts w:ascii="Times New Roman"/>
                <w:b w:val="false"/>
                <w:i w:val="false"/>
                <w:color w:val="000000"/>
                <w:sz w:val="20"/>
              </w:rPr>
              <w:t>Трудовое</w:t>
            </w:r>
            <w:r>
              <w:br/>
            </w:r>
            <w:r>
              <w:rPr>
                <w:rFonts w:ascii="Times New Roman"/>
                <w:b w:val="false"/>
                <w:i w:val="false"/>
                <w:color w:val="000000"/>
                <w:sz w:val="20"/>
              </w:rPr>
              <w:t>
</w:t>
            </w:r>
            <w:r>
              <w:rPr>
                <w:rFonts w:ascii="Times New Roman"/>
                <w:b w:val="false"/>
                <w:i w:val="false"/>
                <w:color w:val="000000"/>
                <w:sz w:val="20"/>
              </w:rPr>
              <w:t>законодательство РК и</w:t>
            </w:r>
            <w:r>
              <w:br/>
            </w:r>
            <w:r>
              <w:rPr>
                <w:rFonts w:ascii="Times New Roman"/>
                <w:b w:val="false"/>
                <w:i w:val="false"/>
                <w:color w:val="000000"/>
                <w:sz w:val="20"/>
              </w:rPr>
              <w:t>
</w:t>
            </w:r>
            <w:r>
              <w:rPr>
                <w:rFonts w:ascii="Times New Roman"/>
                <w:b w:val="false"/>
                <w:i w:val="false"/>
                <w:color w:val="000000"/>
                <w:sz w:val="20"/>
              </w:rPr>
              <w:t>другие нормативные и</w:t>
            </w:r>
            <w:r>
              <w:br/>
            </w:r>
            <w:r>
              <w:rPr>
                <w:rFonts w:ascii="Times New Roman"/>
                <w:b w:val="false"/>
                <w:i w:val="false"/>
                <w:color w:val="000000"/>
                <w:sz w:val="20"/>
              </w:rPr>
              <w:t>
</w:t>
            </w:r>
            <w:r>
              <w:rPr>
                <w:rFonts w:ascii="Times New Roman"/>
                <w:b w:val="false"/>
                <w:i w:val="false"/>
                <w:color w:val="000000"/>
                <w:sz w:val="20"/>
              </w:rPr>
              <w:t>правовые нормы, в</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 и свободы человека и</w:t>
            </w:r>
            <w:r>
              <w:br/>
            </w:r>
            <w:r>
              <w:rPr>
                <w:rFonts w:ascii="Times New Roman"/>
                <w:b w:val="false"/>
                <w:i w:val="false"/>
                <w:color w:val="000000"/>
                <w:sz w:val="20"/>
              </w:rPr>
              <w:t>
</w:t>
            </w:r>
            <w:r>
              <w:rPr>
                <w:rFonts w:ascii="Times New Roman"/>
                <w:b w:val="false"/>
                <w:i w:val="false"/>
                <w:color w:val="000000"/>
                <w:sz w:val="20"/>
              </w:rPr>
              <w:t>гражданина;</w:t>
            </w:r>
            <w:r>
              <w:br/>
            </w:r>
            <w:r>
              <w:rPr>
                <w:rFonts w:ascii="Times New Roman"/>
                <w:b w:val="false"/>
                <w:i w:val="false"/>
                <w:color w:val="000000"/>
                <w:sz w:val="20"/>
              </w:rPr>
              <w:t>
</w:t>
            </w:r>
            <w:r>
              <w:rPr>
                <w:rFonts w:ascii="Times New Roman"/>
                <w:b w:val="false"/>
                <w:i w:val="false"/>
                <w:color w:val="000000"/>
                <w:sz w:val="20"/>
              </w:rPr>
              <w:t>- механизмы их реализации;.</w:t>
            </w:r>
            <w:r>
              <w:br/>
            </w:r>
            <w:r>
              <w:rPr>
                <w:rFonts w:ascii="Times New Roman"/>
                <w:b w:val="false"/>
                <w:i w:val="false"/>
                <w:color w:val="000000"/>
                <w:sz w:val="20"/>
              </w:rPr>
              <w:t>
</w:t>
            </w:r>
            <w:r>
              <w:rPr>
                <w:rFonts w:ascii="Times New Roman"/>
                <w:b w:val="false"/>
                <w:i w:val="false"/>
                <w:color w:val="000000"/>
                <w:sz w:val="20"/>
              </w:rPr>
              <w:t>- законы, права,</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построения правового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 правовые и нравственные,</w:t>
            </w:r>
            <w:r>
              <w:br/>
            </w:r>
            <w:r>
              <w:rPr>
                <w:rFonts w:ascii="Times New Roman"/>
                <w:b w:val="false"/>
                <w:i w:val="false"/>
                <w:color w:val="000000"/>
                <w:sz w:val="20"/>
              </w:rPr>
              <w:t>
</w:t>
            </w:r>
            <w:r>
              <w:rPr>
                <w:rFonts w:ascii="Times New Roman"/>
                <w:b w:val="false"/>
                <w:i w:val="false"/>
                <w:color w:val="000000"/>
                <w:sz w:val="20"/>
              </w:rPr>
              <w:t>этические нормы в сфере</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 принципы и методы правового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 о социальной сущности и</w:t>
            </w:r>
            <w:r>
              <w:br/>
            </w:r>
            <w:r>
              <w:rPr>
                <w:rFonts w:ascii="Times New Roman"/>
                <w:b w:val="false"/>
                <w:i w:val="false"/>
                <w:color w:val="000000"/>
                <w:sz w:val="20"/>
              </w:rPr>
              <w:t>
</w:t>
            </w:r>
            <w:r>
              <w:rPr>
                <w:rFonts w:ascii="Times New Roman"/>
                <w:b w:val="false"/>
                <w:i w:val="false"/>
                <w:color w:val="000000"/>
                <w:sz w:val="20"/>
              </w:rPr>
              <w:t>содержании права;</w:t>
            </w:r>
            <w:r>
              <w:br/>
            </w:r>
            <w:r>
              <w:rPr>
                <w:rFonts w:ascii="Times New Roman"/>
                <w:b w:val="false"/>
                <w:i w:val="false"/>
                <w:color w:val="000000"/>
                <w:sz w:val="20"/>
              </w:rPr>
              <w:t>
</w:t>
            </w:r>
            <w:r>
              <w:rPr>
                <w:rFonts w:ascii="Times New Roman"/>
                <w:b w:val="false"/>
                <w:i w:val="false"/>
                <w:color w:val="000000"/>
                <w:sz w:val="20"/>
              </w:rPr>
              <w:t>- о роли государственно-</w:t>
            </w:r>
            <w:r>
              <w:rPr>
                <w:rFonts w:ascii="Times New Roman"/>
                <w:b w:val="false"/>
                <w:i w:val="false"/>
                <w:color w:val="000000"/>
                <w:sz w:val="20"/>
              </w:rPr>
              <w:t>организованном</w:t>
            </w:r>
            <w:r>
              <w:br/>
            </w:r>
            <w:r>
              <w:rPr>
                <w:rFonts w:ascii="Times New Roman"/>
                <w:b w:val="false"/>
                <w:i w:val="false"/>
                <w:color w:val="000000"/>
                <w:sz w:val="20"/>
              </w:rPr>
              <w:t>
</w:t>
            </w:r>
            <w:r>
              <w:rPr>
                <w:rFonts w:ascii="Times New Roman"/>
                <w:b w:val="false"/>
                <w:i w:val="false"/>
                <w:color w:val="000000"/>
                <w:sz w:val="20"/>
              </w:rPr>
              <w:t>правовом обществе;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сформировать</w:t>
            </w:r>
            <w:r>
              <w:br/>
            </w:r>
            <w:r>
              <w:rPr>
                <w:rFonts w:ascii="Times New Roman"/>
                <w:b w:val="false"/>
                <w:i w:val="false"/>
                <w:color w:val="000000"/>
                <w:sz w:val="20"/>
              </w:rPr>
              <w:t>
</w:t>
            </w:r>
            <w:r>
              <w:rPr>
                <w:rFonts w:ascii="Times New Roman"/>
                <w:b w:val="false"/>
                <w:i w:val="false"/>
                <w:color w:val="000000"/>
                <w:sz w:val="20"/>
              </w:rPr>
              <w:t>правовую грамотность</w:t>
            </w:r>
            <w:r>
              <w:br/>
            </w:r>
            <w:r>
              <w:rPr>
                <w:rFonts w:ascii="Times New Roman"/>
                <w:b w:val="false"/>
                <w:i w:val="false"/>
                <w:color w:val="000000"/>
                <w:sz w:val="20"/>
              </w:rPr>
              <w:t>
</w:t>
            </w:r>
            <w:r>
              <w:rPr>
                <w:rFonts w:ascii="Times New Roman"/>
                <w:b w:val="false"/>
                <w:i w:val="false"/>
                <w:color w:val="000000"/>
                <w:sz w:val="20"/>
              </w:rPr>
              <w:t>и ее развитие в</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формировать</w:t>
            </w:r>
            <w:r>
              <w:br/>
            </w:r>
            <w:r>
              <w:rPr>
                <w:rFonts w:ascii="Times New Roman"/>
                <w:b w:val="false"/>
                <w:i w:val="false"/>
                <w:color w:val="000000"/>
                <w:sz w:val="20"/>
              </w:rPr>
              <w:t>
</w:t>
            </w:r>
            <w:r>
              <w:rPr>
                <w:rFonts w:ascii="Times New Roman"/>
                <w:b w:val="false"/>
                <w:i w:val="false"/>
                <w:color w:val="000000"/>
                <w:sz w:val="20"/>
              </w:rPr>
              <w:t>политическое,</w:t>
            </w:r>
            <w:r>
              <w:br/>
            </w:r>
            <w:r>
              <w:rPr>
                <w:rFonts w:ascii="Times New Roman"/>
                <w:b w:val="false"/>
                <w:i w:val="false"/>
                <w:color w:val="000000"/>
                <w:sz w:val="20"/>
              </w:rPr>
              <w:t>
</w:t>
            </w:r>
            <w:r>
              <w:rPr>
                <w:rFonts w:ascii="Times New Roman"/>
                <w:b w:val="false"/>
                <w:i w:val="false"/>
                <w:color w:val="000000"/>
                <w:sz w:val="20"/>
              </w:rPr>
              <w:t>правовые культуры</w:t>
            </w:r>
            <w:r>
              <w:br/>
            </w:r>
            <w:r>
              <w:rPr>
                <w:rFonts w:ascii="Times New Roman"/>
                <w:b w:val="false"/>
                <w:i w:val="false"/>
                <w:color w:val="000000"/>
                <w:sz w:val="20"/>
              </w:rPr>
              <w:t>
</w:t>
            </w:r>
            <w:r>
              <w:rPr>
                <w:rFonts w:ascii="Times New Roman"/>
                <w:b w:val="false"/>
                <w:i w:val="false"/>
                <w:color w:val="000000"/>
                <w:sz w:val="20"/>
              </w:rPr>
              <w:t>мышления и поведения</w:t>
            </w:r>
            <w:r>
              <w:br/>
            </w:r>
            <w:r>
              <w:rPr>
                <w:rFonts w:ascii="Times New Roman"/>
                <w:b w:val="false"/>
                <w:i w:val="false"/>
                <w:color w:val="000000"/>
                <w:sz w:val="20"/>
              </w:rPr>
              <w:t>
</w:t>
            </w:r>
            <w:r>
              <w:rPr>
                <w:rFonts w:ascii="Times New Roman"/>
                <w:b w:val="false"/>
                <w:i w:val="false"/>
                <w:color w:val="000000"/>
                <w:sz w:val="20"/>
              </w:rPr>
              <w:t>всех слоев населения</w:t>
            </w:r>
            <w:r>
              <w:br/>
            </w:r>
            <w:r>
              <w:rPr>
                <w:rFonts w:ascii="Times New Roman"/>
                <w:b w:val="false"/>
                <w:i w:val="false"/>
                <w:color w:val="000000"/>
                <w:sz w:val="20"/>
              </w:rPr>
              <w:t>
</w:t>
            </w:r>
            <w:r>
              <w:rPr>
                <w:rFonts w:ascii="Times New Roman"/>
                <w:b w:val="false"/>
                <w:i w:val="false"/>
                <w:color w:val="000000"/>
                <w:sz w:val="20"/>
              </w:rPr>
              <w:t>в современном</w:t>
            </w:r>
            <w:r>
              <w:br/>
            </w:r>
            <w:r>
              <w:rPr>
                <w:rFonts w:ascii="Times New Roman"/>
                <w:b w:val="false"/>
                <w:i w:val="false"/>
                <w:color w:val="000000"/>
                <w:sz w:val="20"/>
              </w:rPr>
              <w:t>
</w:t>
            </w:r>
            <w:r>
              <w:rPr>
                <w:rFonts w:ascii="Times New Roman"/>
                <w:b w:val="false"/>
                <w:i w:val="false"/>
                <w:color w:val="000000"/>
                <w:sz w:val="20"/>
              </w:rPr>
              <w:t>обществе.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Финансы и кредит</w:t>
            </w:r>
            <w:r>
              <w:br/>
            </w:r>
            <w:r>
              <w:rPr>
                <w:rFonts w:ascii="Times New Roman"/>
                <w:b w:val="false"/>
                <w:i w:val="false"/>
                <w:color w:val="000000"/>
                <w:sz w:val="20"/>
              </w:rPr>
              <w:t>
</w:t>
            </w:r>
            <w:r>
              <w:rPr>
                <w:rFonts w:ascii="Times New Roman"/>
                <w:b w:val="false"/>
                <w:i w:val="false"/>
                <w:color w:val="000000"/>
                <w:sz w:val="20"/>
              </w:rPr>
              <w:t>Сущность, функции</w:t>
            </w:r>
            <w:r>
              <w:br/>
            </w:r>
            <w:r>
              <w:rPr>
                <w:rFonts w:ascii="Times New Roman"/>
                <w:b w:val="false"/>
                <w:i w:val="false"/>
                <w:color w:val="000000"/>
                <w:sz w:val="20"/>
              </w:rPr>
              <w:t>
</w:t>
            </w:r>
            <w:r>
              <w:rPr>
                <w:rFonts w:ascii="Times New Roman"/>
                <w:b w:val="false"/>
                <w:i w:val="false"/>
                <w:color w:val="000000"/>
                <w:sz w:val="20"/>
              </w:rPr>
              <w:t>денег, финансов и</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Место и роль финансов</w:t>
            </w:r>
            <w:r>
              <w:br/>
            </w:r>
            <w:r>
              <w:rPr>
                <w:rFonts w:ascii="Times New Roman"/>
                <w:b w:val="false"/>
                <w:i w:val="false"/>
                <w:color w:val="000000"/>
                <w:sz w:val="20"/>
              </w:rPr>
              <w:t>
</w:t>
            </w:r>
            <w:r>
              <w:rPr>
                <w:rFonts w:ascii="Times New Roman"/>
                <w:b w:val="false"/>
                <w:i w:val="false"/>
                <w:color w:val="000000"/>
                <w:sz w:val="20"/>
              </w:rPr>
              <w:t>и кредита в рыночной</w:t>
            </w:r>
            <w:r>
              <w:br/>
            </w:r>
            <w:r>
              <w:rPr>
                <w:rFonts w:ascii="Times New Roman"/>
                <w:b w:val="false"/>
                <w:i w:val="false"/>
                <w:color w:val="000000"/>
                <w:sz w:val="20"/>
              </w:rPr>
              <w:t>
</w:t>
            </w:r>
            <w:r>
              <w:rPr>
                <w:rFonts w:ascii="Times New Roman"/>
                <w:b w:val="false"/>
                <w:i w:val="false"/>
                <w:color w:val="000000"/>
                <w:sz w:val="20"/>
              </w:rPr>
              <w:t>экономике.</w:t>
            </w:r>
            <w:r>
              <w:br/>
            </w:r>
            <w:r>
              <w:rPr>
                <w:rFonts w:ascii="Times New Roman"/>
                <w:b w:val="false"/>
                <w:i w:val="false"/>
                <w:color w:val="000000"/>
                <w:sz w:val="20"/>
              </w:rPr>
              <w:t>
</w:t>
            </w:r>
            <w:r>
              <w:rPr>
                <w:rFonts w:ascii="Times New Roman"/>
                <w:b w:val="false"/>
                <w:i w:val="false"/>
                <w:color w:val="000000"/>
                <w:sz w:val="20"/>
              </w:rPr>
              <w:t>Законы, нормативные</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определяющие основные</w:t>
            </w:r>
            <w:r>
              <w:br/>
            </w:r>
            <w:r>
              <w:rPr>
                <w:rFonts w:ascii="Times New Roman"/>
                <w:b w:val="false"/>
                <w:i w:val="false"/>
                <w:color w:val="000000"/>
                <w:sz w:val="20"/>
              </w:rPr>
              <w:t>
</w:t>
            </w:r>
            <w:r>
              <w:rPr>
                <w:rFonts w:ascii="Times New Roman"/>
                <w:b w:val="false"/>
                <w:i w:val="false"/>
                <w:color w:val="000000"/>
                <w:sz w:val="20"/>
              </w:rPr>
              <w:t>направления финансово</w:t>
            </w:r>
            <w:r>
              <w:br/>
            </w:r>
            <w:r>
              <w:rPr>
                <w:rFonts w:ascii="Times New Roman"/>
                <w:b w:val="false"/>
                <w:i w:val="false"/>
                <w:color w:val="000000"/>
                <w:sz w:val="20"/>
              </w:rPr>
              <w:t>
</w:t>
            </w:r>
            <w:r>
              <w:rPr>
                <w:rFonts w:ascii="Times New Roman"/>
                <w:b w:val="false"/>
                <w:i w:val="false"/>
                <w:color w:val="000000"/>
                <w:sz w:val="20"/>
              </w:rPr>
              <w:t>– кредитной политики.</w:t>
            </w:r>
            <w:r>
              <w:br/>
            </w:r>
            <w:r>
              <w:rPr>
                <w:rFonts w:ascii="Times New Roman"/>
                <w:b w:val="false"/>
                <w:i w:val="false"/>
                <w:color w:val="000000"/>
                <w:sz w:val="20"/>
              </w:rPr>
              <w:t>
</w:t>
            </w:r>
            <w:r>
              <w:rPr>
                <w:rFonts w:ascii="Times New Roman"/>
                <w:b w:val="false"/>
                <w:i w:val="false"/>
                <w:color w:val="000000"/>
                <w:sz w:val="20"/>
              </w:rPr>
              <w:t>Финансы государства,</w:t>
            </w:r>
            <w:r>
              <w:br/>
            </w:r>
            <w:r>
              <w:rPr>
                <w:rFonts w:ascii="Times New Roman"/>
                <w:b w:val="false"/>
                <w:i w:val="false"/>
                <w:color w:val="000000"/>
                <w:sz w:val="20"/>
              </w:rPr>
              <w:t>
</w:t>
            </w:r>
            <w:r>
              <w:rPr>
                <w:rFonts w:ascii="Times New Roman"/>
                <w:b w:val="false"/>
                <w:i w:val="false"/>
                <w:color w:val="000000"/>
                <w:sz w:val="20"/>
              </w:rPr>
              <w:t>государственный бюджет</w:t>
            </w:r>
            <w:r>
              <w:br/>
            </w:r>
            <w:r>
              <w:rPr>
                <w:rFonts w:ascii="Times New Roman"/>
                <w:b w:val="false"/>
                <w:i w:val="false"/>
                <w:color w:val="000000"/>
                <w:sz w:val="20"/>
              </w:rPr>
              <w:t>
</w:t>
            </w:r>
            <w:r>
              <w:rPr>
                <w:rFonts w:ascii="Times New Roman"/>
                <w:b w:val="false"/>
                <w:i w:val="false"/>
                <w:color w:val="000000"/>
                <w:sz w:val="20"/>
              </w:rPr>
              <w:t>и финансы</w:t>
            </w:r>
            <w:r>
              <w:br/>
            </w:r>
            <w:r>
              <w:rPr>
                <w:rFonts w:ascii="Times New Roman"/>
                <w:b w:val="false"/>
                <w:i w:val="false"/>
                <w:color w:val="000000"/>
                <w:sz w:val="20"/>
              </w:rPr>
              <w:t>
</w:t>
            </w:r>
            <w:r>
              <w:rPr>
                <w:rFonts w:ascii="Times New Roman"/>
                <w:b w:val="false"/>
                <w:i w:val="false"/>
                <w:color w:val="000000"/>
                <w:sz w:val="20"/>
              </w:rPr>
              <w:t>хозяйствующих</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финансово-кредитной</w:t>
            </w:r>
            <w:r>
              <w:br/>
            </w:r>
            <w:r>
              <w:rPr>
                <w:rFonts w:ascii="Times New Roman"/>
                <w:b w:val="false"/>
                <w:i w:val="false"/>
                <w:color w:val="000000"/>
                <w:sz w:val="20"/>
              </w:rPr>
              <w:t>
</w:t>
            </w:r>
            <w:r>
              <w:rPr>
                <w:rFonts w:ascii="Times New Roman"/>
                <w:b w:val="false"/>
                <w:i w:val="false"/>
                <w:color w:val="000000"/>
                <w:sz w:val="20"/>
              </w:rPr>
              <w:t xml:space="preserve">системы.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денежно-кредитной,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инвестиционной и</w:t>
            </w:r>
            <w:r>
              <w:br/>
            </w:r>
            <w:r>
              <w:rPr>
                <w:rFonts w:ascii="Times New Roman"/>
                <w:b w:val="false"/>
                <w:i w:val="false"/>
                <w:color w:val="000000"/>
                <w:sz w:val="20"/>
              </w:rPr>
              <w:t>
</w:t>
            </w:r>
            <w:r>
              <w:rPr>
                <w:rFonts w:ascii="Times New Roman"/>
                <w:b w:val="false"/>
                <w:i w:val="false"/>
                <w:color w:val="000000"/>
                <w:sz w:val="20"/>
              </w:rPr>
              <w:t>антикризисной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 формы денежных</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 источники</w:t>
            </w:r>
            <w:r>
              <w:br/>
            </w:r>
            <w:r>
              <w:rPr>
                <w:rFonts w:ascii="Times New Roman"/>
                <w:b w:val="false"/>
                <w:i w:val="false"/>
                <w:color w:val="000000"/>
                <w:sz w:val="20"/>
              </w:rPr>
              <w:t>
</w:t>
            </w:r>
            <w:r>
              <w:rPr>
                <w:rFonts w:ascii="Times New Roman"/>
                <w:b w:val="false"/>
                <w:i w:val="false"/>
                <w:color w:val="000000"/>
                <w:sz w:val="20"/>
              </w:rPr>
              <w:t>образования и фонды</w:t>
            </w:r>
            <w:r>
              <w:br/>
            </w:r>
            <w:r>
              <w:rPr>
                <w:rFonts w:ascii="Times New Roman"/>
                <w:b w:val="false"/>
                <w:i w:val="false"/>
                <w:color w:val="000000"/>
                <w:sz w:val="20"/>
              </w:rPr>
              <w:t>
</w:t>
            </w:r>
            <w:r>
              <w:rPr>
                <w:rFonts w:ascii="Times New Roman"/>
                <w:b w:val="false"/>
                <w:i w:val="false"/>
                <w:color w:val="000000"/>
                <w:sz w:val="20"/>
              </w:rPr>
              <w:t>денежных средств</w:t>
            </w:r>
            <w:r>
              <w:br/>
            </w:r>
            <w:r>
              <w:rPr>
                <w:rFonts w:ascii="Times New Roman"/>
                <w:b w:val="false"/>
                <w:i w:val="false"/>
                <w:color w:val="000000"/>
                <w:sz w:val="20"/>
              </w:rPr>
              <w:t>
</w:t>
            </w:r>
            <w:r>
              <w:rPr>
                <w:rFonts w:ascii="Times New Roman"/>
                <w:b w:val="false"/>
                <w:i w:val="false"/>
                <w:color w:val="000000"/>
                <w:sz w:val="20"/>
              </w:rPr>
              <w:t>государства и</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финансами</w:t>
            </w:r>
            <w:r>
              <w:br/>
            </w:r>
            <w:r>
              <w:rPr>
                <w:rFonts w:ascii="Times New Roman"/>
                <w:b w:val="false"/>
                <w:i w:val="false"/>
                <w:color w:val="000000"/>
                <w:sz w:val="20"/>
              </w:rPr>
              <w:t>
</w:t>
            </w:r>
            <w:r>
              <w:rPr>
                <w:rFonts w:ascii="Times New Roman"/>
                <w:b w:val="false"/>
                <w:i w:val="false"/>
                <w:color w:val="000000"/>
                <w:sz w:val="20"/>
              </w:rPr>
              <w:t>хозяйствующих</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 выполнять действия</w:t>
            </w:r>
            <w:r>
              <w:br/>
            </w:r>
            <w:r>
              <w:rPr>
                <w:rFonts w:ascii="Times New Roman"/>
                <w:b w:val="false"/>
                <w:i w:val="false"/>
                <w:color w:val="000000"/>
                <w:sz w:val="20"/>
              </w:rPr>
              <w:t>
</w:t>
            </w:r>
            <w:r>
              <w:rPr>
                <w:rFonts w:ascii="Times New Roman"/>
                <w:b w:val="false"/>
                <w:i w:val="false"/>
                <w:color w:val="000000"/>
                <w:sz w:val="20"/>
              </w:rPr>
              <w:t>предусмотренные в</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операциях;</w:t>
            </w:r>
            <w:r>
              <w:br/>
            </w:r>
            <w:r>
              <w:rPr>
                <w:rFonts w:ascii="Times New Roman"/>
                <w:b w:val="false"/>
                <w:i w:val="false"/>
                <w:color w:val="000000"/>
                <w:sz w:val="20"/>
              </w:rPr>
              <w:t>
</w:t>
            </w:r>
            <w:r>
              <w:rPr>
                <w:rFonts w:ascii="Times New Roman"/>
                <w:b w:val="false"/>
                <w:i w:val="false"/>
                <w:color w:val="000000"/>
                <w:sz w:val="20"/>
              </w:rPr>
              <w:t>- оценивать влияние</w:t>
            </w:r>
            <w:r>
              <w:br/>
            </w:r>
            <w:r>
              <w:rPr>
                <w:rFonts w:ascii="Times New Roman"/>
                <w:b w:val="false"/>
                <w:i w:val="false"/>
                <w:color w:val="000000"/>
                <w:sz w:val="20"/>
              </w:rPr>
              <w:t>
</w:t>
            </w:r>
            <w:r>
              <w:rPr>
                <w:rFonts w:ascii="Times New Roman"/>
                <w:b w:val="false"/>
                <w:i w:val="false"/>
                <w:color w:val="000000"/>
                <w:sz w:val="20"/>
              </w:rPr>
              <w:t>финансов на</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r>
              <w:br/>
            </w:r>
            <w:r>
              <w:rPr>
                <w:rFonts w:ascii="Times New Roman"/>
                <w:b w:val="false"/>
                <w:i w:val="false"/>
                <w:color w:val="000000"/>
                <w:sz w:val="20"/>
              </w:rPr>
              <w:t>
</w:t>
            </w:r>
            <w:r>
              <w:rPr>
                <w:rFonts w:ascii="Times New Roman"/>
                <w:b w:val="false"/>
                <w:i w:val="false"/>
                <w:color w:val="000000"/>
                <w:sz w:val="20"/>
              </w:rPr>
              <w:t>процессы;</w:t>
            </w:r>
            <w:r>
              <w:br/>
            </w:r>
            <w:r>
              <w:rPr>
                <w:rFonts w:ascii="Times New Roman"/>
                <w:b w:val="false"/>
                <w:i w:val="false"/>
                <w:color w:val="000000"/>
                <w:sz w:val="20"/>
              </w:rPr>
              <w:t>
</w:t>
            </w:r>
            <w:r>
              <w:rPr>
                <w:rFonts w:ascii="Times New Roman"/>
                <w:b w:val="false"/>
                <w:i w:val="false"/>
                <w:color w:val="000000"/>
                <w:sz w:val="20"/>
              </w:rPr>
              <w:t>- определять роль</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механизма и</w:t>
            </w:r>
            <w:r>
              <w:br/>
            </w:r>
            <w:r>
              <w:rPr>
                <w:rFonts w:ascii="Times New Roman"/>
                <w:b w:val="false"/>
                <w:i w:val="false"/>
                <w:color w:val="000000"/>
                <w:sz w:val="20"/>
              </w:rPr>
              <w:t>
</w:t>
            </w:r>
            <w:r>
              <w:rPr>
                <w:rFonts w:ascii="Times New Roman"/>
                <w:b w:val="false"/>
                <w:i w:val="false"/>
                <w:color w:val="000000"/>
                <w:sz w:val="20"/>
              </w:rPr>
              <w:t>финансовой политики</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w:t>
            </w:r>
            <w:r>
              <w:br/>
            </w:r>
            <w:r>
              <w:rPr>
                <w:rFonts w:ascii="Times New Roman"/>
                <w:b w:val="false"/>
                <w:i w:val="false"/>
                <w:color w:val="000000"/>
                <w:sz w:val="20"/>
              </w:rPr>
              <w:t>
</w:t>
            </w:r>
            <w:r>
              <w:rPr>
                <w:rFonts w:ascii="Times New Roman"/>
                <w:b/>
                <w:i w:val="false"/>
                <w:color w:val="000000"/>
                <w:sz w:val="20"/>
              </w:rPr>
              <w:t>бухгалтерского</w:t>
            </w:r>
            <w:r>
              <w:br/>
            </w:r>
            <w:r>
              <w:rPr>
                <w:rFonts w:ascii="Times New Roman"/>
                <w:b w:val="false"/>
                <w:i w:val="false"/>
                <w:color w:val="000000"/>
                <w:sz w:val="20"/>
              </w:rPr>
              <w:t>
</w:t>
            </w:r>
            <w:r>
              <w:rPr>
                <w:rFonts w:ascii="Times New Roman"/>
                <w:b/>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цели, задачи,</w:t>
            </w:r>
            <w:r>
              <w:br/>
            </w:r>
            <w:r>
              <w:rPr>
                <w:rFonts w:ascii="Times New Roman"/>
                <w:b w:val="false"/>
                <w:i w:val="false"/>
                <w:color w:val="000000"/>
                <w:sz w:val="20"/>
              </w:rPr>
              <w:t>
</w:t>
            </w:r>
            <w:r>
              <w:rPr>
                <w:rFonts w:ascii="Times New Roman"/>
                <w:b w:val="false"/>
                <w:i w:val="false"/>
                <w:color w:val="000000"/>
                <w:sz w:val="20"/>
              </w:rPr>
              <w:t>сущность, положение</w:t>
            </w:r>
            <w:r>
              <w:br/>
            </w:r>
            <w:r>
              <w:rPr>
                <w:rFonts w:ascii="Times New Roman"/>
                <w:b w:val="false"/>
                <w:i w:val="false"/>
                <w:color w:val="000000"/>
                <w:sz w:val="20"/>
              </w:rPr>
              <w:t>
</w:t>
            </w:r>
            <w:r>
              <w:rPr>
                <w:rFonts w:ascii="Times New Roman"/>
                <w:b w:val="false"/>
                <w:i w:val="false"/>
                <w:color w:val="000000"/>
                <w:sz w:val="20"/>
              </w:rPr>
              <w:t>о бухгалтерском</w:t>
            </w:r>
            <w:r>
              <w:br/>
            </w:r>
            <w:r>
              <w:rPr>
                <w:rFonts w:ascii="Times New Roman"/>
                <w:b w:val="false"/>
                <w:i w:val="false"/>
                <w:color w:val="000000"/>
                <w:sz w:val="20"/>
              </w:rPr>
              <w:t>
</w:t>
            </w:r>
            <w:r>
              <w:rPr>
                <w:rFonts w:ascii="Times New Roman"/>
                <w:b w:val="false"/>
                <w:i w:val="false"/>
                <w:color w:val="000000"/>
                <w:sz w:val="20"/>
              </w:rPr>
              <w:t>учете и отчетности,</w:t>
            </w:r>
            <w:r>
              <w:br/>
            </w:r>
            <w:r>
              <w:rPr>
                <w:rFonts w:ascii="Times New Roman"/>
                <w:b w:val="false"/>
                <w:i w:val="false"/>
                <w:color w:val="000000"/>
                <w:sz w:val="20"/>
              </w:rPr>
              <w:t>
</w:t>
            </w:r>
            <w:r>
              <w:rPr>
                <w:rFonts w:ascii="Times New Roman"/>
                <w:b w:val="false"/>
                <w:i w:val="false"/>
                <w:color w:val="000000"/>
                <w:sz w:val="20"/>
              </w:rPr>
              <w:t>бухгалтерский баланс</w:t>
            </w:r>
            <w:r>
              <w:br/>
            </w:r>
            <w:r>
              <w:rPr>
                <w:rFonts w:ascii="Times New Roman"/>
                <w:b w:val="false"/>
                <w:i w:val="false"/>
                <w:color w:val="000000"/>
                <w:sz w:val="20"/>
              </w:rPr>
              <w:t>
</w:t>
            </w:r>
            <w:r>
              <w:rPr>
                <w:rFonts w:ascii="Times New Roman"/>
                <w:b w:val="false"/>
                <w:i w:val="false"/>
                <w:color w:val="000000"/>
                <w:sz w:val="20"/>
              </w:rPr>
              <w:t>и система счетов,</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средства и их</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счета бухгалтерского</w:t>
            </w:r>
            <w:r>
              <w:br/>
            </w:r>
            <w:r>
              <w:rPr>
                <w:rFonts w:ascii="Times New Roman"/>
                <w:b w:val="false"/>
                <w:i w:val="false"/>
                <w:color w:val="000000"/>
                <w:sz w:val="20"/>
              </w:rPr>
              <w:t>
</w:t>
            </w:r>
            <w:r>
              <w:rPr>
                <w:rFonts w:ascii="Times New Roman"/>
                <w:b w:val="false"/>
                <w:i w:val="false"/>
                <w:color w:val="000000"/>
                <w:sz w:val="20"/>
              </w:rPr>
              <w:t>учета, их построение;</w:t>
            </w:r>
            <w:r>
              <w:br/>
            </w:r>
            <w:r>
              <w:rPr>
                <w:rFonts w:ascii="Times New Roman"/>
                <w:b w:val="false"/>
                <w:i w:val="false"/>
                <w:color w:val="000000"/>
                <w:sz w:val="20"/>
              </w:rPr>
              <w:t>
</w:t>
            </w:r>
            <w:r>
              <w:rPr>
                <w:rFonts w:ascii="Times New Roman"/>
                <w:b w:val="false"/>
                <w:i w:val="false"/>
                <w:color w:val="000000"/>
                <w:sz w:val="20"/>
              </w:rPr>
              <w:t>план счетов,</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в торговых</w:t>
            </w:r>
            <w:r>
              <w:br/>
            </w:r>
            <w:r>
              <w:rPr>
                <w:rFonts w:ascii="Times New Roman"/>
                <w:b w:val="false"/>
                <w:i w:val="false"/>
                <w:color w:val="000000"/>
                <w:sz w:val="20"/>
              </w:rPr>
              <w:t>
</w:t>
            </w:r>
            <w:r>
              <w:rPr>
                <w:rFonts w:ascii="Times New Roman"/>
                <w:b w:val="false"/>
                <w:i w:val="false"/>
                <w:color w:val="000000"/>
                <w:sz w:val="20"/>
              </w:rPr>
              <w:t>предприятиях и</w:t>
            </w:r>
            <w:r>
              <w:br/>
            </w:r>
            <w:r>
              <w:rPr>
                <w:rFonts w:ascii="Times New Roman"/>
                <w:b w:val="false"/>
                <w:i w:val="false"/>
                <w:color w:val="000000"/>
                <w:sz w:val="20"/>
              </w:rPr>
              <w:t>
</w:t>
            </w:r>
            <w:r>
              <w:rPr>
                <w:rFonts w:ascii="Times New Roman"/>
                <w:b w:val="false"/>
                <w:i w:val="false"/>
                <w:color w:val="000000"/>
                <w:sz w:val="20"/>
              </w:rPr>
              <w:t xml:space="preserve">организациях, </w:t>
            </w:r>
            <w:r>
              <w:br/>
            </w:r>
            <w:r>
              <w:rPr>
                <w:rFonts w:ascii="Times New Roman"/>
                <w:b w:val="false"/>
                <w:i w:val="false"/>
                <w:color w:val="000000"/>
                <w:sz w:val="20"/>
              </w:rPr>
              <w:t>
</w:t>
            </w:r>
            <w:r>
              <w:rPr>
                <w:rFonts w:ascii="Times New Roman"/>
                <w:b w:val="false"/>
                <w:i w:val="false"/>
                <w:color w:val="000000"/>
                <w:sz w:val="20"/>
              </w:rPr>
              <w:t>документальное</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учет денежных средств,</w:t>
            </w:r>
            <w:r>
              <w:br/>
            </w:r>
            <w:r>
              <w:rPr>
                <w:rFonts w:ascii="Times New Roman"/>
                <w:b w:val="false"/>
                <w:i w:val="false"/>
                <w:color w:val="000000"/>
                <w:sz w:val="20"/>
              </w:rPr>
              <w:t>
</w:t>
            </w:r>
            <w:r>
              <w:rPr>
                <w:rFonts w:ascii="Times New Roman"/>
                <w:b w:val="false"/>
                <w:i w:val="false"/>
                <w:color w:val="000000"/>
                <w:sz w:val="20"/>
              </w:rPr>
              <w:t>расчетных операций,</w:t>
            </w:r>
            <w:r>
              <w:br/>
            </w:r>
            <w:r>
              <w:rPr>
                <w:rFonts w:ascii="Times New Roman"/>
                <w:b w:val="false"/>
                <w:i w:val="false"/>
                <w:color w:val="000000"/>
                <w:sz w:val="20"/>
              </w:rPr>
              <w:t>
</w:t>
            </w:r>
            <w:r>
              <w:rPr>
                <w:rFonts w:ascii="Times New Roman"/>
                <w:b w:val="false"/>
                <w:i w:val="false"/>
                <w:color w:val="000000"/>
                <w:sz w:val="20"/>
              </w:rPr>
              <w:t>принципы организации</w:t>
            </w:r>
            <w:r>
              <w:br/>
            </w:r>
            <w:r>
              <w:rPr>
                <w:rFonts w:ascii="Times New Roman"/>
                <w:b w:val="false"/>
                <w:i w:val="false"/>
                <w:color w:val="000000"/>
                <w:sz w:val="20"/>
              </w:rPr>
              <w:t>
</w:t>
            </w:r>
            <w:r>
              <w:rPr>
                <w:rFonts w:ascii="Times New Roman"/>
                <w:b w:val="false"/>
                <w:i w:val="false"/>
                <w:color w:val="000000"/>
                <w:sz w:val="20"/>
              </w:rPr>
              <w:t>учета наличных</w:t>
            </w:r>
            <w:r>
              <w:br/>
            </w:r>
            <w:r>
              <w:rPr>
                <w:rFonts w:ascii="Times New Roman"/>
                <w:b w:val="false"/>
                <w:i w:val="false"/>
                <w:color w:val="000000"/>
                <w:sz w:val="20"/>
              </w:rPr>
              <w:t>
</w:t>
            </w:r>
            <w:r>
              <w:rPr>
                <w:rFonts w:ascii="Times New Roman"/>
                <w:b w:val="false"/>
                <w:i w:val="false"/>
                <w:color w:val="000000"/>
                <w:sz w:val="20"/>
              </w:rPr>
              <w:t>средств, правила</w:t>
            </w:r>
            <w:r>
              <w:br/>
            </w:r>
            <w:r>
              <w:rPr>
                <w:rFonts w:ascii="Times New Roman"/>
                <w:b w:val="false"/>
                <w:i w:val="false"/>
                <w:color w:val="000000"/>
                <w:sz w:val="20"/>
              </w:rPr>
              <w:t>
</w:t>
            </w:r>
            <w:r>
              <w:rPr>
                <w:rFonts w:ascii="Times New Roman"/>
                <w:b w:val="false"/>
                <w:i w:val="false"/>
                <w:color w:val="000000"/>
                <w:sz w:val="20"/>
              </w:rPr>
              <w:t>ведения кассовых</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документальное</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учет денежных средств</w:t>
            </w:r>
            <w:r>
              <w:br/>
            </w:r>
            <w:r>
              <w:rPr>
                <w:rFonts w:ascii="Times New Roman"/>
                <w:b w:val="false"/>
                <w:i w:val="false"/>
                <w:color w:val="000000"/>
                <w:sz w:val="20"/>
              </w:rPr>
              <w:t>
</w:t>
            </w:r>
            <w:r>
              <w:rPr>
                <w:rFonts w:ascii="Times New Roman"/>
                <w:b w:val="false"/>
                <w:i w:val="false"/>
                <w:color w:val="000000"/>
                <w:sz w:val="20"/>
              </w:rPr>
              <w:t>на расчетном и</w:t>
            </w:r>
            <w:r>
              <w:br/>
            </w:r>
            <w:r>
              <w:rPr>
                <w:rFonts w:ascii="Times New Roman"/>
                <w:b w:val="false"/>
                <w:i w:val="false"/>
                <w:color w:val="000000"/>
                <w:sz w:val="20"/>
              </w:rPr>
              <w:t>
</w:t>
            </w:r>
            <w:r>
              <w:rPr>
                <w:rFonts w:ascii="Times New Roman"/>
                <w:b w:val="false"/>
                <w:i w:val="false"/>
                <w:color w:val="000000"/>
                <w:sz w:val="20"/>
              </w:rPr>
              <w:t>валютном счетах,</w:t>
            </w:r>
            <w:r>
              <w:br/>
            </w:r>
            <w:r>
              <w:rPr>
                <w:rFonts w:ascii="Times New Roman"/>
                <w:b w:val="false"/>
                <w:i w:val="false"/>
                <w:color w:val="000000"/>
                <w:sz w:val="20"/>
              </w:rPr>
              <w:t>
</w:t>
            </w:r>
            <w:r>
              <w:rPr>
                <w:rFonts w:ascii="Times New Roman"/>
                <w:b w:val="false"/>
                <w:i w:val="false"/>
                <w:color w:val="000000"/>
                <w:sz w:val="20"/>
              </w:rPr>
              <w:t xml:space="preserve">основные виды и </w:t>
            </w:r>
            <w:r>
              <w:br/>
            </w:r>
            <w:r>
              <w:rPr>
                <w:rFonts w:ascii="Times New Roman"/>
                <w:b w:val="false"/>
                <w:i w:val="false"/>
                <w:color w:val="000000"/>
                <w:sz w:val="20"/>
              </w:rPr>
              <w:t>
</w:t>
            </w:r>
            <w:r>
              <w:rPr>
                <w:rFonts w:ascii="Times New Roman"/>
                <w:b w:val="false"/>
                <w:i w:val="false"/>
                <w:color w:val="000000"/>
                <w:sz w:val="20"/>
              </w:rPr>
              <w:t>формы безналичных</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учет расчетов с</w:t>
            </w:r>
            <w:r>
              <w:br/>
            </w:r>
            <w:r>
              <w:rPr>
                <w:rFonts w:ascii="Times New Roman"/>
                <w:b w:val="false"/>
                <w:i w:val="false"/>
                <w:color w:val="000000"/>
                <w:sz w:val="20"/>
              </w:rPr>
              <w:t>
</w:t>
            </w:r>
            <w:r>
              <w:rPr>
                <w:rFonts w:ascii="Times New Roman"/>
                <w:b w:val="false"/>
                <w:i w:val="false"/>
                <w:color w:val="000000"/>
                <w:sz w:val="20"/>
              </w:rPr>
              <w:t>потребителями и</w:t>
            </w:r>
            <w:r>
              <w:br/>
            </w:r>
            <w:r>
              <w:rPr>
                <w:rFonts w:ascii="Times New Roman"/>
                <w:b w:val="false"/>
                <w:i w:val="false"/>
                <w:color w:val="000000"/>
                <w:sz w:val="20"/>
              </w:rPr>
              <w:t>
</w:t>
            </w:r>
            <w:r>
              <w:rPr>
                <w:rFonts w:ascii="Times New Roman"/>
                <w:b w:val="false"/>
                <w:i w:val="false"/>
                <w:color w:val="000000"/>
                <w:sz w:val="20"/>
              </w:rPr>
              <w:t>заказчиками,</w:t>
            </w:r>
            <w:r>
              <w:br/>
            </w:r>
            <w:r>
              <w:rPr>
                <w:rFonts w:ascii="Times New Roman"/>
                <w:b w:val="false"/>
                <w:i w:val="false"/>
                <w:color w:val="000000"/>
                <w:sz w:val="20"/>
              </w:rPr>
              <w:t>
</w:t>
            </w:r>
            <w:r>
              <w:rPr>
                <w:rFonts w:ascii="Times New Roman"/>
                <w:b w:val="false"/>
                <w:i w:val="false"/>
                <w:color w:val="000000"/>
                <w:sz w:val="20"/>
              </w:rPr>
              <w:t>дебиторами и</w:t>
            </w:r>
            <w:r>
              <w:br/>
            </w:r>
            <w:r>
              <w:rPr>
                <w:rFonts w:ascii="Times New Roman"/>
                <w:b w:val="false"/>
                <w:i w:val="false"/>
                <w:color w:val="000000"/>
                <w:sz w:val="20"/>
              </w:rPr>
              <w:t>
</w:t>
            </w:r>
            <w:r>
              <w:rPr>
                <w:rFonts w:ascii="Times New Roman"/>
                <w:b w:val="false"/>
                <w:i w:val="false"/>
                <w:color w:val="000000"/>
                <w:sz w:val="20"/>
              </w:rPr>
              <w:t>кредиторами,</w:t>
            </w:r>
            <w:r>
              <w:br/>
            </w:r>
            <w:r>
              <w:rPr>
                <w:rFonts w:ascii="Times New Roman"/>
                <w:b w:val="false"/>
                <w:i w:val="false"/>
                <w:color w:val="000000"/>
                <w:sz w:val="20"/>
              </w:rPr>
              <w:t>
</w:t>
            </w:r>
            <w:r>
              <w:rPr>
                <w:rFonts w:ascii="Times New Roman"/>
                <w:b w:val="false"/>
                <w:i w:val="false"/>
                <w:color w:val="000000"/>
                <w:sz w:val="20"/>
              </w:rPr>
              <w:t>бюджетом, расчетов</w:t>
            </w:r>
            <w:r>
              <w:br/>
            </w:r>
            <w:r>
              <w:rPr>
                <w:rFonts w:ascii="Times New Roman"/>
                <w:b w:val="false"/>
                <w:i w:val="false"/>
                <w:color w:val="000000"/>
                <w:sz w:val="20"/>
              </w:rPr>
              <w:t>
</w:t>
            </w:r>
            <w:r>
              <w:rPr>
                <w:rFonts w:ascii="Times New Roman"/>
                <w:b w:val="false"/>
                <w:i w:val="false"/>
                <w:color w:val="000000"/>
                <w:sz w:val="20"/>
              </w:rPr>
              <w:t>по оплате труда;</w:t>
            </w:r>
            <w:r>
              <w:br/>
            </w:r>
            <w:r>
              <w:rPr>
                <w:rFonts w:ascii="Times New Roman"/>
                <w:b w:val="false"/>
                <w:i w:val="false"/>
                <w:color w:val="000000"/>
                <w:sz w:val="20"/>
              </w:rPr>
              <w:t>
</w:t>
            </w:r>
            <w:r>
              <w:rPr>
                <w:rFonts w:ascii="Times New Roman"/>
                <w:b w:val="false"/>
                <w:i w:val="false"/>
                <w:color w:val="000000"/>
                <w:sz w:val="20"/>
              </w:rPr>
              <w:t>учетная политика</w:t>
            </w:r>
            <w:r>
              <w:br/>
            </w:r>
            <w:r>
              <w:rPr>
                <w:rFonts w:ascii="Times New Roman"/>
                <w:b w:val="false"/>
                <w:i w:val="false"/>
                <w:color w:val="000000"/>
                <w:sz w:val="20"/>
              </w:rPr>
              <w:t>
</w:t>
            </w:r>
            <w:r>
              <w:rPr>
                <w:rFonts w:ascii="Times New Roman"/>
                <w:b w:val="false"/>
                <w:i w:val="false"/>
                <w:color w:val="000000"/>
                <w:sz w:val="20"/>
              </w:rPr>
              <w:t>предприятия, учет</w:t>
            </w:r>
            <w:r>
              <w:br/>
            </w:r>
            <w:r>
              <w:rPr>
                <w:rFonts w:ascii="Times New Roman"/>
                <w:b w:val="false"/>
                <w:i w:val="false"/>
                <w:color w:val="000000"/>
                <w:sz w:val="20"/>
              </w:rPr>
              <w:t>
</w:t>
            </w:r>
            <w:r>
              <w:rPr>
                <w:rFonts w:ascii="Times New Roman"/>
                <w:b w:val="false"/>
                <w:i w:val="false"/>
                <w:color w:val="000000"/>
                <w:sz w:val="20"/>
              </w:rPr>
              <w:t>расходов, доходов 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бухгалтерская</w:t>
            </w:r>
            <w:r>
              <w:br/>
            </w:r>
            <w:r>
              <w:rPr>
                <w:rFonts w:ascii="Times New Roman"/>
                <w:b w:val="false"/>
                <w:i w:val="false"/>
                <w:color w:val="000000"/>
                <w:sz w:val="20"/>
              </w:rPr>
              <w:t>
</w:t>
            </w:r>
            <w:r>
              <w:rPr>
                <w:rFonts w:ascii="Times New Roman"/>
                <w:b w:val="false"/>
                <w:i w:val="false"/>
                <w:color w:val="000000"/>
                <w:sz w:val="20"/>
              </w:rPr>
              <w:t>отчетность.</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w:t>
            </w:r>
            <w:r>
              <w:br/>
            </w:r>
            <w:r>
              <w:rPr>
                <w:rFonts w:ascii="Times New Roman"/>
                <w:b w:val="false"/>
                <w:i w:val="false"/>
                <w:color w:val="000000"/>
                <w:sz w:val="20"/>
              </w:rPr>
              <w:t>
</w:t>
            </w:r>
            <w:r>
              <w:rPr>
                <w:rFonts w:ascii="Times New Roman"/>
                <w:b w:val="false"/>
                <w:i w:val="false"/>
                <w:color w:val="000000"/>
                <w:sz w:val="20"/>
              </w:rPr>
              <w:t>сущность, положение</w:t>
            </w:r>
            <w:r>
              <w:br/>
            </w:r>
            <w:r>
              <w:rPr>
                <w:rFonts w:ascii="Times New Roman"/>
                <w:b w:val="false"/>
                <w:i w:val="false"/>
                <w:color w:val="000000"/>
                <w:sz w:val="20"/>
              </w:rPr>
              <w:t>
</w:t>
            </w:r>
            <w:r>
              <w:rPr>
                <w:rFonts w:ascii="Times New Roman"/>
                <w:b w:val="false"/>
                <w:i w:val="false"/>
                <w:color w:val="000000"/>
                <w:sz w:val="20"/>
              </w:rPr>
              <w:t>о бухгалтерском</w:t>
            </w:r>
            <w:r>
              <w:br/>
            </w:r>
            <w:r>
              <w:rPr>
                <w:rFonts w:ascii="Times New Roman"/>
                <w:b w:val="false"/>
                <w:i w:val="false"/>
                <w:color w:val="000000"/>
                <w:sz w:val="20"/>
              </w:rPr>
              <w:t>
</w:t>
            </w:r>
            <w:r>
              <w:rPr>
                <w:rFonts w:ascii="Times New Roman"/>
                <w:b w:val="false"/>
                <w:i w:val="false"/>
                <w:color w:val="000000"/>
                <w:sz w:val="20"/>
              </w:rPr>
              <w:t>учете и отчетности;</w:t>
            </w:r>
            <w:r>
              <w:br/>
            </w:r>
            <w:r>
              <w:rPr>
                <w:rFonts w:ascii="Times New Roman"/>
                <w:b w:val="false"/>
                <w:i w:val="false"/>
                <w:color w:val="000000"/>
                <w:sz w:val="20"/>
              </w:rPr>
              <w:t>
</w:t>
            </w:r>
            <w:r>
              <w:rPr>
                <w:rFonts w:ascii="Times New Roman"/>
                <w:b w:val="false"/>
                <w:i w:val="false"/>
                <w:color w:val="000000"/>
                <w:sz w:val="20"/>
              </w:rPr>
              <w:t>- классификацию</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счета, учета, их</w:t>
            </w:r>
            <w:r>
              <w:br/>
            </w:r>
            <w:r>
              <w:rPr>
                <w:rFonts w:ascii="Times New Roman"/>
                <w:b w:val="false"/>
                <w:i w:val="false"/>
                <w:color w:val="000000"/>
                <w:sz w:val="20"/>
              </w:rPr>
              <w:t>
</w:t>
            </w:r>
            <w:r>
              <w:rPr>
                <w:rFonts w:ascii="Times New Roman"/>
                <w:b w:val="false"/>
                <w:i w:val="false"/>
                <w:color w:val="000000"/>
                <w:sz w:val="20"/>
              </w:rPr>
              <w:t xml:space="preserve">построение; </w:t>
            </w:r>
            <w:r>
              <w:br/>
            </w:r>
            <w:r>
              <w:rPr>
                <w:rFonts w:ascii="Times New Roman"/>
                <w:b w:val="false"/>
                <w:i w:val="false"/>
                <w:color w:val="000000"/>
                <w:sz w:val="20"/>
              </w:rPr>
              <w:t>
</w:t>
            </w:r>
            <w:r>
              <w:rPr>
                <w:rFonts w:ascii="Times New Roman"/>
                <w:b w:val="false"/>
                <w:i w:val="false"/>
                <w:color w:val="000000"/>
                <w:sz w:val="20"/>
              </w:rPr>
              <w:t>- порядок</w:t>
            </w:r>
            <w:r>
              <w:br/>
            </w:r>
            <w:r>
              <w:rPr>
                <w:rFonts w:ascii="Times New Roman"/>
                <w:b w:val="false"/>
                <w:i w:val="false"/>
                <w:color w:val="000000"/>
                <w:sz w:val="20"/>
              </w:rPr>
              <w:t>
</w:t>
            </w:r>
            <w:r>
              <w:rPr>
                <w:rFonts w:ascii="Times New Roman"/>
                <w:b w:val="false"/>
                <w:i w:val="false"/>
                <w:color w:val="000000"/>
                <w:sz w:val="20"/>
              </w:rPr>
              <w:t>документального</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val="false"/>
                <w:i w:val="false"/>
                <w:color w:val="000000"/>
                <w:sz w:val="20"/>
              </w:rPr>
              <w:t>- принципы</w:t>
            </w:r>
            <w:r>
              <w:br/>
            </w:r>
            <w:r>
              <w:rPr>
                <w:rFonts w:ascii="Times New Roman"/>
                <w:b w:val="false"/>
                <w:i w:val="false"/>
                <w:color w:val="000000"/>
                <w:sz w:val="20"/>
              </w:rPr>
              <w:t>
</w:t>
            </w:r>
            <w:r>
              <w:rPr>
                <w:rFonts w:ascii="Times New Roman"/>
                <w:b w:val="false"/>
                <w:i w:val="false"/>
                <w:color w:val="000000"/>
                <w:sz w:val="20"/>
              </w:rPr>
              <w:t>организации учета</w:t>
            </w:r>
            <w:r>
              <w:br/>
            </w:r>
            <w:r>
              <w:rPr>
                <w:rFonts w:ascii="Times New Roman"/>
                <w:b w:val="false"/>
                <w:i w:val="false"/>
                <w:color w:val="000000"/>
                <w:sz w:val="20"/>
              </w:rPr>
              <w:t>
</w:t>
            </w:r>
            <w:r>
              <w:rPr>
                <w:rFonts w:ascii="Times New Roman"/>
                <w:b w:val="false"/>
                <w:i w:val="false"/>
                <w:color w:val="000000"/>
                <w:sz w:val="20"/>
              </w:rPr>
              <w:t xml:space="preserve">наличных средств; </w:t>
            </w:r>
            <w:r>
              <w:br/>
            </w:r>
            <w:r>
              <w:rPr>
                <w:rFonts w:ascii="Times New Roman"/>
                <w:b w:val="false"/>
                <w:i w:val="false"/>
                <w:color w:val="000000"/>
                <w:sz w:val="20"/>
              </w:rPr>
              <w:t>
</w:t>
            </w:r>
            <w:r>
              <w:rPr>
                <w:rFonts w:ascii="Times New Roman"/>
                <w:b w:val="false"/>
                <w:i w:val="false"/>
                <w:color w:val="000000"/>
                <w:sz w:val="20"/>
              </w:rPr>
              <w:t>- основные виды и</w:t>
            </w:r>
            <w:r>
              <w:br/>
            </w:r>
            <w:r>
              <w:rPr>
                <w:rFonts w:ascii="Times New Roman"/>
                <w:b w:val="false"/>
                <w:i w:val="false"/>
                <w:color w:val="000000"/>
                <w:sz w:val="20"/>
              </w:rPr>
              <w:t>
</w:t>
            </w:r>
            <w:r>
              <w:rPr>
                <w:rFonts w:ascii="Times New Roman"/>
                <w:b w:val="false"/>
                <w:i w:val="false"/>
                <w:color w:val="000000"/>
                <w:sz w:val="20"/>
              </w:rPr>
              <w:t>формы безналичных</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-учетную политику</w:t>
            </w:r>
            <w:r>
              <w:br/>
            </w:r>
            <w:r>
              <w:rPr>
                <w:rFonts w:ascii="Times New Roman"/>
                <w:b w:val="false"/>
                <w:i w:val="false"/>
                <w:color w:val="000000"/>
                <w:sz w:val="20"/>
              </w:rPr>
              <w:t>
</w:t>
            </w:r>
            <w:r>
              <w:rPr>
                <w:rFonts w:ascii="Times New Roman"/>
                <w:b w:val="false"/>
                <w:i w:val="false"/>
                <w:color w:val="000000"/>
                <w:sz w:val="20"/>
              </w:rPr>
              <w:t>предприятия, учет</w:t>
            </w:r>
            <w:r>
              <w:br/>
            </w:r>
            <w:r>
              <w:rPr>
                <w:rFonts w:ascii="Times New Roman"/>
                <w:b w:val="false"/>
                <w:i w:val="false"/>
                <w:color w:val="000000"/>
                <w:sz w:val="20"/>
              </w:rPr>
              <w:t>
</w:t>
            </w:r>
            <w:r>
              <w:rPr>
                <w:rFonts w:ascii="Times New Roman"/>
                <w:b w:val="false"/>
                <w:i w:val="false"/>
                <w:color w:val="000000"/>
                <w:sz w:val="20"/>
              </w:rPr>
              <w:t>расходов, доходов.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реализовывать план</w:t>
            </w:r>
            <w:r>
              <w:br/>
            </w:r>
            <w:r>
              <w:rPr>
                <w:rFonts w:ascii="Times New Roman"/>
                <w:b w:val="false"/>
                <w:i w:val="false"/>
                <w:color w:val="000000"/>
                <w:sz w:val="20"/>
              </w:rPr>
              <w:t>
</w:t>
            </w:r>
            <w:r>
              <w:rPr>
                <w:rFonts w:ascii="Times New Roman"/>
                <w:b w:val="false"/>
                <w:i w:val="false"/>
                <w:color w:val="000000"/>
                <w:sz w:val="20"/>
              </w:rPr>
              <w:t xml:space="preserve">счетов; </w:t>
            </w:r>
            <w:r>
              <w:br/>
            </w:r>
            <w:r>
              <w:rPr>
                <w:rFonts w:ascii="Times New Roman"/>
                <w:b w:val="false"/>
                <w:i w:val="false"/>
                <w:color w:val="000000"/>
                <w:sz w:val="20"/>
              </w:rPr>
              <w:t>
</w:t>
            </w:r>
            <w:r>
              <w:rPr>
                <w:rFonts w:ascii="Times New Roman"/>
                <w:b w:val="false"/>
                <w:i w:val="false"/>
                <w:color w:val="000000"/>
                <w:sz w:val="20"/>
              </w:rPr>
              <w:t>- документировать</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 xml:space="preserve">операции; </w:t>
            </w:r>
            <w:r>
              <w:br/>
            </w:r>
            <w:r>
              <w:rPr>
                <w:rFonts w:ascii="Times New Roman"/>
                <w:b w:val="false"/>
                <w:i w:val="false"/>
                <w:color w:val="000000"/>
                <w:sz w:val="20"/>
              </w:rPr>
              <w:t>
</w:t>
            </w:r>
            <w:r>
              <w:rPr>
                <w:rFonts w:ascii="Times New Roman"/>
                <w:b w:val="false"/>
                <w:i w:val="false"/>
                <w:color w:val="000000"/>
                <w:sz w:val="20"/>
              </w:rPr>
              <w:t>- организовывать бухгалтерский учет;</w:t>
            </w:r>
            <w:r>
              <w:br/>
            </w:r>
            <w:r>
              <w:rPr>
                <w:rFonts w:ascii="Times New Roman"/>
                <w:b w:val="false"/>
                <w:i w:val="false"/>
                <w:color w:val="000000"/>
                <w:sz w:val="20"/>
              </w:rPr>
              <w:t>
</w:t>
            </w:r>
            <w:r>
              <w:rPr>
                <w:rFonts w:ascii="Times New Roman"/>
                <w:b w:val="false"/>
                <w:i w:val="false"/>
                <w:color w:val="000000"/>
                <w:sz w:val="20"/>
              </w:rPr>
              <w:t>- контролировать бухгалтерский баланс и систему счетов;</w:t>
            </w:r>
            <w:r>
              <w:br/>
            </w:r>
            <w:r>
              <w:rPr>
                <w:rFonts w:ascii="Times New Roman"/>
                <w:b w:val="false"/>
                <w:i w:val="false"/>
                <w:color w:val="000000"/>
                <w:sz w:val="20"/>
              </w:rPr>
              <w:t>
</w:t>
            </w:r>
            <w:r>
              <w:rPr>
                <w:rFonts w:ascii="Times New Roman"/>
                <w:b w:val="false"/>
                <w:i w:val="false"/>
                <w:color w:val="000000"/>
                <w:sz w:val="20"/>
              </w:rPr>
              <w:t>- составлять отчет о товародвижении, учет товарных потерь;</w:t>
            </w:r>
            <w:r>
              <w:br/>
            </w:r>
            <w:r>
              <w:rPr>
                <w:rFonts w:ascii="Times New Roman"/>
                <w:b w:val="false"/>
                <w:i w:val="false"/>
                <w:color w:val="000000"/>
                <w:sz w:val="20"/>
              </w:rPr>
              <w:t>
</w:t>
            </w:r>
            <w:r>
              <w:rPr>
                <w:rFonts w:ascii="Times New Roman"/>
                <w:b w:val="false"/>
                <w:i w:val="false"/>
                <w:color w:val="000000"/>
                <w:sz w:val="20"/>
              </w:rPr>
              <w:t>- проводить учет денежных</w:t>
            </w:r>
            <w:r>
              <w:br/>
            </w:r>
            <w:r>
              <w:rPr>
                <w:rFonts w:ascii="Times New Roman"/>
                <w:b w:val="false"/>
                <w:i w:val="false"/>
                <w:color w:val="000000"/>
                <w:sz w:val="20"/>
              </w:rPr>
              <w:t>
</w:t>
            </w:r>
            <w:r>
              <w:rPr>
                <w:rFonts w:ascii="Times New Roman"/>
                <w:b w:val="false"/>
                <w:i w:val="false"/>
                <w:color w:val="000000"/>
                <w:sz w:val="20"/>
              </w:rPr>
              <w:t>средств, расчетных операций;</w:t>
            </w:r>
            <w:r>
              <w:br/>
            </w:r>
            <w:r>
              <w:rPr>
                <w:rFonts w:ascii="Times New Roman"/>
                <w:b w:val="false"/>
                <w:i w:val="false"/>
                <w:color w:val="000000"/>
                <w:sz w:val="20"/>
              </w:rPr>
              <w:t>
</w:t>
            </w:r>
            <w:r>
              <w:rPr>
                <w:rFonts w:ascii="Times New Roman"/>
                <w:b w:val="false"/>
                <w:i w:val="false"/>
                <w:color w:val="000000"/>
                <w:sz w:val="20"/>
              </w:rPr>
              <w:t>- проводить учет</w:t>
            </w:r>
            <w:r>
              <w:br/>
            </w:r>
            <w:r>
              <w:rPr>
                <w:rFonts w:ascii="Times New Roman"/>
                <w:b w:val="false"/>
                <w:i w:val="false"/>
                <w:color w:val="000000"/>
                <w:sz w:val="20"/>
              </w:rPr>
              <w:t>
</w:t>
            </w:r>
            <w:r>
              <w:rPr>
                <w:rFonts w:ascii="Times New Roman"/>
                <w:b w:val="false"/>
                <w:i w:val="false"/>
                <w:color w:val="000000"/>
                <w:sz w:val="20"/>
              </w:rPr>
              <w:t>денежных средств на</w:t>
            </w:r>
            <w:r>
              <w:br/>
            </w:r>
            <w:r>
              <w:rPr>
                <w:rFonts w:ascii="Times New Roman"/>
                <w:b w:val="false"/>
                <w:i w:val="false"/>
                <w:color w:val="000000"/>
                <w:sz w:val="20"/>
              </w:rPr>
              <w:t>
</w:t>
            </w:r>
            <w:r>
              <w:rPr>
                <w:rFonts w:ascii="Times New Roman"/>
                <w:b w:val="false"/>
                <w:i w:val="false"/>
                <w:color w:val="000000"/>
                <w:sz w:val="20"/>
              </w:rPr>
              <w:t>расчетном и валютном</w:t>
            </w:r>
            <w:r>
              <w:br/>
            </w:r>
            <w:r>
              <w:rPr>
                <w:rFonts w:ascii="Times New Roman"/>
                <w:b w:val="false"/>
                <w:i w:val="false"/>
                <w:color w:val="000000"/>
                <w:sz w:val="20"/>
              </w:rPr>
              <w:t>
</w:t>
            </w:r>
            <w:r>
              <w:rPr>
                <w:rFonts w:ascii="Times New Roman"/>
                <w:b w:val="false"/>
                <w:i w:val="false"/>
                <w:color w:val="000000"/>
                <w:sz w:val="20"/>
              </w:rPr>
              <w:t>счетах;</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бухгалтерскую</w:t>
            </w:r>
            <w:r>
              <w:br/>
            </w:r>
            <w:r>
              <w:rPr>
                <w:rFonts w:ascii="Times New Roman"/>
                <w:b w:val="false"/>
                <w:i w:val="false"/>
                <w:color w:val="000000"/>
                <w:sz w:val="20"/>
              </w:rPr>
              <w:t>
</w:t>
            </w:r>
            <w:r>
              <w:rPr>
                <w:rFonts w:ascii="Times New Roman"/>
                <w:b w:val="false"/>
                <w:i w:val="false"/>
                <w:color w:val="000000"/>
                <w:sz w:val="20"/>
              </w:rPr>
              <w:t>отчетность;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3.1.10</w:t>
            </w:r>
          </w:p>
        </w:tc>
      </w:tr>
      <w:tr>
        <w:trPr>
          <w:trHeight w:val="165"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 и</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прогресса в отрасли;</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отдельных групп</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назначение, принципы</w:t>
            </w:r>
            <w:r>
              <w:br/>
            </w:r>
            <w:r>
              <w:rPr>
                <w:rFonts w:ascii="Times New Roman"/>
                <w:b w:val="false"/>
                <w:i w:val="false"/>
                <w:color w:val="000000"/>
                <w:sz w:val="20"/>
              </w:rPr>
              <w:t>
</w:t>
            </w:r>
            <w:r>
              <w:rPr>
                <w:rFonts w:ascii="Times New Roman"/>
                <w:b w:val="false"/>
                <w:i w:val="false"/>
                <w:color w:val="000000"/>
                <w:sz w:val="20"/>
              </w:rPr>
              <w:t>действия, особенности</w:t>
            </w:r>
            <w:r>
              <w:br/>
            </w:r>
            <w:r>
              <w:rPr>
                <w:rFonts w:ascii="Times New Roman"/>
                <w:b w:val="false"/>
                <w:i w:val="false"/>
                <w:color w:val="000000"/>
                <w:sz w:val="20"/>
              </w:rPr>
              <w:t>
</w:t>
            </w:r>
            <w:r>
              <w:rPr>
                <w:rFonts w:ascii="Times New Roman"/>
                <w:b w:val="false"/>
                <w:i w:val="false"/>
                <w:color w:val="000000"/>
                <w:sz w:val="20"/>
              </w:rPr>
              <w:t>устройств, критерии</w:t>
            </w:r>
            <w:r>
              <w:br/>
            </w:r>
            <w:r>
              <w:rPr>
                <w:rFonts w:ascii="Times New Roman"/>
                <w:b w:val="false"/>
                <w:i w:val="false"/>
                <w:color w:val="000000"/>
                <w:sz w:val="20"/>
              </w:rPr>
              <w:t>
</w:t>
            </w:r>
            <w:r>
              <w:rPr>
                <w:rFonts w:ascii="Times New Roman"/>
                <w:b w:val="false"/>
                <w:i w:val="false"/>
                <w:color w:val="000000"/>
                <w:sz w:val="20"/>
              </w:rPr>
              <w:t>выбора, правила</w:t>
            </w:r>
            <w:r>
              <w:br/>
            </w:r>
            <w:r>
              <w:rPr>
                <w:rFonts w:ascii="Times New Roman"/>
                <w:b w:val="false"/>
                <w:i w:val="false"/>
                <w:color w:val="000000"/>
                <w:sz w:val="20"/>
              </w:rPr>
              <w:t>
</w:t>
            </w:r>
            <w:r>
              <w:rPr>
                <w:rFonts w:ascii="Times New Roman"/>
                <w:b w:val="false"/>
                <w:i w:val="false"/>
                <w:color w:val="000000"/>
                <w:sz w:val="20"/>
              </w:rPr>
              <w:t>безопасной</w:t>
            </w:r>
            <w:r>
              <w:br/>
            </w:r>
            <w:r>
              <w:rPr>
                <w:rFonts w:ascii="Times New Roman"/>
                <w:b w:val="false"/>
                <w:i w:val="false"/>
                <w:color w:val="000000"/>
                <w:sz w:val="20"/>
              </w:rPr>
              <w:t>
</w:t>
            </w:r>
            <w:r>
              <w:rPr>
                <w:rFonts w:ascii="Times New Roman"/>
                <w:b w:val="false"/>
                <w:i w:val="false"/>
                <w:color w:val="000000"/>
                <w:sz w:val="20"/>
              </w:rPr>
              <w:t xml:space="preserve">эксплуатации; </w:t>
            </w:r>
            <w:r>
              <w:br/>
            </w:r>
            <w:r>
              <w:rPr>
                <w:rFonts w:ascii="Times New Roman"/>
                <w:b w:val="false"/>
                <w:i w:val="false"/>
                <w:color w:val="000000"/>
                <w:sz w:val="20"/>
              </w:rPr>
              <w:t>
</w:t>
            </w:r>
            <w:r>
              <w:rPr>
                <w:rFonts w:ascii="Times New Roman"/>
                <w:b w:val="false"/>
                <w:i w:val="false"/>
                <w:color w:val="000000"/>
                <w:sz w:val="20"/>
              </w:rPr>
              <w:t>организация оснащения</w:t>
            </w:r>
            <w:r>
              <w:br/>
            </w:r>
            <w:r>
              <w:rPr>
                <w:rFonts w:ascii="Times New Roman"/>
                <w:b w:val="false"/>
                <w:i w:val="false"/>
                <w:color w:val="000000"/>
                <w:sz w:val="20"/>
              </w:rPr>
              <w:t>
</w:t>
            </w:r>
            <w:r>
              <w:rPr>
                <w:rFonts w:ascii="Times New Roman"/>
                <w:b w:val="false"/>
                <w:i w:val="false"/>
                <w:color w:val="000000"/>
                <w:sz w:val="20"/>
              </w:rPr>
              <w:t>и технического</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правовая и нормативная</w:t>
            </w:r>
            <w:r>
              <w:br/>
            </w:r>
            <w:r>
              <w:rPr>
                <w:rFonts w:ascii="Times New Roman"/>
                <w:b w:val="false"/>
                <w:i w:val="false"/>
                <w:color w:val="000000"/>
                <w:sz w:val="20"/>
              </w:rPr>
              <w:t>
</w:t>
            </w:r>
            <w:r>
              <w:rPr>
                <w:rFonts w:ascii="Times New Roman"/>
                <w:b w:val="false"/>
                <w:i w:val="false"/>
                <w:color w:val="000000"/>
                <w:sz w:val="20"/>
              </w:rPr>
              <w:t xml:space="preserve">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r>
              <w:br/>
            </w:r>
            <w:r>
              <w:rPr>
                <w:rFonts w:ascii="Times New Roman"/>
                <w:b w:val="false"/>
                <w:i w:val="false"/>
                <w:color w:val="000000"/>
                <w:sz w:val="20"/>
              </w:rPr>
              <w:t>
</w:t>
            </w:r>
            <w:r>
              <w:rPr>
                <w:rFonts w:ascii="Times New Roman"/>
                <w:b w:val="false"/>
                <w:i w:val="false"/>
                <w:color w:val="000000"/>
                <w:sz w:val="20"/>
              </w:rPr>
              <w:t>мероприятия по охране труда;</w:t>
            </w:r>
            <w:r>
              <w:br/>
            </w:r>
            <w:r>
              <w:rPr>
                <w:rFonts w:ascii="Times New Roman"/>
                <w:b w:val="false"/>
                <w:i w:val="false"/>
                <w:color w:val="000000"/>
                <w:sz w:val="20"/>
              </w:rPr>
              <w:t>
</w:t>
            </w:r>
            <w:r>
              <w:rPr>
                <w:rFonts w:ascii="Times New Roman"/>
                <w:b w:val="false"/>
                <w:i w:val="false"/>
                <w:color w:val="000000"/>
                <w:sz w:val="20"/>
              </w:rPr>
              <w:t>техника безопасности:</w:t>
            </w:r>
            <w:r>
              <w:br/>
            </w:r>
            <w:r>
              <w:rPr>
                <w:rFonts w:ascii="Times New Roman"/>
                <w:b w:val="false"/>
                <w:i w:val="false"/>
                <w:color w:val="000000"/>
                <w:sz w:val="20"/>
              </w:rPr>
              <w:t>
</w:t>
            </w:r>
            <w:r>
              <w:rPr>
                <w:rFonts w:ascii="Times New Roman"/>
                <w:b w:val="false"/>
                <w:i w:val="false"/>
                <w:color w:val="000000"/>
                <w:sz w:val="20"/>
              </w:rPr>
              <w:t>виды, средства,</w:t>
            </w:r>
            <w:r>
              <w:br/>
            </w:r>
            <w:r>
              <w:rPr>
                <w:rFonts w:ascii="Times New Roman"/>
                <w:b w:val="false"/>
                <w:i w:val="false"/>
                <w:color w:val="000000"/>
                <w:sz w:val="20"/>
              </w:rPr>
              <w:t>
</w:t>
            </w:r>
            <w:r>
              <w:rPr>
                <w:rFonts w:ascii="Times New Roman"/>
                <w:b w:val="false"/>
                <w:i w:val="false"/>
                <w:color w:val="000000"/>
                <w:sz w:val="20"/>
              </w:rPr>
              <w:t>меры предупреждения.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 назначение,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принципы действия,</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устройств, критерии</w:t>
            </w:r>
            <w:r>
              <w:br/>
            </w:r>
            <w:r>
              <w:rPr>
                <w:rFonts w:ascii="Times New Roman"/>
                <w:b w:val="false"/>
                <w:i w:val="false"/>
                <w:color w:val="000000"/>
                <w:sz w:val="20"/>
              </w:rPr>
              <w:t>
</w:t>
            </w:r>
            <w:r>
              <w:rPr>
                <w:rFonts w:ascii="Times New Roman"/>
                <w:b w:val="false"/>
                <w:i w:val="false"/>
                <w:color w:val="000000"/>
                <w:sz w:val="20"/>
              </w:rPr>
              <w:t>выбора, правила</w:t>
            </w:r>
            <w:r>
              <w:br/>
            </w:r>
            <w:r>
              <w:rPr>
                <w:rFonts w:ascii="Times New Roman"/>
                <w:b w:val="false"/>
                <w:i w:val="false"/>
                <w:color w:val="000000"/>
                <w:sz w:val="20"/>
              </w:rPr>
              <w:t>
</w:t>
            </w:r>
            <w:r>
              <w:rPr>
                <w:rFonts w:ascii="Times New Roman"/>
                <w:b w:val="false"/>
                <w:i w:val="false"/>
                <w:color w:val="000000"/>
                <w:sz w:val="20"/>
              </w:rPr>
              <w:t>безопасной</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отдельных групп</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 xml:space="preserve">- охрану труда; </w:t>
            </w:r>
            <w:r>
              <w:br/>
            </w:r>
            <w:r>
              <w:rPr>
                <w:rFonts w:ascii="Times New Roman"/>
                <w:b w:val="false"/>
                <w:i w:val="false"/>
                <w:color w:val="000000"/>
                <w:sz w:val="20"/>
              </w:rPr>
              <w:t>
</w:t>
            </w:r>
            <w:r>
              <w:rPr>
                <w:rFonts w:ascii="Times New Roman"/>
                <w:b w:val="false"/>
                <w:i w:val="false"/>
                <w:color w:val="000000"/>
                <w:sz w:val="20"/>
              </w:rPr>
              <w:t>- правовую и</w:t>
            </w:r>
            <w:r>
              <w:br/>
            </w:r>
            <w:r>
              <w:rPr>
                <w:rFonts w:ascii="Times New Roman"/>
                <w:b w:val="false"/>
                <w:i w:val="false"/>
                <w:color w:val="000000"/>
                <w:sz w:val="20"/>
              </w:rPr>
              <w:t>
</w:t>
            </w:r>
            <w:r>
              <w:rPr>
                <w:rFonts w:ascii="Times New Roman"/>
                <w:b w:val="false"/>
                <w:i w:val="false"/>
                <w:color w:val="000000"/>
                <w:sz w:val="20"/>
              </w:rPr>
              <w:t xml:space="preserve">нормативную базу; </w:t>
            </w:r>
            <w:r>
              <w:br/>
            </w:r>
            <w:r>
              <w:rPr>
                <w:rFonts w:ascii="Times New Roman"/>
                <w:b w:val="false"/>
                <w:i w:val="false"/>
                <w:color w:val="000000"/>
                <w:sz w:val="20"/>
              </w:rPr>
              <w:t>
</w:t>
            </w:r>
            <w:r>
              <w:rPr>
                <w:rFonts w:ascii="Times New Roman"/>
                <w:b w:val="false"/>
                <w:i w:val="false"/>
                <w:color w:val="000000"/>
                <w:sz w:val="20"/>
              </w:rPr>
              <w:t>- факторы, влияющие</w:t>
            </w:r>
            <w:r>
              <w:br/>
            </w:r>
            <w:r>
              <w:rPr>
                <w:rFonts w:ascii="Times New Roman"/>
                <w:b w:val="false"/>
                <w:i w:val="false"/>
                <w:color w:val="000000"/>
                <w:sz w:val="20"/>
              </w:rPr>
              <w:t>
</w:t>
            </w:r>
            <w:r>
              <w:rPr>
                <w:rFonts w:ascii="Times New Roman"/>
                <w:b w:val="false"/>
                <w:i w:val="false"/>
                <w:color w:val="000000"/>
                <w:sz w:val="20"/>
              </w:rPr>
              <w:t xml:space="preserve">на условия труда; </w:t>
            </w:r>
            <w:r>
              <w:br/>
            </w:r>
            <w:r>
              <w:rPr>
                <w:rFonts w:ascii="Times New Roman"/>
                <w:b w:val="false"/>
                <w:i w:val="false"/>
                <w:color w:val="000000"/>
                <w:sz w:val="20"/>
              </w:rPr>
              <w:t>
</w:t>
            </w:r>
            <w:r>
              <w:rPr>
                <w:rFonts w:ascii="Times New Roman"/>
                <w:b w:val="false"/>
                <w:i w:val="false"/>
                <w:color w:val="000000"/>
                <w:sz w:val="20"/>
              </w:rPr>
              <w:t>- виды, средства,</w:t>
            </w:r>
            <w:r>
              <w:br/>
            </w:r>
            <w:r>
              <w:rPr>
                <w:rFonts w:ascii="Times New Roman"/>
                <w:b w:val="false"/>
                <w:i w:val="false"/>
                <w:color w:val="000000"/>
                <w:sz w:val="20"/>
              </w:rPr>
              <w:t>
</w:t>
            </w:r>
            <w:r>
              <w:rPr>
                <w:rFonts w:ascii="Times New Roman"/>
                <w:b w:val="false"/>
                <w:i w:val="false"/>
                <w:color w:val="000000"/>
                <w:sz w:val="20"/>
              </w:rPr>
              <w:t>меры предупреждения</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оснащать</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 оказать первую</w:t>
            </w:r>
            <w:r>
              <w:br/>
            </w:r>
            <w:r>
              <w:rPr>
                <w:rFonts w:ascii="Times New Roman"/>
                <w:b w:val="false"/>
                <w:i w:val="false"/>
                <w:color w:val="000000"/>
                <w:sz w:val="20"/>
              </w:rPr>
              <w:t>
</w:t>
            </w:r>
            <w:r>
              <w:rPr>
                <w:rFonts w:ascii="Times New Roman"/>
                <w:b w:val="false"/>
                <w:i w:val="false"/>
                <w:color w:val="000000"/>
                <w:sz w:val="20"/>
              </w:rPr>
              <w:t>медицинскую помощь</w:t>
            </w:r>
            <w:r>
              <w:br/>
            </w:r>
            <w:r>
              <w:rPr>
                <w:rFonts w:ascii="Times New Roman"/>
                <w:b w:val="false"/>
                <w:i w:val="false"/>
                <w:color w:val="000000"/>
                <w:sz w:val="20"/>
              </w:rPr>
              <w:t>
</w:t>
            </w:r>
            <w:r>
              <w:rPr>
                <w:rFonts w:ascii="Times New Roman"/>
                <w:b w:val="false"/>
                <w:i w:val="false"/>
                <w:color w:val="000000"/>
                <w:sz w:val="20"/>
              </w:rPr>
              <w:t>при производственном</w:t>
            </w:r>
            <w:r>
              <w:br/>
            </w:r>
            <w:r>
              <w:rPr>
                <w:rFonts w:ascii="Times New Roman"/>
                <w:b w:val="false"/>
                <w:i w:val="false"/>
                <w:color w:val="000000"/>
                <w:sz w:val="20"/>
              </w:rPr>
              <w:t>
</w:t>
            </w:r>
            <w:r>
              <w:rPr>
                <w:rFonts w:ascii="Times New Roman"/>
                <w:b w:val="false"/>
                <w:i w:val="false"/>
                <w:color w:val="000000"/>
                <w:sz w:val="20"/>
              </w:rPr>
              <w:t>травматизме;</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охране труда.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3.1.11</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отрасли</w:t>
            </w:r>
            <w:r>
              <w:br/>
            </w:r>
            <w:r>
              <w:rPr>
                <w:rFonts w:ascii="Times New Roman"/>
                <w:b w:val="false"/>
                <w:i w:val="false"/>
                <w:color w:val="000000"/>
                <w:sz w:val="20"/>
              </w:rPr>
              <w:t>
</w:t>
            </w:r>
            <w:r>
              <w:rPr>
                <w:rFonts w:ascii="Times New Roman"/>
                <w:b w:val="false"/>
                <w:i w:val="false"/>
                <w:color w:val="000000"/>
                <w:sz w:val="20"/>
              </w:rPr>
              <w:t>Понятие, роль, особенности,</w:t>
            </w:r>
            <w:r>
              <w:br/>
            </w:r>
            <w:r>
              <w:rPr>
                <w:rFonts w:ascii="Times New Roman"/>
                <w:b w:val="false"/>
                <w:i w:val="false"/>
                <w:color w:val="000000"/>
                <w:sz w:val="20"/>
              </w:rPr>
              <w:t>
</w:t>
            </w:r>
            <w:r>
              <w:rPr>
                <w:rFonts w:ascii="Times New Roman"/>
                <w:b w:val="false"/>
                <w:i w:val="false"/>
                <w:color w:val="000000"/>
                <w:sz w:val="20"/>
              </w:rPr>
              <w:t>развитие и характеристика отрасли,</w:t>
            </w:r>
            <w:r>
              <w:br/>
            </w:r>
            <w:r>
              <w:rPr>
                <w:rFonts w:ascii="Times New Roman"/>
                <w:b w:val="false"/>
                <w:i w:val="false"/>
                <w:color w:val="000000"/>
                <w:sz w:val="20"/>
              </w:rPr>
              <w:t>
</w:t>
            </w:r>
            <w:r>
              <w:rPr>
                <w:rFonts w:ascii="Times New Roman"/>
                <w:b w:val="false"/>
                <w:i w:val="false"/>
                <w:color w:val="000000"/>
                <w:sz w:val="20"/>
              </w:rPr>
              <w:t>ее инфраструктура.</w:t>
            </w:r>
            <w:r>
              <w:br/>
            </w:r>
            <w:r>
              <w:rPr>
                <w:rFonts w:ascii="Times New Roman"/>
                <w:b w:val="false"/>
                <w:i w:val="false"/>
                <w:color w:val="000000"/>
                <w:sz w:val="20"/>
              </w:rPr>
              <w:t>
</w:t>
            </w:r>
            <w:r>
              <w:rPr>
                <w:rFonts w:ascii="Times New Roman"/>
                <w:b w:val="false"/>
                <w:i w:val="false"/>
                <w:color w:val="000000"/>
                <w:sz w:val="20"/>
              </w:rPr>
              <w:t>Классификация предприятий отрасли и их размещение.</w:t>
            </w:r>
            <w:r>
              <w:br/>
            </w:r>
            <w:r>
              <w:rPr>
                <w:rFonts w:ascii="Times New Roman"/>
                <w:b w:val="false"/>
                <w:i w:val="false"/>
                <w:color w:val="000000"/>
                <w:sz w:val="20"/>
              </w:rPr>
              <w:t>
</w:t>
            </w:r>
            <w:r>
              <w:rPr>
                <w:rFonts w:ascii="Times New Roman"/>
                <w:b w:val="false"/>
                <w:i w:val="false"/>
                <w:color w:val="000000"/>
                <w:sz w:val="20"/>
              </w:rPr>
              <w:t>Особенности его деятельности.</w:t>
            </w:r>
            <w:r>
              <w:br/>
            </w:r>
            <w:r>
              <w:rPr>
                <w:rFonts w:ascii="Times New Roman"/>
                <w:b w:val="false"/>
                <w:i w:val="false"/>
                <w:color w:val="000000"/>
                <w:sz w:val="20"/>
              </w:rPr>
              <w:t>
</w:t>
            </w:r>
            <w:r>
              <w:rPr>
                <w:rFonts w:ascii="Times New Roman"/>
                <w:b w:val="false"/>
                <w:i w:val="false"/>
                <w:color w:val="000000"/>
                <w:sz w:val="20"/>
              </w:rPr>
              <w:t>Планировка, состав</w:t>
            </w:r>
            <w:r>
              <w:br/>
            </w:r>
            <w:r>
              <w:rPr>
                <w:rFonts w:ascii="Times New Roman"/>
                <w:b w:val="false"/>
                <w:i w:val="false"/>
                <w:color w:val="000000"/>
                <w:sz w:val="20"/>
              </w:rPr>
              <w:t>
</w:t>
            </w:r>
            <w:r>
              <w:rPr>
                <w:rFonts w:ascii="Times New Roman"/>
                <w:b w:val="false"/>
                <w:i w:val="false"/>
                <w:color w:val="000000"/>
                <w:sz w:val="20"/>
              </w:rPr>
              <w:t>помещений предприятий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Производственные и</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процессы протекающие</w:t>
            </w:r>
            <w:r>
              <w:br/>
            </w:r>
            <w:r>
              <w:rPr>
                <w:rFonts w:ascii="Times New Roman"/>
                <w:b w:val="false"/>
                <w:i w:val="false"/>
                <w:color w:val="000000"/>
                <w:sz w:val="20"/>
              </w:rPr>
              <w:t>
</w:t>
            </w:r>
            <w:r>
              <w:rPr>
                <w:rFonts w:ascii="Times New Roman"/>
                <w:b w:val="false"/>
                <w:i w:val="false"/>
                <w:color w:val="000000"/>
                <w:sz w:val="20"/>
              </w:rPr>
              <w:t>на предприятии отрасли и т.д.</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важнейшие отрасли народного хозяйства,</w:t>
            </w:r>
            <w:r>
              <w:br/>
            </w:r>
            <w:r>
              <w:rPr>
                <w:rFonts w:ascii="Times New Roman"/>
                <w:b w:val="false"/>
                <w:i w:val="false"/>
                <w:color w:val="000000"/>
                <w:sz w:val="20"/>
              </w:rPr>
              <w:t>
</w:t>
            </w:r>
            <w:r>
              <w:rPr>
                <w:rFonts w:ascii="Times New Roman"/>
                <w:b w:val="false"/>
                <w:i w:val="false"/>
                <w:color w:val="000000"/>
                <w:sz w:val="20"/>
              </w:rPr>
              <w:t>их характеристику и взаимосвязь;</w:t>
            </w:r>
            <w:r>
              <w:br/>
            </w:r>
            <w:r>
              <w:rPr>
                <w:rFonts w:ascii="Times New Roman"/>
                <w:b w:val="false"/>
                <w:i w:val="false"/>
                <w:color w:val="000000"/>
                <w:sz w:val="20"/>
              </w:rPr>
              <w:t>
</w:t>
            </w:r>
            <w:r>
              <w:rPr>
                <w:rFonts w:ascii="Times New Roman"/>
                <w:b w:val="false"/>
                <w:i w:val="false"/>
                <w:color w:val="000000"/>
                <w:sz w:val="20"/>
              </w:rPr>
              <w:t>- производственную инфраструктуру</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производственную структуру</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организацию</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продукции и работы</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цехов;</w:t>
            </w:r>
            <w:r>
              <w:br/>
            </w:r>
            <w:r>
              <w:rPr>
                <w:rFonts w:ascii="Times New Roman"/>
                <w:b w:val="false"/>
                <w:i w:val="false"/>
                <w:color w:val="000000"/>
                <w:sz w:val="20"/>
              </w:rPr>
              <w:t>
</w:t>
            </w:r>
            <w:r>
              <w:rPr>
                <w:rFonts w:ascii="Times New Roman"/>
                <w:b w:val="false"/>
                <w:i w:val="false"/>
                <w:color w:val="000000"/>
                <w:sz w:val="20"/>
              </w:rPr>
              <w:t>- методы определения</w:t>
            </w:r>
            <w:r>
              <w:br/>
            </w:r>
            <w:r>
              <w:rPr>
                <w:rFonts w:ascii="Times New Roman"/>
                <w:b w:val="false"/>
                <w:i w:val="false"/>
                <w:color w:val="000000"/>
                <w:sz w:val="20"/>
              </w:rPr>
              <w:t>
</w:t>
            </w:r>
            <w:r>
              <w:rPr>
                <w:rFonts w:ascii="Times New Roman"/>
                <w:b w:val="false"/>
                <w:i w:val="false"/>
                <w:color w:val="000000"/>
                <w:sz w:val="20"/>
              </w:rPr>
              <w:t>качества выпускаемой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вопросах организаций отрасли;</w:t>
            </w:r>
            <w:r>
              <w:br/>
            </w:r>
            <w:r>
              <w:rPr>
                <w:rFonts w:ascii="Times New Roman"/>
                <w:b w:val="false"/>
                <w:i w:val="false"/>
                <w:color w:val="000000"/>
                <w:sz w:val="20"/>
              </w:rPr>
              <w:t>
</w:t>
            </w:r>
            <w:r>
              <w:rPr>
                <w:rFonts w:ascii="Times New Roman"/>
                <w:b w:val="false"/>
                <w:i w:val="false"/>
                <w:color w:val="000000"/>
                <w:sz w:val="20"/>
              </w:rPr>
              <w:t>- осуществлять стратегическое</w:t>
            </w:r>
            <w:r>
              <w:br/>
            </w:r>
            <w:r>
              <w:rPr>
                <w:rFonts w:ascii="Times New Roman"/>
                <w:b w:val="false"/>
                <w:i w:val="false"/>
                <w:color w:val="000000"/>
                <w:sz w:val="20"/>
              </w:rPr>
              <w:t>
</w:t>
            </w:r>
            <w:r>
              <w:rPr>
                <w:rFonts w:ascii="Times New Roman"/>
                <w:b w:val="false"/>
                <w:i w:val="false"/>
                <w:color w:val="000000"/>
                <w:sz w:val="20"/>
              </w:rPr>
              <w:t>планирование производства;</w:t>
            </w:r>
            <w:r>
              <w:br/>
            </w:r>
            <w:r>
              <w:rPr>
                <w:rFonts w:ascii="Times New Roman"/>
                <w:b w:val="false"/>
                <w:i w:val="false"/>
                <w:color w:val="000000"/>
                <w:sz w:val="20"/>
              </w:rPr>
              <w:t>
</w:t>
            </w:r>
            <w:r>
              <w:rPr>
                <w:rFonts w:ascii="Times New Roman"/>
                <w:b w:val="false"/>
                <w:i w:val="false"/>
                <w:color w:val="000000"/>
                <w:sz w:val="20"/>
              </w:rPr>
              <w:t>- определять типы технологических циклов и процессов;</w:t>
            </w:r>
            <w:r>
              <w:br/>
            </w:r>
            <w:r>
              <w:rPr>
                <w:rFonts w:ascii="Times New Roman"/>
                <w:b w:val="false"/>
                <w:i w:val="false"/>
                <w:color w:val="000000"/>
                <w:sz w:val="20"/>
              </w:rPr>
              <w:t>
</w:t>
            </w:r>
            <w:r>
              <w:rPr>
                <w:rFonts w:ascii="Times New Roman"/>
                <w:b w:val="false"/>
                <w:i w:val="false"/>
                <w:color w:val="000000"/>
                <w:sz w:val="20"/>
              </w:rPr>
              <w:t>- определять виды и классификации сырья;</w:t>
            </w:r>
            <w:r>
              <w:br/>
            </w:r>
            <w:r>
              <w:rPr>
                <w:rFonts w:ascii="Times New Roman"/>
                <w:b w:val="false"/>
                <w:i w:val="false"/>
                <w:color w:val="000000"/>
                <w:sz w:val="20"/>
              </w:rPr>
              <w:t>
</w:t>
            </w:r>
            <w:r>
              <w:rPr>
                <w:rFonts w:ascii="Times New Roman"/>
                <w:b w:val="false"/>
                <w:i w:val="false"/>
                <w:color w:val="000000"/>
                <w:sz w:val="20"/>
              </w:rPr>
              <w:t>- организовывать снабжение;</w:t>
            </w:r>
            <w:r>
              <w:br/>
            </w:r>
            <w:r>
              <w:rPr>
                <w:rFonts w:ascii="Times New Roman"/>
                <w:b w:val="false"/>
                <w:i w:val="false"/>
                <w:color w:val="000000"/>
                <w:sz w:val="20"/>
              </w:rPr>
              <w:t>
</w:t>
            </w:r>
            <w:r>
              <w:rPr>
                <w:rFonts w:ascii="Times New Roman"/>
                <w:b w:val="false"/>
                <w:i w:val="false"/>
                <w:color w:val="000000"/>
                <w:sz w:val="20"/>
              </w:rPr>
              <w:t>- применять 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 использовать вспомогательные</w:t>
            </w:r>
            <w:r>
              <w:br/>
            </w:r>
            <w:r>
              <w:rPr>
                <w:rFonts w:ascii="Times New Roman"/>
                <w:b w:val="false"/>
                <w:i w:val="false"/>
                <w:color w:val="000000"/>
                <w:sz w:val="20"/>
              </w:rPr>
              <w:t>
</w:t>
            </w:r>
            <w:r>
              <w:rPr>
                <w:rFonts w:ascii="Times New Roman"/>
                <w:b w:val="false"/>
                <w:i w:val="false"/>
                <w:color w:val="000000"/>
                <w:sz w:val="20"/>
              </w:rPr>
              <w:t>производственные помещения;</w:t>
            </w:r>
            <w:r>
              <w:br/>
            </w:r>
            <w:r>
              <w:rPr>
                <w:rFonts w:ascii="Times New Roman"/>
                <w:b w:val="false"/>
                <w:i w:val="false"/>
                <w:color w:val="000000"/>
                <w:sz w:val="20"/>
              </w:rPr>
              <w:t>
</w:t>
            </w:r>
            <w:r>
              <w:rPr>
                <w:rFonts w:ascii="Times New Roman"/>
                <w:b w:val="false"/>
                <w:i w:val="false"/>
                <w:color w:val="000000"/>
                <w:sz w:val="20"/>
              </w:rPr>
              <w:t>- нормировать труд на предприятиях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Предприятие в</w:t>
            </w:r>
            <w:r>
              <w:br/>
            </w:r>
            <w:r>
              <w:rPr>
                <w:rFonts w:ascii="Times New Roman"/>
                <w:b w:val="false"/>
                <w:i w:val="false"/>
                <w:color w:val="000000"/>
                <w:sz w:val="20"/>
              </w:rPr>
              <w:t>
</w:t>
            </w:r>
            <w:r>
              <w:rPr>
                <w:rFonts w:ascii="Times New Roman"/>
                <w:b w:val="false"/>
                <w:i w:val="false"/>
                <w:color w:val="000000"/>
                <w:sz w:val="20"/>
              </w:rPr>
              <w:t>системе национальной</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Предпринимательство</w:t>
            </w:r>
            <w:r>
              <w:br/>
            </w:r>
            <w:r>
              <w:rPr>
                <w:rFonts w:ascii="Times New Roman"/>
                <w:b w:val="false"/>
                <w:i w:val="false"/>
                <w:color w:val="000000"/>
                <w:sz w:val="20"/>
              </w:rPr>
              <w:t>
</w:t>
            </w:r>
            <w:r>
              <w:rPr>
                <w:rFonts w:ascii="Times New Roman"/>
                <w:b w:val="false"/>
                <w:i w:val="false"/>
                <w:color w:val="000000"/>
                <w:sz w:val="20"/>
              </w:rPr>
              <w:t>и организационно-</w:t>
            </w:r>
            <w:r>
              <w:br/>
            </w:r>
            <w:r>
              <w:rPr>
                <w:rFonts w:ascii="Times New Roman"/>
                <w:b w:val="false"/>
                <w:i w:val="false"/>
                <w:color w:val="000000"/>
                <w:sz w:val="20"/>
              </w:rPr>
              <w:t>
</w:t>
            </w:r>
            <w:r>
              <w:rPr>
                <w:rFonts w:ascii="Times New Roman"/>
                <w:b w:val="false"/>
                <w:i w:val="false"/>
                <w:color w:val="000000"/>
                <w:sz w:val="20"/>
              </w:rPr>
              <w:t>правовые формы</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Организация и типы</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техническая база предприятия.</w:t>
            </w:r>
            <w:r>
              <w:br/>
            </w:r>
            <w:r>
              <w:rPr>
                <w:rFonts w:ascii="Times New Roman"/>
                <w:b w:val="false"/>
                <w:i w:val="false"/>
                <w:color w:val="000000"/>
                <w:sz w:val="20"/>
              </w:rPr>
              <w:t>
</w:t>
            </w:r>
            <w:r>
              <w:rPr>
                <w:rFonts w:ascii="Times New Roman"/>
                <w:b w:val="false"/>
                <w:i w:val="false"/>
                <w:color w:val="000000"/>
                <w:sz w:val="20"/>
              </w:rPr>
              <w:t>Трудовые ресурсы,</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использования их,</w:t>
            </w:r>
            <w:r>
              <w:br/>
            </w:r>
            <w:r>
              <w:rPr>
                <w:rFonts w:ascii="Times New Roman"/>
                <w:b w:val="false"/>
                <w:i w:val="false"/>
                <w:color w:val="000000"/>
                <w:sz w:val="20"/>
              </w:rPr>
              <w:t>
</w:t>
            </w:r>
            <w:r>
              <w:rPr>
                <w:rFonts w:ascii="Times New Roman"/>
                <w:b w:val="false"/>
                <w:i w:val="false"/>
                <w:color w:val="000000"/>
                <w:sz w:val="20"/>
              </w:rPr>
              <w:t>оплата труда на</w:t>
            </w:r>
            <w:r>
              <w:br/>
            </w:r>
            <w:r>
              <w:rPr>
                <w:rFonts w:ascii="Times New Roman"/>
                <w:b w:val="false"/>
                <w:i w:val="false"/>
                <w:color w:val="000000"/>
                <w:sz w:val="20"/>
              </w:rPr>
              <w:t>
</w:t>
            </w:r>
            <w:r>
              <w:rPr>
                <w:rFonts w:ascii="Times New Roman"/>
                <w:b w:val="false"/>
                <w:i w:val="false"/>
                <w:color w:val="000000"/>
                <w:sz w:val="20"/>
              </w:rPr>
              <w:t>предприятии.</w:t>
            </w:r>
            <w:r>
              <w:br/>
            </w:r>
            <w:r>
              <w:rPr>
                <w:rFonts w:ascii="Times New Roman"/>
                <w:b w:val="false"/>
                <w:i w:val="false"/>
                <w:color w:val="000000"/>
                <w:sz w:val="20"/>
              </w:rPr>
              <w:t>
</w:t>
            </w:r>
            <w:r>
              <w:rPr>
                <w:rFonts w:ascii="Times New Roman"/>
                <w:b w:val="false"/>
                <w:i w:val="false"/>
                <w:color w:val="000000"/>
                <w:sz w:val="20"/>
              </w:rPr>
              <w:t>Затраты производства,</w:t>
            </w:r>
            <w:r>
              <w:br/>
            </w:r>
            <w:r>
              <w:rPr>
                <w:rFonts w:ascii="Times New Roman"/>
                <w:b w:val="false"/>
                <w:i w:val="false"/>
                <w:color w:val="000000"/>
                <w:sz w:val="20"/>
              </w:rPr>
              <w:t>
</w:t>
            </w:r>
            <w:r>
              <w:rPr>
                <w:rFonts w:ascii="Times New Roman"/>
                <w:b w:val="false"/>
                <w:i w:val="false"/>
                <w:color w:val="000000"/>
                <w:sz w:val="20"/>
              </w:rPr>
              <w:t>калькуляция,</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формирование цен на</w:t>
            </w:r>
            <w:r>
              <w:br/>
            </w:r>
            <w:r>
              <w:rPr>
                <w:rFonts w:ascii="Times New Roman"/>
                <w:b w:val="false"/>
                <w:i w:val="false"/>
                <w:color w:val="000000"/>
                <w:sz w:val="20"/>
              </w:rPr>
              <w:t>
</w:t>
            </w:r>
            <w:r>
              <w:rPr>
                <w:rFonts w:ascii="Times New Roman"/>
                <w:b w:val="false"/>
                <w:i w:val="false"/>
                <w:color w:val="000000"/>
                <w:sz w:val="20"/>
              </w:rPr>
              <w:t>продукцию. Финансы</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Финансовые результаты</w:t>
            </w:r>
            <w:r>
              <w:br/>
            </w:r>
            <w:r>
              <w:rPr>
                <w:rFonts w:ascii="Times New Roman"/>
                <w:b w:val="false"/>
                <w:i w:val="false"/>
                <w:color w:val="000000"/>
                <w:sz w:val="20"/>
              </w:rPr>
              <w:t>
</w:t>
            </w:r>
            <w:r>
              <w:rPr>
                <w:rFonts w:ascii="Times New Roman"/>
                <w:b w:val="false"/>
                <w:i w:val="false"/>
                <w:color w:val="000000"/>
                <w:sz w:val="20"/>
              </w:rPr>
              <w:t>и анализ</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Инвестиционная и</w:t>
            </w:r>
            <w:r>
              <w:br/>
            </w:r>
            <w:r>
              <w:rPr>
                <w:rFonts w:ascii="Times New Roman"/>
                <w:b w:val="false"/>
                <w:i w:val="false"/>
                <w:color w:val="000000"/>
                <w:sz w:val="20"/>
              </w:rPr>
              <w:t>
</w:t>
            </w:r>
            <w:r>
              <w:rPr>
                <w:rFonts w:ascii="Times New Roman"/>
                <w:b w:val="false"/>
                <w:i w:val="false"/>
                <w:color w:val="000000"/>
                <w:sz w:val="20"/>
              </w:rPr>
              <w:t>инновационная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планирование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Риск и угроза</w:t>
            </w:r>
            <w:r>
              <w:br/>
            </w:r>
            <w:r>
              <w:rPr>
                <w:rFonts w:ascii="Times New Roman"/>
                <w:b w:val="false"/>
                <w:i w:val="false"/>
                <w:color w:val="000000"/>
                <w:sz w:val="20"/>
              </w:rPr>
              <w:t>
</w:t>
            </w:r>
            <w:r>
              <w:rPr>
                <w:rFonts w:ascii="Times New Roman"/>
                <w:b w:val="false"/>
                <w:i w:val="false"/>
                <w:color w:val="000000"/>
                <w:sz w:val="20"/>
              </w:rPr>
              <w:t>банкротства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предприятия.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цель и функционирования,</w:t>
            </w:r>
            <w:r>
              <w:br/>
            </w:r>
            <w:r>
              <w:rPr>
                <w:rFonts w:ascii="Times New Roman"/>
                <w:b w:val="false"/>
                <w:i w:val="false"/>
                <w:color w:val="000000"/>
                <w:sz w:val="20"/>
              </w:rPr>
              <w:t>
</w:t>
            </w:r>
            <w:r>
              <w:rPr>
                <w:rFonts w:ascii="Times New Roman"/>
                <w:b w:val="false"/>
                <w:i w:val="false"/>
                <w:color w:val="000000"/>
                <w:sz w:val="20"/>
              </w:rPr>
              <w:t>организационно -</w:t>
            </w:r>
            <w:r>
              <w:br/>
            </w:r>
            <w:r>
              <w:rPr>
                <w:rFonts w:ascii="Times New Roman"/>
                <w:b w:val="false"/>
                <w:i w:val="false"/>
                <w:color w:val="000000"/>
                <w:sz w:val="20"/>
              </w:rPr>
              <w:t>
</w:t>
            </w:r>
            <w:r>
              <w:rPr>
                <w:rFonts w:ascii="Times New Roman"/>
                <w:b w:val="false"/>
                <w:i w:val="false"/>
                <w:color w:val="000000"/>
                <w:sz w:val="20"/>
              </w:rPr>
              <w:t xml:space="preserve">правовые формы; </w:t>
            </w:r>
            <w:r>
              <w:br/>
            </w:r>
            <w:r>
              <w:rPr>
                <w:rFonts w:ascii="Times New Roman"/>
                <w:b w:val="false"/>
                <w:i w:val="false"/>
                <w:color w:val="000000"/>
                <w:sz w:val="20"/>
              </w:rPr>
              <w:t>
</w:t>
            </w:r>
            <w:r>
              <w:rPr>
                <w:rFonts w:ascii="Times New Roman"/>
                <w:b w:val="false"/>
                <w:i w:val="false"/>
                <w:color w:val="000000"/>
                <w:sz w:val="20"/>
              </w:rPr>
              <w:t>- производственную</w:t>
            </w:r>
            <w:r>
              <w:br/>
            </w:r>
            <w:r>
              <w:rPr>
                <w:rFonts w:ascii="Times New Roman"/>
                <w:b w:val="false"/>
                <w:i w:val="false"/>
                <w:color w:val="000000"/>
                <w:sz w:val="20"/>
              </w:rPr>
              <w:t>
</w:t>
            </w:r>
            <w:r>
              <w:rPr>
                <w:rFonts w:ascii="Times New Roman"/>
                <w:b w:val="false"/>
                <w:i w:val="false"/>
                <w:color w:val="000000"/>
                <w:sz w:val="20"/>
              </w:rPr>
              <w:t>характеристику и</w:t>
            </w:r>
            <w:r>
              <w:br/>
            </w:r>
            <w:r>
              <w:rPr>
                <w:rFonts w:ascii="Times New Roman"/>
                <w:b w:val="false"/>
                <w:i w:val="false"/>
                <w:color w:val="000000"/>
                <w:sz w:val="20"/>
              </w:rPr>
              <w:t>
</w:t>
            </w:r>
            <w:r>
              <w:rPr>
                <w:rFonts w:ascii="Times New Roman"/>
                <w:b w:val="false"/>
                <w:i w:val="false"/>
                <w:color w:val="000000"/>
                <w:sz w:val="20"/>
              </w:rPr>
              <w:t>организационную</w:t>
            </w:r>
            <w:r>
              <w:br/>
            </w:r>
            <w:r>
              <w:rPr>
                <w:rFonts w:ascii="Times New Roman"/>
                <w:b w:val="false"/>
                <w:i w:val="false"/>
                <w:color w:val="000000"/>
                <w:sz w:val="20"/>
              </w:rPr>
              <w:t>
</w:t>
            </w:r>
            <w:r>
              <w:rPr>
                <w:rFonts w:ascii="Times New Roman"/>
                <w:b w:val="false"/>
                <w:i w:val="false"/>
                <w:color w:val="000000"/>
                <w:sz w:val="20"/>
              </w:rPr>
              <w:t>структуру</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основные этапы</w:t>
            </w:r>
            <w:r>
              <w:br/>
            </w:r>
            <w:r>
              <w:rPr>
                <w:rFonts w:ascii="Times New Roman"/>
                <w:b w:val="false"/>
                <w:i w:val="false"/>
                <w:color w:val="000000"/>
                <w:sz w:val="20"/>
              </w:rPr>
              <w:t>
</w:t>
            </w:r>
            <w:r>
              <w:rPr>
                <w:rFonts w:ascii="Times New Roman"/>
                <w:b w:val="false"/>
                <w:i w:val="false"/>
                <w:color w:val="000000"/>
                <w:sz w:val="20"/>
              </w:rPr>
              <w:t>внутрифирменного</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значения и функции</w:t>
            </w:r>
            <w:r>
              <w:br/>
            </w:r>
            <w:r>
              <w:rPr>
                <w:rFonts w:ascii="Times New Roman"/>
                <w:b w:val="false"/>
                <w:i w:val="false"/>
                <w:color w:val="000000"/>
                <w:sz w:val="20"/>
              </w:rPr>
              <w:t>
</w:t>
            </w:r>
            <w:r>
              <w:rPr>
                <w:rFonts w:ascii="Times New Roman"/>
                <w:b w:val="false"/>
                <w:i w:val="false"/>
                <w:color w:val="000000"/>
                <w:sz w:val="20"/>
              </w:rPr>
              <w:t>бизнес - плана и его</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 состав и структура</w:t>
            </w:r>
            <w:r>
              <w:br/>
            </w:r>
            <w:r>
              <w:rPr>
                <w:rFonts w:ascii="Times New Roman"/>
                <w:b w:val="false"/>
                <w:i w:val="false"/>
                <w:color w:val="000000"/>
                <w:sz w:val="20"/>
              </w:rPr>
              <w:t>
</w:t>
            </w:r>
            <w:r>
              <w:rPr>
                <w:rFonts w:ascii="Times New Roman"/>
                <w:b w:val="false"/>
                <w:i w:val="false"/>
                <w:color w:val="000000"/>
                <w:sz w:val="20"/>
              </w:rPr>
              <w:t>основного и</w:t>
            </w:r>
            <w:r>
              <w:br/>
            </w:r>
            <w:r>
              <w:rPr>
                <w:rFonts w:ascii="Times New Roman"/>
                <w:b w:val="false"/>
                <w:i w:val="false"/>
                <w:color w:val="000000"/>
                <w:sz w:val="20"/>
              </w:rPr>
              <w:t>
</w:t>
            </w:r>
            <w:r>
              <w:rPr>
                <w:rFonts w:ascii="Times New Roman"/>
                <w:b w:val="false"/>
                <w:i w:val="false"/>
                <w:color w:val="000000"/>
                <w:sz w:val="20"/>
              </w:rPr>
              <w:t>оборотного капитала</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значение</w:t>
            </w:r>
            <w:r>
              <w:br/>
            </w:r>
            <w:r>
              <w:rPr>
                <w:rFonts w:ascii="Times New Roman"/>
                <w:b w:val="false"/>
                <w:i w:val="false"/>
                <w:color w:val="000000"/>
                <w:sz w:val="20"/>
              </w:rPr>
              <w:t>
</w:t>
            </w:r>
            <w:r>
              <w:rPr>
                <w:rFonts w:ascii="Times New Roman"/>
                <w:b w:val="false"/>
                <w:i w:val="false"/>
                <w:color w:val="000000"/>
                <w:sz w:val="20"/>
              </w:rPr>
              <w:t>производительности</w:t>
            </w:r>
            <w:r>
              <w:br/>
            </w:r>
            <w:r>
              <w:rPr>
                <w:rFonts w:ascii="Times New Roman"/>
                <w:b w:val="false"/>
                <w:i w:val="false"/>
                <w:color w:val="000000"/>
                <w:sz w:val="20"/>
              </w:rPr>
              <w:t>
</w:t>
            </w:r>
            <w:r>
              <w:rPr>
                <w:rFonts w:ascii="Times New Roman"/>
                <w:b w:val="false"/>
                <w:i w:val="false"/>
                <w:color w:val="000000"/>
                <w:sz w:val="20"/>
              </w:rPr>
              <w:t>труда, формы и</w:t>
            </w:r>
            <w:r>
              <w:br/>
            </w:r>
            <w:r>
              <w:rPr>
                <w:rFonts w:ascii="Times New Roman"/>
                <w:b w:val="false"/>
                <w:i w:val="false"/>
                <w:color w:val="000000"/>
                <w:sz w:val="20"/>
              </w:rPr>
              <w:t>
</w:t>
            </w:r>
            <w:r>
              <w:rPr>
                <w:rFonts w:ascii="Times New Roman"/>
                <w:b w:val="false"/>
                <w:i w:val="false"/>
                <w:color w:val="000000"/>
                <w:sz w:val="20"/>
              </w:rPr>
              <w:t>системы оплаты</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 сущность</w:t>
            </w:r>
            <w:r>
              <w:br/>
            </w:r>
            <w:r>
              <w:rPr>
                <w:rFonts w:ascii="Times New Roman"/>
                <w:b w:val="false"/>
                <w:i w:val="false"/>
                <w:color w:val="000000"/>
                <w:sz w:val="20"/>
              </w:rPr>
              <w:t>
</w:t>
            </w:r>
            <w:r>
              <w:rPr>
                <w:rFonts w:ascii="Times New Roman"/>
                <w:b w:val="false"/>
                <w:i w:val="false"/>
                <w:color w:val="000000"/>
                <w:sz w:val="20"/>
              </w:rPr>
              <w:t>инвестирования;</w:t>
            </w:r>
            <w:r>
              <w:br/>
            </w:r>
            <w:r>
              <w:rPr>
                <w:rFonts w:ascii="Times New Roman"/>
                <w:b w:val="false"/>
                <w:i w:val="false"/>
                <w:color w:val="000000"/>
                <w:sz w:val="20"/>
              </w:rPr>
              <w:t>
</w:t>
            </w:r>
            <w:r>
              <w:rPr>
                <w:rFonts w:ascii="Times New Roman"/>
                <w:b w:val="false"/>
                <w:i w:val="false"/>
                <w:color w:val="000000"/>
                <w:sz w:val="20"/>
              </w:rPr>
              <w:t>- классификацию</w:t>
            </w:r>
            <w:r>
              <w:br/>
            </w:r>
            <w:r>
              <w:rPr>
                <w:rFonts w:ascii="Times New Roman"/>
                <w:b w:val="false"/>
                <w:i w:val="false"/>
                <w:color w:val="000000"/>
                <w:sz w:val="20"/>
              </w:rPr>
              <w:t>
</w:t>
            </w:r>
            <w:r>
              <w:rPr>
                <w:rFonts w:ascii="Times New Roman"/>
                <w:b w:val="false"/>
                <w:i w:val="false"/>
                <w:color w:val="000000"/>
                <w:sz w:val="20"/>
              </w:rPr>
              <w:t>затрат, калькуляцию</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ценообразование;</w:t>
            </w:r>
            <w:r>
              <w:br/>
            </w:r>
            <w:r>
              <w:rPr>
                <w:rFonts w:ascii="Times New Roman"/>
                <w:b w:val="false"/>
                <w:i w:val="false"/>
                <w:color w:val="000000"/>
                <w:sz w:val="20"/>
              </w:rPr>
              <w:t>
</w:t>
            </w:r>
            <w:r>
              <w:rPr>
                <w:rFonts w:ascii="Times New Roman"/>
                <w:b w:val="false"/>
                <w:i w:val="false"/>
                <w:color w:val="000000"/>
                <w:sz w:val="20"/>
              </w:rPr>
              <w:t>- источники</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финансовых ресурсов,</w:t>
            </w:r>
            <w:r>
              <w:br/>
            </w:r>
            <w:r>
              <w:rPr>
                <w:rFonts w:ascii="Times New Roman"/>
                <w:b w:val="false"/>
                <w:i w:val="false"/>
                <w:color w:val="000000"/>
                <w:sz w:val="20"/>
              </w:rPr>
              <w:t>
</w:t>
            </w:r>
            <w:r>
              <w:rPr>
                <w:rFonts w:ascii="Times New Roman"/>
                <w:b w:val="false"/>
                <w:i w:val="false"/>
                <w:color w:val="000000"/>
                <w:sz w:val="20"/>
              </w:rPr>
              <w:t>прибыли и пути</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 xml:space="preserve">рентабельности;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использования и</w:t>
            </w:r>
            <w:r>
              <w:br/>
            </w:r>
            <w:r>
              <w:rPr>
                <w:rFonts w:ascii="Times New Roman"/>
                <w:b w:val="false"/>
                <w:i w:val="false"/>
                <w:color w:val="000000"/>
                <w:sz w:val="20"/>
              </w:rPr>
              <w:t>
</w:t>
            </w:r>
            <w:r>
              <w:rPr>
                <w:rFonts w:ascii="Times New Roman"/>
                <w:b w:val="false"/>
                <w:i w:val="false"/>
                <w:color w:val="000000"/>
                <w:sz w:val="20"/>
              </w:rPr>
              <w:t>состояния основного</w:t>
            </w:r>
            <w:r>
              <w:br/>
            </w:r>
            <w:r>
              <w:rPr>
                <w:rFonts w:ascii="Times New Roman"/>
                <w:b w:val="false"/>
                <w:i w:val="false"/>
                <w:color w:val="000000"/>
                <w:sz w:val="20"/>
              </w:rPr>
              <w:t>
</w:t>
            </w:r>
            <w:r>
              <w:rPr>
                <w:rFonts w:ascii="Times New Roman"/>
                <w:b w:val="false"/>
                <w:i w:val="false"/>
                <w:color w:val="000000"/>
                <w:sz w:val="20"/>
              </w:rPr>
              <w:t>капитала и трудовых</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 рассчитывать</w:t>
            </w:r>
            <w:r>
              <w:br/>
            </w:r>
            <w:r>
              <w:rPr>
                <w:rFonts w:ascii="Times New Roman"/>
                <w:b w:val="false"/>
                <w:i w:val="false"/>
                <w:color w:val="000000"/>
                <w:sz w:val="20"/>
              </w:rPr>
              <w:t>
</w:t>
            </w:r>
            <w:r>
              <w:rPr>
                <w:rFonts w:ascii="Times New Roman"/>
                <w:b w:val="false"/>
                <w:i w:val="false"/>
                <w:color w:val="000000"/>
                <w:sz w:val="20"/>
              </w:rPr>
              <w:t>основные показатели</w:t>
            </w:r>
            <w:r>
              <w:br/>
            </w:r>
            <w:r>
              <w:rPr>
                <w:rFonts w:ascii="Times New Roman"/>
                <w:b w:val="false"/>
                <w:i w:val="false"/>
                <w:color w:val="000000"/>
                <w:sz w:val="20"/>
              </w:rPr>
              <w:t>
</w:t>
            </w:r>
            <w:r>
              <w:rPr>
                <w:rFonts w:ascii="Times New Roman"/>
                <w:b w:val="false"/>
                <w:i w:val="false"/>
                <w:color w:val="000000"/>
                <w:sz w:val="20"/>
              </w:rPr>
              <w:t>бизнес-плана;</w:t>
            </w:r>
            <w:r>
              <w:br/>
            </w:r>
            <w:r>
              <w:rPr>
                <w:rFonts w:ascii="Times New Roman"/>
                <w:b w:val="false"/>
                <w:i w:val="false"/>
                <w:color w:val="000000"/>
                <w:sz w:val="20"/>
              </w:rPr>
              <w:t>
</w:t>
            </w:r>
            <w:r>
              <w:rPr>
                <w:rFonts w:ascii="Times New Roman"/>
                <w:b w:val="false"/>
                <w:i w:val="false"/>
                <w:color w:val="000000"/>
                <w:sz w:val="20"/>
              </w:rPr>
              <w:t>- производить</w:t>
            </w:r>
            <w:r>
              <w:br/>
            </w:r>
            <w:r>
              <w:rPr>
                <w:rFonts w:ascii="Times New Roman"/>
                <w:b w:val="false"/>
                <w:i w:val="false"/>
                <w:color w:val="000000"/>
                <w:sz w:val="20"/>
              </w:rPr>
              <w:t>
</w:t>
            </w:r>
            <w:r>
              <w:rPr>
                <w:rFonts w:ascii="Times New Roman"/>
                <w:b w:val="false"/>
                <w:i w:val="false"/>
                <w:color w:val="000000"/>
                <w:sz w:val="20"/>
              </w:rPr>
              <w:t>расчеты калькуляции</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определять и</w:t>
            </w:r>
            <w:r>
              <w:br/>
            </w:r>
            <w:r>
              <w:rPr>
                <w:rFonts w:ascii="Times New Roman"/>
                <w:b w:val="false"/>
                <w:i w:val="false"/>
                <w:color w:val="000000"/>
                <w:sz w:val="20"/>
              </w:rPr>
              <w:t>
</w:t>
            </w:r>
            <w:r>
              <w:rPr>
                <w:rFonts w:ascii="Times New Roman"/>
                <w:b w:val="false"/>
                <w:i w:val="false"/>
                <w:color w:val="000000"/>
                <w:sz w:val="20"/>
              </w:rPr>
              <w:t>рассчитывать</w:t>
            </w:r>
            <w:r>
              <w:br/>
            </w:r>
            <w:r>
              <w:rPr>
                <w:rFonts w:ascii="Times New Roman"/>
                <w:b w:val="false"/>
                <w:i w:val="false"/>
                <w:color w:val="000000"/>
                <w:sz w:val="20"/>
              </w:rPr>
              <w:t>
</w:t>
            </w:r>
            <w:r>
              <w:rPr>
                <w:rFonts w:ascii="Times New Roman"/>
                <w:b w:val="false"/>
                <w:i w:val="false"/>
                <w:color w:val="000000"/>
                <w:sz w:val="20"/>
              </w:rPr>
              <w:t>основные показатели</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финансово-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предприятия.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3.1.13</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Понятие, сущность,</w:t>
            </w:r>
            <w:r>
              <w:br/>
            </w:r>
            <w:r>
              <w:rPr>
                <w:rFonts w:ascii="Times New Roman"/>
                <w:b w:val="false"/>
                <w:i w:val="false"/>
                <w:color w:val="000000"/>
                <w:sz w:val="20"/>
              </w:rPr>
              <w:t>
</w:t>
            </w:r>
            <w:r>
              <w:rPr>
                <w:rFonts w:ascii="Times New Roman"/>
                <w:b w:val="false"/>
                <w:i w:val="false"/>
                <w:color w:val="000000"/>
                <w:sz w:val="20"/>
              </w:rPr>
              <w:t>функции менеджмента</w:t>
            </w:r>
            <w:r>
              <w:br/>
            </w:r>
            <w:r>
              <w:rPr>
                <w:rFonts w:ascii="Times New Roman"/>
                <w:b w:val="false"/>
                <w:i w:val="false"/>
                <w:color w:val="000000"/>
                <w:sz w:val="20"/>
              </w:rPr>
              <w:t>
</w:t>
            </w:r>
            <w:r>
              <w:rPr>
                <w:rFonts w:ascii="Times New Roman"/>
                <w:b w:val="false"/>
                <w:i w:val="false"/>
                <w:color w:val="000000"/>
                <w:sz w:val="20"/>
              </w:rPr>
              <w:t>организации. Создание,</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лицензирование и</w:t>
            </w:r>
            <w:r>
              <w:br/>
            </w:r>
            <w:r>
              <w:rPr>
                <w:rFonts w:ascii="Times New Roman"/>
                <w:b w:val="false"/>
                <w:i w:val="false"/>
                <w:color w:val="000000"/>
                <w:sz w:val="20"/>
              </w:rPr>
              <w:t>
</w:t>
            </w: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Имущество предприятия.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банкротство.</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технологическими и</w:t>
            </w:r>
            <w:r>
              <w:br/>
            </w:r>
            <w:r>
              <w:rPr>
                <w:rFonts w:ascii="Times New Roman"/>
                <w:b w:val="false"/>
                <w:i w:val="false"/>
                <w:color w:val="000000"/>
                <w:sz w:val="20"/>
              </w:rPr>
              <w:t>
</w:t>
            </w:r>
            <w:r>
              <w:rPr>
                <w:rFonts w:ascii="Times New Roman"/>
                <w:b w:val="false"/>
                <w:i w:val="false"/>
                <w:color w:val="000000"/>
                <w:sz w:val="20"/>
              </w:rPr>
              <w:t>производственными</w:t>
            </w:r>
            <w:r>
              <w:br/>
            </w:r>
            <w:r>
              <w:rPr>
                <w:rFonts w:ascii="Times New Roman"/>
                <w:b w:val="false"/>
                <w:i w:val="false"/>
                <w:color w:val="000000"/>
                <w:sz w:val="20"/>
              </w:rPr>
              <w:t>
</w:t>
            </w:r>
            <w:r>
              <w:rPr>
                <w:rFonts w:ascii="Times New Roman"/>
                <w:b w:val="false"/>
                <w:i w:val="false"/>
                <w:color w:val="000000"/>
                <w:sz w:val="20"/>
              </w:rPr>
              <w:t>процессами.</w:t>
            </w:r>
            <w:r>
              <w:br/>
            </w:r>
            <w:r>
              <w:rPr>
                <w:rFonts w:ascii="Times New Roman"/>
                <w:b w:val="false"/>
                <w:i w:val="false"/>
                <w:color w:val="000000"/>
                <w:sz w:val="20"/>
              </w:rPr>
              <w:t>
</w:t>
            </w:r>
            <w:r>
              <w:rPr>
                <w:rFonts w:ascii="Times New Roman"/>
                <w:b w:val="false"/>
                <w:i w:val="false"/>
                <w:color w:val="000000"/>
                <w:sz w:val="20"/>
              </w:rPr>
              <w:t>Планирование в</w:t>
            </w:r>
            <w:r>
              <w:br/>
            </w:r>
            <w:r>
              <w:rPr>
                <w:rFonts w:ascii="Times New Roman"/>
                <w:b w:val="false"/>
                <w:i w:val="false"/>
                <w:color w:val="000000"/>
                <w:sz w:val="20"/>
              </w:rPr>
              <w:t>
</w:t>
            </w:r>
            <w:r>
              <w:rPr>
                <w:rFonts w:ascii="Times New Roman"/>
                <w:b w:val="false"/>
                <w:i w:val="false"/>
                <w:color w:val="000000"/>
                <w:sz w:val="20"/>
              </w:rPr>
              <w:t>управлении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Организационная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Руководство и лидерство в управлении организации.</w:t>
            </w:r>
            <w:r>
              <w:br/>
            </w:r>
            <w:r>
              <w:rPr>
                <w:rFonts w:ascii="Times New Roman"/>
                <w:b w:val="false"/>
                <w:i w:val="false"/>
                <w:color w:val="000000"/>
                <w:sz w:val="20"/>
              </w:rPr>
              <w:t>
</w:t>
            </w:r>
            <w:r>
              <w:rPr>
                <w:rFonts w:ascii="Times New Roman"/>
                <w:b w:val="false"/>
                <w:i w:val="false"/>
                <w:color w:val="000000"/>
                <w:sz w:val="20"/>
              </w:rPr>
              <w:t>Контроль деятельности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управление. Процесс</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стратегии. Анализ</w:t>
            </w:r>
            <w:r>
              <w:br/>
            </w:r>
            <w:r>
              <w:rPr>
                <w:rFonts w:ascii="Times New Roman"/>
                <w:b w:val="false"/>
                <w:i w:val="false"/>
                <w:color w:val="000000"/>
                <w:sz w:val="20"/>
              </w:rPr>
              <w:t>
</w:t>
            </w:r>
            <w:r>
              <w:rPr>
                <w:rFonts w:ascii="Times New Roman"/>
                <w:b w:val="false"/>
                <w:i w:val="false"/>
                <w:color w:val="000000"/>
                <w:sz w:val="20"/>
              </w:rPr>
              <w:t>альтернатив и выбор</w:t>
            </w:r>
            <w:r>
              <w:br/>
            </w:r>
            <w:r>
              <w:rPr>
                <w:rFonts w:ascii="Times New Roman"/>
                <w:b w:val="false"/>
                <w:i w:val="false"/>
                <w:color w:val="000000"/>
                <w:sz w:val="20"/>
              </w:rPr>
              <w:t>
</w:t>
            </w:r>
            <w:r>
              <w:rPr>
                <w:rFonts w:ascii="Times New Roman"/>
                <w:b w:val="false"/>
                <w:i w:val="false"/>
                <w:color w:val="000000"/>
                <w:sz w:val="20"/>
              </w:rPr>
              <w:t>стратегии. Управление</w:t>
            </w:r>
            <w:r>
              <w:br/>
            </w:r>
            <w:r>
              <w:rPr>
                <w:rFonts w:ascii="Times New Roman"/>
                <w:b w:val="false"/>
                <w:i w:val="false"/>
                <w:color w:val="000000"/>
                <w:sz w:val="20"/>
              </w:rPr>
              <w:t>
</w:t>
            </w:r>
            <w:r>
              <w:rPr>
                <w:rFonts w:ascii="Times New Roman"/>
                <w:b w:val="false"/>
                <w:i w:val="false"/>
                <w:color w:val="000000"/>
                <w:sz w:val="20"/>
              </w:rPr>
              <w:t>реализацией стратегии.</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инновационными</w:t>
            </w:r>
            <w:r>
              <w:br/>
            </w:r>
            <w:r>
              <w:rPr>
                <w:rFonts w:ascii="Times New Roman"/>
                <w:b w:val="false"/>
                <w:i w:val="false"/>
                <w:color w:val="000000"/>
                <w:sz w:val="20"/>
              </w:rPr>
              <w:t>
</w:t>
            </w:r>
            <w:r>
              <w:rPr>
                <w:rFonts w:ascii="Times New Roman"/>
                <w:b w:val="false"/>
                <w:i w:val="false"/>
                <w:color w:val="000000"/>
                <w:sz w:val="20"/>
              </w:rPr>
              <w:t>процессами.</w:t>
            </w:r>
            <w:r>
              <w:br/>
            </w:r>
            <w:r>
              <w:rPr>
                <w:rFonts w:ascii="Times New Roman"/>
                <w:b w:val="false"/>
                <w:i w:val="false"/>
                <w:color w:val="000000"/>
                <w:sz w:val="20"/>
              </w:rPr>
              <w:t>
</w:t>
            </w:r>
            <w:r>
              <w:rPr>
                <w:rFonts w:ascii="Times New Roman"/>
                <w:b w:val="false"/>
                <w:i w:val="false"/>
                <w:color w:val="000000"/>
                <w:sz w:val="20"/>
              </w:rPr>
              <w:t>Антикризисное</w:t>
            </w:r>
            <w:r>
              <w:br/>
            </w:r>
            <w:r>
              <w:rPr>
                <w:rFonts w:ascii="Times New Roman"/>
                <w:b w:val="false"/>
                <w:i w:val="false"/>
                <w:color w:val="000000"/>
                <w:sz w:val="20"/>
              </w:rPr>
              <w:t>
</w:t>
            </w:r>
            <w:r>
              <w:rPr>
                <w:rFonts w:ascii="Times New Roman"/>
                <w:b w:val="false"/>
                <w:i w:val="false"/>
                <w:color w:val="000000"/>
                <w:sz w:val="20"/>
              </w:rPr>
              <w:t>управление.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порядок создания и регистрации фирмы;</w:t>
            </w:r>
            <w:r>
              <w:br/>
            </w:r>
            <w:r>
              <w:rPr>
                <w:rFonts w:ascii="Times New Roman"/>
                <w:b w:val="false"/>
                <w:i w:val="false"/>
                <w:color w:val="000000"/>
                <w:sz w:val="20"/>
              </w:rPr>
              <w:t>
</w:t>
            </w:r>
            <w:r>
              <w:rPr>
                <w:rFonts w:ascii="Times New Roman"/>
                <w:b w:val="false"/>
                <w:i w:val="false"/>
                <w:color w:val="000000"/>
                <w:sz w:val="20"/>
              </w:rPr>
              <w:t>- законы и принципы внутрифирменного управления;</w:t>
            </w:r>
            <w:r>
              <w:br/>
            </w:r>
            <w:r>
              <w:rPr>
                <w:rFonts w:ascii="Times New Roman"/>
                <w:b w:val="false"/>
                <w:i w:val="false"/>
                <w:color w:val="000000"/>
                <w:sz w:val="20"/>
              </w:rPr>
              <w:t>
</w:t>
            </w:r>
            <w:r>
              <w:rPr>
                <w:rFonts w:ascii="Times New Roman"/>
                <w:b w:val="false"/>
                <w:i w:val="false"/>
                <w:color w:val="000000"/>
                <w:sz w:val="20"/>
              </w:rPr>
              <w:t>- отраслевые различия в</w:t>
            </w:r>
            <w:r>
              <w:br/>
            </w:r>
            <w:r>
              <w:rPr>
                <w:rFonts w:ascii="Times New Roman"/>
                <w:b w:val="false"/>
                <w:i w:val="false"/>
                <w:color w:val="000000"/>
                <w:sz w:val="20"/>
              </w:rPr>
              <w:t>
</w:t>
            </w:r>
            <w:r>
              <w:rPr>
                <w:rFonts w:ascii="Times New Roman"/>
                <w:b w:val="false"/>
                <w:i w:val="false"/>
                <w:color w:val="000000"/>
                <w:sz w:val="20"/>
              </w:rPr>
              <w:t>менеджменте и т.д.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создавать</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 разрабатывать</w:t>
            </w:r>
            <w:r>
              <w:br/>
            </w:r>
            <w:r>
              <w:rPr>
                <w:rFonts w:ascii="Times New Roman"/>
                <w:b w:val="false"/>
                <w:i w:val="false"/>
                <w:color w:val="000000"/>
                <w:sz w:val="20"/>
              </w:rPr>
              <w:t>
</w:t>
            </w:r>
            <w:r>
              <w:rPr>
                <w:rFonts w:ascii="Times New Roman"/>
                <w:b w:val="false"/>
                <w:i w:val="false"/>
                <w:color w:val="000000"/>
                <w:sz w:val="20"/>
              </w:rPr>
              <w:t>стратегию,</w:t>
            </w:r>
            <w:r>
              <w:br/>
            </w:r>
            <w:r>
              <w:rPr>
                <w:rFonts w:ascii="Times New Roman"/>
                <w:b w:val="false"/>
                <w:i w:val="false"/>
                <w:color w:val="000000"/>
                <w:sz w:val="20"/>
              </w:rPr>
              <w:t>
</w:t>
            </w:r>
            <w:r>
              <w:rPr>
                <w:rFonts w:ascii="Times New Roman"/>
                <w:b w:val="false"/>
                <w:i w:val="false"/>
                <w:color w:val="000000"/>
                <w:sz w:val="20"/>
              </w:rPr>
              <w:t>подготавливать</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 контролировать</w:t>
            </w:r>
            <w:r>
              <w:br/>
            </w:r>
            <w:r>
              <w:rPr>
                <w:rFonts w:ascii="Times New Roman"/>
                <w:b w:val="false"/>
                <w:i w:val="false"/>
                <w:color w:val="000000"/>
                <w:sz w:val="20"/>
              </w:rPr>
              <w:t>
</w:t>
            </w:r>
            <w:r>
              <w:rPr>
                <w:rFonts w:ascii="Times New Roman"/>
                <w:b w:val="false"/>
                <w:i w:val="false"/>
                <w:color w:val="000000"/>
                <w:sz w:val="20"/>
              </w:rPr>
              <w:t>исполнение решений;</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инновационными</w:t>
            </w:r>
            <w:r>
              <w:br/>
            </w:r>
            <w:r>
              <w:rPr>
                <w:rFonts w:ascii="Times New Roman"/>
                <w:b w:val="false"/>
                <w:i w:val="false"/>
                <w:color w:val="000000"/>
                <w:sz w:val="20"/>
              </w:rPr>
              <w:t>
</w:t>
            </w:r>
            <w:r>
              <w:rPr>
                <w:rFonts w:ascii="Times New Roman"/>
                <w:b w:val="false"/>
                <w:i w:val="false"/>
                <w:color w:val="000000"/>
                <w:sz w:val="20"/>
              </w:rPr>
              <w:t>процессами;</w:t>
            </w:r>
            <w:r>
              <w:br/>
            </w:r>
            <w:r>
              <w:rPr>
                <w:rFonts w:ascii="Times New Roman"/>
                <w:b w:val="false"/>
                <w:i w:val="false"/>
                <w:color w:val="000000"/>
                <w:sz w:val="20"/>
              </w:rPr>
              <w:t>
</w:t>
            </w:r>
            <w:r>
              <w:rPr>
                <w:rFonts w:ascii="Times New Roman"/>
                <w:b w:val="false"/>
                <w:i w:val="false"/>
                <w:color w:val="000000"/>
                <w:sz w:val="20"/>
              </w:rPr>
              <w:t>- принимать решения</w:t>
            </w:r>
            <w:r>
              <w:br/>
            </w:r>
            <w:r>
              <w:rPr>
                <w:rFonts w:ascii="Times New Roman"/>
                <w:b w:val="false"/>
                <w:i w:val="false"/>
                <w:color w:val="000000"/>
                <w:sz w:val="20"/>
              </w:rPr>
              <w:t>
</w:t>
            </w:r>
            <w:r>
              <w:rPr>
                <w:rFonts w:ascii="Times New Roman"/>
                <w:b w:val="false"/>
                <w:i w:val="false"/>
                <w:color w:val="000000"/>
                <w:sz w:val="20"/>
              </w:rPr>
              <w:t>в условиях кризиса;</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персоналом</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проектировать структуру</w:t>
            </w:r>
            <w:r>
              <w:br/>
            </w:r>
            <w:r>
              <w:rPr>
                <w:rFonts w:ascii="Times New Roman"/>
                <w:b w:val="false"/>
                <w:i w:val="false"/>
                <w:color w:val="000000"/>
                <w:sz w:val="20"/>
              </w:rPr>
              <w:t>
</w:t>
            </w:r>
            <w:r>
              <w:rPr>
                <w:rFonts w:ascii="Times New Roman"/>
                <w:b w:val="false"/>
                <w:i w:val="false"/>
                <w:color w:val="000000"/>
                <w:sz w:val="20"/>
              </w:rPr>
              <w:t>управления и т.д.</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w:t>
            </w:r>
            <w:r>
              <w:br/>
            </w:r>
            <w:r>
              <w:rPr>
                <w:rFonts w:ascii="Times New Roman"/>
                <w:b w:val="false"/>
                <w:i w:val="false"/>
                <w:color w:val="000000"/>
                <w:sz w:val="20"/>
              </w:rPr>
              <w:t>
</w:t>
            </w:r>
            <w:r>
              <w:rPr>
                <w:rFonts w:ascii="Times New Roman"/>
                <w:b/>
                <w:i w:val="false"/>
                <w:color w:val="000000"/>
                <w:sz w:val="20"/>
              </w:rPr>
              <w:t>персоналом</w:t>
            </w:r>
            <w:r>
              <w:br/>
            </w:r>
            <w:r>
              <w:rPr>
                <w:rFonts w:ascii="Times New Roman"/>
                <w:b w:val="false"/>
                <w:i w:val="false"/>
                <w:color w:val="000000"/>
                <w:sz w:val="20"/>
              </w:rPr>
              <w:t>
</w:t>
            </w:r>
            <w:r>
              <w:rPr>
                <w:rFonts w:ascii="Times New Roman"/>
                <w:b w:val="false"/>
                <w:i w:val="false"/>
                <w:color w:val="000000"/>
                <w:sz w:val="20"/>
              </w:rPr>
              <w:t>Система управления</w:t>
            </w:r>
            <w:r>
              <w:br/>
            </w:r>
            <w:r>
              <w:rPr>
                <w:rFonts w:ascii="Times New Roman"/>
                <w:b w:val="false"/>
                <w:i w:val="false"/>
                <w:color w:val="000000"/>
                <w:sz w:val="20"/>
              </w:rPr>
              <w:t>
</w:t>
            </w:r>
            <w:r>
              <w:rPr>
                <w:rFonts w:ascii="Times New Roman"/>
                <w:b w:val="false"/>
                <w:i w:val="false"/>
                <w:color w:val="000000"/>
                <w:sz w:val="20"/>
              </w:rPr>
              <w:t>трудовыми ресурсами;</w:t>
            </w:r>
            <w:r>
              <w:br/>
            </w:r>
            <w:r>
              <w:rPr>
                <w:rFonts w:ascii="Times New Roman"/>
                <w:b w:val="false"/>
                <w:i w:val="false"/>
                <w:color w:val="000000"/>
                <w:sz w:val="20"/>
              </w:rPr>
              <w:t>
</w:t>
            </w:r>
            <w:r>
              <w:rPr>
                <w:rFonts w:ascii="Times New Roman"/>
                <w:b w:val="false"/>
                <w:i w:val="false"/>
                <w:color w:val="000000"/>
                <w:sz w:val="20"/>
              </w:rPr>
              <w:t>планирование</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трудовых ресурсах;</w:t>
            </w:r>
            <w:r>
              <w:br/>
            </w:r>
            <w:r>
              <w:rPr>
                <w:rFonts w:ascii="Times New Roman"/>
                <w:b w:val="false"/>
                <w:i w:val="false"/>
                <w:color w:val="000000"/>
                <w:sz w:val="20"/>
              </w:rPr>
              <w:t>
</w:t>
            </w:r>
            <w:r>
              <w:rPr>
                <w:rFonts w:ascii="Times New Roman"/>
                <w:b w:val="false"/>
                <w:i w:val="false"/>
                <w:color w:val="000000"/>
                <w:sz w:val="20"/>
              </w:rPr>
              <w:t>набор персонала;</w:t>
            </w:r>
            <w:r>
              <w:br/>
            </w:r>
            <w:r>
              <w:rPr>
                <w:rFonts w:ascii="Times New Roman"/>
                <w:b w:val="false"/>
                <w:i w:val="false"/>
                <w:color w:val="000000"/>
                <w:sz w:val="20"/>
              </w:rPr>
              <w:t>
</w:t>
            </w:r>
            <w:r>
              <w:rPr>
                <w:rFonts w:ascii="Times New Roman"/>
                <w:b w:val="false"/>
                <w:i w:val="false"/>
                <w:color w:val="000000"/>
                <w:sz w:val="20"/>
              </w:rPr>
              <w:t>отбор кадров;</w:t>
            </w:r>
            <w:r>
              <w:br/>
            </w:r>
            <w:r>
              <w:rPr>
                <w:rFonts w:ascii="Times New Roman"/>
                <w:b w:val="false"/>
                <w:i w:val="false"/>
                <w:color w:val="000000"/>
                <w:sz w:val="20"/>
              </w:rPr>
              <w:t>
</w:t>
            </w: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ориентация и</w:t>
            </w:r>
            <w:r>
              <w:br/>
            </w:r>
            <w:r>
              <w:rPr>
                <w:rFonts w:ascii="Times New Roman"/>
                <w:b w:val="false"/>
                <w:i w:val="false"/>
                <w:color w:val="000000"/>
                <w:sz w:val="20"/>
              </w:rPr>
              <w:t>
</w:t>
            </w:r>
            <w:r>
              <w:rPr>
                <w:rFonts w:ascii="Times New Roman"/>
                <w:b w:val="false"/>
                <w:i w:val="false"/>
                <w:color w:val="000000"/>
                <w:sz w:val="20"/>
              </w:rPr>
              <w:t>социальная адаптация</w:t>
            </w:r>
            <w:r>
              <w:br/>
            </w:r>
            <w:r>
              <w:rPr>
                <w:rFonts w:ascii="Times New Roman"/>
                <w:b w:val="false"/>
                <w:i w:val="false"/>
                <w:color w:val="000000"/>
                <w:sz w:val="20"/>
              </w:rPr>
              <w:t>
</w:t>
            </w:r>
            <w:r>
              <w:rPr>
                <w:rFonts w:ascii="Times New Roman"/>
                <w:b w:val="false"/>
                <w:i w:val="false"/>
                <w:color w:val="000000"/>
                <w:sz w:val="20"/>
              </w:rPr>
              <w:t>в коллективе;</w:t>
            </w:r>
            <w:r>
              <w:br/>
            </w:r>
            <w:r>
              <w:rPr>
                <w:rFonts w:ascii="Times New Roman"/>
                <w:b w:val="false"/>
                <w:i w:val="false"/>
                <w:color w:val="000000"/>
                <w:sz w:val="20"/>
              </w:rPr>
              <w:t>
</w:t>
            </w:r>
            <w:r>
              <w:rPr>
                <w:rFonts w:ascii="Times New Roman"/>
                <w:b w:val="false"/>
                <w:i w:val="false"/>
                <w:color w:val="000000"/>
                <w:sz w:val="20"/>
              </w:rPr>
              <w:t>подготовка кадров,</w:t>
            </w:r>
            <w:r>
              <w:br/>
            </w:r>
            <w:r>
              <w:rPr>
                <w:rFonts w:ascii="Times New Roman"/>
                <w:b w:val="false"/>
                <w:i w:val="false"/>
                <w:color w:val="000000"/>
                <w:sz w:val="20"/>
              </w:rPr>
              <w:t>
</w:t>
            </w:r>
            <w:r>
              <w:rPr>
                <w:rFonts w:ascii="Times New Roman"/>
                <w:b w:val="false"/>
                <w:i w:val="false"/>
                <w:color w:val="000000"/>
                <w:sz w:val="20"/>
              </w:rPr>
              <w:t>оценка результатов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руководящих кадров;</w:t>
            </w:r>
            <w:r>
              <w:br/>
            </w:r>
            <w:r>
              <w:rPr>
                <w:rFonts w:ascii="Times New Roman"/>
                <w:b w:val="false"/>
                <w:i w:val="false"/>
                <w:color w:val="000000"/>
                <w:sz w:val="20"/>
              </w:rPr>
              <w:t>
</w:t>
            </w:r>
            <w:r>
              <w:rPr>
                <w:rFonts w:ascii="Times New Roman"/>
                <w:b w:val="false"/>
                <w:i w:val="false"/>
                <w:color w:val="000000"/>
                <w:sz w:val="20"/>
              </w:rPr>
              <w:t>управление деловой</w:t>
            </w:r>
            <w:r>
              <w:br/>
            </w:r>
            <w:r>
              <w:rPr>
                <w:rFonts w:ascii="Times New Roman"/>
                <w:b w:val="false"/>
                <w:i w:val="false"/>
                <w:color w:val="000000"/>
                <w:sz w:val="20"/>
              </w:rPr>
              <w:t>
</w:t>
            </w:r>
            <w:r>
              <w:rPr>
                <w:rFonts w:ascii="Times New Roman"/>
                <w:b w:val="false"/>
                <w:i w:val="false"/>
                <w:color w:val="000000"/>
                <w:sz w:val="20"/>
              </w:rPr>
              <w:t>карьерой;</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организации труда;</w:t>
            </w:r>
            <w:r>
              <w:br/>
            </w:r>
            <w:r>
              <w:rPr>
                <w:rFonts w:ascii="Times New Roman"/>
                <w:b w:val="false"/>
                <w:i w:val="false"/>
                <w:color w:val="000000"/>
                <w:sz w:val="20"/>
              </w:rPr>
              <w:t>
</w:t>
            </w:r>
            <w:r>
              <w:rPr>
                <w:rFonts w:ascii="Times New Roman"/>
                <w:b w:val="false"/>
                <w:i w:val="false"/>
                <w:color w:val="000000"/>
                <w:sz w:val="20"/>
              </w:rPr>
              <w:t>контроль за</w:t>
            </w:r>
            <w:r>
              <w:br/>
            </w:r>
            <w:r>
              <w:rPr>
                <w:rFonts w:ascii="Times New Roman"/>
                <w:b w:val="false"/>
                <w:i w:val="false"/>
                <w:color w:val="000000"/>
                <w:sz w:val="20"/>
              </w:rPr>
              <w:t>
</w:t>
            </w:r>
            <w:r>
              <w:rPr>
                <w:rFonts w:ascii="Times New Roman"/>
                <w:b w:val="false"/>
                <w:i w:val="false"/>
                <w:color w:val="000000"/>
                <w:sz w:val="20"/>
              </w:rPr>
              <w:t>деятельностью кадров.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и правила подбора кадров;</w:t>
            </w:r>
            <w:r>
              <w:br/>
            </w:r>
            <w:r>
              <w:rPr>
                <w:rFonts w:ascii="Times New Roman"/>
                <w:b w:val="false"/>
                <w:i w:val="false"/>
                <w:color w:val="000000"/>
                <w:sz w:val="20"/>
              </w:rPr>
              <w:t>
</w:t>
            </w:r>
            <w:r>
              <w:rPr>
                <w:rFonts w:ascii="Times New Roman"/>
                <w:b w:val="false"/>
                <w:i w:val="false"/>
                <w:color w:val="000000"/>
                <w:sz w:val="20"/>
              </w:rPr>
              <w:t>- форма организации труда, рабочих мест;</w:t>
            </w:r>
            <w:r>
              <w:br/>
            </w:r>
            <w:r>
              <w:rPr>
                <w:rFonts w:ascii="Times New Roman"/>
                <w:b w:val="false"/>
                <w:i w:val="false"/>
                <w:color w:val="000000"/>
                <w:sz w:val="20"/>
              </w:rPr>
              <w:t>
</w:t>
            </w:r>
            <w:r>
              <w:rPr>
                <w:rFonts w:ascii="Times New Roman"/>
                <w:b w:val="false"/>
                <w:i w:val="false"/>
                <w:color w:val="000000"/>
                <w:sz w:val="20"/>
              </w:rPr>
              <w:t>- вопросы морального и материального поощрения;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трудовыми ресурсами;</w:t>
            </w:r>
            <w:r>
              <w:br/>
            </w:r>
            <w:r>
              <w:rPr>
                <w:rFonts w:ascii="Times New Roman"/>
                <w:b w:val="false"/>
                <w:i w:val="false"/>
                <w:color w:val="000000"/>
                <w:sz w:val="20"/>
              </w:rPr>
              <w:t>
</w:t>
            </w:r>
            <w:r>
              <w:rPr>
                <w:rFonts w:ascii="Times New Roman"/>
                <w:b w:val="false"/>
                <w:i w:val="false"/>
                <w:color w:val="000000"/>
                <w:sz w:val="20"/>
              </w:rPr>
              <w:t>- подбирать кадры;</w:t>
            </w:r>
            <w:r>
              <w:br/>
            </w:r>
            <w:r>
              <w:rPr>
                <w:rFonts w:ascii="Times New Roman"/>
                <w:b w:val="false"/>
                <w:i w:val="false"/>
                <w:color w:val="000000"/>
                <w:sz w:val="20"/>
              </w:rPr>
              <w:t>
</w:t>
            </w:r>
            <w:r>
              <w:rPr>
                <w:rFonts w:ascii="Times New Roman"/>
                <w:b w:val="false"/>
                <w:i w:val="false"/>
                <w:color w:val="000000"/>
                <w:sz w:val="20"/>
              </w:rPr>
              <w:t>- подготовить руководящие кадры;</w:t>
            </w:r>
            <w:r>
              <w:br/>
            </w:r>
            <w:r>
              <w:rPr>
                <w:rFonts w:ascii="Times New Roman"/>
                <w:b w:val="false"/>
                <w:i w:val="false"/>
                <w:color w:val="000000"/>
                <w:sz w:val="20"/>
              </w:rPr>
              <w:t>
</w:t>
            </w:r>
            <w:r>
              <w:rPr>
                <w:rFonts w:ascii="Times New Roman"/>
                <w:b w:val="false"/>
                <w:i w:val="false"/>
                <w:color w:val="000000"/>
                <w:sz w:val="20"/>
              </w:rPr>
              <w:t>- совершенствовать организацию труда;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3.1.15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Международный</w:t>
            </w:r>
            <w:r>
              <w:br/>
            </w:r>
            <w:r>
              <w:rPr>
                <w:rFonts w:ascii="Times New Roman"/>
                <w:b w:val="false"/>
                <w:i w:val="false"/>
                <w:color w:val="000000"/>
                <w:sz w:val="20"/>
              </w:rPr>
              <w:t>
</w:t>
            </w: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Сущность, развитие,</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бизнеса. Формы,</w:t>
            </w:r>
            <w:r>
              <w:br/>
            </w:r>
            <w:r>
              <w:rPr>
                <w:rFonts w:ascii="Times New Roman"/>
                <w:b w:val="false"/>
                <w:i w:val="false"/>
                <w:color w:val="000000"/>
                <w:sz w:val="20"/>
              </w:rPr>
              <w:t>
</w:t>
            </w:r>
            <w:r>
              <w:rPr>
                <w:rFonts w:ascii="Times New Roman"/>
                <w:b w:val="false"/>
                <w:i w:val="false"/>
                <w:color w:val="000000"/>
                <w:sz w:val="20"/>
              </w:rPr>
              <w:t>функции и методы</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бизнесом. Внешняя</w:t>
            </w:r>
            <w:r>
              <w:br/>
            </w:r>
            <w:r>
              <w:rPr>
                <w:rFonts w:ascii="Times New Roman"/>
                <w:b w:val="false"/>
                <w:i w:val="false"/>
                <w:color w:val="000000"/>
                <w:sz w:val="20"/>
              </w:rPr>
              <w:t>
</w:t>
            </w:r>
            <w:r>
              <w:rPr>
                <w:rFonts w:ascii="Times New Roman"/>
                <w:b w:val="false"/>
                <w:i w:val="false"/>
                <w:color w:val="000000"/>
                <w:sz w:val="20"/>
              </w:rPr>
              <w:t>среда международного</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Современные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Поиск зарубежного</w:t>
            </w:r>
            <w:r>
              <w:br/>
            </w:r>
            <w:r>
              <w:rPr>
                <w:rFonts w:ascii="Times New Roman"/>
                <w:b w:val="false"/>
                <w:i w:val="false"/>
                <w:color w:val="000000"/>
                <w:sz w:val="20"/>
              </w:rPr>
              <w:t>
</w:t>
            </w:r>
            <w:r>
              <w:rPr>
                <w:rFonts w:ascii="Times New Roman"/>
                <w:b w:val="false"/>
                <w:i w:val="false"/>
                <w:color w:val="000000"/>
                <w:sz w:val="20"/>
              </w:rPr>
              <w:t>партнера и выхода на</w:t>
            </w:r>
            <w:r>
              <w:br/>
            </w:r>
            <w:r>
              <w:rPr>
                <w:rFonts w:ascii="Times New Roman"/>
                <w:b w:val="false"/>
                <w:i w:val="false"/>
                <w:color w:val="000000"/>
                <w:sz w:val="20"/>
              </w:rPr>
              <w:t>
</w:t>
            </w:r>
            <w:r>
              <w:rPr>
                <w:rFonts w:ascii="Times New Roman"/>
                <w:b w:val="false"/>
                <w:i w:val="false"/>
                <w:color w:val="000000"/>
                <w:sz w:val="20"/>
              </w:rPr>
              <w:t>внешний рынок.</w:t>
            </w:r>
            <w:r>
              <w:br/>
            </w:r>
            <w:r>
              <w:rPr>
                <w:rFonts w:ascii="Times New Roman"/>
                <w:b w:val="false"/>
                <w:i w:val="false"/>
                <w:color w:val="000000"/>
                <w:sz w:val="20"/>
              </w:rPr>
              <w:t>
</w:t>
            </w:r>
            <w:r>
              <w:rPr>
                <w:rFonts w:ascii="Times New Roman"/>
                <w:b w:val="false"/>
                <w:i w:val="false"/>
                <w:color w:val="000000"/>
                <w:sz w:val="20"/>
              </w:rPr>
              <w:t>Международные компании</w:t>
            </w:r>
            <w:r>
              <w:br/>
            </w:r>
            <w:r>
              <w:rPr>
                <w:rFonts w:ascii="Times New Roman"/>
                <w:b w:val="false"/>
                <w:i w:val="false"/>
                <w:color w:val="000000"/>
                <w:sz w:val="20"/>
              </w:rPr>
              <w:t>
</w:t>
            </w:r>
            <w:r>
              <w:rPr>
                <w:rFonts w:ascii="Times New Roman"/>
                <w:b w:val="false"/>
                <w:i w:val="false"/>
                <w:color w:val="000000"/>
                <w:sz w:val="20"/>
              </w:rPr>
              <w:t>и их структура.</w:t>
            </w:r>
            <w:r>
              <w:br/>
            </w:r>
            <w:r>
              <w:rPr>
                <w:rFonts w:ascii="Times New Roman"/>
                <w:b w:val="false"/>
                <w:i w:val="false"/>
                <w:color w:val="000000"/>
                <w:sz w:val="20"/>
              </w:rPr>
              <w:t>
</w:t>
            </w:r>
            <w:r>
              <w:rPr>
                <w:rFonts w:ascii="Times New Roman"/>
                <w:b w:val="false"/>
                <w:i w:val="false"/>
                <w:color w:val="000000"/>
                <w:sz w:val="20"/>
              </w:rPr>
              <w:t>Управление финансами</w:t>
            </w:r>
            <w:r>
              <w:br/>
            </w:r>
            <w:r>
              <w:rPr>
                <w:rFonts w:ascii="Times New Roman"/>
                <w:b w:val="false"/>
                <w:i w:val="false"/>
                <w:color w:val="000000"/>
                <w:sz w:val="20"/>
              </w:rPr>
              <w:t>
</w:t>
            </w:r>
            <w:r>
              <w:rPr>
                <w:rFonts w:ascii="Times New Roman"/>
                <w:b w:val="false"/>
                <w:i w:val="false"/>
                <w:color w:val="000000"/>
                <w:sz w:val="20"/>
              </w:rPr>
              <w:t>и инвестициями</w:t>
            </w:r>
            <w:r>
              <w:br/>
            </w:r>
            <w:r>
              <w:rPr>
                <w:rFonts w:ascii="Times New Roman"/>
                <w:b w:val="false"/>
                <w:i w:val="false"/>
                <w:color w:val="000000"/>
                <w:sz w:val="20"/>
              </w:rPr>
              <w:t>
</w:t>
            </w:r>
            <w:r>
              <w:rPr>
                <w:rFonts w:ascii="Times New Roman"/>
                <w:b w:val="false"/>
                <w:i w:val="false"/>
                <w:color w:val="000000"/>
                <w:sz w:val="20"/>
              </w:rPr>
              <w:t>в международном</w:t>
            </w:r>
            <w:r>
              <w:br/>
            </w:r>
            <w:r>
              <w:rPr>
                <w:rFonts w:ascii="Times New Roman"/>
                <w:b w:val="false"/>
                <w:i w:val="false"/>
                <w:color w:val="000000"/>
                <w:sz w:val="20"/>
              </w:rPr>
              <w:t>
</w:t>
            </w:r>
            <w:r>
              <w:rPr>
                <w:rFonts w:ascii="Times New Roman"/>
                <w:b w:val="false"/>
                <w:i w:val="false"/>
                <w:color w:val="000000"/>
                <w:sz w:val="20"/>
              </w:rPr>
              <w:t>бизнесе.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новые подходы к организации и технологии</w:t>
            </w:r>
            <w:r>
              <w:br/>
            </w:r>
            <w:r>
              <w:rPr>
                <w:rFonts w:ascii="Times New Roman"/>
                <w:b w:val="false"/>
                <w:i w:val="false"/>
                <w:color w:val="000000"/>
                <w:sz w:val="20"/>
              </w:rPr>
              <w:t>
</w:t>
            </w:r>
            <w:r>
              <w:rPr>
                <w:rFonts w:ascii="Times New Roman"/>
                <w:b w:val="false"/>
                <w:i w:val="false"/>
                <w:color w:val="000000"/>
                <w:sz w:val="20"/>
              </w:rPr>
              <w:t>международного менеджмента;</w:t>
            </w:r>
            <w:r>
              <w:br/>
            </w:r>
            <w:r>
              <w:rPr>
                <w:rFonts w:ascii="Times New Roman"/>
                <w:b w:val="false"/>
                <w:i w:val="false"/>
                <w:color w:val="000000"/>
                <w:sz w:val="20"/>
              </w:rPr>
              <w:t>
</w:t>
            </w:r>
            <w:r>
              <w:rPr>
                <w:rFonts w:ascii="Times New Roman"/>
                <w:b w:val="false"/>
                <w:i w:val="false"/>
                <w:color w:val="000000"/>
                <w:sz w:val="20"/>
              </w:rPr>
              <w:t>- формы управления предприятиями на</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 основные формы</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 международный</w:t>
            </w:r>
            <w:r>
              <w:br/>
            </w:r>
            <w:r>
              <w:rPr>
                <w:rFonts w:ascii="Times New Roman"/>
                <w:b w:val="false"/>
                <w:i w:val="false"/>
                <w:color w:val="000000"/>
                <w:sz w:val="20"/>
              </w:rPr>
              <w:t>
</w:t>
            </w:r>
            <w:r>
              <w:rPr>
                <w:rFonts w:ascii="Times New Roman"/>
                <w:b w:val="false"/>
                <w:i w:val="false"/>
                <w:color w:val="000000"/>
                <w:sz w:val="20"/>
              </w:rPr>
              <w:t>этикет;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бизнесом;</w:t>
            </w:r>
            <w:r>
              <w:br/>
            </w:r>
            <w:r>
              <w:rPr>
                <w:rFonts w:ascii="Times New Roman"/>
                <w:b w:val="false"/>
                <w:i w:val="false"/>
                <w:color w:val="000000"/>
                <w:sz w:val="20"/>
              </w:rPr>
              <w:t>
</w:t>
            </w:r>
            <w:r>
              <w:rPr>
                <w:rFonts w:ascii="Times New Roman"/>
                <w:b w:val="false"/>
                <w:i w:val="false"/>
                <w:color w:val="000000"/>
                <w:sz w:val="20"/>
              </w:rPr>
              <w:t>- находить</w:t>
            </w:r>
            <w:r>
              <w:br/>
            </w:r>
            <w:r>
              <w:rPr>
                <w:rFonts w:ascii="Times New Roman"/>
                <w:b w:val="false"/>
                <w:i w:val="false"/>
                <w:color w:val="000000"/>
                <w:sz w:val="20"/>
              </w:rPr>
              <w:t>
</w:t>
            </w:r>
            <w:r>
              <w:rPr>
                <w:rFonts w:ascii="Times New Roman"/>
                <w:b w:val="false"/>
                <w:i w:val="false"/>
                <w:color w:val="000000"/>
                <w:sz w:val="20"/>
              </w:rPr>
              <w:t>зарубежных партнеров</w:t>
            </w:r>
            <w:r>
              <w:br/>
            </w:r>
            <w:r>
              <w:rPr>
                <w:rFonts w:ascii="Times New Roman"/>
                <w:b w:val="false"/>
                <w:i w:val="false"/>
                <w:color w:val="000000"/>
                <w:sz w:val="20"/>
              </w:rPr>
              <w:t>
</w:t>
            </w:r>
            <w:r>
              <w:rPr>
                <w:rFonts w:ascii="Times New Roman"/>
                <w:b w:val="false"/>
                <w:i w:val="false"/>
                <w:color w:val="000000"/>
                <w:sz w:val="20"/>
              </w:rPr>
              <w:t>для выхода на</w:t>
            </w:r>
            <w:r>
              <w:br/>
            </w:r>
            <w:r>
              <w:rPr>
                <w:rFonts w:ascii="Times New Roman"/>
                <w:b w:val="false"/>
                <w:i w:val="false"/>
                <w:color w:val="000000"/>
                <w:sz w:val="20"/>
              </w:rPr>
              <w:t>
</w:t>
            </w:r>
            <w:r>
              <w:rPr>
                <w:rFonts w:ascii="Times New Roman"/>
                <w:b w:val="false"/>
                <w:i w:val="false"/>
                <w:color w:val="000000"/>
                <w:sz w:val="20"/>
              </w:rPr>
              <w:t>внешний рынок;</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финансами и</w:t>
            </w:r>
            <w:r>
              <w:br/>
            </w:r>
            <w:r>
              <w:rPr>
                <w:rFonts w:ascii="Times New Roman"/>
                <w:b w:val="false"/>
                <w:i w:val="false"/>
                <w:color w:val="000000"/>
                <w:sz w:val="20"/>
              </w:rPr>
              <w:t>
</w:t>
            </w:r>
            <w:r>
              <w:rPr>
                <w:rFonts w:ascii="Times New Roman"/>
                <w:b w:val="false"/>
                <w:i w:val="false"/>
                <w:color w:val="000000"/>
                <w:sz w:val="20"/>
              </w:rPr>
              <w:t>инвестициями 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бизнесе;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3.1.16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финансового менеджмента</w:t>
            </w:r>
            <w:r>
              <w:br/>
            </w:r>
            <w:r>
              <w:rPr>
                <w:rFonts w:ascii="Times New Roman"/>
                <w:b w:val="false"/>
                <w:i w:val="false"/>
                <w:color w:val="000000"/>
                <w:sz w:val="20"/>
              </w:rPr>
              <w:t>
</w:t>
            </w:r>
            <w:r>
              <w:rPr>
                <w:rFonts w:ascii="Times New Roman"/>
                <w:b w:val="false"/>
                <w:i w:val="false"/>
                <w:color w:val="000000"/>
                <w:sz w:val="20"/>
              </w:rPr>
              <w:t>Сущность, методы и принципы финансового менеджмента.</w:t>
            </w:r>
            <w:r>
              <w:br/>
            </w:r>
            <w:r>
              <w:rPr>
                <w:rFonts w:ascii="Times New Roman"/>
                <w:b w:val="false"/>
                <w:i w:val="false"/>
                <w:color w:val="000000"/>
                <w:sz w:val="20"/>
              </w:rPr>
              <w:t>
</w:t>
            </w:r>
            <w:r>
              <w:rPr>
                <w:rFonts w:ascii="Times New Roman"/>
                <w:b w:val="false"/>
                <w:i w:val="false"/>
                <w:color w:val="000000"/>
                <w:sz w:val="20"/>
              </w:rPr>
              <w:t>Финансовый механизм,</w:t>
            </w:r>
            <w:r>
              <w:br/>
            </w:r>
            <w:r>
              <w:rPr>
                <w:rFonts w:ascii="Times New Roman"/>
                <w:b w:val="false"/>
                <w:i w:val="false"/>
                <w:color w:val="000000"/>
                <w:sz w:val="20"/>
              </w:rPr>
              <w:t>
</w:t>
            </w:r>
            <w:r>
              <w:rPr>
                <w:rFonts w:ascii="Times New Roman"/>
                <w:b w:val="false"/>
                <w:i w:val="false"/>
                <w:color w:val="000000"/>
                <w:sz w:val="20"/>
              </w:rPr>
              <w:t>его структура;</w:t>
            </w:r>
            <w:r>
              <w:br/>
            </w:r>
            <w:r>
              <w:rPr>
                <w:rFonts w:ascii="Times New Roman"/>
                <w:b w:val="false"/>
                <w:i w:val="false"/>
                <w:color w:val="000000"/>
                <w:sz w:val="20"/>
              </w:rPr>
              <w:t>
</w:t>
            </w:r>
            <w:r>
              <w:rPr>
                <w:rFonts w:ascii="Times New Roman"/>
                <w:b w:val="false"/>
                <w:i w:val="false"/>
                <w:color w:val="000000"/>
                <w:sz w:val="20"/>
              </w:rPr>
              <w:t>органы управления;</w:t>
            </w:r>
            <w:r>
              <w:br/>
            </w:r>
            <w:r>
              <w:rPr>
                <w:rFonts w:ascii="Times New Roman"/>
                <w:b w:val="false"/>
                <w:i w:val="false"/>
                <w:color w:val="000000"/>
                <w:sz w:val="20"/>
              </w:rPr>
              <w:t>
</w:t>
            </w:r>
            <w:r>
              <w:rPr>
                <w:rFonts w:ascii="Times New Roman"/>
                <w:b w:val="false"/>
                <w:i w:val="false"/>
                <w:color w:val="000000"/>
                <w:sz w:val="20"/>
              </w:rPr>
              <w:t>сущность, состав финансовых ресурсов и капитала;</w:t>
            </w:r>
            <w:r>
              <w:br/>
            </w:r>
            <w:r>
              <w:rPr>
                <w:rFonts w:ascii="Times New Roman"/>
                <w:b w:val="false"/>
                <w:i w:val="false"/>
                <w:color w:val="000000"/>
                <w:sz w:val="20"/>
              </w:rPr>
              <w:t>
</w:t>
            </w:r>
            <w:r>
              <w:rPr>
                <w:rFonts w:ascii="Times New Roman"/>
                <w:b w:val="false"/>
                <w:i w:val="false"/>
                <w:color w:val="000000"/>
                <w:sz w:val="20"/>
              </w:rPr>
              <w:t>Финансовая отчетность</w:t>
            </w:r>
            <w:r>
              <w:br/>
            </w:r>
            <w:r>
              <w:rPr>
                <w:rFonts w:ascii="Times New Roman"/>
                <w:b w:val="false"/>
                <w:i w:val="false"/>
                <w:color w:val="000000"/>
                <w:sz w:val="20"/>
              </w:rPr>
              <w:t>
</w:t>
            </w:r>
            <w:r>
              <w:rPr>
                <w:rFonts w:ascii="Times New Roman"/>
                <w:b w:val="false"/>
                <w:i w:val="false"/>
                <w:color w:val="000000"/>
                <w:sz w:val="20"/>
              </w:rPr>
              <w:t>как важнейший источник</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управлении.</w:t>
            </w:r>
            <w:r>
              <w:br/>
            </w:r>
            <w:r>
              <w:rPr>
                <w:rFonts w:ascii="Times New Roman"/>
                <w:b w:val="false"/>
                <w:i w:val="false"/>
                <w:color w:val="000000"/>
                <w:sz w:val="20"/>
              </w:rPr>
              <w:t>
</w:t>
            </w: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рациональной</w:t>
            </w:r>
            <w:r>
              <w:br/>
            </w:r>
            <w:r>
              <w:rPr>
                <w:rFonts w:ascii="Times New Roman"/>
                <w:b w:val="false"/>
                <w:i w:val="false"/>
                <w:color w:val="000000"/>
                <w:sz w:val="20"/>
              </w:rPr>
              <w:t>
</w:t>
            </w:r>
            <w:r>
              <w:rPr>
                <w:rFonts w:ascii="Times New Roman"/>
                <w:b w:val="false"/>
                <w:i w:val="false"/>
                <w:color w:val="000000"/>
                <w:sz w:val="20"/>
              </w:rPr>
              <w:t>структуры источников</w:t>
            </w:r>
            <w:r>
              <w:br/>
            </w:r>
            <w:r>
              <w:rPr>
                <w:rFonts w:ascii="Times New Roman"/>
                <w:b w:val="false"/>
                <w:i w:val="false"/>
                <w:color w:val="000000"/>
                <w:sz w:val="20"/>
              </w:rPr>
              <w:t>
</w:t>
            </w:r>
            <w:r>
              <w:rPr>
                <w:rFonts w:ascii="Times New Roman"/>
                <w:b w:val="false"/>
                <w:i w:val="false"/>
                <w:color w:val="000000"/>
                <w:sz w:val="20"/>
              </w:rPr>
              <w:t>средств организации;</w:t>
            </w:r>
            <w:r>
              <w:br/>
            </w:r>
            <w:r>
              <w:rPr>
                <w:rFonts w:ascii="Times New Roman"/>
                <w:b w:val="false"/>
                <w:i w:val="false"/>
                <w:color w:val="000000"/>
                <w:sz w:val="20"/>
              </w:rPr>
              <w:t>
</w:t>
            </w:r>
            <w:r>
              <w:rPr>
                <w:rFonts w:ascii="Times New Roman"/>
                <w:b w:val="false"/>
                <w:i w:val="false"/>
                <w:color w:val="000000"/>
                <w:sz w:val="20"/>
              </w:rPr>
              <w:t>компаундинг, оценка</w:t>
            </w:r>
            <w:r>
              <w:br/>
            </w:r>
            <w:r>
              <w:rPr>
                <w:rFonts w:ascii="Times New Roman"/>
                <w:b w:val="false"/>
                <w:i w:val="false"/>
                <w:color w:val="000000"/>
                <w:sz w:val="20"/>
              </w:rPr>
              <w:t>
</w:t>
            </w:r>
            <w:r>
              <w:rPr>
                <w:rFonts w:ascii="Times New Roman"/>
                <w:b w:val="false"/>
                <w:i w:val="false"/>
                <w:color w:val="000000"/>
                <w:sz w:val="20"/>
              </w:rPr>
              <w:t>недвижимости, кредит;</w:t>
            </w:r>
            <w:r>
              <w:br/>
            </w:r>
            <w:r>
              <w:rPr>
                <w:rFonts w:ascii="Times New Roman"/>
                <w:b w:val="false"/>
                <w:i w:val="false"/>
                <w:color w:val="000000"/>
                <w:sz w:val="20"/>
              </w:rPr>
              <w:t>
</w:t>
            </w:r>
            <w:r>
              <w:rPr>
                <w:rFonts w:ascii="Times New Roman"/>
                <w:b w:val="false"/>
                <w:i w:val="false"/>
                <w:color w:val="000000"/>
                <w:sz w:val="20"/>
              </w:rPr>
              <w:t>оценка финансового</w:t>
            </w:r>
            <w:r>
              <w:br/>
            </w:r>
            <w:r>
              <w:rPr>
                <w:rFonts w:ascii="Times New Roman"/>
                <w:b w:val="false"/>
                <w:i w:val="false"/>
                <w:color w:val="000000"/>
                <w:sz w:val="20"/>
              </w:rPr>
              <w:t>
</w:t>
            </w:r>
            <w:r>
              <w:rPr>
                <w:rFonts w:ascii="Times New Roman"/>
                <w:b w:val="false"/>
                <w:i w:val="false"/>
                <w:color w:val="000000"/>
                <w:sz w:val="20"/>
              </w:rPr>
              <w:t>положения и</w:t>
            </w:r>
            <w:r>
              <w:br/>
            </w:r>
            <w:r>
              <w:rPr>
                <w:rFonts w:ascii="Times New Roman"/>
                <w:b w:val="false"/>
                <w:i w:val="false"/>
                <w:color w:val="000000"/>
                <w:sz w:val="20"/>
              </w:rPr>
              <w:t>
</w:t>
            </w:r>
            <w:r>
              <w:rPr>
                <w:rFonts w:ascii="Times New Roman"/>
                <w:b w:val="false"/>
                <w:i w:val="false"/>
                <w:color w:val="000000"/>
                <w:sz w:val="20"/>
              </w:rPr>
              <w:t>перспектив развития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платежеспособности и</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устойчивости;</w:t>
            </w:r>
            <w:r>
              <w:br/>
            </w:r>
            <w:r>
              <w:rPr>
                <w:rFonts w:ascii="Times New Roman"/>
                <w:b w:val="false"/>
                <w:i w:val="false"/>
                <w:color w:val="000000"/>
                <w:sz w:val="20"/>
              </w:rPr>
              <w:t>
</w:t>
            </w:r>
            <w:r>
              <w:rPr>
                <w:rFonts w:ascii="Times New Roman"/>
                <w:b w:val="false"/>
                <w:i w:val="false"/>
                <w:color w:val="000000"/>
                <w:sz w:val="20"/>
              </w:rPr>
              <w:t>ценные бумаги;</w:t>
            </w:r>
            <w:r>
              <w:br/>
            </w:r>
            <w:r>
              <w:rPr>
                <w:rFonts w:ascii="Times New Roman"/>
                <w:b w:val="false"/>
                <w:i w:val="false"/>
                <w:color w:val="000000"/>
                <w:sz w:val="20"/>
              </w:rPr>
              <w:t>
</w:t>
            </w:r>
            <w:r>
              <w:rPr>
                <w:rFonts w:ascii="Times New Roman"/>
                <w:b w:val="false"/>
                <w:i w:val="false"/>
                <w:color w:val="000000"/>
                <w:sz w:val="20"/>
              </w:rPr>
              <w:t>управление портфелем</w:t>
            </w:r>
            <w:r>
              <w:br/>
            </w:r>
            <w:r>
              <w:rPr>
                <w:rFonts w:ascii="Times New Roman"/>
                <w:b w:val="false"/>
                <w:i w:val="false"/>
                <w:color w:val="000000"/>
                <w:sz w:val="20"/>
              </w:rPr>
              <w:t>
</w:t>
            </w:r>
            <w:r>
              <w:rPr>
                <w:rFonts w:ascii="Times New Roman"/>
                <w:b w:val="false"/>
                <w:i w:val="false"/>
                <w:color w:val="000000"/>
                <w:sz w:val="20"/>
              </w:rPr>
              <w:t>ценных бумаг;</w:t>
            </w:r>
            <w:r>
              <w:br/>
            </w:r>
            <w:r>
              <w:rPr>
                <w:rFonts w:ascii="Times New Roman"/>
                <w:b w:val="false"/>
                <w:i w:val="false"/>
                <w:color w:val="000000"/>
                <w:sz w:val="20"/>
              </w:rPr>
              <w:t>
</w:t>
            </w:r>
            <w:r>
              <w:rPr>
                <w:rFonts w:ascii="Times New Roman"/>
                <w:b w:val="false"/>
                <w:i w:val="false"/>
                <w:color w:val="000000"/>
                <w:sz w:val="20"/>
              </w:rPr>
              <w:t>финансовые риски;</w:t>
            </w:r>
            <w:r>
              <w:br/>
            </w:r>
            <w:r>
              <w:rPr>
                <w:rFonts w:ascii="Times New Roman"/>
                <w:b w:val="false"/>
                <w:i w:val="false"/>
                <w:color w:val="000000"/>
                <w:sz w:val="20"/>
              </w:rPr>
              <w:t>
</w:t>
            </w:r>
            <w:r>
              <w:rPr>
                <w:rFonts w:ascii="Times New Roman"/>
                <w:b w:val="false"/>
                <w:i w:val="false"/>
                <w:color w:val="000000"/>
                <w:sz w:val="20"/>
              </w:rPr>
              <w:t>приемы финансового</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методика анализа и</w:t>
            </w:r>
            <w:r>
              <w:br/>
            </w:r>
            <w:r>
              <w:rPr>
                <w:rFonts w:ascii="Times New Roman"/>
                <w:b w:val="false"/>
                <w:i w:val="false"/>
                <w:color w:val="000000"/>
                <w:sz w:val="20"/>
              </w:rPr>
              <w:t>
</w:t>
            </w:r>
            <w:r>
              <w:rPr>
                <w:rFonts w:ascii="Times New Roman"/>
                <w:b w:val="false"/>
                <w:i w:val="false"/>
                <w:color w:val="000000"/>
                <w:sz w:val="20"/>
              </w:rPr>
              <w:t>планирования финансов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финансового</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 место и роль финансового</w:t>
            </w:r>
            <w:r>
              <w:br/>
            </w:r>
            <w:r>
              <w:rPr>
                <w:rFonts w:ascii="Times New Roman"/>
                <w:b w:val="false"/>
                <w:i w:val="false"/>
                <w:color w:val="000000"/>
                <w:sz w:val="20"/>
              </w:rPr>
              <w:t>
</w:t>
            </w:r>
            <w:r>
              <w:rPr>
                <w:rFonts w:ascii="Times New Roman"/>
                <w:b w:val="false"/>
                <w:i w:val="false"/>
                <w:color w:val="000000"/>
                <w:sz w:val="20"/>
              </w:rPr>
              <w:t>менеджмента в общей системе управлении</w:t>
            </w:r>
            <w:r>
              <w:br/>
            </w:r>
            <w:r>
              <w:rPr>
                <w:rFonts w:ascii="Times New Roman"/>
                <w:b w:val="false"/>
                <w:i w:val="false"/>
                <w:color w:val="000000"/>
                <w:sz w:val="20"/>
              </w:rPr>
              <w:t>
</w:t>
            </w:r>
            <w:r>
              <w:rPr>
                <w:rFonts w:ascii="Times New Roman"/>
                <w:b w:val="false"/>
                <w:i w:val="false"/>
                <w:color w:val="000000"/>
                <w:sz w:val="20"/>
              </w:rPr>
              <w:t>предприятием;</w:t>
            </w:r>
            <w:r>
              <w:br/>
            </w:r>
            <w:r>
              <w:rPr>
                <w:rFonts w:ascii="Times New Roman"/>
                <w:b w:val="false"/>
                <w:i w:val="false"/>
                <w:color w:val="000000"/>
                <w:sz w:val="20"/>
              </w:rPr>
              <w:t>
</w:t>
            </w:r>
            <w:r>
              <w:rPr>
                <w:rFonts w:ascii="Times New Roman"/>
                <w:b w:val="false"/>
                <w:i w:val="false"/>
                <w:color w:val="000000"/>
                <w:sz w:val="20"/>
              </w:rPr>
              <w:t>- особенности взгляда на</w:t>
            </w:r>
            <w:r>
              <w:br/>
            </w:r>
            <w:r>
              <w:rPr>
                <w:rFonts w:ascii="Times New Roman"/>
                <w:b w:val="false"/>
                <w:i w:val="false"/>
                <w:color w:val="000000"/>
                <w:sz w:val="20"/>
              </w:rPr>
              <w:t>
</w:t>
            </w:r>
            <w:r>
              <w:rPr>
                <w:rFonts w:ascii="Times New Roman"/>
                <w:b w:val="false"/>
                <w:i w:val="false"/>
                <w:color w:val="000000"/>
                <w:sz w:val="20"/>
              </w:rPr>
              <w:t>управление финансовой стороной</w:t>
            </w:r>
            <w:r>
              <w:br/>
            </w:r>
            <w:r>
              <w:rPr>
                <w:rFonts w:ascii="Times New Roman"/>
                <w:b w:val="false"/>
                <w:i w:val="false"/>
                <w:color w:val="000000"/>
                <w:sz w:val="20"/>
              </w:rPr>
              <w:t>
</w:t>
            </w:r>
            <w:r>
              <w:rPr>
                <w:rFonts w:ascii="Times New Roman"/>
                <w:b w:val="false"/>
                <w:i w:val="false"/>
                <w:color w:val="000000"/>
                <w:sz w:val="20"/>
              </w:rPr>
              <w:t>деятельности фирмы;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расчеты,</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деятельности фирмы;</w:t>
            </w:r>
            <w:r>
              <w:br/>
            </w:r>
            <w:r>
              <w:rPr>
                <w:rFonts w:ascii="Times New Roman"/>
                <w:b w:val="false"/>
                <w:i w:val="false"/>
                <w:color w:val="000000"/>
                <w:sz w:val="20"/>
              </w:rPr>
              <w:t>
</w:t>
            </w:r>
            <w:r>
              <w:rPr>
                <w:rFonts w:ascii="Times New Roman"/>
                <w:b w:val="false"/>
                <w:i w:val="false"/>
                <w:color w:val="000000"/>
                <w:sz w:val="20"/>
              </w:rPr>
              <w:t>- составлять планы</w:t>
            </w:r>
            <w:r>
              <w:br/>
            </w:r>
            <w:r>
              <w:rPr>
                <w:rFonts w:ascii="Times New Roman"/>
                <w:b w:val="false"/>
                <w:i w:val="false"/>
                <w:color w:val="000000"/>
                <w:sz w:val="20"/>
              </w:rPr>
              <w:t>
</w:t>
            </w:r>
            <w:r>
              <w:rPr>
                <w:rFonts w:ascii="Times New Roman"/>
                <w:b w:val="false"/>
                <w:i w:val="false"/>
                <w:color w:val="000000"/>
                <w:sz w:val="20"/>
              </w:rPr>
              <w:t>денежных потоков;</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портфелем 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 анализировать и</w:t>
            </w:r>
            <w:r>
              <w:br/>
            </w:r>
            <w:r>
              <w:rPr>
                <w:rFonts w:ascii="Times New Roman"/>
                <w:b w:val="false"/>
                <w:i w:val="false"/>
                <w:color w:val="000000"/>
                <w:sz w:val="20"/>
              </w:rPr>
              <w:t>
</w:t>
            </w:r>
            <w:r>
              <w:rPr>
                <w:rFonts w:ascii="Times New Roman"/>
                <w:b w:val="false"/>
                <w:i w:val="false"/>
                <w:color w:val="000000"/>
                <w:sz w:val="20"/>
              </w:rPr>
              <w:t>планировать финансы;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3.1.17</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w:t>
            </w:r>
            <w:r>
              <w:br/>
            </w:r>
            <w:r>
              <w:rPr>
                <w:rFonts w:ascii="Times New Roman"/>
                <w:b w:val="false"/>
                <w:i w:val="false"/>
                <w:color w:val="000000"/>
                <w:sz w:val="20"/>
              </w:rPr>
              <w:t>
</w:t>
            </w:r>
            <w:r>
              <w:rPr>
                <w:rFonts w:ascii="Times New Roman"/>
                <w:b/>
                <w:i w:val="false"/>
                <w:color w:val="000000"/>
                <w:sz w:val="20"/>
              </w:rPr>
              <w:t>технологии в</w:t>
            </w:r>
            <w:r>
              <w:br/>
            </w:r>
            <w:r>
              <w:rPr>
                <w:rFonts w:ascii="Times New Roman"/>
                <w:b w:val="false"/>
                <w:i w:val="false"/>
                <w:color w:val="000000"/>
                <w:sz w:val="20"/>
              </w:rPr>
              <w:t>
</w:t>
            </w:r>
            <w:r>
              <w:rPr>
                <w:rFonts w:ascii="Times New Roman"/>
                <w:b/>
                <w:i w:val="false"/>
                <w:color w:val="000000"/>
                <w:sz w:val="20"/>
              </w:rPr>
              <w:t>профессиональной</w:t>
            </w:r>
            <w:r>
              <w:br/>
            </w:r>
            <w:r>
              <w:rPr>
                <w:rFonts w:ascii="Times New Roman"/>
                <w:b w:val="false"/>
                <w:i w:val="false"/>
                <w:color w:val="000000"/>
                <w:sz w:val="20"/>
              </w:rPr>
              <w:t>
</w:t>
            </w:r>
            <w:r>
              <w:rPr>
                <w:rFonts w:ascii="Times New Roman"/>
                <w:b/>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Основные принципы,</w:t>
            </w:r>
            <w:r>
              <w:br/>
            </w:r>
            <w:r>
              <w:rPr>
                <w:rFonts w:ascii="Times New Roman"/>
                <w:b w:val="false"/>
                <w:i w:val="false"/>
                <w:color w:val="000000"/>
                <w:sz w:val="20"/>
              </w:rPr>
              <w:t>
</w:t>
            </w:r>
            <w:r>
              <w:rPr>
                <w:rFonts w:ascii="Times New Roman"/>
                <w:b w:val="false"/>
                <w:i w:val="false"/>
                <w:color w:val="000000"/>
                <w:sz w:val="20"/>
              </w:rPr>
              <w:t>методы и свойства</w:t>
            </w:r>
            <w:r>
              <w:br/>
            </w:r>
            <w:r>
              <w:rPr>
                <w:rFonts w:ascii="Times New Roman"/>
                <w:b w:val="false"/>
                <w:i w:val="false"/>
                <w:color w:val="000000"/>
                <w:sz w:val="20"/>
              </w:rPr>
              <w:t>
</w:t>
            </w:r>
            <w:r>
              <w:rPr>
                <w:rFonts w:ascii="Times New Roman"/>
                <w:b w:val="false"/>
                <w:i w:val="false"/>
                <w:color w:val="000000"/>
                <w:sz w:val="20"/>
              </w:rPr>
              <w:t>информационных и</w:t>
            </w:r>
            <w:r>
              <w:br/>
            </w:r>
            <w:r>
              <w:rPr>
                <w:rFonts w:ascii="Times New Roman"/>
                <w:b w:val="false"/>
                <w:i w:val="false"/>
                <w:color w:val="000000"/>
                <w:sz w:val="20"/>
              </w:rPr>
              <w:t>
</w:t>
            </w:r>
            <w:r>
              <w:rPr>
                <w:rFonts w:ascii="Times New Roman"/>
                <w:b w:val="false"/>
                <w:i w:val="false"/>
                <w:color w:val="000000"/>
                <w:sz w:val="20"/>
              </w:rPr>
              <w:t>коммуникационных технологий;</w:t>
            </w:r>
            <w:r>
              <w:br/>
            </w:r>
            <w:r>
              <w:rPr>
                <w:rFonts w:ascii="Times New Roman"/>
                <w:b w:val="false"/>
                <w:i w:val="false"/>
                <w:color w:val="000000"/>
                <w:sz w:val="20"/>
              </w:rPr>
              <w:t>
</w:t>
            </w:r>
            <w:r>
              <w:rPr>
                <w:rFonts w:ascii="Times New Roman"/>
                <w:b w:val="false"/>
                <w:i w:val="false"/>
                <w:color w:val="000000"/>
                <w:sz w:val="20"/>
              </w:rPr>
              <w:t>автоматизированные рабочие места</w:t>
            </w:r>
            <w:r>
              <w:br/>
            </w:r>
            <w:r>
              <w:rPr>
                <w:rFonts w:ascii="Times New Roman"/>
                <w:b w:val="false"/>
                <w:i w:val="false"/>
                <w:color w:val="000000"/>
                <w:sz w:val="20"/>
              </w:rPr>
              <w:t>
</w:t>
            </w:r>
            <w:r>
              <w:rPr>
                <w:rFonts w:ascii="Times New Roman"/>
                <w:b w:val="false"/>
                <w:i w:val="false"/>
                <w:color w:val="000000"/>
                <w:sz w:val="20"/>
              </w:rPr>
              <w:t>(АРМ), локальные и</w:t>
            </w:r>
            <w:r>
              <w:br/>
            </w:r>
            <w:r>
              <w:rPr>
                <w:rFonts w:ascii="Times New Roman"/>
                <w:b w:val="false"/>
                <w:i w:val="false"/>
                <w:color w:val="000000"/>
                <w:sz w:val="20"/>
              </w:rPr>
              <w:t>
</w:t>
            </w:r>
            <w:r>
              <w:rPr>
                <w:rFonts w:ascii="Times New Roman"/>
                <w:b w:val="false"/>
                <w:i w:val="false"/>
                <w:color w:val="000000"/>
                <w:sz w:val="20"/>
              </w:rPr>
              <w:t>отраслевые сети;</w:t>
            </w:r>
            <w:r>
              <w:br/>
            </w:r>
            <w:r>
              <w:rPr>
                <w:rFonts w:ascii="Times New Roman"/>
                <w:b w:val="false"/>
                <w:i w:val="false"/>
                <w:color w:val="000000"/>
                <w:sz w:val="20"/>
              </w:rPr>
              <w:t>
</w:t>
            </w:r>
            <w:r>
              <w:rPr>
                <w:rFonts w:ascii="Times New Roman"/>
                <w:b w:val="false"/>
                <w:i w:val="false"/>
                <w:color w:val="000000"/>
                <w:sz w:val="20"/>
              </w:rPr>
              <w:t>прикладное</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 и</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ресурсы в области</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интегрированные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проблемно-</w:t>
            </w:r>
            <w:r>
              <w:rPr>
                <w:rFonts w:ascii="Times New Roman"/>
                <w:b w:val="false"/>
                <w:i w:val="false"/>
                <w:color w:val="000000"/>
                <w:sz w:val="20"/>
              </w:rPr>
              <w:t>ориентированные</w:t>
            </w:r>
            <w:r>
              <w:br/>
            </w:r>
            <w:r>
              <w:rPr>
                <w:rFonts w:ascii="Times New Roman"/>
                <w:b w:val="false"/>
                <w:i w:val="false"/>
                <w:color w:val="000000"/>
                <w:sz w:val="20"/>
              </w:rPr>
              <w:t>
</w:t>
            </w:r>
            <w:r>
              <w:rPr>
                <w:rFonts w:ascii="Times New Roman"/>
                <w:b w:val="false"/>
                <w:i w:val="false"/>
                <w:color w:val="000000"/>
                <w:sz w:val="20"/>
              </w:rPr>
              <w:t>пакеты прикладных</w:t>
            </w:r>
            <w:r>
              <w:br/>
            </w:r>
            <w:r>
              <w:rPr>
                <w:rFonts w:ascii="Times New Roman"/>
                <w:b w:val="false"/>
                <w:i w:val="false"/>
                <w:color w:val="000000"/>
                <w:sz w:val="20"/>
              </w:rPr>
              <w:t>
</w:t>
            </w:r>
            <w:r>
              <w:rPr>
                <w:rFonts w:ascii="Times New Roman"/>
                <w:b w:val="false"/>
                <w:i w:val="false"/>
                <w:color w:val="000000"/>
                <w:sz w:val="20"/>
              </w:rPr>
              <w:t>программ по отраслям и</w:t>
            </w:r>
            <w:r>
              <w:br/>
            </w:r>
            <w:r>
              <w:rPr>
                <w:rFonts w:ascii="Times New Roman"/>
                <w:b w:val="false"/>
                <w:i w:val="false"/>
                <w:color w:val="000000"/>
                <w:sz w:val="20"/>
              </w:rPr>
              <w:t>
</w:t>
            </w:r>
            <w:r>
              <w:rPr>
                <w:rFonts w:ascii="Times New Roman"/>
                <w:b w:val="false"/>
                <w:i w:val="false"/>
                <w:color w:val="000000"/>
                <w:sz w:val="20"/>
              </w:rPr>
              <w:t>сферам деятельности;</w:t>
            </w:r>
            <w:r>
              <w:br/>
            </w:r>
            <w:r>
              <w:rPr>
                <w:rFonts w:ascii="Times New Roman"/>
                <w:b w:val="false"/>
                <w:i w:val="false"/>
                <w:color w:val="000000"/>
                <w:sz w:val="20"/>
              </w:rPr>
              <w:t>
</w:t>
            </w:r>
            <w:r>
              <w:rPr>
                <w:rFonts w:ascii="Times New Roman"/>
                <w:b w:val="false"/>
                <w:i w:val="false"/>
                <w:color w:val="000000"/>
                <w:sz w:val="20"/>
              </w:rPr>
              <w:t>экспертные системы и</w:t>
            </w:r>
            <w:r>
              <w:br/>
            </w:r>
            <w:r>
              <w:rPr>
                <w:rFonts w:ascii="Times New Roman"/>
                <w:b w:val="false"/>
                <w:i w:val="false"/>
                <w:color w:val="000000"/>
                <w:sz w:val="20"/>
              </w:rPr>
              <w:t>
</w:t>
            </w:r>
            <w:r>
              <w:rPr>
                <w:rFonts w:ascii="Times New Roman"/>
                <w:b w:val="false"/>
                <w:i w:val="false"/>
                <w:color w:val="000000"/>
                <w:sz w:val="20"/>
              </w:rPr>
              <w:t>системы поддержки</w:t>
            </w:r>
            <w:r>
              <w:br/>
            </w:r>
            <w:r>
              <w:rPr>
                <w:rFonts w:ascii="Times New Roman"/>
                <w:b w:val="false"/>
                <w:i w:val="false"/>
                <w:color w:val="000000"/>
                <w:sz w:val="20"/>
              </w:rPr>
              <w:t>
</w:t>
            </w:r>
            <w:r>
              <w:rPr>
                <w:rFonts w:ascii="Times New Roman"/>
                <w:b w:val="false"/>
                <w:i w:val="false"/>
                <w:color w:val="000000"/>
                <w:sz w:val="20"/>
              </w:rPr>
              <w:t>принятия решений,</w:t>
            </w:r>
            <w:r>
              <w:br/>
            </w:r>
            <w:r>
              <w:rPr>
                <w:rFonts w:ascii="Times New Roman"/>
                <w:b w:val="false"/>
                <w:i w:val="false"/>
                <w:color w:val="000000"/>
                <w:sz w:val="20"/>
              </w:rPr>
              <w:t>
</w:t>
            </w:r>
            <w:r>
              <w:rPr>
                <w:rFonts w:ascii="Times New Roman"/>
                <w:b w:val="false"/>
                <w:i w:val="false"/>
                <w:color w:val="000000"/>
                <w:sz w:val="20"/>
              </w:rPr>
              <w:t>моделирования и</w:t>
            </w:r>
            <w:r>
              <w:br/>
            </w:r>
            <w:r>
              <w:rPr>
                <w:rFonts w:ascii="Times New Roman"/>
                <w:b w:val="false"/>
                <w:i w:val="false"/>
                <w:color w:val="000000"/>
                <w:sz w:val="20"/>
              </w:rPr>
              <w:t>
</w:t>
            </w:r>
            <w:r>
              <w:rPr>
                <w:rFonts w:ascii="Times New Roman"/>
                <w:b w:val="false"/>
                <w:i w:val="false"/>
                <w:color w:val="000000"/>
                <w:sz w:val="20"/>
              </w:rPr>
              <w:t>прогнозирования в</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методы и свойства</w:t>
            </w:r>
            <w:r>
              <w:br/>
            </w:r>
            <w:r>
              <w:rPr>
                <w:rFonts w:ascii="Times New Roman"/>
                <w:b w:val="false"/>
                <w:i w:val="false"/>
                <w:color w:val="000000"/>
                <w:sz w:val="20"/>
              </w:rPr>
              <w:t>
</w:t>
            </w:r>
            <w:r>
              <w:rPr>
                <w:rFonts w:ascii="Times New Roman"/>
                <w:b w:val="false"/>
                <w:i w:val="false"/>
                <w:color w:val="000000"/>
                <w:sz w:val="20"/>
              </w:rPr>
              <w:t>информационных и</w:t>
            </w:r>
            <w:r>
              <w:br/>
            </w:r>
            <w:r>
              <w:rPr>
                <w:rFonts w:ascii="Times New Roman"/>
                <w:b w:val="false"/>
                <w:i w:val="false"/>
                <w:color w:val="000000"/>
                <w:sz w:val="20"/>
              </w:rPr>
              <w:t>
</w:t>
            </w:r>
            <w:r>
              <w:rPr>
                <w:rFonts w:ascii="Times New Roman"/>
                <w:b w:val="false"/>
                <w:i w:val="false"/>
                <w:color w:val="000000"/>
                <w:sz w:val="20"/>
              </w:rPr>
              <w:t>коммуникационных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прикладное</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 в</w:t>
            </w:r>
            <w:r>
              <w:br/>
            </w:r>
            <w:r>
              <w:rPr>
                <w:rFonts w:ascii="Times New Roman"/>
                <w:b w:val="false"/>
                <w:i w:val="false"/>
                <w:color w:val="000000"/>
                <w:sz w:val="20"/>
              </w:rPr>
              <w:t>
</w:t>
            </w:r>
            <w:r>
              <w:rPr>
                <w:rFonts w:ascii="Times New Roman"/>
                <w:b w:val="false"/>
                <w:i w:val="false"/>
                <w:color w:val="000000"/>
                <w:sz w:val="20"/>
              </w:rPr>
              <w:t>менеджменте;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в компьютерных сетях;</w:t>
            </w:r>
            <w:r>
              <w:br/>
            </w:r>
            <w:r>
              <w:rPr>
                <w:rFonts w:ascii="Times New Roman"/>
                <w:b w:val="false"/>
                <w:i w:val="false"/>
                <w:color w:val="000000"/>
                <w:sz w:val="20"/>
              </w:rPr>
              <w:t>
</w:t>
            </w:r>
            <w:r>
              <w:rPr>
                <w:rFonts w:ascii="Times New Roman"/>
                <w:b w:val="false"/>
                <w:i w:val="false"/>
                <w:color w:val="000000"/>
                <w:sz w:val="20"/>
              </w:rPr>
              <w:t>- работать с базой</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 работать с</w:t>
            </w:r>
            <w:r>
              <w:br/>
            </w:r>
            <w:r>
              <w:rPr>
                <w:rFonts w:ascii="Times New Roman"/>
                <w:b w:val="false"/>
                <w:i w:val="false"/>
                <w:color w:val="000000"/>
                <w:sz w:val="20"/>
              </w:rPr>
              <w:t>
</w:t>
            </w:r>
            <w:r>
              <w:rPr>
                <w:rFonts w:ascii="Times New Roman"/>
                <w:b w:val="false"/>
                <w:i w:val="false"/>
                <w:color w:val="000000"/>
                <w:sz w:val="20"/>
              </w:rPr>
              <w:t>почтовыми</w:t>
            </w:r>
            <w:r>
              <w:br/>
            </w:r>
            <w:r>
              <w:rPr>
                <w:rFonts w:ascii="Times New Roman"/>
                <w:b w:val="false"/>
                <w:i w:val="false"/>
                <w:color w:val="000000"/>
                <w:sz w:val="20"/>
              </w:rPr>
              <w:t>
</w:t>
            </w:r>
            <w:r>
              <w:rPr>
                <w:rFonts w:ascii="Times New Roman"/>
                <w:b w:val="false"/>
                <w:i w:val="false"/>
                <w:color w:val="000000"/>
                <w:sz w:val="20"/>
              </w:rPr>
              <w:t>программами;</w:t>
            </w:r>
            <w:r>
              <w:br/>
            </w:r>
            <w:r>
              <w:rPr>
                <w:rFonts w:ascii="Times New Roman"/>
                <w:b w:val="false"/>
                <w:i w:val="false"/>
                <w:color w:val="000000"/>
                <w:sz w:val="20"/>
              </w:rPr>
              <w:t>
</w:t>
            </w:r>
            <w:r>
              <w:rPr>
                <w:rFonts w:ascii="Times New Roman"/>
                <w:b w:val="false"/>
                <w:i w:val="false"/>
                <w:color w:val="000000"/>
                <w:sz w:val="20"/>
              </w:rPr>
              <w:t>- искать необходимую</w:t>
            </w:r>
            <w:r>
              <w:br/>
            </w:r>
            <w:r>
              <w:rPr>
                <w:rFonts w:ascii="Times New Roman"/>
                <w:b w:val="false"/>
                <w:i w:val="false"/>
                <w:color w:val="000000"/>
                <w:sz w:val="20"/>
              </w:rPr>
              <w:t>
</w:t>
            </w:r>
            <w:r>
              <w:rPr>
                <w:rFonts w:ascii="Times New Roman"/>
                <w:b w:val="false"/>
                <w:i w:val="false"/>
                <w:color w:val="000000"/>
                <w:sz w:val="20"/>
              </w:rPr>
              <w:t>информацию в</w:t>
            </w:r>
            <w:r>
              <w:br/>
            </w:r>
            <w:r>
              <w:rPr>
                <w:rFonts w:ascii="Times New Roman"/>
                <w:b w:val="false"/>
                <w:i w:val="false"/>
                <w:color w:val="000000"/>
                <w:sz w:val="20"/>
              </w:rPr>
              <w:t>
</w:t>
            </w:r>
            <w:r>
              <w:rPr>
                <w:rFonts w:ascii="Times New Roman"/>
                <w:b w:val="false"/>
                <w:i w:val="false"/>
                <w:color w:val="000000"/>
                <w:sz w:val="20"/>
              </w:rPr>
              <w:t>Интернете с помощью</w:t>
            </w:r>
            <w:r>
              <w:br/>
            </w:r>
            <w:r>
              <w:rPr>
                <w:rFonts w:ascii="Times New Roman"/>
                <w:b w:val="false"/>
                <w:i w:val="false"/>
                <w:color w:val="000000"/>
                <w:sz w:val="20"/>
              </w:rPr>
              <w:t>
</w:t>
            </w:r>
            <w:r>
              <w:rPr>
                <w:rFonts w:ascii="Times New Roman"/>
                <w:b w:val="false"/>
                <w:i w:val="false"/>
                <w:color w:val="000000"/>
                <w:sz w:val="20"/>
              </w:rPr>
              <w:t>поисковых служб;</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3.1.18</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Бизнес-план для менеджеров</w:t>
            </w:r>
            <w:r>
              <w:br/>
            </w:r>
            <w:r>
              <w:rPr>
                <w:rFonts w:ascii="Times New Roman"/>
                <w:b w:val="false"/>
                <w:i w:val="false"/>
                <w:color w:val="000000"/>
                <w:sz w:val="20"/>
              </w:rPr>
              <w:t>
</w:t>
            </w:r>
            <w:r>
              <w:rPr>
                <w:rFonts w:ascii="Times New Roman"/>
                <w:b w:val="false"/>
                <w:i w:val="false"/>
                <w:color w:val="000000"/>
                <w:sz w:val="20"/>
              </w:rPr>
              <w:t>Понятие и структура</w:t>
            </w:r>
            <w:r>
              <w:br/>
            </w:r>
            <w:r>
              <w:rPr>
                <w:rFonts w:ascii="Times New Roman"/>
                <w:b w:val="false"/>
                <w:i w:val="false"/>
                <w:color w:val="000000"/>
                <w:sz w:val="20"/>
              </w:rPr>
              <w:t>
</w:t>
            </w:r>
            <w:r>
              <w:rPr>
                <w:rFonts w:ascii="Times New Roman"/>
                <w:b w:val="false"/>
                <w:i w:val="false"/>
                <w:color w:val="000000"/>
                <w:sz w:val="20"/>
              </w:rPr>
              <w:t>бизнес-плана.</w:t>
            </w:r>
            <w:r>
              <w:br/>
            </w:r>
            <w:r>
              <w:rPr>
                <w:rFonts w:ascii="Times New Roman"/>
                <w:b w:val="false"/>
                <w:i w:val="false"/>
                <w:color w:val="000000"/>
                <w:sz w:val="20"/>
              </w:rPr>
              <w:t>
</w:t>
            </w:r>
            <w:r>
              <w:rPr>
                <w:rFonts w:ascii="Times New Roman"/>
                <w:b w:val="false"/>
                <w:i w:val="false"/>
                <w:color w:val="000000"/>
                <w:sz w:val="20"/>
              </w:rPr>
              <w:t>Его назначение.</w:t>
            </w:r>
            <w:r>
              <w:br/>
            </w:r>
            <w:r>
              <w:rPr>
                <w:rFonts w:ascii="Times New Roman"/>
                <w:b w:val="false"/>
                <w:i w:val="false"/>
                <w:color w:val="000000"/>
                <w:sz w:val="20"/>
              </w:rPr>
              <w:t>
</w:t>
            </w:r>
            <w:r>
              <w:rPr>
                <w:rFonts w:ascii="Times New Roman"/>
                <w:b w:val="false"/>
                <w:i w:val="false"/>
                <w:color w:val="000000"/>
                <w:sz w:val="20"/>
              </w:rPr>
              <w:t>Содержание основных</w:t>
            </w:r>
            <w:r>
              <w:br/>
            </w:r>
            <w:r>
              <w:rPr>
                <w:rFonts w:ascii="Times New Roman"/>
                <w:b w:val="false"/>
                <w:i w:val="false"/>
                <w:color w:val="000000"/>
                <w:sz w:val="20"/>
              </w:rPr>
              <w:t>
</w:t>
            </w:r>
            <w:r>
              <w:rPr>
                <w:rFonts w:ascii="Times New Roman"/>
                <w:b w:val="false"/>
                <w:i w:val="false"/>
                <w:color w:val="000000"/>
                <w:sz w:val="20"/>
              </w:rPr>
              <w:t>разделов. Разработка.</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Презентация.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-содержание и</w:t>
            </w:r>
            <w:r>
              <w:br/>
            </w:r>
            <w:r>
              <w:rPr>
                <w:rFonts w:ascii="Times New Roman"/>
                <w:b w:val="false"/>
                <w:i w:val="false"/>
                <w:color w:val="000000"/>
                <w:sz w:val="20"/>
              </w:rPr>
              <w:t>
</w:t>
            </w:r>
            <w:r>
              <w:rPr>
                <w:rFonts w:ascii="Times New Roman"/>
                <w:b w:val="false"/>
                <w:i w:val="false"/>
                <w:color w:val="000000"/>
                <w:sz w:val="20"/>
              </w:rPr>
              <w:t>структуру</w:t>
            </w:r>
            <w:r>
              <w:br/>
            </w:r>
            <w:r>
              <w:rPr>
                <w:rFonts w:ascii="Times New Roman"/>
                <w:b w:val="false"/>
                <w:i w:val="false"/>
                <w:color w:val="000000"/>
                <w:sz w:val="20"/>
              </w:rPr>
              <w:t>
</w:t>
            </w:r>
            <w:r>
              <w:rPr>
                <w:rFonts w:ascii="Times New Roman"/>
                <w:b w:val="false"/>
                <w:i w:val="false"/>
                <w:color w:val="000000"/>
                <w:sz w:val="20"/>
              </w:rPr>
              <w:t>бизнес-плана;</w:t>
            </w:r>
            <w:r>
              <w:br/>
            </w:r>
            <w:r>
              <w:rPr>
                <w:rFonts w:ascii="Times New Roman"/>
                <w:b w:val="false"/>
                <w:i w:val="false"/>
                <w:color w:val="000000"/>
                <w:sz w:val="20"/>
              </w:rPr>
              <w:t>
</w:t>
            </w:r>
            <w:r>
              <w:rPr>
                <w:rFonts w:ascii="Times New Roman"/>
                <w:b w:val="false"/>
                <w:i w:val="false"/>
                <w:color w:val="000000"/>
                <w:sz w:val="20"/>
              </w:rPr>
              <w:t>-правила его</w:t>
            </w:r>
            <w:r>
              <w:br/>
            </w:r>
            <w:r>
              <w:rPr>
                <w:rFonts w:ascii="Times New Roman"/>
                <w:b w:val="false"/>
                <w:i w:val="false"/>
                <w:color w:val="000000"/>
                <w:sz w:val="20"/>
              </w:rPr>
              <w:t>
</w:t>
            </w:r>
            <w:r>
              <w:rPr>
                <w:rFonts w:ascii="Times New Roman"/>
                <w:b w:val="false"/>
                <w:i w:val="false"/>
                <w:color w:val="000000"/>
                <w:sz w:val="20"/>
              </w:rPr>
              <w:t>составления и</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w:t>
            </w:r>
            <w:r>
              <w:br/>
            </w:r>
            <w:r>
              <w:rPr>
                <w:rFonts w:ascii="Times New Roman"/>
                <w:b w:val="false"/>
                <w:i w:val="false"/>
                <w:color w:val="000000"/>
                <w:sz w:val="20"/>
              </w:rPr>
              <w:t>
</w:t>
            </w:r>
            <w:r>
              <w:rPr>
                <w:rFonts w:ascii="Times New Roman"/>
                <w:b w:val="false"/>
                <w:i w:val="false"/>
                <w:color w:val="000000"/>
                <w:sz w:val="20"/>
              </w:rPr>
              <w:t>бизнес-план своего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 проводить его</w:t>
            </w:r>
            <w:r>
              <w:br/>
            </w:r>
            <w:r>
              <w:rPr>
                <w:rFonts w:ascii="Times New Roman"/>
                <w:b w:val="false"/>
                <w:i w:val="false"/>
                <w:color w:val="000000"/>
                <w:sz w:val="20"/>
              </w:rPr>
              <w:t>
</w:t>
            </w:r>
            <w:r>
              <w:rPr>
                <w:rFonts w:ascii="Times New Roman"/>
                <w:b w:val="false"/>
                <w:i w:val="false"/>
                <w:color w:val="000000"/>
                <w:sz w:val="20"/>
              </w:rPr>
              <w:t>технико-</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возвратные денежные</w:t>
            </w:r>
            <w:r>
              <w:br/>
            </w:r>
            <w:r>
              <w:rPr>
                <w:rFonts w:ascii="Times New Roman"/>
                <w:b w:val="false"/>
                <w:i w:val="false"/>
                <w:color w:val="000000"/>
                <w:sz w:val="20"/>
              </w:rPr>
              <w:t>
</w:t>
            </w:r>
            <w:r>
              <w:rPr>
                <w:rFonts w:ascii="Times New Roman"/>
                <w:b w:val="false"/>
                <w:i w:val="false"/>
                <w:color w:val="000000"/>
                <w:sz w:val="20"/>
              </w:rPr>
              <w:t>потоки;</w:t>
            </w:r>
            <w:r>
              <w:br/>
            </w:r>
            <w:r>
              <w:rPr>
                <w:rFonts w:ascii="Times New Roman"/>
                <w:b w:val="false"/>
                <w:i w:val="false"/>
                <w:color w:val="000000"/>
                <w:sz w:val="20"/>
              </w:rPr>
              <w:t>
</w:t>
            </w:r>
            <w:r>
              <w:rPr>
                <w:rFonts w:ascii="Times New Roman"/>
                <w:b w:val="false"/>
                <w:i w:val="false"/>
                <w:color w:val="000000"/>
                <w:sz w:val="20"/>
              </w:rPr>
              <w:t>-определять его</w:t>
            </w:r>
            <w:r>
              <w:br/>
            </w:r>
            <w:r>
              <w:rPr>
                <w:rFonts w:ascii="Times New Roman"/>
                <w:b w:val="false"/>
                <w:i w:val="false"/>
                <w:color w:val="000000"/>
                <w:sz w:val="20"/>
              </w:rPr>
              <w:t>
</w:t>
            </w:r>
            <w:r>
              <w:rPr>
                <w:rFonts w:ascii="Times New Roman"/>
                <w:b w:val="false"/>
                <w:i w:val="false"/>
                <w:color w:val="000000"/>
                <w:sz w:val="20"/>
              </w:rPr>
              <w:t>окупаемость;</w:t>
            </w:r>
            <w:r>
              <w:br/>
            </w:r>
            <w:r>
              <w:rPr>
                <w:rFonts w:ascii="Times New Roman"/>
                <w:b w:val="false"/>
                <w:i w:val="false"/>
                <w:color w:val="000000"/>
                <w:sz w:val="20"/>
              </w:rPr>
              <w:t>
</w:t>
            </w:r>
            <w:r>
              <w:rPr>
                <w:rFonts w:ascii="Times New Roman"/>
                <w:b w:val="false"/>
                <w:i w:val="false"/>
                <w:color w:val="000000"/>
                <w:sz w:val="20"/>
              </w:rPr>
              <w:t>-уметь его презентовать</w:t>
            </w:r>
            <w:r>
              <w:br/>
            </w:r>
            <w:r>
              <w:rPr>
                <w:rFonts w:ascii="Times New Roman"/>
                <w:b w:val="false"/>
                <w:i w:val="false"/>
                <w:color w:val="000000"/>
                <w:sz w:val="20"/>
              </w:rPr>
              <w:t>
</w:t>
            </w:r>
            <w:r>
              <w:rPr>
                <w:rFonts w:ascii="Times New Roman"/>
                <w:b w:val="false"/>
                <w:i w:val="false"/>
                <w:color w:val="000000"/>
                <w:sz w:val="20"/>
              </w:rPr>
              <w:t>и защищать;</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3.1.19</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дисциплины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образования включают</w:t>
            </w:r>
            <w:r>
              <w:br/>
            </w:r>
            <w:r>
              <w:rPr>
                <w:rFonts w:ascii="Times New Roman"/>
                <w:b w:val="false"/>
                <w:i w:val="false"/>
                <w:color w:val="000000"/>
                <w:sz w:val="20"/>
              </w:rPr>
              <w:t>
</w:t>
            </w:r>
            <w:r>
              <w:rPr>
                <w:rFonts w:ascii="Times New Roman"/>
                <w:b w:val="false"/>
                <w:i w:val="false"/>
                <w:color w:val="000000"/>
                <w:sz w:val="20"/>
              </w:rPr>
              <w:t>необходимые разделы,</w:t>
            </w:r>
            <w:r>
              <w:br/>
            </w:r>
            <w:r>
              <w:rPr>
                <w:rFonts w:ascii="Times New Roman"/>
                <w:b w:val="false"/>
                <w:i w:val="false"/>
                <w:color w:val="000000"/>
                <w:sz w:val="20"/>
              </w:rPr>
              <w:t>
</w:t>
            </w:r>
            <w:r>
              <w:rPr>
                <w:rFonts w:ascii="Times New Roman"/>
                <w:b w:val="false"/>
                <w:i w:val="false"/>
                <w:color w:val="000000"/>
                <w:sz w:val="20"/>
              </w:rPr>
              <w:t>углубленно</w:t>
            </w:r>
            <w:r>
              <w:br/>
            </w:r>
            <w:r>
              <w:rPr>
                <w:rFonts w:ascii="Times New Roman"/>
                <w:b w:val="false"/>
                <w:i w:val="false"/>
                <w:color w:val="000000"/>
                <w:sz w:val="20"/>
              </w:rPr>
              <w:t>
</w:t>
            </w:r>
            <w:r>
              <w:rPr>
                <w:rFonts w:ascii="Times New Roman"/>
                <w:b w:val="false"/>
                <w:i w:val="false"/>
                <w:color w:val="000000"/>
                <w:sz w:val="20"/>
              </w:rPr>
              <w:t>характеризующую</w:t>
            </w:r>
            <w:r>
              <w:br/>
            </w:r>
            <w:r>
              <w:rPr>
                <w:rFonts w:ascii="Times New Roman"/>
                <w:b w:val="false"/>
                <w:i w:val="false"/>
                <w:color w:val="000000"/>
                <w:sz w:val="20"/>
              </w:rPr>
              <w:t>
</w:t>
            </w:r>
            <w:r>
              <w:rPr>
                <w:rFonts w:ascii="Times New Roman"/>
                <w:b w:val="false"/>
                <w:i w:val="false"/>
                <w:color w:val="000000"/>
                <w:sz w:val="20"/>
              </w:rPr>
              <w:t>отрасль, в которой</w:t>
            </w:r>
            <w:r>
              <w:br/>
            </w:r>
            <w:r>
              <w:rPr>
                <w:rFonts w:ascii="Times New Roman"/>
                <w:b w:val="false"/>
                <w:i w:val="false"/>
                <w:color w:val="000000"/>
                <w:sz w:val="20"/>
              </w:rPr>
              <w:t>
</w:t>
            </w:r>
            <w:r>
              <w:rPr>
                <w:rFonts w:ascii="Times New Roman"/>
                <w:b w:val="false"/>
                <w:i w:val="false"/>
                <w:color w:val="000000"/>
                <w:sz w:val="20"/>
              </w:rPr>
              <w:t>специализируется</w:t>
            </w:r>
            <w:r>
              <w:br/>
            </w:r>
            <w:r>
              <w:rPr>
                <w:rFonts w:ascii="Times New Roman"/>
                <w:b w:val="false"/>
                <w:i w:val="false"/>
                <w:color w:val="000000"/>
                <w:sz w:val="20"/>
              </w:rPr>
              <w:t>
</w:t>
            </w:r>
            <w:r>
              <w:rPr>
                <w:rFonts w:ascii="Times New Roman"/>
                <w:b w:val="false"/>
                <w:i w:val="false"/>
                <w:color w:val="000000"/>
                <w:sz w:val="20"/>
              </w:rPr>
              <w:t>базовые предприятия.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-принципы,</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с точки</w:t>
            </w:r>
            <w:r>
              <w:br/>
            </w:r>
            <w:r>
              <w:rPr>
                <w:rFonts w:ascii="Times New Roman"/>
                <w:b w:val="false"/>
                <w:i w:val="false"/>
                <w:color w:val="000000"/>
                <w:sz w:val="20"/>
              </w:rPr>
              <w:t>
</w:t>
            </w:r>
            <w:r>
              <w:rPr>
                <w:rFonts w:ascii="Times New Roman"/>
                <w:b w:val="false"/>
                <w:i w:val="false"/>
                <w:color w:val="000000"/>
                <w:sz w:val="20"/>
              </w:rPr>
              <w:t>зрения отраслевой</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приложение</w:t>
            </w:r>
            <w:r>
              <w:br/>
            </w:r>
            <w:r>
              <w:rPr>
                <w:rFonts w:ascii="Times New Roman"/>
                <w:b w:val="false"/>
                <w:i w:val="false"/>
                <w:color w:val="000000"/>
                <w:sz w:val="20"/>
              </w:rPr>
              <w:t>
</w:t>
            </w:r>
            <w:r>
              <w:rPr>
                <w:rFonts w:ascii="Times New Roman"/>
                <w:b w:val="false"/>
                <w:i w:val="false"/>
                <w:color w:val="000000"/>
                <w:sz w:val="20"/>
              </w:rPr>
              <w:t>полученных знаний</w:t>
            </w:r>
            <w:r>
              <w:br/>
            </w:r>
            <w:r>
              <w:rPr>
                <w:rFonts w:ascii="Times New Roman"/>
                <w:b w:val="false"/>
                <w:i w:val="false"/>
                <w:color w:val="000000"/>
                <w:sz w:val="20"/>
              </w:rPr>
              <w:t>
</w:t>
            </w:r>
            <w:r>
              <w:rPr>
                <w:rFonts w:ascii="Times New Roman"/>
                <w:b w:val="false"/>
                <w:i w:val="false"/>
                <w:color w:val="000000"/>
                <w:sz w:val="20"/>
              </w:rPr>
              <w:t>в своей</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3.1.12</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Цели, задачи и</w:t>
            </w:r>
            <w:r>
              <w:br/>
            </w:r>
            <w:r>
              <w:rPr>
                <w:rFonts w:ascii="Times New Roman"/>
                <w:b w:val="false"/>
                <w:i w:val="false"/>
                <w:color w:val="000000"/>
                <w:sz w:val="20"/>
              </w:rPr>
              <w:t>
</w:t>
            </w:r>
            <w:r>
              <w:rPr>
                <w:rFonts w:ascii="Times New Roman"/>
                <w:b w:val="false"/>
                <w:i w:val="false"/>
                <w:color w:val="000000"/>
                <w:sz w:val="20"/>
              </w:rPr>
              <w:t>порядок прохождения</w:t>
            </w:r>
            <w:r>
              <w:br/>
            </w:r>
            <w:r>
              <w:rPr>
                <w:rFonts w:ascii="Times New Roman"/>
                <w:b w:val="false"/>
                <w:i w:val="false"/>
                <w:color w:val="000000"/>
                <w:sz w:val="20"/>
              </w:rPr>
              <w:t>
</w:t>
            </w:r>
            <w:r>
              <w:rPr>
                <w:rFonts w:ascii="Times New Roman"/>
                <w:b w:val="false"/>
                <w:i w:val="false"/>
                <w:color w:val="000000"/>
                <w:sz w:val="20"/>
              </w:rPr>
              <w:t>ознакомительной</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Требования к практикантам.</w:t>
            </w:r>
            <w:r>
              <w:br/>
            </w:r>
            <w:r>
              <w:rPr>
                <w:rFonts w:ascii="Times New Roman"/>
                <w:b w:val="false"/>
                <w:i w:val="false"/>
                <w:color w:val="000000"/>
                <w:sz w:val="20"/>
              </w:rPr>
              <w:t>
</w:t>
            </w:r>
            <w:r>
              <w:rPr>
                <w:rFonts w:ascii="Times New Roman"/>
                <w:b w:val="false"/>
                <w:i w:val="false"/>
                <w:color w:val="000000"/>
                <w:sz w:val="20"/>
              </w:rPr>
              <w:t>правила трудовой дисциплины и</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этики. ознакомление с</w:t>
            </w:r>
            <w:r>
              <w:br/>
            </w:r>
            <w:r>
              <w:rPr>
                <w:rFonts w:ascii="Times New Roman"/>
                <w:b w:val="false"/>
                <w:i w:val="false"/>
                <w:color w:val="000000"/>
                <w:sz w:val="20"/>
              </w:rPr>
              <w:t>
</w:t>
            </w:r>
            <w:r>
              <w:rPr>
                <w:rFonts w:ascii="Times New Roman"/>
                <w:b w:val="false"/>
                <w:i w:val="false"/>
                <w:color w:val="000000"/>
                <w:sz w:val="20"/>
              </w:rPr>
              <w:t>базовыми</w:t>
            </w:r>
            <w:r>
              <w:br/>
            </w:r>
            <w:r>
              <w:rPr>
                <w:rFonts w:ascii="Times New Roman"/>
                <w:b w:val="false"/>
                <w:i w:val="false"/>
                <w:color w:val="000000"/>
                <w:sz w:val="20"/>
              </w:rPr>
              <w:t>
</w:t>
            </w:r>
            <w:r>
              <w:rPr>
                <w:rFonts w:ascii="Times New Roman"/>
                <w:b w:val="false"/>
                <w:i w:val="false"/>
                <w:color w:val="000000"/>
                <w:sz w:val="20"/>
              </w:rPr>
              <w:t>предприятиями.</w:t>
            </w:r>
            <w:r>
              <w:br/>
            </w:r>
            <w:r>
              <w:rPr>
                <w:rFonts w:ascii="Times New Roman"/>
                <w:b w:val="false"/>
                <w:i w:val="false"/>
                <w:color w:val="000000"/>
                <w:sz w:val="20"/>
              </w:rPr>
              <w:t>
</w:t>
            </w:r>
            <w:r>
              <w:rPr>
                <w:rFonts w:ascii="Times New Roman"/>
                <w:b w:val="false"/>
                <w:i w:val="false"/>
                <w:color w:val="000000"/>
                <w:sz w:val="20"/>
              </w:rPr>
              <w:t>География размещения,</w:t>
            </w:r>
            <w:r>
              <w:br/>
            </w:r>
            <w:r>
              <w:rPr>
                <w:rFonts w:ascii="Times New Roman"/>
                <w:b w:val="false"/>
                <w:i w:val="false"/>
                <w:color w:val="000000"/>
                <w:sz w:val="20"/>
              </w:rPr>
              <w:t>
</w:t>
            </w:r>
            <w:r>
              <w:rPr>
                <w:rFonts w:ascii="Times New Roman"/>
                <w:b w:val="false"/>
                <w:i w:val="false"/>
                <w:color w:val="000000"/>
                <w:sz w:val="20"/>
              </w:rPr>
              <w:t>специализация,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предприятий города</w:t>
            </w:r>
            <w:r>
              <w:br/>
            </w:r>
            <w:r>
              <w:rPr>
                <w:rFonts w:ascii="Times New Roman"/>
                <w:b w:val="false"/>
                <w:i w:val="false"/>
                <w:color w:val="000000"/>
                <w:sz w:val="20"/>
              </w:rPr>
              <w:t>
</w:t>
            </w:r>
            <w:r>
              <w:rPr>
                <w:rFonts w:ascii="Times New Roman"/>
                <w:b w:val="false"/>
                <w:i w:val="false"/>
                <w:color w:val="000000"/>
                <w:sz w:val="20"/>
              </w:rPr>
              <w:t>или региона.</w:t>
            </w:r>
            <w:r>
              <w:br/>
            </w:r>
            <w:r>
              <w:rPr>
                <w:rFonts w:ascii="Times New Roman"/>
                <w:b w:val="false"/>
                <w:i w:val="false"/>
                <w:color w:val="000000"/>
                <w:sz w:val="20"/>
              </w:rPr>
              <w:t>
</w:t>
            </w:r>
            <w:r>
              <w:rPr>
                <w:rFonts w:ascii="Times New Roman"/>
                <w:b w:val="false"/>
                <w:i w:val="false"/>
                <w:color w:val="000000"/>
                <w:sz w:val="20"/>
              </w:rPr>
              <w:t>Уровень развития.</w:t>
            </w:r>
            <w:r>
              <w:br/>
            </w:r>
            <w:r>
              <w:rPr>
                <w:rFonts w:ascii="Times New Roman"/>
                <w:b w:val="false"/>
                <w:i w:val="false"/>
                <w:color w:val="000000"/>
                <w:sz w:val="20"/>
              </w:rPr>
              <w:t>
</w:t>
            </w:r>
            <w:r>
              <w:rPr>
                <w:rFonts w:ascii="Times New Roman"/>
                <w:b w:val="false"/>
                <w:i w:val="false"/>
                <w:color w:val="000000"/>
                <w:sz w:val="20"/>
              </w:rPr>
              <w:t>Сбор информации о</w:t>
            </w:r>
            <w:r>
              <w:br/>
            </w:r>
            <w:r>
              <w:rPr>
                <w:rFonts w:ascii="Times New Roman"/>
                <w:b w:val="false"/>
                <w:i w:val="false"/>
                <w:color w:val="000000"/>
                <w:sz w:val="20"/>
              </w:rPr>
              <w:t>
</w:t>
            </w:r>
            <w:r>
              <w:rPr>
                <w:rFonts w:ascii="Times New Roman"/>
                <w:b w:val="false"/>
                <w:i w:val="false"/>
                <w:color w:val="000000"/>
                <w:sz w:val="20"/>
              </w:rPr>
              <w:t>предприятиях:</w:t>
            </w:r>
            <w:r>
              <w:br/>
            </w:r>
            <w:r>
              <w:rPr>
                <w:rFonts w:ascii="Times New Roman"/>
                <w:b w:val="false"/>
                <w:i w:val="false"/>
                <w:color w:val="000000"/>
                <w:sz w:val="20"/>
              </w:rPr>
              <w:t>
</w:t>
            </w:r>
            <w:r>
              <w:rPr>
                <w:rFonts w:ascii="Times New Roman"/>
                <w:b w:val="false"/>
                <w:i w:val="false"/>
                <w:color w:val="000000"/>
                <w:sz w:val="20"/>
              </w:rPr>
              <w:t>место нахождения,</w:t>
            </w:r>
            <w:r>
              <w:br/>
            </w:r>
            <w:r>
              <w:rPr>
                <w:rFonts w:ascii="Times New Roman"/>
                <w:b w:val="false"/>
                <w:i w:val="false"/>
                <w:color w:val="000000"/>
                <w:sz w:val="20"/>
              </w:rPr>
              <w:t>
</w:t>
            </w:r>
            <w:r>
              <w:rPr>
                <w:rFonts w:ascii="Times New Roman"/>
                <w:b w:val="false"/>
                <w:i w:val="false"/>
                <w:color w:val="000000"/>
                <w:sz w:val="20"/>
              </w:rPr>
              <w:t>руководство, продукт,</w:t>
            </w:r>
            <w:r>
              <w:br/>
            </w:r>
            <w:r>
              <w:rPr>
                <w:rFonts w:ascii="Times New Roman"/>
                <w:b w:val="false"/>
                <w:i w:val="false"/>
                <w:color w:val="000000"/>
                <w:sz w:val="20"/>
              </w:rPr>
              <w:t>
</w:t>
            </w:r>
            <w:r>
              <w:rPr>
                <w:rFonts w:ascii="Times New Roman"/>
                <w:b w:val="false"/>
                <w:i w:val="false"/>
                <w:color w:val="000000"/>
                <w:sz w:val="20"/>
              </w:rPr>
              <w:t>рынок, история</w:t>
            </w:r>
            <w:r>
              <w:br/>
            </w:r>
            <w:r>
              <w:rPr>
                <w:rFonts w:ascii="Times New Roman"/>
                <w:b w:val="false"/>
                <w:i w:val="false"/>
                <w:color w:val="000000"/>
                <w:sz w:val="20"/>
              </w:rPr>
              <w:t>
</w:t>
            </w:r>
            <w:r>
              <w:rPr>
                <w:rFonts w:ascii="Times New Roman"/>
                <w:b w:val="false"/>
                <w:i w:val="false"/>
                <w:color w:val="000000"/>
                <w:sz w:val="20"/>
              </w:rPr>
              <w:t>создания. подготовка</w:t>
            </w:r>
            <w:r>
              <w:br/>
            </w:r>
            <w:r>
              <w:rPr>
                <w:rFonts w:ascii="Times New Roman"/>
                <w:b w:val="false"/>
                <w:i w:val="false"/>
                <w:color w:val="000000"/>
                <w:sz w:val="20"/>
              </w:rPr>
              <w:t>
</w:t>
            </w:r>
            <w:r>
              <w:rPr>
                <w:rFonts w:ascii="Times New Roman"/>
                <w:b w:val="false"/>
                <w:i w:val="false"/>
                <w:color w:val="000000"/>
                <w:sz w:val="20"/>
              </w:rPr>
              <w:t>резюме. Подготовка</w:t>
            </w:r>
            <w:r>
              <w:br/>
            </w:r>
            <w:r>
              <w:rPr>
                <w:rFonts w:ascii="Times New Roman"/>
                <w:b w:val="false"/>
                <w:i w:val="false"/>
                <w:color w:val="000000"/>
                <w:sz w:val="20"/>
              </w:rPr>
              <w:t>
</w:t>
            </w:r>
            <w:r>
              <w:rPr>
                <w:rFonts w:ascii="Times New Roman"/>
                <w:b w:val="false"/>
                <w:i w:val="false"/>
                <w:color w:val="000000"/>
                <w:sz w:val="20"/>
              </w:rPr>
              <w:t>отчета по</w:t>
            </w:r>
            <w:r>
              <w:br/>
            </w:r>
            <w:r>
              <w:rPr>
                <w:rFonts w:ascii="Times New Roman"/>
                <w:b w:val="false"/>
                <w:i w:val="false"/>
                <w:color w:val="000000"/>
                <w:sz w:val="20"/>
              </w:rPr>
              <w:t>
</w:t>
            </w:r>
            <w:r>
              <w:rPr>
                <w:rFonts w:ascii="Times New Roman"/>
                <w:b w:val="false"/>
                <w:i w:val="false"/>
                <w:color w:val="000000"/>
                <w:sz w:val="20"/>
              </w:rPr>
              <w:t>ознакомительной</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порядок и</w:t>
            </w:r>
            <w:r>
              <w:br/>
            </w:r>
            <w:r>
              <w:rPr>
                <w:rFonts w:ascii="Times New Roman"/>
                <w:b w:val="false"/>
                <w:i w:val="false"/>
                <w:color w:val="000000"/>
                <w:sz w:val="20"/>
              </w:rPr>
              <w:t>
</w:t>
            </w:r>
            <w:r>
              <w:rPr>
                <w:rFonts w:ascii="Times New Roman"/>
                <w:b w:val="false"/>
                <w:i w:val="false"/>
                <w:color w:val="000000"/>
                <w:sz w:val="20"/>
              </w:rPr>
              <w:t>правила прохождения</w:t>
            </w:r>
            <w:r>
              <w:br/>
            </w:r>
            <w:r>
              <w:rPr>
                <w:rFonts w:ascii="Times New Roman"/>
                <w:b w:val="false"/>
                <w:i w:val="false"/>
                <w:color w:val="000000"/>
                <w:sz w:val="20"/>
              </w:rPr>
              <w:t>
</w:t>
            </w:r>
            <w:r>
              <w:rPr>
                <w:rFonts w:ascii="Times New Roman"/>
                <w:b w:val="false"/>
                <w:i w:val="false"/>
                <w:color w:val="000000"/>
                <w:sz w:val="20"/>
              </w:rPr>
              <w:t>учебной практики.</w:t>
            </w:r>
            <w:r>
              <w:br/>
            </w:r>
            <w:r>
              <w:rPr>
                <w:rFonts w:ascii="Times New Roman"/>
                <w:b w:val="false"/>
                <w:i w:val="false"/>
                <w:color w:val="000000"/>
                <w:sz w:val="20"/>
              </w:rPr>
              <w:t>
</w:t>
            </w:r>
            <w:r>
              <w:rPr>
                <w:rFonts w:ascii="Times New Roman"/>
                <w:b w:val="false"/>
                <w:i w:val="false"/>
                <w:color w:val="000000"/>
                <w:sz w:val="20"/>
              </w:rPr>
              <w:t>Изучение разделов</w:t>
            </w:r>
            <w:r>
              <w:br/>
            </w:r>
            <w:r>
              <w:rPr>
                <w:rFonts w:ascii="Times New Roman"/>
                <w:b w:val="false"/>
                <w:i w:val="false"/>
                <w:color w:val="000000"/>
                <w:sz w:val="20"/>
              </w:rPr>
              <w:t>
</w:t>
            </w:r>
            <w:r>
              <w:rPr>
                <w:rFonts w:ascii="Times New Roman"/>
                <w:b w:val="false"/>
                <w:i w:val="false"/>
                <w:color w:val="000000"/>
                <w:sz w:val="20"/>
              </w:rPr>
              <w:t>учебной практики с</w:t>
            </w:r>
            <w:r>
              <w:br/>
            </w:r>
            <w:r>
              <w:rPr>
                <w:rFonts w:ascii="Times New Roman"/>
                <w:b w:val="false"/>
                <w:i w:val="false"/>
                <w:color w:val="000000"/>
                <w:sz w:val="20"/>
              </w:rPr>
              <w:t>
</w:t>
            </w:r>
            <w:r>
              <w:rPr>
                <w:rFonts w:ascii="Times New Roman"/>
                <w:b w:val="false"/>
                <w:i w:val="false"/>
                <w:color w:val="000000"/>
                <w:sz w:val="20"/>
              </w:rPr>
              <w:t>перемещением с одного</w:t>
            </w:r>
            <w:r>
              <w:br/>
            </w:r>
            <w:r>
              <w:rPr>
                <w:rFonts w:ascii="Times New Roman"/>
                <w:b w:val="false"/>
                <w:i w:val="false"/>
                <w:color w:val="000000"/>
                <w:sz w:val="20"/>
              </w:rPr>
              <w:t>
</w:t>
            </w:r>
            <w:r>
              <w:rPr>
                <w:rFonts w:ascii="Times New Roman"/>
                <w:b w:val="false"/>
                <w:i w:val="false"/>
                <w:color w:val="000000"/>
                <w:sz w:val="20"/>
              </w:rPr>
              <w:t>подразделения в</w:t>
            </w:r>
            <w:r>
              <w:br/>
            </w:r>
            <w:r>
              <w:rPr>
                <w:rFonts w:ascii="Times New Roman"/>
                <w:b w:val="false"/>
                <w:i w:val="false"/>
                <w:color w:val="000000"/>
                <w:sz w:val="20"/>
              </w:rPr>
              <w:t>
</w:t>
            </w:r>
            <w:r>
              <w:rPr>
                <w:rFonts w:ascii="Times New Roman"/>
                <w:b w:val="false"/>
                <w:i w:val="false"/>
                <w:color w:val="000000"/>
                <w:sz w:val="20"/>
              </w:rPr>
              <w:t>другой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логикой</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процессов на базовом</w:t>
            </w:r>
            <w:r>
              <w:br/>
            </w:r>
            <w:r>
              <w:rPr>
                <w:rFonts w:ascii="Times New Roman"/>
                <w:b w:val="false"/>
                <w:i w:val="false"/>
                <w:color w:val="000000"/>
                <w:sz w:val="20"/>
              </w:rPr>
              <w:t>
</w:t>
            </w:r>
            <w:r>
              <w:rPr>
                <w:rFonts w:ascii="Times New Roman"/>
                <w:b w:val="false"/>
                <w:i w:val="false"/>
                <w:color w:val="000000"/>
                <w:sz w:val="20"/>
              </w:rPr>
              <w:t>предприятии.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используемые на</w:t>
            </w:r>
            <w:r>
              <w:br/>
            </w:r>
            <w:r>
              <w:rPr>
                <w:rFonts w:ascii="Times New Roman"/>
                <w:b w:val="false"/>
                <w:i w:val="false"/>
                <w:color w:val="000000"/>
                <w:sz w:val="20"/>
              </w:rPr>
              <w:t>
</w:t>
            </w:r>
            <w:r>
              <w:rPr>
                <w:rFonts w:ascii="Times New Roman"/>
                <w:b w:val="false"/>
                <w:i w:val="false"/>
                <w:color w:val="000000"/>
                <w:sz w:val="20"/>
              </w:rPr>
              <w:t>предприятии.</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предприятия. Виды</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Принципы</w:t>
            </w:r>
            <w:r>
              <w:br/>
            </w:r>
            <w:r>
              <w:rPr>
                <w:rFonts w:ascii="Times New Roman"/>
                <w:b w:val="false"/>
                <w:i w:val="false"/>
                <w:color w:val="000000"/>
                <w:sz w:val="20"/>
              </w:rPr>
              <w:t>
</w:t>
            </w:r>
            <w:r>
              <w:rPr>
                <w:rFonts w:ascii="Times New Roman"/>
                <w:b w:val="false"/>
                <w:i w:val="false"/>
                <w:color w:val="000000"/>
                <w:sz w:val="20"/>
              </w:rPr>
              <w:t>использования и</w:t>
            </w:r>
            <w:r>
              <w:br/>
            </w:r>
            <w:r>
              <w:rPr>
                <w:rFonts w:ascii="Times New Roman"/>
                <w:b w:val="false"/>
                <w:i w:val="false"/>
                <w:color w:val="000000"/>
                <w:sz w:val="20"/>
              </w:rPr>
              <w:t>
</w:t>
            </w:r>
            <w:r>
              <w:rPr>
                <w:rFonts w:ascii="Times New Roman"/>
                <w:b w:val="false"/>
                <w:i w:val="false"/>
                <w:color w:val="000000"/>
                <w:sz w:val="20"/>
              </w:rPr>
              <w:t>правила работы на</w:t>
            </w:r>
            <w:r>
              <w:br/>
            </w:r>
            <w:r>
              <w:rPr>
                <w:rFonts w:ascii="Times New Roman"/>
                <w:b w:val="false"/>
                <w:i w:val="false"/>
                <w:color w:val="000000"/>
                <w:sz w:val="20"/>
              </w:rPr>
              <w:t>
</w:t>
            </w:r>
            <w:r>
              <w:rPr>
                <w:rFonts w:ascii="Times New Roman"/>
                <w:b w:val="false"/>
                <w:i w:val="false"/>
                <w:color w:val="000000"/>
                <w:sz w:val="20"/>
              </w:rPr>
              <w:t>оборудовании.</w:t>
            </w:r>
            <w:r>
              <w:br/>
            </w:r>
            <w:r>
              <w:rPr>
                <w:rFonts w:ascii="Times New Roman"/>
                <w:b w:val="false"/>
                <w:i w:val="false"/>
                <w:color w:val="000000"/>
                <w:sz w:val="20"/>
              </w:rPr>
              <w:t>
</w:t>
            </w:r>
            <w:r>
              <w:rPr>
                <w:rFonts w:ascii="Times New Roman"/>
                <w:b w:val="false"/>
                <w:i w:val="false"/>
                <w:color w:val="000000"/>
                <w:sz w:val="20"/>
              </w:rPr>
              <w:t>Принятие решений.</w:t>
            </w:r>
            <w:r>
              <w:br/>
            </w:r>
            <w:r>
              <w:rPr>
                <w:rFonts w:ascii="Times New Roman"/>
                <w:b w:val="false"/>
                <w:i w:val="false"/>
                <w:color w:val="000000"/>
                <w:sz w:val="20"/>
              </w:rPr>
              <w:t>
</w:t>
            </w:r>
            <w:r>
              <w:rPr>
                <w:rFonts w:ascii="Times New Roman"/>
                <w:b w:val="false"/>
                <w:i w:val="false"/>
                <w:color w:val="000000"/>
                <w:sz w:val="20"/>
              </w:rPr>
              <w:t>планирование в</w:t>
            </w:r>
            <w:r>
              <w:br/>
            </w:r>
            <w:r>
              <w:rPr>
                <w:rFonts w:ascii="Times New Roman"/>
                <w:b w:val="false"/>
                <w:i w:val="false"/>
                <w:color w:val="000000"/>
                <w:sz w:val="20"/>
              </w:rPr>
              <w:t>
</w:t>
            </w:r>
            <w:r>
              <w:rPr>
                <w:rFonts w:ascii="Times New Roman"/>
                <w:b w:val="false"/>
                <w:i w:val="false"/>
                <w:color w:val="000000"/>
                <w:sz w:val="20"/>
              </w:rPr>
              <w:t>различных ситуациях.</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Мотивация. Контроль.</w:t>
            </w:r>
            <w:r>
              <w:br/>
            </w:r>
            <w:r>
              <w:rPr>
                <w:rFonts w:ascii="Times New Roman"/>
                <w:b w:val="false"/>
                <w:i w:val="false"/>
                <w:color w:val="000000"/>
                <w:sz w:val="20"/>
              </w:rPr>
              <w:t>
</w:t>
            </w:r>
            <w:r>
              <w:rPr>
                <w:rFonts w:ascii="Times New Roman"/>
                <w:b w:val="false"/>
                <w:i w:val="false"/>
                <w:color w:val="000000"/>
                <w:sz w:val="20"/>
              </w:rPr>
              <w:t>Применение правил</w:t>
            </w:r>
            <w:r>
              <w:br/>
            </w:r>
            <w:r>
              <w:rPr>
                <w:rFonts w:ascii="Times New Roman"/>
                <w:b w:val="false"/>
                <w:i w:val="false"/>
                <w:color w:val="000000"/>
                <w:sz w:val="20"/>
              </w:rPr>
              <w:t>
</w:t>
            </w:r>
            <w:r>
              <w:rPr>
                <w:rFonts w:ascii="Times New Roman"/>
                <w:b w:val="false"/>
                <w:i w:val="false"/>
                <w:color w:val="000000"/>
                <w:sz w:val="20"/>
              </w:rPr>
              <w:t>делового этикета,</w:t>
            </w:r>
            <w:r>
              <w:br/>
            </w:r>
            <w:r>
              <w:rPr>
                <w:rFonts w:ascii="Times New Roman"/>
                <w:b w:val="false"/>
                <w:i w:val="false"/>
                <w:color w:val="000000"/>
                <w:sz w:val="20"/>
              </w:rPr>
              <w:t>
</w:t>
            </w:r>
            <w:r>
              <w:rPr>
                <w:rFonts w:ascii="Times New Roman"/>
                <w:b w:val="false"/>
                <w:i w:val="false"/>
                <w:color w:val="000000"/>
                <w:sz w:val="20"/>
              </w:rPr>
              <w:t>деловых коммуникаций.</w:t>
            </w:r>
            <w:r>
              <w:br/>
            </w:r>
            <w:r>
              <w:rPr>
                <w:rFonts w:ascii="Times New Roman"/>
                <w:b w:val="false"/>
                <w:i w:val="false"/>
                <w:color w:val="000000"/>
                <w:sz w:val="20"/>
              </w:rPr>
              <w:t>
</w:t>
            </w:r>
            <w:r>
              <w:rPr>
                <w:rFonts w:ascii="Times New Roman"/>
                <w:b w:val="false"/>
                <w:i w:val="false"/>
                <w:color w:val="000000"/>
                <w:sz w:val="20"/>
              </w:rPr>
              <w:t>Техника и подготовка</w:t>
            </w:r>
            <w:r>
              <w:br/>
            </w:r>
            <w:r>
              <w:rPr>
                <w:rFonts w:ascii="Times New Roman"/>
                <w:b w:val="false"/>
                <w:i w:val="false"/>
                <w:color w:val="000000"/>
                <w:sz w:val="20"/>
              </w:rPr>
              <w:t>
</w:t>
            </w:r>
            <w:r>
              <w:rPr>
                <w:rFonts w:ascii="Times New Roman"/>
                <w:b w:val="false"/>
                <w:i w:val="false"/>
                <w:color w:val="000000"/>
                <w:sz w:val="20"/>
              </w:rPr>
              <w:t>и проведение</w:t>
            </w:r>
            <w:r>
              <w:br/>
            </w:r>
            <w:r>
              <w:rPr>
                <w:rFonts w:ascii="Times New Roman"/>
                <w:b w:val="false"/>
                <w:i w:val="false"/>
                <w:color w:val="000000"/>
                <w:sz w:val="20"/>
              </w:rPr>
              <w:t>
</w:t>
            </w:r>
            <w:r>
              <w:rPr>
                <w:rFonts w:ascii="Times New Roman"/>
                <w:b w:val="false"/>
                <w:i w:val="false"/>
                <w:color w:val="000000"/>
                <w:sz w:val="20"/>
              </w:rPr>
              <w:t>презентаций.</w:t>
            </w:r>
            <w:r>
              <w:br/>
            </w:r>
            <w:r>
              <w:rPr>
                <w:rFonts w:ascii="Times New Roman"/>
                <w:b w:val="false"/>
                <w:i w:val="false"/>
                <w:color w:val="000000"/>
                <w:sz w:val="20"/>
              </w:rPr>
              <w:t>
</w:t>
            </w: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управление временем.</w:t>
            </w:r>
            <w:r>
              <w:br/>
            </w:r>
            <w:r>
              <w:rPr>
                <w:rFonts w:ascii="Times New Roman"/>
                <w:b w:val="false"/>
                <w:i w:val="false"/>
                <w:color w:val="000000"/>
                <w:sz w:val="20"/>
              </w:rPr>
              <w:t>
</w:t>
            </w:r>
            <w:r>
              <w:rPr>
                <w:rFonts w:ascii="Times New Roman"/>
                <w:b w:val="false"/>
                <w:i w:val="false"/>
                <w:color w:val="000000"/>
                <w:sz w:val="20"/>
              </w:rPr>
              <w:t>Управление персоналом.</w:t>
            </w:r>
            <w:r>
              <w:br/>
            </w:r>
            <w:r>
              <w:rPr>
                <w:rFonts w:ascii="Times New Roman"/>
                <w:b w:val="false"/>
                <w:i w:val="false"/>
                <w:color w:val="000000"/>
                <w:sz w:val="20"/>
              </w:rPr>
              <w:t>
</w:t>
            </w:r>
            <w:r>
              <w:rPr>
                <w:rFonts w:ascii="Times New Roman"/>
                <w:b w:val="false"/>
                <w:i w:val="false"/>
                <w:color w:val="000000"/>
                <w:sz w:val="20"/>
              </w:rPr>
              <w:t>Расчет основных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показателей. Финансы</w:t>
            </w:r>
            <w:r>
              <w:br/>
            </w:r>
            <w:r>
              <w:rPr>
                <w:rFonts w:ascii="Times New Roman"/>
                <w:b w:val="false"/>
                <w:i w:val="false"/>
                <w:color w:val="000000"/>
                <w:sz w:val="20"/>
              </w:rPr>
              <w:t>
</w:t>
            </w:r>
            <w:r>
              <w:rPr>
                <w:rFonts w:ascii="Times New Roman"/>
                <w:b w:val="false"/>
                <w:i w:val="false"/>
                <w:color w:val="000000"/>
                <w:sz w:val="20"/>
              </w:rPr>
              <w:t>для руководителей.</w:t>
            </w:r>
            <w:r>
              <w:br/>
            </w:r>
            <w:r>
              <w:rPr>
                <w:rFonts w:ascii="Times New Roman"/>
                <w:b w:val="false"/>
                <w:i w:val="false"/>
                <w:color w:val="000000"/>
                <w:sz w:val="20"/>
              </w:rPr>
              <w:t>
</w:t>
            </w:r>
            <w:r>
              <w:rPr>
                <w:rFonts w:ascii="Times New Roman"/>
                <w:b/>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Цели, задачи и</w:t>
            </w:r>
            <w:r>
              <w:br/>
            </w:r>
            <w:r>
              <w:rPr>
                <w:rFonts w:ascii="Times New Roman"/>
                <w:b w:val="false"/>
                <w:i w:val="false"/>
                <w:color w:val="000000"/>
                <w:sz w:val="20"/>
              </w:rPr>
              <w:t>
</w:t>
            </w:r>
            <w:r>
              <w:rPr>
                <w:rFonts w:ascii="Times New Roman"/>
                <w:b w:val="false"/>
                <w:i w:val="false"/>
                <w:color w:val="000000"/>
                <w:sz w:val="20"/>
              </w:rPr>
              <w:t>порядок прохождения</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Общее ознакомление</w:t>
            </w:r>
            <w:r>
              <w:br/>
            </w:r>
            <w:r>
              <w:rPr>
                <w:rFonts w:ascii="Times New Roman"/>
                <w:b w:val="false"/>
                <w:i w:val="false"/>
                <w:color w:val="000000"/>
                <w:sz w:val="20"/>
              </w:rPr>
              <w:t>
</w:t>
            </w:r>
            <w:r>
              <w:rPr>
                <w:rFonts w:ascii="Times New Roman"/>
                <w:b w:val="false"/>
                <w:i w:val="false"/>
                <w:color w:val="000000"/>
                <w:sz w:val="20"/>
              </w:rPr>
              <w:t>с предприятием.</w:t>
            </w:r>
            <w:r>
              <w:br/>
            </w:r>
            <w:r>
              <w:rPr>
                <w:rFonts w:ascii="Times New Roman"/>
                <w:b w:val="false"/>
                <w:i w:val="false"/>
                <w:color w:val="000000"/>
                <w:sz w:val="20"/>
              </w:rPr>
              <w:t>
</w:t>
            </w:r>
            <w:r>
              <w:rPr>
                <w:rFonts w:ascii="Times New Roman"/>
                <w:b w:val="false"/>
                <w:i w:val="false"/>
                <w:color w:val="000000"/>
                <w:sz w:val="20"/>
              </w:rPr>
              <w:t>Внешняя среда организации.</w:t>
            </w:r>
            <w:r>
              <w:br/>
            </w:r>
            <w:r>
              <w:rPr>
                <w:rFonts w:ascii="Times New Roman"/>
                <w:b w:val="false"/>
                <w:i w:val="false"/>
                <w:color w:val="000000"/>
                <w:sz w:val="20"/>
              </w:rPr>
              <w:t>
</w:t>
            </w:r>
            <w:r>
              <w:rPr>
                <w:rFonts w:ascii="Times New Roman"/>
                <w:b w:val="false"/>
                <w:i w:val="false"/>
                <w:color w:val="000000"/>
                <w:sz w:val="20"/>
              </w:rPr>
              <w:t>Анализ факторов</w:t>
            </w:r>
            <w:r>
              <w:br/>
            </w:r>
            <w:r>
              <w:rPr>
                <w:rFonts w:ascii="Times New Roman"/>
                <w:b w:val="false"/>
                <w:i w:val="false"/>
                <w:color w:val="000000"/>
                <w:sz w:val="20"/>
              </w:rPr>
              <w:t>
</w:t>
            </w:r>
            <w:r>
              <w:rPr>
                <w:rFonts w:ascii="Times New Roman"/>
                <w:b w:val="false"/>
                <w:i w:val="false"/>
                <w:color w:val="000000"/>
                <w:sz w:val="20"/>
              </w:rPr>
              <w:t>внутренней среды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Технология менеджмента.</w:t>
            </w:r>
            <w:r>
              <w:br/>
            </w:r>
            <w:r>
              <w:rPr>
                <w:rFonts w:ascii="Times New Roman"/>
                <w:b w:val="false"/>
                <w:i w:val="false"/>
                <w:color w:val="000000"/>
                <w:sz w:val="20"/>
              </w:rPr>
              <w:t>
</w:t>
            </w: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оценка конкурентоспособности</w:t>
            </w:r>
            <w:r>
              <w:br/>
            </w:r>
            <w:r>
              <w:rPr>
                <w:rFonts w:ascii="Times New Roman"/>
                <w:b w:val="false"/>
                <w:i w:val="false"/>
                <w:color w:val="000000"/>
                <w:sz w:val="20"/>
              </w:rPr>
              <w:t>
</w:t>
            </w:r>
            <w:r>
              <w:rPr>
                <w:rFonts w:ascii="Times New Roman"/>
                <w:b w:val="false"/>
                <w:i w:val="false"/>
                <w:color w:val="000000"/>
                <w:sz w:val="20"/>
              </w:rPr>
              <w:t>товара (услуги).</w:t>
            </w:r>
            <w:r>
              <w:br/>
            </w:r>
            <w:r>
              <w:rPr>
                <w:rFonts w:ascii="Times New Roman"/>
                <w:b w:val="false"/>
                <w:i w:val="false"/>
                <w:color w:val="000000"/>
                <w:sz w:val="20"/>
              </w:rPr>
              <w:t>
</w:t>
            </w:r>
            <w:r>
              <w:rPr>
                <w:rFonts w:ascii="Times New Roman"/>
                <w:b w:val="false"/>
                <w:i w:val="false"/>
                <w:color w:val="000000"/>
                <w:sz w:val="20"/>
              </w:rPr>
              <w:t>Деловое и</w:t>
            </w:r>
            <w:r>
              <w:br/>
            </w:r>
            <w:r>
              <w:rPr>
                <w:rFonts w:ascii="Times New Roman"/>
                <w:b w:val="false"/>
                <w:i w:val="false"/>
                <w:color w:val="000000"/>
                <w:sz w:val="20"/>
              </w:rPr>
              <w:t>
</w:t>
            </w:r>
            <w:r>
              <w:rPr>
                <w:rFonts w:ascii="Times New Roman"/>
                <w:b w:val="false"/>
                <w:i w:val="false"/>
                <w:color w:val="000000"/>
                <w:sz w:val="20"/>
              </w:rPr>
              <w:t>управленческое</w:t>
            </w:r>
            <w:r>
              <w:br/>
            </w:r>
            <w:r>
              <w:rPr>
                <w:rFonts w:ascii="Times New Roman"/>
                <w:b w:val="false"/>
                <w:i w:val="false"/>
                <w:color w:val="000000"/>
                <w:sz w:val="20"/>
              </w:rPr>
              <w:t>
</w:t>
            </w:r>
            <w:r>
              <w:rPr>
                <w:rFonts w:ascii="Times New Roman"/>
                <w:b w:val="false"/>
                <w:i w:val="false"/>
                <w:color w:val="000000"/>
                <w:sz w:val="20"/>
              </w:rPr>
              <w:t>общение. Принятие</w:t>
            </w:r>
            <w:r>
              <w:br/>
            </w:r>
            <w:r>
              <w:rPr>
                <w:rFonts w:ascii="Times New Roman"/>
                <w:b w:val="false"/>
                <w:i w:val="false"/>
                <w:color w:val="000000"/>
                <w:sz w:val="20"/>
              </w:rPr>
              <w:t>
</w:t>
            </w:r>
            <w:r>
              <w:rPr>
                <w:rFonts w:ascii="Times New Roman"/>
                <w:b w:val="false"/>
                <w:i w:val="false"/>
                <w:color w:val="000000"/>
                <w:sz w:val="20"/>
              </w:rPr>
              <w:t>решений. Экономика</w:t>
            </w:r>
            <w:r>
              <w:br/>
            </w:r>
            <w:r>
              <w:rPr>
                <w:rFonts w:ascii="Times New Roman"/>
                <w:b w:val="false"/>
                <w:i w:val="false"/>
                <w:color w:val="000000"/>
                <w:sz w:val="20"/>
              </w:rPr>
              <w:t>
</w:t>
            </w:r>
            <w:r>
              <w:rPr>
                <w:rFonts w:ascii="Times New Roman"/>
                <w:b w:val="false"/>
                <w:i w:val="false"/>
                <w:color w:val="000000"/>
                <w:sz w:val="20"/>
              </w:rPr>
              <w:t>организации. Оценка</w:t>
            </w:r>
            <w:r>
              <w:br/>
            </w:r>
            <w:r>
              <w:rPr>
                <w:rFonts w:ascii="Times New Roman"/>
                <w:b w:val="false"/>
                <w:i w:val="false"/>
                <w:color w:val="000000"/>
                <w:sz w:val="20"/>
              </w:rPr>
              <w:t>
</w:t>
            </w:r>
            <w:r>
              <w:rPr>
                <w:rFonts w:ascii="Times New Roman"/>
                <w:b w:val="false"/>
                <w:i w:val="false"/>
                <w:color w:val="000000"/>
                <w:sz w:val="20"/>
              </w:rPr>
              <w:t>финансовых результатов</w:t>
            </w:r>
            <w:r>
              <w:br/>
            </w:r>
            <w:r>
              <w:rPr>
                <w:rFonts w:ascii="Times New Roman"/>
                <w:b w:val="false"/>
                <w:i w:val="false"/>
                <w:color w:val="000000"/>
                <w:sz w:val="20"/>
              </w:rPr>
              <w:t>
</w:t>
            </w:r>
            <w:r>
              <w:rPr>
                <w:rFonts w:ascii="Times New Roman"/>
                <w:b w:val="false"/>
                <w:i w:val="false"/>
                <w:color w:val="000000"/>
                <w:sz w:val="20"/>
              </w:rPr>
              <w:t>и анализ финансовой</w:t>
            </w:r>
            <w:r>
              <w:br/>
            </w:r>
            <w:r>
              <w:rPr>
                <w:rFonts w:ascii="Times New Roman"/>
                <w:b w:val="false"/>
                <w:i w:val="false"/>
                <w:color w:val="000000"/>
                <w:sz w:val="20"/>
              </w:rPr>
              <w:t>
</w:t>
            </w:r>
            <w:r>
              <w:rPr>
                <w:rFonts w:ascii="Times New Roman"/>
                <w:b w:val="false"/>
                <w:i w:val="false"/>
                <w:color w:val="000000"/>
                <w:sz w:val="20"/>
              </w:rPr>
              <w:t>отчетности.</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менеджмента.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-собирать информацию</w:t>
            </w:r>
            <w:r>
              <w:br/>
            </w:r>
            <w:r>
              <w:rPr>
                <w:rFonts w:ascii="Times New Roman"/>
                <w:b w:val="false"/>
                <w:i w:val="false"/>
                <w:color w:val="000000"/>
                <w:sz w:val="20"/>
              </w:rPr>
              <w:t>
</w:t>
            </w:r>
            <w:r>
              <w:rPr>
                <w:rFonts w:ascii="Times New Roman"/>
                <w:b w:val="false"/>
                <w:i w:val="false"/>
                <w:color w:val="000000"/>
                <w:sz w:val="20"/>
              </w:rPr>
              <w:t>о направлении своей</w:t>
            </w:r>
            <w:r>
              <w:br/>
            </w:r>
            <w:r>
              <w:rPr>
                <w:rFonts w:ascii="Times New Roman"/>
                <w:b w:val="false"/>
                <w:i w:val="false"/>
                <w:color w:val="000000"/>
                <w:sz w:val="20"/>
              </w:rPr>
              <w:t>
</w:t>
            </w:r>
            <w:r>
              <w:rPr>
                <w:rFonts w:ascii="Times New Roman"/>
                <w:b w:val="false"/>
                <w:i w:val="false"/>
                <w:color w:val="000000"/>
                <w:sz w:val="20"/>
              </w:rPr>
              <w:t>будущей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составлять список</w:t>
            </w:r>
            <w:r>
              <w:br/>
            </w:r>
            <w:r>
              <w:rPr>
                <w:rFonts w:ascii="Times New Roman"/>
                <w:b w:val="false"/>
                <w:i w:val="false"/>
                <w:color w:val="000000"/>
                <w:sz w:val="20"/>
              </w:rPr>
              <w:t>
</w:t>
            </w:r>
            <w:r>
              <w:rPr>
                <w:rFonts w:ascii="Times New Roman"/>
                <w:b w:val="false"/>
                <w:i w:val="false"/>
                <w:color w:val="000000"/>
                <w:sz w:val="20"/>
              </w:rPr>
              <w:t>литературы по</w:t>
            </w:r>
            <w:r>
              <w:br/>
            </w:r>
            <w:r>
              <w:rPr>
                <w:rFonts w:ascii="Times New Roman"/>
                <w:b w:val="false"/>
                <w:i w:val="false"/>
                <w:color w:val="000000"/>
                <w:sz w:val="20"/>
              </w:rPr>
              <w:t>
</w:t>
            </w:r>
            <w:r>
              <w:rPr>
                <w:rFonts w:ascii="Times New Roman"/>
                <w:b w:val="false"/>
                <w:i w:val="false"/>
                <w:color w:val="000000"/>
                <w:sz w:val="20"/>
              </w:rPr>
              <w:t>выбранном</w:t>
            </w:r>
            <w:r>
              <w:br/>
            </w:r>
            <w:r>
              <w:rPr>
                <w:rFonts w:ascii="Times New Roman"/>
                <w:b w:val="false"/>
                <w:i w:val="false"/>
                <w:color w:val="000000"/>
                <w:sz w:val="20"/>
              </w:rPr>
              <w:t>
</w:t>
            </w:r>
            <w:r>
              <w:rPr>
                <w:rFonts w:ascii="Times New Roman"/>
                <w:b w:val="false"/>
                <w:i w:val="false"/>
                <w:color w:val="000000"/>
                <w:sz w:val="20"/>
              </w:rPr>
              <w:t>направлению;</w:t>
            </w:r>
            <w:r>
              <w:br/>
            </w:r>
            <w:r>
              <w:rPr>
                <w:rFonts w:ascii="Times New Roman"/>
                <w:b w:val="false"/>
                <w:i w:val="false"/>
                <w:color w:val="000000"/>
                <w:sz w:val="20"/>
              </w:rPr>
              <w:t>
</w:t>
            </w:r>
            <w:r>
              <w:rPr>
                <w:rFonts w:ascii="Times New Roman"/>
                <w:b w:val="false"/>
                <w:i w:val="false"/>
                <w:color w:val="000000"/>
                <w:sz w:val="20"/>
              </w:rPr>
              <w:t>умеет соблюдать</w:t>
            </w:r>
            <w:r>
              <w:br/>
            </w:r>
            <w:r>
              <w:rPr>
                <w:rFonts w:ascii="Times New Roman"/>
                <w:b w:val="false"/>
                <w:i w:val="false"/>
                <w:color w:val="000000"/>
                <w:sz w:val="20"/>
              </w:rPr>
              <w:t>
</w:t>
            </w:r>
            <w:r>
              <w:rPr>
                <w:rFonts w:ascii="Times New Roman"/>
                <w:b w:val="false"/>
                <w:i w:val="false"/>
                <w:color w:val="000000"/>
                <w:sz w:val="20"/>
              </w:rPr>
              <w:t>правила трудовой</w:t>
            </w:r>
            <w:r>
              <w:br/>
            </w:r>
            <w:r>
              <w:rPr>
                <w:rFonts w:ascii="Times New Roman"/>
                <w:b w:val="false"/>
                <w:i w:val="false"/>
                <w:color w:val="000000"/>
                <w:sz w:val="20"/>
              </w:rPr>
              <w:t>
</w:t>
            </w:r>
            <w:r>
              <w:rPr>
                <w:rFonts w:ascii="Times New Roman"/>
                <w:b w:val="false"/>
                <w:i w:val="false"/>
                <w:color w:val="000000"/>
                <w:sz w:val="20"/>
              </w:rPr>
              <w:t>дисциплины и</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этики; составлять и</w:t>
            </w:r>
            <w:r>
              <w:br/>
            </w:r>
            <w:r>
              <w:rPr>
                <w:rFonts w:ascii="Times New Roman"/>
                <w:b w:val="false"/>
                <w:i w:val="false"/>
                <w:color w:val="000000"/>
                <w:sz w:val="20"/>
              </w:rPr>
              <w:t>
</w:t>
            </w:r>
            <w:r>
              <w:rPr>
                <w:rFonts w:ascii="Times New Roman"/>
                <w:b w:val="false"/>
                <w:i w:val="false"/>
                <w:color w:val="000000"/>
                <w:sz w:val="20"/>
              </w:rPr>
              <w:t>распространять</w:t>
            </w:r>
            <w:r>
              <w:br/>
            </w:r>
            <w:r>
              <w:rPr>
                <w:rFonts w:ascii="Times New Roman"/>
                <w:b w:val="false"/>
                <w:i w:val="false"/>
                <w:color w:val="000000"/>
                <w:sz w:val="20"/>
              </w:rPr>
              <w:t>
</w:t>
            </w:r>
            <w:r>
              <w:rPr>
                <w:rFonts w:ascii="Times New Roman"/>
                <w:b w:val="false"/>
                <w:i w:val="false"/>
                <w:color w:val="000000"/>
                <w:sz w:val="20"/>
              </w:rPr>
              <w:t>резюме;</w:t>
            </w:r>
            <w:r>
              <w:br/>
            </w:r>
            <w:r>
              <w:rPr>
                <w:rFonts w:ascii="Times New Roman"/>
                <w:b w:val="false"/>
                <w:i w:val="false"/>
                <w:color w:val="000000"/>
                <w:sz w:val="20"/>
              </w:rPr>
              <w:t>
</w:t>
            </w:r>
            <w:r>
              <w:rPr>
                <w:rFonts w:ascii="Times New Roman"/>
                <w:b w:val="false"/>
                <w:i w:val="false"/>
                <w:color w:val="000000"/>
                <w:sz w:val="20"/>
              </w:rPr>
              <w:t>организовать деловые</w:t>
            </w:r>
            <w:r>
              <w:br/>
            </w:r>
            <w:r>
              <w:rPr>
                <w:rFonts w:ascii="Times New Roman"/>
                <w:b w:val="false"/>
                <w:i w:val="false"/>
                <w:color w:val="000000"/>
                <w:sz w:val="20"/>
              </w:rPr>
              <w:t>
</w:t>
            </w:r>
            <w:r>
              <w:rPr>
                <w:rFonts w:ascii="Times New Roman"/>
                <w:b w:val="false"/>
                <w:i w:val="false"/>
                <w:color w:val="000000"/>
                <w:sz w:val="20"/>
              </w:rPr>
              <w:t>знакомства;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Составления отчета,</w:t>
            </w:r>
            <w:r>
              <w:br/>
            </w:r>
            <w:r>
              <w:rPr>
                <w:rFonts w:ascii="Times New Roman"/>
                <w:b w:val="false"/>
                <w:i w:val="false"/>
                <w:color w:val="000000"/>
                <w:sz w:val="20"/>
              </w:rPr>
              <w:t>
</w:t>
            </w:r>
            <w:r>
              <w:rPr>
                <w:rFonts w:ascii="Times New Roman"/>
                <w:b w:val="false"/>
                <w:i w:val="false"/>
                <w:color w:val="000000"/>
                <w:sz w:val="20"/>
              </w:rPr>
              <w:t>самоконтроля,</w:t>
            </w:r>
            <w:r>
              <w:br/>
            </w:r>
            <w:r>
              <w:rPr>
                <w:rFonts w:ascii="Times New Roman"/>
                <w:b w:val="false"/>
                <w:i w:val="false"/>
                <w:color w:val="000000"/>
                <w:sz w:val="20"/>
              </w:rPr>
              <w:t>
</w:t>
            </w:r>
            <w:r>
              <w:rPr>
                <w:rFonts w:ascii="Times New Roman"/>
                <w:b w:val="false"/>
                <w:i w:val="false"/>
                <w:color w:val="000000"/>
                <w:sz w:val="20"/>
              </w:rPr>
              <w:t>ведения дневника,</w:t>
            </w:r>
            <w:r>
              <w:br/>
            </w:r>
            <w:r>
              <w:rPr>
                <w:rFonts w:ascii="Times New Roman"/>
                <w:b w:val="false"/>
                <w:i w:val="false"/>
                <w:color w:val="000000"/>
                <w:sz w:val="20"/>
              </w:rPr>
              <w:t>
</w:t>
            </w:r>
            <w:r>
              <w:rPr>
                <w:rFonts w:ascii="Times New Roman"/>
                <w:b w:val="false"/>
                <w:i w:val="false"/>
                <w:color w:val="000000"/>
                <w:sz w:val="20"/>
              </w:rPr>
              <w:t>составления</w:t>
            </w:r>
            <w:r>
              <w:br/>
            </w:r>
            <w:r>
              <w:rPr>
                <w:rFonts w:ascii="Times New Roman"/>
                <w:b w:val="false"/>
                <w:i w:val="false"/>
                <w:color w:val="000000"/>
                <w:sz w:val="20"/>
              </w:rPr>
              <w:t>
</w:t>
            </w:r>
            <w:r>
              <w:rPr>
                <w:rFonts w:ascii="Times New Roman"/>
                <w:b w:val="false"/>
                <w:i w:val="false"/>
                <w:color w:val="000000"/>
                <w:sz w:val="20"/>
              </w:rPr>
              <w:t>графиков, ведения</w:t>
            </w:r>
            <w:r>
              <w:br/>
            </w:r>
            <w:r>
              <w:rPr>
                <w:rFonts w:ascii="Times New Roman"/>
                <w:b w:val="false"/>
                <w:i w:val="false"/>
                <w:color w:val="000000"/>
                <w:sz w:val="20"/>
              </w:rPr>
              <w:t>
</w:t>
            </w:r>
            <w:r>
              <w:rPr>
                <w:rFonts w:ascii="Times New Roman"/>
                <w:b w:val="false"/>
                <w:i w:val="false"/>
                <w:color w:val="000000"/>
                <w:sz w:val="20"/>
              </w:rPr>
              <w:t>деловых бесед,</w:t>
            </w:r>
            <w:r>
              <w:br/>
            </w:r>
            <w:r>
              <w:rPr>
                <w:rFonts w:ascii="Times New Roman"/>
                <w:b w:val="false"/>
                <w:i w:val="false"/>
                <w:color w:val="000000"/>
                <w:sz w:val="20"/>
              </w:rPr>
              <w:t>
</w:t>
            </w:r>
            <w:r>
              <w:rPr>
                <w:rFonts w:ascii="Times New Roman"/>
                <w:b w:val="false"/>
                <w:i w:val="false"/>
                <w:color w:val="000000"/>
                <w:sz w:val="20"/>
              </w:rPr>
              <w:t>деловых знакомств;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и</w:t>
            </w:r>
            <w:r>
              <w:br/>
            </w:r>
            <w:r>
              <w:rPr>
                <w:rFonts w:ascii="Times New Roman"/>
                <w:b w:val="false"/>
                <w:i w:val="false"/>
                <w:color w:val="000000"/>
                <w:sz w:val="20"/>
              </w:rPr>
              <w:t>
</w:t>
            </w:r>
            <w:r>
              <w:rPr>
                <w:rFonts w:ascii="Times New Roman"/>
                <w:b w:val="false"/>
                <w:i w:val="false"/>
                <w:color w:val="000000"/>
                <w:sz w:val="20"/>
              </w:rPr>
              <w:t>характеризовать</w:t>
            </w:r>
            <w:r>
              <w:br/>
            </w:r>
            <w:r>
              <w:rPr>
                <w:rFonts w:ascii="Times New Roman"/>
                <w:b w:val="false"/>
                <w:i w:val="false"/>
                <w:color w:val="000000"/>
                <w:sz w:val="20"/>
              </w:rPr>
              <w:t>
</w:t>
            </w:r>
            <w:r>
              <w:rPr>
                <w:rFonts w:ascii="Times New Roman"/>
                <w:b w:val="false"/>
                <w:i w:val="false"/>
                <w:color w:val="000000"/>
                <w:sz w:val="20"/>
              </w:rPr>
              <w:t>схему</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процесса, соблюдать</w:t>
            </w:r>
            <w:r>
              <w:br/>
            </w:r>
            <w:r>
              <w:rPr>
                <w:rFonts w:ascii="Times New Roman"/>
                <w:b w:val="false"/>
                <w:i w:val="false"/>
                <w:color w:val="000000"/>
                <w:sz w:val="20"/>
              </w:rPr>
              <w:t>
</w:t>
            </w:r>
            <w:r>
              <w:rPr>
                <w:rFonts w:ascii="Times New Roman"/>
                <w:b w:val="false"/>
                <w:i w:val="false"/>
                <w:color w:val="000000"/>
                <w:sz w:val="20"/>
              </w:rPr>
              <w:t>правила техники</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работать на</w:t>
            </w:r>
            <w:r>
              <w:br/>
            </w:r>
            <w:r>
              <w:rPr>
                <w:rFonts w:ascii="Times New Roman"/>
                <w:b w:val="false"/>
                <w:i w:val="false"/>
                <w:color w:val="000000"/>
                <w:sz w:val="20"/>
              </w:rPr>
              <w:t>
</w:t>
            </w:r>
            <w:r>
              <w:rPr>
                <w:rFonts w:ascii="Times New Roman"/>
                <w:b w:val="false"/>
                <w:i w:val="false"/>
                <w:color w:val="000000"/>
                <w:sz w:val="20"/>
              </w:rPr>
              <w:t>оборудовании,</w:t>
            </w:r>
            <w:r>
              <w:br/>
            </w:r>
            <w:r>
              <w:rPr>
                <w:rFonts w:ascii="Times New Roman"/>
                <w:b w:val="false"/>
                <w:i w:val="false"/>
                <w:color w:val="000000"/>
                <w:sz w:val="20"/>
              </w:rPr>
              <w:t>
</w:t>
            </w:r>
            <w:r>
              <w:rPr>
                <w:rFonts w:ascii="Times New Roman"/>
                <w:b w:val="false"/>
                <w:i w:val="false"/>
                <w:color w:val="000000"/>
                <w:sz w:val="20"/>
              </w:rPr>
              <w:t>организовать свое</w:t>
            </w:r>
            <w:r>
              <w:br/>
            </w:r>
            <w:r>
              <w:rPr>
                <w:rFonts w:ascii="Times New Roman"/>
                <w:b w:val="false"/>
                <w:i w:val="false"/>
                <w:color w:val="000000"/>
                <w:sz w:val="20"/>
              </w:rPr>
              <w:t>
</w:t>
            </w:r>
            <w:r>
              <w:rPr>
                <w:rFonts w:ascii="Times New Roman"/>
                <w:b w:val="false"/>
                <w:i w:val="false"/>
                <w:color w:val="000000"/>
                <w:sz w:val="20"/>
              </w:rPr>
              <w:t>рабочее место;</w:t>
            </w:r>
            <w:r>
              <w:br/>
            </w:r>
            <w:r>
              <w:rPr>
                <w:rFonts w:ascii="Times New Roman"/>
                <w:b w:val="false"/>
                <w:i w:val="false"/>
                <w:color w:val="000000"/>
                <w:sz w:val="20"/>
              </w:rPr>
              <w:t>
</w:t>
            </w:r>
            <w:r>
              <w:rPr>
                <w:rFonts w:ascii="Times New Roman"/>
                <w:b w:val="false"/>
                <w:i w:val="false"/>
                <w:color w:val="000000"/>
                <w:sz w:val="20"/>
              </w:rPr>
              <w:t>- принимать решения</w:t>
            </w:r>
            <w:r>
              <w:br/>
            </w:r>
            <w:r>
              <w:rPr>
                <w:rFonts w:ascii="Times New Roman"/>
                <w:b w:val="false"/>
                <w:i w:val="false"/>
                <w:color w:val="000000"/>
                <w:sz w:val="20"/>
              </w:rPr>
              <w:t>
</w:t>
            </w:r>
            <w:r>
              <w:rPr>
                <w:rFonts w:ascii="Times New Roman"/>
                <w:b w:val="false"/>
                <w:i w:val="false"/>
                <w:color w:val="000000"/>
                <w:sz w:val="20"/>
              </w:rPr>
              <w:t>в типичных ситуациях</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планировать,</w:t>
            </w:r>
            <w:r>
              <w:br/>
            </w:r>
            <w:r>
              <w:rPr>
                <w:rFonts w:ascii="Times New Roman"/>
                <w:b w:val="false"/>
                <w:i w:val="false"/>
                <w:color w:val="000000"/>
                <w:sz w:val="20"/>
              </w:rPr>
              <w:t>
</w:t>
            </w:r>
            <w:r>
              <w:rPr>
                <w:rFonts w:ascii="Times New Roman"/>
                <w:b w:val="false"/>
                <w:i w:val="false"/>
                <w:color w:val="000000"/>
                <w:sz w:val="20"/>
              </w:rPr>
              <w:t>отдавать</w:t>
            </w:r>
            <w:r>
              <w:br/>
            </w:r>
            <w:r>
              <w:rPr>
                <w:rFonts w:ascii="Times New Roman"/>
                <w:b w:val="false"/>
                <w:i w:val="false"/>
                <w:color w:val="000000"/>
                <w:sz w:val="20"/>
              </w:rPr>
              <w:t>
</w:t>
            </w:r>
            <w:r>
              <w:rPr>
                <w:rFonts w:ascii="Times New Roman"/>
                <w:b w:val="false"/>
                <w:i w:val="false"/>
                <w:color w:val="000000"/>
                <w:sz w:val="20"/>
              </w:rPr>
              <w:t>распоряжения,</w:t>
            </w:r>
            <w:r>
              <w:br/>
            </w:r>
            <w:r>
              <w:rPr>
                <w:rFonts w:ascii="Times New Roman"/>
                <w:b w:val="false"/>
                <w:i w:val="false"/>
                <w:color w:val="000000"/>
                <w:sz w:val="20"/>
              </w:rPr>
              <w:t>
</w:t>
            </w:r>
            <w:r>
              <w:rPr>
                <w:rFonts w:ascii="Times New Roman"/>
                <w:b w:val="false"/>
                <w:i w:val="false"/>
                <w:color w:val="000000"/>
                <w:sz w:val="20"/>
              </w:rPr>
              <w:t>контролировать;</w:t>
            </w:r>
            <w:r>
              <w:br/>
            </w:r>
            <w:r>
              <w:rPr>
                <w:rFonts w:ascii="Times New Roman"/>
                <w:b w:val="false"/>
                <w:i w:val="false"/>
                <w:color w:val="000000"/>
                <w:sz w:val="20"/>
              </w:rPr>
              <w:t>
</w:t>
            </w:r>
            <w:r>
              <w:rPr>
                <w:rFonts w:ascii="Times New Roman"/>
                <w:b w:val="false"/>
                <w:i w:val="false"/>
                <w:color w:val="000000"/>
                <w:sz w:val="20"/>
              </w:rPr>
              <w:t>-применять бизнес</w:t>
            </w:r>
            <w:r>
              <w:br/>
            </w:r>
            <w:r>
              <w:rPr>
                <w:rFonts w:ascii="Times New Roman"/>
                <w:b w:val="false"/>
                <w:i w:val="false"/>
                <w:color w:val="000000"/>
                <w:sz w:val="20"/>
              </w:rPr>
              <w:t>
</w:t>
            </w:r>
            <w:r>
              <w:rPr>
                <w:rFonts w:ascii="Times New Roman"/>
                <w:b w:val="false"/>
                <w:i w:val="false"/>
                <w:color w:val="000000"/>
                <w:sz w:val="20"/>
              </w:rPr>
              <w:t>протокол в деловой</w:t>
            </w:r>
            <w:r>
              <w:br/>
            </w:r>
            <w:r>
              <w:rPr>
                <w:rFonts w:ascii="Times New Roman"/>
                <w:b w:val="false"/>
                <w:i w:val="false"/>
                <w:color w:val="000000"/>
                <w:sz w:val="20"/>
              </w:rPr>
              <w:t>
</w:t>
            </w:r>
            <w:r>
              <w:rPr>
                <w:rFonts w:ascii="Times New Roman"/>
                <w:b w:val="false"/>
                <w:i w:val="false"/>
                <w:color w:val="000000"/>
                <w:sz w:val="20"/>
              </w:rPr>
              <w:t>жизни, вести</w:t>
            </w:r>
            <w:r>
              <w:br/>
            </w:r>
            <w:r>
              <w:rPr>
                <w:rFonts w:ascii="Times New Roman"/>
                <w:b w:val="false"/>
                <w:i w:val="false"/>
                <w:color w:val="000000"/>
                <w:sz w:val="20"/>
              </w:rPr>
              <w:t>
</w:t>
            </w:r>
            <w:r>
              <w:rPr>
                <w:rFonts w:ascii="Times New Roman"/>
                <w:b w:val="false"/>
                <w:i w:val="false"/>
                <w:color w:val="000000"/>
                <w:sz w:val="20"/>
              </w:rPr>
              <w:t>переговоры,</w:t>
            </w:r>
            <w:r>
              <w:br/>
            </w:r>
            <w:r>
              <w:rPr>
                <w:rFonts w:ascii="Times New Roman"/>
                <w:b w:val="false"/>
                <w:i w:val="false"/>
                <w:color w:val="000000"/>
                <w:sz w:val="20"/>
              </w:rPr>
              <w:t>
</w:t>
            </w:r>
            <w:r>
              <w:rPr>
                <w:rFonts w:ascii="Times New Roman"/>
                <w:b w:val="false"/>
                <w:i w:val="false"/>
                <w:color w:val="000000"/>
                <w:sz w:val="20"/>
              </w:rPr>
              <w:t>проводить совещания,</w:t>
            </w:r>
            <w:r>
              <w:br/>
            </w:r>
            <w:r>
              <w:rPr>
                <w:rFonts w:ascii="Times New Roman"/>
                <w:b w:val="false"/>
                <w:i w:val="false"/>
                <w:color w:val="000000"/>
                <w:sz w:val="20"/>
              </w:rPr>
              <w:t>
</w:t>
            </w:r>
            <w:r>
              <w:rPr>
                <w:rFonts w:ascii="Times New Roman"/>
                <w:b w:val="false"/>
                <w:i w:val="false"/>
                <w:color w:val="000000"/>
                <w:sz w:val="20"/>
              </w:rPr>
              <w:t>телефонные и другие переговоры,</w:t>
            </w:r>
            <w:r>
              <w:br/>
            </w:r>
            <w:r>
              <w:rPr>
                <w:rFonts w:ascii="Times New Roman"/>
                <w:b w:val="false"/>
                <w:i w:val="false"/>
                <w:color w:val="000000"/>
                <w:sz w:val="20"/>
              </w:rPr>
              <w:t>
</w:t>
            </w:r>
            <w:r>
              <w:rPr>
                <w:rFonts w:ascii="Times New Roman"/>
                <w:b w:val="false"/>
                <w:i w:val="false"/>
                <w:color w:val="000000"/>
                <w:sz w:val="20"/>
              </w:rPr>
              <w:t>вести деловую</w:t>
            </w:r>
            <w:r>
              <w:br/>
            </w:r>
            <w:r>
              <w:rPr>
                <w:rFonts w:ascii="Times New Roman"/>
                <w:b w:val="false"/>
                <w:i w:val="false"/>
                <w:color w:val="000000"/>
                <w:sz w:val="20"/>
              </w:rPr>
              <w:t>
</w:t>
            </w:r>
            <w:r>
              <w:rPr>
                <w:rFonts w:ascii="Times New Roman"/>
                <w:b w:val="false"/>
                <w:i w:val="false"/>
                <w:color w:val="000000"/>
                <w:sz w:val="20"/>
              </w:rPr>
              <w:t>переписку;</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презентацию;</w:t>
            </w:r>
            <w:r>
              <w:br/>
            </w:r>
            <w:r>
              <w:rPr>
                <w:rFonts w:ascii="Times New Roman"/>
                <w:b w:val="false"/>
                <w:i w:val="false"/>
                <w:color w:val="000000"/>
                <w:sz w:val="20"/>
              </w:rPr>
              <w:t>
</w:t>
            </w:r>
            <w:r>
              <w:rPr>
                <w:rFonts w:ascii="Times New Roman"/>
                <w:b w:val="false"/>
                <w:i w:val="false"/>
                <w:color w:val="000000"/>
                <w:sz w:val="20"/>
              </w:rPr>
              <w:t>- эффективно</w:t>
            </w:r>
            <w:r>
              <w:br/>
            </w:r>
            <w:r>
              <w:rPr>
                <w:rFonts w:ascii="Times New Roman"/>
                <w:b w:val="false"/>
                <w:i w:val="false"/>
                <w:color w:val="000000"/>
                <w:sz w:val="20"/>
              </w:rPr>
              <w:t>
</w:t>
            </w:r>
            <w:r>
              <w:rPr>
                <w:rFonts w:ascii="Times New Roman"/>
                <w:b w:val="false"/>
                <w:i w:val="false"/>
                <w:color w:val="000000"/>
                <w:sz w:val="20"/>
              </w:rPr>
              <w:t>управлять своим</w:t>
            </w:r>
            <w:r>
              <w:br/>
            </w:r>
            <w:r>
              <w:rPr>
                <w:rFonts w:ascii="Times New Roman"/>
                <w:b w:val="false"/>
                <w:i w:val="false"/>
                <w:color w:val="000000"/>
                <w:sz w:val="20"/>
              </w:rPr>
              <w:t>
</w:t>
            </w:r>
            <w:r>
              <w:rPr>
                <w:rFonts w:ascii="Times New Roman"/>
                <w:b w:val="false"/>
                <w:i w:val="false"/>
                <w:color w:val="000000"/>
                <w:sz w:val="20"/>
              </w:rPr>
              <w:t>временем;</w:t>
            </w:r>
            <w:r>
              <w:br/>
            </w:r>
            <w:r>
              <w:rPr>
                <w:rFonts w:ascii="Times New Roman"/>
                <w:b w:val="false"/>
                <w:i w:val="false"/>
                <w:color w:val="000000"/>
                <w:sz w:val="20"/>
              </w:rPr>
              <w:t>
</w:t>
            </w:r>
            <w:r>
              <w:rPr>
                <w:rFonts w:ascii="Times New Roman"/>
                <w:b w:val="false"/>
                <w:i w:val="false"/>
                <w:color w:val="000000"/>
                <w:sz w:val="20"/>
              </w:rPr>
              <w:t>- планировать</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персоналам,</w:t>
            </w:r>
            <w:r>
              <w:br/>
            </w:r>
            <w:r>
              <w:rPr>
                <w:rFonts w:ascii="Times New Roman"/>
                <w:b w:val="false"/>
                <w:i w:val="false"/>
                <w:color w:val="000000"/>
                <w:sz w:val="20"/>
              </w:rPr>
              <w:t>
</w:t>
            </w:r>
            <w:r>
              <w:rPr>
                <w:rFonts w:ascii="Times New Roman"/>
                <w:b w:val="false"/>
                <w:i w:val="false"/>
                <w:color w:val="000000"/>
                <w:sz w:val="20"/>
              </w:rPr>
              <w:t>организовать прием</w:t>
            </w:r>
            <w:r>
              <w:br/>
            </w:r>
            <w:r>
              <w:rPr>
                <w:rFonts w:ascii="Times New Roman"/>
                <w:b w:val="false"/>
                <w:i w:val="false"/>
                <w:color w:val="000000"/>
                <w:sz w:val="20"/>
              </w:rPr>
              <w:t>
</w:t>
            </w:r>
            <w:r>
              <w:rPr>
                <w:rFonts w:ascii="Times New Roman"/>
                <w:b w:val="false"/>
                <w:i w:val="false"/>
                <w:color w:val="000000"/>
                <w:sz w:val="20"/>
              </w:rPr>
              <w:t>на работу,</w:t>
            </w:r>
            <w:r>
              <w:br/>
            </w:r>
            <w:r>
              <w:rPr>
                <w:rFonts w:ascii="Times New Roman"/>
                <w:b w:val="false"/>
                <w:i w:val="false"/>
                <w:color w:val="000000"/>
                <w:sz w:val="20"/>
              </w:rPr>
              <w:t>
</w:t>
            </w:r>
            <w:r>
              <w:rPr>
                <w:rFonts w:ascii="Times New Roman"/>
                <w:b w:val="false"/>
                <w:i w:val="false"/>
                <w:color w:val="000000"/>
                <w:sz w:val="20"/>
              </w:rPr>
              <w:t>составлять планы</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адаптации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 планировать деловую карьеру;</w:t>
            </w:r>
            <w:r>
              <w:br/>
            </w:r>
            <w:r>
              <w:rPr>
                <w:rFonts w:ascii="Times New Roman"/>
                <w:b w:val="false"/>
                <w:i w:val="false"/>
                <w:color w:val="000000"/>
                <w:sz w:val="20"/>
              </w:rPr>
              <w:t>
</w:t>
            </w:r>
            <w:r>
              <w:rPr>
                <w:rFonts w:ascii="Times New Roman"/>
                <w:b w:val="false"/>
                <w:i w:val="false"/>
                <w:color w:val="000000"/>
                <w:sz w:val="20"/>
              </w:rPr>
              <w:t>- рассчитывать</w:t>
            </w:r>
            <w:r>
              <w:br/>
            </w:r>
            <w:r>
              <w:rPr>
                <w:rFonts w:ascii="Times New Roman"/>
                <w:b w:val="false"/>
                <w:i w:val="false"/>
                <w:color w:val="000000"/>
                <w:sz w:val="20"/>
              </w:rPr>
              <w:t>
</w:t>
            </w:r>
            <w:r>
              <w:rPr>
                <w:rFonts w:ascii="Times New Roman"/>
                <w:b w:val="false"/>
                <w:i w:val="false"/>
                <w:color w:val="000000"/>
                <w:sz w:val="20"/>
              </w:rPr>
              <w:t>экономические</w:t>
            </w:r>
            <w:r>
              <w:br/>
            </w:r>
            <w:r>
              <w:rPr>
                <w:rFonts w:ascii="Times New Roman"/>
                <w:b w:val="false"/>
                <w:i w:val="false"/>
                <w:color w:val="000000"/>
                <w:sz w:val="20"/>
              </w:rPr>
              <w:t>
</w:t>
            </w:r>
            <w:r>
              <w:rPr>
                <w:rFonts w:ascii="Times New Roman"/>
                <w:b w:val="false"/>
                <w:i w:val="false"/>
                <w:color w:val="000000"/>
                <w:sz w:val="20"/>
              </w:rPr>
              <w:t>показатели и</w:t>
            </w:r>
            <w:r>
              <w:br/>
            </w:r>
            <w:r>
              <w:rPr>
                <w:rFonts w:ascii="Times New Roman"/>
                <w:b w:val="false"/>
                <w:i w:val="false"/>
                <w:color w:val="000000"/>
                <w:sz w:val="20"/>
              </w:rPr>
              <w:t>
</w:t>
            </w:r>
            <w:r>
              <w:rPr>
                <w:rFonts w:ascii="Times New Roman"/>
                <w:b w:val="false"/>
                <w:i w:val="false"/>
                <w:color w:val="000000"/>
                <w:sz w:val="20"/>
              </w:rPr>
              <w:t>оценивать финансовые</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принятия решений;</w:t>
            </w:r>
            <w:r>
              <w:br/>
            </w:r>
            <w:r>
              <w:rPr>
                <w:rFonts w:ascii="Times New Roman"/>
                <w:b w:val="false"/>
                <w:i w:val="false"/>
                <w:color w:val="000000"/>
                <w:sz w:val="20"/>
              </w:rPr>
              <w:t>
</w:t>
            </w:r>
            <w:r>
              <w:rPr>
                <w:rFonts w:ascii="Times New Roman"/>
                <w:b w:val="false"/>
                <w:i w:val="false"/>
                <w:color w:val="000000"/>
                <w:sz w:val="20"/>
              </w:rPr>
              <w:t>- навыки работы на</w:t>
            </w:r>
            <w:r>
              <w:br/>
            </w:r>
            <w:r>
              <w:rPr>
                <w:rFonts w:ascii="Times New Roman"/>
                <w:b w:val="false"/>
                <w:i w:val="false"/>
                <w:color w:val="000000"/>
                <w:sz w:val="20"/>
              </w:rPr>
              <w:t>
</w:t>
            </w:r>
            <w:r>
              <w:rPr>
                <w:rFonts w:ascii="Times New Roman"/>
                <w:b w:val="false"/>
                <w:i w:val="false"/>
                <w:color w:val="000000"/>
                <w:sz w:val="20"/>
              </w:rPr>
              <w:t>офисном и другом</w:t>
            </w:r>
            <w:r>
              <w:br/>
            </w:r>
            <w:r>
              <w:rPr>
                <w:rFonts w:ascii="Times New Roman"/>
                <w:b w:val="false"/>
                <w:i w:val="false"/>
                <w:color w:val="000000"/>
                <w:sz w:val="20"/>
              </w:rPr>
              <w:t>
</w:t>
            </w:r>
            <w:r>
              <w:rPr>
                <w:rFonts w:ascii="Times New Roman"/>
                <w:b w:val="false"/>
                <w:i w:val="false"/>
                <w:color w:val="000000"/>
                <w:sz w:val="20"/>
              </w:rPr>
              <w:t>оборудовании,</w:t>
            </w:r>
            <w:r>
              <w:br/>
            </w:r>
            <w:r>
              <w:rPr>
                <w:rFonts w:ascii="Times New Roman"/>
                <w:b w:val="false"/>
                <w:i w:val="false"/>
                <w:color w:val="000000"/>
                <w:sz w:val="20"/>
              </w:rPr>
              <w:t>
</w:t>
            </w:r>
            <w:r>
              <w:rPr>
                <w:rFonts w:ascii="Times New Roman"/>
                <w:b w:val="false"/>
                <w:i w:val="false"/>
                <w:color w:val="000000"/>
                <w:sz w:val="20"/>
              </w:rPr>
              <w:t>входящим в состав</w:t>
            </w:r>
            <w:r>
              <w:br/>
            </w:r>
            <w:r>
              <w:rPr>
                <w:rFonts w:ascii="Times New Roman"/>
                <w:b w:val="false"/>
                <w:i w:val="false"/>
                <w:color w:val="000000"/>
                <w:sz w:val="20"/>
              </w:rPr>
              <w:t>
</w:t>
            </w:r>
            <w:r>
              <w:rPr>
                <w:rFonts w:ascii="Times New Roman"/>
                <w:b w:val="false"/>
                <w:i w:val="false"/>
                <w:color w:val="000000"/>
                <w:sz w:val="20"/>
              </w:rPr>
              <w:t>рабочего места;</w:t>
            </w:r>
            <w:r>
              <w:br/>
            </w:r>
            <w:r>
              <w:rPr>
                <w:rFonts w:ascii="Times New Roman"/>
                <w:b w:val="false"/>
                <w:i w:val="false"/>
                <w:color w:val="000000"/>
                <w:sz w:val="20"/>
              </w:rPr>
              <w:t>
</w:t>
            </w:r>
            <w:r>
              <w:rPr>
                <w:rFonts w:ascii="Times New Roman"/>
                <w:b w:val="false"/>
                <w:i w:val="false"/>
                <w:color w:val="000000"/>
                <w:sz w:val="20"/>
              </w:rPr>
              <w:t>-коммуникативные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ведения бесед,</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совещаний;</w:t>
            </w:r>
            <w:r>
              <w:br/>
            </w:r>
            <w:r>
              <w:rPr>
                <w:rFonts w:ascii="Times New Roman"/>
                <w:b w:val="false"/>
                <w:i w:val="false"/>
                <w:color w:val="000000"/>
                <w:sz w:val="20"/>
              </w:rPr>
              <w:t>
</w:t>
            </w:r>
            <w:r>
              <w:rPr>
                <w:rFonts w:ascii="Times New Roman"/>
                <w:b w:val="false"/>
                <w:i w:val="false"/>
                <w:color w:val="000000"/>
                <w:sz w:val="20"/>
              </w:rPr>
              <w:t>- навыки</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 расчета;</w:t>
            </w:r>
            <w:r>
              <w:br/>
            </w:r>
            <w:r>
              <w:rPr>
                <w:rFonts w:ascii="Times New Roman"/>
                <w:b w:val="false"/>
                <w:i w:val="false"/>
                <w:color w:val="000000"/>
                <w:sz w:val="20"/>
              </w:rPr>
              <w:t>
</w:t>
            </w:r>
            <w:r>
              <w:rPr>
                <w:rFonts w:ascii="Times New Roman"/>
                <w:b w:val="false"/>
                <w:i w:val="false"/>
                <w:color w:val="000000"/>
                <w:sz w:val="20"/>
              </w:rPr>
              <w:t>-навыки чтения и</w:t>
            </w:r>
            <w:r>
              <w:br/>
            </w:r>
            <w:r>
              <w:rPr>
                <w:rFonts w:ascii="Times New Roman"/>
                <w:b w:val="false"/>
                <w:i w:val="false"/>
                <w:color w:val="000000"/>
                <w:sz w:val="20"/>
              </w:rPr>
              <w:t>
</w:t>
            </w:r>
            <w:r>
              <w:rPr>
                <w:rFonts w:ascii="Times New Roman"/>
                <w:b w:val="false"/>
                <w:i w:val="false"/>
                <w:color w:val="000000"/>
                <w:sz w:val="20"/>
              </w:rPr>
              <w:t>анализа финансовой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-навыки работы с</w:t>
            </w:r>
            <w:r>
              <w:br/>
            </w:r>
            <w:r>
              <w:rPr>
                <w:rFonts w:ascii="Times New Roman"/>
                <w:b w:val="false"/>
                <w:i w:val="false"/>
                <w:color w:val="000000"/>
                <w:sz w:val="20"/>
              </w:rPr>
              <w:t>
</w:t>
            </w:r>
            <w:r>
              <w:rPr>
                <w:rFonts w:ascii="Times New Roman"/>
                <w:b w:val="false"/>
                <w:i w:val="false"/>
                <w:color w:val="000000"/>
                <w:sz w:val="20"/>
              </w:rPr>
              <w:t>нормативными</w:t>
            </w:r>
            <w:r>
              <w:br/>
            </w:r>
            <w:r>
              <w:rPr>
                <w:rFonts w:ascii="Times New Roman"/>
                <w:b w:val="false"/>
                <w:i w:val="false"/>
                <w:color w:val="000000"/>
                <w:sz w:val="20"/>
              </w:rPr>
              <w:t>
</w:t>
            </w:r>
            <w:r>
              <w:rPr>
                <w:rFonts w:ascii="Times New Roman"/>
                <w:b w:val="false"/>
                <w:i w:val="false"/>
                <w:color w:val="000000"/>
                <w:sz w:val="20"/>
              </w:rPr>
              <w:t>документами и так</w:t>
            </w:r>
            <w:r>
              <w:br/>
            </w:r>
            <w:r>
              <w:rPr>
                <w:rFonts w:ascii="Times New Roman"/>
                <w:b w:val="false"/>
                <w:i w:val="false"/>
                <w:color w:val="000000"/>
                <w:sz w:val="20"/>
              </w:rPr>
              <w:t>
</w:t>
            </w:r>
            <w:r>
              <w:rPr>
                <w:rFonts w:ascii="Times New Roman"/>
                <w:b w:val="false"/>
                <w:i w:val="false"/>
                <w:color w:val="000000"/>
                <w:sz w:val="20"/>
              </w:rPr>
              <w:t>далее.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правовую</w:t>
            </w:r>
            <w:r>
              <w:br/>
            </w:r>
            <w:r>
              <w:rPr>
                <w:rFonts w:ascii="Times New Roman"/>
                <w:b w:val="false"/>
                <w:i w:val="false"/>
                <w:color w:val="000000"/>
                <w:sz w:val="20"/>
              </w:rPr>
              <w:t>
</w:t>
            </w:r>
            <w:r>
              <w:rPr>
                <w:rFonts w:ascii="Times New Roman"/>
                <w:b w:val="false"/>
                <w:i w:val="false"/>
                <w:color w:val="000000"/>
                <w:sz w:val="20"/>
              </w:rPr>
              <w:t>документацию,</w:t>
            </w:r>
            <w:r>
              <w:br/>
            </w:r>
            <w:r>
              <w:rPr>
                <w:rFonts w:ascii="Times New Roman"/>
                <w:b w:val="false"/>
                <w:i w:val="false"/>
                <w:color w:val="000000"/>
                <w:sz w:val="20"/>
              </w:rPr>
              <w:t>
</w:t>
            </w:r>
            <w:r>
              <w:rPr>
                <w:rFonts w:ascii="Times New Roman"/>
                <w:b w:val="false"/>
                <w:i w:val="false"/>
                <w:color w:val="000000"/>
                <w:sz w:val="20"/>
              </w:rPr>
              <w:t>регулирующую</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-проводить анализ</w:t>
            </w:r>
            <w:r>
              <w:br/>
            </w:r>
            <w:r>
              <w:rPr>
                <w:rFonts w:ascii="Times New Roman"/>
                <w:b w:val="false"/>
                <w:i w:val="false"/>
                <w:color w:val="000000"/>
                <w:sz w:val="20"/>
              </w:rPr>
              <w:t>
</w:t>
            </w:r>
            <w:r>
              <w:rPr>
                <w:rFonts w:ascii="Times New Roman"/>
                <w:b w:val="false"/>
                <w:i w:val="false"/>
                <w:color w:val="000000"/>
                <w:sz w:val="20"/>
              </w:rPr>
              <w:t xml:space="preserve">внутренней среды; </w:t>
            </w:r>
            <w:r>
              <w:br/>
            </w:r>
            <w:r>
              <w:rPr>
                <w:rFonts w:ascii="Times New Roman"/>
                <w:b w:val="false"/>
                <w:i w:val="false"/>
                <w:color w:val="000000"/>
                <w:sz w:val="20"/>
              </w:rPr>
              <w:t>
</w:t>
            </w:r>
            <w:r>
              <w:rPr>
                <w:rFonts w:ascii="Times New Roman"/>
                <w:b w:val="false"/>
                <w:i w:val="false"/>
                <w:color w:val="000000"/>
                <w:sz w:val="20"/>
              </w:rPr>
              <w:t>- характеризовать</w:t>
            </w:r>
            <w:r>
              <w:br/>
            </w:r>
            <w:r>
              <w:rPr>
                <w:rFonts w:ascii="Times New Roman"/>
                <w:b w:val="false"/>
                <w:i w:val="false"/>
                <w:color w:val="000000"/>
                <w:sz w:val="20"/>
              </w:rPr>
              <w:t>
</w:t>
            </w:r>
            <w:r>
              <w:rPr>
                <w:rFonts w:ascii="Times New Roman"/>
                <w:b w:val="false"/>
                <w:i w:val="false"/>
                <w:color w:val="000000"/>
                <w:sz w:val="20"/>
              </w:rPr>
              <w:t>рынок (емкость,</w:t>
            </w:r>
            <w:r>
              <w:br/>
            </w:r>
            <w:r>
              <w:rPr>
                <w:rFonts w:ascii="Times New Roman"/>
                <w:b w:val="false"/>
                <w:i w:val="false"/>
                <w:color w:val="000000"/>
                <w:sz w:val="20"/>
              </w:rPr>
              <w:t>
</w:t>
            </w:r>
            <w:r>
              <w:rPr>
                <w:rFonts w:ascii="Times New Roman"/>
                <w:b w:val="false"/>
                <w:i w:val="false"/>
                <w:color w:val="000000"/>
                <w:sz w:val="20"/>
              </w:rPr>
              <w:t>целевые сегменты);</w:t>
            </w:r>
            <w:r>
              <w:br/>
            </w:r>
            <w:r>
              <w:rPr>
                <w:rFonts w:ascii="Times New Roman"/>
                <w:b w:val="false"/>
                <w:i w:val="false"/>
                <w:color w:val="000000"/>
                <w:sz w:val="20"/>
              </w:rPr>
              <w:t>
</w:t>
            </w:r>
            <w:r>
              <w:rPr>
                <w:rFonts w:ascii="Times New Roman"/>
                <w:b w:val="false"/>
                <w:i w:val="false"/>
                <w:color w:val="000000"/>
                <w:sz w:val="20"/>
              </w:rPr>
              <w:t>-проводить оценку</w:t>
            </w:r>
            <w:r>
              <w:br/>
            </w:r>
            <w:r>
              <w:rPr>
                <w:rFonts w:ascii="Times New Roman"/>
                <w:b w:val="false"/>
                <w:i w:val="false"/>
                <w:color w:val="000000"/>
                <w:sz w:val="20"/>
              </w:rPr>
              <w:t>
</w:t>
            </w:r>
            <w:r>
              <w:rPr>
                <w:rFonts w:ascii="Times New Roman"/>
                <w:b w:val="false"/>
                <w:i w:val="false"/>
                <w:color w:val="000000"/>
                <w:sz w:val="20"/>
              </w:rPr>
              <w:t>конкуренто-</w:t>
            </w:r>
            <w:r>
              <w:rPr>
                <w:rFonts w:ascii="Times New Roman"/>
                <w:b w:val="false"/>
                <w:i w:val="false"/>
                <w:color w:val="000000"/>
                <w:sz w:val="20"/>
              </w:rPr>
              <w:t>способности товара;</w:t>
            </w:r>
            <w:r>
              <w:br/>
            </w:r>
            <w:r>
              <w:rPr>
                <w:rFonts w:ascii="Times New Roman"/>
                <w:b w:val="false"/>
                <w:i w:val="false"/>
                <w:color w:val="000000"/>
                <w:sz w:val="20"/>
              </w:rPr>
              <w:t>
</w:t>
            </w:r>
            <w:r>
              <w:rPr>
                <w:rFonts w:ascii="Times New Roman"/>
                <w:b w:val="false"/>
                <w:i w:val="false"/>
                <w:color w:val="000000"/>
                <w:sz w:val="20"/>
              </w:rPr>
              <w:t>- проводить деловые</w:t>
            </w:r>
            <w:r>
              <w:br/>
            </w:r>
            <w:r>
              <w:rPr>
                <w:rFonts w:ascii="Times New Roman"/>
                <w:b w:val="false"/>
                <w:i w:val="false"/>
                <w:color w:val="000000"/>
                <w:sz w:val="20"/>
              </w:rPr>
              <w:t>
</w:t>
            </w:r>
            <w:r>
              <w:rPr>
                <w:rFonts w:ascii="Times New Roman"/>
                <w:b w:val="false"/>
                <w:i w:val="false"/>
                <w:color w:val="000000"/>
                <w:sz w:val="20"/>
              </w:rPr>
              <w:t>встречи и</w:t>
            </w:r>
            <w:r>
              <w:br/>
            </w:r>
            <w:r>
              <w:rPr>
                <w:rFonts w:ascii="Times New Roman"/>
                <w:b w:val="false"/>
                <w:i w:val="false"/>
                <w:color w:val="000000"/>
                <w:sz w:val="20"/>
              </w:rPr>
              <w:t>
</w:t>
            </w:r>
            <w:r>
              <w:rPr>
                <w:rFonts w:ascii="Times New Roman"/>
                <w:b w:val="false"/>
                <w:i w:val="false"/>
                <w:color w:val="000000"/>
                <w:sz w:val="20"/>
              </w:rPr>
              <w:t>совещания;</w:t>
            </w:r>
            <w:r>
              <w:br/>
            </w:r>
            <w:r>
              <w:rPr>
                <w:rFonts w:ascii="Times New Roman"/>
                <w:b w:val="false"/>
                <w:i w:val="false"/>
                <w:color w:val="000000"/>
                <w:sz w:val="20"/>
              </w:rPr>
              <w:t>
</w:t>
            </w:r>
            <w:r>
              <w:rPr>
                <w:rFonts w:ascii="Times New Roman"/>
                <w:b w:val="false"/>
                <w:i w:val="false"/>
                <w:color w:val="000000"/>
                <w:sz w:val="20"/>
              </w:rPr>
              <w:t>- технологию</w:t>
            </w:r>
            <w:r>
              <w:br/>
            </w:r>
            <w:r>
              <w:rPr>
                <w:rFonts w:ascii="Times New Roman"/>
                <w:b w:val="false"/>
                <w:i w:val="false"/>
                <w:color w:val="000000"/>
                <w:sz w:val="20"/>
              </w:rPr>
              <w:t>
</w:t>
            </w:r>
            <w:r>
              <w:rPr>
                <w:rFonts w:ascii="Times New Roman"/>
                <w:b w:val="false"/>
                <w:i w:val="false"/>
                <w:color w:val="000000"/>
                <w:sz w:val="20"/>
              </w:rPr>
              <w:t>принятия решений;</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экономические</w:t>
            </w:r>
            <w:r>
              <w:br/>
            </w:r>
            <w:r>
              <w:rPr>
                <w:rFonts w:ascii="Times New Roman"/>
                <w:b w:val="false"/>
                <w:i w:val="false"/>
                <w:color w:val="000000"/>
                <w:sz w:val="20"/>
              </w:rPr>
              <w:t>
</w:t>
            </w:r>
            <w:r>
              <w:rPr>
                <w:rFonts w:ascii="Times New Roman"/>
                <w:b w:val="false"/>
                <w:i w:val="false"/>
                <w:color w:val="000000"/>
                <w:sz w:val="20"/>
              </w:rPr>
              <w:t>расчеты;</w:t>
            </w:r>
            <w:r>
              <w:br/>
            </w:r>
            <w:r>
              <w:rPr>
                <w:rFonts w:ascii="Times New Roman"/>
                <w:b w:val="false"/>
                <w:i w:val="false"/>
                <w:color w:val="000000"/>
                <w:sz w:val="20"/>
              </w:rPr>
              <w:t>
</w:t>
            </w:r>
            <w:r>
              <w:rPr>
                <w:rFonts w:ascii="Times New Roman"/>
                <w:b w:val="false"/>
                <w:i w:val="false"/>
                <w:color w:val="000000"/>
                <w:sz w:val="20"/>
              </w:rPr>
              <w:t>- управлять</w:t>
            </w:r>
            <w:r>
              <w:br/>
            </w:r>
            <w:r>
              <w:rPr>
                <w:rFonts w:ascii="Times New Roman"/>
                <w:b w:val="false"/>
                <w:i w:val="false"/>
                <w:color w:val="000000"/>
                <w:sz w:val="20"/>
              </w:rPr>
              <w:t>
</w:t>
            </w:r>
            <w:r>
              <w:rPr>
                <w:rFonts w:ascii="Times New Roman"/>
                <w:b w:val="false"/>
                <w:i w:val="false"/>
                <w:color w:val="000000"/>
                <w:sz w:val="20"/>
              </w:rPr>
              <w:t>финансовым</w:t>
            </w:r>
            <w:r>
              <w:br/>
            </w:r>
            <w:r>
              <w:rPr>
                <w:rFonts w:ascii="Times New Roman"/>
                <w:b w:val="false"/>
                <w:i w:val="false"/>
                <w:color w:val="000000"/>
                <w:sz w:val="20"/>
              </w:rPr>
              <w:t>
</w:t>
            </w:r>
            <w:r>
              <w:rPr>
                <w:rFonts w:ascii="Times New Roman"/>
                <w:b w:val="false"/>
                <w:i w:val="false"/>
                <w:color w:val="000000"/>
                <w:sz w:val="20"/>
              </w:rPr>
              <w:t>состоянием</w:t>
            </w:r>
            <w:r>
              <w:br/>
            </w:r>
            <w:r>
              <w:rPr>
                <w:rFonts w:ascii="Times New Roman"/>
                <w:b w:val="false"/>
                <w:i w:val="false"/>
                <w:color w:val="000000"/>
                <w:sz w:val="20"/>
              </w:rPr>
              <w:t>
</w:t>
            </w:r>
            <w:r>
              <w:rPr>
                <w:rFonts w:ascii="Times New Roman"/>
                <w:b w:val="false"/>
                <w:i w:val="false"/>
                <w:color w:val="000000"/>
                <w:sz w:val="20"/>
              </w:rPr>
              <w:t>организации и т.д.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в качестве</w:t>
            </w:r>
            <w:r>
              <w:br/>
            </w:r>
            <w:r>
              <w:rPr>
                <w:rFonts w:ascii="Times New Roman"/>
                <w:b w:val="false"/>
                <w:i w:val="false"/>
                <w:color w:val="000000"/>
                <w:sz w:val="20"/>
              </w:rPr>
              <w:t>
</w:t>
            </w:r>
            <w:r>
              <w:rPr>
                <w:rFonts w:ascii="Times New Roman"/>
                <w:b w:val="false"/>
                <w:i w:val="false"/>
                <w:color w:val="000000"/>
                <w:sz w:val="20"/>
              </w:rPr>
              <w:t>дублера первого</w:t>
            </w:r>
            <w:r>
              <w:br/>
            </w:r>
            <w:r>
              <w:rPr>
                <w:rFonts w:ascii="Times New Roman"/>
                <w:b w:val="false"/>
                <w:i w:val="false"/>
                <w:color w:val="000000"/>
                <w:sz w:val="20"/>
              </w:rPr>
              <w:t>
</w:t>
            </w:r>
            <w:r>
              <w:rPr>
                <w:rFonts w:ascii="Times New Roman"/>
                <w:b w:val="false"/>
                <w:i w:val="false"/>
                <w:color w:val="000000"/>
                <w:sz w:val="20"/>
              </w:rPr>
              <w:t>руководителя малого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функциональных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менеджеров в</w:t>
            </w:r>
            <w:r>
              <w:br/>
            </w:r>
            <w:r>
              <w:rPr>
                <w:rFonts w:ascii="Times New Roman"/>
                <w:b w:val="false"/>
                <w:i w:val="false"/>
                <w:color w:val="000000"/>
                <w:sz w:val="20"/>
              </w:rPr>
              <w:t>
</w:t>
            </w:r>
            <w:r>
              <w:rPr>
                <w:rFonts w:ascii="Times New Roman"/>
                <w:b w:val="false"/>
                <w:i w:val="false"/>
                <w:color w:val="000000"/>
                <w:sz w:val="20"/>
              </w:rPr>
              <w:t>различных отделах;</w:t>
            </w:r>
            <w:r>
              <w:br/>
            </w:r>
            <w:r>
              <w:rPr>
                <w:rFonts w:ascii="Times New Roman"/>
                <w:b w:val="false"/>
                <w:i w:val="false"/>
                <w:color w:val="000000"/>
                <w:sz w:val="20"/>
              </w:rPr>
              <w:t>
</w:t>
            </w:r>
            <w:r>
              <w:rPr>
                <w:rFonts w:ascii="Times New Roman"/>
                <w:b w:val="false"/>
                <w:i w:val="false"/>
                <w:color w:val="000000"/>
                <w:sz w:val="20"/>
              </w:rPr>
              <w:t>- навыки делового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 навыки проведения</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 навыки принятия</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 навыки работы с</w:t>
            </w:r>
            <w:r>
              <w:br/>
            </w:r>
            <w:r>
              <w:rPr>
                <w:rFonts w:ascii="Times New Roman"/>
                <w:b w:val="false"/>
                <w:i w:val="false"/>
                <w:color w:val="000000"/>
                <w:sz w:val="20"/>
              </w:rPr>
              <w:t>
</w:t>
            </w:r>
            <w:r>
              <w:rPr>
                <w:rFonts w:ascii="Times New Roman"/>
                <w:b w:val="false"/>
                <w:i w:val="false"/>
                <w:color w:val="000000"/>
                <w:sz w:val="20"/>
              </w:rPr>
              <w:t>персоналом;</w:t>
            </w:r>
            <w:r>
              <w:br/>
            </w:r>
            <w:r>
              <w:rPr>
                <w:rFonts w:ascii="Times New Roman"/>
                <w:b w:val="false"/>
                <w:i w:val="false"/>
                <w:color w:val="000000"/>
                <w:sz w:val="20"/>
              </w:rPr>
              <w:t>
</w:t>
            </w:r>
            <w:r>
              <w:rPr>
                <w:rFonts w:ascii="Times New Roman"/>
                <w:b w:val="false"/>
                <w:i w:val="false"/>
                <w:color w:val="000000"/>
                <w:sz w:val="20"/>
              </w:rPr>
              <w:t>- навыки работы с</w:t>
            </w:r>
            <w:r>
              <w:br/>
            </w:r>
            <w:r>
              <w:rPr>
                <w:rFonts w:ascii="Times New Roman"/>
                <w:b w:val="false"/>
                <w:i w:val="false"/>
                <w:color w:val="000000"/>
                <w:sz w:val="20"/>
              </w:rPr>
              <w:t>
</w:t>
            </w:r>
            <w:r>
              <w:rPr>
                <w:rFonts w:ascii="Times New Roman"/>
                <w:b w:val="false"/>
                <w:i w:val="false"/>
                <w:color w:val="000000"/>
                <w:sz w:val="20"/>
              </w:rPr>
              <w:t>информационными</w:t>
            </w:r>
            <w:r>
              <w:br/>
            </w:r>
            <w:r>
              <w:rPr>
                <w:rFonts w:ascii="Times New Roman"/>
                <w:b w:val="false"/>
                <w:i w:val="false"/>
                <w:color w:val="000000"/>
                <w:sz w:val="20"/>
              </w:rPr>
              <w:t>
</w:t>
            </w:r>
            <w:r>
              <w:rPr>
                <w:rFonts w:ascii="Times New Roman"/>
                <w:b w:val="false"/>
                <w:i w:val="false"/>
                <w:color w:val="000000"/>
                <w:sz w:val="20"/>
              </w:rPr>
              <w:t>ресурсами;</w:t>
            </w:r>
            <w:r>
              <w:br/>
            </w:r>
            <w:r>
              <w:rPr>
                <w:rFonts w:ascii="Times New Roman"/>
                <w:b w:val="false"/>
                <w:i w:val="false"/>
                <w:color w:val="000000"/>
                <w:sz w:val="20"/>
              </w:rPr>
              <w:t>
</w:t>
            </w:r>
            <w:r>
              <w:rPr>
                <w:rFonts w:ascii="Times New Roman"/>
                <w:b w:val="false"/>
                <w:i w:val="false"/>
                <w:color w:val="000000"/>
                <w:sz w:val="20"/>
              </w:rPr>
              <w:t>- навыки</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делегирования,</w:t>
            </w:r>
            <w:r>
              <w:br/>
            </w:r>
            <w:r>
              <w:rPr>
                <w:rFonts w:ascii="Times New Roman"/>
                <w:b w:val="false"/>
                <w:i w:val="false"/>
                <w:color w:val="000000"/>
                <w:sz w:val="20"/>
              </w:rPr>
              <w:t>
</w:t>
            </w:r>
            <w:r>
              <w:rPr>
                <w:rFonts w:ascii="Times New Roman"/>
                <w:b w:val="false"/>
                <w:i w:val="false"/>
                <w:color w:val="000000"/>
                <w:sz w:val="20"/>
              </w:rPr>
              <w:t>контроля;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3.1.17</w:t>
            </w:r>
            <w:r>
              <w:br/>
            </w:r>
            <w:r>
              <w:rPr>
                <w:rFonts w:ascii="Times New Roman"/>
                <w:b w:val="false"/>
                <w:i w:val="false"/>
                <w:color w:val="000000"/>
                <w:sz w:val="20"/>
              </w:rPr>
              <w:t>
</w:t>
            </w:r>
            <w:r>
              <w:rPr>
                <w:rFonts w:ascii="Times New Roman"/>
                <w:b w:val="false"/>
                <w:i w:val="false"/>
                <w:color w:val="000000"/>
                <w:sz w:val="20"/>
              </w:rPr>
              <w:t>ПК 3 1.18</w:t>
            </w:r>
          </w:p>
        </w:tc>
      </w:tr>
    </w:tbl>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74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компетенции</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БК 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Владеет различными видами и формами речи на профессиональном казахском, русском языках, иностранном языках;</w:t>
            </w:r>
            <w:r>
              <w:br/>
            </w:r>
            <w:r>
              <w:rPr>
                <w:rFonts w:ascii="Times New Roman"/>
                <w:b w:val="false"/>
                <w:i w:val="false"/>
                <w:color w:val="000000"/>
                <w:sz w:val="20"/>
              </w:rPr>
              <w:t>
</w:t>
            </w:r>
            <w:r>
              <w:rPr>
                <w:rFonts w:ascii="Times New Roman"/>
                <w:b w:val="false"/>
                <w:i w:val="false"/>
                <w:color w:val="000000"/>
                <w:sz w:val="20"/>
              </w:rPr>
              <w:t>БК 2. Использует физкультурно-спортивную деятельность для укрепления здоровья, достижения жизненных и профессиональных целей;</w:t>
            </w:r>
            <w:r>
              <w:br/>
            </w:r>
            <w:r>
              <w:rPr>
                <w:rFonts w:ascii="Times New Roman"/>
                <w:b w:val="false"/>
                <w:i w:val="false"/>
                <w:color w:val="000000"/>
                <w:sz w:val="20"/>
              </w:rPr>
              <w:t>
</w:t>
            </w:r>
            <w:r>
              <w:rPr>
                <w:rFonts w:ascii="Times New Roman"/>
                <w:b w:val="false"/>
                <w:i w:val="false"/>
                <w:color w:val="000000"/>
                <w:sz w:val="20"/>
              </w:rPr>
              <w:t>БК 3. Осуществляет свою профессиональную деятельность с учетом культурных ценностей;</w:t>
            </w:r>
            <w:r>
              <w:br/>
            </w:r>
            <w:r>
              <w:rPr>
                <w:rFonts w:ascii="Times New Roman"/>
                <w:b w:val="false"/>
                <w:i w:val="false"/>
                <w:color w:val="000000"/>
                <w:sz w:val="20"/>
              </w:rPr>
              <w:t>
</w:t>
            </w:r>
            <w:r>
              <w:rPr>
                <w:rFonts w:ascii="Times New Roman"/>
                <w:b w:val="false"/>
                <w:i w:val="false"/>
                <w:color w:val="000000"/>
                <w:sz w:val="20"/>
              </w:rPr>
              <w:t>БК 4. Умеет определять смысл и цели своей жизнедеятельности;</w:t>
            </w:r>
            <w:r>
              <w:br/>
            </w:r>
            <w:r>
              <w:rPr>
                <w:rFonts w:ascii="Times New Roman"/>
                <w:b w:val="false"/>
                <w:i w:val="false"/>
                <w:color w:val="000000"/>
                <w:sz w:val="20"/>
              </w:rPr>
              <w:t>
</w:t>
            </w:r>
            <w:r>
              <w:rPr>
                <w:rFonts w:ascii="Times New Roman"/>
                <w:b w:val="false"/>
                <w:i w:val="false"/>
                <w:color w:val="000000"/>
                <w:sz w:val="20"/>
              </w:rPr>
              <w:t>БК 5. Занимает социально и политически активную позицию в жизни общества;</w:t>
            </w:r>
            <w:r>
              <w:br/>
            </w:r>
            <w:r>
              <w:rPr>
                <w:rFonts w:ascii="Times New Roman"/>
                <w:b w:val="false"/>
                <w:i w:val="false"/>
                <w:color w:val="000000"/>
                <w:sz w:val="20"/>
              </w:rPr>
              <w:t>
</w:t>
            </w:r>
            <w:r>
              <w:rPr>
                <w:rFonts w:ascii="Times New Roman"/>
                <w:b w:val="false"/>
                <w:i w:val="false"/>
                <w:color w:val="000000"/>
                <w:sz w:val="20"/>
              </w:rPr>
              <w:t>БК 6. Применяет в своей деятельности основные экономические принципы и законы;</w:t>
            </w:r>
            <w:r>
              <w:br/>
            </w:r>
            <w:r>
              <w:rPr>
                <w:rFonts w:ascii="Times New Roman"/>
                <w:b w:val="false"/>
                <w:i w:val="false"/>
                <w:color w:val="000000"/>
                <w:sz w:val="20"/>
              </w:rPr>
              <w:t>
</w:t>
            </w:r>
            <w:r>
              <w:rPr>
                <w:rFonts w:ascii="Times New Roman"/>
                <w:b w:val="false"/>
                <w:i w:val="false"/>
                <w:color w:val="000000"/>
                <w:sz w:val="20"/>
              </w:rPr>
              <w:t>БК 7. Соблюдает требования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БК 8. Соблюдает нормы и требования охраны труда и окружающей среды;</w:t>
            </w:r>
            <w:r>
              <w:br/>
            </w:r>
            <w:r>
              <w:rPr>
                <w:rFonts w:ascii="Times New Roman"/>
                <w:b w:val="false"/>
                <w:i w:val="false"/>
                <w:color w:val="000000"/>
                <w:sz w:val="20"/>
              </w:rPr>
              <w:t>
</w:t>
            </w:r>
            <w:r>
              <w:rPr>
                <w:rFonts w:ascii="Times New Roman"/>
                <w:b w:val="false"/>
                <w:i w:val="false"/>
                <w:color w:val="000000"/>
                <w:sz w:val="20"/>
              </w:rPr>
              <w:t>БК 9. Обладает аналитическими способностями;</w:t>
            </w:r>
            <w:r>
              <w:br/>
            </w:r>
            <w:r>
              <w:rPr>
                <w:rFonts w:ascii="Times New Roman"/>
                <w:b w:val="false"/>
                <w:i w:val="false"/>
                <w:color w:val="000000"/>
                <w:sz w:val="20"/>
              </w:rPr>
              <w:t>
</w:t>
            </w:r>
            <w:r>
              <w:rPr>
                <w:rFonts w:ascii="Times New Roman"/>
                <w:b w:val="false"/>
                <w:i w:val="false"/>
                <w:color w:val="000000"/>
                <w:sz w:val="20"/>
              </w:rPr>
              <w:t>БК 10. Обладает лидерским способностями</w:t>
            </w:r>
            <w:r>
              <w:br/>
            </w:r>
            <w:r>
              <w:rPr>
                <w:rFonts w:ascii="Times New Roman"/>
                <w:b w:val="false"/>
                <w:i w:val="false"/>
                <w:color w:val="000000"/>
                <w:sz w:val="20"/>
              </w:rPr>
              <w:t>
</w:t>
            </w:r>
            <w:r>
              <w:rPr>
                <w:rFonts w:ascii="Times New Roman"/>
                <w:b w:val="false"/>
                <w:i w:val="false"/>
                <w:color w:val="000000"/>
                <w:sz w:val="20"/>
              </w:rPr>
              <w:t>БК 11. Обладает коммуникабельными способностями</w:t>
            </w:r>
            <w:r>
              <w:br/>
            </w:r>
            <w:r>
              <w:rPr>
                <w:rFonts w:ascii="Times New Roman"/>
                <w:b w:val="false"/>
                <w:i w:val="false"/>
                <w:color w:val="000000"/>
                <w:sz w:val="20"/>
              </w:rPr>
              <w:t>
</w:t>
            </w:r>
            <w:r>
              <w:rPr>
                <w:rFonts w:ascii="Times New Roman"/>
                <w:b w:val="false"/>
                <w:i w:val="false"/>
                <w:color w:val="000000"/>
                <w:sz w:val="20"/>
              </w:rPr>
              <w:t>БК 12. Владеет инфокоммуникационными технологиями;</w:t>
            </w:r>
            <w:r>
              <w:br/>
            </w:r>
            <w:r>
              <w:rPr>
                <w:rFonts w:ascii="Times New Roman"/>
                <w:b w:val="false"/>
                <w:i w:val="false"/>
                <w:color w:val="000000"/>
                <w:sz w:val="20"/>
              </w:rPr>
              <w:t>
</w:t>
            </w:r>
            <w:r>
              <w:rPr>
                <w:rFonts w:ascii="Times New Roman"/>
                <w:b w:val="false"/>
                <w:i w:val="false"/>
                <w:color w:val="000000"/>
                <w:sz w:val="20"/>
              </w:rPr>
              <w:t>БК 13. Владеет навыками самоорганизации и контроля;</w:t>
            </w:r>
          </w:p>
        </w:tc>
      </w:tr>
    </w:tbl>
    <w:bookmarkStart w:name="z97" w:id="97"/>
    <w:p>
      <w:pPr>
        <w:spacing w:after="0"/>
        <w:ind w:left="0"/>
        <w:jc w:val="both"/>
      </w:pPr>
      <w:r>
        <w:rPr>
          <w:rFonts w:ascii="Times New Roman"/>
          <w:b w:val="false"/>
          <w:i w:val="false"/>
          <w:color w:val="000000"/>
          <w:sz w:val="28"/>
        </w:rPr>
        <w:t>
Таблица 2 Профессиональные компетенции;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4053"/>
        <w:gridCol w:w="42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w:t>
            </w:r>
            <w:r>
              <w:br/>
            </w:r>
            <w:r>
              <w:rPr>
                <w:rFonts w:ascii="Times New Roman"/>
                <w:b w:val="false"/>
                <w:i w:val="false"/>
                <w:color w:val="000000"/>
                <w:sz w:val="20"/>
              </w:rPr>
              <w:t>
</w:t>
            </w:r>
            <w:r>
              <w:rPr>
                <w:rFonts w:ascii="Times New Roman"/>
                <w:b/>
                <w:i w:val="false"/>
                <w:color w:val="000000"/>
                <w:sz w:val="20"/>
              </w:rPr>
              <w:t>компетенции (ПК)</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Специалист среднего звена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Код и наименование квалификации: 0515013 - "Менеджер"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Владеет навыками применения математического аппарата в экономической деятельности;</w:t>
            </w:r>
            <w:r>
              <w:br/>
            </w:r>
            <w:r>
              <w:rPr>
                <w:rFonts w:ascii="Times New Roman"/>
                <w:b w:val="false"/>
                <w:i w:val="false"/>
                <w:color w:val="000000"/>
                <w:sz w:val="20"/>
              </w:rPr>
              <w:t>
</w:t>
            </w:r>
            <w:r>
              <w:rPr>
                <w:rFonts w:ascii="Times New Roman"/>
                <w:b w:val="false"/>
                <w:i w:val="false"/>
                <w:color w:val="000000"/>
                <w:sz w:val="20"/>
              </w:rPr>
              <w:t>ПК 3.1.2 Обрабатывает экономическую информацию с помощью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ПК 3.1.3 Обеспечивает своевременность и правильность уплаты налогов и других платежей в бюджет;</w:t>
            </w:r>
            <w:r>
              <w:br/>
            </w:r>
            <w:r>
              <w:rPr>
                <w:rFonts w:ascii="Times New Roman"/>
                <w:b w:val="false"/>
                <w:i w:val="false"/>
                <w:color w:val="000000"/>
                <w:sz w:val="20"/>
              </w:rPr>
              <w:t>
</w:t>
            </w:r>
            <w:r>
              <w:rPr>
                <w:rFonts w:ascii="Times New Roman"/>
                <w:b w:val="false"/>
                <w:i w:val="false"/>
                <w:color w:val="000000"/>
                <w:sz w:val="20"/>
              </w:rPr>
              <w:t>ПК 3.1.4 Осуществляет основную деятельность предприятия на основе принципов маркетинга, ориентируется на запросы потребителя;</w:t>
            </w:r>
            <w:r>
              <w:br/>
            </w:r>
            <w:r>
              <w:rPr>
                <w:rFonts w:ascii="Times New Roman"/>
                <w:b w:val="false"/>
                <w:i w:val="false"/>
                <w:color w:val="000000"/>
                <w:sz w:val="20"/>
              </w:rPr>
              <w:t>
</w:t>
            </w:r>
            <w:r>
              <w:rPr>
                <w:rFonts w:ascii="Times New Roman"/>
                <w:b w:val="false"/>
                <w:i w:val="false"/>
                <w:color w:val="000000"/>
                <w:sz w:val="20"/>
              </w:rPr>
              <w:t>ПК 3.1.5 Применяет статистико-экономические методы анализа, планирования, определения финансовых рисков;</w:t>
            </w:r>
            <w:r>
              <w:br/>
            </w:r>
            <w:r>
              <w:rPr>
                <w:rFonts w:ascii="Times New Roman"/>
                <w:b w:val="false"/>
                <w:i w:val="false"/>
                <w:color w:val="000000"/>
                <w:sz w:val="20"/>
              </w:rPr>
              <w:t>
</w:t>
            </w:r>
            <w:r>
              <w:rPr>
                <w:rFonts w:ascii="Times New Roman"/>
                <w:b w:val="false"/>
                <w:i w:val="false"/>
                <w:color w:val="000000"/>
                <w:sz w:val="20"/>
              </w:rPr>
              <w:t>ПК 3.1.6 Владеет законами, принципами микро-экономики, понимает значение макро-</w:t>
            </w:r>
            <w:r>
              <w:rPr>
                <w:rFonts w:ascii="Times New Roman"/>
                <w:b w:val="false"/>
                <w:i w:val="false"/>
                <w:color w:val="000000"/>
                <w:sz w:val="20"/>
              </w:rPr>
              <w:t>экономических показателей:</w:t>
            </w:r>
            <w:r>
              <w:br/>
            </w:r>
            <w:r>
              <w:rPr>
                <w:rFonts w:ascii="Times New Roman"/>
                <w:b w:val="false"/>
                <w:i w:val="false"/>
                <w:color w:val="000000"/>
                <w:sz w:val="20"/>
              </w:rPr>
              <w:t>
</w:t>
            </w:r>
            <w:r>
              <w:rPr>
                <w:rFonts w:ascii="Times New Roman"/>
                <w:b w:val="false"/>
                <w:i w:val="false"/>
                <w:color w:val="000000"/>
                <w:sz w:val="20"/>
              </w:rPr>
              <w:t>ПК 3.1.7 Владеет навыками делового общения и соблюдает принципы профессиональной этики;</w:t>
            </w:r>
            <w:r>
              <w:br/>
            </w:r>
            <w:r>
              <w:rPr>
                <w:rFonts w:ascii="Times New Roman"/>
                <w:b w:val="false"/>
                <w:i w:val="false"/>
                <w:color w:val="000000"/>
                <w:sz w:val="20"/>
              </w:rPr>
              <w:t>
</w:t>
            </w:r>
            <w:r>
              <w:rPr>
                <w:rFonts w:ascii="Times New Roman"/>
                <w:b w:val="false"/>
                <w:i w:val="false"/>
                <w:color w:val="000000"/>
                <w:sz w:val="20"/>
              </w:rPr>
              <w:t>ПК 3.1.8 Действует на основе действующего законодательства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3.1.9 Понимает принципы финансирования и кредитования;</w:t>
            </w:r>
            <w:r>
              <w:br/>
            </w:r>
            <w:r>
              <w:rPr>
                <w:rFonts w:ascii="Times New Roman"/>
                <w:b w:val="false"/>
                <w:i w:val="false"/>
                <w:color w:val="000000"/>
                <w:sz w:val="20"/>
              </w:rPr>
              <w:t>
</w:t>
            </w:r>
            <w:r>
              <w:rPr>
                <w:rFonts w:ascii="Times New Roman"/>
                <w:b w:val="false"/>
                <w:i w:val="false"/>
                <w:color w:val="000000"/>
                <w:sz w:val="20"/>
              </w:rPr>
              <w:t>ПК 3.1.10 Знает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ПК 3.1.11 Владеет навыками работы на оборудовании и обеспечивает выполнение требований охраны труда;</w:t>
            </w:r>
            <w:r>
              <w:br/>
            </w:r>
            <w:r>
              <w:rPr>
                <w:rFonts w:ascii="Times New Roman"/>
                <w:b w:val="false"/>
                <w:i w:val="false"/>
                <w:color w:val="000000"/>
                <w:sz w:val="20"/>
              </w:rPr>
              <w:t>
</w:t>
            </w:r>
            <w:r>
              <w:rPr>
                <w:rFonts w:ascii="Times New Roman"/>
                <w:b w:val="false"/>
                <w:i w:val="false"/>
                <w:color w:val="000000"/>
                <w:sz w:val="20"/>
              </w:rPr>
              <w:t>ПК 3.1.12 Владеет принципами организации технологических процессов на предприятии отрасли;</w:t>
            </w:r>
            <w:r>
              <w:br/>
            </w:r>
            <w:r>
              <w:rPr>
                <w:rFonts w:ascii="Times New Roman"/>
                <w:b w:val="false"/>
                <w:i w:val="false"/>
                <w:color w:val="000000"/>
                <w:sz w:val="20"/>
              </w:rPr>
              <w:t>
</w:t>
            </w:r>
            <w:r>
              <w:rPr>
                <w:rFonts w:ascii="Times New Roman"/>
                <w:b w:val="false"/>
                <w:i w:val="false"/>
                <w:color w:val="000000"/>
                <w:sz w:val="20"/>
              </w:rPr>
              <w:t>ПК 3.1.13 Владеет навыками экономических основ предприятия;</w:t>
            </w:r>
            <w:r>
              <w:br/>
            </w:r>
            <w:r>
              <w:rPr>
                <w:rFonts w:ascii="Times New Roman"/>
                <w:b w:val="false"/>
                <w:i w:val="false"/>
                <w:color w:val="000000"/>
                <w:sz w:val="20"/>
              </w:rPr>
              <w:t>
</w:t>
            </w:r>
            <w:r>
              <w:rPr>
                <w:rFonts w:ascii="Times New Roman"/>
                <w:b w:val="false"/>
                <w:i w:val="false"/>
                <w:color w:val="000000"/>
                <w:sz w:val="20"/>
              </w:rPr>
              <w:t>ПК 3.1.15 Владеет принципами управления современной организацией;</w:t>
            </w:r>
            <w:r>
              <w:br/>
            </w:r>
            <w:r>
              <w:rPr>
                <w:rFonts w:ascii="Times New Roman"/>
                <w:b w:val="false"/>
                <w:i w:val="false"/>
                <w:color w:val="000000"/>
                <w:sz w:val="20"/>
              </w:rPr>
              <w:t>
</w:t>
            </w:r>
            <w:r>
              <w:rPr>
                <w:rFonts w:ascii="Times New Roman"/>
                <w:b w:val="false"/>
                <w:i w:val="false"/>
                <w:color w:val="000000"/>
                <w:sz w:val="20"/>
              </w:rPr>
              <w:t>ПК 3.1.16 Планирует, осуществляет прием на работу персонала, проводит оценку, кадровый аудит;</w:t>
            </w:r>
            <w:r>
              <w:br/>
            </w:r>
            <w:r>
              <w:rPr>
                <w:rFonts w:ascii="Times New Roman"/>
                <w:b w:val="false"/>
                <w:i w:val="false"/>
                <w:color w:val="000000"/>
                <w:sz w:val="20"/>
              </w:rPr>
              <w:t>
</w:t>
            </w:r>
            <w:r>
              <w:rPr>
                <w:rFonts w:ascii="Times New Roman"/>
                <w:b w:val="false"/>
                <w:i w:val="false"/>
                <w:color w:val="000000"/>
                <w:sz w:val="20"/>
              </w:rPr>
              <w:t>ПК 3.1.17 Управляет международной деятельностью компании;</w:t>
            </w:r>
            <w:r>
              <w:br/>
            </w:r>
            <w:r>
              <w:rPr>
                <w:rFonts w:ascii="Times New Roman"/>
                <w:b w:val="false"/>
                <w:i w:val="false"/>
                <w:color w:val="000000"/>
                <w:sz w:val="20"/>
              </w:rPr>
              <w:t>
</w:t>
            </w:r>
            <w:r>
              <w:rPr>
                <w:rFonts w:ascii="Times New Roman"/>
                <w:b w:val="false"/>
                <w:i w:val="false"/>
                <w:color w:val="000000"/>
                <w:sz w:val="20"/>
              </w:rPr>
              <w:t>ПК 3.1.18 Анализирует финансовую отчетность, управляет финансовыми ресурсами;</w:t>
            </w:r>
            <w:r>
              <w:br/>
            </w:r>
            <w:r>
              <w:rPr>
                <w:rFonts w:ascii="Times New Roman"/>
                <w:b w:val="false"/>
                <w:i w:val="false"/>
                <w:color w:val="000000"/>
                <w:sz w:val="20"/>
              </w:rPr>
              <w:t>
</w:t>
            </w:r>
            <w:r>
              <w:rPr>
                <w:rFonts w:ascii="Times New Roman"/>
                <w:b w:val="false"/>
                <w:i w:val="false"/>
                <w:color w:val="000000"/>
                <w:sz w:val="20"/>
              </w:rPr>
              <w:t>ПК 3.1.19 Владеет навыками работы с информационными технологиями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3.1.20 Разрабатывает бизнес-план;</w:t>
            </w:r>
          </w:p>
        </w:tc>
      </w:tr>
    </w:tbl>
    <w:bookmarkStart w:name="z98" w:id="98"/>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98"/>
    <w:bookmarkStart w:name="z99" w:id="9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99"/>
    <w:bookmarkStart w:name="z100" w:id="10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0516000 – Финансы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051601 2 – Агент страховой</w:t>
      </w:r>
      <w:r>
        <w:br/>
      </w:r>
      <w:r>
        <w:rPr>
          <w:rFonts w:ascii="Times New Roman"/>
          <w:b w:val="false"/>
          <w:i w:val="false"/>
          <w:color w:val="000000"/>
          <w:sz w:val="28"/>
        </w:rPr>
        <w:t>
              051602 2 – Брокер</w:t>
      </w:r>
      <w:r>
        <w:br/>
      </w:r>
      <w:r>
        <w:rPr>
          <w:rFonts w:ascii="Times New Roman"/>
          <w:b w:val="false"/>
          <w:i w:val="false"/>
          <w:color w:val="000000"/>
          <w:sz w:val="28"/>
        </w:rPr>
        <w:t>
              051603 2 – Дилер</w:t>
      </w:r>
      <w:r>
        <w:br/>
      </w:r>
      <w:r>
        <w:rPr>
          <w:rFonts w:ascii="Times New Roman"/>
          <w:b w:val="false"/>
          <w:i w:val="false"/>
          <w:color w:val="000000"/>
          <w:sz w:val="28"/>
        </w:rPr>
        <w:t>
              051604 2 – Маклер</w:t>
      </w:r>
    </w:p>
    <w:bookmarkEnd w:id="10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01" w:id="10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3132"/>
        <w:gridCol w:w="723"/>
        <w:gridCol w:w="723"/>
        <w:gridCol w:w="917"/>
        <w:gridCol w:w="1003"/>
        <w:gridCol w:w="685"/>
        <w:gridCol w:w="1130"/>
        <w:gridCol w:w="1131"/>
        <w:gridCol w:w="1325"/>
        <w:gridCol w:w="1127"/>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val="false"/>
                <w:i w:val="false"/>
                <w:color w:val="000000"/>
                <w:sz w:val="20"/>
              </w:rPr>
              <w:t>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w:t>
            </w:r>
            <w:r>
              <w:br/>
            </w:r>
            <w:r>
              <w:rPr>
                <w:rFonts w:ascii="Times New Roman"/>
                <w:b w:val="false"/>
                <w:i w:val="false"/>
                <w:color w:val="000000"/>
                <w:sz w:val="20"/>
              </w:rPr>
              <w:t>
</w:t>
            </w:r>
            <w:r>
              <w:rPr>
                <w:rFonts w:ascii="Times New Roman"/>
                <w:b w:val="false"/>
                <w:i w:val="false"/>
                <w:color w:val="000000"/>
                <w:sz w:val="20"/>
              </w:rPr>
              <w:t>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07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информационные технологии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08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«Агент страховой»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Страховое дело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  в страховых организациях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 страховых операций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надзор и аудит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«Брокер»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Биржевое дело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право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 экспертиза товаров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«Дилер»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 экспертиза товаров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коммуникации и поведение потребителей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«Маклер»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экспертиза и стандартизация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право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02"/>
    <w:bookmarkStart w:name="z103" w:id="103"/>
    <w:p>
      <w:pPr>
        <w:spacing w:after="0"/>
        <w:ind w:left="0"/>
        <w:jc w:val="both"/>
      </w:pP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03"/>
    <w:bookmarkStart w:name="z104" w:id="10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4"/>
    <w:bookmarkStart w:name="z105" w:id="10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0516000 – Финансы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051601 2 – Агент страховой</w:t>
      </w:r>
      <w:r>
        <w:br/>
      </w:r>
      <w:r>
        <w:rPr>
          <w:rFonts w:ascii="Times New Roman"/>
          <w:b w:val="false"/>
          <w:i w:val="false"/>
          <w:color w:val="000000"/>
          <w:sz w:val="28"/>
        </w:rPr>
        <w:t>
                051602 2 – Брокер</w:t>
      </w:r>
      <w:r>
        <w:br/>
      </w:r>
      <w:r>
        <w:rPr>
          <w:rFonts w:ascii="Times New Roman"/>
          <w:b w:val="false"/>
          <w:i w:val="false"/>
          <w:color w:val="000000"/>
          <w:sz w:val="28"/>
        </w:rPr>
        <w:t>
                051603 2 – Дилер</w:t>
      </w:r>
      <w:r>
        <w:br/>
      </w:r>
      <w:r>
        <w:rPr>
          <w:rFonts w:ascii="Times New Roman"/>
          <w:b w:val="false"/>
          <w:i w:val="false"/>
          <w:color w:val="000000"/>
          <w:sz w:val="28"/>
        </w:rPr>
        <w:t>
                051604 2 – Маклер</w:t>
      </w:r>
    </w:p>
    <w:bookmarkEnd w:id="10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106" w:id="10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3440"/>
        <w:gridCol w:w="634"/>
        <w:gridCol w:w="784"/>
        <w:gridCol w:w="999"/>
        <w:gridCol w:w="978"/>
        <w:gridCol w:w="683"/>
        <w:gridCol w:w="912"/>
        <w:gridCol w:w="934"/>
        <w:gridCol w:w="1127"/>
        <w:gridCol w:w="931"/>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информационные технологии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«Агент страховой»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Страховое дело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  в страховых организациях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 страховых операций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надзор и аудит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«Брокер»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Биржевое дело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право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 экспертиза товаров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«Дилер»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и экспертиза товаров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коммуникации и поведение потребителей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«Маклер»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экспертиза и стандартизация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право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Дисциплины, определяемые организацией образования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аттестация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7"/>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07"/>
    <w:bookmarkStart w:name="z108" w:id="108"/>
    <w:p>
      <w:pPr>
        <w:spacing w:after="0"/>
        <w:ind w:left="0"/>
        <w:jc w:val="both"/>
      </w:pP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08"/>
    <w:bookmarkStart w:name="z109" w:id="10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09"/>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0516000 – Финансы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051605 3 – Экономист по финансовой работе</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10" w:id="11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803"/>
        <w:gridCol w:w="671"/>
        <w:gridCol w:w="736"/>
        <w:gridCol w:w="978"/>
        <w:gridCol w:w="1021"/>
        <w:gridCol w:w="773"/>
        <w:gridCol w:w="1342"/>
        <w:gridCol w:w="1386"/>
        <w:gridCol w:w="1146"/>
        <w:gridCol w:w="1315"/>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проект/работа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p>
            <w:pPr>
              <w:spacing w:after="20"/>
              <w:ind w:left="20"/>
              <w:jc w:val="both"/>
            </w:pP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i w:val="false"/>
                <w:color w:val="000000"/>
                <w:sz w:val="20"/>
              </w:rPr>
              <w:t>ные дисциплины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маркетинга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Банковское дело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налогообложение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 бюджетная система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11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Экономическая информатика и информационные технологии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организации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 и анализ финансовой отчетности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менеджмент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учет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 xml:space="preserve">сиональная практика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присвоение квалификации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w:t>
            </w:r>
            <w:r>
              <w:br/>
            </w:r>
            <w:r>
              <w:rPr>
                <w:rFonts w:ascii="Times New Roman"/>
                <w:b w:val="false"/>
                <w:i w:val="false"/>
                <w:color w:val="000000"/>
                <w:sz w:val="20"/>
              </w:rPr>
              <w:t>
</w:t>
            </w:r>
            <w:r>
              <w:rPr>
                <w:rFonts w:ascii="Times New Roman"/>
                <w:b/>
                <w:i w:val="false"/>
                <w:color w:val="000000"/>
                <w:sz w:val="20"/>
              </w:rPr>
              <w:t>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11"/>
    <w:bookmarkStart w:name="z112" w:id="112"/>
    <w:p>
      <w:pPr>
        <w:spacing w:after="0"/>
        <w:ind w:left="0"/>
        <w:jc w:val="both"/>
      </w:pPr>
      <w:r>
        <w:rPr>
          <w:rFonts w:ascii="Times New Roman"/>
          <w:b w:val="false"/>
          <w:i w:val="false"/>
          <w:color w:val="000000"/>
          <w:sz w:val="28"/>
        </w:rPr>
        <w:t xml:space="preserve">
Приложение 124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12"/>
    <w:bookmarkStart w:name="z113" w:id="11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13"/>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0516000 – Финансы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051605 3 – Экономист по финансовой работе</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114" w:id="11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3346"/>
        <w:gridCol w:w="723"/>
        <w:gridCol w:w="723"/>
        <w:gridCol w:w="1132"/>
        <w:gridCol w:w="1003"/>
        <w:gridCol w:w="686"/>
        <w:gridCol w:w="1131"/>
        <w:gridCol w:w="916"/>
        <w:gridCol w:w="1089"/>
        <w:gridCol w:w="1127"/>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val="false"/>
                <w:i w:val="false"/>
                <w:color w:val="000000"/>
                <w:sz w:val="20"/>
              </w:rPr>
              <w:t>экономические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маркетинга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менеджмента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Банковское дело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налогообложение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 бюджетная система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11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Экономическая информатика и информационные технологии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организации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 и анализ финансовой отчетности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менеджмент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w:t>
            </w:r>
            <w:r>
              <w:br/>
            </w:r>
            <w:r>
              <w:rPr>
                <w:rFonts w:ascii="Times New Roman"/>
                <w:b w:val="false"/>
                <w:i w:val="false"/>
                <w:color w:val="000000"/>
                <w:sz w:val="20"/>
              </w:rPr>
              <w:t>
</w:t>
            </w:r>
            <w:r>
              <w:rPr>
                <w:rFonts w:ascii="Times New Roman"/>
                <w:b w:val="false"/>
                <w:i w:val="false"/>
                <w:color w:val="000000"/>
                <w:sz w:val="20"/>
              </w:rPr>
              <w:t>учет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15"/>
    <w:bookmarkStart w:name="z116" w:id="116"/>
    <w:p>
      <w:pPr>
        <w:spacing w:after="0"/>
        <w:ind w:left="0"/>
        <w:jc w:val="both"/>
      </w:pPr>
      <w:r>
        <w:rPr>
          <w:rFonts w:ascii="Times New Roman"/>
          <w:b w:val="false"/>
          <w:i w:val="false"/>
          <w:color w:val="000000"/>
          <w:sz w:val="28"/>
        </w:rPr>
        <w:t xml:space="preserve">
Приложение 125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16"/>
    <w:bookmarkStart w:name="z117" w:id="11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0516000</w:t>
      </w:r>
      <w:r>
        <w:br/>
      </w:r>
      <w:r>
        <w:rPr>
          <w:rFonts w:ascii="Times New Roman"/>
          <w:b w:val="false"/>
          <w:i w:val="false"/>
          <w:color w:val="000000"/>
          <w:sz w:val="28"/>
        </w:rPr>
        <w:t>
</w:t>
      </w:r>
      <w:r>
        <w:rPr>
          <w:rFonts w:ascii="Times New Roman"/>
          <w:b/>
          <w:i w:val="false"/>
          <w:color w:val="000000"/>
          <w:sz w:val="28"/>
        </w:rPr>
        <w:t>                    «Финансы» (по отраслям)</w:t>
      </w:r>
    </w:p>
    <w:bookmarkEnd w:id="117"/>
    <w:p>
      <w:pPr>
        <w:spacing w:after="0"/>
        <w:ind w:left="0"/>
        <w:jc w:val="both"/>
      </w:pPr>
      <w:r>
        <w:rPr>
          <w:rFonts w:ascii="Times New Roman"/>
          <w:b w:val="false"/>
          <w:i w:val="false"/>
          <w:color w:val="000000"/>
          <w:sz w:val="28"/>
        </w:rPr>
        <w:t>Содержание образовательной программы по циклам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4599"/>
        <w:gridCol w:w="4476"/>
        <w:gridCol w:w="2123"/>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w:t>
            </w:r>
            <w:r>
              <w:br/>
            </w:r>
            <w:r>
              <w:rPr>
                <w:rFonts w:ascii="Times New Roman"/>
                <w:b w:val="false"/>
                <w:i w:val="false"/>
                <w:color w:val="000000"/>
                <w:sz w:val="20"/>
              </w:rPr>
              <w:t>
</w:t>
            </w:r>
            <w:r>
              <w:rPr>
                <w:rFonts w:ascii="Times New Roman"/>
                <w:b/>
                <w:i w:val="false"/>
                <w:color w:val="000000"/>
                <w:sz w:val="20"/>
              </w:rPr>
              <w:t>ние</w:t>
            </w:r>
            <w:r>
              <w:br/>
            </w:r>
            <w:r>
              <w:rPr>
                <w:rFonts w:ascii="Times New Roman"/>
                <w:b w:val="false"/>
                <w:i w:val="false"/>
                <w:color w:val="000000"/>
                <w:sz w:val="20"/>
              </w:rPr>
              <w:t>
</w:t>
            </w:r>
            <w:r>
              <w:rPr>
                <w:rFonts w:ascii="Times New Roman"/>
                <w:b/>
                <w:i w:val="false"/>
                <w:color w:val="000000"/>
                <w:sz w:val="20"/>
              </w:rPr>
              <w:t xml:space="preserve">цикла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грамматика казахского (русского)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 xml:space="preserve">общение, его виды, функции и средства; </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понятие и основные виды норм речи;</w:t>
            </w:r>
            <w:r>
              <w:br/>
            </w:r>
            <w:r>
              <w:rPr>
                <w:rFonts w:ascii="Times New Roman"/>
                <w:b w:val="false"/>
                <w:i w:val="false"/>
                <w:color w:val="000000"/>
                <w:sz w:val="20"/>
              </w:rPr>
              <w:t>
</w:t>
            </w:r>
            <w:r>
              <w:rPr>
                <w:rFonts w:ascii="Times New Roman"/>
                <w:b w:val="false"/>
                <w:i w:val="false"/>
                <w:color w:val="000000"/>
                <w:sz w:val="20"/>
              </w:rPr>
              <w:t>специфика казахского (русского) речевого этикета техника перевода профессионально ориентированных текстов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(орфографии, лексики, морфологии, синтаксиса, пунктуации, стилистики);</w:t>
            </w:r>
            <w:r>
              <w:br/>
            </w:r>
            <w:r>
              <w:rPr>
                <w:rFonts w:ascii="Times New Roman"/>
                <w:b w:val="false"/>
                <w:i w:val="false"/>
                <w:color w:val="000000"/>
                <w:sz w:val="20"/>
              </w:rPr>
              <w:t>
</w:t>
            </w:r>
            <w:r>
              <w:rPr>
                <w:rFonts w:ascii="Times New Roman"/>
                <w:b w:val="false"/>
                <w:i w:val="false"/>
                <w:color w:val="000000"/>
                <w:sz w:val="20"/>
              </w:rPr>
              <w:t>- видов, функций и средств общения;</w:t>
            </w:r>
            <w:r>
              <w:br/>
            </w:r>
            <w:r>
              <w:rPr>
                <w:rFonts w:ascii="Times New Roman"/>
                <w:b w:val="false"/>
                <w:i w:val="false"/>
                <w:color w:val="000000"/>
                <w:sz w:val="20"/>
              </w:rPr>
              <w:t>
</w:t>
            </w:r>
            <w:r>
              <w:rPr>
                <w:rFonts w:ascii="Times New Roman"/>
                <w:b w:val="false"/>
                <w:i w:val="false"/>
                <w:color w:val="000000"/>
                <w:sz w:val="20"/>
              </w:rPr>
              <w:t>- основных правил и принципов делового общения;</w:t>
            </w:r>
            <w:r>
              <w:br/>
            </w:r>
            <w:r>
              <w:rPr>
                <w:rFonts w:ascii="Times New Roman"/>
                <w:b w:val="false"/>
                <w:i w:val="false"/>
                <w:color w:val="000000"/>
                <w:sz w:val="20"/>
              </w:rPr>
              <w:t>
</w:t>
            </w:r>
            <w:r>
              <w:rPr>
                <w:rFonts w:ascii="Times New Roman"/>
                <w:b w:val="false"/>
                <w:i w:val="false"/>
                <w:color w:val="000000"/>
                <w:sz w:val="20"/>
              </w:rPr>
              <w:t>- казахского (русского) речевого этикета;</w:t>
            </w:r>
            <w:r>
              <w:br/>
            </w:r>
            <w:r>
              <w:rPr>
                <w:rFonts w:ascii="Times New Roman"/>
                <w:b w:val="false"/>
                <w:i w:val="false"/>
                <w:color w:val="000000"/>
                <w:sz w:val="20"/>
              </w:rPr>
              <w:t>
</w:t>
            </w:r>
            <w:r>
              <w:rPr>
                <w:rFonts w:ascii="Times New Roman"/>
                <w:b w:val="false"/>
                <w:i w:val="false"/>
                <w:color w:val="000000"/>
                <w:sz w:val="20"/>
              </w:rPr>
              <w:t>-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грамматика английского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общение, его виды, функции и средства;</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(морфологии, синтаксиса, орфографии, орфоэпии, пунктуации, стилистики);</w:t>
            </w:r>
            <w:r>
              <w:br/>
            </w:r>
            <w:r>
              <w:rPr>
                <w:rFonts w:ascii="Times New Roman"/>
                <w:b w:val="false"/>
                <w:i w:val="false"/>
                <w:color w:val="000000"/>
                <w:sz w:val="20"/>
              </w:rPr>
              <w:t>
</w:t>
            </w:r>
            <w:r>
              <w:rPr>
                <w:rFonts w:ascii="Times New Roman"/>
                <w:b w:val="false"/>
                <w:i w:val="false"/>
                <w:color w:val="000000"/>
                <w:sz w:val="20"/>
              </w:rPr>
              <w:t>- профессиональной лексики, терминов;</w:t>
            </w:r>
            <w:r>
              <w:br/>
            </w:r>
            <w:r>
              <w:rPr>
                <w:rFonts w:ascii="Times New Roman"/>
                <w:b w:val="false"/>
                <w:i w:val="false"/>
                <w:color w:val="000000"/>
                <w:sz w:val="20"/>
              </w:rPr>
              <w:t>
</w:t>
            </w:r>
            <w:r>
              <w:rPr>
                <w:rFonts w:ascii="Times New Roman"/>
                <w:b w:val="false"/>
                <w:i w:val="false"/>
                <w:color w:val="000000"/>
                <w:sz w:val="20"/>
              </w:rPr>
              <w:t>- правописания сложносокращенных слов, аббревиатур;</w:t>
            </w:r>
            <w:r>
              <w:br/>
            </w:r>
            <w:r>
              <w:rPr>
                <w:rFonts w:ascii="Times New Roman"/>
                <w:b w:val="false"/>
                <w:i w:val="false"/>
                <w:color w:val="000000"/>
                <w:sz w:val="20"/>
              </w:rPr>
              <w:t>
</w:t>
            </w:r>
            <w:r>
              <w:rPr>
                <w:rFonts w:ascii="Times New Roman"/>
                <w:b w:val="false"/>
                <w:i w:val="false"/>
                <w:color w:val="000000"/>
                <w:sz w:val="20"/>
              </w:rPr>
              <w:t>- стилистических особенностей языка (стилей речи)</w:t>
            </w:r>
            <w:r>
              <w:br/>
            </w:r>
            <w:r>
              <w:rPr>
                <w:rFonts w:ascii="Times New Roman"/>
                <w:b w:val="false"/>
                <w:i w:val="false"/>
                <w:color w:val="000000"/>
                <w:sz w:val="20"/>
              </w:rPr>
              <w:t>
</w:t>
            </w:r>
            <w:r>
              <w:rPr>
                <w:rFonts w:ascii="Times New Roman"/>
                <w:b w:val="false"/>
                <w:i w:val="false"/>
                <w:color w:val="000000"/>
                <w:sz w:val="20"/>
              </w:rPr>
              <w:t>-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освободительные восстания</w:t>
            </w:r>
            <w:r>
              <w:br/>
            </w:r>
            <w:r>
              <w:rPr>
                <w:rFonts w:ascii="Times New Roman"/>
                <w:b w:val="false"/>
                <w:i w:val="false"/>
                <w:color w:val="000000"/>
                <w:sz w:val="20"/>
              </w:rPr>
              <w:t>
</w:t>
            </w:r>
            <w:r>
              <w:rPr>
                <w:rFonts w:ascii="Times New Roman"/>
                <w:b w:val="false"/>
                <w:i w:val="false"/>
                <w:color w:val="000000"/>
                <w:sz w:val="20"/>
              </w:rPr>
              <w:t>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 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 в;</w:t>
            </w:r>
            <w:r>
              <w:br/>
            </w:r>
            <w:r>
              <w:rPr>
                <w:rFonts w:ascii="Times New Roman"/>
                <w:b w:val="false"/>
                <w:i w:val="false"/>
                <w:color w:val="000000"/>
                <w:sz w:val="20"/>
              </w:rPr>
              <w:t>
</w:t>
            </w:r>
            <w:r>
              <w:rPr>
                <w:rFonts w:ascii="Times New Roman"/>
                <w:b w:val="false"/>
                <w:i w:val="false"/>
                <w:color w:val="000000"/>
                <w:sz w:val="20"/>
              </w:rPr>
              <w:t>этнодемографическое положение в первые годы Советской власти;</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50-80 годы;</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хронологических рамок основных исторических периодов Казахстана;</w:t>
            </w:r>
            <w:r>
              <w:br/>
            </w:r>
            <w:r>
              <w:rPr>
                <w:rFonts w:ascii="Times New Roman"/>
                <w:b w:val="false"/>
                <w:i w:val="false"/>
                <w:color w:val="000000"/>
                <w:sz w:val="20"/>
              </w:rPr>
              <w:t>
</w:t>
            </w:r>
            <w:r>
              <w:rPr>
                <w:rFonts w:ascii="Times New Roman"/>
                <w:b w:val="false"/>
                <w:i w:val="false"/>
                <w:color w:val="000000"/>
                <w:sz w:val="20"/>
              </w:rPr>
              <w:t>- роли кочевой цивилизации в истории;</w:t>
            </w:r>
            <w:r>
              <w:br/>
            </w:r>
            <w:r>
              <w:rPr>
                <w:rFonts w:ascii="Times New Roman"/>
                <w:b w:val="false"/>
                <w:i w:val="false"/>
                <w:color w:val="000000"/>
                <w:sz w:val="20"/>
              </w:rPr>
              <w:t>
</w:t>
            </w:r>
            <w:r>
              <w:rPr>
                <w:rFonts w:ascii="Times New Roman"/>
                <w:b w:val="false"/>
                <w:i w:val="false"/>
                <w:color w:val="000000"/>
                <w:sz w:val="20"/>
              </w:rPr>
              <w:t>- о зарождении, становлении и развитии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 процесса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 причин национально-</w:t>
            </w:r>
            <w:r>
              <w:br/>
            </w:r>
            <w:r>
              <w:rPr>
                <w:rFonts w:ascii="Times New Roman"/>
                <w:b w:val="false"/>
                <w:i w:val="false"/>
                <w:color w:val="000000"/>
                <w:sz w:val="20"/>
              </w:rPr>
              <w:t>
</w:t>
            </w:r>
            <w:r>
              <w:rPr>
                <w:rFonts w:ascii="Times New Roman"/>
                <w:b w:val="false"/>
                <w:i w:val="false"/>
                <w:color w:val="000000"/>
                <w:sz w:val="20"/>
              </w:rPr>
              <w:t>освободительных восстаний и движений;</w:t>
            </w:r>
            <w:r>
              <w:br/>
            </w:r>
            <w:r>
              <w:rPr>
                <w:rFonts w:ascii="Times New Roman"/>
                <w:b w:val="false"/>
                <w:i w:val="false"/>
                <w:color w:val="000000"/>
                <w:sz w:val="20"/>
              </w:rPr>
              <w:t>
</w:t>
            </w:r>
            <w:r>
              <w:rPr>
                <w:rFonts w:ascii="Times New Roman"/>
                <w:b w:val="false"/>
                <w:i w:val="false"/>
                <w:color w:val="000000"/>
                <w:sz w:val="20"/>
              </w:rPr>
              <w:t>- сущности программ политических партий и течений Казахстана в начале XXв.;</w:t>
            </w:r>
            <w:r>
              <w:br/>
            </w:r>
            <w:r>
              <w:rPr>
                <w:rFonts w:ascii="Times New Roman"/>
                <w:b w:val="false"/>
                <w:i w:val="false"/>
                <w:color w:val="000000"/>
                <w:sz w:val="20"/>
              </w:rPr>
              <w:t>
</w:t>
            </w:r>
            <w:r>
              <w:rPr>
                <w:rFonts w:ascii="Times New Roman"/>
                <w:b w:val="false"/>
                <w:i w:val="false"/>
                <w:color w:val="000000"/>
                <w:sz w:val="20"/>
              </w:rPr>
              <w:t>- положения сельского хозяйства и промышленности в 20-30 годы;</w:t>
            </w:r>
            <w:r>
              <w:br/>
            </w:r>
            <w:r>
              <w:rPr>
                <w:rFonts w:ascii="Times New Roman"/>
                <w:b w:val="false"/>
                <w:i w:val="false"/>
                <w:color w:val="000000"/>
                <w:sz w:val="20"/>
              </w:rPr>
              <w:t>
</w:t>
            </w:r>
            <w:r>
              <w:rPr>
                <w:rFonts w:ascii="Times New Roman"/>
                <w:b w:val="false"/>
                <w:i w:val="false"/>
                <w:color w:val="000000"/>
                <w:sz w:val="20"/>
              </w:rPr>
              <w:t>- причин голода 1931-32 гг. и его последствий;</w:t>
            </w:r>
            <w:r>
              <w:br/>
            </w:r>
            <w:r>
              <w:rPr>
                <w:rFonts w:ascii="Times New Roman"/>
                <w:b w:val="false"/>
                <w:i w:val="false"/>
                <w:color w:val="000000"/>
                <w:sz w:val="20"/>
              </w:rPr>
              <w:t>
</w:t>
            </w:r>
            <w:r>
              <w:rPr>
                <w:rFonts w:ascii="Times New Roman"/>
                <w:b w:val="false"/>
                <w:i w:val="false"/>
                <w:color w:val="000000"/>
                <w:sz w:val="20"/>
              </w:rPr>
              <w:t>- причин и последствия политики массовых репрессий 30-х годов;</w:t>
            </w:r>
            <w:r>
              <w:br/>
            </w:r>
            <w:r>
              <w:rPr>
                <w:rFonts w:ascii="Times New Roman"/>
                <w:b w:val="false"/>
                <w:i w:val="false"/>
                <w:color w:val="000000"/>
                <w:sz w:val="20"/>
              </w:rPr>
              <w:t>
</w:t>
            </w:r>
            <w:r>
              <w:rPr>
                <w:rFonts w:ascii="Times New Roman"/>
                <w:b w:val="false"/>
                <w:i w:val="false"/>
                <w:color w:val="000000"/>
                <w:sz w:val="20"/>
              </w:rPr>
              <w:t>- причин кризиса и распада СССР;</w:t>
            </w:r>
            <w:r>
              <w:br/>
            </w:r>
            <w:r>
              <w:rPr>
                <w:rFonts w:ascii="Times New Roman"/>
                <w:b w:val="false"/>
                <w:i w:val="false"/>
                <w:color w:val="000000"/>
                <w:sz w:val="20"/>
              </w:rPr>
              <w:t>
</w:t>
            </w:r>
            <w:r>
              <w:rPr>
                <w:rFonts w:ascii="Times New Roman"/>
                <w:b w:val="false"/>
                <w:i w:val="false"/>
                <w:color w:val="000000"/>
                <w:sz w:val="20"/>
              </w:rPr>
              <w:t>- об экономических и политических реформах независимого Казахстана и их результатах;</w:t>
            </w:r>
            <w:r>
              <w:br/>
            </w:r>
            <w:r>
              <w:rPr>
                <w:rFonts w:ascii="Times New Roman"/>
                <w:b w:val="false"/>
                <w:i w:val="false"/>
                <w:color w:val="000000"/>
                <w:sz w:val="20"/>
              </w:rPr>
              <w:t>
</w:t>
            </w:r>
            <w:r>
              <w:rPr>
                <w:rFonts w:ascii="Times New Roman"/>
                <w:b w:val="false"/>
                <w:i w:val="false"/>
                <w:color w:val="000000"/>
                <w:sz w:val="20"/>
              </w:rPr>
              <w:t>- стратегической программы развития «Казахстан-2030»</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краткий исторический рассказ;</w:t>
            </w:r>
            <w:r>
              <w:br/>
            </w:r>
            <w:r>
              <w:rPr>
                <w:rFonts w:ascii="Times New Roman"/>
                <w:b w:val="false"/>
                <w:i w:val="false"/>
                <w:color w:val="000000"/>
                <w:sz w:val="20"/>
              </w:rPr>
              <w:t>
</w:t>
            </w:r>
            <w:r>
              <w:rPr>
                <w:rFonts w:ascii="Times New Roman"/>
                <w:b w:val="false"/>
                <w:i w:val="false"/>
                <w:color w:val="000000"/>
                <w:sz w:val="20"/>
              </w:rPr>
              <w:t>- работать с картой;</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объединения на территории Казахстана;</w:t>
            </w:r>
            <w:r>
              <w:br/>
            </w:r>
            <w:r>
              <w:rPr>
                <w:rFonts w:ascii="Times New Roman"/>
                <w:b w:val="false"/>
                <w:i w:val="false"/>
                <w:color w:val="000000"/>
                <w:sz w:val="20"/>
              </w:rPr>
              <w:t>
</w:t>
            </w:r>
            <w:r>
              <w:rPr>
                <w:rFonts w:ascii="Times New Roman"/>
                <w:b w:val="false"/>
                <w:i w:val="false"/>
                <w:color w:val="000000"/>
                <w:sz w:val="20"/>
              </w:rPr>
              <w:t>- характеризовать эволюцию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 характеризовать образцы материальной и духовной культуры;</w:t>
            </w:r>
            <w:r>
              <w:br/>
            </w:r>
            <w:r>
              <w:rPr>
                <w:rFonts w:ascii="Times New Roman"/>
                <w:b w:val="false"/>
                <w:i w:val="false"/>
                <w:color w:val="000000"/>
                <w:sz w:val="20"/>
              </w:rPr>
              <w:t>
</w:t>
            </w:r>
            <w:r>
              <w:rPr>
                <w:rFonts w:ascii="Times New Roman"/>
                <w:b w:val="false"/>
                <w:i w:val="false"/>
                <w:color w:val="000000"/>
                <w:sz w:val="20"/>
              </w:rPr>
              <w:t>-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поражения восстаний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r>
              <w:br/>
            </w:r>
            <w:r>
              <w:rPr>
                <w:rFonts w:ascii="Times New Roman"/>
                <w:b w:val="false"/>
                <w:i w:val="false"/>
                <w:color w:val="000000"/>
                <w:sz w:val="20"/>
              </w:rPr>
              <w:t>
</w:t>
            </w:r>
            <w:r>
              <w:rPr>
                <w:rFonts w:ascii="Times New Roman"/>
                <w:b w:val="false"/>
                <w:i w:val="false"/>
                <w:color w:val="000000"/>
                <w:sz w:val="20"/>
              </w:rPr>
              <w:t>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культура гигиены, предупреждение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 xml:space="preserve">легкая атлетика; </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лыжная подготовка;</w:t>
            </w:r>
            <w:r>
              <w:br/>
            </w:r>
            <w:r>
              <w:rPr>
                <w:rFonts w:ascii="Times New Roman"/>
                <w:b w:val="false"/>
                <w:i w:val="false"/>
                <w:color w:val="000000"/>
                <w:sz w:val="20"/>
              </w:rPr>
              <w:t>
</w:t>
            </w:r>
            <w:r>
              <w:rPr>
                <w:rFonts w:ascii="Times New Roman"/>
                <w:b w:val="false"/>
                <w:i w:val="false"/>
                <w:color w:val="000000"/>
                <w:sz w:val="20"/>
              </w:rPr>
              <w:t>плавание;</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спортивные и подвижные игры;</w:t>
            </w:r>
            <w:r>
              <w:br/>
            </w:r>
            <w:r>
              <w:rPr>
                <w:rFonts w:ascii="Times New Roman"/>
                <w:b w:val="false"/>
                <w:i w:val="false"/>
                <w:color w:val="000000"/>
                <w:sz w:val="20"/>
              </w:rPr>
              <w:t>
</w:t>
            </w:r>
            <w:r>
              <w:rPr>
                <w:rFonts w:ascii="Times New Roman"/>
                <w:b w:val="false"/>
                <w:i w:val="false"/>
                <w:color w:val="000000"/>
                <w:sz w:val="20"/>
              </w:rPr>
              <w:t>казахские национальные подвижные виды спорта и спортивные игры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способов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способов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способов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техники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техники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видов снаряжения;</w:t>
            </w:r>
            <w:r>
              <w:br/>
            </w:r>
            <w:r>
              <w:rPr>
                <w:rFonts w:ascii="Times New Roman"/>
                <w:b w:val="false"/>
                <w:i w:val="false"/>
                <w:color w:val="000000"/>
                <w:sz w:val="20"/>
              </w:rPr>
              <w:t>
</w:t>
            </w:r>
            <w:r>
              <w:rPr>
                <w:rFonts w:ascii="Times New Roman"/>
                <w:b w:val="false"/>
                <w:i w:val="false"/>
                <w:color w:val="000000"/>
                <w:sz w:val="20"/>
              </w:rPr>
              <w:t>- видов и правил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владеть техникой бега на короткие, средние и длинные дистанции;</w:t>
            </w:r>
            <w:r>
              <w:br/>
            </w:r>
            <w:r>
              <w:rPr>
                <w:rFonts w:ascii="Times New Roman"/>
                <w:b w:val="false"/>
                <w:i w:val="false"/>
                <w:color w:val="000000"/>
                <w:sz w:val="20"/>
              </w:rPr>
              <w:t>
</w:t>
            </w:r>
            <w:r>
              <w:rPr>
                <w:rFonts w:ascii="Times New Roman"/>
                <w:b w:val="false"/>
                <w:i w:val="false"/>
                <w:color w:val="000000"/>
                <w:sz w:val="20"/>
              </w:rPr>
              <w:t>- владеть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владеть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владеть способами ведения и броска мяча;</w:t>
            </w:r>
            <w:r>
              <w:br/>
            </w:r>
            <w:r>
              <w:rPr>
                <w:rFonts w:ascii="Times New Roman"/>
                <w:b w:val="false"/>
                <w:i w:val="false"/>
                <w:color w:val="000000"/>
                <w:sz w:val="20"/>
              </w:rPr>
              <w:t>
</w:t>
            </w:r>
            <w:r>
              <w:rPr>
                <w:rFonts w:ascii="Times New Roman"/>
                <w:b w:val="false"/>
                <w:i w:val="false"/>
                <w:color w:val="000000"/>
                <w:sz w:val="20"/>
              </w:rPr>
              <w:t>-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владеть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владеть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ссадинах, царапинах, легких ушибах и потертостях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Деньги, финансы, кредит</w:t>
            </w:r>
            <w:r>
              <w:br/>
            </w:r>
            <w:r>
              <w:rPr>
                <w:rFonts w:ascii="Times New Roman"/>
                <w:b w:val="false"/>
                <w:i w:val="false"/>
                <w:color w:val="000000"/>
                <w:sz w:val="20"/>
              </w:rPr>
              <w:t>
</w:t>
            </w:r>
            <w:r>
              <w:rPr>
                <w:rFonts w:ascii="Times New Roman"/>
                <w:b w:val="false"/>
                <w:i w:val="false"/>
                <w:color w:val="000000"/>
                <w:sz w:val="20"/>
              </w:rPr>
              <w:t>сущность, функции и роль финансов в общественном воспроизводстве;</w:t>
            </w:r>
            <w:r>
              <w:br/>
            </w:r>
            <w:r>
              <w:rPr>
                <w:rFonts w:ascii="Times New Roman"/>
                <w:b w:val="false"/>
                <w:i w:val="false"/>
                <w:color w:val="000000"/>
                <w:sz w:val="20"/>
              </w:rPr>
              <w:t>
</w:t>
            </w:r>
            <w:r>
              <w:rPr>
                <w:rFonts w:ascii="Times New Roman"/>
                <w:b w:val="false"/>
                <w:i w:val="false"/>
                <w:color w:val="000000"/>
                <w:sz w:val="20"/>
              </w:rPr>
              <w:t>организация финансовой системы;</w:t>
            </w:r>
            <w:r>
              <w:br/>
            </w:r>
            <w:r>
              <w:rPr>
                <w:rFonts w:ascii="Times New Roman"/>
                <w:b w:val="false"/>
                <w:i w:val="false"/>
                <w:color w:val="000000"/>
                <w:sz w:val="20"/>
              </w:rPr>
              <w:t>
</w:t>
            </w:r>
            <w:r>
              <w:rPr>
                <w:rFonts w:ascii="Times New Roman"/>
                <w:b w:val="false"/>
                <w:i w:val="false"/>
                <w:color w:val="000000"/>
                <w:sz w:val="20"/>
              </w:rPr>
              <w:t>финансовая политика и финансовый механизм;</w:t>
            </w:r>
            <w:r>
              <w:br/>
            </w:r>
            <w:r>
              <w:rPr>
                <w:rFonts w:ascii="Times New Roman"/>
                <w:b w:val="false"/>
                <w:i w:val="false"/>
                <w:color w:val="000000"/>
                <w:sz w:val="20"/>
              </w:rPr>
              <w:t>
</w:t>
            </w:r>
            <w:r>
              <w:rPr>
                <w:rFonts w:ascii="Times New Roman"/>
                <w:b w:val="false"/>
                <w:i w:val="false"/>
                <w:color w:val="000000"/>
                <w:sz w:val="20"/>
              </w:rPr>
              <w:t xml:space="preserve">финансовый контроль; </w:t>
            </w:r>
            <w:r>
              <w:br/>
            </w:r>
            <w:r>
              <w:rPr>
                <w:rFonts w:ascii="Times New Roman"/>
                <w:b w:val="false"/>
                <w:i w:val="false"/>
                <w:color w:val="000000"/>
                <w:sz w:val="20"/>
              </w:rPr>
              <w:t>
</w:t>
            </w:r>
            <w:r>
              <w:rPr>
                <w:rFonts w:ascii="Times New Roman"/>
                <w:b w:val="false"/>
                <w:i w:val="false"/>
                <w:color w:val="000000"/>
                <w:sz w:val="20"/>
              </w:rPr>
              <w:t>финансы хозяйствующих субъектов;</w:t>
            </w:r>
            <w:r>
              <w:br/>
            </w:r>
            <w:r>
              <w:rPr>
                <w:rFonts w:ascii="Times New Roman"/>
                <w:b w:val="false"/>
                <w:i w:val="false"/>
                <w:color w:val="000000"/>
                <w:sz w:val="20"/>
              </w:rPr>
              <w:t>
</w:t>
            </w:r>
            <w:r>
              <w:rPr>
                <w:rFonts w:ascii="Times New Roman"/>
                <w:b w:val="false"/>
                <w:i w:val="false"/>
                <w:color w:val="000000"/>
                <w:sz w:val="20"/>
              </w:rPr>
              <w:t>общая характеристика государственных финансов;</w:t>
            </w:r>
            <w:r>
              <w:br/>
            </w:r>
            <w:r>
              <w:rPr>
                <w:rFonts w:ascii="Times New Roman"/>
                <w:b w:val="false"/>
                <w:i w:val="false"/>
                <w:color w:val="000000"/>
                <w:sz w:val="20"/>
              </w:rPr>
              <w:t>
</w:t>
            </w:r>
            <w:r>
              <w:rPr>
                <w:rFonts w:ascii="Times New Roman"/>
                <w:b w:val="false"/>
                <w:i w:val="false"/>
                <w:color w:val="000000"/>
                <w:sz w:val="20"/>
              </w:rPr>
              <w:t>налоги и организация налоговой системы;</w:t>
            </w:r>
            <w:r>
              <w:br/>
            </w:r>
            <w:r>
              <w:rPr>
                <w:rFonts w:ascii="Times New Roman"/>
                <w:b w:val="false"/>
                <w:i w:val="false"/>
                <w:color w:val="000000"/>
                <w:sz w:val="20"/>
              </w:rPr>
              <w:t>
</w:t>
            </w:r>
            <w:r>
              <w:rPr>
                <w:rFonts w:ascii="Times New Roman"/>
                <w:b w:val="false"/>
                <w:i w:val="false"/>
                <w:color w:val="000000"/>
                <w:sz w:val="20"/>
              </w:rPr>
              <w:t>государственные внебюджетные фонды;</w:t>
            </w:r>
            <w:r>
              <w:br/>
            </w:r>
            <w:r>
              <w:rPr>
                <w:rFonts w:ascii="Times New Roman"/>
                <w:b w:val="false"/>
                <w:i w:val="false"/>
                <w:color w:val="000000"/>
                <w:sz w:val="20"/>
              </w:rPr>
              <w:t>
</w:t>
            </w:r>
            <w:r>
              <w:rPr>
                <w:rFonts w:ascii="Times New Roman"/>
                <w:b w:val="false"/>
                <w:i w:val="false"/>
                <w:color w:val="000000"/>
                <w:sz w:val="20"/>
              </w:rPr>
              <w:t>сущность и функции кредита;</w:t>
            </w:r>
            <w:r>
              <w:br/>
            </w:r>
            <w:r>
              <w:rPr>
                <w:rFonts w:ascii="Times New Roman"/>
                <w:b w:val="false"/>
                <w:i w:val="false"/>
                <w:color w:val="000000"/>
                <w:sz w:val="20"/>
              </w:rPr>
              <w:t>
</w:t>
            </w:r>
            <w:r>
              <w:rPr>
                <w:rFonts w:ascii="Times New Roman"/>
                <w:b w:val="false"/>
                <w:i w:val="false"/>
                <w:color w:val="000000"/>
                <w:sz w:val="20"/>
              </w:rPr>
              <w:t xml:space="preserve">государственный кредит и государственный долг; </w:t>
            </w:r>
            <w:r>
              <w:br/>
            </w:r>
            <w:r>
              <w:rPr>
                <w:rFonts w:ascii="Times New Roman"/>
                <w:b w:val="false"/>
                <w:i w:val="false"/>
                <w:color w:val="000000"/>
                <w:sz w:val="20"/>
              </w:rPr>
              <w:t>
</w:t>
            </w:r>
            <w:r>
              <w:rPr>
                <w:rFonts w:ascii="Times New Roman"/>
                <w:b w:val="false"/>
                <w:i w:val="false"/>
                <w:color w:val="000000"/>
                <w:sz w:val="20"/>
              </w:rPr>
              <w:t>финансы домашних хозяйств; страхование;</w:t>
            </w:r>
            <w:r>
              <w:br/>
            </w:r>
            <w:r>
              <w:rPr>
                <w:rFonts w:ascii="Times New Roman"/>
                <w:b w:val="false"/>
                <w:i w:val="false"/>
                <w:color w:val="000000"/>
                <w:sz w:val="20"/>
              </w:rPr>
              <w:t>
</w:t>
            </w:r>
            <w:r>
              <w:rPr>
                <w:rFonts w:ascii="Times New Roman"/>
                <w:b w:val="false"/>
                <w:i w:val="false"/>
                <w:color w:val="000000"/>
                <w:sz w:val="20"/>
              </w:rPr>
              <w:t>государственное финансовое регулирование экономики; инвестиционная деятельность;</w:t>
            </w:r>
            <w:r>
              <w:br/>
            </w:r>
            <w:r>
              <w:rPr>
                <w:rFonts w:ascii="Times New Roman"/>
                <w:b w:val="false"/>
                <w:i w:val="false"/>
                <w:color w:val="000000"/>
                <w:sz w:val="20"/>
              </w:rPr>
              <w:t>
</w:t>
            </w:r>
            <w:r>
              <w:rPr>
                <w:rFonts w:ascii="Times New Roman"/>
                <w:b w:val="false"/>
                <w:i w:val="false"/>
                <w:color w:val="000000"/>
                <w:sz w:val="20"/>
              </w:rPr>
              <w:t>финансы в системе экономических связей;</w:t>
            </w:r>
            <w:r>
              <w:br/>
            </w:r>
            <w:r>
              <w:rPr>
                <w:rFonts w:ascii="Times New Roman"/>
                <w:b w:val="false"/>
                <w:i w:val="false"/>
                <w:color w:val="000000"/>
                <w:sz w:val="20"/>
              </w:rPr>
              <w:t>
</w:t>
            </w:r>
            <w:r>
              <w:rPr>
                <w:rFonts w:ascii="Times New Roman"/>
                <w:b w:val="false"/>
                <w:i w:val="false"/>
                <w:color w:val="000000"/>
                <w:sz w:val="20"/>
              </w:rPr>
              <w:t>инфляция 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понятие банковской системы;</w:t>
            </w:r>
            <w:r>
              <w:br/>
            </w:r>
            <w:r>
              <w:rPr>
                <w:rFonts w:ascii="Times New Roman"/>
                <w:b w:val="false"/>
                <w:i w:val="false"/>
                <w:color w:val="000000"/>
                <w:sz w:val="20"/>
              </w:rPr>
              <w:t>
</w:t>
            </w:r>
            <w:r>
              <w:rPr>
                <w:rFonts w:ascii="Times New Roman"/>
                <w:b w:val="false"/>
                <w:i w:val="false"/>
                <w:color w:val="000000"/>
                <w:sz w:val="20"/>
              </w:rPr>
              <w:t>понятие банковских операций;</w:t>
            </w:r>
            <w:r>
              <w:br/>
            </w:r>
            <w:r>
              <w:rPr>
                <w:rFonts w:ascii="Times New Roman"/>
                <w:b w:val="false"/>
                <w:i w:val="false"/>
                <w:color w:val="000000"/>
                <w:sz w:val="20"/>
              </w:rPr>
              <w:t>
</w:t>
            </w:r>
            <w:r>
              <w:rPr>
                <w:rFonts w:ascii="Times New Roman"/>
                <w:b w:val="false"/>
                <w:i w:val="false"/>
                <w:color w:val="000000"/>
                <w:sz w:val="20"/>
              </w:rPr>
              <w:t>определение кредитоспособности плательщика;</w:t>
            </w:r>
            <w:r>
              <w:br/>
            </w:r>
            <w:r>
              <w:rPr>
                <w:rFonts w:ascii="Times New Roman"/>
                <w:b w:val="false"/>
                <w:i w:val="false"/>
                <w:color w:val="000000"/>
                <w:sz w:val="20"/>
              </w:rPr>
              <w:t>
</w:t>
            </w:r>
            <w:r>
              <w:rPr>
                <w:rFonts w:ascii="Times New Roman"/>
                <w:b w:val="false"/>
                <w:i w:val="false"/>
                <w:color w:val="000000"/>
                <w:sz w:val="20"/>
              </w:rPr>
              <w:t>методы обеспечения возвратности кредита;</w:t>
            </w:r>
            <w:r>
              <w:br/>
            </w:r>
            <w:r>
              <w:rPr>
                <w:rFonts w:ascii="Times New Roman"/>
                <w:b w:val="false"/>
                <w:i w:val="false"/>
                <w:color w:val="000000"/>
                <w:sz w:val="20"/>
              </w:rPr>
              <w:t>
</w:t>
            </w:r>
            <w:r>
              <w:rPr>
                <w:rFonts w:ascii="Times New Roman"/>
                <w:b w:val="false"/>
                <w:i w:val="false"/>
                <w:color w:val="000000"/>
                <w:sz w:val="20"/>
              </w:rPr>
              <w:t>депозитные операции;</w:t>
            </w:r>
            <w:r>
              <w:br/>
            </w:r>
            <w:r>
              <w:rPr>
                <w:rFonts w:ascii="Times New Roman"/>
                <w:b w:val="false"/>
                <w:i w:val="false"/>
                <w:color w:val="000000"/>
                <w:sz w:val="20"/>
              </w:rPr>
              <w:t>
</w:t>
            </w:r>
            <w:r>
              <w:rPr>
                <w:rFonts w:ascii="Times New Roman"/>
                <w:b w:val="false"/>
                <w:i w:val="false"/>
                <w:color w:val="000000"/>
                <w:sz w:val="20"/>
              </w:rPr>
              <w:t>трастовые и толлинговые операции</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содержания и состава финансовых ресурсов;</w:t>
            </w:r>
            <w:r>
              <w:br/>
            </w:r>
            <w:r>
              <w:rPr>
                <w:rFonts w:ascii="Times New Roman"/>
                <w:b w:val="false"/>
                <w:i w:val="false"/>
                <w:color w:val="000000"/>
                <w:sz w:val="20"/>
              </w:rPr>
              <w:t>
</w:t>
            </w:r>
            <w:r>
              <w:rPr>
                <w:rFonts w:ascii="Times New Roman"/>
                <w:b w:val="false"/>
                <w:i w:val="false"/>
                <w:color w:val="000000"/>
                <w:sz w:val="20"/>
              </w:rPr>
              <w:t>- особенностей взаимосвязи финансов с другими экономическими категориями (ценой, ценными бумагами, кредитами и др.);</w:t>
            </w:r>
            <w:r>
              <w:br/>
            </w:r>
            <w:r>
              <w:rPr>
                <w:rFonts w:ascii="Times New Roman"/>
                <w:b w:val="false"/>
                <w:i w:val="false"/>
                <w:color w:val="000000"/>
                <w:sz w:val="20"/>
              </w:rPr>
              <w:t>
</w:t>
            </w:r>
            <w:r>
              <w:rPr>
                <w:rFonts w:ascii="Times New Roman"/>
                <w:b w:val="false"/>
                <w:i w:val="false"/>
                <w:color w:val="000000"/>
                <w:sz w:val="20"/>
              </w:rPr>
              <w:t>- принципов финансовой политики РК;</w:t>
            </w:r>
            <w:r>
              <w:br/>
            </w:r>
            <w:r>
              <w:rPr>
                <w:rFonts w:ascii="Times New Roman"/>
                <w:b w:val="false"/>
                <w:i w:val="false"/>
                <w:color w:val="000000"/>
                <w:sz w:val="20"/>
              </w:rPr>
              <w:t>
</w:t>
            </w:r>
            <w:r>
              <w:rPr>
                <w:rFonts w:ascii="Times New Roman"/>
                <w:b w:val="false"/>
                <w:i w:val="false"/>
                <w:color w:val="000000"/>
                <w:sz w:val="20"/>
              </w:rPr>
              <w:t>- методов стратегического и оперативного управления финансами;</w:t>
            </w:r>
            <w:r>
              <w:br/>
            </w:r>
            <w:r>
              <w:rPr>
                <w:rFonts w:ascii="Times New Roman"/>
                <w:b w:val="false"/>
                <w:i w:val="false"/>
                <w:color w:val="000000"/>
                <w:sz w:val="20"/>
              </w:rPr>
              <w:t>
</w:t>
            </w:r>
            <w:r>
              <w:rPr>
                <w:rFonts w:ascii="Times New Roman"/>
                <w:b w:val="false"/>
                <w:i w:val="false"/>
                <w:color w:val="000000"/>
                <w:sz w:val="20"/>
              </w:rPr>
              <w:t>- форм финансирования;</w:t>
            </w:r>
            <w:r>
              <w:br/>
            </w:r>
            <w:r>
              <w:rPr>
                <w:rFonts w:ascii="Times New Roman"/>
                <w:b w:val="false"/>
                <w:i w:val="false"/>
                <w:color w:val="000000"/>
                <w:sz w:val="20"/>
              </w:rPr>
              <w:t>
</w:t>
            </w:r>
            <w:r>
              <w:rPr>
                <w:rFonts w:ascii="Times New Roman"/>
                <w:b w:val="false"/>
                <w:i w:val="false"/>
                <w:color w:val="000000"/>
                <w:sz w:val="20"/>
              </w:rPr>
              <w:t>- основных функций государственного бюджета;</w:t>
            </w:r>
            <w:r>
              <w:br/>
            </w:r>
            <w:r>
              <w:rPr>
                <w:rFonts w:ascii="Times New Roman"/>
                <w:b w:val="false"/>
                <w:i w:val="false"/>
                <w:color w:val="000000"/>
                <w:sz w:val="20"/>
              </w:rPr>
              <w:t>
</w:t>
            </w:r>
            <w:r>
              <w:rPr>
                <w:rFonts w:ascii="Times New Roman"/>
                <w:b w:val="false"/>
                <w:i w:val="false"/>
                <w:color w:val="000000"/>
                <w:sz w:val="20"/>
              </w:rPr>
              <w:t>- системы доходов и расходов государственного бюджета;</w:t>
            </w:r>
            <w:r>
              <w:br/>
            </w:r>
            <w:r>
              <w:rPr>
                <w:rFonts w:ascii="Times New Roman"/>
                <w:b w:val="false"/>
                <w:i w:val="false"/>
                <w:color w:val="000000"/>
                <w:sz w:val="20"/>
              </w:rPr>
              <w:t>
</w:t>
            </w:r>
            <w:r>
              <w:rPr>
                <w:rFonts w:ascii="Times New Roman"/>
                <w:b w:val="false"/>
                <w:i w:val="false"/>
                <w:color w:val="000000"/>
                <w:sz w:val="20"/>
              </w:rPr>
              <w:t>- сущности бюджетного дефицита и способов управления им;</w:t>
            </w:r>
            <w:r>
              <w:br/>
            </w:r>
            <w:r>
              <w:rPr>
                <w:rFonts w:ascii="Times New Roman"/>
                <w:b w:val="false"/>
                <w:i w:val="false"/>
                <w:color w:val="000000"/>
                <w:sz w:val="20"/>
              </w:rPr>
              <w:t>
</w:t>
            </w:r>
            <w:r>
              <w:rPr>
                <w:rFonts w:ascii="Times New Roman"/>
                <w:b w:val="false"/>
                <w:i w:val="false"/>
                <w:color w:val="000000"/>
                <w:sz w:val="20"/>
              </w:rPr>
              <w:t>- принципов бюджетного устройства и бюджетного процесса;</w:t>
            </w:r>
            <w:r>
              <w:br/>
            </w:r>
            <w:r>
              <w:rPr>
                <w:rFonts w:ascii="Times New Roman"/>
                <w:b w:val="false"/>
                <w:i w:val="false"/>
                <w:color w:val="000000"/>
                <w:sz w:val="20"/>
              </w:rPr>
              <w:t>
</w:t>
            </w:r>
            <w:r>
              <w:rPr>
                <w:rFonts w:ascii="Times New Roman"/>
                <w:b w:val="false"/>
                <w:i w:val="false"/>
                <w:color w:val="000000"/>
                <w:sz w:val="20"/>
              </w:rPr>
              <w:t>- особенностей и источников ссудного капитала;</w:t>
            </w:r>
            <w:r>
              <w:br/>
            </w:r>
            <w:r>
              <w:rPr>
                <w:rFonts w:ascii="Times New Roman"/>
                <w:b w:val="false"/>
                <w:i w:val="false"/>
                <w:color w:val="000000"/>
                <w:sz w:val="20"/>
              </w:rPr>
              <w:t>
</w:t>
            </w:r>
            <w:r>
              <w:rPr>
                <w:rFonts w:ascii="Times New Roman"/>
                <w:b w:val="false"/>
                <w:i w:val="false"/>
                <w:color w:val="000000"/>
                <w:sz w:val="20"/>
              </w:rPr>
              <w:t>- принципов, форм, функций и видов кредита;</w:t>
            </w:r>
            <w:r>
              <w:br/>
            </w:r>
            <w:r>
              <w:rPr>
                <w:rFonts w:ascii="Times New Roman"/>
                <w:b w:val="false"/>
                <w:i w:val="false"/>
                <w:color w:val="000000"/>
                <w:sz w:val="20"/>
              </w:rPr>
              <w:t>
</w:t>
            </w:r>
            <w:r>
              <w:rPr>
                <w:rFonts w:ascii="Times New Roman"/>
                <w:b w:val="false"/>
                <w:i w:val="false"/>
                <w:color w:val="000000"/>
                <w:sz w:val="20"/>
              </w:rPr>
              <w:t>- принципов инвестиционной деятельности;</w:t>
            </w:r>
            <w:r>
              <w:br/>
            </w:r>
            <w:r>
              <w:rPr>
                <w:rFonts w:ascii="Times New Roman"/>
                <w:b w:val="false"/>
                <w:i w:val="false"/>
                <w:color w:val="000000"/>
                <w:sz w:val="20"/>
              </w:rPr>
              <w:t>
</w:t>
            </w:r>
            <w:r>
              <w:rPr>
                <w:rFonts w:ascii="Times New Roman"/>
                <w:b w:val="false"/>
                <w:i w:val="false"/>
                <w:color w:val="000000"/>
                <w:sz w:val="20"/>
              </w:rPr>
              <w:t>- порядка финансирования капитальных вложений;</w:t>
            </w:r>
            <w:r>
              <w:br/>
            </w:r>
            <w:r>
              <w:rPr>
                <w:rFonts w:ascii="Times New Roman"/>
                <w:b w:val="false"/>
                <w:i w:val="false"/>
                <w:color w:val="000000"/>
                <w:sz w:val="20"/>
              </w:rPr>
              <w:t>
</w:t>
            </w:r>
            <w:r>
              <w:rPr>
                <w:rFonts w:ascii="Times New Roman"/>
                <w:b w:val="false"/>
                <w:i w:val="false"/>
                <w:color w:val="000000"/>
                <w:sz w:val="20"/>
              </w:rPr>
              <w:t>- особенностей рынка ценных бумаг;</w:t>
            </w:r>
            <w:r>
              <w:br/>
            </w:r>
            <w:r>
              <w:rPr>
                <w:rFonts w:ascii="Times New Roman"/>
                <w:b w:val="false"/>
                <w:i w:val="false"/>
                <w:color w:val="000000"/>
                <w:sz w:val="20"/>
              </w:rPr>
              <w:t>
</w:t>
            </w:r>
            <w:r>
              <w:rPr>
                <w:rFonts w:ascii="Times New Roman"/>
                <w:b w:val="false"/>
                <w:i w:val="false"/>
                <w:color w:val="000000"/>
                <w:sz w:val="20"/>
              </w:rPr>
              <w:t>- особенностей страхования и страховой деятельности;</w:t>
            </w:r>
            <w:r>
              <w:br/>
            </w:r>
            <w:r>
              <w:rPr>
                <w:rFonts w:ascii="Times New Roman"/>
                <w:b w:val="false"/>
                <w:i w:val="false"/>
                <w:color w:val="000000"/>
                <w:sz w:val="20"/>
              </w:rPr>
              <w:t>
</w:t>
            </w:r>
            <w:r>
              <w:rPr>
                <w:rFonts w:ascii="Times New Roman"/>
                <w:b w:val="false"/>
                <w:i w:val="false"/>
                <w:color w:val="000000"/>
                <w:sz w:val="20"/>
              </w:rPr>
              <w:t>- принципов налоговой системы РК;</w:t>
            </w:r>
            <w:r>
              <w:br/>
            </w:r>
            <w:r>
              <w:rPr>
                <w:rFonts w:ascii="Times New Roman"/>
                <w:b w:val="false"/>
                <w:i w:val="false"/>
                <w:color w:val="000000"/>
                <w:sz w:val="20"/>
              </w:rPr>
              <w:t>
</w:t>
            </w:r>
            <w:r>
              <w:rPr>
                <w:rFonts w:ascii="Times New Roman"/>
                <w:b w:val="false"/>
                <w:i w:val="false"/>
                <w:color w:val="000000"/>
                <w:sz w:val="20"/>
              </w:rPr>
              <w:t>- причин, вызывающих инфляцию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взаимосвязь функций отдельных звеньев финансовой системы;</w:t>
            </w:r>
            <w:r>
              <w:br/>
            </w:r>
            <w:r>
              <w:rPr>
                <w:rFonts w:ascii="Times New Roman"/>
                <w:b w:val="false"/>
                <w:i w:val="false"/>
                <w:color w:val="000000"/>
                <w:sz w:val="20"/>
              </w:rPr>
              <w:t>
</w:t>
            </w:r>
            <w:r>
              <w:rPr>
                <w:rFonts w:ascii="Times New Roman"/>
                <w:b w:val="false"/>
                <w:i w:val="false"/>
                <w:color w:val="000000"/>
                <w:sz w:val="20"/>
              </w:rPr>
              <w:t>- анализировать состояние финансового рынка;</w:t>
            </w:r>
            <w:r>
              <w:br/>
            </w:r>
            <w:r>
              <w:rPr>
                <w:rFonts w:ascii="Times New Roman"/>
                <w:b w:val="false"/>
                <w:i w:val="false"/>
                <w:color w:val="000000"/>
                <w:sz w:val="20"/>
              </w:rPr>
              <w:t>
</w:t>
            </w:r>
            <w:r>
              <w:rPr>
                <w:rFonts w:ascii="Times New Roman"/>
                <w:b w:val="false"/>
                <w:i w:val="false"/>
                <w:color w:val="000000"/>
                <w:sz w:val="20"/>
              </w:rPr>
              <w:t>- анализировать причины бюджетного дефицита;</w:t>
            </w:r>
            <w:r>
              <w:br/>
            </w:r>
            <w:r>
              <w:rPr>
                <w:rFonts w:ascii="Times New Roman"/>
                <w:b w:val="false"/>
                <w:i w:val="false"/>
                <w:color w:val="000000"/>
                <w:sz w:val="20"/>
              </w:rPr>
              <w:t>
</w:t>
            </w:r>
            <w:r>
              <w:rPr>
                <w:rFonts w:ascii="Times New Roman"/>
                <w:b w:val="false"/>
                <w:i w:val="false"/>
                <w:color w:val="000000"/>
                <w:sz w:val="20"/>
              </w:rPr>
              <w:t>- рассчитывать стоимость акций и размер дивидендов;</w:t>
            </w:r>
            <w:r>
              <w:br/>
            </w:r>
            <w:r>
              <w:rPr>
                <w:rFonts w:ascii="Times New Roman"/>
                <w:b w:val="false"/>
                <w:i w:val="false"/>
                <w:color w:val="000000"/>
                <w:sz w:val="20"/>
              </w:rPr>
              <w:t>
</w:t>
            </w:r>
            <w:r>
              <w:rPr>
                <w:rFonts w:ascii="Times New Roman"/>
                <w:b w:val="false"/>
                <w:i w:val="false"/>
                <w:color w:val="000000"/>
                <w:sz w:val="20"/>
              </w:rPr>
              <w:t>- анализировать условия кредитоспособности организаций;</w:t>
            </w:r>
            <w:r>
              <w:br/>
            </w:r>
            <w:r>
              <w:rPr>
                <w:rFonts w:ascii="Times New Roman"/>
                <w:b w:val="false"/>
                <w:i w:val="false"/>
                <w:color w:val="000000"/>
                <w:sz w:val="20"/>
              </w:rPr>
              <w:t>
</w:t>
            </w:r>
            <w:r>
              <w:rPr>
                <w:rFonts w:ascii="Times New Roman"/>
                <w:b w:val="false"/>
                <w:i w:val="false"/>
                <w:color w:val="000000"/>
                <w:sz w:val="20"/>
              </w:rPr>
              <w:t>- определять платежеспособность заемщика;</w:t>
            </w:r>
            <w:r>
              <w:br/>
            </w:r>
            <w:r>
              <w:rPr>
                <w:rFonts w:ascii="Times New Roman"/>
                <w:b w:val="false"/>
                <w:i w:val="false"/>
                <w:color w:val="000000"/>
                <w:sz w:val="20"/>
              </w:rPr>
              <w:t>
</w:t>
            </w:r>
            <w:r>
              <w:rPr>
                <w:rFonts w:ascii="Times New Roman"/>
                <w:b w:val="false"/>
                <w:i w:val="false"/>
                <w:color w:val="000000"/>
                <w:sz w:val="20"/>
              </w:rPr>
              <w:t>- составлять и заполнять документацию по оформлению кредитов (кредитный договор, кредитное заявление);</w:t>
            </w:r>
            <w:r>
              <w:br/>
            </w:r>
            <w:r>
              <w:rPr>
                <w:rFonts w:ascii="Times New Roman"/>
                <w:b w:val="false"/>
                <w:i w:val="false"/>
                <w:color w:val="000000"/>
                <w:sz w:val="20"/>
              </w:rPr>
              <w:t>
</w:t>
            </w:r>
            <w:r>
              <w:rPr>
                <w:rFonts w:ascii="Times New Roman"/>
                <w:b w:val="false"/>
                <w:i w:val="false"/>
                <w:color w:val="000000"/>
                <w:sz w:val="20"/>
              </w:rPr>
              <w:t>- рассчитывать проценты по кредитам;</w:t>
            </w:r>
            <w:r>
              <w:br/>
            </w:r>
            <w:r>
              <w:rPr>
                <w:rFonts w:ascii="Times New Roman"/>
                <w:b w:val="false"/>
                <w:i w:val="false"/>
                <w:color w:val="000000"/>
                <w:sz w:val="20"/>
              </w:rPr>
              <w:t>
</w:t>
            </w:r>
            <w:r>
              <w:rPr>
                <w:rFonts w:ascii="Times New Roman"/>
                <w:b w:val="false"/>
                <w:i w:val="false"/>
                <w:color w:val="000000"/>
                <w:sz w:val="20"/>
              </w:rPr>
              <w:t>- рассчитывать проценты по депозитам;</w:t>
            </w:r>
            <w:r>
              <w:br/>
            </w:r>
            <w:r>
              <w:rPr>
                <w:rFonts w:ascii="Times New Roman"/>
                <w:b w:val="false"/>
                <w:i w:val="false"/>
                <w:color w:val="000000"/>
                <w:sz w:val="20"/>
              </w:rPr>
              <w:t>
</w:t>
            </w:r>
            <w:r>
              <w:rPr>
                <w:rFonts w:ascii="Times New Roman"/>
                <w:b w:val="false"/>
                <w:i w:val="false"/>
                <w:color w:val="000000"/>
                <w:sz w:val="20"/>
              </w:rPr>
              <w:t>- рассчитывать среднемесячные расходы домашнего хозяйства;</w:t>
            </w:r>
            <w:r>
              <w:br/>
            </w:r>
            <w:r>
              <w:rPr>
                <w:rFonts w:ascii="Times New Roman"/>
                <w:b w:val="false"/>
                <w:i w:val="false"/>
                <w:color w:val="000000"/>
                <w:sz w:val="20"/>
              </w:rPr>
              <w:t>
</w:t>
            </w:r>
            <w:r>
              <w:rPr>
                <w:rFonts w:ascii="Times New Roman"/>
                <w:b w:val="false"/>
                <w:i w:val="false"/>
                <w:color w:val="000000"/>
                <w:sz w:val="20"/>
              </w:rPr>
              <w:t>- рассчитывать суммы страхования и размеры страховых выплат;</w:t>
            </w:r>
            <w:r>
              <w:br/>
            </w:r>
            <w:r>
              <w:rPr>
                <w:rFonts w:ascii="Times New Roman"/>
                <w:b w:val="false"/>
                <w:i w:val="false"/>
                <w:color w:val="000000"/>
                <w:sz w:val="20"/>
              </w:rPr>
              <w:t>
</w:t>
            </w:r>
            <w:r>
              <w:rPr>
                <w:rFonts w:ascii="Times New Roman"/>
                <w:b w:val="false"/>
                <w:i w:val="false"/>
                <w:color w:val="000000"/>
                <w:sz w:val="20"/>
              </w:rPr>
              <w:t>- давать оценку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характеризующие результаты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определять размеры доходов и расходов организаций различных форм собственности;</w:t>
            </w:r>
            <w:r>
              <w:br/>
            </w:r>
            <w:r>
              <w:rPr>
                <w:rFonts w:ascii="Times New Roman"/>
                <w:b w:val="false"/>
                <w:i w:val="false"/>
                <w:color w:val="000000"/>
                <w:sz w:val="20"/>
              </w:rPr>
              <w:t>
</w:t>
            </w:r>
            <w:r>
              <w:rPr>
                <w:rFonts w:ascii="Times New Roman"/>
                <w:b w:val="false"/>
                <w:i w:val="false"/>
                <w:color w:val="000000"/>
                <w:sz w:val="20"/>
              </w:rPr>
              <w:t xml:space="preserve">- рассчитывать темпы инфляции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экономической теории предмет, функции и метод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отношения,  возникающие в процессе производства;</w:t>
            </w:r>
            <w:r>
              <w:br/>
            </w:r>
            <w:r>
              <w:rPr>
                <w:rFonts w:ascii="Times New Roman"/>
                <w:b w:val="false"/>
                <w:i w:val="false"/>
                <w:color w:val="000000"/>
                <w:sz w:val="20"/>
              </w:rPr>
              <w:t>
</w:t>
            </w:r>
            <w:r>
              <w:rPr>
                <w:rFonts w:ascii="Times New Roman"/>
                <w:b w:val="false"/>
                <w:i w:val="false"/>
                <w:color w:val="000000"/>
                <w:sz w:val="20"/>
              </w:rPr>
              <w:t>ресурсы и факторы производства;</w:t>
            </w:r>
            <w:r>
              <w:br/>
            </w:r>
            <w:r>
              <w:rPr>
                <w:rFonts w:ascii="Times New Roman"/>
                <w:b w:val="false"/>
                <w:i w:val="false"/>
                <w:color w:val="000000"/>
                <w:sz w:val="20"/>
              </w:rPr>
              <w:t>
</w:t>
            </w:r>
            <w:r>
              <w:rPr>
                <w:rFonts w:ascii="Times New Roman"/>
                <w:b w:val="false"/>
                <w:i w:val="false"/>
                <w:color w:val="000000"/>
                <w:sz w:val="20"/>
              </w:rPr>
              <w:t>проблемы ограниченности ресурсов и основные вопросы экономики;</w:t>
            </w:r>
            <w:r>
              <w:br/>
            </w:r>
            <w:r>
              <w:rPr>
                <w:rFonts w:ascii="Times New Roman"/>
                <w:b w:val="false"/>
                <w:i w:val="false"/>
                <w:color w:val="000000"/>
                <w:sz w:val="20"/>
              </w:rPr>
              <w:t>
</w:t>
            </w:r>
            <w:r>
              <w:rPr>
                <w:rFonts w:ascii="Times New Roman"/>
                <w:b w:val="false"/>
                <w:i w:val="false"/>
                <w:color w:val="000000"/>
                <w:sz w:val="20"/>
              </w:rPr>
              <w:t>отношения собственности;</w:t>
            </w:r>
            <w:r>
              <w:br/>
            </w:r>
            <w:r>
              <w:rPr>
                <w:rFonts w:ascii="Times New Roman"/>
                <w:b w:val="false"/>
                <w:i w:val="false"/>
                <w:color w:val="000000"/>
                <w:sz w:val="20"/>
              </w:rPr>
              <w:t>
</w:t>
            </w:r>
            <w:r>
              <w:rPr>
                <w:rFonts w:ascii="Times New Roman"/>
                <w:b w:val="false"/>
                <w:i w:val="false"/>
                <w:color w:val="000000"/>
                <w:sz w:val="20"/>
              </w:rPr>
              <w:t>натуральное и товарное производство, закон стоимости;</w:t>
            </w:r>
            <w:r>
              <w:br/>
            </w:r>
            <w:r>
              <w:rPr>
                <w:rFonts w:ascii="Times New Roman"/>
                <w:b w:val="false"/>
                <w:i w:val="false"/>
                <w:color w:val="000000"/>
                <w:sz w:val="20"/>
              </w:rPr>
              <w:t>
</w:t>
            </w:r>
            <w:r>
              <w:rPr>
                <w:rFonts w:ascii="Times New Roman"/>
                <w:b w:val="false"/>
                <w:i w:val="false"/>
                <w:color w:val="000000"/>
                <w:sz w:val="20"/>
              </w:rPr>
              <w:t>рыночная экономика, ее сущность, преимущества и негативные стороны,</w:t>
            </w:r>
            <w:r>
              <w:br/>
            </w:r>
            <w:r>
              <w:rPr>
                <w:rFonts w:ascii="Times New Roman"/>
                <w:b w:val="false"/>
                <w:i w:val="false"/>
                <w:color w:val="000000"/>
                <w:sz w:val="20"/>
              </w:rPr>
              <w:t>
</w:t>
            </w:r>
            <w:r>
              <w:rPr>
                <w:rFonts w:ascii="Times New Roman"/>
                <w:b w:val="false"/>
                <w:i w:val="false"/>
                <w:color w:val="000000"/>
                <w:sz w:val="20"/>
              </w:rPr>
              <w:t>виды рыночных структур и условия перехода к рыночной экономике;</w:t>
            </w:r>
            <w:r>
              <w:br/>
            </w:r>
            <w:r>
              <w:rPr>
                <w:rFonts w:ascii="Times New Roman"/>
                <w:b w:val="false"/>
                <w:i w:val="false"/>
                <w:color w:val="000000"/>
                <w:sz w:val="20"/>
              </w:rPr>
              <w:t>
</w:t>
            </w:r>
            <w:r>
              <w:rPr>
                <w:rFonts w:ascii="Times New Roman"/>
                <w:b w:val="false"/>
                <w:i w:val="false"/>
                <w:color w:val="000000"/>
                <w:sz w:val="20"/>
              </w:rPr>
              <w:t>законы спроса и предложения, рыночное равновесие;</w:t>
            </w:r>
            <w:r>
              <w:br/>
            </w:r>
            <w:r>
              <w:rPr>
                <w:rFonts w:ascii="Times New Roman"/>
                <w:b w:val="false"/>
                <w:i w:val="false"/>
                <w:color w:val="000000"/>
                <w:sz w:val="20"/>
              </w:rPr>
              <w:t>
</w:t>
            </w:r>
            <w:r>
              <w:rPr>
                <w:rFonts w:ascii="Times New Roman"/>
                <w:b w:val="false"/>
                <w:i w:val="false"/>
                <w:color w:val="000000"/>
                <w:sz w:val="20"/>
              </w:rPr>
              <w:t>понятие издержек производства и их виды;</w:t>
            </w:r>
            <w:r>
              <w:br/>
            </w:r>
            <w:r>
              <w:rPr>
                <w:rFonts w:ascii="Times New Roman"/>
                <w:b w:val="false"/>
                <w:i w:val="false"/>
                <w:color w:val="000000"/>
                <w:sz w:val="20"/>
              </w:rPr>
              <w:t>
</w:t>
            </w:r>
            <w:r>
              <w:rPr>
                <w:rFonts w:ascii="Times New Roman"/>
                <w:b w:val="false"/>
                <w:i w:val="false"/>
                <w:color w:val="000000"/>
                <w:sz w:val="20"/>
              </w:rPr>
              <w:t>рынки совершенной и несовершенной конкуренции, монополия и монопсония, монополистическая конкуренция, олигополия и олигопсония;</w:t>
            </w:r>
            <w:r>
              <w:br/>
            </w:r>
            <w:r>
              <w:rPr>
                <w:rFonts w:ascii="Times New Roman"/>
                <w:b w:val="false"/>
                <w:i w:val="false"/>
                <w:color w:val="000000"/>
                <w:sz w:val="20"/>
              </w:rPr>
              <w:t>
</w:t>
            </w:r>
            <w:r>
              <w:rPr>
                <w:rFonts w:ascii="Times New Roman"/>
                <w:b w:val="false"/>
                <w:i w:val="false"/>
                <w:color w:val="000000"/>
                <w:sz w:val="20"/>
              </w:rPr>
              <w:t>рынки факторов производства и их особенности;</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w:t>
            </w:r>
            <w:r>
              <w:br/>
            </w:r>
            <w:r>
              <w:rPr>
                <w:rFonts w:ascii="Times New Roman"/>
                <w:b w:val="false"/>
                <w:i w:val="false"/>
                <w:color w:val="000000"/>
                <w:sz w:val="20"/>
              </w:rPr>
              <w:t>
</w:t>
            </w:r>
            <w:r>
              <w:rPr>
                <w:rFonts w:ascii="Times New Roman"/>
                <w:b w:val="false"/>
                <w:i w:val="false"/>
                <w:color w:val="000000"/>
                <w:sz w:val="20"/>
              </w:rPr>
              <w:t>экономической деятельности, антимонопольное законодательство, государство и экономические проблемы охраны окружающей среды;</w:t>
            </w:r>
            <w:r>
              <w:br/>
            </w:r>
            <w:r>
              <w:rPr>
                <w:rFonts w:ascii="Times New Roman"/>
                <w:b w:val="false"/>
                <w:i w:val="false"/>
                <w:color w:val="000000"/>
                <w:sz w:val="20"/>
              </w:rPr>
              <w:t>
</w:t>
            </w:r>
            <w:r>
              <w:rPr>
                <w:rFonts w:ascii="Times New Roman"/>
                <w:b w:val="false"/>
                <w:i w:val="false"/>
                <w:color w:val="000000"/>
                <w:sz w:val="20"/>
              </w:rPr>
              <w:t>национальная экономика, основные макроэкономические показатели и система национальных счетов (СНС);</w:t>
            </w:r>
            <w:r>
              <w:br/>
            </w:r>
            <w:r>
              <w:rPr>
                <w:rFonts w:ascii="Times New Roman"/>
                <w:b w:val="false"/>
                <w:i w:val="false"/>
                <w:color w:val="000000"/>
                <w:sz w:val="20"/>
              </w:rPr>
              <w:t>
</w:t>
            </w:r>
            <w:r>
              <w:rPr>
                <w:rFonts w:ascii="Times New Roman"/>
                <w:b w:val="false"/>
                <w:i w:val="false"/>
                <w:color w:val="000000"/>
                <w:sz w:val="20"/>
              </w:rPr>
              <w:t>роль государства в рыночной экономике;</w:t>
            </w:r>
            <w:r>
              <w:br/>
            </w:r>
            <w:r>
              <w:rPr>
                <w:rFonts w:ascii="Times New Roman"/>
                <w:b w:val="false"/>
                <w:i w:val="false"/>
                <w:color w:val="000000"/>
                <w:sz w:val="20"/>
              </w:rPr>
              <w:t>
</w:t>
            </w:r>
            <w:r>
              <w:rPr>
                <w:rFonts w:ascii="Times New Roman"/>
                <w:b w:val="false"/>
                <w:i w:val="false"/>
                <w:color w:val="000000"/>
                <w:sz w:val="20"/>
              </w:rPr>
              <w:t>экономический цикл и антициклическое регулирование;</w:t>
            </w:r>
            <w:r>
              <w:br/>
            </w:r>
            <w:r>
              <w:rPr>
                <w:rFonts w:ascii="Times New Roman"/>
                <w:b w:val="false"/>
                <w:i w:val="false"/>
                <w:color w:val="000000"/>
                <w:sz w:val="20"/>
              </w:rPr>
              <w:t>
</w:t>
            </w:r>
            <w:r>
              <w:rPr>
                <w:rFonts w:ascii="Times New Roman"/>
                <w:b w:val="false"/>
                <w:i w:val="false"/>
                <w:color w:val="000000"/>
                <w:sz w:val="20"/>
              </w:rPr>
              <w:t>сущность и факторы экономического роста, его регулирование;</w:t>
            </w:r>
            <w:r>
              <w:br/>
            </w:r>
            <w:r>
              <w:rPr>
                <w:rFonts w:ascii="Times New Roman"/>
                <w:b w:val="false"/>
                <w:i w:val="false"/>
                <w:color w:val="000000"/>
                <w:sz w:val="20"/>
              </w:rPr>
              <w:t>
</w:t>
            </w:r>
            <w:r>
              <w:rPr>
                <w:rFonts w:ascii="Times New Roman"/>
                <w:b w:val="false"/>
                <w:i w:val="false"/>
                <w:color w:val="000000"/>
                <w:sz w:val="20"/>
              </w:rPr>
              <w:t>занятость населения, причины и типы безработицы, особенности рынка труда в РК;</w:t>
            </w:r>
            <w:r>
              <w:br/>
            </w:r>
            <w:r>
              <w:rPr>
                <w:rFonts w:ascii="Times New Roman"/>
                <w:b w:val="false"/>
                <w:i w:val="false"/>
                <w:color w:val="000000"/>
                <w:sz w:val="20"/>
              </w:rPr>
              <w:t>
</w:t>
            </w:r>
            <w:r>
              <w:rPr>
                <w:rFonts w:ascii="Times New Roman"/>
                <w:b w:val="false"/>
                <w:i w:val="false"/>
                <w:color w:val="000000"/>
                <w:sz w:val="20"/>
              </w:rPr>
              <w:t>инфляция,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сущность совокупного спроса и предложения, факторы, влияющие на них;</w:t>
            </w:r>
            <w:r>
              <w:br/>
            </w:r>
            <w:r>
              <w:rPr>
                <w:rFonts w:ascii="Times New Roman"/>
                <w:b w:val="false"/>
                <w:i w:val="false"/>
                <w:color w:val="000000"/>
                <w:sz w:val="20"/>
              </w:rPr>
              <w:t>
</w:t>
            </w:r>
            <w:r>
              <w:rPr>
                <w:rFonts w:ascii="Times New Roman"/>
                <w:b w:val="false"/>
                <w:i w:val="false"/>
                <w:color w:val="000000"/>
                <w:sz w:val="20"/>
              </w:rPr>
              <w:t>деньги, денежно-кредитная политика;</w:t>
            </w:r>
            <w:r>
              <w:br/>
            </w:r>
            <w:r>
              <w:rPr>
                <w:rFonts w:ascii="Times New Roman"/>
                <w:b w:val="false"/>
                <w:i w:val="false"/>
                <w:color w:val="000000"/>
                <w:sz w:val="20"/>
              </w:rPr>
              <w:t>
</w:t>
            </w:r>
            <w:r>
              <w:rPr>
                <w:rFonts w:ascii="Times New Roman"/>
                <w:b w:val="false"/>
                <w:i w:val="false"/>
                <w:color w:val="000000"/>
                <w:sz w:val="20"/>
              </w:rPr>
              <w:t>мировая экономика, 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сущность мирового рынка, его характеристика и структура;</w:t>
            </w:r>
            <w:r>
              <w:br/>
            </w:r>
            <w:r>
              <w:rPr>
                <w:rFonts w:ascii="Times New Roman"/>
                <w:b w:val="false"/>
                <w:i w:val="false"/>
                <w:color w:val="000000"/>
                <w:sz w:val="20"/>
              </w:rPr>
              <w:t>
</w:t>
            </w:r>
            <w:r>
              <w:rPr>
                <w:rFonts w:ascii="Times New Roman"/>
                <w:b w:val="false"/>
                <w:i w:val="false"/>
                <w:color w:val="000000"/>
                <w:sz w:val="20"/>
              </w:rPr>
              <w:t>международная конкуренция, роль НТП в конкуренции, мировые рынки, перспективы РК на мировом рынке;</w:t>
            </w:r>
            <w:r>
              <w:br/>
            </w:r>
            <w:r>
              <w:rPr>
                <w:rFonts w:ascii="Times New Roman"/>
                <w:b w:val="false"/>
                <w:i w:val="false"/>
                <w:color w:val="000000"/>
                <w:sz w:val="20"/>
              </w:rPr>
              <w:t>
</w:t>
            </w:r>
            <w:r>
              <w:rPr>
                <w:rFonts w:ascii="Times New Roman"/>
                <w:b w:val="false"/>
                <w:i w:val="false"/>
                <w:color w:val="000000"/>
                <w:sz w:val="20"/>
              </w:rPr>
              <w:t>человеческие ресурсы, миграция и урбанизация населения в мировой экономике, проблемы трудовых ресурсов в РК;</w:t>
            </w:r>
            <w:r>
              <w:br/>
            </w:r>
            <w:r>
              <w:rPr>
                <w:rFonts w:ascii="Times New Roman"/>
                <w:b w:val="false"/>
                <w:i w:val="false"/>
                <w:color w:val="000000"/>
                <w:sz w:val="20"/>
              </w:rPr>
              <w:t>
</w:t>
            </w:r>
            <w:r>
              <w:rPr>
                <w:rFonts w:ascii="Times New Roman"/>
                <w:b w:val="false"/>
                <w:i w:val="false"/>
                <w:color w:val="000000"/>
                <w:sz w:val="20"/>
              </w:rPr>
              <w:t>международные экономические отношения;</w:t>
            </w:r>
            <w:r>
              <w:br/>
            </w:r>
            <w:r>
              <w:rPr>
                <w:rFonts w:ascii="Times New Roman"/>
                <w:b w:val="false"/>
                <w:i w:val="false"/>
                <w:color w:val="000000"/>
                <w:sz w:val="20"/>
              </w:rPr>
              <w:t>
</w:t>
            </w:r>
            <w:r>
              <w:rPr>
                <w:rFonts w:ascii="Times New Roman"/>
                <w:b w:val="false"/>
                <w:i w:val="false"/>
                <w:color w:val="000000"/>
                <w:sz w:val="20"/>
              </w:rPr>
              <w:t>проблемы мировой торговли;</w:t>
            </w:r>
            <w:r>
              <w:br/>
            </w:r>
            <w:r>
              <w:rPr>
                <w:rFonts w:ascii="Times New Roman"/>
                <w:b w:val="false"/>
                <w:i w:val="false"/>
                <w:color w:val="000000"/>
                <w:sz w:val="20"/>
              </w:rPr>
              <w:t>
</w:t>
            </w:r>
            <w:r>
              <w:rPr>
                <w:rFonts w:ascii="Times New Roman"/>
                <w:b w:val="false"/>
                <w:i w:val="false"/>
                <w:color w:val="000000"/>
                <w:sz w:val="20"/>
              </w:rPr>
              <w:t>международный валютный рынок и мировая валютная система, валютная политика в РК;</w:t>
            </w:r>
            <w:r>
              <w:br/>
            </w:r>
            <w:r>
              <w:rPr>
                <w:rFonts w:ascii="Times New Roman"/>
                <w:b w:val="false"/>
                <w:i w:val="false"/>
                <w:color w:val="000000"/>
                <w:sz w:val="20"/>
              </w:rPr>
              <w:t>
</w:t>
            </w:r>
            <w:r>
              <w:rPr>
                <w:rFonts w:ascii="Times New Roman"/>
                <w:b w:val="false"/>
                <w:i w:val="false"/>
                <w:color w:val="000000"/>
                <w:sz w:val="20"/>
              </w:rPr>
              <w:t>международная экономическая интеграция и ее этапы;</w:t>
            </w:r>
            <w:r>
              <w:br/>
            </w:r>
            <w:r>
              <w:rPr>
                <w:rFonts w:ascii="Times New Roman"/>
                <w:b w:val="false"/>
                <w:i w:val="false"/>
                <w:color w:val="000000"/>
                <w:sz w:val="20"/>
              </w:rPr>
              <w:t>
</w:t>
            </w:r>
            <w:r>
              <w:rPr>
                <w:rFonts w:ascii="Times New Roman"/>
                <w:b w:val="false"/>
                <w:i w:val="false"/>
                <w:color w:val="000000"/>
                <w:sz w:val="20"/>
              </w:rPr>
              <w:t xml:space="preserve">основные глобальные проблемы современной мировой экономики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экономических ресурсов и факторов современного производства;</w:t>
            </w:r>
            <w:r>
              <w:br/>
            </w:r>
            <w:r>
              <w:rPr>
                <w:rFonts w:ascii="Times New Roman"/>
                <w:b w:val="false"/>
                <w:i w:val="false"/>
                <w:color w:val="000000"/>
                <w:sz w:val="20"/>
              </w:rPr>
              <w:t>
</w:t>
            </w:r>
            <w:r>
              <w:rPr>
                <w:rFonts w:ascii="Times New Roman"/>
                <w:b w:val="false"/>
                <w:i w:val="false"/>
                <w:color w:val="000000"/>
                <w:sz w:val="20"/>
              </w:rPr>
              <w:t>- главной экономической проблемы и основных вопросов экономики;</w:t>
            </w:r>
            <w:r>
              <w:br/>
            </w:r>
            <w:r>
              <w:rPr>
                <w:rFonts w:ascii="Times New Roman"/>
                <w:b w:val="false"/>
                <w:i w:val="false"/>
                <w:color w:val="000000"/>
                <w:sz w:val="20"/>
              </w:rPr>
              <w:t>
</w:t>
            </w:r>
            <w:r>
              <w:rPr>
                <w:rFonts w:ascii="Times New Roman"/>
                <w:b w:val="false"/>
                <w:i w:val="false"/>
                <w:color w:val="000000"/>
                <w:sz w:val="20"/>
              </w:rPr>
              <w:t>- категории собственности как системы правовых и экономических отношений;</w:t>
            </w:r>
            <w:r>
              <w:br/>
            </w:r>
            <w:r>
              <w:rPr>
                <w:rFonts w:ascii="Times New Roman"/>
                <w:b w:val="false"/>
                <w:i w:val="false"/>
                <w:color w:val="000000"/>
                <w:sz w:val="20"/>
              </w:rPr>
              <w:t>
</w:t>
            </w:r>
            <w:r>
              <w:rPr>
                <w:rFonts w:ascii="Times New Roman"/>
                <w:b w:val="false"/>
                <w:i w:val="false"/>
                <w:color w:val="000000"/>
                <w:sz w:val="20"/>
              </w:rPr>
              <w:t>- форм организации производства, закона стоимости и его функций;</w:t>
            </w:r>
            <w:r>
              <w:br/>
            </w:r>
            <w:r>
              <w:rPr>
                <w:rFonts w:ascii="Times New Roman"/>
                <w:b w:val="false"/>
                <w:i w:val="false"/>
                <w:color w:val="000000"/>
                <w:sz w:val="20"/>
              </w:rPr>
              <w:t>
</w:t>
            </w:r>
            <w:r>
              <w:rPr>
                <w:rFonts w:ascii="Times New Roman"/>
                <w:b w:val="false"/>
                <w:i w:val="false"/>
                <w:color w:val="000000"/>
                <w:sz w:val="20"/>
              </w:rPr>
              <w:t>- видов и функций рынка, его конъюнктуру и инфраструктуру;</w:t>
            </w:r>
            <w:r>
              <w:br/>
            </w:r>
            <w:r>
              <w:rPr>
                <w:rFonts w:ascii="Times New Roman"/>
                <w:b w:val="false"/>
                <w:i w:val="false"/>
                <w:color w:val="000000"/>
                <w:sz w:val="20"/>
              </w:rPr>
              <w:t>
</w:t>
            </w:r>
            <w:r>
              <w:rPr>
                <w:rFonts w:ascii="Times New Roman"/>
                <w:b w:val="false"/>
                <w:i w:val="false"/>
                <w:color w:val="000000"/>
                <w:sz w:val="20"/>
              </w:rPr>
              <w:t>- законов спроса и предложения, неценовых факторов, влияющих на спрос;</w:t>
            </w:r>
            <w:r>
              <w:br/>
            </w:r>
            <w:r>
              <w:rPr>
                <w:rFonts w:ascii="Times New Roman"/>
                <w:b w:val="false"/>
                <w:i w:val="false"/>
                <w:color w:val="000000"/>
                <w:sz w:val="20"/>
              </w:rPr>
              <w:t>
</w:t>
            </w:r>
            <w:r>
              <w:rPr>
                <w:rFonts w:ascii="Times New Roman"/>
                <w:b w:val="false"/>
                <w:i w:val="false"/>
                <w:color w:val="000000"/>
                <w:sz w:val="20"/>
              </w:rPr>
              <w:t>- условий минимизации издержек в краткосрочном и долгосрочном периодах;</w:t>
            </w:r>
            <w:r>
              <w:br/>
            </w:r>
            <w:r>
              <w:rPr>
                <w:rFonts w:ascii="Times New Roman"/>
                <w:b w:val="false"/>
                <w:i w:val="false"/>
                <w:color w:val="000000"/>
                <w:sz w:val="20"/>
              </w:rPr>
              <w:t>
</w:t>
            </w:r>
            <w:r>
              <w:rPr>
                <w:rFonts w:ascii="Times New Roman"/>
                <w:b w:val="false"/>
                <w:i w:val="false"/>
                <w:color w:val="000000"/>
                <w:sz w:val="20"/>
              </w:rPr>
              <w:t>- особенностей рынков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 особенностей рынков ресурсов и факторов производства;</w:t>
            </w:r>
            <w:r>
              <w:br/>
            </w:r>
            <w:r>
              <w:rPr>
                <w:rFonts w:ascii="Times New Roman"/>
                <w:b w:val="false"/>
                <w:i w:val="false"/>
                <w:color w:val="000000"/>
                <w:sz w:val="20"/>
              </w:rPr>
              <w:t>
</w:t>
            </w:r>
            <w:r>
              <w:rPr>
                <w:rFonts w:ascii="Times New Roman"/>
                <w:b w:val="false"/>
                <w:i w:val="false"/>
                <w:color w:val="000000"/>
                <w:sz w:val="20"/>
              </w:rPr>
              <w:t>- систему государственного регулирования экономики;</w:t>
            </w:r>
            <w:r>
              <w:br/>
            </w:r>
            <w:r>
              <w:rPr>
                <w:rFonts w:ascii="Times New Roman"/>
                <w:b w:val="false"/>
                <w:i w:val="false"/>
                <w:color w:val="000000"/>
                <w:sz w:val="20"/>
              </w:rPr>
              <w:t>
</w:t>
            </w:r>
            <w:r>
              <w:rPr>
                <w:rFonts w:ascii="Times New Roman"/>
                <w:b w:val="false"/>
                <w:i w:val="false"/>
                <w:color w:val="000000"/>
                <w:sz w:val="20"/>
              </w:rPr>
              <w:t>- сущности национальной экономики, взаимосвязи ВВП, ВНП и других показателей СНС;</w:t>
            </w:r>
            <w:r>
              <w:br/>
            </w:r>
            <w:r>
              <w:rPr>
                <w:rFonts w:ascii="Times New Roman"/>
                <w:b w:val="false"/>
                <w:i w:val="false"/>
                <w:color w:val="000000"/>
                <w:sz w:val="20"/>
              </w:rPr>
              <w:t>
</w:t>
            </w:r>
            <w:r>
              <w:rPr>
                <w:rFonts w:ascii="Times New Roman"/>
                <w:b w:val="false"/>
                <w:i w:val="false"/>
                <w:color w:val="000000"/>
                <w:sz w:val="20"/>
              </w:rPr>
              <w:t>- основных типов и факторов экономического роста;</w:t>
            </w:r>
            <w:r>
              <w:br/>
            </w:r>
            <w:r>
              <w:rPr>
                <w:rFonts w:ascii="Times New Roman"/>
                <w:b w:val="false"/>
                <w:i w:val="false"/>
                <w:color w:val="000000"/>
                <w:sz w:val="20"/>
              </w:rPr>
              <w:t>
</w:t>
            </w:r>
            <w:r>
              <w:rPr>
                <w:rFonts w:ascii="Times New Roman"/>
                <w:b w:val="false"/>
                <w:i w:val="false"/>
                <w:color w:val="000000"/>
                <w:sz w:val="20"/>
              </w:rPr>
              <w:t>- сущности безработицы и ее виды;</w:t>
            </w:r>
            <w:r>
              <w:br/>
            </w:r>
            <w:r>
              <w:rPr>
                <w:rFonts w:ascii="Times New Roman"/>
                <w:b w:val="false"/>
                <w:i w:val="false"/>
                <w:color w:val="000000"/>
                <w:sz w:val="20"/>
              </w:rPr>
              <w:t>
</w:t>
            </w:r>
            <w:r>
              <w:rPr>
                <w:rFonts w:ascii="Times New Roman"/>
                <w:b w:val="false"/>
                <w:i w:val="false"/>
                <w:color w:val="000000"/>
                <w:sz w:val="20"/>
              </w:rPr>
              <w:t>- категорий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 теории денег;</w:t>
            </w:r>
            <w:r>
              <w:br/>
            </w:r>
            <w:r>
              <w:rPr>
                <w:rFonts w:ascii="Times New Roman"/>
                <w:b w:val="false"/>
                <w:i w:val="false"/>
                <w:color w:val="000000"/>
                <w:sz w:val="20"/>
              </w:rPr>
              <w:t>
</w:t>
            </w:r>
            <w:r>
              <w:rPr>
                <w:rFonts w:ascii="Times New Roman"/>
                <w:b w:val="false"/>
                <w:i w:val="false"/>
                <w:color w:val="000000"/>
                <w:sz w:val="20"/>
              </w:rPr>
              <w:t>- сущности денежно-кредитной системы;</w:t>
            </w:r>
            <w:r>
              <w:br/>
            </w:r>
            <w:r>
              <w:rPr>
                <w:rFonts w:ascii="Times New Roman"/>
                <w:b w:val="false"/>
                <w:i w:val="false"/>
                <w:color w:val="000000"/>
                <w:sz w:val="20"/>
              </w:rPr>
              <w:t>
</w:t>
            </w:r>
            <w:r>
              <w:rPr>
                <w:rFonts w:ascii="Times New Roman"/>
                <w:b w:val="false"/>
                <w:i w:val="false"/>
                <w:color w:val="000000"/>
                <w:sz w:val="20"/>
              </w:rPr>
              <w:t>- сущности мирового рынка, мирового хозяйства, международного разделения труда, теории международной торговли;</w:t>
            </w:r>
            <w:r>
              <w:br/>
            </w:r>
            <w:r>
              <w:rPr>
                <w:rFonts w:ascii="Times New Roman"/>
                <w:b w:val="false"/>
                <w:i w:val="false"/>
                <w:color w:val="000000"/>
                <w:sz w:val="20"/>
              </w:rPr>
              <w:t>
</w:t>
            </w:r>
            <w:r>
              <w:rPr>
                <w:rFonts w:ascii="Times New Roman"/>
                <w:b w:val="false"/>
                <w:i w:val="false"/>
                <w:color w:val="000000"/>
                <w:sz w:val="20"/>
              </w:rPr>
              <w:t>- этапов эволюции мировой валютной системы;</w:t>
            </w:r>
            <w:r>
              <w:br/>
            </w:r>
            <w:r>
              <w:rPr>
                <w:rFonts w:ascii="Times New Roman"/>
                <w:b w:val="false"/>
                <w:i w:val="false"/>
                <w:color w:val="000000"/>
                <w:sz w:val="20"/>
              </w:rPr>
              <w:t>
</w:t>
            </w:r>
            <w:r>
              <w:rPr>
                <w:rFonts w:ascii="Times New Roman"/>
                <w:b w:val="false"/>
                <w:i w:val="false"/>
                <w:color w:val="000000"/>
                <w:sz w:val="20"/>
              </w:rPr>
              <w:t>- сущности международной экономической интеграции;</w:t>
            </w:r>
            <w:r>
              <w:br/>
            </w:r>
            <w:r>
              <w:rPr>
                <w:rFonts w:ascii="Times New Roman"/>
                <w:b w:val="false"/>
                <w:i w:val="false"/>
                <w:color w:val="000000"/>
                <w:sz w:val="20"/>
              </w:rPr>
              <w:t>
</w:t>
            </w:r>
            <w:r>
              <w:rPr>
                <w:rFonts w:ascii="Times New Roman"/>
                <w:b w:val="false"/>
                <w:i w:val="false"/>
                <w:color w:val="000000"/>
                <w:sz w:val="20"/>
              </w:rPr>
              <w:t>- глобальных проблем мировой экономики на рубеже XXI 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методами экономического анализа;</w:t>
            </w:r>
            <w:r>
              <w:br/>
            </w:r>
            <w:r>
              <w:rPr>
                <w:rFonts w:ascii="Times New Roman"/>
                <w:b w:val="false"/>
                <w:i w:val="false"/>
                <w:color w:val="000000"/>
                <w:sz w:val="20"/>
              </w:rPr>
              <w:t>
</w:t>
            </w:r>
            <w:r>
              <w:rPr>
                <w:rFonts w:ascii="Times New Roman"/>
                <w:b w:val="false"/>
                <w:i w:val="false"/>
                <w:color w:val="000000"/>
                <w:sz w:val="20"/>
              </w:rPr>
              <w:t>- характеризовать структуру производства;</w:t>
            </w:r>
            <w:r>
              <w:br/>
            </w:r>
            <w:r>
              <w:rPr>
                <w:rFonts w:ascii="Times New Roman"/>
                <w:b w:val="false"/>
                <w:i w:val="false"/>
                <w:color w:val="000000"/>
                <w:sz w:val="20"/>
              </w:rPr>
              <w:t>
</w:t>
            </w:r>
            <w:r>
              <w:rPr>
                <w:rFonts w:ascii="Times New Roman"/>
                <w:b w:val="false"/>
                <w:i w:val="false"/>
                <w:color w:val="000000"/>
                <w:sz w:val="20"/>
              </w:rPr>
              <w:t>- различать разновидности факторных доходов;</w:t>
            </w:r>
            <w:r>
              <w:br/>
            </w:r>
            <w:r>
              <w:rPr>
                <w:rFonts w:ascii="Times New Roman"/>
                <w:b w:val="false"/>
                <w:i w:val="false"/>
                <w:color w:val="000000"/>
                <w:sz w:val="20"/>
              </w:rPr>
              <w:t>
</w:t>
            </w:r>
            <w:r>
              <w:rPr>
                <w:rFonts w:ascii="Times New Roman"/>
                <w:b w:val="false"/>
                <w:i w:val="false"/>
                <w:color w:val="000000"/>
                <w:sz w:val="20"/>
              </w:rPr>
              <w:t>- различать 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 сравнивать натуральное и товарное производство;</w:t>
            </w:r>
            <w:r>
              <w:br/>
            </w:r>
            <w:r>
              <w:rPr>
                <w:rFonts w:ascii="Times New Roman"/>
                <w:b w:val="false"/>
                <w:i w:val="false"/>
                <w:color w:val="000000"/>
                <w:sz w:val="20"/>
              </w:rPr>
              <w:t>
</w:t>
            </w:r>
            <w:r>
              <w:rPr>
                <w:rFonts w:ascii="Times New Roman"/>
                <w:b w:val="false"/>
                <w:i w:val="false"/>
                <w:color w:val="000000"/>
                <w:sz w:val="20"/>
              </w:rPr>
              <w:t>- классифицировать рынки;</w:t>
            </w:r>
            <w:r>
              <w:br/>
            </w:r>
            <w:r>
              <w:rPr>
                <w:rFonts w:ascii="Times New Roman"/>
                <w:b w:val="false"/>
                <w:i w:val="false"/>
                <w:color w:val="000000"/>
                <w:sz w:val="20"/>
              </w:rPr>
              <w:t>
</w:t>
            </w:r>
            <w:r>
              <w:rPr>
                <w:rFonts w:ascii="Times New Roman"/>
                <w:b w:val="false"/>
                <w:i w:val="false"/>
                <w:color w:val="000000"/>
                <w:sz w:val="20"/>
              </w:rPr>
              <w:t>- строить и анализировать кривые спроса и предложения;</w:t>
            </w:r>
            <w:r>
              <w:br/>
            </w:r>
            <w:r>
              <w:rPr>
                <w:rFonts w:ascii="Times New Roman"/>
                <w:b w:val="false"/>
                <w:i w:val="false"/>
                <w:color w:val="000000"/>
                <w:sz w:val="20"/>
              </w:rPr>
              <w:t>
</w:t>
            </w:r>
            <w:r>
              <w:rPr>
                <w:rFonts w:ascii="Times New Roman"/>
                <w:b w:val="false"/>
                <w:i w:val="false"/>
                <w:color w:val="000000"/>
                <w:sz w:val="20"/>
              </w:rPr>
              <w:t>- определять равновесную цену;</w:t>
            </w:r>
            <w:r>
              <w:br/>
            </w:r>
            <w:r>
              <w:rPr>
                <w:rFonts w:ascii="Times New Roman"/>
                <w:b w:val="false"/>
                <w:i w:val="false"/>
                <w:color w:val="000000"/>
                <w:sz w:val="20"/>
              </w:rPr>
              <w:t>
</w:t>
            </w:r>
            <w:r>
              <w:rPr>
                <w:rFonts w:ascii="Times New Roman"/>
                <w:b w:val="false"/>
                <w:i w:val="false"/>
                <w:color w:val="000000"/>
                <w:sz w:val="20"/>
              </w:rPr>
              <w:t>- рассчитывать коэффициенты эластичности;</w:t>
            </w:r>
            <w:r>
              <w:br/>
            </w:r>
            <w:r>
              <w:rPr>
                <w:rFonts w:ascii="Times New Roman"/>
                <w:b w:val="false"/>
                <w:i w:val="false"/>
                <w:color w:val="000000"/>
                <w:sz w:val="20"/>
              </w:rPr>
              <w:t>
</w:t>
            </w:r>
            <w:r>
              <w:rPr>
                <w:rFonts w:ascii="Times New Roman"/>
                <w:b w:val="false"/>
                <w:i w:val="false"/>
                <w:color w:val="000000"/>
                <w:sz w:val="20"/>
              </w:rPr>
              <w:t>- определять общую и предельную полезность и реальный доход потребителя;</w:t>
            </w:r>
            <w:r>
              <w:br/>
            </w:r>
            <w:r>
              <w:rPr>
                <w:rFonts w:ascii="Times New Roman"/>
                <w:b w:val="false"/>
                <w:i w:val="false"/>
                <w:color w:val="000000"/>
                <w:sz w:val="20"/>
              </w:rPr>
              <w:t>
</w:t>
            </w:r>
            <w:r>
              <w:rPr>
                <w:rFonts w:ascii="Times New Roman"/>
                <w:b w:val="false"/>
                <w:i w:val="false"/>
                <w:color w:val="000000"/>
                <w:sz w:val="20"/>
              </w:rPr>
              <w:t>- строить кривые безразличия и бюджетные линии потребителя;</w:t>
            </w:r>
            <w:r>
              <w:br/>
            </w:r>
            <w:r>
              <w:rPr>
                <w:rFonts w:ascii="Times New Roman"/>
                <w:b w:val="false"/>
                <w:i w:val="false"/>
                <w:color w:val="000000"/>
                <w:sz w:val="20"/>
              </w:rPr>
              <w:t>
</w:t>
            </w:r>
            <w:r>
              <w:rPr>
                <w:rFonts w:ascii="Times New Roman"/>
                <w:b w:val="false"/>
                <w:i w:val="false"/>
                <w:color w:val="000000"/>
                <w:sz w:val="20"/>
              </w:rPr>
              <w:t>- определять величину издержек производства;</w:t>
            </w:r>
            <w:r>
              <w:br/>
            </w:r>
            <w:r>
              <w:rPr>
                <w:rFonts w:ascii="Times New Roman"/>
                <w:b w:val="false"/>
                <w:i w:val="false"/>
                <w:color w:val="000000"/>
                <w:sz w:val="20"/>
              </w:rPr>
              <w:t>
</w:t>
            </w:r>
            <w:r>
              <w:rPr>
                <w:rFonts w:ascii="Times New Roman"/>
                <w:b w:val="false"/>
                <w:i w:val="false"/>
                <w:color w:val="000000"/>
                <w:sz w:val="20"/>
              </w:rPr>
              <w:t>- определять величины разных доходов фирмы, объем выпуска продукции;</w:t>
            </w:r>
            <w:r>
              <w:br/>
            </w:r>
            <w:r>
              <w:rPr>
                <w:rFonts w:ascii="Times New Roman"/>
                <w:b w:val="false"/>
                <w:i w:val="false"/>
                <w:color w:val="000000"/>
                <w:sz w:val="20"/>
              </w:rPr>
              <w:t>
</w:t>
            </w:r>
            <w:r>
              <w:rPr>
                <w:rFonts w:ascii="Times New Roman"/>
                <w:b w:val="false"/>
                <w:i w:val="false"/>
                <w:color w:val="000000"/>
                <w:sz w:val="20"/>
              </w:rPr>
              <w:t xml:space="preserve">- рассчитать основные макроэкономические показатели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03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право: понятие, система, источники;</w:t>
            </w:r>
            <w:r>
              <w:br/>
            </w:r>
            <w:r>
              <w:rPr>
                <w:rFonts w:ascii="Times New Roman"/>
                <w:b w:val="false"/>
                <w:i w:val="false"/>
                <w:color w:val="000000"/>
                <w:sz w:val="20"/>
              </w:rPr>
              <w:t>
</w:t>
            </w:r>
            <w:r>
              <w:rPr>
                <w:rFonts w:ascii="Times New Roman"/>
                <w:b w:val="false"/>
                <w:i w:val="false"/>
                <w:color w:val="000000"/>
                <w:sz w:val="20"/>
              </w:rPr>
              <w:t>Конституция РК</w:t>
            </w:r>
            <w:r>
              <w:rPr>
                <w:rFonts w:ascii="Times New Roman"/>
                <w:b w:val="false"/>
                <w:i w:val="false"/>
                <w:color w:val="000000"/>
                <w:sz w:val="20"/>
              </w:rPr>
              <w:t xml:space="preserve"> – ядро правовой системы;</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w:t>
            </w:r>
            <w:r>
              <w:br/>
            </w:r>
            <w:r>
              <w:rPr>
                <w:rFonts w:ascii="Times New Roman"/>
                <w:b w:val="false"/>
                <w:i w:val="false"/>
                <w:color w:val="000000"/>
                <w:sz w:val="20"/>
              </w:rPr>
              <w:t>
</w:t>
            </w:r>
            <w:r>
              <w:rPr>
                <w:rFonts w:ascii="Times New Roman"/>
                <w:b w:val="false"/>
                <w:i w:val="false"/>
                <w:color w:val="000000"/>
                <w:sz w:val="20"/>
              </w:rPr>
              <w:t>судебная система РК;</w:t>
            </w:r>
            <w:r>
              <w:br/>
            </w:r>
            <w:r>
              <w:rPr>
                <w:rFonts w:ascii="Times New Roman"/>
                <w:b w:val="false"/>
                <w:i w:val="false"/>
                <w:color w:val="000000"/>
                <w:sz w:val="20"/>
              </w:rPr>
              <w:t>
</w:t>
            </w:r>
            <w:r>
              <w:rPr>
                <w:rFonts w:ascii="Times New Roman"/>
                <w:b w:val="false"/>
                <w:i w:val="false"/>
                <w:color w:val="000000"/>
                <w:sz w:val="20"/>
              </w:rPr>
              <w:t>правоохранительные органы;</w:t>
            </w:r>
            <w:r>
              <w:br/>
            </w:r>
            <w:r>
              <w:rPr>
                <w:rFonts w:ascii="Times New Roman"/>
                <w:b w:val="false"/>
                <w:i w:val="false"/>
                <w:color w:val="000000"/>
                <w:sz w:val="20"/>
              </w:rPr>
              <w:t>
</w:t>
            </w:r>
            <w:r>
              <w:rPr>
                <w:rFonts w:ascii="Times New Roman"/>
                <w:b w:val="false"/>
                <w:i w:val="false"/>
                <w:color w:val="000000"/>
                <w:sz w:val="20"/>
              </w:rPr>
              <w:t>административное право РК;</w:t>
            </w:r>
            <w:r>
              <w:br/>
            </w:r>
            <w:r>
              <w:rPr>
                <w:rFonts w:ascii="Times New Roman"/>
                <w:b w:val="false"/>
                <w:i w:val="false"/>
                <w:color w:val="000000"/>
                <w:sz w:val="20"/>
              </w:rPr>
              <w:t>
</w:t>
            </w:r>
            <w:r>
              <w:rPr>
                <w:rFonts w:ascii="Times New Roman"/>
                <w:b w:val="false"/>
                <w:i w:val="false"/>
                <w:color w:val="000000"/>
                <w:sz w:val="20"/>
              </w:rPr>
              <w:t>гражданское право РК;</w:t>
            </w:r>
            <w:r>
              <w:br/>
            </w:r>
            <w:r>
              <w:rPr>
                <w:rFonts w:ascii="Times New Roman"/>
                <w:b w:val="false"/>
                <w:i w:val="false"/>
                <w:color w:val="000000"/>
                <w:sz w:val="20"/>
              </w:rPr>
              <w:t>
</w:t>
            </w:r>
            <w:r>
              <w:rPr>
                <w:rFonts w:ascii="Times New Roman"/>
                <w:b w:val="false"/>
                <w:i w:val="false"/>
                <w:color w:val="000000"/>
                <w:sz w:val="20"/>
              </w:rPr>
              <w:t>трудовое право РК;</w:t>
            </w:r>
            <w:r>
              <w:br/>
            </w:r>
            <w:r>
              <w:rPr>
                <w:rFonts w:ascii="Times New Roman"/>
                <w:b w:val="false"/>
                <w:i w:val="false"/>
                <w:color w:val="000000"/>
                <w:sz w:val="20"/>
              </w:rPr>
              <w:t>
</w:t>
            </w:r>
            <w:r>
              <w:rPr>
                <w:rFonts w:ascii="Times New Roman"/>
                <w:b w:val="false"/>
                <w:i w:val="false"/>
                <w:color w:val="000000"/>
                <w:sz w:val="20"/>
              </w:rPr>
              <w:t>уголовное право РК;</w:t>
            </w:r>
            <w:r>
              <w:br/>
            </w:r>
            <w:r>
              <w:rPr>
                <w:rFonts w:ascii="Times New Roman"/>
                <w:b w:val="false"/>
                <w:i w:val="false"/>
                <w:color w:val="000000"/>
                <w:sz w:val="20"/>
              </w:rPr>
              <w:t>
</w:t>
            </w:r>
            <w:r>
              <w:rPr>
                <w:rFonts w:ascii="Times New Roman"/>
                <w:b w:val="false"/>
                <w:i w:val="false"/>
                <w:color w:val="000000"/>
                <w:sz w:val="20"/>
              </w:rPr>
              <w:t>семейное право РК</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особенностей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предмет, объекты и методы статистики;</w:t>
            </w:r>
            <w:r>
              <w:br/>
            </w:r>
            <w:r>
              <w:rPr>
                <w:rFonts w:ascii="Times New Roman"/>
                <w:b w:val="false"/>
                <w:i w:val="false"/>
                <w:color w:val="000000"/>
                <w:sz w:val="20"/>
              </w:rPr>
              <w:t>
</w:t>
            </w:r>
            <w:r>
              <w:rPr>
                <w:rFonts w:ascii="Times New Roman"/>
                <w:b w:val="false"/>
                <w:i w:val="false"/>
                <w:color w:val="000000"/>
                <w:sz w:val="20"/>
              </w:rPr>
              <w:t>задачи и организация статистики в условиях рыночной экономики;</w:t>
            </w:r>
            <w:r>
              <w:br/>
            </w:r>
            <w:r>
              <w:rPr>
                <w:rFonts w:ascii="Times New Roman"/>
                <w:b w:val="false"/>
                <w:i w:val="false"/>
                <w:color w:val="000000"/>
                <w:sz w:val="20"/>
              </w:rPr>
              <w:t>
</w:t>
            </w:r>
            <w:r>
              <w:rPr>
                <w:rFonts w:ascii="Times New Roman"/>
                <w:b w:val="false"/>
                <w:i w:val="false"/>
                <w:color w:val="000000"/>
                <w:sz w:val="20"/>
              </w:rPr>
              <w:t xml:space="preserve">статистическое наблюдение; </w:t>
            </w:r>
            <w:r>
              <w:br/>
            </w:r>
            <w:r>
              <w:rPr>
                <w:rFonts w:ascii="Times New Roman"/>
                <w:b w:val="false"/>
                <w:i w:val="false"/>
                <w:color w:val="000000"/>
                <w:sz w:val="20"/>
              </w:rPr>
              <w:t>
</w:t>
            </w:r>
            <w:r>
              <w:rPr>
                <w:rFonts w:ascii="Times New Roman"/>
                <w:b w:val="false"/>
                <w:i w:val="false"/>
                <w:color w:val="000000"/>
                <w:sz w:val="20"/>
              </w:rPr>
              <w:t>сводка и группировка данных статистического наблюдения;</w:t>
            </w:r>
            <w:r>
              <w:br/>
            </w:r>
            <w:r>
              <w:rPr>
                <w:rFonts w:ascii="Times New Roman"/>
                <w:b w:val="false"/>
                <w:i w:val="false"/>
                <w:color w:val="000000"/>
                <w:sz w:val="20"/>
              </w:rPr>
              <w:t>
</w:t>
            </w:r>
            <w:r>
              <w:rPr>
                <w:rFonts w:ascii="Times New Roman"/>
                <w:b w:val="false"/>
                <w:i w:val="false"/>
                <w:color w:val="000000"/>
                <w:sz w:val="20"/>
              </w:rPr>
              <w:t>статистические таблицы и графики;</w:t>
            </w:r>
            <w:r>
              <w:br/>
            </w:r>
            <w:r>
              <w:rPr>
                <w:rFonts w:ascii="Times New Roman"/>
                <w:b w:val="false"/>
                <w:i w:val="false"/>
                <w:color w:val="000000"/>
                <w:sz w:val="20"/>
              </w:rPr>
              <w:t>
</w:t>
            </w:r>
            <w:r>
              <w:rPr>
                <w:rFonts w:ascii="Times New Roman"/>
                <w:b w:val="false"/>
                <w:i w:val="false"/>
                <w:color w:val="000000"/>
                <w:sz w:val="20"/>
              </w:rPr>
              <w:t xml:space="preserve">ряды распределения; </w:t>
            </w:r>
            <w:r>
              <w:br/>
            </w:r>
            <w:r>
              <w:rPr>
                <w:rFonts w:ascii="Times New Roman"/>
                <w:b w:val="false"/>
                <w:i w:val="false"/>
                <w:color w:val="000000"/>
                <w:sz w:val="20"/>
              </w:rPr>
              <w:t>
</w:t>
            </w:r>
            <w:r>
              <w:rPr>
                <w:rFonts w:ascii="Times New Roman"/>
                <w:b w:val="false"/>
                <w:i w:val="false"/>
                <w:color w:val="000000"/>
                <w:sz w:val="20"/>
              </w:rPr>
              <w:t>абсолютные и относительные величины в статистике;</w:t>
            </w:r>
            <w:r>
              <w:br/>
            </w:r>
            <w:r>
              <w:rPr>
                <w:rFonts w:ascii="Times New Roman"/>
                <w:b w:val="false"/>
                <w:i w:val="false"/>
                <w:color w:val="000000"/>
                <w:sz w:val="20"/>
              </w:rPr>
              <w:t>
</w:t>
            </w:r>
            <w:r>
              <w:rPr>
                <w:rFonts w:ascii="Times New Roman"/>
                <w:b w:val="false"/>
                <w:i w:val="false"/>
                <w:color w:val="000000"/>
                <w:sz w:val="20"/>
              </w:rPr>
              <w:t>средние величины и показатели вариации;</w:t>
            </w:r>
            <w:r>
              <w:br/>
            </w:r>
            <w:r>
              <w:rPr>
                <w:rFonts w:ascii="Times New Roman"/>
                <w:b w:val="false"/>
                <w:i w:val="false"/>
                <w:color w:val="000000"/>
                <w:sz w:val="20"/>
              </w:rPr>
              <w:t>
</w:t>
            </w:r>
            <w:r>
              <w:rPr>
                <w:rFonts w:ascii="Times New Roman"/>
                <w:b w:val="false"/>
                <w:i w:val="false"/>
                <w:color w:val="000000"/>
                <w:sz w:val="20"/>
              </w:rPr>
              <w:t>ряды динамики и показатели рядов динамики;</w:t>
            </w:r>
            <w:r>
              <w:br/>
            </w:r>
            <w:r>
              <w:rPr>
                <w:rFonts w:ascii="Times New Roman"/>
                <w:b w:val="false"/>
                <w:i w:val="false"/>
                <w:color w:val="000000"/>
                <w:sz w:val="20"/>
              </w:rPr>
              <w:t>
</w:t>
            </w:r>
            <w:r>
              <w:rPr>
                <w:rFonts w:ascii="Times New Roman"/>
                <w:b w:val="false"/>
                <w:i w:val="false"/>
                <w:color w:val="000000"/>
                <w:sz w:val="20"/>
              </w:rPr>
              <w:t>индексы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статистического учета и статистической отчетности;</w:t>
            </w:r>
            <w:r>
              <w:br/>
            </w:r>
            <w:r>
              <w:rPr>
                <w:rFonts w:ascii="Times New Roman"/>
                <w:b w:val="false"/>
                <w:i w:val="false"/>
                <w:color w:val="000000"/>
                <w:sz w:val="20"/>
              </w:rPr>
              <w:t>
</w:t>
            </w:r>
            <w:r>
              <w:rPr>
                <w:rFonts w:ascii="Times New Roman"/>
                <w:b w:val="false"/>
                <w:i w:val="false"/>
                <w:color w:val="000000"/>
                <w:sz w:val="20"/>
              </w:rPr>
              <w:t>- методологии социально-экономических фактов, обобщенных в виде статистических закономерностей;</w:t>
            </w:r>
            <w:r>
              <w:br/>
            </w:r>
            <w:r>
              <w:rPr>
                <w:rFonts w:ascii="Times New Roman"/>
                <w:b w:val="false"/>
                <w:i w:val="false"/>
                <w:color w:val="000000"/>
                <w:sz w:val="20"/>
              </w:rPr>
              <w:t>
</w:t>
            </w:r>
            <w:r>
              <w:rPr>
                <w:rFonts w:ascii="Times New Roman"/>
                <w:b w:val="false"/>
                <w:i w:val="false"/>
                <w:color w:val="000000"/>
                <w:sz w:val="20"/>
              </w:rPr>
              <w:t>- современных инструментариев и методов статистического наблюдения;</w:t>
            </w:r>
            <w:r>
              <w:br/>
            </w:r>
            <w:r>
              <w:rPr>
                <w:rFonts w:ascii="Times New Roman"/>
                <w:b w:val="false"/>
                <w:i w:val="false"/>
                <w:color w:val="000000"/>
                <w:sz w:val="20"/>
              </w:rPr>
              <w:t>
</w:t>
            </w:r>
            <w:r>
              <w:rPr>
                <w:rFonts w:ascii="Times New Roman"/>
                <w:b w:val="false"/>
                <w:i w:val="false"/>
                <w:color w:val="000000"/>
                <w:sz w:val="20"/>
              </w:rPr>
              <w:t>- системы статистических показателей;</w:t>
            </w:r>
            <w:r>
              <w:br/>
            </w:r>
            <w:r>
              <w:rPr>
                <w:rFonts w:ascii="Times New Roman"/>
                <w:b w:val="false"/>
                <w:i w:val="false"/>
                <w:color w:val="000000"/>
                <w:sz w:val="20"/>
              </w:rPr>
              <w:t>
</w:t>
            </w:r>
            <w:r>
              <w:rPr>
                <w:rFonts w:ascii="Times New Roman"/>
                <w:b w:val="false"/>
                <w:i w:val="false"/>
                <w:color w:val="000000"/>
                <w:sz w:val="20"/>
              </w:rPr>
              <w:t>- методологии обработки и анализа социально-</w:t>
            </w:r>
            <w:r>
              <w:br/>
            </w:r>
            <w:r>
              <w:rPr>
                <w:rFonts w:ascii="Times New Roman"/>
                <w:b w:val="false"/>
                <w:i w:val="false"/>
                <w:color w:val="000000"/>
                <w:sz w:val="20"/>
              </w:rPr>
              <w:t>
</w:t>
            </w:r>
            <w:r>
              <w:rPr>
                <w:rFonts w:ascii="Times New Roman"/>
                <w:b w:val="false"/>
                <w:i w:val="false"/>
                <w:color w:val="000000"/>
                <w:sz w:val="20"/>
              </w:rPr>
              <w:t>экономических процессов;</w:t>
            </w:r>
            <w:r>
              <w:br/>
            </w:r>
            <w:r>
              <w:rPr>
                <w:rFonts w:ascii="Times New Roman"/>
                <w:b w:val="false"/>
                <w:i w:val="false"/>
                <w:color w:val="000000"/>
                <w:sz w:val="20"/>
              </w:rPr>
              <w:t>
</w:t>
            </w:r>
            <w:r>
              <w:rPr>
                <w:rFonts w:ascii="Times New Roman"/>
                <w:b w:val="false"/>
                <w:i w:val="false"/>
                <w:color w:val="000000"/>
                <w:sz w:val="20"/>
              </w:rPr>
              <w:t>- методов расчета показателей уровня жизни населения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и способы статистических исследований для сбора, обработки и обобщения статистических показателей;</w:t>
            </w:r>
            <w:r>
              <w:br/>
            </w:r>
            <w:r>
              <w:rPr>
                <w:rFonts w:ascii="Times New Roman"/>
                <w:b w:val="false"/>
                <w:i w:val="false"/>
                <w:color w:val="000000"/>
                <w:sz w:val="20"/>
              </w:rPr>
              <w:t>
</w:t>
            </w:r>
            <w:r>
              <w:rPr>
                <w:rFonts w:ascii="Times New Roman"/>
                <w:b w:val="false"/>
                <w:i w:val="false"/>
                <w:color w:val="000000"/>
                <w:sz w:val="20"/>
              </w:rPr>
              <w:t>- делать выводы и предложения для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 проводить аналитические работы по изучению взаимосвязи между объектами и явлениями;</w:t>
            </w:r>
            <w:r>
              <w:br/>
            </w:r>
            <w:r>
              <w:rPr>
                <w:rFonts w:ascii="Times New Roman"/>
                <w:b w:val="false"/>
                <w:i w:val="false"/>
                <w:color w:val="000000"/>
                <w:sz w:val="20"/>
              </w:rPr>
              <w:t>
</w:t>
            </w:r>
            <w:r>
              <w:rPr>
                <w:rFonts w:ascii="Times New Roman"/>
                <w:b w:val="false"/>
                <w:i w:val="false"/>
                <w:color w:val="000000"/>
                <w:sz w:val="20"/>
              </w:rPr>
              <w:t>- анализировать и давать оценку результатов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оформлять результаты сводок в виде статистических таблиц и графиков;</w:t>
            </w:r>
            <w:r>
              <w:br/>
            </w:r>
            <w:r>
              <w:rPr>
                <w:rFonts w:ascii="Times New Roman"/>
                <w:b w:val="false"/>
                <w:i w:val="false"/>
                <w:color w:val="000000"/>
                <w:sz w:val="20"/>
              </w:rPr>
              <w:t>
</w:t>
            </w:r>
            <w:r>
              <w:rPr>
                <w:rFonts w:ascii="Times New Roman"/>
                <w:b w:val="false"/>
                <w:i w:val="false"/>
                <w:color w:val="000000"/>
                <w:sz w:val="20"/>
              </w:rPr>
              <w:t>- анализировать динамику темпов экономического роста организации;</w:t>
            </w:r>
            <w:r>
              <w:br/>
            </w:r>
            <w:r>
              <w:rPr>
                <w:rFonts w:ascii="Times New Roman"/>
                <w:b w:val="false"/>
                <w:i w:val="false"/>
                <w:color w:val="000000"/>
                <w:sz w:val="20"/>
              </w:rPr>
              <w:t>
</w:t>
            </w:r>
            <w:r>
              <w:rPr>
                <w:rFonts w:ascii="Times New Roman"/>
                <w:b w:val="false"/>
                <w:i w:val="false"/>
                <w:color w:val="000000"/>
                <w:sz w:val="20"/>
              </w:rPr>
              <w:t xml:space="preserve">- проводить факторный анализ с применением индексного метода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 бухгалтерский учет его сущность и значение;</w:t>
            </w:r>
            <w:r>
              <w:br/>
            </w:r>
            <w:r>
              <w:rPr>
                <w:rFonts w:ascii="Times New Roman"/>
                <w:b w:val="false"/>
                <w:i w:val="false"/>
                <w:color w:val="000000"/>
                <w:sz w:val="20"/>
              </w:rPr>
              <w:t>
</w:t>
            </w:r>
            <w:r>
              <w:rPr>
                <w:rFonts w:ascii="Times New Roman"/>
                <w:b w:val="false"/>
                <w:i w:val="false"/>
                <w:color w:val="000000"/>
                <w:sz w:val="20"/>
              </w:rPr>
              <w:t>предмет и метод бухгалтерского учета;</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бухгалтерского учета в РК;</w:t>
            </w:r>
            <w:r>
              <w:br/>
            </w:r>
            <w:r>
              <w:rPr>
                <w:rFonts w:ascii="Times New Roman"/>
                <w:b w:val="false"/>
                <w:i w:val="false"/>
                <w:color w:val="000000"/>
                <w:sz w:val="20"/>
              </w:rPr>
              <w:t>
</w:t>
            </w:r>
            <w:r>
              <w:rPr>
                <w:rFonts w:ascii="Times New Roman"/>
                <w:b w:val="false"/>
                <w:i w:val="false"/>
                <w:color w:val="000000"/>
                <w:sz w:val="20"/>
              </w:rPr>
              <w:t>основные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баланс и отчетность;</w:t>
            </w:r>
            <w:r>
              <w:br/>
            </w:r>
            <w:r>
              <w:rPr>
                <w:rFonts w:ascii="Times New Roman"/>
                <w:b w:val="false"/>
                <w:i w:val="false"/>
                <w:color w:val="000000"/>
                <w:sz w:val="20"/>
              </w:rPr>
              <w:t>
</w:t>
            </w:r>
            <w:r>
              <w:rPr>
                <w:rFonts w:ascii="Times New Roman"/>
                <w:b w:val="false"/>
                <w:i w:val="false"/>
                <w:color w:val="000000"/>
                <w:sz w:val="20"/>
              </w:rPr>
              <w:t>типы изменений в балансе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счета бухгалтерского учета и двойная запись;</w:t>
            </w:r>
            <w:r>
              <w:br/>
            </w:r>
            <w:r>
              <w:rPr>
                <w:rFonts w:ascii="Times New Roman"/>
                <w:b w:val="false"/>
                <w:i w:val="false"/>
                <w:color w:val="000000"/>
                <w:sz w:val="20"/>
              </w:rPr>
              <w:t>
</w:t>
            </w:r>
            <w:r>
              <w:rPr>
                <w:rFonts w:ascii="Times New Roman"/>
                <w:b w:val="false"/>
                <w:i w:val="false"/>
                <w:color w:val="000000"/>
                <w:sz w:val="20"/>
              </w:rPr>
              <w:t>синтетические и аналитические счета;</w:t>
            </w:r>
            <w:r>
              <w:br/>
            </w:r>
            <w:r>
              <w:rPr>
                <w:rFonts w:ascii="Times New Roman"/>
                <w:b w:val="false"/>
                <w:i w:val="false"/>
                <w:color w:val="000000"/>
                <w:sz w:val="20"/>
              </w:rPr>
              <w:t>
</w:t>
            </w:r>
            <w:r>
              <w:rPr>
                <w:rFonts w:ascii="Times New Roman"/>
                <w:b w:val="false"/>
                <w:i w:val="false"/>
                <w:color w:val="000000"/>
                <w:sz w:val="20"/>
              </w:rPr>
              <w:t>классификация и план счетов бухгалтерского учета;</w:t>
            </w:r>
            <w:r>
              <w:br/>
            </w:r>
            <w:r>
              <w:rPr>
                <w:rFonts w:ascii="Times New Roman"/>
                <w:b w:val="false"/>
                <w:i w:val="false"/>
                <w:color w:val="000000"/>
                <w:sz w:val="20"/>
              </w:rPr>
              <w:t>
</w:t>
            </w:r>
            <w:r>
              <w:rPr>
                <w:rFonts w:ascii="Times New Roman"/>
                <w:b w:val="false"/>
                <w:i w:val="false"/>
                <w:color w:val="000000"/>
                <w:sz w:val="20"/>
              </w:rPr>
              <w:t>документация и инвентаризация;</w:t>
            </w:r>
            <w:r>
              <w:br/>
            </w:r>
            <w:r>
              <w:rPr>
                <w:rFonts w:ascii="Times New Roman"/>
                <w:b w:val="false"/>
                <w:i w:val="false"/>
                <w:color w:val="000000"/>
                <w:sz w:val="20"/>
              </w:rPr>
              <w:t>
</w:t>
            </w:r>
            <w:r>
              <w:rPr>
                <w:rFonts w:ascii="Times New Roman"/>
                <w:b w:val="false"/>
                <w:i w:val="false"/>
                <w:color w:val="000000"/>
                <w:sz w:val="20"/>
              </w:rPr>
              <w:t>учетные регистры и формы бухгалтерского учета;</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Республике Казахстан</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бухгалтерского учета и отчетности;</w:t>
            </w:r>
            <w:r>
              <w:br/>
            </w:r>
            <w:r>
              <w:rPr>
                <w:rFonts w:ascii="Times New Roman"/>
                <w:b w:val="false"/>
                <w:i w:val="false"/>
                <w:color w:val="000000"/>
                <w:sz w:val="20"/>
              </w:rPr>
              <w:t>
</w:t>
            </w:r>
            <w:r>
              <w:rPr>
                <w:rFonts w:ascii="Times New Roman"/>
                <w:b w:val="false"/>
                <w:i w:val="false"/>
                <w:color w:val="000000"/>
                <w:sz w:val="20"/>
              </w:rPr>
              <w:t>- основных принципов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содержания и структуры бухгалтерского баланса;</w:t>
            </w:r>
            <w:r>
              <w:br/>
            </w:r>
            <w:r>
              <w:rPr>
                <w:rFonts w:ascii="Times New Roman"/>
                <w:b w:val="false"/>
                <w:i w:val="false"/>
                <w:color w:val="000000"/>
                <w:sz w:val="20"/>
              </w:rPr>
              <w:t>
</w:t>
            </w:r>
            <w:r>
              <w:rPr>
                <w:rFonts w:ascii="Times New Roman"/>
                <w:b w:val="false"/>
                <w:i w:val="false"/>
                <w:color w:val="000000"/>
                <w:sz w:val="20"/>
              </w:rPr>
              <w:t>- понятия, форм и видов отчетности;</w:t>
            </w:r>
            <w:r>
              <w:br/>
            </w:r>
            <w:r>
              <w:rPr>
                <w:rFonts w:ascii="Times New Roman"/>
                <w:b w:val="false"/>
                <w:i w:val="false"/>
                <w:color w:val="000000"/>
                <w:sz w:val="20"/>
              </w:rPr>
              <w:t>
</w:t>
            </w:r>
            <w:r>
              <w:rPr>
                <w:rFonts w:ascii="Times New Roman"/>
                <w:b w:val="false"/>
                <w:i w:val="false"/>
                <w:color w:val="000000"/>
                <w:sz w:val="20"/>
              </w:rPr>
              <w:t>- строения и содержания  бухгалтерских счетов;</w:t>
            </w:r>
            <w:r>
              <w:br/>
            </w:r>
            <w:r>
              <w:rPr>
                <w:rFonts w:ascii="Times New Roman"/>
                <w:b w:val="false"/>
                <w:i w:val="false"/>
                <w:color w:val="000000"/>
                <w:sz w:val="20"/>
              </w:rPr>
              <w:t>
</w:t>
            </w:r>
            <w:r>
              <w:rPr>
                <w:rFonts w:ascii="Times New Roman"/>
                <w:b w:val="false"/>
                <w:i w:val="false"/>
                <w:color w:val="000000"/>
                <w:sz w:val="20"/>
              </w:rPr>
              <w:t>- классификации счетов;</w:t>
            </w:r>
            <w:r>
              <w:br/>
            </w:r>
            <w:r>
              <w:rPr>
                <w:rFonts w:ascii="Times New Roman"/>
                <w:b w:val="false"/>
                <w:i w:val="false"/>
                <w:color w:val="000000"/>
                <w:sz w:val="20"/>
              </w:rPr>
              <w:t>
</w:t>
            </w:r>
            <w:r>
              <w:rPr>
                <w:rFonts w:ascii="Times New Roman"/>
                <w:b w:val="false"/>
                <w:i w:val="false"/>
                <w:color w:val="000000"/>
                <w:sz w:val="20"/>
              </w:rPr>
              <w:t>- порядка отражения хозяйственных операций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правил ведения двойной записи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видов бухгалтерской документации, ее значения и правил хранения;</w:t>
            </w:r>
            <w:r>
              <w:br/>
            </w:r>
            <w:r>
              <w:rPr>
                <w:rFonts w:ascii="Times New Roman"/>
                <w:b w:val="false"/>
                <w:i w:val="false"/>
                <w:color w:val="000000"/>
                <w:sz w:val="20"/>
              </w:rPr>
              <w:t>
</w:t>
            </w:r>
            <w:r>
              <w:rPr>
                <w:rFonts w:ascii="Times New Roman"/>
                <w:b w:val="false"/>
                <w:i w:val="false"/>
                <w:color w:val="000000"/>
                <w:sz w:val="20"/>
              </w:rPr>
              <w:t>- порядка проведения инвентаризации;</w:t>
            </w:r>
            <w:r>
              <w:br/>
            </w:r>
            <w:r>
              <w:rPr>
                <w:rFonts w:ascii="Times New Roman"/>
                <w:b w:val="false"/>
                <w:i w:val="false"/>
                <w:color w:val="000000"/>
                <w:sz w:val="20"/>
              </w:rPr>
              <w:t>
</w:t>
            </w:r>
            <w:r>
              <w:rPr>
                <w:rFonts w:ascii="Times New Roman"/>
                <w:b w:val="false"/>
                <w:i w:val="false"/>
                <w:color w:val="000000"/>
                <w:sz w:val="20"/>
              </w:rPr>
              <w:t>- сущности и значения учетных регистров;</w:t>
            </w:r>
            <w:r>
              <w:br/>
            </w:r>
            <w:r>
              <w:rPr>
                <w:rFonts w:ascii="Times New Roman"/>
                <w:b w:val="false"/>
                <w:i w:val="false"/>
                <w:color w:val="000000"/>
                <w:sz w:val="20"/>
              </w:rPr>
              <w:t>
</w:t>
            </w:r>
            <w:r>
              <w:rPr>
                <w:rFonts w:ascii="Times New Roman"/>
                <w:b w:val="false"/>
                <w:i w:val="false"/>
                <w:color w:val="000000"/>
                <w:sz w:val="20"/>
              </w:rPr>
              <w:t>- требований к организации финансового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имущество хозяйствующего субъекта по составу, размещению и источникам образования;</w:t>
            </w:r>
            <w:r>
              <w:br/>
            </w:r>
            <w:r>
              <w:rPr>
                <w:rFonts w:ascii="Times New Roman"/>
                <w:b w:val="false"/>
                <w:i w:val="false"/>
                <w:color w:val="000000"/>
                <w:sz w:val="20"/>
              </w:rPr>
              <w:t>
</w:t>
            </w:r>
            <w:r>
              <w:rPr>
                <w:rFonts w:ascii="Times New Roman"/>
                <w:b w:val="false"/>
                <w:i w:val="false"/>
                <w:color w:val="000000"/>
                <w:sz w:val="20"/>
              </w:rPr>
              <w:t>- применять элементы метода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бухгалтерский баланс;</w:t>
            </w:r>
            <w:r>
              <w:br/>
            </w:r>
            <w:r>
              <w:rPr>
                <w:rFonts w:ascii="Times New Roman"/>
                <w:b w:val="false"/>
                <w:i w:val="false"/>
                <w:color w:val="000000"/>
                <w:sz w:val="20"/>
              </w:rPr>
              <w:t>
</w:t>
            </w:r>
            <w:r>
              <w:rPr>
                <w:rFonts w:ascii="Times New Roman"/>
                <w:b w:val="false"/>
                <w:i w:val="false"/>
                <w:color w:val="000000"/>
                <w:sz w:val="20"/>
              </w:rPr>
              <w:t>- определять типы изменений в балансе организации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 составлять корреспонденцию счетов по хозяйственным операциям;</w:t>
            </w:r>
            <w:r>
              <w:br/>
            </w:r>
            <w:r>
              <w:rPr>
                <w:rFonts w:ascii="Times New Roman"/>
                <w:b w:val="false"/>
                <w:i w:val="false"/>
                <w:color w:val="000000"/>
                <w:sz w:val="20"/>
              </w:rPr>
              <w:t>
</w:t>
            </w:r>
            <w:r>
              <w:rPr>
                <w:rFonts w:ascii="Times New Roman"/>
                <w:b w:val="false"/>
                <w:i w:val="false"/>
                <w:color w:val="000000"/>
                <w:sz w:val="20"/>
              </w:rPr>
              <w:t>- открывать и вести учет на синтетических и аналитических счетах;</w:t>
            </w:r>
            <w:r>
              <w:br/>
            </w:r>
            <w:r>
              <w:rPr>
                <w:rFonts w:ascii="Times New Roman"/>
                <w:b w:val="false"/>
                <w:i w:val="false"/>
                <w:color w:val="000000"/>
                <w:sz w:val="20"/>
              </w:rPr>
              <w:t>
</w:t>
            </w:r>
            <w:r>
              <w:rPr>
                <w:rFonts w:ascii="Times New Roman"/>
                <w:b w:val="false"/>
                <w:i w:val="false"/>
                <w:color w:val="000000"/>
                <w:sz w:val="20"/>
              </w:rPr>
              <w:t>- составлять оборотные ведомости и балансовую отчетность;</w:t>
            </w:r>
            <w:r>
              <w:br/>
            </w:r>
            <w:r>
              <w:rPr>
                <w:rFonts w:ascii="Times New Roman"/>
                <w:b w:val="false"/>
                <w:i w:val="false"/>
                <w:color w:val="000000"/>
                <w:sz w:val="20"/>
              </w:rPr>
              <w:t>
</w:t>
            </w:r>
            <w:r>
              <w:rPr>
                <w:rFonts w:ascii="Times New Roman"/>
                <w:b w:val="false"/>
                <w:i w:val="false"/>
                <w:color w:val="000000"/>
                <w:sz w:val="20"/>
              </w:rPr>
              <w:t>- составлять первичные и сводные бухгалтерские документы;</w:t>
            </w:r>
            <w:r>
              <w:br/>
            </w:r>
            <w:r>
              <w:rPr>
                <w:rFonts w:ascii="Times New Roman"/>
                <w:b w:val="false"/>
                <w:i w:val="false"/>
                <w:color w:val="000000"/>
                <w:sz w:val="20"/>
              </w:rPr>
              <w:t>
</w:t>
            </w:r>
            <w:r>
              <w:rPr>
                <w:rFonts w:ascii="Times New Roman"/>
                <w:b w:val="false"/>
                <w:i w:val="false"/>
                <w:color w:val="000000"/>
                <w:sz w:val="20"/>
              </w:rPr>
              <w:t>- проводить инвентаризацию, оформлять и отражать в учете результаты инвентаризации;</w:t>
            </w:r>
            <w:r>
              <w:br/>
            </w:r>
            <w:r>
              <w:rPr>
                <w:rFonts w:ascii="Times New Roman"/>
                <w:b w:val="false"/>
                <w:i w:val="false"/>
                <w:color w:val="000000"/>
                <w:sz w:val="20"/>
              </w:rPr>
              <w:t>
</w:t>
            </w:r>
            <w:r>
              <w:rPr>
                <w:rFonts w:ascii="Times New Roman"/>
                <w:b w:val="false"/>
                <w:i w:val="false"/>
                <w:color w:val="000000"/>
                <w:sz w:val="20"/>
              </w:rPr>
              <w:t xml:space="preserve">- применять нормативно-правовые акты и инструктивные материалы по вопросам организации бухгалтерского учета и отчетности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для экономистов</w:t>
            </w:r>
            <w:r>
              <w:br/>
            </w:r>
            <w:r>
              <w:rPr>
                <w:rFonts w:ascii="Times New Roman"/>
                <w:b w:val="false"/>
                <w:i w:val="false"/>
                <w:color w:val="000000"/>
                <w:sz w:val="20"/>
              </w:rPr>
              <w:t>
</w:t>
            </w:r>
            <w:r>
              <w:rPr>
                <w:rFonts w:ascii="Times New Roman"/>
                <w:b w:val="false"/>
                <w:i w:val="false"/>
                <w:color w:val="000000"/>
                <w:sz w:val="20"/>
              </w:rPr>
              <w:t>элементы линейной и векторной алгебры;</w:t>
            </w:r>
            <w:r>
              <w:br/>
            </w:r>
            <w:r>
              <w:rPr>
                <w:rFonts w:ascii="Times New Roman"/>
                <w:b w:val="false"/>
                <w:i w:val="false"/>
                <w:color w:val="000000"/>
                <w:sz w:val="20"/>
              </w:rPr>
              <w:t>
</w:t>
            </w:r>
            <w:r>
              <w:rPr>
                <w:rFonts w:ascii="Times New Roman"/>
                <w:b w:val="false"/>
                <w:i w:val="false"/>
                <w:color w:val="000000"/>
                <w:sz w:val="20"/>
              </w:rPr>
              <w:t>аналитическая геометрия;</w:t>
            </w:r>
            <w:r>
              <w:br/>
            </w:r>
            <w:r>
              <w:rPr>
                <w:rFonts w:ascii="Times New Roman"/>
                <w:b w:val="false"/>
                <w:i w:val="false"/>
                <w:color w:val="000000"/>
                <w:sz w:val="20"/>
              </w:rPr>
              <w:t>
</w:t>
            </w:r>
            <w:r>
              <w:rPr>
                <w:rFonts w:ascii="Times New Roman"/>
                <w:b w:val="false"/>
                <w:i w:val="false"/>
                <w:color w:val="000000"/>
                <w:sz w:val="20"/>
              </w:rPr>
              <w:t>системы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дифференциальные исчисления;</w:t>
            </w:r>
            <w:r>
              <w:br/>
            </w:r>
            <w:r>
              <w:rPr>
                <w:rFonts w:ascii="Times New Roman"/>
                <w:b w:val="false"/>
                <w:i w:val="false"/>
                <w:color w:val="000000"/>
                <w:sz w:val="20"/>
              </w:rPr>
              <w:t>
</w:t>
            </w:r>
            <w:r>
              <w:rPr>
                <w:rFonts w:ascii="Times New Roman"/>
                <w:b w:val="false"/>
                <w:i w:val="false"/>
                <w:color w:val="000000"/>
                <w:sz w:val="20"/>
              </w:rPr>
              <w:t>понятие предела;</w:t>
            </w:r>
            <w:r>
              <w:br/>
            </w:r>
            <w:r>
              <w:rPr>
                <w:rFonts w:ascii="Times New Roman"/>
                <w:b w:val="false"/>
                <w:i w:val="false"/>
                <w:color w:val="000000"/>
                <w:sz w:val="20"/>
              </w:rPr>
              <w:t>
</w:t>
            </w:r>
            <w:r>
              <w:rPr>
                <w:rFonts w:ascii="Times New Roman"/>
                <w:b w:val="false"/>
                <w:i w:val="false"/>
                <w:color w:val="000000"/>
                <w:sz w:val="20"/>
              </w:rPr>
              <w:t>интегральное исчисление для экономического планирования; дифференциальные уравнения экономических процессов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элементов векторного анализа и аналитической геометрии;</w:t>
            </w:r>
            <w:r>
              <w:br/>
            </w:r>
            <w:r>
              <w:rPr>
                <w:rFonts w:ascii="Times New Roman"/>
                <w:b w:val="false"/>
                <w:i w:val="false"/>
                <w:color w:val="000000"/>
                <w:sz w:val="20"/>
              </w:rPr>
              <w:t>
</w:t>
            </w:r>
            <w:r>
              <w:rPr>
                <w:rFonts w:ascii="Times New Roman"/>
                <w:b w:val="false"/>
                <w:i w:val="false"/>
                <w:color w:val="000000"/>
                <w:sz w:val="20"/>
              </w:rPr>
              <w:t>- методов решения систем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 теории решения основных задач интегрального и дифференциального исчисления;</w:t>
            </w:r>
            <w:r>
              <w:br/>
            </w:r>
            <w:r>
              <w:rPr>
                <w:rFonts w:ascii="Times New Roman"/>
                <w:b w:val="false"/>
                <w:i w:val="false"/>
                <w:color w:val="000000"/>
                <w:sz w:val="20"/>
              </w:rPr>
              <w:t>
</w:t>
            </w:r>
            <w:r>
              <w:rPr>
                <w:rFonts w:ascii="Times New Roman"/>
                <w:b w:val="false"/>
                <w:i w:val="false"/>
                <w:color w:val="000000"/>
                <w:sz w:val="20"/>
              </w:rPr>
              <w:t>- основ математического анализа, необходимых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методов и алгоритмов решения оптимизационных экономических и производственных задач;</w:t>
            </w:r>
            <w:r>
              <w:br/>
            </w:r>
            <w:r>
              <w:rPr>
                <w:rFonts w:ascii="Times New Roman"/>
                <w:b w:val="false"/>
                <w:i w:val="false"/>
                <w:color w:val="000000"/>
                <w:sz w:val="20"/>
              </w:rPr>
              <w:t>
</w:t>
            </w:r>
            <w:r>
              <w:rPr>
                <w:rFonts w:ascii="Times New Roman"/>
                <w:b w:val="false"/>
                <w:i w:val="false"/>
                <w:color w:val="000000"/>
                <w:sz w:val="20"/>
              </w:rPr>
              <w:t>- методов и приемов обработки количественной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математического анализа и моделирования, теоретического и экспериментального исследования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решать задачи с помощью экономико-математического моделирования;</w:t>
            </w:r>
            <w:r>
              <w:br/>
            </w:r>
            <w:r>
              <w:rPr>
                <w:rFonts w:ascii="Times New Roman"/>
                <w:b w:val="false"/>
                <w:i w:val="false"/>
                <w:color w:val="000000"/>
                <w:sz w:val="20"/>
              </w:rPr>
              <w:t>
</w:t>
            </w:r>
            <w:r>
              <w:rPr>
                <w:rFonts w:ascii="Times New Roman"/>
                <w:b w:val="false"/>
                <w:i w:val="false"/>
                <w:color w:val="000000"/>
                <w:sz w:val="20"/>
              </w:rPr>
              <w:t>- обосновывать оптимальное решение и проводить экономический анализ полученных результатов;</w:t>
            </w:r>
            <w:r>
              <w:br/>
            </w:r>
            <w:r>
              <w:rPr>
                <w:rFonts w:ascii="Times New Roman"/>
                <w:b w:val="false"/>
                <w:i w:val="false"/>
                <w:color w:val="000000"/>
                <w:sz w:val="20"/>
              </w:rPr>
              <w:t>
</w:t>
            </w:r>
            <w:r>
              <w:rPr>
                <w:rFonts w:ascii="Times New Roman"/>
                <w:b w:val="false"/>
                <w:i w:val="false"/>
                <w:color w:val="000000"/>
                <w:sz w:val="20"/>
              </w:rPr>
              <w:t xml:space="preserve">- использовать математическую символику для выражения количественных и качественных отношений объектов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 и информационные технологии</w:t>
            </w:r>
            <w:r>
              <w:br/>
            </w:r>
            <w:r>
              <w:rPr>
                <w:rFonts w:ascii="Times New Roman"/>
                <w:b w:val="false"/>
                <w:i w:val="false"/>
                <w:color w:val="000000"/>
                <w:sz w:val="20"/>
              </w:rPr>
              <w:t>
</w:t>
            </w:r>
            <w:r>
              <w:rPr>
                <w:rFonts w:ascii="Times New Roman"/>
                <w:b w:val="false"/>
                <w:i w:val="false"/>
                <w:color w:val="000000"/>
                <w:sz w:val="20"/>
              </w:rPr>
              <w:t>основные понятия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основные технологии обработки текстов в Microsoft Word;</w:t>
            </w:r>
            <w:r>
              <w:br/>
            </w:r>
            <w:r>
              <w:rPr>
                <w:rFonts w:ascii="Times New Roman"/>
                <w:b w:val="false"/>
                <w:i w:val="false"/>
                <w:color w:val="000000"/>
                <w:sz w:val="20"/>
              </w:rPr>
              <w:t>
</w:t>
            </w:r>
            <w:r>
              <w:rPr>
                <w:rFonts w:ascii="Times New Roman"/>
                <w:b w:val="false"/>
                <w:i w:val="false"/>
                <w:color w:val="000000"/>
                <w:sz w:val="20"/>
              </w:rPr>
              <w:t>электронная таблица: создание и редактирование;</w:t>
            </w:r>
            <w:r>
              <w:br/>
            </w:r>
            <w:r>
              <w:rPr>
                <w:rFonts w:ascii="Times New Roman"/>
                <w:b w:val="false"/>
                <w:i w:val="false"/>
                <w:color w:val="000000"/>
                <w:sz w:val="20"/>
              </w:rPr>
              <w:t>
</w:t>
            </w:r>
            <w:r>
              <w:rPr>
                <w:rFonts w:ascii="Times New Roman"/>
                <w:b w:val="false"/>
                <w:i w:val="false"/>
                <w:color w:val="000000"/>
                <w:sz w:val="20"/>
              </w:rPr>
              <w:t>использование графических возможностей табличного процессора;</w:t>
            </w:r>
            <w:r>
              <w:br/>
            </w:r>
            <w:r>
              <w:rPr>
                <w:rFonts w:ascii="Times New Roman"/>
                <w:b w:val="false"/>
                <w:i w:val="false"/>
                <w:color w:val="000000"/>
                <w:sz w:val="20"/>
              </w:rPr>
              <w:t>
</w:t>
            </w:r>
            <w:r>
              <w:rPr>
                <w:rFonts w:ascii="Times New Roman"/>
                <w:b w:val="false"/>
                <w:i w:val="false"/>
                <w:color w:val="000000"/>
                <w:sz w:val="20"/>
              </w:rPr>
              <w:t>применение формул и функций при решении финансово-экономических задач в Microsoft Excel;</w:t>
            </w:r>
            <w:r>
              <w:br/>
            </w:r>
            <w:r>
              <w:rPr>
                <w:rFonts w:ascii="Times New Roman"/>
                <w:b w:val="false"/>
                <w:i w:val="false"/>
                <w:color w:val="000000"/>
                <w:sz w:val="20"/>
              </w:rPr>
              <w:t>
</w:t>
            </w:r>
            <w:r>
              <w:rPr>
                <w:rFonts w:ascii="Times New Roman"/>
                <w:b w:val="false"/>
                <w:i w:val="false"/>
                <w:color w:val="000000"/>
                <w:sz w:val="20"/>
              </w:rPr>
              <w:t>анализ данных в электронной таблице;</w:t>
            </w:r>
            <w:r>
              <w:br/>
            </w:r>
            <w:r>
              <w:rPr>
                <w:rFonts w:ascii="Times New Roman"/>
                <w:b w:val="false"/>
                <w:i w:val="false"/>
                <w:color w:val="000000"/>
                <w:sz w:val="20"/>
              </w:rPr>
              <w:t>
</w:t>
            </w:r>
            <w:r>
              <w:rPr>
                <w:rFonts w:ascii="Times New Roman"/>
                <w:b w:val="false"/>
                <w:i w:val="false"/>
                <w:color w:val="000000"/>
                <w:sz w:val="20"/>
              </w:rPr>
              <w:t>создание файлов базы данных и работа с ними;</w:t>
            </w:r>
            <w:r>
              <w:br/>
            </w:r>
            <w:r>
              <w:rPr>
                <w:rFonts w:ascii="Times New Roman"/>
                <w:b w:val="false"/>
                <w:i w:val="false"/>
                <w:color w:val="000000"/>
                <w:sz w:val="20"/>
              </w:rPr>
              <w:t>
</w:t>
            </w:r>
            <w:r>
              <w:rPr>
                <w:rFonts w:ascii="Times New Roman"/>
                <w:b w:val="false"/>
                <w:i w:val="false"/>
                <w:color w:val="000000"/>
                <w:sz w:val="20"/>
              </w:rPr>
              <w:t>связывание и совместная работа с несколькими базами данных;</w:t>
            </w:r>
            <w:r>
              <w:br/>
            </w:r>
            <w:r>
              <w:rPr>
                <w:rFonts w:ascii="Times New Roman"/>
                <w:b w:val="false"/>
                <w:i w:val="false"/>
                <w:color w:val="000000"/>
                <w:sz w:val="20"/>
              </w:rPr>
              <w:t>
</w:t>
            </w:r>
            <w:r>
              <w:rPr>
                <w:rFonts w:ascii="Times New Roman"/>
                <w:b w:val="false"/>
                <w:i w:val="false"/>
                <w:color w:val="000000"/>
                <w:sz w:val="20"/>
              </w:rPr>
              <w:t>создание и редактирование экранных форм, отчетов;</w:t>
            </w:r>
            <w:r>
              <w:br/>
            </w:r>
            <w:r>
              <w:rPr>
                <w:rFonts w:ascii="Times New Roman"/>
                <w:b w:val="false"/>
                <w:i w:val="false"/>
                <w:color w:val="000000"/>
                <w:sz w:val="20"/>
              </w:rPr>
              <w:t>
</w:t>
            </w:r>
            <w:r>
              <w:rPr>
                <w:rFonts w:ascii="Times New Roman"/>
                <w:b w:val="false"/>
                <w:i w:val="false"/>
                <w:color w:val="000000"/>
                <w:sz w:val="20"/>
              </w:rPr>
              <w:t>проектирование приложений;</w:t>
            </w:r>
            <w:r>
              <w:br/>
            </w:r>
            <w:r>
              <w:rPr>
                <w:rFonts w:ascii="Times New Roman"/>
                <w:b w:val="false"/>
                <w:i w:val="false"/>
                <w:color w:val="000000"/>
                <w:sz w:val="20"/>
              </w:rPr>
              <w:t>
</w:t>
            </w:r>
            <w:r>
              <w:rPr>
                <w:rFonts w:ascii="Times New Roman"/>
                <w:b w:val="false"/>
                <w:i w:val="false"/>
                <w:color w:val="000000"/>
                <w:sz w:val="20"/>
              </w:rPr>
              <w:t>создание слайдов;</w:t>
            </w:r>
            <w:r>
              <w:br/>
            </w:r>
            <w:r>
              <w:rPr>
                <w:rFonts w:ascii="Times New Roman"/>
                <w:b w:val="false"/>
                <w:i w:val="false"/>
                <w:color w:val="000000"/>
                <w:sz w:val="20"/>
              </w:rPr>
              <w:t>
</w:t>
            </w:r>
            <w:r>
              <w:rPr>
                <w:rFonts w:ascii="Times New Roman"/>
                <w:b w:val="false"/>
                <w:i w:val="false"/>
                <w:color w:val="000000"/>
                <w:sz w:val="20"/>
              </w:rPr>
              <w:t>быстрое создание презентации с помощью автосодержания;</w:t>
            </w:r>
            <w:r>
              <w:br/>
            </w:r>
            <w:r>
              <w:rPr>
                <w:rFonts w:ascii="Times New Roman"/>
                <w:b w:val="false"/>
                <w:i w:val="false"/>
                <w:color w:val="000000"/>
                <w:sz w:val="20"/>
              </w:rPr>
              <w:t>
</w:t>
            </w:r>
            <w:r>
              <w:rPr>
                <w:rFonts w:ascii="Times New Roman"/>
                <w:b w:val="false"/>
                <w:i w:val="false"/>
                <w:color w:val="000000"/>
                <w:sz w:val="20"/>
              </w:rPr>
              <w:t>технология обработки архивов данных;</w:t>
            </w:r>
            <w:r>
              <w:br/>
            </w:r>
            <w:r>
              <w:rPr>
                <w:rFonts w:ascii="Times New Roman"/>
                <w:b w:val="false"/>
                <w:i w:val="false"/>
                <w:color w:val="000000"/>
                <w:sz w:val="20"/>
              </w:rPr>
              <w:t>
</w:t>
            </w:r>
            <w:r>
              <w:rPr>
                <w:rFonts w:ascii="Times New Roman"/>
                <w:b w:val="false"/>
                <w:i w:val="false"/>
                <w:color w:val="000000"/>
                <w:sz w:val="20"/>
              </w:rPr>
              <w:t>методы защиты информации;</w:t>
            </w:r>
            <w:r>
              <w:br/>
            </w:r>
            <w:r>
              <w:rPr>
                <w:rFonts w:ascii="Times New Roman"/>
                <w:b w:val="false"/>
                <w:i w:val="false"/>
                <w:color w:val="000000"/>
                <w:sz w:val="20"/>
              </w:rPr>
              <w:t>
</w:t>
            </w:r>
            <w:r>
              <w:rPr>
                <w:rFonts w:ascii="Times New Roman"/>
                <w:b w:val="false"/>
                <w:i w:val="false"/>
                <w:color w:val="000000"/>
                <w:sz w:val="20"/>
              </w:rPr>
              <w:t>построение графических объектов в Corel Draw;</w:t>
            </w:r>
            <w:r>
              <w:br/>
            </w:r>
            <w:r>
              <w:rPr>
                <w:rFonts w:ascii="Times New Roman"/>
                <w:b w:val="false"/>
                <w:i w:val="false"/>
                <w:color w:val="000000"/>
                <w:sz w:val="20"/>
              </w:rPr>
              <w:t>
</w:t>
            </w:r>
            <w:r>
              <w:rPr>
                <w:rFonts w:ascii="Times New Roman"/>
                <w:b w:val="false"/>
                <w:i w:val="false"/>
                <w:color w:val="000000"/>
                <w:sz w:val="20"/>
              </w:rPr>
              <w:t>прием и передача информации по сети</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 технологии обработки текстовых документов;</w:t>
            </w:r>
            <w:r>
              <w:br/>
            </w:r>
            <w:r>
              <w:rPr>
                <w:rFonts w:ascii="Times New Roman"/>
                <w:b w:val="false"/>
                <w:i w:val="false"/>
                <w:color w:val="000000"/>
                <w:sz w:val="20"/>
              </w:rPr>
              <w:t>
</w:t>
            </w:r>
            <w:r>
              <w:rPr>
                <w:rFonts w:ascii="Times New Roman"/>
                <w:b w:val="false"/>
                <w:i w:val="false"/>
                <w:color w:val="000000"/>
                <w:sz w:val="20"/>
              </w:rPr>
              <w:t>- методов обработки числовых данных;</w:t>
            </w:r>
            <w:r>
              <w:br/>
            </w:r>
            <w:r>
              <w:rPr>
                <w:rFonts w:ascii="Times New Roman"/>
                <w:b w:val="false"/>
                <w:i w:val="false"/>
                <w:color w:val="000000"/>
                <w:sz w:val="20"/>
              </w:rPr>
              <w:t>
</w:t>
            </w:r>
            <w:r>
              <w:rPr>
                <w:rFonts w:ascii="Times New Roman"/>
                <w:b w:val="false"/>
                <w:i w:val="false"/>
                <w:color w:val="000000"/>
                <w:sz w:val="20"/>
              </w:rPr>
              <w:t>- способов хранения и поиска данных в СУБД MS Access;</w:t>
            </w:r>
            <w:r>
              <w:br/>
            </w:r>
            <w:r>
              <w:rPr>
                <w:rFonts w:ascii="Times New Roman"/>
                <w:b w:val="false"/>
                <w:i w:val="false"/>
                <w:color w:val="000000"/>
                <w:sz w:val="20"/>
              </w:rPr>
              <w:t>
</w:t>
            </w:r>
            <w:r>
              <w:rPr>
                <w:rFonts w:ascii="Times New Roman"/>
                <w:b w:val="false"/>
                <w:i w:val="false"/>
                <w:color w:val="000000"/>
                <w:sz w:val="20"/>
              </w:rPr>
              <w:t>- методов создания презентации в MS Power Point;</w:t>
            </w:r>
            <w:r>
              <w:br/>
            </w:r>
            <w:r>
              <w:rPr>
                <w:rFonts w:ascii="Times New Roman"/>
                <w:b w:val="false"/>
                <w:i w:val="false"/>
                <w:color w:val="000000"/>
                <w:sz w:val="20"/>
              </w:rPr>
              <w:t>
</w:t>
            </w:r>
            <w:r>
              <w:rPr>
                <w:rFonts w:ascii="Times New Roman"/>
                <w:b w:val="false"/>
                <w:i w:val="false"/>
                <w:color w:val="000000"/>
                <w:sz w:val="20"/>
              </w:rPr>
              <w:t>- способов ведения архива программ и данных;</w:t>
            </w:r>
            <w:r>
              <w:br/>
            </w:r>
            <w:r>
              <w:rPr>
                <w:rFonts w:ascii="Times New Roman"/>
                <w:b w:val="false"/>
                <w:i w:val="false"/>
                <w:color w:val="000000"/>
                <w:sz w:val="20"/>
              </w:rPr>
              <w:t>
</w:t>
            </w:r>
            <w:r>
              <w:rPr>
                <w:rFonts w:ascii="Times New Roman"/>
                <w:b w:val="false"/>
                <w:i w:val="false"/>
                <w:color w:val="000000"/>
                <w:sz w:val="20"/>
              </w:rPr>
              <w:t>- методов и приемов антивирусной защиты информации;</w:t>
            </w:r>
            <w:r>
              <w:br/>
            </w:r>
            <w:r>
              <w:rPr>
                <w:rFonts w:ascii="Times New Roman"/>
                <w:b w:val="false"/>
                <w:i w:val="false"/>
                <w:color w:val="000000"/>
                <w:sz w:val="20"/>
              </w:rPr>
              <w:t>
</w:t>
            </w:r>
            <w:r>
              <w:rPr>
                <w:rFonts w:ascii="Times New Roman"/>
                <w:b w:val="false"/>
                <w:i w:val="false"/>
                <w:color w:val="000000"/>
                <w:sz w:val="20"/>
              </w:rPr>
              <w:t>- основных возможностей компьютерной графики Corel Draw;</w:t>
            </w:r>
            <w:r>
              <w:br/>
            </w:r>
            <w:r>
              <w:rPr>
                <w:rFonts w:ascii="Times New Roman"/>
                <w:b w:val="false"/>
                <w:i w:val="false"/>
                <w:color w:val="000000"/>
                <w:sz w:val="20"/>
              </w:rPr>
              <w:t>
</w:t>
            </w:r>
            <w:r>
              <w:rPr>
                <w:rFonts w:ascii="Times New Roman"/>
                <w:b w:val="false"/>
                <w:i w:val="false"/>
                <w:color w:val="000000"/>
                <w:sz w:val="20"/>
              </w:rPr>
              <w:t xml:space="preserve">- технологии обмена данных по сети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графическими объектами в MS Word;</w:t>
            </w:r>
            <w:r>
              <w:br/>
            </w:r>
            <w:r>
              <w:rPr>
                <w:rFonts w:ascii="Times New Roman"/>
                <w:b w:val="false"/>
                <w:i w:val="false"/>
                <w:color w:val="000000"/>
                <w:sz w:val="20"/>
              </w:rPr>
              <w:t>
</w:t>
            </w:r>
            <w:r>
              <w:rPr>
                <w:rFonts w:ascii="Times New Roman"/>
                <w:b w:val="false"/>
                <w:i w:val="false"/>
                <w:color w:val="000000"/>
                <w:sz w:val="20"/>
              </w:rPr>
              <w:t>- создавать и редактировать простейшие электронные таблицы;</w:t>
            </w:r>
            <w:r>
              <w:br/>
            </w:r>
            <w:r>
              <w:rPr>
                <w:rFonts w:ascii="Times New Roman"/>
                <w:b w:val="false"/>
                <w:i w:val="false"/>
                <w:color w:val="000000"/>
                <w:sz w:val="20"/>
              </w:rPr>
              <w:t>
</w:t>
            </w:r>
            <w:r>
              <w:rPr>
                <w:rFonts w:ascii="Times New Roman"/>
                <w:b w:val="false"/>
                <w:i w:val="false"/>
                <w:color w:val="000000"/>
                <w:sz w:val="20"/>
              </w:rPr>
              <w:t>- применять основные операции MS Excel для решения финансово-</w:t>
            </w:r>
            <w:r>
              <w:br/>
            </w:r>
            <w:r>
              <w:rPr>
                <w:rFonts w:ascii="Times New Roman"/>
                <w:b w:val="false"/>
                <w:i w:val="false"/>
                <w:color w:val="000000"/>
                <w:sz w:val="20"/>
              </w:rPr>
              <w:t>
</w:t>
            </w:r>
            <w:r>
              <w:rPr>
                <w:rFonts w:ascii="Times New Roman"/>
                <w:b w:val="false"/>
                <w:i w:val="false"/>
                <w:color w:val="000000"/>
                <w:sz w:val="20"/>
              </w:rPr>
              <w:t>экономических задач;</w:t>
            </w:r>
            <w:r>
              <w:br/>
            </w:r>
            <w:r>
              <w:rPr>
                <w:rFonts w:ascii="Times New Roman"/>
                <w:b w:val="false"/>
                <w:i w:val="false"/>
                <w:color w:val="000000"/>
                <w:sz w:val="20"/>
              </w:rPr>
              <w:t>
</w:t>
            </w:r>
            <w:r>
              <w:rPr>
                <w:rFonts w:ascii="Times New Roman"/>
                <w:b w:val="false"/>
                <w:i w:val="false"/>
                <w:color w:val="000000"/>
                <w:sz w:val="20"/>
              </w:rPr>
              <w:t>- работать в среде СУБД MS Access;</w:t>
            </w:r>
            <w:r>
              <w:br/>
            </w:r>
            <w:r>
              <w:rPr>
                <w:rFonts w:ascii="Times New Roman"/>
                <w:b w:val="false"/>
                <w:i w:val="false"/>
                <w:color w:val="000000"/>
                <w:sz w:val="20"/>
              </w:rPr>
              <w:t>
</w:t>
            </w:r>
            <w:r>
              <w:rPr>
                <w:rFonts w:ascii="Times New Roman"/>
                <w:b w:val="false"/>
                <w:i w:val="false"/>
                <w:color w:val="000000"/>
                <w:sz w:val="20"/>
              </w:rPr>
              <w:t>- разрабатывать презентации в MS Power Point и управлять их воспроизведением;</w:t>
            </w:r>
            <w:r>
              <w:br/>
            </w:r>
            <w:r>
              <w:rPr>
                <w:rFonts w:ascii="Times New Roman"/>
                <w:b w:val="false"/>
                <w:i w:val="false"/>
                <w:color w:val="000000"/>
                <w:sz w:val="20"/>
              </w:rPr>
              <w:t>
</w:t>
            </w:r>
            <w:r>
              <w:rPr>
                <w:rFonts w:ascii="Times New Roman"/>
                <w:b w:val="false"/>
                <w:i w:val="false"/>
                <w:color w:val="000000"/>
                <w:sz w:val="20"/>
              </w:rPr>
              <w:t>- работать с архивными программами;</w:t>
            </w:r>
            <w:r>
              <w:br/>
            </w:r>
            <w:r>
              <w:rPr>
                <w:rFonts w:ascii="Times New Roman"/>
                <w:b w:val="false"/>
                <w:i w:val="false"/>
                <w:color w:val="000000"/>
                <w:sz w:val="20"/>
              </w:rPr>
              <w:t>
</w:t>
            </w:r>
            <w:r>
              <w:rPr>
                <w:rFonts w:ascii="Times New Roman"/>
                <w:b w:val="false"/>
                <w:i w:val="false"/>
                <w:color w:val="000000"/>
                <w:sz w:val="20"/>
              </w:rPr>
              <w:t>- работать с антивирусными программами;</w:t>
            </w:r>
            <w:r>
              <w:br/>
            </w:r>
            <w:r>
              <w:rPr>
                <w:rFonts w:ascii="Times New Roman"/>
                <w:b w:val="false"/>
                <w:i w:val="false"/>
                <w:color w:val="000000"/>
                <w:sz w:val="20"/>
              </w:rPr>
              <w:t>
</w:t>
            </w:r>
            <w:r>
              <w:rPr>
                <w:rFonts w:ascii="Times New Roman"/>
                <w:b w:val="false"/>
                <w:i w:val="false"/>
                <w:color w:val="000000"/>
                <w:sz w:val="20"/>
              </w:rPr>
              <w:t>- создавать объекты в графическом редакторе Corel Draw;</w:t>
            </w:r>
            <w:r>
              <w:br/>
            </w:r>
            <w:r>
              <w:rPr>
                <w:rFonts w:ascii="Times New Roman"/>
                <w:b w:val="false"/>
                <w:i w:val="false"/>
                <w:color w:val="000000"/>
                <w:sz w:val="20"/>
              </w:rPr>
              <w:t>
</w:t>
            </w:r>
            <w:r>
              <w:rPr>
                <w:rFonts w:ascii="Times New Roman"/>
                <w:b w:val="false"/>
                <w:i w:val="false"/>
                <w:color w:val="000000"/>
                <w:sz w:val="20"/>
              </w:rPr>
              <w:t xml:space="preserve">- использовать глобальную сеть Интернет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цели и задачи курса; </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классификация документов,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распорядительных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документов по личному составу, личного происхождения;</w:t>
            </w:r>
            <w:r>
              <w:br/>
            </w:r>
            <w:r>
              <w:rPr>
                <w:rFonts w:ascii="Times New Roman"/>
                <w:b w:val="false"/>
                <w:i w:val="false"/>
                <w:color w:val="000000"/>
                <w:sz w:val="20"/>
              </w:rPr>
              <w:t>
</w:t>
            </w:r>
            <w:r>
              <w:rPr>
                <w:rFonts w:ascii="Times New Roman"/>
                <w:b w:val="false"/>
                <w:i w:val="false"/>
                <w:color w:val="000000"/>
                <w:sz w:val="20"/>
              </w:rPr>
              <w:t>Государственная система документационного обеспечения управления (ГСДОУ);</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документооборот, документопотоки, их виды;</w:t>
            </w:r>
            <w:r>
              <w:br/>
            </w:r>
            <w:r>
              <w:rPr>
                <w:rFonts w:ascii="Times New Roman"/>
                <w:b w:val="false"/>
                <w:i w:val="false"/>
                <w:color w:val="000000"/>
                <w:sz w:val="20"/>
              </w:rPr>
              <w:t>
</w:t>
            </w:r>
            <w:r>
              <w:rPr>
                <w:rFonts w:ascii="Times New Roman"/>
                <w:b w:val="false"/>
                <w:i w:val="false"/>
                <w:color w:val="000000"/>
                <w:sz w:val="20"/>
              </w:rPr>
              <w:t>регистрация, учет,</w:t>
            </w:r>
            <w:r>
              <w:br/>
            </w:r>
            <w:r>
              <w:rPr>
                <w:rFonts w:ascii="Times New Roman"/>
                <w:b w:val="false"/>
                <w:i w:val="false"/>
                <w:color w:val="000000"/>
                <w:sz w:val="20"/>
              </w:rPr>
              <w:t>
</w:t>
            </w:r>
            <w:r>
              <w:rPr>
                <w:rFonts w:ascii="Times New Roman"/>
                <w:b w:val="false"/>
                <w:i w:val="false"/>
                <w:color w:val="000000"/>
                <w:sz w:val="20"/>
              </w:rPr>
              <w:t xml:space="preserve">хранение и контроль исполнения документов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способов создания и функций документов;</w:t>
            </w:r>
            <w:r>
              <w:br/>
            </w:r>
            <w:r>
              <w:rPr>
                <w:rFonts w:ascii="Times New Roman"/>
                <w:b w:val="false"/>
                <w:i w:val="false"/>
                <w:color w:val="000000"/>
                <w:sz w:val="20"/>
              </w:rPr>
              <w:t>
</w:t>
            </w:r>
            <w:r>
              <w:rPr>
                <w:rFonts w:ascii="Times New Roman"/>
                <w:b w:val="false"/>
                <w:i w:val="false"/>
                <w:color w:val="000000"/>
                <w:sz w:val="20"/>
              </w:rPr>
              <w:t>- классификации документов, правил оформления;</w:t>
            </w:r>
            <w:r>
              <w:br/>
            </w:r>
            <w:r>
              <w:rPr>
                <w:rFonts w:ascii="Times New Roman"/>
                <w:b w:val="false"/>
                <w:i w:val="false"/>
                <w:color w:val="000000"/>
                <w:sz w:val="20"/>
              </w:rPr>
              <w:t>
</w:t>
            </w:r>
            <w:r>
              <w:rPr>
                <w:rFonts w:ascii="Times New Roman"/>
                <w:b w:val="false"/>
                <w:i w:val="false"/>
                <w:color w:val="000000"/>
                <w:sz w:val="20"/>
              </w:rPr>
              <w:t>- классификации, характеристики, особенностей оформления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особенностей оформления документов личного происхождения;</w:t>
            </w:r>
            <w:r>
              <w:br/>
            </w:r>
            <w:r>
              <w:rPr>
                <w:rFonts w:ascii="Times New Roman"/>
                <w:b w:val="false"/>
                <w:i w:val="false"/>
                <w:color w:val="000000"/>
                <w:sz w:val="20"/>
              </w:rPr>
              <w:t>
</w:t>
            </w:r>
            <w:r>
              <w:rPr>
                <w:rFonts w:ascii="Times New Roman"/>
                <w:b w:val="false"/>
                <w:i w:val="false"/>
                <w:color w:val="000000"/>
                <w:sz w:val="20"/>
              </w:rPr>
              <w:t>- характеристики и особенностей оформления документов по личному составу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оформлять организационно-</w:t>
            </w:r>
            <w:r>
              <w:rPr>
                <w:rFonts w:ascii="Times New Roman"/>
                <w:b w:val="false"/>
                <w:i w:val="false"/>
                <w:color w:val="000000"/>
                <w:sz w:val="20"/>
              </w:rPr>
              <w:t>распорядительные документы;</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документы по личному составу и личного происхождения;</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xml:space="preserve">- регистрировать, вести учет, хранить и контролировать исполнение документов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051601 2 – Агент страховой</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Страховое дело:</w:t>
            </w:r>
            <w:r>
              <w:br/>
            </w:r>
            <w:r>
              <w:rPr>
                <w:rFonts w:ascii="Times New Roman"/>
                <w:b w:val="false"/>
                <w:i w:val="false"/>
                <w:color w:val="000000"/>
                <w:sz w:val="20"/>
              </w:rPr>
              <w:t>
</w:t>
            </w:r>
            <w:r>
              <w:rPr>
                <w:rFonts w:ascii="Times New Roman"/>
                <w:b w:val="false"/>
                <w:i w:val="false"/>
                <w:color w:val="000000"/>
                <w:sz w:val="20"/>
              </w:rPr>
              <w:t>теория и история страхования;</w:t>
            </w:r>
            <w:r>
              <w:br/>
            </w:r>
            <w:r>
              <w:rPr>
                <w:rFonts w:ascii="Times New Roman"/>
                <w:b w:val="false"/>
                <w:i w:val="false"/>
                <w:color w:val="000000"/>
                <w:sz w:val="20"/>
              </w:rPr>
              <w:t>
</w:t>
            </w:r>
            <w:r>
              <w:rPr>
                <w:rFonts w:ascii="Times New Roman"/>
                <w:b w:val="false"/>
                <w:i w:val="false"/>
                <w:color w:val="000000"/>
                <w:sz w:val="20"/>
              </w:rPr>
              <w:t>экономическая сущность страхования;</w:t>
            </w:r>
            <w:r>
              <w:br/>
            </w:r>
            <w:r>
              <w:rPr>
                <w:rFonts w:ascii="Times New Roman"/>
                <w:b w:val="false"/>
                <w:i w:val="false"/>
                <w:color w:val="000000"/>
                <w:sz w:val="20"/>
              </w:rPr>
              <w:t>
</w:t>
            </w:r>
            <w:r>
              <w:rPr>
                <w:rFonts w:ascii="Times New Roman"/>
                <w:b w:val="false"/>
                <w:i w:val="false"/>
                <w:color w:val="000000"/>
                <w:sz w:val="20"/>
              </w:rPr>
              <w:t>основные понятия в страховании;</w:t>
            </w:r>
            <w:r>
              <w:br/>
            </w:r>
            <w:r>
              <w:rPr>
                <w:rFonts w:ascii="Times New Roman"/>
                <w:b w:val="false"/>
                <w:i w:val="false"/>
                <w:color w:val="000000"/>
                <w:sz w:val="20"/>
              </w:rPr>
              <w:t>
</w:t>
            </w:r>
            <w:r>
              <w:rPr>
                <w:rFonts w:ascii="Times New Roman"/>
                <w:b w:val="false"/>
                <w:i w:val="false"/>
                <w:color w:val="000000"/>
                <w:sz w:val="20"/>
              </w:rPr>
              <w:t>управление рисками и страхование;</w:t>
            </w:r>
            <w:r>
              <w:br/>
            </w:r>
            <w:r>
              <w:rPr>
                <w:rFonts w:ascii="Times New Roman"/>
                <w:b w:val="false"/>
                <w:i w:val="false"/>
                <w:color w:val="000000"/>
                <w:sz w:val="20"/>
              </w:rPr>
              <w:t>
</w:t>
            </w:r>
            <w:r>
              <w:rPr>
                <w:rFonts w:ascii="Times New Roman"/>
                <w:b w:val="false"/>
                <w:i w:val="false"/>
                <w:color w:val="000000"/>
                <w:sz w:val="20"/>
              </w:rPr>
              <w:t>регулирование страховой деятельности;</w:t>
            </w:r>
            <w:r>
              <w:br/>
            </w:r>
            <w:r>
              <w:rPr>
                <w:rFonts w:ascii="Times New Roman"/>
                <w:b w:val="false"/>
                <w:i w:val="false"/>
                <w:color w:val="000000"/>
                <w:sz w:val="20"/>
              </w:rPr>
              <w:t>
</w:t>
            </w:r>
            <w:r>
              <w:rPr>
                <w:rFonts w:ascii="Times New Roman"/>
                <w:b w:val="false"/>
                <w:i w:val="false"/>
                <w:color w:val="000000"/>
                <w:sz w:val="20"/>
              </w:rPr>
              <w:t>источники страхового права;</w:t>
            </w:r>
            <w:r>
              <w:br/>
            </w:r>
            <w:r>
              <w:rPr>
                <w:rFonts w:ascii="Times New Roman"/>
                <w:b w:val="false"/>
                <w:i w:val="false"/>
                <w:color w:val="000000"/>
                <w:sz w:val="20"/>
              </w:rPr>
              <w:t>
</w:t>
            </w:r>
            <w:r>
              <w:rPr>
                <w:rFonts w:ascii="Times New Roman"/>
                <w:b w:val="false"/>
                <w:i w:val="false"/>
                <w:color w:val="000000"/>
                <w:sz w:val="20"/>
              </w:rPr>
              <w:t>специальное страховое законодательство;</w:t>
            </w:r>
            <w:r>
              <w:br/>
            </w:r>
            <w:r>
              <w:rPr>
                <w:rFonts w:ascii="Times New Roman"/>
                <w:b w:val="false"/>
                <w:i w:val="false"/>
                <w:color w:val="000000"/>
                <w:sz w:val="20"/>
              </w:rPr>
              <w:t>
</w:t>
            </w:r>
            <w:r>
              <w:rPr>
                <w:rFonts w:ascii="Times New Roman"/>
                <w:b w:val="false"/>
                <w:i w:val="false"/>
                <w:color w:val="000000"/>
                <w:sz w:val="20"/>
              </w:rPr>
              <w:t>правовые аспекты договора страхования;</w:t>
            </w:r>
            <w:r>
              <w:br/>
            </w:r>
            <w:r>
              <w:rPr>
                <w:rFonts w:ascii="Times New Roman"/>
                <w:b w:val="false"/>
                <w:i w:val="false"/>
                <w:color w:val="000000"/>
                <w:sz w:val="20"/>
              </w:rPr>
              <w:t>
</w:t>
            </w:r>
            <w:r>
              <w:rPr>
                <w:rFonts w:ascii="Times New Roman"/>
                <w:b w:val="false"/>
                <w:i w:val="false"/>
                <w:color w:val="000000"/>
                <w:sz w:val="20"/>
              </w:rPr>
              <w:t>экономика и финансовые результаты страховой деятельности;</w:t>
            </w:r>
            <w:r>
              <w:br/>
            </w:r>
            <w:r>
              <w:rPr>
                <w:rFonts w:ascii="Times New Roman"/>
                <w:b w:val="false"/>
                <w:i w:val="false"/>
                <w:color w:val="000000"/>
                <w:sz w:val="20"/>
              </w:rPr>
              <w:t>
</w:t>
            </w:r>
            <w:r>
              <w:rPr>
                <w:rFonts w:ascii="Times New Roman"/>
                <w:b w:val="false"/>
                <w:i w:val="false"/>
                <w:color w:val="000000"/>
                <w:sz w:val="20"/>
              </w:rPr>
              <w:t>страховой взнос как экономическая основа формирования страхового фонда и финансов страховой компании;</w:t>
            </w:r>
            <w:r>
              <w:br/>
            </w:r>
            <w:r>
              <w:rPr>
                <w:rFonts w:ascii="Times New Roman"/>
                <w:b w:val="false"/>
                <w:i w:val="false"/>
                <w:color w:val="000000"/>
                <w:sz w:val="20"/>
              </w:rPr>
              <w:t>
</w:t>
            </w:r>
            <w:r>
              <w:rPr>
                <w:rFonts w:ascii="Times New Roman"/>
                <w:b w:val="false"/>
                <w:i w:val="false"/>
                <w:color w:val="000000"/>
                <w:sz w:val="20"/>
              </w:rPr>
              <w:t>классификация и оценка рисков;</w:t>
            </w:r>
            <w:r>
              <w:br/>
            </w:r>
            <w:r>
              <w:rPr>
                <w:rFonts w:ascii="Times New Roman"/>
                <w:b w:val="false"/>
                <w:i w:val="false"/>
                <w:color w:val="000000"/>
                <w:sz w:val="20"/>
              </w:rPr>
              <w:t>
</w:t>
            </w:r>
            <w:r>
              <w:rPr>
                <w:rFonts w:ascii="Times New Roman"/>
                <w:b w:val="false"/>
                <w:i w:val="false"/>
                <w:color w:val="000000"/>
                <w:sz w:val="20"/>
              </w:rPr>
              <w:t>страховые резервы, расчет и инвестирование;</w:t>
            </w:r>
            <w:r>
              <w:br/>
            </w:r>
            <w:r>
              <w:rPr>
                <w:rFonts w:ascii="Times New Roman"/>
                <w:b w:val="false"/>
                <w:i w:val="false"/>
                <w:color w:val="000000"/>
                <w:sz w:val="20"/>
              </w:rPr>
              <w:t>
</w:t>
            </w:r>
            <w:r>
              <w:rPr>
                <w:rFonts w:ascii="Times New Roman"/>
                <w:b w:val="false"/>
                <w:i w:val="false"/>
                <w:color w:val="000000"/>
                <w:sz w:val="20"/>
              </w:rPr>
              <w:t>личное страхование;</w:t>
            </w:r>
            <w:r>
              <w:br/>
            </w:r>
            <w:r>
              <w:rPr>
                <w:rFonts w:ascii="Times New Roman"/>
                <w:b w:val="false"/>
                <w:i w:val="false"/>
                <w:color w:val="000000"/>
                <w:sz w:val="20"/>
              </w:rPr>
              <w:t>
</w:t>
            </w:r>
            <w:r>
              <w:rPr>
                <w:rFonts w:ascii="Times New Roman"/>
                <w:b w:val="false"/>
                <w:i w:val="false"/>
                <w:color w:val="000000"/>
                <w:sz w:val="20"/>
              </w:rPr>
              <w:t>страхование имущества;</w:t>
            </w:r>
            <w:r>
              <w:br/>
            </w:r>
            <w:r>
              <w:rPr>
                <w:rFonts w:ascii="Times New Roman"/>
                <w:b w:val="false"/>
                <w:i w:val="false"/>
                <w:color w:val="000000"/>
                <w:sz w:val="20"/>
              </w:rPr>
              <w:t>
</w:t>
            </w:r>
            <w:r>
              <w:rPr>
                <w:rFonts w:ascii="Times New Roman"/>
                <w:b w:val="false"/>
                <w:i w:val="false"/>
                <w:color w:val="000000"/>
                <w:sz w:val="20"/>
              </w:rPr>
              <w:t>оформление страхового случая;</w:t>
            </w:r>
            <w:r>
              <w:br/>
            </w:r>
            <w:r>
              <w:rPr>
                <w:rFonts w:ascii="Times New Roman"/>
                <w:b w:val="false"/>
                <w:i w:val="false"/>
                <w:color w:val="000000"/>
                <w:sz w:val="20"/>
              </w:rPr>
              <w:t>
</w:t>
            </w:r>
            <w:r>
              <w:rPr>
                <w:rFonts w:ascii="Times New Roman"/>
                <w:b w:val="false"/>
                <w:i w:val="false"/>
                <w:color w:val="000000"/>
                <w:sz w:val="20"/>
              </w:rPr>
              <w:t>страхование ответственности;</w:t>
            </w:r>
            <w:r>
              <w:br/>
            </w:r>
            <w:r>
              <w:rPr>
                <w:rFonts w:ascii="Times New Roman"/>
                <w:b w:val="false"/>
                <w:i w:val="false"/>
                <w:color w:val="000000"/>
                <w:sz w:val="20"/>
              </w:rPr>
              <w:t>
</w:t>
            </w:r>
            <w:r>
              <w:rPr>
                <w:rFonts w:ascii="Times New Roman"/>
                <w:b w:val="false"/>
                <w:i w:val="false"/>
                <w:color w:val="000000"/>
                <w:sz w:val="20"/>
              </w:rPr>
              <w:t>страхование предпринимательских рисков;</w:t>
            </w:r>
            <w:r>
              <w:br/>
            </w:r>
            <w:r>
              <w:rPr>
                <w:rFonts w:ascii="Times New Roman"/>
                <w:b w:val="false"/>
                <w:i w:val="false"/>
                <w:color w:val="000000"/>
                <w:sz w:val="20"/>
              </w:rPr>
              <w:t>
</w:t>
            </w:r>
            <w:r>
              <w:rPr>
                <w:rFonts w:ascii="Times New Roman"/>
                <w:b w:val="false"/>
                <w:i w:val="false"/>
                <w:color w:val="000000"/>
                <w:sz w:val="20"/>
              </w:rPr>
              <w:t>сострахование и перестрахование;</w:t>
            </w:r>
            <w:r>
              <w:br/>
            </w:r>
            <w:r>
              <w:rPr>
                <w:rFonts w:ascii="Times New Roman"/>
                <w:b w:val="false"/>
                <w:i w:val="false"/>
                <w:color w:val="000000"/>
                <w:sz w:val="20"/>
              </w:rPr>
              <w:t>
</w:t>
            </w:r>
            <w:r>
              <w:rPr>
                <w:rFonts w:ascii="Times New Roman"/>
                <w:b w:val="false"/>
                <w:i w:val="false"/>
                <w:color w:val="000000"/>
                <w:sz w:val="20"/>
              </w:rPr>
              <w:t>объединения, союзы и пулы страховщиков;</w:t>
            </w:r>
            <w:r>
              <w:br/>
            </w:r>
            <w:r>
              <w:rPr>
                <w:rFonts w:ascii="Times New Roman"/>
                <w:b w:val="false"/>
                <w:i w:val="false"/>
                <w:color w:val="000000"/>
                <w:sz w:val="20"/>
              </w:rPr>
              <w:t>
</w:t>
            </w:r>
            <w:r>
              <w:rPr>
                <w:rFonts w:ascii="Times New Roman"/>
                <w:b w:val="false"/>
                <w:i w:val="false"/>
                <w:color w:val="000000"/>
                <w:sz w:val="20"/>
              </w:rPr>
              <w:t>страховое предпринимательство;</w:t>
            </w:r>
            <w:r>
              <w:br/>
            </w:r>
            <w:r>
              <w:rPr>
                <w:rFonts w:ascii="Times New Roman"/>
                <w:b w:val="false"/>
                <w:i w:val="false"/>
                <w:color w:val="000000"/>
                <w:sz w:val="20"/>
              </w:rPr>
              <w:t>
</w:t>
            </w:r>
            <w:r>
              <w:rPr>
                <w:rFonts w:ascii="Times New Roman"/>
                <w:b w:val="false"/>
                <w:i w:val="false"/>
                <w:color w:val="000000"/>
                <w:sz w:val="20"/>
              </w:rPr>
              <w:t>структура и принципы деятельности страховой компании;</w:t>
            </w:r>
            <w:r>
              <w:br/>
            </w:r>
            <w:r>
              <w:rPr>
                <w:rFonts w:ascii="Times New Roman"/>
                <w:b w:val="false"/>
                <w:i w:val="false"/>
                <w:color w:val="000000"/>
                <w:sz w:val="20"/>
              </w:rPr>
              <w:t>
</w:t>
            </w:r>
            <w:r>
              <w:rPr>
                <w:rFonts w:ascii="Times New Roman"/>
                <w:b w:val="false"/>
                <w:i w:val="false"/>
                <w:color w:val="000000"/>
                <w:sz w:val="20"/>
              </w:rPr>
              <w:t xml:space="preserve">защита прав страхователей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законодательных и иных нормативно-правовых актов РК, регулирующих вопросы страховой деятельности;</w:t>
            </w:r>
            <w:r>
              <w:br/>
            </w:r>
            <w:r>
              <w:rPr>
                <w:rFonts w:ascii="Times New Roman"/>
                <w:b w:val="false"/>
                <w:i w:val="false"/>
                <w:color w:val="000000"/>
                <w:sz w:val="20"/>
              </w:rPr>
              <w:t>
</w:t>
            </w:r>
            <w:r>
              <w:rPr>
                <w:rFonts w:ascii="Times New Roman"/>
                <w:b w:val="false"/>
                <w:i w:val="false"/>
                <w:color w:val="000000"/>
                <w:sz w:val="20"/>
              </w:rPr>
              <w:t>- видов страховых услуг и условий различных видов страхования;</w:t>
            </w:r>
            <w:r>
              <w:br/>
            </w:r>
            <w:r>
              <w:rPr>
                <w:rFonts w:ascii="Times New Roman"/>
                <w:b w:val="false"/>
                <w:i w:val="false"/>
                <w:color w:val="000000"/>
                <w:sz w:val="20"/>
              </w:rPr>
              <w:t>
</w:t>
            </w:r>
            <w:r>
              <w:rPr>
                <w:rFonts w:ascii="Times New Roman"/>
                <w:b w:val="false"/>
                <w:i w:val="false"/>
                <w:color w:val="000000"/>
                <w:sz w:val="20"/>
              </w:rPr>
              <w:t>- правовых основ развития страховой деятельности с учетом региональных специфических условий;</w:t>
            </w:r>
            <w:r>
              <w:br/>
            </w:r>
            <w:r>
              <w:rPr>
                <w:rFonts w:ascii="Times New Roman"/>
                <w:b w:val="false"/>
                <w:i w:val="false"/>
                <w:color w:val="000000"/>
                <w:sz w:val="20"/>
              </w:rPr>
              <w:t>
</w:t>
            </w:r>
            <w:r>
              <w:rPr>
                <w:rFonts w:ascii="Times New Roman"/>
                <w:b w:val="false"/>
                <w:i w:val="false"/>
                <w:color w:val="000000"/>
                <w:sz w:val="20"/>
              </w:rPr>
              <w:t>- действующей системы социальных гарантий;</w:t>
            </w:r>
            <w:r>
              <w:br/>
            </w:r>
            <w:r>
              <w:rPr>
                <w:rFonts w:ascii="Times New Roman"/>
                <w:b w:val="false"/>
                <w:i w:val="false"/>
                <w:color w:val="000000"/>
                <w:sz w:val="20"/>
              </w:rPr>
              <w:t>
</w:t>
            </w:r>
            <w:r>
              <w:rPr>
                <w:rFonts w:ascii="Times New Roman"/>
                <w:b w:val="false"/>
                <w:i w:val="false"/>
                <w:color w:val="000000"/>
                <w:sz w:val="20"/>
              </w:rPr>
              <w:t>- методов определения степени риска при заключении договоров на страховые услуги и оценки причиненного ущерба;</w:t>
            </w:r>
            <w:r>
              <w:br/>
            </w:r>
            <w:r>
              <w:rPr>
                <w:rFonts w:ascii="Times New Roman"/>
                <w:b w:val="false"/>
                <w:i w:val="false"/>
                <w:color w:val="000000"/>
                <w:sz w:val="20"/>
              </w:rPr>
              <w:t>
</w:t>
            </w:r>
            <w:r>
              <w:rPr>
                <w:rFonts w:ascii="Times New Roman"/>
                <w:b w:val="false"/>
                <w:i w:val="false"/>
                <w:color w:val="000000"/>
                <w:sz w:val="20"/>
              </w:rPr>
              <w:t>- этики делового общения;</w:t>
            </w:r>
            <w:r>
              <w:br/>
            </w:r>
            <w:r>
              <w:rPr>
                <w:rFonts w:ascii="Times New Roman"/>
                <w:b w:val="false"/>
                <w:i w:val="false"/>
                <w:color w:val="000000"/>
                <w:sz w:val="20"/>
              </w:rPr>
              <w:t>
</w:t>
            </w:r>
            <w:r>
              <w:rPr>
                <w:rFonts w:ascii="Times New Roman"/>
                <w:b w:val="false"/>
                <w:i w:val="false"/>
                <w:color w:val="000000"/>
                <w:sz w:val="20"/>
              </w:rPr>
              <w:t>- порядка заключения и оформления договоров на страховые услуги;</w:t>
            </w:r>
            <w:r>
              <w:br/>
            </w:r>
            <w:r>
              <w:rPr>
                <w:rFonts w:ascii="Times New Roman"/>
                <w:b w:val="false"/>
                <w:i w:val="false"/>
                <w:color w:val="000000"/>
                <w:sz w:val="20"/>
              </w:rPr>
              <w:t>
</w:t>
            </w:r>
            <w:r>
              <w:rPr>
                <w:rFonts w:ascii="Times New Roman"/>
                <w:b w:val="false"/>
                <w:i w:val="false"/>
                <w:color w:val="000000"/>
                <w:sz w:val="20"/>
              </w:rPr>
              <w:t>- отечественного и зарубежного опыта организации страхования населения и субъектов хозяйствования;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изучать конъюнктуру страхового рынка и прогнозировать потребительский спрос;</w:t>
            </w:r>
            <w:r>
              <w:br/>
            </w:r>
            <w:r>
              <w:rPr>
                <w:rFonts w:ascii="Times New Roman"/>
                <w:b w:val="false"/>
                <w:i w:val="false"/>
                <w:color w:val="000000"/>
                <w:sz w:val="20"/>
              </w:rPr>
              <w:t>
</w:t>
            </w:r>
            <w:r>
              <w:rPr>
                <w:rFonts w:ascii="Times New Roman"/>
                <w:b w:val="false"/>
                <w:i w:val="false"/>
                <w:color w:val="000000"/>
                <w:sz w:val="20"/>
              </w:rPr>
              <w:t>- проводить маркетинговые исследования рынка с целью определения востребованности и доходности отдельных видов страховых продуктов;</w:t>
            </w:r>
            <w:r>
              <w:br/>
            </w:r>
            <w:r>
              <w:rPr>
                <w:rFonts w:ascii="Times New Roman"/>
                <w:b w:val="false"/>
                <w:i w:val="false"/>
                <w:color w:val="000000"/>
                <w:sz w:val="20"/>
              </w:rPr>
              <w:t>
</w:t>
            </w:r>
            <w:r>
              <w:rPr>
                <w:rFonts w:ascii="Times New Roman"/>
                <w:b w:val="false"/>
                <w:i w:val="false"/>
                <w:color w:val="000000"/>
                <w:sz w:val="20"/>
              </w:rPr>
              <w:t>- разрабатывать предложения по ценам на страховой продукт;</w:t>
            </w:r>
            <w:r>
              <w:br/>
            </w:r>
            <w:r>
              <w:rPr>
                <w:rFonts w:ascii="Times New Roman"/>
                <w:b w:val="false"/>
                <w:i w:val="false"/>
                <w:color w:val="000000"/>
                <w:sz w:val="20"/>
              </w:rPr>
              <w:t>
</w:t>
            </w:r>
            <w:r>
              <w:rPr>
                <w:rFonts w:ascii="Times New Roman"/>
                <w:b w:val="false"/>
                <w:i w:val="false"/>
                <w:color w:val="000000"/>
                <w:sz w:val="20"/>
              </w:rPr>
              <w:t>- организовывать презентации страховых продуктов;</w:t>
            </w:r>
            <w:r>
              <w:br/>
            </w:r>
            <w:r>
              <w:rPr>
                <w:rFonts w:ascii="Times New Roman"/>
                <w:b w:val="false"/>
                <w:i w:val="false"/>
                <w:color w:val="000000"/>
                <w:sz w:val="20"/>
              </w:rPr>
              <w:t>
</w:t>
            </w:r>
            <w:r>
              <w:rPr>
                <w:rFonts w:ascii="Times New Roman"/>
                <w:b w:val="false"/>
                <w:i w:val="false"/>
                <w:color w:val="000000"/>
                <w:sz w:val="20"/>
              </w:rPr>
              <w:t>- заполнять страховые и иные сопутствующие документы;</w:t>
            </w:r>
            <w:r>
              <w:br/>
            </w:r>
            <w:r>
              <w:rPr>
                <w:rFonts w:ascii="Times New Roman"/>
                <w:b w:val="false"/>
                <w:i w:val="false"/>
                <w:color w:val="000000"/>
                <w:sz w:val="20"/>
              </w:rPr>
              <w:t>
</w:t>
            </w:r>
            <w:r>
              <w:rPr>
                <w:rFonts w:ascii="Times New Roman"/>
                <w:b w:val="false"/>
                <w:i w:val="false"/>
                <w:color w:val="000000"/>
                <w:sz w:val="20"/>
              </w:rPr>
              <w:t>- проводить осмотр объекта страхования и оценивать его стоимость;</w:t>
            </w:r>
            <w:r>
              <w:br/>
            </w:r>
            <w:r>
              <w:rPr>
                <w:rFonts w:ascii="Times New Roman"/>
                <w:b w:val="false"/>
                <w:i w:val="false"/>
                <w:color w:val="000000"/>
                <w:sz w:val="20"/>
              </w:rPr>
              <w:t>
</w:t>
            </w:r>
            <w:r>
              <w:rPr>
                <w:rFonts w:ascii="Times New Roman"/>
                <w:b w:val="false"/>
                <w:i w:val="false"/>
                <w:color w:val="000000"/>
                <w:sz w:val="20"/>
              </w:rPr>
              <w:t>- заключать новые и возобновлять ранее действующие договора страхования;</w:t>
            </w:r>
            <w:r>
              <w:br/>
            </w:r>
            <w:r>
              <w:rPr>
                <w:rFonts w:ascii="Times New Roman"/>
                <w:b w:val="false"/>
                <w:i w:val="false"/>
                <w:color w:val="000000"/>
                <w:sz w:val="20"/>
              </w:rPr>
              <w:t>
</w:t>
            </w:r>
            <w:r>
              <w:rPr>
                <w:rFonts w:ascii="Times New Roman"/>
                <w:b w:val="false"/>
                <w:i w:val="false"/>
                <w:color w:val="000000"/>
                <w:sz w:val="20"/>
              </w:rPr>
              <w:t xml:space="preserve">- вручать страхователю страховые свидетельства, и другие страховые документы установленных образцов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2.3.1- 2.3.8</w:t>
            </w:r>
            <w:r>
              <w:br/>
            </w:r>
            <w:r>
              <w:rPr>
                <w:rFonts w:ascii="Times New Roman"/>
                <w:b w:val="false"/>
                <w:i w:val="false"/>
                <w:color w:val="000000"/>
                <w:sz w:val="20"/>
              </w:rPr>
              <w:t>
</w:t>
            </w:r>
            <w:r>
              <w:rPr>
                <w:rFonts w:ascii="Times New Roman"/>
                <w:b w:val="false"/>
                <w:i w:val="false"/>
                <w:color w:val="000000"/>
                <w:sz w:val="20"/>
              </w:rPr>
              <w:t>ПК 2.4.1-2.4.8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в страховых организациях система бухгалтерского учета, ее цели и задачи;</w:t>
            </w:r>
            <w:r>
              <w:br/>
            </w:r>
            <w:r>
              <w:rPr>
                <w:rFonts w:ascii="Times New Roman"/>
                <w:b w:val="false"/>
                <w:i w:val="false"/>
                <w:color w:val="000000"/>
                <w:sz w:val="20"/>
              </w:rPr>
              <w:t>
</w:t>
            </w:r>
            <w:r>
              <w:rPr>
                <w:rFonts w:ascii="Times New Roman"/>
                <w:b w:val="false"/>
                <w:i w:val="false"/>
                <w:color w:val="000000"/>
                <w:sz w:val="20"/>
              </w:rPr>
              <w:t>особенности бухгалтерского учета в страховании;</w:t>
            </w:r>
            <w:r>
              <w:br/>
            </w:r>
            <w:r>
              <w:rPr>
                <w:rFonts w:ascii="Times New Roman"/>
                <w:b w:val="false"/>
                <w:i w:val="false"/>
                <w:color w:val="000000"/>
                <w:sz w:val="20"/>
              </w:rPr>
              <w:t>
</w:t>
            </w:r>
            <w:r>
              <w:rPr>
                <w:rFonts w:ascii="Times New Roman"/>
                <w:b w:val="false"/>
                <w:i w:val="false"/>
                <w:color w:val="000000"/>
                <w:sz w:val="20"/>
              </w:rPr>
              <w:t>бухгалтерский учет технических резервов;</w:t>
            </w:r>
            <w:r>
              <w:br/>
            </w:r>
            <w:r>
              <w:rPr>
                <w:rFonts w:ascii="Times New Roman"/>
                <w:b w:val="false"/>
                <w:i w:val="false"/>
                <w:color w:val="000000"/>
                <w:sz w:val="20"/>
              </w:rPr>
              <w:t>
</w:t>
            </w:r>
            <w:r>
              <w:rPr>
                <w:rFonts w:ascii="Times New Roman"/>
                <w:b w:val="false"/>
                <w:i w:val="false"/>
                <w:color w:val="000000"/>
                <w:sz w:val="20"/>
              </w:rPr>
              <w:t>бухгалтерский учет формирования резерва по страхованию жизни;</w:t>
            </w:r>
            <w:r>
              <w:br/>
            </w:r>
            <w:r>
              <w:rPr>
                <w:rFonts w:ascii="Times New Roman"/>
                <w:b w:val="false"/>
                <w:i w:val="false"/>
                <w:color w:val="000000"/>
                <w:sz w:val="20"/>
              </w:rPr>
              <w:t>
</w:t>
            </w:r>
            <w:r>
              <w:rPr>
                <w:rFonts w:ascii="Times New Roman"/>
                <w:b w:val="false"/>
                <w:i w:val="false"/>
                <w:color w:val="000000"/>
                <w:sz w:val="20"/>
              </w:rPr>
              <w:t>бухгалтерский учет финансовых результатов;</w:t>
            </w:r>
            <w:r>
              <w:br/>
            </w:r>
            <w:r>
              <w:rPr>
                <w:rFonts w:ascii="Times New Roman"/>
                <w:b w:val="false"/>
                <w:i w:val="false"/>
                <w:color w:val="000000"/>
                <w:sz w:val="20"/>
              </w:rPr>
              <w:t>
</w:t>
            </w:r>
            <w:r>
              <w:rPr>
                <w:rFonts w:ascii="Times New Roman"/>
                <w:b w:val="false"/>
                <w:i w:val="false"/>
                <w:color w:val="000000"/>
                <w:sz w:val="20"/>
              </w:rPr>
              <w:t>отчетность страховых органов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системы бухгалтерского учета, особенностей ведения бухгалтерского учета в страховой организации;</w:t>
            </w:r>
            <w:r>
              <w:br/>
            </w:r>
            <w:r>
              <w:rPr>
                <w:rFonts w:ascii="Times New Roman"/>
                <w:b w:val="false"/>
                <w:i w:val="false"/>
                <w:color w:val="000000"/>
                <w:sz w:val="20"/>
              </w:rPr>
              <w:t>
</w:t>
            </w:r>
            <w:r>
              <w:rPr>
                <w:rFonts w:ascii="Times New Roman"/>
                <w:b w:val="false"/>
                <w:i w:val="false"/>
                <w:color w:val="000000"/>
                <w:sz w:val="20"/>
              </w:rPr>
              <w:t>- прикладных программ по ведению бухгалтерского учета в страховой организации;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планом счетов бухгалтерского учета;</w:t>
            </w:r>
            <w:r>
              <w:br/>
            </w:r>
            <w:r>
              <w:rPr>
                <w:rFonts w:ascii="Times New Roman"/>
                <w:b w:val="false"/>
                <w:i w:val="false"/>
                <w:color w:val="000000"/>
                <w:sz w:val="20"/>
              </w:rPr>
              <w:t>
</w:t>
            </w:r>
            <w:r>
              <w:rPr>
                <w:rFonts w:ascii="Times New Roman"/>
                <w:b w:val="false"/>
                <w:i w:val="false"/>
                <w:color w:val="000000"/>
                <w:sz w:val="20"/>
              </w:rPr>
              <w:t>- оформлять первичные бухгалтерские документы и регистры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бухгалтерскую отчетность страховой организации;</w:t>
            </w:r>
            <w:r>
              <w:br/>
            </w:r>
            <w:r>
              <w:rPr>
                <w:rFonts w:ascii="Times New Roman"/>
                <w:b w:val="false"/>
                <w:i w:val="false"/>
                <w:color w:val="000000"/>
                <w:sz w:val="20"/>
              </w:rPr>
              <w:t>
</w:t>
            </w:r>
            <w:r>
              <w:rPr>
                <w:rFonts w:ascii="Times New Roman"/>
                <w:b w:val="false"/>
                <w:i w:val="false"/>
                <w:color w:val="000000"/>
                <w:sz w:val="20"/>
              </w:rPr>
              <w:t xml:space="preserve">- вести учет с использованием прикладных программ по ведению финансового учета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Экономический анализ страховых операций</w:t>
            </w:r>
            <w:r>
              <w:br/>
            </w:r>
            <w:r>
              <w:rPr>
                <w:rFonts w:ascii="Times New Roman"/>
                <w:b w:val="false"/>
                <w:i w:val="false"/>
                <w:color w:val="000000"/>
                <w:sz w:val="20"/>
              </w:rPr>
              <w:t>
</w:t>
            </w:r>
            <w:r>
              <w:rPr>
                <w:rFonts w:ascii="Times New Roman"/>
                <w:b w:val="false"/>
                <w:i w:val="false"/>
                <w:color w:val="000000"/>
                <w:sz w:val="20"/>
              </w:rPr>
              <w:t>содержание и задачи анализа финансово-хозяйственной деятельности страховых компаний;</w:t>
            </w:r>
            <w:r>
              <w:br/>
            </w:r>
            <w:r>
              <w:rPr>
                <w:rFonts w:ascii="Times New Roman"/>
                <w:b w:val="false"/>
                <w:i w:val="false"/>
                <w:color w:val="000000"/>
                <w:sz w:val="20"/>
              </w:rPr>
              <w:t>
</w:t>
            </w:r>
            <w:r>
              <w:rPr>
                <w:rFonts w:ascii="Times New Roman"/>
                <w:b w:val="false"/>
                <w:i w:val="false"/>
                <w:color w:val="000000"/>
                <w:sz w:val="20"/>
              </w:rPr>
              <w:t>сущность технических приемов анализа;</w:t>
            </w:r>
            <w:r>
              <w:br/>
            </w:r>
            <w:r>
              <w:rPr>
                <w:rFonts w:ascii="Times New Roman"/>
                <w:b w:val="false"/>
                <w:i w:val="false"/>
                <w:color w:val="000000"/>
                <w:sz w:val="20"/>
              </w:rPr>
              <w:t>
</w:t>
            </w:r>
            <w:r>
              <w:rPr>
                <w:rFonts w:ascii="Times New Roman"/>
                <w:b w:val="false"/>
                <w:i w:val="false"/>
                <w:color w:val="000000"/>
                <w:sz w:val="20"/>
              </w:rPr>
              <w:t>организация экономического анализа и информационная база;</w:t>
            </w:r>
            <w:r>
              <w:br/>
            </w: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в страховании;</w:t>
            </w:r>
            <w:r>
              <w:br/>
            </w:r>
            <w:r>
              <w:rPr>
                <w:rFonts w:ascii="Times New Roman"/>
                <w:b w:val="false"/>
                <w:i w:val="false"/>
                <w:color w:val="000000"/>
                <w:sz w:val="20"/>
              </w:rPr>
              <w:t>
</w:t>
            </w:r>
            <w:r>
              <w:rPr>
                <w:rFonts w:ascii="Times New Roman"/>
                <w:b w:val="false"/>
                <w:i w:val="false"/>
                <w:color w:val="000000"/>
                <w:sz w:val="20"/>
              </w:rPr>
              <w:t>анализ использования капитала; анализ доходности и кредитоспособности;</w:t>
            </w:r>
            <w:r>
              <w:br/>
            </w:r>
            <w:r>
              <w:rPr>
                <w:rFonts w:ascii="Times New Roman"/>
                <w:b w:val="false"/>
                <w:i w:val="false"/>
                <w:color w:val="000000"/>
                <w:sz w:val="20"/>
              </w:rPr>
              <w:t>
</w:t>
            </w:r>
            <w:r>
              <w:rPr>
                <w:rFonts w:ascii="Times New Roman"/>
                <w:b w:val="false"/>
                <w:i w:val="false"/>
                <w:color w:val="000000"/>
                <w:sz w:val="20"/>
              </w:rPr>
              <w:t>анализ уровня самофинансирования;</w:t>
            </w:r>
            <w:r>
              <w:br/>
            </w:r>
            <w:r>
              <w:rPr>
                <w:rFonts w:ascii="Times New Roman"/>
                <w:b w:val="false"/>
                <w:i w:val="false"/>
                <w:color w:val="000000"/>
                <w:sz w:val="20"/>
              </w:rPr>
              <w:t>
</w:t>
            </w:r>
            <w:r>
              <w:rPr>
                <w:rFonts w:ascii="Times New Roman"/>
                <w:b w:val="false"/>
                <w:i w:val="false"/>
                <w:color w:val="000000"/>
                <w:sz w:val="20"/>
              </w:rPr>
              <w:t>анализ валютной самоокупаемости;</w:t>
            </w:r>
            <w:r>
              <w:br/>
            </w:r>
            <w:r>
              <w:rPr>
                <w:rFonts w:ascii="Times New Roman"/>
                <w:b w:val="false"/>
                <w:i w:val="false"/>
                <w:color w:val="000000"/>
                <w:sz w:val="20"/>
              </w:rPr>
              <w:t>
</w:t>
            </w:r>
            <w:r>
              <w:rPr>
                <w:rFonts w:ascii="Times New Roman"/>
                <w:b w:val="false"/>
                <w:i w:val="false"/>
                <w:color w:val="000000"/>
                <w:sz w:val="20"/>
              </w:rPr>
              <w:t>составление финансового плана и анализ его основных разделов;</w:t>
            </w:r>
            <w:r>
              <w:br/>
            </w:r>
            <w:r>
              <w:rPr>
                <w:rFonts w:ascii="Times New Roman"/>
                <w:b w:val="false"/>
                <w:i w:val="false"/>
                <w:color w:val="000000"/>
                <w:sz w:val="20"/>
              </w:rPr>
              <w:t>
</w:t>
            </w:r>
            <w:r>
              <w:rPr>
                <w:rFonts w:ascii="Times New Roman"/>
                <w:b w:val="false"/>
                <w:i w:val="false"/>
                <w:color w:val="000000"/>
                <w:sz w:val="20"/>
              </w:rPr>
              <w:t>план валютных доходов и расходов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и приемов анализа финансово-хозяйственной деятельности страховых организаций;</w:t>
            </w:r>
            <w:r>
              <w:br/>
            </w:r>
            <w:r>
              <w:rPr>
                <w:rFonts w:ascii="Times New Roman"/>
                <w:b w:val="false"/>
                <w:i w:val="false"/>
                <w:color w:val="000000"/>
                <w:sz w:val="20"/>
              </w:rPr>
              <w:t>
</w:t>
            </w:r>
            <w:r>
              <w:rPr>
                <w:rFonts w:ascii="Times New Roman"/>
                <w:b w:val="false"/>
                <w:i w:val="false"/>
                <w:color w:val="000000"/>
                <w:sz w:val="20"/>
              </w:rPr>
              <w:t>- особенностей методики анализа финансового состояния страховых организаций информационной базы анализа финансового состояния страховой организации;</w:t>
            </w:r>
            <w:r>
              <w:br/>
            </w:r>
            <w:r>
              <w:rPr>
                <w:rFonts w:ascii="Times New Roman"/>
                <w:b w:val="false"/>
                <w:i w:val="false"/>
                <w:color w:val="000000"/>
                <w:sz w:val="20"/>
              </w:rPr>
              <w:t>
</w:t>
            </w:r>
            <w:r>
              <w:rPr>
                <w:rFonts w:ascii="Times New Roman"/>
                <w:b w:val="false"/>
                <w:i w:val="false"/>
                <w:color w:val="000000"/>
                <w:sz w:val="20"/>
              </w:rPr>
              <w:t>- организационно-</w:t>
            </w:r>
            <w:r>
              <w:rPr>
                <w:rFonts w:ascii="Times New Roman"/>
                <w:b w:val="false"/>
                <w:i w:val="false"/>
                <w:color w:val="000000"/>
                <w:sz w:val="20"/>
              </w:rPr>
              <w:t>экономической характеристики компании;</w:t>
            </w:r>
            <w:r>
              <w:br/>
            </w:r>
            <w:r>
              <w:rPr>
                <w:rFonts w:ascii="Times New Roman"/>
                <w:b w:val="false"/>
                <w:i w:val="false"/>
                <w:color w:val="000000"/>
                <w:sz w:val="20"/>
              </w:rPr>
              <w:t>
</w:t>
            </w:r>
            <w:r>
              <w:rPr>
                <w:rFonts w:ascii="Times New Roman"/>
                <w:b w:val="false"/>
                <w:i w:val="false"/>
                <w:color w:val="000000"/>
                <w:sz w:val="20"/>
              </w:rPr>
              <w:t>- методов анализа ликвидности, деловой активности, рентабельности страховой организации;</w:t>
            </w:r>
            <w:r>
              <w:br/>
            </w:r>
            <w:r>
              <w:rPr>
                <w:rFonts w:ascii="Times New Roman"/>
                <w:b w:val="false"/>
                <w:i w:val="false"/>
                <w:color w:val="000000"/>
                <w:sz w:val="20"/>
              </w:rPr>
              <w:t>
</w:t>
            </w:r>
            <w:r>
              <w:rPr>
                <w:rFonts w:ascii="Times New Roman"/>
                <w:b w:val="false"/>
                <w:i w:val="false"/>
                <w:color w:val="000000"/>
                <w:sz w:val="20"/>
              </w:rPr>
              <w:t>- методов анализа показателей финансовой устойчивости страховой организации;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анализ финансово-хозяйственной деятельности организации, рассчитывать показатели анализа финансово-</w:t>
            </w:r>
            <w:r>
              <w:br/>
            </w:r>
            <w:r>
              <w:rPr>
                <w:rFonts w:ascii="Times New Roman"/>
                <w:b w:val="false"/>
                <w:i w:val="false"/>
                <w:color w:val="000000"/>
                <w:sz w:val="20"/>
              </w:rPr>
              <w:t>
</w:t>
            </w:r>
            <w:r>
              <w:rPr>
                <w:rFonts w:ascii="Times New Roman"/>
                <w:b w:val="false"/>
                <w:i w:val="false"/>
                <w:color w:val="000000"/>
                <w:sz w:val="20"/>
              </w:rPr>
              <w:t xml:space="preserve">хозяйственной деятельности, капитала, доходности, кредитоспособности, уровня самофинансирования, составлять и анализировать финансовый план, план валютных доходов и расходов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Страховой надзор и аудит</w:t>
            </w:r>
            <w:r>
              <w:rPr>
                <w:rFonts w:ascii="Times New Roman"/>
                <w:b w:val="false"/>
                <w:i w:val="false"/>
                <w:color w:val="000000"/>
                <w:sz w:val="20"/>
              </w:rPr>
              <w:t xml:space="preserve"> сущность и функции страхового надзора;</w:t>
            </w:r>
            <w:r>
              <w:br/>
            </w:r>
            <w:r>
              <w:rPr>
                <w:rFonts w:ascii="Times New Roman"/>
                <w:b w:val="false"/>
                <w:i w:val="false"/>
                <w:color w:val="000000"/>
                <w:sz w:val="20"/>
              </w:rPr>
              <w:t>
</w:t>
            </w:r>
            <w:r>
              <w:rPr>
                <w:rFonts w:ascii="Times New Roman"/>
                <w:b w:val="false"/>
                <w:i w:val="false"/>
                <w:color w:val="000000"/>
                <w:sz w:val="20"/>
              </w:rPr>
              <w:t>обязанности и права департамента страхового надзора Национального Банка РК;</w:t>
            </w:r>
            <w:r>
              <w:br/>
            </w:r>
            <w:r>
              <w:rPr>
                <w:rFonts w:ascii="Times New Roman"/>
                <w:b w:val="false"/>
                <w:i w:val="false"/>
                <w:color w:val="000000"/>
                <w:sz w:val="20"/>
              </w:rPr>
              <w:t>
</w:t>
            </w:r>
            <w:r>
              <w:rPr>
                <w:rFonts w:ascii="Times New Roman"/>
                <w:b w:val="false"/>
                <w:i w:val="false"/>
                <w:color w:val="000000"/>
                <w:sz w:val="20"/>
              </w:rPr>
              <w:t>сущность аудита и его роль; аудиторский контроль в страховании;</w:t>
            </w:r>
            <w:r>
              <w:br/>
            </w:r>
            <w:r>
              <w:rPr>
                <w:rFonts w:ascii="Times New Roman"/>
                <w:b w:val="false"/>
                <w:i w:val="false"/>
                <w:color w:val="000000"/>
                <w:sz w:val="20"/>
              </w:rPr>
              <w:t>
</w:t>
            </w:r>
            <w:r>
              <w:rPr>
                <w:rFonts w:ascii="Times New Roman"/>
                <w:b w:val="false"/>
                <w:i w:val="false"/>
                <w:color w:val="000000"/>
                <w:sz w:val="20"/>
              </w:rPr>
              <w:t>аудит постановки бухгалтерского учета в страховании;</w:t>
            </w:r>
            <w:r>
              <w:br/>
            </w:r>
            <w:r>
              <w:rPr>
                <w:rFonts w:ascii="Times New Roman"/>
                <w:b w:val="false"/>
                <w:i w:val="false"/>
                <w:color w:val="000000"/>
                <w:sz w:val="20"/>
              </w:rPr>
              <w:t>
</w:t>
            </w:r>
            <w:r>
              <w:rPr>
                <w:rFonts w:ascii="Times New Roman"/>
                <w:b w:val="false"/>
                <w:i w:val="false"/>
                <w:color w:val="000000"/>
                <w:sz w:val="20"/>
              </w:rPr>
              <w:t>аудит расчетов и операций; стандарты для оформления расчетов и документов;</w:t>
            </w:r>
            <w:r>
              <w:br/>
            </w:r>
            <w:r>
              <w:rPr>
                <w:rFonts w:ascii="Times New Roman"/>
                <w:b w:val="false"/>
                <w:i w:val="false"/>
                <w:color w:val="000000"/>
                <w:sz w:val="20"/>
              </w:rPr>
              <w:t>
</w:t>
            </w:r>
            <w:r>
              <w:rPr>
                <w:rFonts w:ascii="Times New Roman"/>
                <w:b w:val="false"/>
                <w:i w:val="false"/>
                <w:color w:val="000000"/>
                <w:sz w:val="20"/>
              </w:rPr>
              <w:t>юридическое оформление открытия расчетных и текущих счетов клиентов;</w:t>
            </w:r>
            <w:r>
              <w:br/>
            </w:r>
            <w:r>
              <w:rPr>
                <w:rFonts w:ascii="Times New Roman"/>
                <w:b w:val="false"/>
                <w:i w:val="false"/>
                <w:color w:val="000000"/>
                <w:sz w:val="20"/>
              </w:rPr>
              <w:t>
</w:t>
            </w:r>
            <w:r>
              <w:rPr>
                <w:rFonts w:ascii="Times New Roman"/>
                <w:b w:val="false"/>
                <w:i w:val="false"/>
                <w:color w:val="000000"/>
                <w:sz w:val="20"/>
              </w:rPr>
              <w:t>аудит расчетов платежными поручениями;</w:t>
            </w:r>
            <w:r>
              <w:br/>
            </w:r>
            <w:r>
              <w:rPr>
                <w:rFonts w:ascii="Times New Roman"/>
                <w:b w:val="false"/>
                <w:i w:val="false"/>
                <w:color w:val="000000"/>
                <w:sz w:val="20"/>
              </w:rPr>
              <w:t>
</w:t>
            </w:r>
            <w:r>
              <w:rPr>
                <w:rFonts w:ascii="Times New Roman"/>
                <w:b w:val="false"/>
                <w:i w:val="false"/>
                <w:color w:val="000000"/>
                <w:sz w:val="20"/>
              </w:rPr>
              <w:t>аудиторская проверка кассы и кассовых операций, доходов и расходов;</w:t>
            </w:r>
            <w:r>
              <w:br/>
            </w:r>
            <w:r>
              <w:rPr>
                <w:rFonts w:ascii="Times New Roman"/>
                <w:b w:val="false"/>
                <w:i w:val="false"/>
                <w:color w:val="000000"/>
                <w:sz w:val="20"/>
              </w:rPr>
              <w:t>
</w:t>
            </w:r>
            <w:r>
              <w:rPr>
                <w:rFonts w:ascii="Times New Roman"/>
                <w:b w:val="false"/>
                <w:i w:val="false"/>
                <w:color w:val="000000"/>
                <w:sz w:val="20"/>
              </w:rPr>
              <w:t>аудит дебиторской и кредиторской задолженностей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причин и принципов осуществления страхового надзора;</w:t>
            </w:r>
            <w:r>
              <w:br/>
            </w:r>
            <w:r>
              <w:rPr>
                <w:rFonts w:ascii="Times New Roman"/>
                <w:b w:val="false"/>
                <w:i w:val="false"/>
                <w:color w:val="000000"/>
                <w:sz w:val="20"/>
              </w:rPr>
              <w:t>
</w:t>
            </w:r>
            <w:r>
              <w:rPr>
                <w:rFonts w:ascii="Times New Roman"/>
                <w:b w:val="false"/>
                <w:i w:val="false"/>
                <w:color w:val="000000"/>
                <w:sz w:val="20"/>
              </w:rPr>
              <w:t>- функций департамента страхового надзора Национального банка РК;</w:t>
            </w:r>
            <w:r>
              <w:br/>
            </w:r>
            <w:r>
              <w:rPr>
                <w:rFonts w:ascii="Times New Roman"/>
                <w:b w:val="false"/>
                <w:i w:val="false"/>
                <w:color w:val="000000"/>
                <w:sz w:val="20"/>
              </w:rPr>
              <w:t>
</w:t>
            </w:r>
            <w:r>
              <w:rPr>
                <w:rFonts w:ascii="Times New Roman"/>
                <w:b w:val="false"/>
                <w:i w:val="false"/>
                <w:color w:val="000000"/>
                <w:sz w:val="20"/>
              </w:rPr>
              <w:t>- правил организации аудиторского контроля за деятельностью страховщиков;</w:t>
            </w:r>
            <w:r>
              <w:br/>
            </w:r>
            <w:r>
              <w:rPr>
                <w:rFonts w:ascii="Times New Roman"/>
                <w:b w:val="false"/>
                <w:i w:val="false"/>
                <w:color w:val="000000"/>
                <w:sz w:val="20"/>
              </w:rPr>
              <w:t>
</w:t>
            </w:r>
            <w:r>
              <w:rPr>
                <w:rFonts w:ascii="Times New Roman"/>
                <w:b w:val="false"/>
                <w:i w:val="false"/>
                <w:color w:val="000000"/>
                <w:sz w:val="20"/>
              </w:rPr>
              <w:t>- особенностей и стандартов страхового аудита;</w:t>
            </w:r>
            <w:r>
              <w:br/>
            </w:r>
            <w:r>
              <w:rPr>
                <w:rFonts w:ascii="Times New Roman"/>
                <w:b w:val="false"/>
                <w:i w:val="false"/>
                <w:color w:val="000000"/>
                <w:sz w:val="20"/>
              </w:rPr>
              <w:t>
</w:t>
            </w:r>
            <w:r>
              <w:rPr>
                <w:rFonts w:ascii="Times New Roman"/>
                <w:b w:val="false"/>
                <w:i w:val="false"/>
                <w:color w:val="000000"/>
                <w:sz w:val="20"/>
              </w:rPr>
              <w:t>- методов правового регулирования аудиторской деятельности;</w:t>
            </w:r>
            <w:r>
              <w:br/>
            </w:r>
            <w:r>
              <w:rPr>
                <w:rFonts w:ascii="Times New Roman"/>
                <w:b w:val="false"/>
                <w:i w:val="false"/>
                <w:color w:val="000000"/>
                <w:sz w:val="20"/>
              </w:rPr>
              <w:t>
</w:t>
            </w:r>
            <w:r>
              <w:rPr>
                <w:rFonts w:ascii="Times New Roman"/>
                <w:b w:val="false"/>
                <w:i w:val="false"/>
                <w:color w:val="000000"/>
                <w:sz w:val="20"/>
              </w:rPr>
              <w:t>- порядка проведения аттестации и лицензирования аудиторских проверок страховщиков;</w:t>
            </w:r>
            <w:r>
              <w:br/>
            </w:r>
            <w:r>
              <w:rPr>
                <w:rFonts w:ascii="Times New Roman"/>
                <w:b w:val="false"/>
                <w:i w:val="false"/>
                <w:color w:val="000000"/>
                <w:sz w:val="20"/>
              </w:rPr>
              <w:t>
</w:t>
            </w:r>
            <w:r>
              <w:rPr>
                <w:rFonts w:ascii="Times New Roman"/>
                <w:b w:val="false"/>
                <w:i w:val="false"/>
                <w:color w:val="000000"/>
                <w:sz w:val="20"/>
              </w:rPr>
              <w:t>- специфических вопросов подлежащих проверке у страховщиков;</w:t>
            </w:r>
            <w:r>
              <w:br/>
            </w:r>
            <w:r>
              <w:rPr>
                <w:rFonts w:ascii="Times New Roman"/>
                <w:b w:val="false"/>
                <w:i w:val="false"/>
                <w:color w:val="000000"/>
                <w:sz w:val="20"/>
              </w:rPr>
              <w:t>
</w:t>
            </w:r>
            <w:r>
              <w:rPr>
                <w:rFonts w:ascii="Times New Roman"/>
                <w:b w:val="false"/>
                <w:i w:val="false"/>
                <w:color w:val="000000"/>
                <w:sz w:val="20"/>
              </w:rPr>
              <w:t>- порядка составления аудиторского заключения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 проведения и программу аудита;</w:t>
            </w:r>
            <w:r>
              <w:br/>
            </w:r>
            <w:r>
              <w:rPr>
                <w:rFonts w:ascii="Times New Roman"/>
                <w:b w:val="false"/>
                <w:i w:val="false"/>
                <w:color w:val="000000"/>
                <w:sz w:val="20"/>
              </w:rPr>
              <w:t>
</w:t>
            </w:r>
            <w:r>
              <w:rPr>
                <w:rFonts w:ascii="Times New Roman"/>
                <w:b w:val="false"/>
                <w:i w:val="false"/>
                <w:color w:val="000000"/>
                <w:sz w:val="20"/>
              </w:rPr>
              <w:t>- проверять наличие и соответствие законодательству документов, на основании которых осуществляется страховая деятельность;</w:t>
            </w:r>
            <w:r>
              <w:br/>
            </w:r>
            <w:r>
              <w:rPr>
                <w:rFonts w:ascii="Times New Roman"/>
                <w:b w:val="false"/>
                <w:i w:val="false"/>
                <w:color w:val="000000"/>
                <w:sz w:val="20"/>
              </w:rPr>
              <w:t>
</w:t>
            </w:r>
            <w:r>
              <w:rPr>
                <w:rFonts w:ascii="Times New Roman"/>
                <w:b w:val="false"/>
                <w:i w:val="false"/>
                <w:color w:val="000000"/>
                <w:sz w:val="20"/>
              </w:rPr>
              <w:t>- проверять применяемые правила страхования;</w:t>
            </w:r>
            <w:r>
              <w:br/>
            </w:r>
            <w:r>
              <w:rPr>
                <w:rFonts w:ascii="Times New Roman"/>
                <w:b w:val="false"/>
                <w:i w:val="false"/>
                <w:color w:val="000000"/>
                <w:sz w:val="20"/>
              </w:rPr>
              <w:t>
</w:t>
            </w:r>
            <w:r>
              <w:rPr>
                <w:rFonts w:ascii="Times New Roman"/>
                <w:b w:val="false"/>
                <w:i w:val="false"/>
                <w:color w:val="000000"/>
                <w:sz w:val="20"/>
              </w:rPr>
              <w:t>- проверять договора страхования и страховых выплат;</w:t>
            </w:r>
            <w:r>
              <w:br/>
            </w:r>
            <w:r>
              <w:rPr>
                <w:rFonts w:ascii="Times New Roman"/>
                <w:b w:val="false"/>
                <w:i w:val="false"/>
                <w:color w:val="000000"/>
                <w:sz w:val="20"/>
              </w:rPr>
              <w:t>
</w:t>
            </w:r>
            <w:r>
              <w:rPr>
                <w:rFonts w:ascii="Times New Roman"/>
                <w:b w:val="false"/>
                <w:i w:val="false"/>
                <w:color w:val="000000"/>
                <w:sz w:val="20"/>
              </w:rPr>
              <w:t>- осуществлять контроль операций перестрахования;</w:t>
            </w:r>
            <w:r>
              <w:br/>
            </w:r>
            <w:r>
              <w:rPr>
                <w:rFonts w:ascii="Times New Roman"/>
                <w:b w:val="false"/>
                <w:i w:val="false"/>
                <w:color w:val="000000"/>
                <w:sz w:val="20"/>
              </w:rPr>
              <w:t>
</w:t>
            </w:r>
            <w:r>
              <w:rPr>
                <w:rFonts w:ascii="Times New Roman"/>
                <w:b w:val="false"/>
                <w:i w:val="false"/>
                <w:color w:val="000000"/>
                <w:sz w:val="20"/>
              </w:rPr>
              <w:t>- осуществлять контроль за формированием и размещением страховых резервов;</w:t>
            </w:r>
            <w:r>
              <w:br/>
            </w:r>
            <w:r>
              <w:rPr>
                <w:rFonts w:ascii="Times New Roman"/>
                <w:b w:val="false"/>
                <w:i w:val="false"/>
                <w:color w:val="000000"/>
                <w:sz w:val="20"/>
              </w:rPr>
              <w:t>
</w:t>
            </w:r>
            <w:r>
              <w:rPr>
                <w:rFonts w:ascii="Times New Roman"/>
                <w:b w:val="false"/>
                <w:i w:val="false"/>
                <w:color w:val="000000"/>
                <w:sz w:val="20"/>
              </w:rPr>
              <w:t>- проверять финансовую устойчивости и платежеспособность страховых организаций;</w:t>
            </w:r>
            <w:r>
              <w:br/>
            </w:r>
            <w:r>
              <w:rPr>
                <w:rFonts w:ascii="Times New Roman"/>
                <w:b w:val="false"/>
                <w:i w:val="false"/>
                <w:color w:val="000000"/>
                <w:sz w:val="20"/>
              </w:rPr>
              <w:t>
</w:t>
            </w:r>
            <w:r>
              <w:rPr>
                <w:rFonts w:ascii="Times New Roman"/>
                <w:b w:val="false"/>
                <w:i w:val="false"/>
                <w:color w:val="000000"/>
                <w:sz w:val="20"/>
              </w:rPr>
              <w:t xml:space="preserve">- составлять аудиторское заключение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1,3,4,6,7</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051602 2 – Брокер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Биржевое дело</w:t>
            </w:r>
            <w:r>
              <w:br/>
            </w:r>
            <w:r>
              <w:rPr>
                <w:rFonts w:ascii="Times New Roman"/>
                <w:b w:val="false"/>
                <w:i w:val="false"/>
                <w:color w:val="000000"/>
                <w:sz w:val="20"/>
              </w:rPr>
              <w:t>
</w:t>
            </w:r>
            <w:r>
              <w:rPr>
                <w:rFonts w:ascii="Times New Roman"/>
                <w:b w:val="false"/>
                <w:i w:val="false"/>
                <w:color w:val="000000"/>
                <w:sz w:val="20"/>
              </w:rPr>
              <w:t>товарные биржи и их деятельность на рынке;</w:t>
            </w:r>
            <w:r>
              <w:br/>
            </w:r>
            <w:r>
              <w:rPr>
                <w:rFonts w:ascii="Times New Roman"/>
                <w:b w:val="false"/>
                <w:i w:val="false"/>
                <w:color w:val="000000"/>
                <w:sz w:val="20"/>
              </w:rPr>
              <w:t>
</w:t>
            </w:r>
            <w:r>
              <w:rPr>
                <w:rFonts w:ascii="Times New Roman"/>
                <w:b w:val="false"/>
                <w:i w:val="false"/>
                <w:color w:val="000000"/>
                <w:sz w:val="20"/>
              </w:rPr>
              <w:t>история развития биржевой торговли и ее тенденции;</w:t>
            </w:r>
            <w:r>
              <w:br/>
            </w:r>
            <w:r>
              <w:rPr>
                <w:rFonts w:ascii="Times New Roman"/>
                <w:b w:val="false"/>
                <w:i w:val="false"/>
                <w:color w:val="000000"/>
                <w:sz w:val="20"/>
              </w:rPr>
              <w:t>
</w:t>
            </w:r>
            <w:r>
              <w:rPr>
                <w:rFonts w:ascii="Times New Roman"/>
                <w:b w:val="false"/>
                <w:i w:val="false"/>
                <w:color w:val="000000"/>
                <w:sz w:val="20"/>
              </w:rPr>
              <w:t>регулирование биржевой деятельности;</w:t>
            </w:r>
            <w:r>
              <w:br/>
            </w:r>
            <w:r>
              <w:rPr>
                <w:rFonts w:ascii="Times New Roman"/>
                <w:b w:val="false"/>
                <w:i w:val="false"/>
                <w:color w:val="000000"/>
                <w:sz w:val="20"/>
              </w:rPr>
              <w:t>
</w:t>
            </w:r>
            <w:r>
              <w:rPr>
                <w:rFonts w:ascii="Times New Roman"/>
                <w:b w:val="false"/>
                <w:i w:val="false"/>
                <w:color w:val="000000"/>
                <w:sz w:val="20"/>
              </w:rPr>
              <w:t>органы управления и организационная структура товарной биржи;</w:t>
            </w:r>
            <w:r>
              <w:br/>
            </w:r>
            <w:r>
              <w:rPr>
                <w:rFonts w:ascii="Times New Roman"/>
                <w:b w:val="false"/>
                <w:i w:val="false"/>
                <w:color w:val="000000"/>
                <w:sz w:val="20"/>
              </w:rPr>
              <w:t>
</w:t>
            </w:r>
            <w:r>
              <w:rPr>
                <w:rFonts w:ascii="Times New Roman"/>
                <w:b w:val="false"/>
                <w:i w:val="false"/>
                <w:color w:val="000000"/>
                <w:sz w:val="20"/>
              </w:rPr>
              <w:t>брокерская фирма и ее место на бирже;</w:t>
            </w:r>
            <w:r>
              <w:br/>
            </w:r>
            <w:r>
              <w:rPr>
                <w:rFonts w:ascii="Times New Roman"/>
                <w:b w:val="false"/>
                <w:i w:val="false"/>
                <w:color w:val="000000"/>
                <w:sz w:val="20"/>
              </w:rPr>
              <w:t>
</w:t>
            </w:r>
            <w:r>
              <w:rPr>
                <w:rFonts w:ascii="Times New Roman"/>
                <w:b w:val="false"/>
                <w:i w:val="false"/>
                <w:color w:val="000000"/>
                <w:sz w:val="20"/>
              </w:rPr>
              <w:t>экономическая роль товарных бирж и анализ их деятельности;</w:t>
            </w:r>
            <w:r>
              <w:br/>
            </w:r>
            <w:r>
              <w:rPr>
                <w:rFonts w:ascii="Times New Roman"/>
                <w:b w:val="false"/>
                <w:i w:val="false"/>
                <w:color w:val="000000"/>
                <w:sz w:val="20"/>
              </w:rPr>
              <w:t>
</w:t>
            </w:r>
            <w:r>
              <w:rPr>
                <w:rFonts w:ascii="Times New Roman"/>
                <w:b w:val="false"/>
                <w:i w:val="false"/>
                <w:color w:val="000000"/>
                <w:sz w:val="20"/>
              </w:rPr>
              <w:t>рынок ценных бумаг;</w:t>
            </w:r>
            <w:r>
              <w:br/>
            </w:r>
            <w:r>
              <w:rPr>
                <w:rFonts w:ascii="Times New Roman"/>
                <w:b w:val="false"/>
                <w:i w:val="false"/>
                <w:color w:val="000000"/>
                <w:sz w:val="20"/>
              </w:rPr>
              <w:t>
</w:t>
            </w:r>
            <w:r>
              <w:rPr>
                <w:rFonts w:ascii="Times New Roman"/>
                <w:b w:val="false"/>
                <w:i w:val="false"/>
                <w:color w:val="000000"/>
                <w:sz w:val="20"/>
              </w:rPr>
              <w:t>валютный рынок и валютные операции;</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брокерскими фирмами на рынке ценных бумаг</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профилей биржи, брокерских контор;</w:t>
            </w:r>
            <w:r>
              <w:br/>
            </w:r>
            <w:r>
              <w:rPr>
                <w:rFonts w:ascii="Times New Roman"/>
                <w:b w:val="false"/>
                <w:i w:val="false"/>
                <w:color w:val="000000"/>
                <w:sz w:val="20"/>
              </w:rPr>
              <w:t>
</w:t>
            </w:r>
            <w:r>
              <w:rPr>
                <w:rFonts w:ascii="Times New Roman"/>
                <w:b w:val="false"/>
                <w:i w:val="false"/>
                <w:color w:val="000000"/>
                <w:sz w:val="20"/>
              </w:rPr>
              <w:t>- видов биржевых сделок;</w:t>
            </w:r>
            <w:r>
              <w:br/>
            </w:r>
            <w:r>
              <w:rPr>
                <w:rFonts w:ascii="Times New Roman"/>
                <w:b w:val="false"/>
                <w:i w:val="false"/>
                <w:color w:val="000000"/>
                <w:sz w:val="20"/>
              </w:rPr>
              <w:t>
</w:t>
            </w:r>
            <w:r>
              <w:rPr>
                <w:rFonts w:ascii="Times New Roman"/>
                <w:b w:val="false"/>
                <w:i w:val="false"/>
                <w:color w:val="000000"/>
                <w:sz w:val="20"/>
              </w:rPr>
              <w:t>- правил ведения переговоров об условиях покупки или продажи товара, оказания услуги;</w:t>
            </w:r>
            <w:r>
              <w:br/>
            </w:r>
            <w:r>
              <w:rPr>
                <w:rFonts w:ascii="Times New Roman"/>
                <w:b w:val="false"/>
                <w:i w:val="false"/>
                <w:color w:val="000000"/>
                <w:sz w:val="20"/>
              </w:rPr>
              <w:t>
</w:t>
            </w:r>
            <w:r>
              <w:rPr>
                <w:rFonts w:ascii="Times New Roman"/>
                <w:b w:val="false"/>
                <w:i w:val="false"/>
                <w:color w:val="000000"/>
                <w:sz w:val="20"/>
              </w:rPr>
              <w:t>- порядка установления цены товара (услуги), его оплаты и доставки;</w:t>
            </w:r>
            <w:r>
              <w:br/>
            </w:r>
            <w:r>
              <w:rPr>
                <w:rFonts w:ascii="Times New Roman"/>
                <w:b w:val="false"/>
                <w:i w:val="false"/>
                <w:color w:val="000000"/>
                <w:sz w:val="20"/>
              </w:rPr>
              <w:t>
</w:t>
            </w:r>
            <w:r>
              <w:rPr>
                <w:rFonts w:ascii="Times New Roman"/>
                <w:b w:val="false"/>
                <w:i w:val="false"/>
                <w:color w:val="000000"/>
                <w:sz w:val="20"/>
              </w:rPr>
              <w:t>- правил организации торговли, рекламной деятельности, проведения инвестиционных конкурсов, торгов и аукционов;</w:t>
            </w:r>
            <w:r>
              <w:br/>
            </w:r>
            <w:r>
              <w:rPr>
                <w:rFonts w:ascii="Times New Roman"/>
                <w:b w:val="false"/>
                <w:i w:val="false"/>
                <w:color w:val="000000"/>
                <w:sz w:val="20"/>
              </w:rPr>
              <w:t>
</w:t>
            </w:r>
            <w:r>
              <w:rPr>
                <w:rFonts w:ascii="Times New Roman"/>
                <w:b w:val="false"/>
                <w:i w:val="false"/>
                <w:color w:val="000000"/>
                <w:sz w:val="20"/>
              </w:rPr>
              <w:t>- правил составления аукционных каталогов;</w:t>
            </w:r>
            <w:r>
              <w:br/>
            </w:r>
            <w:r>
              <w:rPr>
                <w:rFonts w:ascii="Times New Roman"/>
                <w:b w:val="false"/>
                <w:i w:val="false"/>
                <w:color w:val="000000"/>
                <w:sz w:val="20"/>
              </w:rPr>
              <w:t>
</w:t>
            </w:r>
            <w:r>
              <w:rPr>
                <w:rFonts w:ascii="Times New Roman"/>
                <w:b w:val="false"/>
                <w:i w:val="false"/>
                <w:color w:val="000000"/>
                <w:sz w:val="20"/>
              </w:rPr>
              <w:t>- требований, предъявляемых к товару (услуге)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деловые контакты между покупателями и продавцами товаров;</w:t>
            </w:r>
            <w:r>
              <w:br/>
            </w:r>
            <w:r>
              <w:rPr>
                <w:rFonts w:ascii="Times New Roman"/>
                <w:b w:val="false"/>
                <w:i w:val="false"/>
                <w:color w:val="000000"/>
                <w:sz w:val="20"/>
              </w:rPr>
              <w:t>
</w:t>
            </w:r>
            <w:r>
              <w:rPr>
                <w:rFonts w:ascii="Times New Roman"/>
                <w:b w:val="false"/>
                <w:i w:val="false"/>
                <w:color w:val="000000"/>
                <w:sz w:val="20"/>
              </w:rPr>
              <w:t>- организовать и вести биржевые торги;</w:t>
            </w:r>
            <w:r>
              <w:br/>
            </w:r>
            <w:r>
              <w:rPr>
                <w:rFonts w:ascii="Times New Roman"/>
                <w:b w:val="false"/>
                <w:i w:val="false"/>
                <w:color w:val="000000"/>
                <w:sz w:val="20"/>
              </w:rPr>
              <w:t>
</w:t>
            </w:r>
            <w:r>
              <w:rPr>
                <w:rFonts w:ascii="Times New Roman"/>
                <w:b w:val="false"/>
                <w:i w:val="false"/>
                <w:color w:val="000000"/>
                <w:sz w:val="20"/>
              </w:rPr>
              <w:t>- обеспечивать своевременную и на наиболее выгодных условиях продажу или покупку товара;</w:t>
            </w:r>
            <w:r>
              <w:br/>
            </w:r>
            <w:r>
              <w:rPr>
                <w:rFonts w:ascii="Times New Roman"/>
                <w:b w:val="false"/>
                <w:i w:val="false"/>
                <w:color w:val="000000"/>
                <w:sz w:val="20"/>
              </w:rPr>
              <w:t>
</w:t>
            </w:r>
            <w:r>
              <w:rPr>
                <w:rFonts w:ascii="Times New Roman"/>
                <w:b w:val="false"/>
                <w:i w:val="false"/>
                <w:color w:val="000000"/>
                <w:sz w:val="20"/>
              </w:rPr>
              <w:t>- заключать договора, составлять и оформлять необходимые документы, установленной отчетности;</w:t>
            </w:r>
            <w:r>
              <w:br/>
            </w:r>
            <w:r>
              <w:rPr>
                <w:rFonts w:ascii="Times New Roman"/>
                <w:b w:val="false"/>
                <w:i w:val="false"/>
                <w:color w:val="000000"/>
                <w:sz w:val="20"/>
              </w:rPr>
              <w:t>
</w:t>
            </w:r>
            <w:r>
              <w:rPr>
                <w:rFonts w:ascii="Times New Roman"/>
                <w:b w:val="false"/>
                <w:i w:val="false"/>
                <w:color w:val="000000"/>
                <w:sz w:val="20"/>
              </w:rPr>
              <w:t>- выполнять расчетно-аналитические операции и работы по регистрации и оформлению биржевых документов;</w:t>
            </w:r>
            <w:r>
              <w:br/>
            </w:r>
            <w:r>
              <w:rPr>
                <w:rFonts w:ascii="Times New Roman"/>
                <w:b w:val="false"/>
                <w:i w:val="false"/>
                <w:color w:val="000000"/>
                <w:sz w:val="20"/>
              </w:rPr>
              <w:t>
</w:t>
            </w:r>
            <w:r>
              <w:rPr>
                <w:rFonts w:ascii="Times New Roman"/>
                <w:b w:val="false"/>
                <w:i w:val="false"/>
                <w:color w:val="000000"/>
                <w:sz w:val="20"/>
              </w:rPr>
              <w:t>- готовить информацию о продаваемом товаре, оказываемой услуге;</w:t>
            </w:r>
            <w:r>
              <w:br/>
            </w:r>
            <w:r>
              <w:rPr>
                <w:rFonts w:ascii="Times New Roman"/>
                <w:b w:val="false"/>
                <w:i w:val="false"/>
                <w:color w:val="000000"/>
                <w:sz w:val="20"/>
              </w:rPr>
              <w:t>
</w:t>
            </w:r>
            <w:r>
              <w:rPr>
                <w:rFonts w:ascii="Times New Roman"/>
                <w:b w:val="false"/>
                <w:i w:val="false"/>
                <w:color w:val="000000"/>
                <w:sz w:val="20"/>
              </w:rPr>
              <w:t xml:space="preserve">- участвовать в управлении деятельностью биржи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2.3.1- 2.3.8</w:t>
            </w:r>
            <w:r>
              <w:br/>
            </w:r>
            <w:r>
              <w:rPr>
                <w:rFonts w:ascii="Times New Roman"/>
                <w:b w:val="false"/>
                <w:i w:val="false"/>
                <w:color w:val="000000"/>
                <w:sz w:val="20"/>
              </w:rPr>
              <w:t>
</w:t>
            </w:r>
            <w:r>
              <w:rPr>
                <w:rFonts w:ascii="Times New Roman"/>
                <w:b w:val="false"/>
                <w:i w:val="false"/>
                <w:color w:val="000000"/>
                <w:sz w:val="20"/>
              </w:rPr>
              <w:t>ПК 2.4.1-2.4.8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этапов процесса маркетинговых исследований;</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организации-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классификации товара, его жизненного цикла, этапов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видов рекламы;</w:t>
            </w:r>
            <w:r>
              <w:br/>
            </w:r>
            <w:r>
              <w:rPr>
                <w:rFonts w:ascii="Times New Roman"/>
                <w:b w:val="false"/>
                <w:i w:val="false"/>
                <w:color w:val="000000"/>
                <w:sz w:val="20"/>
              </w:rPr>
              <w:t>
</w:t>
            </w:r>
            <w:r>
              <w:rPr>
                <w:rFonts w:ascii="Times New Roman"/>
                <w:b w:val="false"/>
                <w:i w:val="false"/>
                <w:color w:val="000000"/>
                <w:sz w:val="20"/>
              </w:rPr>
              <w:t xml:space="preserve">- планов маркетинга, типов маркетингового контроля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xml:space="preserve">- рассчитывать бюджет проведения рекламных мероприятий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2.1.1-2.1.6</w:t>
            </w:r>
            <w:r>
              <w:br/>
            </w:r>
            <w:r>
              <w:rPr>
                <w:rFonts w:ascii="Times New Roman"/>
                <w:b w:val="false"/>
                <w:i w:val="false"/>
                <w:color w:val="000000"/>
                <w:sz w:val="20"/>
              </w:rPr>
              <w:t>
</w:t>
            </w:r>
            <w:r>
              <w:rPr>
                <w:rFonts w:ascii="Times New Roman"/>
                <w:b w:val="false"/>
                <w:i w:val="false"/>
                <w:color w:val="000000"/>
                <w:sz w:val="20"/>
              </w:rPr>
              <w:t>ПК 2.2.1-2.2.6</w:t>
            </w:r>
            <w:r>
              <w:br/>
            </w:r>
            <w:r>
              <w:rPr>
                <w:rFonts w:ascii="Times New Roman"/>
                <w:b w:val="false"/>
                <w:i w:val="false"/>
                <w:color w:val="000000"/>
                <w:sz w:val="20"/>
              </w:rPr>
              <w:t>
</w:t>
            </w:r>
            <w:r>
              <w:rPr>
                <w:rFonts w:ascii="Times New Roman"/>
                <w:b w:val="false"/>
                <w:i w:val="false"/>
                <w:color w:val="000000"/>
                <w:sz w:val="20"/>
              </w:rPr>
              <w:t>ПК 2.3.1- 2.3.6</w:t>
            </w:r>
            <w:r>
              <w:br/>
            </w:r>
            <w:r>
              <w:rPr>
                <w:rFonts w:ascii="Times New Roman"/>
                <w:b w:val="false"/>
                <w:i w:val="false"/>
                <w:color w:val="000000"/>
                <w:sz w:val="20"/>
              </w:rPr>
              <w:t>
</w:t>
            </w:r>
            <w:r>
              <w:rPr>
                <w:rFonts w:ascii="Times New Roman"/>
                <w:b w:val="false"/>
                <w:i w:val="false"/>
                <w:color w:val="000000"/>
                <w:sz w:val="20"/>
              </w:rPr>
              <w:t>ПК 2.4.1-2.4.6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Коммерческое право</w:t>
            </w:r>
            <w:r>
              <w:br/>
            </w:r>
            <w:r>
              <w:rPr>
                <w:rFonts w:ascii="Times New Roman"/>
                <w:b w:val="false"/>
                <w:i w:val="false"/>
                <w:color w:val="000000"/>
                <w:sz w:val="20"/>
              </w:rPr>
              <w:t>
</w:t>
            </w:r>
            <w:r>
              <w:rPr>
                <w:rFonts w:ascii="Times New Roman"/>
                <w:b w:val="false"/>
                <w:i w:val="false"/>
                <w:color w:val="000000"/>
                <w:sz w:val="20"/>
              </w:rPr>
              <w:t>понятие, предмет и метод коммерческого права, его место в системе частного права;</w:t>
            </w:r>
            <w:r>
              <w:br/>
            </w:r>
            <w:r>
              <w:rPr>
                <w:rFonts w:ascii="Times New Roman"/>
                <w:b w:val="false"/>
                <w:i w:val="false"/>
                <w:color w:val="000000"/>
                <w:sz w:val="20"/>
              </w:rPr>
              <w:t>
</w:t>
            </w:r>
            <w:r>
              <w:rPr>
                <w:rFonts w:ascii="Times New Roman"/>
                <w:b w:val="false"/>
                <w:i w:val="false"/>
                <w:color w:val="000000"/>
                <w:sz w:val="20"/>
              </w:rPr>
              <w:t>коммерческое правоотношение источники коммерческого права;</w:t>
            </w:r>
            <w:r>
              <w:br/>
            </w:r>
            <w:r>
              <w:rPr>
                <w:rFonts w:ascii="Times New Roman"/>
                <w:b w:val="false"/>
                <w:i w:val="false"/>
                <w:color w:val="000000"/>
                <w:sz w:val="20"/>
              </w:rPr>
              <w:t>
</w:t>
            </w:r>
            <w:r>
              <w:rPr>
                <w:rFonts w:ascii="Times New Roman"/>
                <w:b w:val="false"/>
                <w:i w:val="false"/>
                <w:color w:val="000000"/>
                <w:sz w:val="20"/>
              </w:rPr>
              <w:t>субъекты коммерческого права;</w:t>
            </w:r>
            <w:r>
              <w:br/>
            </w:r>
            <w:r>
              <w:rPr>
                <w:rFonts w:ascii="Times New Roman"/>
                <w:b w:val="false"/>
                <w:i w:val="false"/>
                <w:color w:val="000000"/>
                <w:sz w:val="20"/>
              </w:rPr>
              <w:t>
</w:t>
            </w:r>
            <w:r>
              <w:rPr>
                <w:rFonts w:ascii="Times New Roman"/>
                <w:b w:val="false"/>
                <w:i w:val="false"/>
                <w:color w:val="000000"/>
                <w:sz w:val="20"/>
              </w:rPr>
              <w:t>лицензирование коммерческой (торговой) деятельности;</w:t>
            </w:r>
            <w:r>
              <w:br/>
            </w:r>
            <w:r>
              <w:rPr>
                <w:rFonts w:ascii="Times New Roman"/>
                <w:b w:val="false"/>
                <w:i w:val="false"/>
                <w:color w:val="000000"/>
                <w:sz w:val="20"/>
              </w:rPr>
              <w:t>
</w:t>
            </w:r>
            <w:r>
              <w:rPr>
                <w:rFonts w:ascii="Times New Roman"/>
                <w:b w:val="false"/>
                <w:i w:val="false"/>
                <w:color w:val="000000"/>
                <w:sz w:val="20"/>
              </w:rPr>
              <w:t>конкуренция в сфере торговли;</w:t>
            </w:r>
            <w:r>
              <w:br/>
            </w:r>
            <w:r>
              <w:rPr>
                <w:rFonts w:ascii="Times New Roman"/>
                <w:b w:val="false"/>
                <w:i w:val="false"/>
                <w:color w:val="000000"/>
                <w:sz w:val="20"/>
              </w:rPr>
              <w:t>
</w:t>
            </w:r>
            <w:r>
              <w:rPr>
                <w:rFonts w:ascii="Times New Roman"/>
                <w:b w:val="false"/>
                <w:i w:val="false"/>
                <w:color w:val="000000"/>
                <w:sz w:val="20"/>
              </w:rPr>
              <w:t>договор оптовой купли-продажи;</w:t>
            </w:r>
            <w:r>
              <w:br/>
            </w:r>
            <w:r>
              <w:rPr>
                <w:rFonts w:ascii="Times New Roman"/>
                <w:b w:val="false"/>
                <w:i w:val="false"/>
                <w:color w:val="000000"/>
                <w:sz w:val="20"/>
              </w:rPr>
              <w:t>
</w:t>
            </w:r>
            <w:r>
              <w:rPr>
                <w:rFonts w:ascii="Times New Roman"/>
                <w:b w:val="false"/>
                <w:i w:val="false"/>
                <w:color w:val="000000"/>
                <w:sz w:val="20"/>
              </w:rPr>
              <w:t>сделки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взаимоотношения коммерческих организаций с органами государственной власти и органами местного самоуправления</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системы и методов коммерческого права;</w:t>
            </w:r>
            <w:r>
              <w:br/>
            </w:r>
            <w:r>
              <w:rPr>
                <w:rFonts w:ascii="Times New Roman"/>
                <w:b w:val="false"/>
                <w:i w:val="false"/>
                <w:color w:val="000000"/>
                <w:sz w:val="20"/>
              </w:rPr>
              <w:t>
</w:t>
            </w:r>
            <w:r>
              <w:rPr>
                <w:rFonts w:ascii="Times New Roman"/>
                <w:b w:val="false"/>
                <w:i w:val="false"/>
                <w:color w:val="000000"/>
                <w:sz w:val="20"/>
              </w:rPr>
              <w:t>- источников коммерческого права;</w:t>
            </w:r>
            <w:r>
              <w:br/>
            </w:r>
            <w:r>
              <w:rPr>
                <w:rFonts w:ascii="Times New Roman"/>
                <w:b w:val="false"/>
                <w:i w:val="false"/>
                <w:color w:val="000000"/>
                <w:sz w:val="20"/>
              </w:rPr>
              <w:t>
</w:t>
            </w:r>
            <w:r>
              <w:rPr>
                <w:rFonts w:ascii="Times New Roman"/>
                <w:b w:val="false"/>
                <w:i w:val="false"/>
                <w:color w:val="000000"/>
                <w:sz w:val="20"/>
              </w:rPr>
              <w:t>- видов субъектов коммерческого права;</w:t>
            </w:r>
            <w:r>
              <w:br/>
            </w:r>
            <w:r>
              <w:rPr>
                <w:rFonts w:ascii="Times New Roman"/>
                <w:b w:val="false"/>
                <w:i w:val="false"/>
                <w:color w:val="000000"/>
                <w:sz w:val="20"/>
              </w:rPr>
              <w:t>
</w:t>
            </w:r>
            <w:r>
              <w:rPr>
                <w:rFonts w:ascii="Times New Roman"/>
                <w:b w:val="false"/>
                <w:i w:val="false"/>
                <w:color w:val="000000"/>
                <w:sz w:val="20"/>
              </w:rPr>
              <w:t>- понятия и видов объектов коммерческих правоотношений;</w:t>
            </w:r>
            <w:r>
              <w:br/>
            </w:r>
            <w:r>
              <w:rPr>
                <w:rFonts w:ascii="Times New Roman"/>
                <w:b w:val="false"/>
                <w:i w:val="false"/>
                <w:color w:val="000000"/>
                <w:sz w:val="20"/>
              </w:rPr>
              <w:t>
</w:t>
            </w:r>
            <w:r>
              <w:rPr>
                <w:rFonts w:ascii="Times New Roman"/>
                <w:b w:val="false"/>
                <w:i w:val="false"/>
                <w:color w:val="000000"/>
                <w:sz w:val="20"/>
              </w:rPr>
              <w:t>- понятия, правового режима и классификации товаров;</w:t>
            </w:r>
            <w:r>
              <w:br/>
            </w:r>
            <w:r>
              <w:rPr>
                <w:rFonts w:ascii="Times New Roman"/>
                <w:b w:val="false"/>
                <w:i w:val="false"/>
                <w:color w:val="000000"/>
                <w:sz w:val="20"/>
              </w:rPr>
              <w:t>
</w:t>
            </w:r>
            <w:r>
              <w:rPr>
                <w:rFonts w:ascii="Times New Roman"/>
                <w:b w:val="false"/>
                <w:i w:val="false"/>
                <w:color w:val="000000"/>
                <w:sz w:val="20"/>
              </w:rPr>
              <w:t>- особенностей документального оформления товаров;</w:t>
            </w:r>
            <w:r>
              <w:br/>
            </w:r>
            <w:r>
              <w:rPr>
                <w:rFonts w:ascii="Times New Roman"/>
                <w:b w:val="false"/>
                <w:i w:val="false"/>
                <w:color w:val="000000"/>
                <w:sz w:val="20"/>
              </w:rPr>
              <w:t>
</w:t>
            </w:r>
            <w:r>
              <w:rPr>
                <w:rFonts w:ascii="Times New Roman"/>
                <w:b w:val="false"/>
                <w:i w:val="false"/>
                <w:color w:val="000000"/>
                <w:sz w:val="20"/>
              </w:rPr>
              <w:t>- правил лицензирования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методов обеспечения защиты конкуренции;</w:t>
            </w:r>
            <w:r>
              <w:br/>
            </w:r>
            <w:r>
              <w:rPr>
                <w:rFonts w:ascii="Times New Roman"/>
                <w:b w:val="false"/>
                <w:i w:val="false"/>
                <w:color w:val="000000"/>
                <w:sz w:val="20"/>
              </w:rPr>
              <w:t>
</w:t>
            </w:r>
            <w:r>
              <w:rPr>
                <w:rFonts w:ascii="Times New Roman"/>
                <w:b w:val="false"/>
                <w:i w:val="false"/>
                <w:color w:val="000000"/>
                <w:sz w:val="20"/>
              </w:rPr>
              <w:t>- принципов договора оптовой купли-продажи;</w:t>
            </w:r>
            <w:r>
              <w:br/>
            </w:r>
            <w:r>
              <w:rPr>
                <w:rFonts w:ascii="Times New Roman"/>
                <w:b w:val="false"/>
                <w:i w:val="false"/>
                <w:color w:val="000000"/>
                <w:sz w:val="20"/>
              </w:rPr>
              <w:t>
</w:t>
            </w:r>
            <w:r>
              <w:rPr>
                <w:rFonts w:ascii="Times New Roman"/>
                <w:b w:val="false"/>
                <w:i w:val="false"/>
                <w:color w:val="000000"/>
                <w:sz w:val="20"/>
              </w:rPr>
              <w:t>- правил заключения сделок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 принципов взаимоотношения коммерческих организаций с органами государственной власти и органами местного самоуправления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необходимые нормативно-правовые документы;</w:t>
            </w:r>
            <w:r>
              <w:br/>
            </w:r>
            <w:r>
              <w:rPr>
                <w:rFonts w:ascii="Times New Roman"/>
                <w:b w:val="false"/>
                <w:i w:val="false"/>
                <w:color w:val="000000"/>
                <w:sz w:val="20"/>
              </w:rPr>
              <w:t>
</w:t>
            </w:r>
            <w:r>
              <w:rPr>
                <w:rFonts w:ascii="Times New Roman"/>
                <w:b w:val="false"/>
                <w:i w:val="false"/>
                <w:color w:val="000000"/>
                <w:sz w:val="20"/>
              </w:rPr>
              <w:t>- составлять договора, претензии, иски;</w:t>
            </w:r>
            <w:r>
              <w:br/>
            </w:r>
            <w:r>
              <w:rPr>
                <w:rFonts w:ascii="Times New Roman"/>
                <w:b w:val="false"/>
                <w:i w:val="false"/>
                <w:color w:val="000000"/>
                <w:sz w:val="20"/>
              </w:rPr>
              <w:t>
</w:t>
            </w:r>
            <w:r>
              <w:rPr>
                <w:rFonts w:ascii="Times New Roman"/>
                <w:b w:val="false"/>
                <w:i w:val="false"/>
                <w:color w:val="000000"/>
                <w:sz w:val="20"/>
              </w:rPr>
              <w:t>- защищать свои права в соответствии с коммерческим правом;</w:t>
            </w:r>
            <w:r>
              <w:br/>
            </w:r>
            <w:r>
              <w:rPr>
                <w:rFonts w:ascii="Times New Roman"/>
                <w:b w:val="false"/>
                <w:i w:val="false"/>
                <w:color w:val="000000"/>
                <w:sz w:val="20"/>
              </w:rPr>
              <w:t>
</w:t>
            </w:r>
            <w:r>
              <w:rPr>
                <w:rFonts w:ascii="Times New Roman"/>
                <w:b w:val="false"/>
                <w:i w:val="false"/>
                <w:color w:val="000000"/>
                <w:sz w:val="20"/>
              </w:rPr>
              <w:t>- анализировать и оценивать результаты и последствия деятельности (бездействия) с правовой точки зрения;</w:t>
            </w:r>
            <w:r>
              <w:br/>
            </w:r>
            <w:r>
              <w:rPr>
                <w:rFonts w:ascii="Times New Roman"/>
                <w:b w:val="false"/>
                <w:i w:val="false"/>
                <w:color w:val="000000"/>
                <w:sz w:val="20"/>
              </w:rPr>
              <w:t>
</w:t>
            </w:r>
            <w:r>
              <w:rPr>
                <w:rFonts w:ascii="Times New Roman"/>
                <w:b w:val="false"/>
                <w:i w:val="false"/>
                <w:color w:val="000000"/>
                <w:sz w:val="20"/>
              </w:rPr>
              <w:t xml:space="preserve">- решать вопросы, связанные с регулированием общественных отношений в сфере коммерческой деятельности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и экспертиза товаров</w:t>
            </w:r>
            <w:r>
              <w:br/>
            </w:r>
            <w:r>
              <w:rPr>
                <w:rFonts w:ascii="Times New Roman"/>
                <w:b w:val="false"/>
                <w:i w:val="false"/>
                <w:color w:val="000000"/>
                <w:sz w:val="20"/>
              </w:rPr>
              <w:t>
</w:t>
            </w:r>
            <w:r>
              <w:rPr>
                <w:rFonts w:ascii="Times New Roman"/>
                <w:b w:val="false"/>
                <w:i w:val="false"/>
                <w:color w:val="000000"/>
                <w:sz w:val="20"/>
              </w:rPr>
              <w:t>товароведение, основные понятия, цели и задачи;</w:t>
            </w:r>
            <w:r>
              <w:br/>
            </w:r>
            <w:r>
              <w:rPr>
                <w:rFonts w:ascii="Times New Roman"/>
                <w:b w:val="false"/>
                <w:i w:val="false"/>
                <w:color w:val="000000"/>
                <w:sz w:val="20"/>
              </w:rPr>
              <w:t>
</w:t>
            </w:r>
            <w:r>
              <w:rPr>
                <w:rFonts w:ascii="Times New Roman"/>
                <w:b w:val="false"/>
                <w:i w:val="false"/>
                <w:color w:val="000000"/>
                <w:sz w:val="20"/>
              </w:rPr>
              <w:t>потребительная стоимость товара как предмет товароведения;</w:t>
            </w:r>
            <w:r>
              <w:br/>
            </w:r>
            <w:r>
              <w:rPr>
                <w:rFonts w:ascii="Times New Roman"/>
                <w:b w:val="false"/>
                <w:i w:val="false"/>
                <w:color w:val="000000"/>
                <w:sz w:val="20"/>
              </w:rPr>
              <w:t>
</w:t>
            </w:r>
            <w:r>
              <w:rPr>
                <w:rFonts w:ascii="Times New Roman"/>
                <w:b w:val="false"/>
                <w:i w:val="false"/>
                <w:color w:val="000000"/>
                <w:sz w:val="20"/>
              </w:rPr>
              <w:t>основополагающие товароведные характеристики как важные критерии конкурентоспособности товаров;</w:t>
            </w:r>
            <w:r>
              <w:br/>
            </w:r>
            <w:r>
              <w:rPr>
                <w:rFonts w:ascii="Times New Roman"/>
                <w:b w:val="false"/>
                <w:i w:val="false"/>
                <w:color w:val="000000"/>
                <w:sz w:val="20"/>
              </w:rPr>
              <w:t>
</w:t>
            </w:r>
            <w:r>
              <w:rPr>
                <w:rFonts w:ascii="Times New Roman"/>
                <w:b w:val="false"/>
                <w:i w:val="false"/>
                <w:color w:val="000000"/>
                <w:sz w:val="20"/>
              </w:rPr>
              <w:t>управление качеством;</w:t>
            </w:r>
            <w:r>
              <w:br/>
            </w:r>
            <w:r>
              <w:rPr>
                <w:rFonts w:ascii="Times New Roman"/>
                <w:b w:val="false"/>
                <w:i w:val="false"/>
                <w:color w:val="000000"/>
                <w:sz w:val="20"/>
              </w:rPr>
              <w:t>
</w:t>
            </w:r>
            <w:r>
              <w:rPr>
                <w:rFonts w:ascii="Times New Roman"/>
                <w:b w:val="false"/>
                <w:i w:val="false"/>
                <w:color w:val="000000"/>
                <w:sz w:val="20"/>
              </w:rPr>
              <w:t>информация о товаре и ее значение в коммерческой деятельности;</w:t>
            </w:r>
            <w:r>
              <w:br/>
            </w:r>
            <w:r>
              <w:rPr>
                <w:rFonts w:ascii="Times New Roman"/>
                <w:b w:val="false"/>
                <w:i w:val="false"/>
                <w:color w:val="000000"/>
                <w:sz w:val="20"/>
              </w:rPr>
              <w:t>
</w:t>
            </w:r>
            <w:r>
              <w:rPr>
                <w:rFonts w:ascii="Times New Roman"/>
                <w:b w:val="false"/>
                <w:i w:val="false"/>
                <w:color w:val="000000"/>
                <w:sz w:val="20"/>
              </w:rPr>
              <w:t>экспертиза, понятие, цели и задачи;</w:t>
            </w:r>
            <w:r>
              <w:br/>
            </w:r>
            <w:r>
              <w:rPr>
                <w:rFonts w:ascii="Times New Roman"/>
                <w:b w:val="false"/>
                <w:i w:val="false"/>
                <w:color w:val="000000"/>
                <w:sz w:val="20"/>
              </w:rPr>
              <w:t>
</w:t>
            </w:r>
            <w:r>
              <w:rPr>
                <w:rFonts w:ascii="Times New Roman"/>
                <w:b w:val="false"/>
                <w:i w:val="false"/>
                <w:color w:val="000000"/>
                <w:sz w:val="20"/>
              </w:rPr>
              <w:t>идентификация и фальсификация товаров;</w:t>
            </w:r>
            <w:r>
              <w:br/>
            </w:r>
            <w:r>
              <w:rPr>
                <w:rFonts w:ascii="Times New Roman"/>
                <w:b w:val="false"/>
                <w:i w:val="false"/>
                <w:color w:val="000000"/>
                <w:sz w:val="20"/>
              </w:rPr>
              <w:t>
</w:t>
            </w:r>
            <w:r>
              <w:rPr>
                <w:rFonts w:ascii="Times New Roman"/>
                <w:b w:val="false"/>
                <w:i w:val="false"/>
                <w:color w:val="000000"/>
                <w:sz w:val="20"/>
              </w:rPr>
              <w:t>виды и методы экспертизы;</w:t>
            </w:r>
            <w:r>
              <w:br/>
            </w:r>
            <w:r>
              <w:rPr>
                <w:rFonts w:ascii="Times New Roman"/>
                <w:b w:val="false"/>
                <w:i w:val="false"/>
                <w:color w:val="000000"/>
                <w:sz w:val="20"/>
              </w:rPr>
              <w:t>
</w:t>
            </w:r>
            <w:r>
              <w:rPr>
                <w:rFonts w:ascii="Times New Roman"/>
                <w:b w:val="false"/>
                <w:i w:val="false"/>
                <w:color w:val="000000"/>
                <w:sz w:val="20"/>
              </w:rPr>
              <w:t>организация и порядок проведения экспертизы;</w:t>
            </w:r>
            <w:r>
              <w:br/>
            </w:r>
            <w:r>
              <w:rPr>
                <w:rFonts w:ascii="Times New Roman"/>
                <w:b w:val="false"/>
                <w:i w:val="false"/>
                <w:color w:val="000000"/>
                <w:sz w:val="20"/>
              </w:rPr>
              <w:t>
</w:t>
            </w:r>
            <w:r>
              <w:rPr>
                <w:rFonts w:ascii="Times New Roman"/>
                <w:b w:val="false"/>
                <w:i w:val="false"/>
                <w:color w:val="000000"/>
                <w:sz w:val="20"/>
              </w:rPr>
              <w:t>документальное оформление экспертизы;</w:t>
            </w:r>
            <w:r>
              <w:br/>
            </w:r>
            <w:r>
              <w:rPr>
                <w:rFonts w:ascii="Times New Roman"/>
                <w:b w:val="false"/>
                <w:i w:val="false"/>
                <w:color w:val="000000"/>
                <w:sz w:val="20"/>
              </w:rPr>
              <w:t>
</w:t>
            </w:r>
            <w:r>
              <w:rPr>
                <w:rFonts w:ascii="Times New Roman"/>
                <w:b w:val="false"/>
                <w:i w:val="false"/>
                <w:color w:val="000000"/>
                <w:sz w:val="20"/>
              </w:rPr>
              <w:t>ассортимент, качество и экспертиза отдельных групп товаров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объектов и субъектов товароведной деятельности;</w:t>
            </w:r>
            <w:r>
              <w:br/>
            </w:r>
            <w:r>
              <w:rPr>
                <w:rFonts w:ascii="Times New Roman"/>
                <w:b w:val="false"/>
                <w:i w:val="false"/>
                <w:color w:val="000000"/>
                <w:sz w:val="20"/>
              </w:rPr>
              <w:t>
</w:t>
            </w:r>
            <w:r>
              <w:rPr>
                <w:rFonts w:ascii="Times New Roman"/>
                <w:b w:val="false"/>
                <w:i w:val="false"/>
                <w:color w:val="000000"/>
                <w:sz w:val="20"/>
              </w:rPr>
              <w:t>- товароведной классификации товаров и методов его кодирования;</w:t>
            </w:r>
            <w:r>
              <w:br/>
            </w:r>
            <w:r>
              <w:rPr>
                <w:rFonts w:ascii="Times New Roman"/>
                <w:b w:val="false"/>
                <w:i w:val="false"/>
                <w:color w:val="000000"/>
                <w:sz w:val="20"/>
              </w:rPr>
              <w:t>
</w:t>
            </w:r>
            <w:r>
              <w:rPr>
                <w:rFonts w:ascii="Times New Roman"/>
                <w:b w:val="false"/>
                <w:i w:val="false"/>
                <w:color w:val="000000"/>
                <w:sz w:val="20"/>
              </w:rPr>
              <w:t>- товароведных характеристик товаров;</w:t>
            </w:r>
            <w:r>
              <w:br/>
            </w:r>
            <w:r>
              <w:rPr>
                <w:rFonts w:ascii="Times New Roman"/>
                <w:b w:val="false"/>
                <w:i w:val="false"/>
                <w:color w:val="000000"/>
                <w:sz w:val="20"/>
              </w:rPr>
              <w:t>
</w:t>
            </w:r>
            <w:r>
              <w:rPr>
                <w:rFonts w:ascii="Times New Roman"/>
                <w:b w:val="false"/>
                <w:i w:val="false"/>
                <w:color w:val="000000"/>
                <w:sz w:val="20"/>
              </w:rPr>
              <w:t>- ассортимента товаров;</w:t>
            </w:r>
            <w:r>
              <w:br/>
            </w:r>
            <w:r>
              <w:rPr>
                <w:rFonts w:ascii="Times New Roman"/>
                <w:b w:val="false"/>
                <w:i w:val="false"/>
                <w:color w:val="000000"/>
                <w:sz w:val="20"/>
              </w:rPr>
              <w:t>
</w:t>
            </w:r>
            <w:r>
              <w:rPr>
                <w:rFonts w:ascii="Times New Roman"/>
                <w:b w:val="false"/>
                <w:i w:val="false"/>
                <w:color w:val="000000"/>
                <w:sz w:val="20"/>
              </w:rPr>
              <w:t>- свойств и показателей качества товаров;</w:t>
            </w:r>
            <w:r>
              <w:br/>
            </w:r>
            <w:r>
              <w:rPr>
                <w:rFonts w:ascii="Times New Roman"/>
                <w:b w:val="false"/>
                <w:i w:val="false"/>
                <w:color w:val="000000"/>
                <w:sz w:val="20"/>
              </w:rPr>
              <w:t>
</w:t>
            </w:r>
            <w:r>
              <w:rPr>
                <w:rFonts w:ascii="Times New Roman"/>
                <w:b w:val="false"/>
                <w:i w:val="false"/>
                <w:color w:val="000000"/>
                <w:sz w:val="20"/>
              </w:rPr>
              <w:t>- номенклатуры потребительских свойств и показателей товаров;</w:t>
            </w:r>
            <w:r>
              <w:br/>
            </w:r>
            <w:r>
              <w:rPr>
                <w:rFonts w:ascii="Times New Roman"/>
                <w:b w:val="false"/>
                <w:i w:val="false"/>
                <w:color w:val="000000"/>
                <w:sz w:val="20"/>
              </w:rPr>
              <w:t>
</w:t>
            </w:r>
            <w:r>
              <w:rPr>
                <w:rFonts w:ascii="Times New Roman"/>
                <w:b w:val="false"/>
                <w:i w:val="false"/>
                <w:color w:val="000000"/>
                <w:sz w:val="20"/>
              </w:rPr>
              <w:t>- методов оценки качества товаров;</w:t>
            </w:r>
            <w:r>
              <w:br/>
            </w:r>
            <w:r>
              <w:rPr>
                <w:rFonts w:ascii="Times New Roman"/>
                <w:b w:val="false"/>
                <w:i w:val="false"/>
                <w:color w:val="000000"/>
                <w:sz w:val="20"/>
              </w:rPr>
              <w:t>
</w:t>
            </w:r>
            <w:r>
              <w:rPr>
                <w:rFonts w:ascii="Times New Roman"/>
                <w:b w:val="false"/>
                <w:i w:val="false"/>
                <w:color w:val="000000"/>
                <w:sz w:val="20"/>
              </w:rPr>
              <w:t>- количественной характеристики товаров;</w:t>
            </w:r>
            <w:r>
              <w:br/>
            </w:r>
            <w:r>
              <w:rPr>
                <w:rFonts w:ascii="Times New Roman"/>
                <w:b w:val="false"/>
                <w:i w:val="false"/>
                <w:color w:val="000000"/>
                <w:sz w:val="20"/>
              </w:rPr>
              <w:t>
</w:t>
            </w:r>
            <w:r>
              <w:rPr>
                <w:rFonts w:ascii="Times New Roman"/>
                <w:b w:val="false"/>
                <w:i w:val="false"/>
                <w:color w:val="000000"/>
                <w:sz w:val="20"/>
              </w:rPr>
              <w:t>- технологического цикла товаров;</w:t>
            </w:r>
            <w:r>
              <w:br/>
            </w:r>
            <w:r>
              <w:rPr>
                <w:rFonts w:ascii="Times New Roman"/>
                <w:b w:val="false"/>
                <w:i w:val="false"/>
                <w:color w:val="000000"/>
                <w:sz w:val="20"/>
              </w:rPr>
              <w:t>
</w:t>
            </w:r>
            <w:r>
              <w:rPr>
                <w:rFonts w:ascii="Times New Roman"/>
                <w:b w:val="false"/>
                <w:i w:val="false"/>
                <w:color w:val="000000"/>
                <w:sz w:val="20"/>
              </w:rPr>
              <w:t>- методов обеспечения качества и количества товаров;</w:t>
            </w:r>
            <w:r>
              <w:br/>
            </w:r>
            <w:r>
              <w:rPr>
                <w:rFonts w:ascii="Times New Roman"/>
                <w:b w:val="false"/>
                <w:i w:val="false"/>
                <w:color w:val="000000"/>
                <w:sz w:val="20"/>
              </w:rPr>
              <w:t>
</w:t>
            </w:r>
            <w:r>
              <w:rPr>
                <w:rFonts w:ascii="Times New Roman"/>
                <w:b w:val="false"/>
                <w:i w:val="false"/>
                <w:color w:val="000000"/>
                <w:sz w:val="20"/>
              </w:rPr>
              <w:t>- средств товарной информации;</w:t>
            </w:r>
            <w:r>
              <w:br/>
            </w:r>
            <w:r>
              <w:rPr>
                <w:rFonts w:ascii="Times New Roman"/>
                <w:b w:val="false"/>
                <w:i w:val="false"/>
                <w:color w:val="000000"/>
                <w:sz w:val="20"/>
              </w:rPr>
              <w:t>
</w:t>
            </w:r>
            <w:r>
              <w:rPr>
                <w:rFonts w:ascii="Times New Roman"/>
                <w:b w:val="false"/>
                <w:i w:val="false"/>
                <w:color w:val="000000"/>
                <w:sz w:val="20"/>
              </w:rPr>
              <w:t>- порядка проведения экспертизы;</w:t>
            </w:r>
            <w:r>
              <w:br/>
            </w:r>
            <w:r>
              <w:rPr>
                <w:rFonts w:ascii="Times New Roman"/>
                <w:b w:val="false"/>
                <w:i w:val="false"/>
                <w:color w:val="000000"/>
                <w:sz w:val="20"/>
              </w:rPr>
              <w:t>
</w:t>
            </w:r>
            <w:r>
              <w:rPr>
                <w:rFonts w:ascii="Times New Roman"/>
                <w:b w:val="false"/>
                <w:i w:val="false"/>
                <w:color w:val="000000"/>
                <w:sz w:val="20"/>
              </w:rPr>
              <w:t>- правил документального оформления результатов экспертизы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потребительную и меновую стоимость товара;</w:t>
            </w:r>
            <w:r>
              <w:br/>
            </w:r>
            <w:r>
              <w:rPr>
                <w:rFonts w:ascii="Times New Roman"/>
                <w:b w:val="false"/>
                <w:i w:val="false"/>
                <w:color w:val="000000"/>
                <w:sz w:val="20"/>
              </w:rPr>
              <w:t>
</w:t>
            </w:r>
            <w:r>
              <w:rPr>
                <w:rFonts w:ascii="Times New Roman"/>
                <w:b w:val="false"/>
                <w:i w:val="false"/>
                <w:color w:val="000000"/>
                <w:sz w:val="20"/>
              </w:rPr>
              <w:t>- разрабатывать ассортиментную политику;</w:t>
            </w:r>
            <w:r>
              <w:br/>
            </w:r>
            <w:r>
              <w:rPr>
                <w:rFonts w:ascii="Times New Roman"/>
                <w:b w:val="false"/>
                <w:i w:val="false"/>
                <w:color w:val="000000"/>
                <w:sz w:val="20"/>
              </w:rPr>
              <w:t>
</w:t>
            </w:r>
            <w:r>
              <w:rPr>
                <w:rFonts w:ascii="Times New Roman"/>
                <w:b w:val="false"/>
                <w:i w:val="false"/>
                <w:color w:val="000000"/>
                <w:sz w:val="20"/>
              </w:rPr>
              <w:t>- определять качество, потребительские свойства, номенклатуру, показатели товара;</w:t>
            </w:r>
            <w:r>
              <w:br/>
            </w:r>
            <w:r>
              <w:rPr>
                <w:rFonts w:ascii="Times New Roman"/>
                <w:b w:val="false"/>
                <w:i w:val="false"/>
                <w:color w:val="000000"/>
                <w:sz w:val="20"/>
              </w:rPr>
              <w:t>
</w:t>
            </w:r>
            <w:r>
              <w:rPr>
                <w:rFonts w:ascii="Times New Roman"/>
                <w:b w:val="false"/>
                <w:i w:val="false"/>
                <w:color w:val="000000"/>
                <w:sz w:val="20"/>
              </w:rPr>
              <w:t>- контролировать качество и количество товарных партий;</w:t>
            </w:r>
            <w:r>
              <w:br/>
            </w:r>
            <w:r>
              <w:rPr>
                <w:rFonts w:ascii="Times New Roman"/>
                <w:b w:val="false"/>
                <w:i w:val="false"/>
                <w:color w:val="000000"/>
                <w:sz w:val="20"/>
              </w:rPr>
              <w:t>
</w:t>
            </w:r>
            <w:r>
              <w:rPr>
                <w:rFonts w:ascii="Times New Roman"/>
                <w:b w:val="false"/>
                <w:i w:val="false"/>
                <w:color w:val="000000"/>
                <w:sz w:val="20"/>
              </w:rPr>
              <w:t>- проводить идентификацию и фальсификацию товаров, экспертизу;</w:t>
            </w:r>
            <w:r>
              <w:br/>
            </w:r>
            <w:r>
              <w:rPr>
                <w:rFonts w:ascii="Times New Roman"/>
                <w:b w:val="false"/>
                <w:i w:val="false"/>
                <w:color w:val="000000"/>
                <w:sz w:val="20"/>
              </w:rPr>
              <w:t>
</w:t>
            </w:r>
            <w:r>
              <w:rPr>
                <w:rFonts w:ascii="Times New Roman"/>
                <w:b w:val="false"/>
                <w:i w:val="false"/>
                <w:color w:val="000000"/>
                <w:sz w:val="20"/>
              </w:rPr>
              <w:t xml:space="preserve">- документально оформлять результаты экспертизы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1,3,6,7</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051603 2 – Дилер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этапов процесса маркетинговых исследований;</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организации-потребителя;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классификации товара, его жизненного цикла, этапов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видов рекламы;</w:t>
            </w:r>
            <w:r>
              <w:br/>
            </w:r>
            <w:r>
              <w:rPr>
                <w:rFonts w:ascii="Times New Roman"/>
                <w:b w:val="false"/>
                <w:i w:val="false"/>
                <w:color w:val="000000"/>
                <w:sz w:val="20"/>
              </w:rPr>
              <w:t>
</w:t>
            </w:r>
            <w:r>
              <w:rPr>
                <w:rFonts w:ascii="Times New Roman"/>
                <w:b w:val="false"/>
                <w:i w:val="false"/>
                <w:color w:val="000000"/>
                <w:sz w:val="20"/>
              </w:rPr>
              <w:t xml:space="preserve">- планов маркетинга, типов маркетингового контроля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xml:space="preserve">- рассчитывать бюджет проведения рекламных мероприятий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и экспертиза товаров</w:t>
            </w:r>
            <w:r>
              <w:br/>
            </w:r>
            <w:r>
              <w:rPr>
                <w:rFonts w:ascii="Times New Roman"/>
                <w:b w:val="false"/>
                <w:i w:val="false"/>
                <w:color w:val="000000"/>
                <w:sz w:val="20"/>
              </w:rPr>
              <w:t>
</w:t>
            </w:r>
            <w:r>
              <w:rPr>
                <w:rFonts w:ascii="Times New Roman"/>
                <w:b w:val="false"/>
                <w:i w:val="false"/>
                <w:color w:val="000000"/>
                <w:sz w:val="20"/>
              </w:rPr>
              <w:t>товароведение, основные понятия, цели и задачи;</w:t>
            </w:r>
            <w:r>
              <w:br/>
            </w:r>
            <w:r>
              <w:rPr>
                <w:rFonts w:ascii="Times New Roman"/>
                <w:b w:val="false"/>
                <w:i w:val="false"/>
                <w:color w:val="000000"/>
                <w:sz w:val="20"/>
              </w:rPr>
              <w:t>
</w:t>
            </w:r>
            <w:r>
              <w:rPr>
                <w:rFonts w:ascii="Times New Roman"/>
                <w:b w:val="false"/>
                <w:i w:val="false"/>
                <w:color w:val="000000"/>
                <w:sz w:val="20"/>
              </w:rPr>
              <w:t>потребительная стоимость товара как предмет товароведения;</w:t>
            </w:r>
            <w:r>
              <w:br/>
            </w:r>
            <w:r>
              <w:rPr>
                <w:rFonts w:ascii="Times New Roman"/>
                <w:b w:val="false"/>
                <w:i w:val="false"/>
                <w:color w:val="000000"/>
                <w:sz w:val="20"/>
              </w:rPr>
              <w:t>
</w:t>
            </w:r>
            <w:r>
              <w:rPr>
                <w:rFonts w:ascii="Times New Roman"/>
                <w:b w:val="false"/>
                <w:i w:val="false"/>
                <w:color w:val="000000"/>
                <w:sz w:val="20"/>
              </w:rPr>
              <w:t>основополагающие товароведные характеристики как важные критерии конкурентоспособности товаров;</w:t>
            </w:r>
            <w:r>
              <w:br/>
            </w:r>
            <w:r>
              <w:rPr>
                <w:rFonts w:ascii="Times New Roman"/>
                <w:b w:val="false"/>
                <w:i w:val="false"/>
                <w:color w:val="000000"/>
                <w:sz w:val="20"/>
              </w:rPr>
              <w:t>
</w:t>
            </w:r>
            <w:r>
              <w:rPr>
                <w:rFonts w:ascii="Times New Roman"/>
                <w:b w:val="false"/>
                <w:i w:val="false"/>
                <w:color w:val="000000"/>
                <w:sz w:val="20"/>
              </w:rPr>
              <w:t>управление качеством;</w:t>
            </w:r>
            <w:r>
              <w:br/>
            </w:r>
            <w:r>
              <w:rPr>
                <w:rFonts w:ascii="Times New Roman"/>
                <w:b w:val="false"/>
                <w:i w:val="false"/>
                <w:color w:val="000000"/>
                <w:sz w:val="20"/>
              </w:rPr>
              <w:t>
</w:t>
            </w:r>
            <w:r>
              <w:rPr>
                <w:rFonts w:ascii="Times New Roman"/>
                <w:b w:val="false"/>
                <w:i w:val="false"/>
                <w:color w:val="000000"/>
                <w:sz w:val="20"/>
              </w:rPr>
              <w:t>информация о товаре и ее значение в коммерческой деятельности;</w:t>
            </w:r>
            <w:r>
              <w:br/>
            </w:r>
            <w:r>
              <w:rPr>
                <w:rFonts w:ascii="Times New Roman"/>
                <w:b w:val="false"/>
                <w:i w:val="false"/>
                <w:color w:val="000000"/>
                <w:sz w:val="20"/>
              </w:rPr>
              <w:t>
</w:t>
            </w:r>
            <w:r>
              <w:rPr>
                <w:rFonts w:ascii="Times New Roman"/>
                <w:b w:val="false"/>
                <w:i w:val="false"/>
                <w:color w:val="000000"/>
                <w:sz w:val="20"/>
              </w:rPr>
              <w:t>экспертиза, понятие, цели и задачи;</w:t>
            </w:r>
            <w:r>
              <w:br/>
            </w:r>
            <w:r>
              <w:rPr>
                <w:rFonts w:ascii="Times New Roman"/>
                <w:b w:val="false"/>
                <w:i w:val="false"/>
                <w:color w:val="000000"/>
                <w:sz w:val="20"/>
              </w:rPr>
              <w:t>
</w:t>
            </w:r>
            <w:r>
              <w:rPr>
                <w:rFonts w:ascii="Times New Roman"/>
                <w:b w:val="false"/>
                <w:i w:val="false"/>
                <w:color w:val="000000"/>
                <w:sz w:val="20"/>
              </w:rPr>
              <w:t>идентификация и фальсификация товаров;</w:t>
            </w:r>
            <w:r>
              <w:br/>
            </w:r>
            <w:r>
              <w:rPr>
                <w:rFonts w:ascii="Times New Roman"/>
                <w:b w:val="false"/>
                <w:i w:val="false"/>
                <w:color w:val="000000"/>
                <w:sz w:val="20"/>
              </w:rPr>
              <w:t>
</w:t>
            </w:r>
            <w:r>
              <w:rPr>
                <w:rFonts w:ascii="Times New Roman"/>
                <w:b w:val="false"/>
                <w:i w:val="false"/>
                <w:color w:val="000000"/>
                <w:sz w:val="20"/>
              </w:rPr>
              <w:t>виды и методы экспертизы;</w:t>
            </w:r>
            <w:r>
              <w:br/>
            </w:r>
            <w:r>
              <w:rPr>
                <w:rFonts w:ascii="Times New Roman"/>
                <w:b w:val="false"/>
                <w:i w:val="false"/>
                <w:color w:val="000000"/>
                <w:sz w:val="20"/>
              </w:rPr>
              <w:t>
</w:t>
            </w:r>
            <w:r>
              <w:rPr>
                <w:rFonts w:ascii="Times New Roman"/>
                <w:b w:val="false"/>
                <w:i w:val="false"/>
                <w:color w:val="000000"/>
                <w:sz w:val="20"/>
              </w:rPr>
              <w:t>организация и порядок проведения экспертизы;</w:t>
            </w:r>
            <w:r>
              <w:br/>
            </w:r>
            <w:r>
              <w:rPr>
                <w:rFonts w:ascii="Times New Roman"/>
                <w:b w:val="false"/>
                <w:i w:val="false"/>
                <w:color w:val="000000"/>
                <w:sz w:val="20"/>
              </w:rPr>
              <w:t>
</w:t>
            </w:r>
            <w:r>
              <w:rPr>
                <w:rFonts w:ascii="Times New Roman"/>
                <w:b w:val="false"/>
                <w:i w:val="false"/>
                <w:color w:val="000000"/>
                <w:sz w:val="20"/>
              </w:rPr>
              <w:t>документальное оформление экспертизы;</w:t>
            </w:r>
            <w:r>
              <w:br/>
            </w:r>
            <w:r>
              <w:rPr>
                <w:rFonts w:ascii="Times New Roman"/>
                <w:b w:val="false"/>
                <w:i w:val="false"/>
                <w:color w:val="000000"/>
                <w:sz w:val="20"/>
              </w:rPr>
              <w:t>
</w:t>
            </w:r>
            <w:r>
              <w:rPr>
                <w:rFonts w:ascii="Times New Roman"/>
                <w:b w:val="false"/>
                <w:i w:val="false"/>
                <w:color w:val="000000"/>
                <w:sz w:val="20"/>
              </w:rPr>
              <w:t>ассортимент, качество и экспертиза отдельных групп товаров</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объектов и субъектов товароведной деятельности;</w:t>
            </w:r>
            <w:r>
              <w:br/>
            </w:r>
            <w:r>
              <w:rPr>
                <w:rFonts w:ascii="Times New Roman"/>
                <w:b w:val="false"/>
                <w:i w:val="false"/>
                <w:color w:val="000000"/>
                <w:sz w:val="20"/>
              </w:rPr>
              <w:t>
</w:t>
            </w:r>
            <w:r>
              <w:rPr>
                <w:rFonts w:ascii="Times New Roman"/>
                <w:b w:val="false"/>
                <w:i w:val="false"/>
                <w:color w:val="000000"/>
                <w:sz w:val="20"/>
              </w:rPr>
              <w:t>- товароведной классификации товаров и методов его кодирования;</w:t>
            </w:r>
            <w:r>
              <w:br/>
            </w:r>
            <w:r>
              <w:rPr>
                <w:rFonts w:ascii="Times New Roman"/>
                <w:b w:val="false"/>
                <w:i w:val="false"/>
                <w:color w:val="000000"/>
                <w:sz w:val="20"/>
              </w:rPr>
              <w:t>
</w:t>
            </w:r>
            <w:r>
              <w:rPr>
                <w:rFonts w:ascii="Times New Roman"/>
                <w:b w:val="false"/>
                <w:i w:val="false"/>
                <w:color w:val="000000"/>
                <w:sz w:val="20"/>
              </w:rPr>
              <w:t>- товароведных характеристик товаров;</w:t>
            </w:r>
            <w:r>
              <w:br/>
            </w:r>
            <w:r>
              <w:rPr>
                <w:rFonts w:ascii="Times New Roman"/>
                <w:b w:val="false"/>
                <w:i w:val="false"/>
                <w:color w:val="000000"/>
                <w:sz w:val="20"/>
              </w:rPr>
              <w:t>
</w:t>
            </w:r>
            <w:r>
              <w:rPr>
                <w:rFonts w:ascii="Times New Roman"/>
                <w:b w:val="false"/>
                <w:i w:val="false"/>
                <w:color w:val="000000"/>
                <w:sz w:val="20"/>
              </w:rPr>
              <w:t>- ассортимента товаров;</w:t>
            </w:r>
            <w:r>
              <w:br/>
            </w:r>
            <w:r>
              <w:rPr>
                <w:rFonts w:ascii="Times New Roman"/>
                <w:b w:val="false"/>
                <w:i w:val="false"/>
                <w:color w:val="000000"/>
                <w:sz w:val="20"/>
              </w:rPr>
              <w:t>
</w:t>
            </w:r>
            <w:r>
              <w:rPr>
                <w:rFonts w:ascii="Times New Roman"/>
                <w:b w:val="false"/>
                <w:i w:val="false"/>
                <w:color w:val="000000"/>
                <w:sz w:val="20"/>
              </w:rPr>
              <w:t>- свойств и показателей качества товаров;</w:t>
            </w:r>
            <w:r>
              <w:br/>
            </w:r>
            <w:r>
              <w:rPr>
                <w:rFonts w:ascii="Times New Roman"/>
                <w:b w:val="false"/>
                <w:i w:val="false"/>
                <w:color w:val="000000"/>
                <w:sz w:val="20"/>
              </w:rPr>
              <w:t>
</w:t>
            </w:r>
            <w:r>
              <w:rPr>
                <w:rFonts w:ascii="Times New Roman"/>
                <w:b w:val="false"/>
                <w:i w:val="false"/>
                <w:color w:val="000000"/>
                <w:sz w:val="20"/>
              </w:rPr>
              <w:t>- номенклатуры потребительских свойств и показателей товаров;</w:t>
            </w:r>
            <w:r>
              <w:br/>
            </w:r>
            <w:r>
              <w:rPr>
                <w:rFonts w:ascii="Times New Roman"/>
                <w:b w:val="false"/>
                <w:i w:val="false"/>
                <w:color w:val="000000"/>
                <w:sz w:val="20"/>
              </w:rPr>
              <w:t>
</w:t>
            </w:r>
            <w:r>
              <w:rPr>
                <w:rFonts w:ascii="Times New Roman"/>
                <w:b w:val="false"/>
                <w:i w:val="false"/>
                <w:color w:val="000000"/>
                <w:sz w:val="20"/>
              </w:rPr>
              <w:t>- методов оценки качества товаров;</w:t>
            </w:r>
            <w:r>
              <w:br/>
            </w:r>
            <w:r>
              <w:rPr>
                <w:rFonts w:ascii="Times New Roman"/>
                <w:b w:val="false"/>
                <w:i w:val="false"/>
                <w:color w:val="000000"/>
                <w:sz w:val="20"/>
              </w:rPr>
              <w:t>
</w:t>
            </w:r>
            <w:r>
              <w:rPr>
                <w:rFonts w:ascii="Times New Roman"/>
                <w:b w:val="false"/>
                <w:i w:val="false"/>
                <w:color w:val="000000"/>
                <w:sz w:val="20"/>
              </w:rPr>
              <w:t>- количественной характеристики товаров;</w:t>
            </w:r>
            <w:r>
              <w:br/>
            </w:r>
            <w:r>
              <w:rPr>
                <w:rFonts w:ascii="Times New Roman"/>
                <w:b w:val="false"/>
                <w:i w:val="false"/>
                <w:color w:val="000000"/>
                <w:sz w:val="20"/>
              </w:rPr>
              <w:t>
</w:t>
            </w:r>
            <w:r>
              <w:rPr>
                <w:rFonts w:ascii="Times New Roman"/>
                <w:b w:val="false"/>
                <w:i w:val="false"/>
                <w:color w:val="000000"/>
                <w:sz w:val="20"/>
              </w:rPr>
              <w:t>- технологического цикла товаров;</w:t>
            </w:r>
            <w:r>
              <w:br/>
            </w:r>
            <w:r>
              <w:rPr>
                <w:rFonts w:ascii="Times New Roman"/>
                <w:b w:val="false"/>
                <w:i w:val="false"/>
                <w:color w:val="000000"/>
                <w:sz w:val="20"/>
              </w:rPr>
              <w:t>
</w:t>
            </w:r>
            <w:r>
              <w:rPr>
                <w:rFonts w:ascii="Times New Roman"/>
                <w:b w:val="false"/>
                <w:i w:val="false"/>
                <w:color w:val="000000"/>
                <w:sz w:val="20"/>
              </w:rPr>
              <w:t>- методов обеспечения качества и количества товаров;</w:t>
            </w:r>
            <w:r>
              <w:br/>
            </w:r>
            <w:r>
              <w:rPr>
                <w:rFonts w:ascii="Times New Roman"/>
                <w:b w:val="false"/>
                <w:i w:val="false"/>
                <w:color w:val="000000"/>
                <w:sz w:val="20"/>
              </w:rPr>
              <w:t>
</w:t>
            </w:r>
            <w:r>
              <w:rPr>
                <w:rFonts w:ascii="Times New Roman"/>
                <w:b w:val="false"/>
                <w:i w:val="false"/>
                <w:color w:val="000000"/>
                <w:sz w:val="20"/>
              </w:rPr>
              <w:t>- средств товарной информации;</w:t>
            </w:r>
            <w:r>
              <w:br/>
            </w:r>
            <w:r>
              <w:rPr>
                <w:rFonts w:ascii="Times New Roman"/>
                <w:b w:val="false"/>
                <w:i w:val="false"/>
                <w:color w:val="000000"/>
                <w:sz w:val="20"/>
              </w:rPr>
              <w:t>
</w:t>
            </w:r>
            <w:r>
              <w:rPr>
                <w:rFonts w:ascii="Times New Roman"/>
                <w:b w:val="false"/>
                <w:i w:val="false"/>
                <w:color w:val="000000"/>
                <w:sz w:val="20"/>
              </w:rPr>
              <w:t>- порядка проведения экспертизы;</w:t>
            </w:r>
            <w:r>
              <w:br/>
            </w:r>
            <w:r>
              <w:rPr>
                <w:rFonts w:ascii="Times New Roman"/>
                <w:b w:val="false"/>
                <w:i w:val="false"/>
                <w:color w:val="000000"/>
                <w:sz w:val="20"/>
              </w:rPr>
              <w:t>
</w:t>
            </w:r>
            <w:r>
              <w:rPr>
                <w:rFonts w:ascii="Times New Roman"/>
                <w:b w:val="false"/>
                <w:i w:val="false"/>
                <w:color w:val="000000"/>
                <w:sz w:val="20"/>
              </w:rPr>
              <w:t xml:space="preserve">- правил документального оформления результатов экспертизы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потребительную и меновую стоимость товара;</w:t>
            </w:r>
            <w:r>
              <w:br/>
            </w:r>
            <w:r>
              <w:rPr>
                <w:rFonts w:ascii="Times New Roman"/>
                <w:b w:val="false"/>
                <w:i w:val="false"/>
                <w:color w:val="000000"/>
                <w:sz w:val="20"/>
              </w:rPr>
              <w:t>
</w:t>
            </w:r>
            <w:r>
              <w:rPr>
                <w:rFonts w:ascii="Times New Roman"/>
                <w:b w:val="false"/>
                <w:i w:val="false"/>
                <w:color w:val="000000"/>
                <w:sz w:val="20"/>
              </w:rPr>
              <w:t>- разрабатывать ассортиментную политику;</w:t>
            </w:r>
            <w:r>
              <w:br/>
            </w:r>
            <w:r>
              <w:rPr>
                <w:rFonts w:ascii="Times New Roman"/>
                <w:b w:val="false"/>
                <w:i w:val="false"/>
                <w:color w:val="000000"/>
                <w:sz w:val="20"/>
              </w:rPr>
              <w:t>
</w:t>
            </w:r>
            <w:r>
              <w:rPr>
                <w:rFonts w:ascii="Times New Roman"/>
                <w:b w:val="false"/>
                <w:i w:val="false"/>
                <w:color w:val="000000"/>
                <w:sz w:val="20"/>
              </w:rPr>
              <w:t>- определять качество, потребительские свойства, номенклатуру, показатели товара;</w:t>
            </w:r>
            <w:r>
              <w:br/>
            </w:r>
            <w:r>
              <w:rPr>
                <w:rFonts w:ascii="Times New Roman"/>
                <w:b w:val="false"/>
                <w:i w:val="false"/>
                <w:color w:val="000000"/>
                <w:sz w:val="20"/>
              </w:rPr>
              <w:t>
</w:t>
            </w:r>
            <w:r>
              <w:rPr>
                <w:rFonts w:ascii="Times New Roman"/>
                <w:b w:val="false"/>
                <w:i w:val="false"/>
                <w:color w:val="000000"/>
                <w:sz w:val="20"/>
              </w:rPr>
              <w:t>- контролировать качество и количество товарных партий;</w:t>
            </w:r>
            <w:r>
              <w:br/>
            </w:r>
            <w:r>
              <w:rPr>
                <w:rFonts w:ascii="Times New Roman"/>
                <w:b w:val="false"/>
                <w:i w:val="false"/>
                <w:color w:val="000000"/>
                <w:sz w:val="20"/>
              </w:rPr>
              <w:t>
</w:t>
            </w:r>
            <w:r>
              <w:rPr>
                <w:rFonts w:ascii="Times New Roman"/>
                <w:b w:val="false"/>
                <w:i w:val="false"/>
                <w:color w:val="000000"/>
                <w:sz w:val="20"/>
              </w:rPr>
              <w:t>- проводить идентификацию и фальсификацию товаров, экспертизу;</w:t>
            </w:r>
            <w:r>
              <w:br/>
            </w:r>
            <w:r>
              <w:rPr>
                <w:rFonts w:ascii="Times New Roman"/>
                <w:b w:val="false"/>
                <w:i w:val="false"/>
                <w:color w:val="000000"/>
                <w:sz w:val="20"/>
              </w:rPr>
              <w:t>
</w:t>
            </w:r>
            <w:r>
              <w:rPr>
                <w:rFonts w:ascii="Times New Roman"/>
                <w:b w:val="false"/>
                <w:i w:val="false"/>
                <w:color w:val="000000"/>
                <w:sz w:val="20"/>
              </w:rPr>
              <w:t xml:space="preserve">- документально оформлять результаты экспертизы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1,3,6,7</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Коммерческая деятельность</w:t>
            </w:r>
            <w:r>
              <w:rPr>
                <w:rFonts w:ascii="Times New Roman"/>
                <w:b w:val="false"/>
                <w:i w:val="false"/>
                <w:color w:val="000000"/>
                <w:sz w:val="20"/>
              </w:rPr>
              <w:t xml:space="preserve"> рынок товаров как сфера коммерческой деятельности;</w:t>
            </w:r>
            <w:r>
              <w:br/>
            </w:r>
            <w:r>
              <w:rPr>
                <w:rFonts w:ascii="Times New Roman"/>
                <w:b w:val="false"/>
                <w:i w:val="false"/>
                <w:color w:val="000000"/>
                <w:sz w:val="20"/>
              </w:rPr>
              <w:t>
</w:t>
            </w:r>
            <w:r>
              <w:rPr>
                <w:rFonts w:ascii="Times New Roman"/>
                <w:b w:val="false"/>
                <w:i w:val="false"/>
                <w:color w:val="000000"/>
                <w:sz w:val="20"/>
              </w:rPr>
              <w:t>методологические основы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организационные формы торговых предприятий;</w:t>
            </w:r>
            <w:r>
              <w:br/>
            </w:r>
            <w:r>
              <w:rPr>
                <w:rFonts w:ascii="Times New Roman"/>
                <w:b w:val="false"/>
                <w:i w:val="false"/>
                <w:color w:val="000000"/>
                <w:sz w:val="20"/>
              </w:rPr>
              <w:t>
</w:t>
            </w:r>
            <w:r>
              <w:rPr>
                <w:rFonts w:ascii="Times New Roman"/>
                <w:b w:val="false"/>
                <w:i w:val="false"/>
                <w:color w:val="000000"/>
                <w:sz w:val="20"/>
              </w:rPr>
              <w:t>материально-техническая база для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информационное обеспечение коммерческой деятельности;</w:t>
            </w:r>
            <w:r>
              <w:br/>
            </w:r>
            <w:r>
              <w:rPr>
                <w:rFonts w:ascii="Times New Roman"/>
                <w:b w:val="false"/>
                <w:i w:val="false"/>
                <w:color w:val="000000"/>
                <w:sz w:val="20"/>
              </w:rPr>
              <w:t>
</w:t>
            </w:r>
            <w:r>
              <w:rPr>
                <w:rFonts w:ascii="Times New Roman"/>
                <w:b w:val="false"/>
                <w:i w:val="false"/>
                <w:color w:val="000000"/>
                <w:sz w:val="20"/>
              </w:rPr>
              <w:t>организация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исследование рынка товаров;</w:t>
            </w:r>
            <w:r>
              <w:br/>
            </w:r>
            <w:r>
              <w:rPr>
                <w:rFonts w:ascii="Times New Roman"/>
                <w:b w:val="false"/>
                <w:i w:val="false"/>
                <w:color w:val="000000"/>
                <w:sz w:val="20"/>
              </w:rPr>
              <w:t>
</w:t>
            </w:r>
            <w:r>
              <w:rPr>
                <w:rFonts w:ascii="Times New Roman"/>
                <w:b w:val="false"/>
                <w:i w:val="false"/>
                <w:color w:val="000000"/>
                <w:sz w:val="20"/>
              </w:rPr>
              <w:t xml:space="preserve">закупки и поставки товаров; </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торгово-посреднических структурах;</w:t>
            </w:r>
            <w:r>
              <w:br/>
            </w:r>
            <w:r>
              <w:rPr>
                <w:rFonts w:ascii="Times New Roman"/>
                <w:b w:val="false"/>
                <w:i w:val="false"/>
                <w:color w:val="000000"/>
                <w:sz w:val="20"/>
              </w:rPr>
              <w:t>
</w:t>
            </w:r>
            <w:r>
              <w:rPr>
                <w:rFonts w:ascii="Times New Roman"/>
                <w:b w:val="false"/>
                <w:i w:val="false"/>
                <w:color w:val="000000"/>
                <w:sz w:val="20"/>
              </w:rPr>
              <w:t>условия организации коммерческой деятельности в торговом предприятии;</w:t>
            </w:r>
            <w:r>
              <w:br/>
            </w:r>
            <w:r>
              <w:rPr>
                <w:rFonts w:ascii="Times New Roman"/>
                <w:b w:val="false"/>
                <w:i w:val="false"/>
                <w:color w:val="000000"/>
                <w:sz w:val="20"/>
              </w:rPr>
              <w:t>
</w:t>
            </w:r>
            <w:r>
              <w:rPr>
                <w:rFonts w:ascii="Times New Roman"/>
                <w:b w:val="false"/>
                <w:i w:val="false"/>
                <w:color w:val="000000"/>
                <w:sz w:val="20"/>
              </w:rPr>
              <w:t>анализ и оценка коммерческой деятельности торгового предприятия</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и содержания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факторов, влияющих на развитие коммерческой деятельности;</w:t>
            </w:r>
            <w:r>
              <w:br/>
            </w:r>
            <w:r>
              <w:rPr>
                <w:rFonts w:ascii="Times New Roman"/>
                <w:b w:val="false"/>
                <w:i w:val="false"/>
                <w:color w:val="000000"/>
                <w:sz w:val="20"/>
              </w:rPr>
              <w:t>
</w:t>
            </w:r>
            <w:r>
              <w:rPr>
                <w:rFonts w:ascii="Times New Roman"/>
                <w:b w:val="false"/>
                <w:i w:val="false"/>
                <w:color w:val="000000"/>
                <w:sz w:val="20"/>
              </w:rPr>
              <w:t>- форм и отношений собственности в условиях рынка;</w:t>
            </w:r>
            <w:r>
              <w:br/>
            </w:r>
            <w:r>
              <w:rPr>
                <w:rFonts w:ascii="Times New Roman"/>
                <w:b w:val="false"/>
                <w:i w:val="false"/>
                <w:color w:val="000000"/>
                <w:sz w:val="20"/>
              </w:rPr>
              <w:t>
</w:t>
            </w:r>
            <w:r>
              <w:rPr>
                <w:rFonts w:ascii="Times New Roman"/>
                <w:b w:val="false"/>
                <w:i w:val="false"/>
                <w:color w:val="000000"/>
                <w:sz w:val="20"/>
              </w:rPr>
              <w:t>- организационно-правовых форм функционирования торговых предприятий;</w:t>
            </w:r>
            <w:r>
              <w:br/>
            </w:r>
            <w:r>
              <w:rPr>
                <w:rFonts w:ascii="Times New Roman"/>
                <w:b w:val="false"/>
                <w:i w:val="false"/>
                <w:color w:val="000000"/>
                <w:sz w:val="20"/>
              </w:rPr>
              <w:t>
</w:t>
            </w:r>
            <w:r>
              <w:rPr>
                <w:rFonts w:ascii="Times New Roman"/>
                <w:b w:val="false"/>
                <w:i w:val="false"/>
                <w:color w:val="000000"/>
                <w:sz w:val="20"/>
              </w:rPr>
              <w:t>- способов защиты коммерческой информации;</w:t>
            </w:r>
            <w:r>
              <w:br/>
            </w:r>
            <w:r>
              <w:rPr>
                <w:rFonts w:ascii="Times New Roman"/>
                <w:b w:val="false"/>
                <w:i w:val="false"/>
                <w:color w:val="000000"/>
                <w:sz w:val="20"/>
              </w:rPr>
              <w:t>
</w:t>
            </w:r>
            <w:r>
              <w:rPr>
                <w:rFonts w:ascii="Times New Roman"/>
                <w:b w:val="false"/>
                <w:i w:val="false"/>
                <w:color w:val="000000"/>
                <w:sz w:val="20"/>
              </w:rPr>
              <w:t>- принципов и методов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 методов исследования рынка товаров;</w:t>
            </w:r>
            <w:r>
              <w:br/>
            </w:r>
            <w:r>
              <w:rPr>
                <w:rFonts w:ascii="Times New Roman"/>
                <w:b w:val="false"/>
                <w:i w:val="false"/>
                <w:color w:val="000000"/>
                <w:sz w:val="20"/>
              </w:rPr>
              <w:t>
</w:t>
            </w:r>
            <w:r>
              <w:rPr>
                <w:rFonts w:ascii="Times New Roman"/>
                <w:b w:val="false"/>
                <w:i w:val="false"/>
                <w:color w:val="000000"/>
                <w:sz w:val="20"/>
              </w:rPr>
              <w:t>- условий закупки и поставки товаров;</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 товарно-ассортиментной политика и ее составляющих;</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 форм торгово-</w:t>
            </w:r>
            <w:r>
              <w:rPr>
                <w:rFonts w:ascii="Times New Roman"/>
                <w:b w:val="false"/>
                <w:i w:val="false"/>
                <w:color w:val="000000"/>
                <w:sz w:val="20"/>
              </w:rPr>
              <w:t>посреднических структур;</w:t>
            </w:r>
            <w:r>
              <w:br/>
            </w:r>
            <w:r>
              <w:rPr>
                <w:rFonts w:ascii="Times New Roman"/>
                <w:b w:val="false"/>
                <w:i w:val="false"/>
                <w:color w:val="000000"/>
                <w:sz w:val="20"/>
              </w:rPr>
              <w:t>
</w:t>
            </w:r>
            <w:r>
              <w:rPr>
                <w:rFonts w:ascii="Times New Roman"/>
                <w:b w:val="false"/>
                <w:i w:val="false"/>
                <w:color w:val="000000"/>
                <w:sz w:val="20"/>
              </w:rPr>
              <w:t>- методов развития коммерчески-посреднической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товарообеспечение и налаживать коммерческие связи;</w:t>
            </w:r>
            <w:r>
              <w:br/>
            </w:r>
            <w:r>
              <w:rPr>
                <w:rFonts w:ascii="Times New Roman"/>
                <w:b w:val="false"/>
                <w:i w:val="false"/>
                <w:color w:val="000000"/>
                <w:sz w:val="20"/>
              </w:rPr>
              <w:t>
</w:t>
            </w:r>
            <w:r>
              <w:rPr>
                <w:rFonts w:ascii="Times New Roman"/>
                <w:b w:val="false"/>
                <w:i w:val="false"/>
                <w:color w:val="000000"/>
                <w:sz w:val="20"/>
              </w:rPr>
              <w:t>- заключать коммерческие сделки и контрактные соглашения;</w:t>
            </w:r>
            <w:r>
              <w:br/>
            </w:r>
            <w:r>
              <w:rPr>
                <w:rFonts w:ascii="Times New Roman"/>
                <w:b w:val="false"/>
                <w:i w:val="false"/>
                <w:color w:val="000000"/>
                <w:sz w:val="20"/>
              </w:rPr>
              <w:t>
</w:t>
            </w:r>
            <w:r>
              <w:rPr>
                <w:rFonts w:ascii="Times New Roman"/>
                <w:b w:val="false"/>
                <w:i w:val="false"/>
                <w:color w:val="000000"/>
                <w:sz w:val="20"/>
              </w:rPr>
              <w:t>- проводить прямые закупки товаров у производителей;</w:t>
            </w:r>
            <w:r>
              <w:br/>
            </w:r>
            <w:r>
              <w:rPr>
                <w:rFonts w:ascii="Times New Roman"/>
                <w:b w:val="false"/>
                <w:i w:val="false"/>
                <w:color w:val="000000"/>
                <w:sz w:val="20"/>
              </w:rPr>
              <w:t>
</w:t>
            </w:r>
            <w:r>
              <w:rPr>
                <w:rFonts w:ascii="Times New Roman"/>
                <w:b w:val="false"/>
                <w:i w:val="false"/>
                <w:color w:val="000000"/>
                <w:sz w:val="20"/>
              </w:rPr>
              <w:t>- управлять товарными запасами;</w:t>
            </w:r>
            <w:r>
              <w:br/>
            </w:r>
            <w:r>
              <w:rPr>
                <w:rFonts w:ascii="Times New Roman"/>
                <w:b w:val="false"/>
                <w:i w:val="false"/>
                <w:color w:val="000000"/>
                <w:sz w:val="20"/>
              </w:rPr>
              <w:t>
</w:t>
            </w:r>
            <w:r>
              <w:rPr>
                <w:rFonts w:ascii="Times New Roman"/>
                <w:b w:val="false"/>
                <w:i w:val="false"/>
                <w:color w:val="000000"/>
                <w:sz w:val="20"/>
              </w:rPr>
              <w:t>- организовывать оптовую и розничную продажи товаров;</w:t>
            </w:r>
            <w:r>
              <w:br/>
            </w:r>
            <w:r>
              <w:rPr>
                <w:rFonts w:ascii="Times New Roman"/>
                <w:b w:val="false"/>
                <w:i w:val="false"/>
                <w:color w:val="000000"/>
                <w:sz w:val="20"/>
              </w:rPr>
              <w:t>
</w:t>
            </w:r>
            <w:r>
              <w:rPr>
                <w:rFonts w:ascii="Times New Roman"/>
                <w:b w:val="false"/>
                <w:i w:val="false"/>
                <w:color w:val="000000"/>
                <w:sz w:val="20"/>
              </w:rPr>
              <w:t>- формировать товарный ассортимент;</w:t>
            </w:r>
            <w:r>
              <w:br/>
            </w:r>
            <w:r>
              <w:rPr>
                <w:rFonts w:ascii="Times New Roman"/>
                <w:b w:val="false"/>
                <w:i w:val="false"/>
                <w:color w:val="000000"/>
                <w:sz w:val="20"/>
              </w:rPr>
              <w:t>
</w:t>
            </w:r>
            <w:r>
              <w:rPr>
                <w:rFonts w:ascii="Times New Roman"/>
                <w:b w:val="false"/>
                <w:i w:val="false"/>
                <w:color w:val="000000"/>
                <w:sz w:val="20"/>
              </w:rPr>
              <w:t>- проводить анализ и оценку коммерческой деятельности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2.1.1-2.1.2</w:t>
            </w:r>
            <w:r>
              <w:br/>
            </w:r>
            <w:r>
              <w:rPr>
                <w:rFonts w:ascii="Times New Roman"/>
                <w:b w:val="false"/>
                <w:i w:val="false"/>
                <w:color w:val="000000"/>
                <w:sz w:val="20"/>
              </w:rPr>
              <w:t>
</w:t>
            </w:r>
            <w:r>
              <w:rPr>
                <w:rFonts w:ascii="Times New Roman"/>
                <w:b w:val="false"/>
                <w:i w:val="false"/>
                <w:color w:val="000000"/>
                <w:sz w:val="20"/>
              </w:rPr>
              <w:t>ПК 2.2.1-2.2.2</w:t>
            </w:r>
            <w:r>
              <w:br/>
            </w:r>
            <w:r>
              <w:rPr>
                <w:rFonts w:ascii="Times New Roman"/>
                <w:b w:val="false"/>
                <w:i w:val="false"/>
                <w:color w:val="000000"/>
                <w:sz w:val="20"/>
              </w:rPr>
              <w:t>
</w:t>
            </w:r>
            <w:r>
              <w:rPr>
                <w:rFonts w:ascii="Times New Roman"/>
                <w:b w:val="false"/>
                <w:i w:val="false"/>
                <w:color w:val="000000"/>
                <w:sz w:val="20"/>
              </w:rPr>
              <w:t>ПК 2.3.1- 2.3.2</w:t>
            </w:r>
            <w:r>
              <w:br/>
            </w:r>
            <w:r>
              <w:rPr>
                <w:rFonts w:ascii="Times New Roman"/>
                <w:b w:val="false"/>
                <w:i w:val="false"/>
                <w:color w:val="000000"/>
                <w:sz w:val="20"/>
              </w:rPr>
              <w:t>
</w:t>
            </w:r>
            <w:r>
              <w:rPr>
                <w:rFonts w:ascii="Times New Roman"/>
                <w:b w:val="false"/>
                <w:i w:val="false"/>
                <w:color w:val="000000"/>
                <w:sz w:val="20"/>
              </w:rPr>
              <w:t>ПК 2.4.1-2.4.2</w:t>
            </w:r>
            <w:r>
              <w:br/>
            </w:r>
            <w:r>
              <w:rPr>
                <w:rFonts w:ascii="Times New Roman"/>
                <w:b w:val="false"/>
                <w:i w:val="false"/>
                <w:color w:val="000000"/>
                <w:sz w:val="20"/>
              </w:rPr>
              <w:t>
</w:t>
            </w:r>
            <w:r>
              <w:rPr>
                <w:rFonts w:ascii="Times New Roman"/>
                <w:b w:val="false"/>
                <w:i w:val="false"/>
                <w:color w:val="000000"/>
                <w:sz w:val="20"/>
              </w:rPr>
              <w:t>ПК 2.1.4 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2.1.6-2.1.8</w:t>
            </w:r>
            <w:r>
              <w:br/>
            </w:r>
            <w:r>
              <w:rPr>
                <w:rFonts w:ascii="Times New Roman"/>
                <w:b w:val="false"/>
                <w:i w:val="false"/>
                <w:color w:val="000000"/>
                <w:sz w:val="20"/>
              </w:rPr>
              <w:t>
</w:t>
            </w:r>
            <w:r>
              <w:rPr>
                <w:rFonts w:ascii="Times New Roman"/>
                <w:b w:val="false"/>
                <w:i w:val="false"/>
                <w:color w:val="000000"/>
                <w:sz w:val="20"/>
              </w:rPr>
              <w:t>ПК 2.2.6-2.2.8</w:t>
            </w:r>
            <w:r>
              <w:br/>
            </w:r>
            <w:r>
              <w:rPr>
                <w:rFonts w:ascii="Times New Roman"/>
                <w:b w:val="false"/>
                <w:i w:val="false"/>
                <w:color w:val="000000"/>
                <w:sz w:val="20"/>
              </w:rPr>
              <w:t>
</w:t>
            </w:r>
            <w:r>
              <w:rPr>
                <w:rFonts w:ascii="Times New Roman"/>
                <w:b w:val="false"/>
                <w:i w:val="false"/>
                <w:color w:val="000000"/>
                <w:sz w:val="20"/>
              </w:rPr>
              <w:t>ПК 2.3.6- 2.3.8</w:t>
            </w:r>
            <w:r>
              <w:br/>
            </w:r>
            <w:r>
              <w:rPr>
                <w:rFonts w:ascii="Times New Roman"/>
                <w:b w:val="false"/>
                <w:i w:val="false"/>
                <w:color w:val="000000"/>
                <w:sz w:val="20"/>
              </w:rPr>
              <w:t>
</w:t>
            </w:r>
            <w:r>
              <w:rPr>
                <w:rFonts w:ascii="Times New Roman"/>
                <w:b w:val="false"/>
                <w:i w:val="false"/>
                <w:color w:val="000000"/>
                <w:sz w:val="20"/>
              </w:rPr>
              <w:t>ПК 2.4.6-2.4.8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Маркетинговые коммуникации  и поведение потребителей</w:t>
            </w:r>
            <w:r>
              <w:br/>
            </w:r>
            <w:r>
              <w:rPr>
                <w:rFonts w:ascii="Times New Roman"/>
                <w:b w:val="false"/>
                <w:i w:val="false"/>
                <w:color w:val="000000"/>
                <w:sz w:val="20"/>
              </w:rPr>
              <w:t>
</w:t>
            </w:r>
            <w:r>
              <w:rPr>
                <w:rFonts w:ascii="Times New Roman"/>
                <w:b w:val="false"/>
                <w:i w:val="false"/>
                <w:color w:val="000000"/>
                <w:sz w:val="20"/>
              </w:rPr>
              <w:t>комплекс маркетинговых коммуникаций:</w:t>
            </w:r>
            <w:r>
              <w:br/>
            </w:r>
            <w:r>
              <w:rPr>
                <w:rFonts w:ascii="Times New Roman"/>
                <w:b w:val="false"/>
                <w:i w:val="false"/>
                <w:color w:val="000000"/>
                <w:sz w:val="20"/>
              </w:rPr>
              <w:t>
</w:t>
            </w:r>
            <w:r>
              <w:rPr>
                <w:rFonts w:ascii="Times New Roman"/>
                <w:b w:val="false"/>
                <w:i w:val="false"/>
                <w:color w:val="000000"/>
                <w:sz w:val="20"/>
              </w:rPr>
              <w:t>реклама, стимулирование сбыта, спонсорство, PR, прямой маркетинг, личные продажи;</w:t>
            </w:r>
            <w:r>
              <w:br/>
            </w:r>
            <w:r>
              <w:rPr>
                <w:rFonts w:ascii="Times New Roman"/>
                <w:b w:val="false"/>
                <w:i w:val="false"/>
                <w:color w:val="000000"/>
                <w:sz w:val="20"/>
              </w:rPr>
              <w:t>
</w:t>
            </w:r>
            <w:r>
              <w:rPr>
                <w:rFonts w:ascii="Times New Roman"/>
                <w:b w:val="false"/>
                <w:i w:val="false"/>
                <w:color w:val="000000"/>
                <w:sz w:val="20"/>
              </w:rPr>
              <w:t>направления и особенности использования устных коммуникаций в маркетинге;</w:t>
            </w:r>
            <w:r>
              <w:br/>
            </w:r>
            <w:r>
              <w:rPr>
                <w:rFonts w:ascii="Times New Roman"/>
                <w:b w:val="false"/>
                <w:i w:val="false"/>
                <w:color w:val="000000"/>
                <w:sz w:val="20"/>
              </w:rPr>
              <w:t>
</w:t>
            </w:r>
            <w:r>
              <w:rPr>
                <w:rFonts w:ascii="Times New Roman"/>
                <w:b w:val="false"/>
                <w:i w:val="false"/>
                <w:color w:val="000000"/>
                <w:sz w:val="20"/>
              </w:rPr>
              <w:t>оценка эффективности коммуникационных стратегий предприятия;</w:t>
            </w:r>
            <w:r>
              <w:br/>
            </w:r>
            <w:r>
              <w:rPr>
                <w:rFonts w:ascii="Times New Roman"/>
                <w:b w:val="false"/>
                <w:i w:val="false"/>
                <w:color w:val="000000"/>
                <w:sz w:val="20"/>
              </w:rPr>
              <w:t>
</w:t>
            </w:r>
            <w:r>
              <w:rPr>
                <w:rFonts w:ascii="Times New Roman"/>
                <w:b w:val="false"/>
                <w:i w:val="false"/>
                <w:color w:val="000000"/>
                <w:sz w:val="20"/>
              </w:rPr>
              <w:t>поведение потребителей: процесс принятия решения;</w:t>
            </w:r>
            <w:r>
              <w:br/>
            </w:r>
            <w:r>
              <w:rPr>
                <w:rFonts w:ascii="Times New Roman"/>
                <w:b w:val="false"/>
                <w:i w:val="false"/>
                <w:color w:val="000000"/>
                <w:sz w:val="20"/>
              </w:rPr>
              <w:t>
</w:t>
            </w:r>
            <w:r>
              <w:rPr>
                <w:rFonts w:ascii="Times New Roman"/>
                <w:b w:val="false"/>
                <w:i w:val="false"/>
                <w:color w:val="000000"/>
                <w:sz w:val="20"/>
              </w:rPr>
              <w:t>поведение потребителя в системе маркетинговых коммуникаций;</w:t>
            </w:r>
            <w:r>
              <w:br/>
            </w:r>
            <w:r>
              <w:rPr>
                <w:rFonts w:ascii="Times New Roman"/>
                <w:b w:val="false"/>
                <w:i w:val="false"/>
                <w:color w:val="000000"/>
                <w:sz w:val="20"/>
              </w:rPr>
              <w:t>
</w:t>
            </w:r>
            <w:r>
              <w:rPr>
                <w:rFonts w:ascii="Times New Roman"/>
                <w:b w:val="false"/>
                <w:i w:val="false"/>
                <w:color w:val="000000"/>
                <w:sz w:val="20"/>
              </w:rPr>
              <w:t>внешние факторы влияния на поведение потребителей;</w:t>
            </w:r>
            <w:r>
              <w:br/>
            </w:r>
            <w:r>
              <w:rPr>
                <w:rFonts w:ascii="Times New Roman"/>
                <w:b w:val="false"/>
                <w:i w:val="false"/>
                <w:color w:val="000000"/>
                <w:sz w:val="20"/>
              </w:rPr>
              <w:t>
</w:t>
            </w:r>
            <w:r>
              <w:rPr>
                <w:rFonts w:ascii="Times New Roman"/>
                <w:b w:val="false"/>
                <w:i w:val="false"/>
                <w:color w:val="000000"/>
                <w:sz w:val="20"/>
              </w:rPr>
              <w:t>психологические факторы поведения потребителей;</w:t>
            </w:r>
            <w:r>
              <w:br/>
            </w:r>
            <w:r>
              <w:rPr>
                <w:rFonts w:ascii="Times New Roman"/>
                <w:b w:val="false"/>
                <w:i w:val="false"/>
                <w:color w:val="000000"/>
                <w:sz w:val="20"/>
              </w:rPr>
              <w:t>
</w:t>
            </w:r>
            <w:r>
              <w:rPr>
                <w:rFonts w:ascii="Times New Roman"/>
                <w:b w:val="false"/>
                <w:i w:val="false"/>
                <w:color w:val="000000"/>
                <w:sz w:val="20"/>
              </w:rPr>
              <w:t>защита прав потребителей – консьюмеризм</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инструментов маркетинговых коммуникаций;</w:t>
            </w:r>
            <w:r>
              <w:br/>
            </w:r>
            <w:r>
              <w:rPr>
                <w:rFonts w:ascii="Times New Roman"/>
                <w:b w:val="false"/>
                <w:i w:val="false"/>
                <w:color w:val="000000"/>
                <w:sz w:val="20"/>
              </w:rPr>
              <w:t>
</w:t>
            </w:r>
            <w:r>
              <w:rPr>
                <w:rFonts w:ascii="Times New Roman"/>
                <w:b w:val="false"/>
                <w:i w:val="false"/>
                <w:color w:val="000000"/>
                <w:sz w:val="20"/>
              </w:rPr>
              <w:t>- влияния маркетинговых коммуникаций на поведение потребителей;</w:t>
            </w:r>
            <w:r>
              <w:br/>
            </w:r>
            <w:r>
              <w:rPr>
                <w:rFonts w:ascii="Times New Roman"/>
                <w:b w:val="false"/>
                <w:i w:val="false"/>
                <w:color w:val="000000"/>
                <w:sz w:val="20"/>
              </w:rPr>
              <w:t>
</w:t>
            </w:r>
            <w:r>
              <w:rPr>
                <w:rFonts w:ascii="Times New Roman"/>
                <w:b w:val="false"/>
                <w:i w:val="false"/>
                <w:color w:val="000000"/>
                <w:sz w:val="20"/>
              </w:rPr>
              <w:t>- методологии и методов проведения маркетинговых исследований поведения потребителей;</w:t>
            </w:r>
            <w:r>
              <w:br/>
            </w:r>
            <w:r>
              <w:rPr>
                <w:rFonts w:ascii="Times New Roman"/>
                <w:b w:val="false"/>
                <w:i w:val="false"/>
                <w:color w:val="000000"/>
                <w:sz w:val="20"/>
              </w:rPr>
              <w:t>
</w:t>
            </w:r>
            <w:r>
              <w:rPr>
                <w:rFonts w:ascii="Times New Roman"/>
                <w:b w:val="false"/>
                <w:i w:val="false"/>
                <w:color w:val="000000"/>
                <w:sz w:val="20"/>
              </w:rPr>
              <w:t>- концепций маркетинга, ориентированных на потребителя;</w:t>
            </w:r>
            <w:r>
              <w:br/>
            </w:r>
            <w:r>
              <w:rPr>
                <w:rFonts w:ascii="Times New Roman"/>
                <w:b w:val="false"/>
                <w:i w:val="false"/>
                <w:color w:val="000000"/>
                <w:sz w:val="20"/>
              </w:rPr>
              <w:t>
</w:t>
            </w:r>
            <w:r>
              <w:rPr>
                <w:rFonts w:ascii="Times New Roman"/>
                <w:b w:val="false"/>
                <w:i w:val="false"/>
                <w:color w:val="000000"/>
                <w:sz w:val="20"/>
              </w:rPr>
              <w:t>- психологических моделей влияния на потребителя;</w:t>
            </w:r>
            <w:r>
              <w:br/>
            </w:r>
            <w:r>
              <w:rPr>
                <w:rFonts w:ascii="Times New Roman"/>
                <w:b w:val="false"/>
                <w:i w:val="false"/>
                <w:color w:val="000000"/>
                <w:sz w:val="20"/>
              </w:rPr>
              <w:t>
</w:t>
            </w:r>
            <w:r>
              <w:rPr>
                <w:rFonts w:ascii="Times New Roman"/>
                <w:b w:val="false"/>
                <w:i w:val="false"/>
                <w:color w:val="000000"/>
                <w:sz w:val="20"/>
              </w:rPr>
              <w:t>- влияния культуры на поведение потребителей;</w:t>
            </w:r>
            <w:r>
              <w:br/>
            </w:r>
            <w:r>
              <w:rPr>
                <w:rFonts w:ascii="Times New Roman"/>
                <w:b w:val="false"/>
                <w:i w:val="false"/>
                <w:color w:val="000000"/>
                <w:sz w:val="20"/>
              </w:rPr>
              <w:t>
</w:t>
            </w:r>
            <w:r>
              <w:rPr>
                <w:rFonts w:ascii="Times New Roman"/>
                <w:b w:val="false"/>
                <w:i w:val="false"/>
                <w:color w:val="000000"/>
                <w:sz w:val="20"/>
              </w:rPr>
              <w:t>- демографических и гендерных моделей потребления;</w:t>
            </w:r>
            <w:r>
              <w:br/>
            </w:r>
            <w:r>
              <w:rPr>
                <w:rFonts w:ascii="Times New Roman"/>
                <w:b w:val="false"/>
                <w:i w:val="false"/>
                <w:color w:val="000000"/>
                <w:sz w:val="20"/>
              </w:rPr>
              <w:t>
</w:t>
            </w:r>
            <w:r>
              <w:rPr>
                <w:rFonts w:ascii="Times New Roman"/>
                <w:b w:val="false"/>
                <w:i w:val="false"/>
                <w:color w:val="000000"/>
                <w:sz w:val="20"/>
              </w:rPr>
              <w:t>- влияния социальных факторов на поведение потребителей;</w:t>
            </w:r>
            <w:r>
              <w:br/>
            </w:r>
            <w:r>
              <w:rPr>
                <w:rFonts w:ascii="Times New Roman"/>
                <w:b w:val="false"/>
                <w:i w:val="false"/>
                <w:color w:val="000000"/>
                <w:sz w:val="20"/>
              </w:rPr>
              <w:t>
</w:t>
            </w:r>
            <w:r>
              <w:rPr>
                <w:rFonts w:ascii="Times New Roman"/>
                <w:b w:val="false"/>
                <w:i w:val="false"/>
                <w:color w:val="000000"/>
                <w:sz w:val="20"/>
              </w:rPr>
              <w:t>- влияния малых групп на поведение потребителей;</w:t>
            </w:r>
            <w:r>
              <w:br/>
            </w:r>
            <w:r>
              <w:rPr>
                <w:rFonts w:ascii="Times New Roman"/>
                <w:b w:val="false"/>
                <w:i w:val="false"/>
                <w:color w:val="000000"/>
                <w:sz w:val="20"/>
              </w:rPr>
              <w:t>
</w:t>
            </w:r>
            <w:r>
              <w:rPr>
                <w:rFonts w:ascii="Times New Roman"/>
                <w:b w:val="false"/>
                <w:i w:val="false"/>
                <w:color w:val="000000"/>
                <w:sz w:val="20"/>
              </w:rPr>
              <w:t>- психологических характеристик потребителя и их влияния на покупательское поведение;</w:t>
            </w:r>
            <w:r>
              <w:br/>
            </w:r>
            <w:r>
              <w:rPr>
                <w:rFonts w:ascii="Times New Roman"/>
                <w:b w:val="false"/>
                <w:i w:val="false"/>
                <w:color w:val="000000"/>
                <w:sz w:val="20"/>
              </w:rPr>
              <w:t>
</w:t>
            </w:r>
            <w:r>
              <w:rPr>
                <w:rFonts w:ascii="Times New Roman"/>
                <w:b w:val="false"/>
                <w:i w:val="false"/>
                <w:color w:val="000000"/>
                <w:sz w:val="20"/>
              </w:rPr>
              <w:t>- содержания основных законов по защите прав потребителей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исследовать поведение потребителей на различных стадиях жизненного цикла товара;</w:t>
            </w:r>
            <w:r>
              <w:br/>
            </w:r>
            <w:r>
              <w:rPr>
                <w:rFonts w:ascii="Times New Roman"/>
                <w:b w:val="false"/>
                <w:i w:val="false"/>
                <w:color w:val="000000"/>
                <w:sz w:val="20"/>
              </w:rPr>
              <w:t>
</w:t>
            </w:r>
            <w:r>
              <w:rPr>
                <w:rFonts w:ascii="Times New Roman"/>
                <w:b w:val="false"/>
                <w:i w:val="false"/>
                <w:color w:val="000000"/>
                <w:sz w:val="20"/>
              </w:rPr>
              <w:t>- применять результаты исследований поведения потребителей при разработке маркетинговых стратегий, рекламных кампаний;</w:t>
            </w:r>
            <w:r>
              <w:br/>
            </w:r>
            <w:r>
              <w:rPr>
                <w:rFonts w:ascii="Times New Roman"/>
                <w:b w:val="false"/>
                <w:i w:val="false"/>
                <w:color w:val="000000"/>
                <w:sz w:val="20"/>
              </w:rPr>
              <w:t>
</w:t>
            </w:r>
            <w:r>
              <w:rPr>
                <w:rFonts w:ascii="Times New Roman"/>
                <w:b w:val="false"/>
                <w:i w:val="false"/>
                <w:color w:val="000000"/>
                <w:sz w:val="20"/>
              </w:rPr>
              <w:t>- исследовать особенности процесса принятия решений потребителями с целью разработки маркетинговой стратегии;</w:t>
            </w:r>
            <w:r>
              <w:br/>
            </w:r>
            <w:r>
              <w:rPr>
                <w:rFonts w:ascii="Times New Roman"/>
                <w:b w:val="false"/>
                <w:i w:val="false"/>
                <w:color w:val="000000"/>
                <w:sz w:val="20"/>
              </w:rPr>
              <w:t>
</w:t>
            </w:r>
            <w:r>
              <w:rPr>
                <w:rFonts w:ascii="Times New Roman"/>
                <w:b w:val="false"/>
                <w:i w:val="false"/>
                <w:color w:val="000000"/>
                <w:sz w:val="20"/>
              </w:rPr>
              <w:t>- исследовать особенности культуры потребителей;</w:t>
            </w:r>
            <w:r>
              <w:br/>
            </w:r>
            <w:r>
              <w:rPr>
                <w:rFonts w:ascii="Times New Roman"/>
                <w:b w:val="false"/>
                <w:i w:val="false"/>
                <w:color w:val="000000"/>
                <w:sz w:val="20"/>
              </w:rPr>
              <w:t>
</w:t>
            </w:r>
            <w:r>
              <w:rPr>
                <w:rFonts w:ascii="Times New Roman"/>
                <w:b w:val="false"/>
                <w:i w:val="false"/>
                <w:color w:val="000000"/>
                <w:sz w:val="20"/>
              </w:rPr>
              <w:t>- применять гендерные модели потребления в практике продвижения товаров/услуг на рынок;</w:t>
            </w:r>
            <w:r>
              <w:br/>
            </w:r>
            <w:r>
              <w:rPr>
                <w:rFonts w:ascii="Times New Roman"/>
                <w:b w:val="false"/>
                <w:i w:val="false"/>
                <w:color w:val="000000"/>
                <w:sz w:val="20"/>
              </w:rPr>
              <w:t>
</w:t>
            </w:r>
            <w:r>
              <w:rPr>
                <w:rFonts w:ascii="Times New Roman"/>
                <w:b w:val="false"/>
                <w:i w:val="false"/>
                <w:color w:val="000000"/>
                <w:sz w:val="20"/>
              </w:rPr>
              <w:t xml:space="preserve">- оценивать эффективность коммуникационных стратегий предприятия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Квалификация 051604 2 – Маклер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экспертиза  и стандартизация товаров</w:t>
            </w:r>
            <w:r>
              <w:br/>
            </w:r>
            <w:r>
              <w:rPr>
                <w:rFonts w:ascii="Times New Roman"/>
                <w:b w:val="false"/>
                <w:i w:val="false"/>
                <w:color w:val="000000"/>
                <w:sz w:val="20"/>
              </w:rPr>
              <w:t>
</w:t>
            </w:r>
            <w:r>
              <w:rPr>
                <w:rFonts w:ascii="Times New Roman"/>
                <w:b w:val="false"/>
                <w:i w:val="false"/>
                <w:color w:val="000000"/>
                <w:sz w:val="20"/>
              </w:rPr>
              <w:t>товароведение, основные понятия, цели и задачи;</w:t>
            </w:r>
            <w:r>
              <w:br/>
            </w:r>
            <w:r>
              <w:rPr>
                <w:rFonts w:ascii="Times New Roman"/>
                <w:b w:val="false"/>
                <w:i w:val="false"/>
                <w:color w:val="000000"/>
                <w:sz w:val="20"/>
              </w:rPr>
              <w:t>
</w:t>
            </w:r>
            <w:r>
              <w:rPr>
                <w:rFonts w:ascii="Times New Roman"/>
                <w:b w:val="false"/>
                <w:i w:val="false"/>
                <w:color w:val="000000"/>
                <w:sz w:val="20"/>
              </w:rPr>
              <w:t>потребительная стоимость товара как предмет товароведения;</w:t>
            </w:r>
            <w:r>
              <w:br/>
            </w:r>
            <w:r>
              <w:rPr>
                <w:rFonts w:ascii="Times New Roman"/>
                <w:b w:val="false"/>
                <w:i w:val="false"/>
                <w:color w:val="000000"/>
                <w:sz w:val="20"/>
              </w:rPr>
              <w:t>
</w:t>
            </w:r>
            <w:r>
              <w:rPr>
                <w:rFonts w:ascii="Times New Roman"/>
                <w:b w:val="false"/>
                <w:i w:val="false"/>
                <w:color w:val="000000"/>
                <w:sz w:val="20"/>
              </w:rPr>
              <w:t>основополагающие товароведные характеристики как важные критерии конкурентоспособности товаров;</w:t>
            </w:r>
            <w:r>
              <w:br/>
            </w:r>
            <w:r>
              <w:rPr>
                <w:rFonts w:ascii="Times New Roman"/>
                <w:b w:val="false"/>
                <w:i w:val="false"/>
                <w:color w:val="000000"/>
                <w:sz w:val="20"/>
              </w:rPr>
              <w:t>
</w:t>
            </w:r>
            <w:r>
              <w:rPr>
                <w:rFonts w:ascii="Times New Roman"/>
                <w:b w:val="false"/>
                <w:i w:val="false"/>
                <w:color w:val="000000"/>
                <w:sz w:val="20"/>
              </w:rPr>
              <w:t>управление качеством;</w:t>
            </w:r>
            <w:r>
              <w:br/>
            </w:r>
            <w:r>
              <w:rPr>
                <w:rFonts w:ascii="Times New Roman"/>
                <w:b w:val="false"/>
                <w:i w:val="false"/>
                <w:color w:val="000000"/>
                <w:sz w:val="20"/>
              </w:rPr>
              <w:t>
</w:t>
            </w:r>
            <w:r>
              <w:rPr>
                <w:rFonts w:ascii="Times New Roman"/>
                <w:b w:val="false"/>
                <w:i w:val="false"/>
                <w:color w:val="000000"/>
                <w:sz w:val="20"/>
              </w:rPr>
              <w:t>информация о товаре и ее значение в коммерческой деятельности;</w:t>
            </w:r>
            <w:r>
              <w:br/>
            </w:r>
            <w:r>
              <w:rPr>
                <w:rFonts w:ascii="Times New Roman"/>
                <w:b w:val="false"/>
                <w:i w:val="false"/>
                <w:color w:val="000000"/>
                <w:sz w:val="20"/>
              </w:rPr>
              <w:t>
</w:t>
            </w:r>
            <w:r>
              <w:rPr>
                <w:rFonts w:ascii="Times New Roman"/>
                <w:b w:val="false"/>
                <w:i w:val="false"/>
                <w:color w:val="000000"/>
                <w:sz w:val="20"/>
              </w:rPr>
              <w:t>экспертиза, понятие, цели и задачи;</w:t>
            </w:r>
            <w:r>
              <w:br/>
            </w:r>
            <w:r>
              <w:rPr>
                <w:rFonts w:ascii="Times New Roman"/>
                <w:b w:val="false"/>
                <w:i w:val="false"/>
                <w:color w:val="000000"/>
                <w:sz w:val="20"/>
              </w:rPr>
              <w:t>
</w:t>
            </w:r>
            <w:r>
              <w:rPr>
                <w:rFonts w:ascii="Times New Roman"/>
                <w:b w:val="false"/>
                <w:i w:val="false"/>
                <w:color w:val="000000"/>
                <w:sz w:val="20"/>
              </w:rPr>
              <w:t>идентификация и фальсификация товаров;</w:t>
            </w:r>
            <w:r>
              <w:br/>
            </w:r>
            <w:r>
              <w:rPr>
                <w:rFonts w:ascii="Times New Roman"/>
                <w:b w:val="false"/>
                <w:i w:val="false"/>
                <w:color w:val="000000"/>
                <w:sz w:val="20"/>
              </w:rPr>
              <w:t>
</w:t>
            </w:r>
            <w:r>
              <w:rPr>
                <w:rFonts w:ascii="Times New Roman"/>
                <w:b w:val="false"/>
                <w:i w:val="false"/>
                <w:color w:val="000000"/>
                <w:sz w:val="20"/>
              </w:rPr>
              <w:t>виды и методы экспертизы;</w:t>
            </w:r>
            <w:r>
              <w:br/>
            </w:r>
            <w:r>
              <w:rPr>
                <w:rFonts w:ascii="Times New Roman"/>
                <w:b w:val="false"/>
                <w:i w:val="false"/>
                <w:color w:val="000000"/>
                <w:sz w:val="20"/>
              </w:rPr>
              <w:t>
</w:t>
            </w:r>
            <w:r>
              <w:rPr>
                <w:rFonts w:ascii="Times New Roman"/>
                <w:b w:val="false"/>
                <w:i w:val="false"/>
                <w:color w:val="000000"/>
                <w:sz w:val="20"/>
              </w:rPr>
              <w:t>организация и порядок проведения экспертизы;</w:t>
            </w:r>
            <w:r>
              <w:br/>
            </w:r>
            <w:r>
              <w:rPr>
                <w:rFonts w:ascii="Times New Roman"/>
                <w:b w:val="false"/>
                <w:i w:val="false"/>
                <w:color w:val="000000"/>
                <w:sz w:val="20"/>
              </w:rPr>
              <w:t>
</w:t>
            </w:r>
            <w:r>
              <w:rPr>
                <w:rFonts w:ascii="Times New Roman"/>
                <w:b w:val="false"/>
                <w:i w:val="false"/>
                <w:color w:val="000000"/>
                <w:sz w:val="20"/>
              </w:rPr>
              <w:t>документальное оформление экспертизы;</w:t>
            </w:r>
            <w:r>
              <w:br/>
            </w:r>
            <w:r>
              <w:rPr>
                <w:rFonts w:ascii="Times New Roman"/>
                <w:b w:val="false"/>
                <w:i w:val="false"/>
                <w:color w:val="000000"/>
                <w:sz w:val="20"/>
              </w:rPr>
              <w:t>
</w:t>
            </w:r>
            <w:r>
              <w:rPr>
                <w:rFonts w:ascii="Times New Roman"/>
                <w:b w:val="false"/>
                <w:i w:val="false"/>
                <w:color w:val="000000"/>
                <w:sz w:val="20"/>
              </w:rPr>
              <w:t>ассортимент, качество и экспертиза отдельных групп товаров;</w:t>
            </w:r>
            <w:r>
              <w:br/>
            </w:r>
            <w:r>
              <w:rPr>
                <w:rFonts w:ascii="Times New Roman"/>
                <w:b w:val="false"/>
                <w:i w:val="false"/>
                <w:color w:val="000000"/>
                <w:sz w:val="20"/>
              </w:rPr>
              <w:t>
</w:t>
            </w:r>
            <w:r>
              <w:rPr>
                <w:rFonts w:ascii="Times New Roman"/>
                <w:b w:val="false"/>
                <w:i w:val="false"/>
                <w:color w:val="000000"/>
                <w:sz w:val="20"/>
              </w:rPr>
              <w:t>стандартизация, метрология, сертификация: правовая база;</w:t>
            </w:r>
            <w:r>
              <w:br/>
            </w:r>
            <w:r>
              <w:rPr>
                <w:rFonts w:ascii="Times New Roman"/>
                <w:b w:val="false"/>
                <w:i w:val="false"/>
                <w:color w:val="000000"/>
                <w:sz w:val="20"/>
              </w:rPr>
              <w:t>
</w:t>
            </w:r>
            <w:r>
              <w:rPr>
                <w:rFonts w:ascii="Times New Roman"/>
                <w:b w:val="false"/>
                <w:i w:val="false"/>
                <w:color w:val="000000"/>
                <w:sz w:val="20"/>
              </w:rPr>
              <w:t>государственный контроль и надзор за соблюдением требований, стандартов, правил и норм</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объектов и субъектов товароведной деятельности;</w:t>
            </w:r>
            <w:r>
              <w:br/>
            </w:r>
            <w:r>
              <w:rPr>
                <w:rFonts w:ascii="Times New Roman"/>
                <w:b w:val="false"/>
                <w:i w:val="false"/>
                <w:color w:val="000000"/>
                <w:sz w:val="20"/>
              </w:rPr>
              <w:t>
</w:t>
            </w:r>
            <w:r>
              <w:rPr>
                <w:rFonts w:ascii="Times New Roman"/>
                <w:b w:val="false"/>
                <w:i w:val="false"/>
                <w:color w:val="000000"/>
                <w:sz w:val="20"/>
              </w:rPr>
              <w:t>- товароведной классификации товаров и методов его кодирования;</w:t>
            </w:r>
            <w:r>
              <w:br/>
            </w:r>
            <w:r>
              <w:rPr>
                <w:rFonts w:ascii="Times New Roman"/>
                <w:b w:val="false"/>
                <w:i w:val="false"/>
                <w:color w:val="000000"/>
                <w:sz w:val="20"/>
              </w:rPr>
              <w:t>
</w:t>
            </w:r>
            <w:r>
              <w:rPr>
                <w:rFonts w:ascii="Times New Roman"/>
                <w:b w:val="false"/>
                <w:i w:val="false"/>
                <w:color w:val="000000"/>
                <w:sz w:val="20"/>
              </w:rPr>
              <w:t>- товароведных характеристик товаров;</w:t>
            </w:r>
            <w:r>
              <w:br/>
            </w:r>
            <w:r>
              <w:rPr>
                <w:rFonts w:ascii="Times New Roman"/>
                <w:b w:val="false"/>
                <w:i w:val="false"/>
                <w:color w:val="000000"/>
                <w:sz w:val="20"/>
              </w:rPr>
              <w:t>
</w:t>
            </w:r>
            <w:r>
              <w:rPr>
                <w:rFonts w:ascii="Times New Roman"/>
                <w:b w:val="false"/>
                <w:i w:val="false"/>
                <w:color w:val="000000"/>
                <w:sz w:val="20"/>
              </w:rPr>
              <w:t>- ассортимента товаров;</w:t>
            </w:r>
            <w:r>
              <w:br/>
            </w:r>
            <w:r>
              <w:rPr>
                <w:rFonts w:ascii="Times New Roman"/>
                <w:b w:val="false"/>
                <w:i w:val="false"/>
                <w:color w:val="000000"/>
                <w:sz w:val="20"/>
              </w:rPr>
              <w:t>
</w:t>
            </w:r>
            <w:r>
              <w:rPr>
                <w:rFonts w:ascii="Times New Roman"/>
                <w:b w:val="false"/>
                <w:i w:val="false"/>
                <w:color w:val="000000"/>
                <w:sz w:val="20"/>
              </w:rPr>
              <w:t>- свойств и показателей качества товаров;</w:t>
            </w:r>
            <w:r>
              <w:br/>
            </w:r>
            <w:r>
              <w:rPr>
                <w:rFonts w:ascii="Times New Roman"/>
                <w:b w:val="false"/>
                <w:i w:val="false"/>
                <w:color w:val="000000"/>
                <w:sz w:val="20"/>
              </w:rPr>
              <w:t>
</w:t>
            </w:r>
            <w:r>
              <w:rPr>
                <w:rFonts w:ascii="Times New Roman"/>
                <w:b w:val="false"/>
                <w:i w:val="false"/>
                <w:color w:val="000000"/>
                <w:sz w:val="20"/>
              </w:rPr>
              <w:t>- номенклатуры потребительских свойств и показателей товаров;</w:t>
            </w:r>
            <w:r>
              <w:br/>
            </w:r>
            <w:r>
              <w:rPr>
                <w:rFonts w:ascii="Times New Roman"/>
                <w:b w:val="false"/>
                <w:i w:val="false"/>
                <w:color w:val="000000"/>
                <w:sz w:val="20"/>
              </w:rPr>
              <w:t>
</w:t>
            </w:r>
            <w:r>
              <w:rPr>
                <w:rFonts w:ascii="Times New Roman"/>
                <w:b w:val="false"/>
                <w:i w:val="false"/>
                <w:color w:val="000000"/>
                <w:sz w:val="20"/>
              </w:rPr>
              <w:t>- методов оценки качества товаров;</w:t>
            </w:r>
            <w:r>
              <w:br/>
            </w:r>
            <w:r>
              <w:rPr>
                <w:rFonts w:ascii="Times New Roman"/>
                <w:b w:val="false"/>
                <w:i w:val="false"/>
                <w:color w:val="000000"/>
                <w:sz w:val="20"/>
              </w:rPr>
              <w:t>
</w:t>
            </w:r>
            <w:r>
              <w:rPr>
                <w:rFonts w:ascii="Times New Roman"/>
                <w:b w:val="false"/>
                <w:i w:val="false"/>
                <w:color w:val="000000"/>
                <w:sz w:val="20"/>
              </w:rPr>
              <w:t>- количественной характеристики товаров;</w:t>
            </w:r>
            <w:r>
              <w:br/>
            </w:r>
            <w:r>
              <w:rPr>
                <w:rFonts w:ascii="Times New Roman"/>
                <w:b w:val="false"/>
                <w:i w:val="false"/>
                <w:color w:val="000000"/>
                <w:sz w:val="20"/>
              </w:rPr>
              <w:t>
</w:t>
            </w:r>
            <w:r>
              <w:rPr>
                <w:rFonts w:ascii="Times New Roman"/>
                <w:b w:val="false"/>
                <w:i w:val="false"/>
                <w:color w:val="000000"/>
                <w:sz w:val="20"/>
              </w:rPr>
              <w:t>- технологического цикла товаров;</w:t>
            </w:r>
            <w:r>
              <w:br/>
            </w:r>
            <w:r>
              <w:rPr>
                <w:rFonts w:ascii="Times New Roman"/>
                <w:b w:val="false"/>
                <w:i w:val="false"/>
                <w:color w:val="000000"/>
                <w:sz w:val="20"/>
              </w:rPr>
              <w:t>
</w:t>
            </w:r>
            <w:r>
              <w:rPr>
                <w:rFonts w:ascii="Times New Roman"/>
                <w:b w:val="false"/>
                <w:i w:val="false"/>
                <w:color w:val="000000"/>
                <w:sz w:val="20"/>
              </w:rPr>
              <w:t>- методов обеспечения качества и количества товаров;</w:t>
            </w:r>
            <w:r>
              <w:br/>
            </w:r>
            <w:r>
              <w:rPr>
                <w:rFonts w:ascii="Times New Roman"/>
                <w:b w:val="false"/>
                <w:i w:val="false"/>
                <w:color w:val="000000"/>
                <w:sz w:val="20"/>
              </w:rPr>
              <w:t>
</w:t>
            </w:r>
            <w:r>
              <w:rPr>
                <w:rFonts w:ascii="Times New Roman"/>
                <w:b w:val="false"/>
                <w:i w:val="false"/>
                <w:color w:val="000000"/>
                <w:sz w:val="20"/>
              </w:rPr>
              <w:t>- средств товарной информации;</w:t>
            </w:r>
            <w:r>
              <w:br/>
            </w:r>
            <w:r>
              <w:rPr>
                <w:rFonts w:ascii="Times New Roman"/>
                <w:b w:val="false"/>
                <w:i w:val="false"/>
                <w:color w:val="000000"/>
                <w:sz w:val="20"/>
              </w:rPr>
              <w:t>
</w:t>
            </w:r>
            <w:r>
              <w:rPr>
                <w:rFonts w:ascii="Times New Roman"/>
                <w:b w:val="false"/>
                <w:i w:val="false"/>
                <w:color w:val="000000"/>
                <w:sz w:val="20"/>
              </w:rPr>
              <w:t>- порядка проведения экспертизы;</w:t>
            </w:r>
            <w:r>
              <w:br/>
            </w:r>
            <w:r>
              <w:rPr>
                <w:rFonts w:ascii="Times New Roman"/>
                <w:b w:val="false"/>
                <w:i w:val="false"/>
                <w:color w:val="000000"/>
                <w:sz w:val="20"/>
              </w:rPr>
              <w:t>
</w:t>
            </w:r>
            <w:r>
              <w:rPr>
                <w:rFonts w:ascii="Times New Roman"/>
                <w:b w:val="false"/>
                <w:i w:val="false"/>
                <w:color w:val="000000"/>
                <w:sz w:val="20"/>
              </w:rPr>
              <w:t>- правил документального оформления результатов экспертизы;</w:t>
            </w:r>
            <w:r>
              <w:br/>
            </w:r>
            <w:r>
              <w:rPr>
                <w:rFonts w:ascii="Times New Roman"/>
                <w:b w:val="false"/>
                <w:i w:val="false"/>
                <w:color w:val="000000"/>
                <w:sz w:val="20"/>
              </w:rPr>
              <w:t>
</w:t>
            </w:r>
            <w:r>
              <w:rPr>
                <w:rFonts w:ascii="Times New Roman"/>
                <w:b w:val="false"/>
                <w:i w:val="false"/>
                <w:color w:val="000000"/>
                <w:sz w:val="20"/>
              </w:rPr>
              <w:t>- принципов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сертификации и метрологии;</w:t>
            </w:r>
            <w:r>
              <w:br/>
            </w:r>
            <w:r>
              <w:rPr>
                <w:rFonts w:ascii="Times New Roman"/>
                <w:b w:val="false"/>
                <w:i w:val="false"/>
                <w:color w:val="000000"/>
                <w:sz w:val="20"/>
              </w:rPr>
              <w:t>
</w:t>
            </w:r>
            <w:r>
              <w:rPr>
                <w:rFonts w:ascii="Times New Roman"/>
                <w:b w:val="false"/>
                <w:i w:val="false"/>
                <w:color w:val="000000"/>
                <w:sz w:val="20"/>
              </w:rPr>
              <w:t>- средств измерений;</w:t>
            </w:r>
            <w:r>
              <w:br/>
            </w:r>
            <w:r>
              <w:rPr>
                <w:rFonts w:ascii="Times New Roman"/>
                <w:b w:val="false"/>
                <w:i w:val="false"/>
                <w:color w:val="000000"/>
                <w:sz w:val="20"/>
              </w:rPr>
              <w:t>
</w:t>
            </w:r>
            <w:r>
              <w:rPr>
                <w:rFonts w:ascii="Times New Roman"/>
                <w:b w:val="false"/>
                <w:i w:val="false"/>
                <w:color w:val="000000"/>
                <w:sz w:val="20"/>
              </w:rPr>
              <w:t xml:space="preserve">- эталонов величин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потребительную и меновую стоимость товара;</w:t>
            </w:r>
            <w:r>
              <w:br/>
            </w:r>
            <w:r>
              <w:rPr>
                <w:rFonts w:ascii="Times New Roman"/>
                <w:b w:val="false"/>
                <w:i w:val="false"/>
                <w:color w:val="000000"/>
                <w:sz w:val="20"/>
              </w:rPr>
              <w:t>
</w:t>
            </w:r>
            <w:r>
              <w:rPr>
                <w:rFonts w:ascii="Times New Roman"/>
                <w:b w:val="false"/>
                <w:i w:val="false"/>
                <w:color w:val="000000"/>
                <w:sz w:val="20"/>
              </w:rPr>
              <w:t>- разрабатывать ассортиментную политику;</w:t>
            </w:r>
            <w:r>
              <w:br/>
            </w:r>
            <w:r>
              <w:rPr>
                <w:rFonts w:ascii="Times New Roman"/>
                <w:b w:val="false"/>
                <w:i w:val="false"/>
                <w:color w:val="000000"/>
                <w:sz w:val="20"/>
              </w:rPr>
              <w:t>
</w:t>
            </w:r>
            <w:r>
              <w:rPr>
                <w:rFonts w:ascii="Times New Roman"/>
                <w:b w:val="false"/>
                <w:i w:val="false"/>
                <w:color w:val="000000"/>
                <w:sz w:val="20"/>
              </w:rPr>
              <w:t>- определять качество, потребительские свойства, номенклатуру, показатели товара;</w:t>
            </w:r>
            <w:r>
              <w:br/>
            </w:r>
            <w:r>
              <w:rPr>
                <w:rFonts w:ascii="Times New Roman"/>
                <w:b w:val="false"/>
                <w:i w:val="false"/>
                <w:color w:val="000000"/>
                <w:sz w:val="20"/>
              </w:rPr>
              <w:t>
</w:t>
            </w:r>
            <w:r>
              <w:rPr>
                <w:rFonts w:ascii="Times New Roman"/>
                <w:b w:val="false"/>
                <w:i w:val="false"/>
                <w:color w:val="000000"/>
                <w:sz w:val="20"/>
              </w:rPr>
              <w:t>- контролировать качество и количество товарных партий;</w:t>
            </w:r>
            <w:r>
              <w:br/>
            </w:r>
            <w:r>
              <w:rPr>
                <w:rFonts w:ascii="Times New Roman"/>
                <w:b w:val="false"/>
                <w:i w:val="false"/>
                <w:color w:val="000000"/>
                <w:sz w:val="20"/>
              </w:rPr>
              <w:t>
</w:t>
            </w:r>
            <w:r>
              <w:rPr>
                <w:rFonts w:ascii="Times New Roman"/>
                <w:b w:val="false"/>
                <w:i w:val="false"/>
                <w:color w:val="000000"/>
                <w:sz w:val="20"/>
              </w:rPr>
              <w:t>- проводить идентификацию и фальсификацию товаров, экспертизу;</w:t>
            </w:r>
            <w:r>
              <w:br/>
            </w:r>
            <w:r>
              <w:rPr>
                <w:rFonts w:ascii="Times New Roman"/>
                <w:b w:val="false"/>
                <w:i w:val="false"/>
                <w:color w:val="000000"/>
                <w:sz w:val="20"/>
              </w:rPr>
              <w:t>
</w:t>
            </w:r>
            <w:r>
              <w:rPr>
                <w:rFonts w:ascii="Times New Roman"/>
                <w:b w:val="false"/>
                <w:i w:val="false"/>
                <w:color w:val="000000"/>
                <w:sz w:val="20"/>
              </w:rPr>
              <w:t>- применять основные положения стандартизации, сертификации и метрологии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документально оформлять результаты экспертизы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1,3,6,7</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этапов процесса маркетинговых исследований;</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организации-потребителя;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классификации товара, его жизненного цикла, этапов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видов рекламы;</w:t>
            </w:r>
            <w:r>
              <w:br/>
            </w:r>
            <w:r>
              <w:rPr>
                <w:rFonts w:ascii="Times New Roman"/>
                <w:b w:val="false"/>
                <w:i w:val="false"/>
                <w:color w:val="000000"/>
                <w:sz w:val="20"/>
              </w:rPr>
              <w:t>
</w:t>
            </w:r>
            <w:r>
              <w:rPr>
                <w:rFonts w:ascii="Times New Roman"/>
                <w:b w:val="false"/>
                <w:i w:val="false"/>
                <w:color w:val="000000"/>
                <w:sz w:val="20"/>
              </w:rPr>
              <w:t xml:space="preserve">- планов маркетинга, типов маркетингового контроля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xml:space="preserve">- рассчитывать бюджет проведения рекламных мероприятий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2.1.3-2.1.6</w:t>
            </w:r>
            <w:r>
              <w:br/>
            </w:r>
            <w:r>
              <w:rPr>
                <w:rFonts w:ascii="Times New Roman"/>
                <w:b w:val="false"/>
                <w:i w:val="false"/>
                <w:color w:val="000000"/>
                <w:sz w:val="20"/>
              </w:rPr>
              <w:t>
</w:t>
            </w:r>
            <w:r>
              <w:rPr>
                <w:rFonts w:ascii="Times New Roman"/>
                <w:b w:val="false"/>
                <w:i w:val="false"/>
                <w:color w:val="000000"/>
                <w:sz w:val="20"/>
              </w:rPr>
              <w:t>ПК 2.2.3-2.2.6</w:t>
            </w:r>
            <w:r>
              <w:br/>
            </w:r>
            <w:r>
              <w:rPr>
                <w:rFonts w:ascii="Times New Roman"/>
                <w:b w:val="false"/>
                <w:i w:val="false"/>
                <w:color w:val="000000"/>
                <w:sz w:val="20"/>
              </w:rPr>
              <w:t>
</w:t>
            </w:r>
            <w:r>
              <w:rPr>
                <w:rFonts w:ascii="Times New Roman"/>
                <w:b w:val="false"/>
                <w:i w:val="false"/>
                <w:color w:val="000000"/>
                <w:sz w:val="20"/>
              </w:rPr>
              <w:t>ПК 2.3.3-2.3.6</w:t>
            </w:r>
            <w:r>
              <w:br/>
            </w:r>
            <w:r>
              <w:rPr>
                <w:rFonts w:ascii="Times New Roman"/>
                <w:b w:val="false"/>
                <w:i w:val="false"/>
                <w:color w:val="000000"/>
                <w:sz w:val="20"/>
              </w:rPr>
              <w:t>
</w:t>
            </w:r>
            <w:r>
              <w:rPr>
                <w:rFonts w:ascii="Times New Roman"/>
                <w:b w:val="false"/>
                <w:i w:val="false"/>
                <w:color w:val="000000"/>
                <w:sz w:val="20"/>
              </w:rPr>
              <w:t>ПК 2.4.3-2.4.6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Коммерческая деятельность</w:t>
            </w:r>
            <w:r>
              <w:br/>
            </w:r>
            <w:r>
              <w:rPr>
                <w:rFonts w:ascii="Times New Roman"/>
                <w:b w:val="false"/>
                <w:i w:val="false"/>
                <w:color w:val="000000"/>
                <w:sz w:val="20"/>
              </w:rPr>
              <w:t>
</w:t>
            </w:r>
            <w:r>
              <w:rPr>
                <w:rFonts w:ascii="Times New Roman"/>
                <w:b w:val="false"/>
                <w:i w:val="false"/>
                <w:color w:val="000000"/>
                <w:sz w:val="20"/>
              </w:rPr>
              <w:t>рынок товаров как сфера коммерческой деятельности;</w:t>
            </w:r>
            <w:r>
              <w:br/>
            </w:r>
            <w:r>
              <w:rPr>
                <w:rFonts w:ascii="Times New Roman"/>
                <w:b w:val="false"/>
                <w:i w:val="false"/>
                <w:color w:val="000000"/>
                <w:sz w:val="20"/>
              </w:rPr>
              <w:t>
</w:t>
            </w:r>
            <w:r>
              <w:rPr>
                <w:rFonts w:ascii="Times New Roman"/>
                <w:b w:val="false"/>
                <w:i w:val="false"/>
                <w:color w:val="000000"/>
                <w:sz w:val="20"/>
              </w:rPr>
              <w:t>методологические основы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организационные формы торговых предприятий;</w:t>
            </w:r>
            <w:r>
              <w:br/>
            </w:r>
            <w:r>
              <w:rPr>
                <w:rFonts w:ascii="Times New Roman"/>
                <w:b w:val="false"/>
                <w:i w:val="false"/>
                <w:color w:val="000000"/>
                <w:sz w:val="20"/>
              </w:rPr>
              <w:t>
</w:t>
            </w:r>
            <w:r>
              <w:rPr>
                <w:rFonts w:ascii="Times New Roman"/>
                <w:b w:val="false"/>
                <w:i w:val="false"/>
                <w:color w:val="000000"/>
                <w:sz w:val="20"/>
              </w:rPr>
              <w:t>материально-техническая база для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информационное обеспечение коммерческой деятельности;</w:t>
            </w:r>
            <w:r>
              <w:br/>
            </w:r>
            <w:r>
              <w:rPr>
                <w:rFonts w:ascii="Times New Roman"/>
                <w:b w:val="false"/>
                <w:i w:val="false"/>
                <w:color w:val="000000"/>
                <w:sz w:val="20"/>
              </w:rPr>
              <w:t>
</w:t>
            </w:r>
            <w:r>
              <w:rPr>
                <w:rFonts w:ascii="Times New Roman"/>
                <w:b w:val="false"/>
                <w:i w:val="false"/>
                <w:color w:val="000000"/>
                <w:sz w:val="20"/>
              </w:rPr>
              <w:t>организация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исследование рынка товаров;</w:t>
            </w:r>
            <w:r>
              <w:br/>
            </w:r>
            <w:r>
              <w:rPr>
                <w:rFonts w:ascii="Times New Roman"/>
                <w:b w:val="false"/>
                <w:i w:val="false"/>
                <w:color w:val="000000"/>
                <w:sz w:val="20"/>
              </w:rPr>
              <w:t>
</w:t>
            </w:r>
            <w:r>
              <w:rPr>
                <w:rFonts w:ascii="Times New Roman"/>
                <w:b w:val="false"/>
                <w:i w:val="false"/>
                <w:color w:val="000000"/>
                <w:sz w:val="20"/>
              </w:rPr>
              <w:t xml:space="preserve">закупки и поставки товаров; </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торгово-посреднических структурах;</w:t>
            </w:r>
            <w:r>
              <w:br/>
            </w:r>
            <w:r>
              <w:rPr>
                <w:rFonts w:ascii="Times New Roman"/>
                <w:b w:val="false"/>
                <w:i w:val="false"/>
                <w:color w:val="000000"/>
                <w:sz w:val="20"/>
              </w:rPr>
              <w:t>
</w:t>
            </w:r>
            <w:r>
              <w:rPr>
                <w:rFonts w:ascii="Times New Roman"/>
                <w:b w:val="false"/>
                <w:i w:val="false"/>
                <w:color w:val="000000"/>
                <w:sz w:val="20"/>
              </w:rPr>
              <w:t>условия организации коммерческой деятельности в торговом предприятии;</w:t>
            </w:r>
            <w:r>
              <w:br/>
            </w:r>
            <w:r>
              <w:rPr>
                <w:rFonts w:ascii="Times New Roman"/>
                <w:b w:val="false"/>
                <w:i w:val="false"/>
                <w:color w:val="000000"/>
                <w:sz w:val="20"/>
              </w:rPr>
              <w:t>
</w:t>
            </w:r>
            <w:r>
              <w:rPr>
                <w:rFonts w:ascii="Times New Roman"/>
                <w:b w:val="false"/>
                <w:i w:val="false"/>
                <w:color w:val="000000"/>
                <w:sz w:val="20"/>
              </w:rPr>
              <w:t>анализ и оценка коммерческой деятельности торгового предприятия</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и содержания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факторов, влияющих на развитие коммерческой деятельности;</w:t>
            </w:r>
            <w:r>
              <w:br/>
            </w:r>
            <w:r>
              <w:rPr>
                <w:rFonts w:ascii="Times New Roman"/>
                <w:b w:val="false"/>
                <w:i w:val="false"/>
                <w:color w:val="000000"/>
                <w:sz w:val="20"/>
              </w:rPr>
              <w:t>
</w:t>
            </w:r>
            <w:r>
              <w:rPr>
                <w:rFonts w:ascii="Times New Roman"/>
                <w:b w:val="false"/>
                <w:i w:val="false"/>
                <w:color w:val="000000"/>
                <w:sz w:val="20"/>
              </w:rPr>
              <w:t>- форм и отношений собственности в условиях рынка;</w:t>
            </w:r>
            <w:r>
              <w:br/>
            </w:r>
            <w:r>
              <w:rPr>
                <w:rFonts w:ascii="Times New Roman"/>
                <w:b w:val="false"/>
                <w:i w:val="false"/>
                <w:color w:val="000000"/>
                <w:sz w:val="20"/>
              </w:rPr>
              <w:t>
</w:t>
            </w:r>
            <w:r>
              <w:rPr>
                <w:rFonts w:ascii="Times New Roman"/>
                <w:b w:val="false"/>
                <w:i w:val="false"/>
                <w:color w:val="000000"/>
                <w:sz w:val="20"/>
              </w:rPr>
              <w:t>- организационно-</w:t>
            </w:r>
            <w:r>
              <w:rPr>
                <w:rFonts w:ascii="Times New Roman"/>
                <w:b w:val="false"/>
                <w:i w:val="false"/>
                <w:color w:val="000000"/>
                <w:sz w:val="20"/>
              </w:rPr>
              <w:t>правовых форм функционирования торговых предприятий;</w:t>
            </w:r>
            <w:r>
              <w:br/>
            </w:r>
            <w:r>
              <w:rPr>
                <w:rFonts w:ascii="Times New Roman"/>
                <w:b w:val="false"/>
                <w:i w:val="false"/>
                <w:color w:val="000000"/>
                <w:sz w:val="20"/>
              </w:rPr>
              <w:t>
</w:t>
            </w:r>
            <w:r>
              <w:rPr>
                <w:rFonts w:ascii="Times New Roman"/>
                <w:b w:val="false"/>
                <w:i w:val="false"/>
                <w:color w:val="000000"/>
                <w:sz w:val="20"/>
              </w:rPr>
              <w:t>- способов защиты коммерческой информации;</w:t>
            </w:r>
            <w:r>
              <w:br/>
            </w:r>
            <w:r>
              <w:rPr>
                <w:rFonts w:ascii="Times New Roman"/>
                <w:b w:val="false"/>
                <w:i w:val="false"/>
                <w:color w:val="000000"/>
                <w:sz w:val="20"/>
              </w:rPr>
              <w:t>
</w:t>
            </w:r>
            <w:r>
              <w:rPr>
                <w:rFonts w:ascii="Times New Roman"/>
                <w:b w:val="false"/>
                <w:i w:val="false"/>
                <w:color w:val="000000"/>
                <w:sz w:val="20"/>
              </w:rPr>
              <w:t>- принципов и методов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 методов исследования рынка товаров;</w:t>
            </w:r>
            <w:r>
              <w:br/>
            </w:r>
            <w:r>
              <w:rPr>
                <w:rFonts w:ascii="Times New Roman"/>
                <w:b w:val="false"/>
                <w:i w:val="false"/>
                <w:color w:val="000000"/>
                <w:sz w:val="20"/>
              </w:rPr>
              <w:t>
</w:t>
            </w:r>
            <w:r>
              <w:rPr>
                <w:rFonts w:ascii="Times New Roman"/>
                <w:b w:val="false"/>
                <w:i w:val="false"/>
                <w:color w:val="000000"/>
                <w:sz w:val="20"/>
              </w:rPr>
              <w:t>- условий закупки и поставки товаров;</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 товарно-ассортиментной политика и ее составляющих;</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 форм торгово-посреднических структур;</w:t>
            </w:r>
            <w:r>
              <w:br/>
            </w:r>
            <w:r>
              <w:rPr>
                <w:rFonts w:ascii="Times New Roman"/>
                <w:b w:val="false"/>
                <w:i w:val="false"/>
                <w:color w:val="000000"/>
                <w:sz w:val="20"/>
              </w:rPr>
              <w:t>
</w:t>
            </w:r>
            <w:r>
              <w:rPr>
                <w:rFonts w:ascii="Times New Roman"/>
                <w:b w:val="false"/>
                <w:i w:val="false"/>
                <w:color w:val="000000"/>
                <w:sz w:val="20"/>
              </w:rPr>
              <w:t>- методов развития коммерчески-посреднической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товарообеспечение и налаживать коммерческие связи;</w:t>
            </w:r>
            <w:r>
              <w:br/>
            </w:r>
            <w:r>
              <w:rPr>
                <w:rFonts w:ascii="Times New Roman"/>
                <w:b w:val="false"/>
                <w:i w:val="false"/>
                <w:color w:val="000000"/>
                <w:sz w:val="20"/>
              </w:rPr>
              <w:t>
</w:t>
            </w:r>
            <w:r>
              <w:rPr>
                <w:rFonts w:ascii="Times New Roman"/>
                <w:b w:val="false"/>
                <w:i w:val="false"/>
                <w:color w:val="000000"/>
                <w:sz w:val="20"/>
              </w:rPr>
              <w:t>- заключать коммерческие сделки и контрактные соглашения;</w:t>
            </w:r>
            <w:r>
              <w:br/>
            </w:r>
            <w:r>
              <w:rPr>
                <w:rFonts w:ascii="Times New Roman"/>
                <w:b w:val="false"/>
                <w:i w:val="false"/>
                <w:color w:val="000000"/>
                <w:sz w:val="20"/>
              </w:rPr>
              <w:t>
</w:t>
            </w:r>
            <w:r>
              <w:rPr>
                <w:rFonts w:ascii="Times New Roman"/>
                <w:b w:val="false"/>
                <w:i w:val="false"/>
                <w:color w:val="000000"/>
                <w:sz w:val="20"/>
              </w:rPr>
              <w:t>- проводить прямые закупки товаров у производителей;</w:t>
            </w:r>
            <w:r>
              <w:br/>
            </w:r>
            <w:r>
              <w:rPr>
                <w:rFonts w:ascii="Times New Roman"/>
                <w:b w:val="false"/>
                <w:i w:val="false"/>
                <w:color w:val="000000"/>
                <w:sz w:val="20"/>
              </w:rPr>
              <w:t>
</w:t>
            </w:r>
            <w:r>
              <w:rPr>
                <w:rFonts w:ascii="Times New Roman"/>
                <w:b w:val="false"/>
                <w:i w:val="false"/>
                <w:color w:val="000000"/>
                <w:sz w:val="20"/>
              </w:rPr>
              <w:t>- управлять товарными запасами;</w:t>
            </w:r>
            <w:r>
              <w:br/>
            </w:r>
            <w:r>
              <w:rPr>
                <w:rFonts w:ascii="Times New Roman"/>
                <w:b w:val="false"/>
                <w:i w:val="false"/>
                <w:color w:val="000000"/>
                <w:sz w:val="20"/>
              </w:rPr>
              <w:t>
</w:t>
            </w:r>
            <w:r>
              <w:rPr>
                <w:rFonts w:ascii="Times New Roman"/>
                <w:b w:val="false"/>
                <w:i w:val="false"/>
                <w:color w:val="000000"/>
                <w:sz w:val="20"/>
              </w:rPr>
              <w:t>- организовывать оптовую и розничную продажи товаров;</w:t>
            </w:r>
            <w:r>
              <w:br/>
            </w:r>
            <w:r>
              <w:rPr>
                <w:rFonts w:ascii="Times New Roman"/>
                <w:b w:val="false"/>
                <w:i w:val="false"/>
                <w:color w:val="000000"/>
                <w:sz w:val="20"/>
              </w:rPr>
              <w:t>
</w:t>
            </w:r>
            <w:r>
              <w:rPr>
                <w:rFonts w:ascii="Times New Roman"/>
                <w:b w:val="false"/>
                <w:i w:val="false"/>
                <w:color w:val="000000"/>
                <w:sz w:val="20"/>
              </w:rPr>
              <w:t>- формировать товарный ассортимент;</w:t>
            </w:r>
            <w:r>
              <w:br/>
            </w:r>
            <w:r>
              <w:rPr>
                <w:rFonts w:ascii="Times New Roman"/>
                <w:b w:val="false"/>
                <w:i w:val="false"/>
                <w:color w:val="000000"/>
                <w:sz w:val="20"/>
              </w:rPr>
              <w:t>
</w:t>
            </w:r>
            <w:r>
              <w:rPr>
                <w:rFonts w:ascii="Times New Roman"/>
                <w:b w:val="false"/>
                <w:i w:val="false"/>
                <w:color w:val="000000"/>
                <w:sz w:val="20"/>
              </w:rPr>
              <w:t xml:space="preserve">- проводить анализ и оценку коммерческой деятельности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2.3.1-2.3.8</w:t>
            </w:r>
            <w:r>
              <w:br/>
            </w:r>
            <w:r>
              <w:rPr>
                <w:rFonts w:ascii="Times New Roman"/>
                <w:b w:val="false"/>
                <w:i w:val="false"/>
                <w:color w:val="000000"/>
                <w:sz w:val="20"/>
              </w:rPr>
              <w:t>
</w:t>
            </w:r>
            <w:r>
              <w:rPr>
                <w:rFonts w:ascii="Times New Roman"/>
                <w:b w:val="false"/>
                <w:i w:val="false"/>
                <w:color w:val="000000"/>
                <w:sz w:val="20"/>
              </w:rPr>
              <w:t>ПК 2.4.1-2.4.8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Коммерческое право</w:t>
            </w:r>
            <w:r>
              <w:br/>
            </w:r>
            <w:r>
              <w:rPr>
                <w:rFonts w:ascii="Times New Roman"/>
                <w:b w:val="false"/>
                <w:i w:val="false"/>
                <w:color w:val="000000"/>
                <w:sz w:val="20"/>
              </w:rPr>
              <w:t>
</w:t>
            </w:r>
            <w:r>
              <w:rPr>
                <w:rFonts w:ascii="Times New Roman"/>
                <w:b w:val="false"/>
                <w:i w:val="false"/>
                <w:color w:val="000000"/>
                <w:sz w:val="20"/>
              </w:rPr>
              <w:t>понятие, предмет и метод коммерческого права, его место в системе частного права;</w:t>
            </w:r>
            <w:r>
              <w:br/>
            </w:r>
            <w:r>
              <w:rPr>
                <w:rFonts w:ascii="Times New Roman"/>
                <w:b w:val="false"/>
                <w:i w:val="false"/>
                <w:color w:val="000000"/>
                <w:sz w:val="20"/>
              </w:rPr>
              <w:t>
</w:t>
            </w:r>
            <w:r>
              <w:rPr>
                <w:rFonts w:ascii="Times New Roman"/>
                <w:b w:val="false"/>
                <w:i w:val="false"/>
                <w:color w:val="000000"/>
                <w:sz w:val="20"/>
              </w:rPr>
              <w:t>коммерческое правоотношение источники коммерческого права;</w:t>
            </w:r>
            <w:r>
              <w:br/>
            </w:r>
            <w:r>
              <w:rPr>
                <w:rFonts w:ascii="Times New Roman"/>
                <w:b w:val="false"/>
                <w:i w:val="false"/>
                <w:color w:val="000000"/>
                <w:sz w:val="20"/>
              </w:rPr>
              <w:t>
</w:t>
            </w:r>
            <w:r>
              <w:rPr>
                <w:rFonts w:ascii="Times New Roman"/>
                <w:b w:val="false"/>
                <w:i w:val="false"/>
                <w:color w:val="000000"/>
                <w:sz w:val="20"/>
              </w:rPr>
              <w:t>субъекты коммерческого права;</w:t>
            </w:r>
            <w:r>
              <w:br/>
            </w:r>
            <w:r>
              <w:rPr>
                <w:rFonts w:ascii="Times New Roman"/>
                <w:b w:val="false"/>
                <w:i w:val="false"/>
                <w:color w:val="000000"/>
                <w:sz w:val="20"/>
              </w:rPr>
              <w:t>
</w:t>
            </w:r>
            <w:r>
              <w:rPr>
                <w:rFonts w:ascii="Times New Roman"/>
                <w:b w:val="false"/>
                <w:i w:val="false"/>
                <w:color w:val="000000"/>
                <w:sz w:val="20"/>
              </w:rPr>
              <w:t>лицензирование коммерческой (торговой) деятельности;</w:t>
            </w:r>
            <w:r>
              <w:br/>
            </w:r>
            <w:r>
              <w:rPr>
                <w:rFonts w:ascii="Times New Roman"/>
                <w:b w:val="false"/>
                <w:i w:val="false"/>
                <w:color w:val="000000"/>
                <w:sz w:val="20"/>
              </w:rPr>
              <w:t>
</w:t>
            </w:r>
            <w:r>
              <w:rPr>
                <w:rFonts w:ascii="Times New Roman"/>
                <w:b w:val="false"/>
                <w:i w:val="false"/>
                <w:color w:val="000000"/>
                <w:sz w:val="20"/>
              </w:rPr>
              <w:t>конкуренция в сфере торговли;</w:t>
            </w:r>
            <w:r>
              <w:br/>
            </w:r>
            <w:r>
              <w:rPr>
                <w:rFonts w:ascii="Times New Roman"/>
                <w:b w:val="false"/>
                <w:i w:val="false"/>
                <w:color w:val="000000"/>
                <w:sz w:val="20"/>
              </w:rPr>
              <w:t>
</w:t>
            </w:r>
            <w:r>
              <w:rPr>
                <w:rFonts w:ascii="Times New Roman"/>
                <w:b w:val="false"/>
                <w:i w:val="false"/>
                <w:color w:val="000000"/>
                <w:sz w:val="20"/>
              </w:rPr>
              <w:t>договор оптовой купли-продажи;</w:t>
            </w:r>
            <w:r>
              <w:br/>
            </w:r>
            <w:r>
              <w:rPr>
                <w:rFonts w:ascii="Times New Roman"/>
                <w:b w:val="false"/>
                <w:i w:val="false"/>
                <w:color w:val="000000"/>
                <w:sz w:val="20"/>
              </w:rPr>
              <w:t>
</w:t>
            </w:r>
            <w:r>
              <w:rPr>
                <w:rFonts w:ascii="Times New Roman"/>
                <w:b w:val="false"/>
                <w:i w:val="false"/>
                <w:color w:val="000000"/>
                <w:sz w:val="20"/>
              </w:rPr>
              <w:t>сделки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взаимоотношения коммерческих организаций с органами государственной власти и органами местного самоуправления</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системы и методов коммерческого права;</w:t>
            </w:r>
            <w:r>
              <w:br/>
            </w:r>
            <w:r>
              <w:rPr>
                <w:rFonts w:ascii="Times New Roman"/>
                <w:b w:val="false"/>
                <w:i w:val="false"/>
                <w:color w:val="000000"/>
                <w:sz w:val="20"/>
              </w:rPr>
              <w:t>
</w:t>
            </w:r>
            <w:r>
              <w:rPr>
                <w:rFonts w:ascii="Times New Roman"/>
                <w:b w:val="false"/>
                <w:i w:val="false"/>
                <w:color w:val="000000"/>
                <w:sz w:val="20"/>
              </w:rPr>
              <w:t>- источников коммерческого права;</w:t>
            </w:r>
            <w:r>
              <w:br/>
            </w:r>
            <w:r>
              <w:rPr>
                <w:rFonts w:ascii="Times New Roman"/>
                <w:b w:val="false"/>
                <w:i w:val="false"/>
                <w:color w:val="000000"/>
                <w:sz w:val="20"/>
              </w:rPr>
              <w:t>
</w:t>
            </w:r>
            <w:r>
              <w:rPr>
                <w:rFonts w:ascii="Times New Roman"/>
                <w:b w:val="false"/>
                <w:i w:val="false"/>
                <w:color w:val="000000"/>
                <w:sz w:val="20"/>
              </w:rPr>
              <w:t>- видов субъектов коммерческого права;</w:t>
            </w:r>
            <w:r>
              <w:br/>
            </w:r>
            <w:r>
              <w:rPr>
                <w:rFonts w:ascii="Times New Roman"/>
                <w:b w:val="false"/>
                <w:i w:val="false"/>
                <w:color w:val="000000"/>
                <w:sz w:val="20"/>
              </w:rPr>
              <w:t>
</w:t>
            </w:r>
            <w:r>
              <w:rPr>
                <w:rFonts w:ascii="Times New Roman"/>
                <w:b w:val="false"/>
                <w:i w:val="false"/>
                <w:color w:val="000000"/>
                <w:sz w:val="20"/>
              </w:rPr>
              <w:t>- понятия и видов объектов коммерческих правоотношений;</w:t>
            </w:r>
            <w:r>
              <w:br/>
            </w:r>
            <w:r>
              <w:rPr>
                <w:rFonts w:ascii="Times New Roman"/>
                <w:b w:val="false"/>
                <w:i w:val="false"/>
                <w:color w:val="000000"/>
                <w:sz w:val="20"/>
              </w:rPr>
              <w:t>
</w:t>
            </w:r>
            <w:r>
              <w:rPr>
                <w:rFonts w:ascii="Times New Roman"/>
                <w:b w:val="false"/>
                <w:i w:val="false"/>
                <w:color w:val="000000"/>
                <w:sz w:val="20"/>
              </w:rPr>
              <w:t>- понятия, правового режима и классификации товаров;</w:t>
            </w:r>
            <w:r>
              <w:br/>
            </w:r>
            <w:r>
              <w:rPr>
                <w:rFonts w:ascii="Times New Roman"/>
                <w:b w:val="false"/>
                <w:i w:val="false"/>
                <w:color w:val="000000"/>
                <w:sz w:val="20"/>
              </w:rPr>
              <w:t>
</w:t>
            </w:r>
            <w:r>
              <w:rPr>
                <w:rFonts w:ascii="Times New Roman"/>
                <w:b w:val="false"/>
                <w:i w:val="false"/>
                <w:color w:val="000000"/>
                <w:sz w:val="20"/>
              </w:rPr>
              <w:t>- особенностей документального оформления товаров;</w:t>
            </w:r>
            <w:r>
              <w:br/>
            </w:r>
            <w:r>
              <w:rPr>
                <w:rFonts w:ascii="Times New Roman"/>
                <w:b w:val="false"/>
                <w:i w:val="false"/>
                <w:color w:val="000000"/>
                <w:sz w:val="20"/>
              </w:rPr>
              <w:t>
</w:t>
            </w:r>
            <w:r>
              <w:rPr>
                <w:rFonts w:ascii="Times New Roman"/>
                <w:b w:val="false"/>
                <w:i w:val="false"/>
                <w:color w:val="000000"/>
                <w:sz w:val="20"/>
              </w:rPr>
              <w:t>- правил лицензирования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методов обеспечения защиты конкуренции;</w:t>
            </w:r>
            <w:r>
              <w:br/>
            </w:r>
            <w:r>
              <w:rPr>
                <w:rFonts w:ascii="Times New Roman"/>
                <w:b w:val="false"/>
                <w:i w:val="false"/>
                <w:color w:val="000000"/>
                <w:sz w:val="20"/>
              </w:rPr>
              <w:t>
</w:t>
            </w:r>
            <w:r>
              <w:rPr>
                <w:rFonts w:ascii="Times New Roman"/>
                <w:b w:val="false"/>
                <w:i w:val="false"/>
                <w:color w:val="000000"/>
                <w:sz w:val="20"/>
              </w:rPr>
              <w:t>- принципов договора оптовой купли-продажи;</w:t>
            </w:r>
            <w:r>
              <w:br/>
            </w:r>
            <w:r>
              <w:rPr>
                <w:rFonts w:ascii="Times New Roman"/>
                <w:b w:val="false"/>
                <w:i w:val="false"/>
                <w:color w:val="000000"/>
                <w:sz w:val="20"/>
              </w:rPr>
              <w:t>
</w:t>
            </w:r>
            <w:r>
              <w:rPr>
                <w:rFonts w:ascii="Times New Roman"/>
                <w:b w:val="false"/>
                <w:i w:val="false"/>
                <w:color w:val="000000"/>
                <w:sz w:val="20"/>
              </w:rPr>
              <w:t>- правил заключения сделок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 принципов взаимоотношения коммерческих организаций с органами государственной власти и органами местного самоуправления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необходимые нормативно-правовые документы;</w:t>
            </w:r>
            <w:r>
              <w:br/>
            </w:r>
            <w:r>
              <w:rPr>
                <w:rFonts w:ascii="Times New Roman"/>
                <w:b w:val="false"/>
                <w:i w:val="false"/>
                <w:color w:val="000000"/>
                <w:sz w:val="20"/>
              </w:rPr>
              <w:t>
</w:t>
            </w:r>
            <w:r>
              <w:rPr>
                <w:rFonts w:ascii="Times New Roman"/>
                <w:b w:val="false"/>
                <w:i w:val="false"/>
                <w:color w:val="000000"/>
                <w:sz w:val="20"/>
              </w:rPr>
              <w:t>- составлять договора, претензии, иски;</w:t>
            </w:r>
            <w:r>
              <w:br/>
            </w:r>
            <w:r>
              <w:rPr>
                <w:rFonts w:ascii="Times New Roman"/>
                <w:b w:val="false"/>
                <w:i w:val="false"/>
                <w:color w:val="000000"/>
                <w:sz w:val="20"/>
              </w:rPr>
              <w:t>
</w:t>
            </w:r>
            <w:r>
              <w:rPr>
                <w:rFonts w:ascii="Times New Roman"/>
                <w:b w:val="false"/>
                <w:i w:val="false"/>
                <w:color w:val="000000"/>
                <w:sz w:val="20"/>
              </w:rPr>
              <w:t>- защищать свои права в соответствии с коммерческим правом;</w:t>
            </w:r>
            <w:r>
              <w:br/>
            </w:r>
            <w:r>
              <w:rPr>
                <w:rFonts w:ascii="Times New Roman"/>
                <w:b w:val="false"/>
                <w:i w:val="false"/>
                <w:color w:val="000000"/>
                <w:sz w:val="20"/>
              </w:rPr>
              <w:t>
</w:t>
            </w:r>
            <w:r>
              <w:rPr>
                <w:rFonts w:ascii="Times New Roman"/>
                <w:b w:val="false"/>
                <w:i w:val="false"/>
                <w:color w:val="000000"/>
                <w:sz w:val="20"/>
              </w:rPr>
              <w:t>- анализировать и оценивать результаты и последствия деятельности (бездействия) с правовой точки зрения;</w:t>
            </w:r>
            <w:r>
              <w:br/>
            </w:r>
            <w:r>
              <w:rPr>
                <w:rFonts w:ascii="Times New Roman"/>
                <w:b w:val="false"/>
                <w:i w:val="false"/>
                <w:color w:val="000000"/>
                <w:sz w:val="20"/>
              </w:rPr>
              <w:t>
</w:t>
            </w:r>
            <w:r>
              <w:rPr>
                <w:rFonts w:ascii="Times New Roman"/>
                <w:b w:val="false"/>
                <w:i w:val="false"/>
                <w:color w:val="000000"/>
                <w:sz w:val="20"/>
              </w:rPr>
              <w:t xml:space="preserve">- решать вопросы, связанные с регулированием общественных отношений в сфере коммерческой деятельности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цели и задачи практики; </w:t>
            </w:r>
            <w:r>
              <w:br/>
            </w:r>
            <w:r>
              <w:rPr>
                <w:rFonts w:ascii="Times New Roman"/>
                <w:b w:val="false"/>
                <w:i w:val="false"/>
                <w:color w:val="000000"/>
                <w:sz w:val="20"/>
              </w:rPr>
              <w:t>
</w:t>
            </w:r>
            <w:r>
              <w:rPr>
                <w:rFonts w:ascii="Times New Roman"/>
                <w:b w:val="false"/>
                <w:i w:val="false"/>
                <w:color w:val="000000"/>
                <w:sz w:val="20"/>
              </w:rPr>
              <w:t>общее знакомство с базой практики: организационная структура управления организацией, работа с кадровым персоналом, планирование и управление финансово-экономической деятельностью организации;</w:t>
            </w:r>
            <w:r>
              <w:br/>
            </w:r>
            <w:r>
              <w:rPr>
                <w:rFonts w:ascii="Times New Roman"/>
                <w:b w:val="false"/>
                <w:i w:val="false"/>
                <w:color w:val="000000"/>
                <w:sz w:val="20"/>
              </w:rPr>
              <w:t>
</w:t>
            </w:r>
            <w:r>
              <w:rPr>
                <w:rFonts w:ascii="Times New Roman"/>
                <w:b w:val="false"/>
                <w:i w:val="false"/>
                <w:color w:val="000000"/>
                <w:sz w:val="20"/>
              </w:rPr>
              <w:t>выполнение индивидуальных заданий;</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финансово-экономическую характеристику организации;</w:t>
            </w:r>
            <w:r>
              <w:br/>
            </w:r>
            <w:r>
              <w:rPr>
                <w:rFonts w:ascii="Times New Roman"/>
                <w:b w:val="false"/>
                <w:i w:val="false"/>
                <w:color w:val="000000"/>
                <w:sz w:val="20"/>
              </w:rPr>
              <w:t>
</w:t>
            </w:r>
            <w:r>
              <w:rPr>
                <w:rFonts w:ascii="Times New Roman"/>
                <w:b w:val="false"/>
                <w:i w:val="false"/>
                <w:color w:val="000000"/>
                <w:sz w:val="20"/>
              </w:rPr>
              <w:t xml:space="preserve">- анализировать организационно-правовую структуру организации, производственный профиль, ассортимент выпускаемой и реализуемой продукции (товаров, работ, услуг), функции отделов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ориентации в реальных условиях деятельности по избранной специальности;</w:t>
            </w:r>
            <w:r>
              <w:br/>
            </w:r>
            <w:r>
              <w:rPr>
                <w:rFonts w:ascii="Times New Roman"/>
                <w:b w:val="false"/>
                <w:i w:val="false"/>
                <w:color w:val="000000"/>
                <w:sz w:val="20"/>
              </w:rPr>
              <w:t>
</w:t>
            </w:r>
            <w:r>
              <w:rPr>
                <w:rFonts w:ascii="Times New Roman"/>
                <w:b w:val="false"/>
                <w:i w:val="false"/>
                <w:color w:val="000000"/>
                <w:sz w:val="20"/>
              </w:rPr>
              <w:t>- самостоятельной работы, выработки умений и их применения при решении конкретных профессиональных вопросов;</w:t>
            </w:r>
            <w:r>
              <w:br/>
            </w:r>
            <w:r>
              <w:rPr>
                <w:rFonts w:ascii="Times New Roman"/>
                <w:b w:val="false"/>
                <w:i w:val="false"/>
                <w:color w:val="000000"/>
                <w:sz w:val="20"/>
              </w:rPr>
              <w:t>
</w:t>
            </w:r>
            <w:r>
              <w:rPr>
                <w:rFonts w:ascii="Times New Roman"/>
                <w:b w:val="false"/>
                <w:i w:val="false"/>
                <w:color w:val="000000"/>
                <w:sz w:val="20"/>
              </w:rPr>
              <w:t>- ведения отчетной документации;</w:t>
            </w:r>
            <w:r>
              <w:br/>
            </w:r>
            <w:r>
              <w:rPr>
                <w:rFonts w:ascii="Times New Roman"/>
                <w:b w:val="false"/>
                <w:i w:val="false"/>
                <w:color w:val="000000"/>
                <w:sz w:val="20"/>
              </w:rPr>
              <w:t>
</w:t>
            </w:r>
            <w:r>
              <w:rPr>
                <w:rFonts w:ascii="Times New Roman"/>
                <w:b w:val="false"/>
                <w:i w:val="false"/>
                <w:color w:val="000000"/>
                <w:sz w:val="20"/>
              </w:rPr>
              <w:t>- соблюдения правил выполняемой работы;</w:t>
            </w:r>
            <w:r>
              <w:br/>
            </w:r>
            <w:r>
              <w:rPr>
                <w:rFonts w:ascii="Times New Roman"/>
                <w:b w:val="false"/>
                <w:i w:val="false"/>
                <w:color w:val="000000"/>
                <w:sz w:val="20"/>
              </w:rPr>
              <w:t>
</w:t>
            </w:r>
            <w:r>
              <w:rPr>
                <w:rFonts w:ascii="Times New Roman"/>
                <w:b w:val="false"/>
                <w:i w:val="false"/>
                <w:color w:val="000000"/>
                <w:sz w:val="20"/>
              </w:rPr>
              <w:t xml:space="preserve">- сбора и анализа материалов, необходимых для составления отчета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3,8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работы на штатных рабочих местах по квалификациям;</w:t>
            </w:r>
            <w:r>
              <w:br/>
            </w:r>
            <w:r>
              <w:rPr>
                <w:rFonts w:ascii="Times New Roman"/>
                <w:b w:val="false"/>
                <w:i w:val="false"/>
                <w:color w:val="000000"/>
                <w:sz w:val="20"/>
              </w:rPr>
              <w:t>
</w:t>
            </w:r>
            <w:r>
              <w:rPr>
                <w:rFonts w:ascii="Times New Roman"/>
                <w:b w:val="false"/>
                <w:i w:val="false"/>
                <w:color w:val="000000"/>
                <w:sz w:val="20"/>
              </w:rPr>
              <w:t>поиск информации по полученному заданию, сбор и анализ данных, необходимых для проведения расчетов;</w:t>
            </w:r>
            <w:r>
              <w:br/>
            </w:r>
            <w:r>
              <w:rPr>
                <w:rFonts w:ascii="Times New Roman"/>
                <w:b w:val="false"/>
                <w:i w:val="false"/>
                <w:color w:val="000000"/>
                <w:sz w:val="20"/>
              </w:rPr>
              <w:t>
</w:t>
            </w:r>
            <w:r>
              <w:rPr>
                <w:rFonts w:ascii="Times New Roman"/>
                <w:b w:val="false"/>
                <w:i w:val="false"/>
                <w:color w:val="000000"/>
                <w:sz w:val="20"/>
              </w:rPr>
              <w:t>подготовка исходных данных для проведения расчетов экономических показателей, характеризующих деятельность хозяйствующих субъектов;</w:t>
            </w:r>
            <w:r>
              <w:br/>
            </w:r>
            <w:r>
              <w:rPr>
                <w:rFonts w:ascii="Times New Roman"/>
                <w:b w:val="false"/>
                <w:i w:val="false"/>
                <w:color w:val="000000"/>
                <w:sz w:val="20"/>
              </w:rPr>
              <w:t>
</w:t>
            </w:r>
            <w:r>
              <w:rPr>
                <w:rFonts w:ascii="Times New Roman"/>
                <w:b w:val="false"/>
                <w:i w:val="false"/>
                <w:color w:val="000000"/>
                <w:sz w:val="20"/>
              </w:rPr>
              <w:t>обработка экономических данных в соответствии с поставленной задачей, анализ, оценка, полученных результатов и обоснование выводов;</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учетно-отчетную документацию;</w:t>
            </w:r>
            <w:r>
              <w:br/>
            </w:r>
            <w:r>
              <w:rPr>
                <w:rFonts w:ascii="Times New Roman"/>
                <w:b w:val="false"/>
                <w:i w:val="false"/>
                <w:color w:val="000000"/>
                <w:sz w:val="20"/>
              </w:rPr>
              <w:t>
</w:t>
            </w:r>
            <w:r>
              <w:rPr>
                <w:rFonts w:ascii="Times New Roman"/>
                <w:b w:val="false"/>
                <w:i w:val="false"/>
                <w:color w:val="000000"/>
                <w:sz w:val="20"/>
              </w:rPr>
              <w:t>- соблюдать правила выполняемой работы;</w:t>
            </w:r>
            <w:r>
              <w:br/>
            </w:r>
            <w:r>
              <w:rPr>
                <w:rFonts w:ascii="Times New Roman"/>
                <w:b w:val="false"/>
                <w:i w:val="false"/>
                <w:color w:val="000000"/>
                <w:sz w:val="20"/>
              </w:rPr>
              <w:t>
</w:t>
            </w:r>
            <w:r>
              <w:rPr>
                <w:rFonts w:ascii="Times New Roman"/>
                <w:b w:val="false"/>
                <w:i w:val="false"/>
                <w:color w:val="000000"/>
                <w:sz w:val="20"/>
              </w:rPr>
              <w:t>- ориентироваться в условиях обновления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работать в коллективе и команде, эффективно общаться с потребителями;</w:t>
            </w:r>
            <w:r>
              <w:br/>
            </w:r>
            <w:r>
              <w:rPr>
                <w:rFonts w:ascii="Times New Roman"/>
                <w:b w:val="false"/>
                <w:i w:val="false"/>
                <w:color w:val="000000"/>
                <w:sz w:val="20"/>
              </w:rPr>
              <w:t>
</w:t>
            </w:r>
            <w:r>
              <w:rPr>
                <w:rFonts w:ascii="Times New Roman"/>
                <w:b w:val="false"/>
                <w:i w:val="false"/>
                <w:color w:val="000000"/>
                <w:sz w:val="20"/>
              </w:rPr>
              <w:t>- соблюдать требования законодательства РК и утвержденных отраслевых нормативных документов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собственной деятельности, выбора типовых методов и способов выполнения профессиональных задач, оценки их эффективности и качества;</w:t>
            </w:r>
            <w:r>
              <w:br/>
            </w:r>
            <w:r>
              <w:rPr>
                <w:rFonts w:ascii="Times New Roman"/>
                <w:b w:val="false"/>
                <w:i w:val="false"/>
                <w:color w:val="000000"/>
                <w:sz w:val="20"/>
              </w:rPr>
              <w:t>
</w:t>
            </w:r>
            <w:r>
              <w:rPr>
                <w:rFonts w:ascii="Times New Roman"/>
                <w:b w:val="false"/>
                <w:i w:val="false"/>
                <w:color w:val="000000"/>
                <w:sz w:val="20"/>
              </w:rPr>
              <w:t>- решения проблем, оценки рисков и принятия решений в нестандартных ситуациях;</w:t>
            </w:r>
            <w:r>
              <w:br/>
            </w:r>
            <w:r>
              <w:rPr>
                <w:rFonts w:ascii="Times New Roman"/>
                <w:b w:val="false"/>
                <w:i w:val="false"/>
                <w:color w:val="000000"/>
                <w:sz w:val="20"/>
              </w:rPr>
              <w:t>
</w:t>
            </w:r>
            <w:r>
              <w:rPr>
                <w:rFonts w:ascii="Times New Roman"/>
                <w:b w:val="false"/>
                <w:i w:val="false"/>
                <w:color w:val="000000"/>
                <w:sz w:val="20"/>
              </w:rPr>
              <w:t>- осуществления поиска, анализа и оценки информации, необходимой для постановки и решения профессиональных задач;</w:t>
            </w:r>
            <w:r>
              <w:br/>
            </w:r>
            <w:r>
              <w:rPr>
                <w:rFonts w:ascii="Times New Roman"/>
                <w:b w:val="false"/>
                <w:i w:val="false"/>
                <w:color w:val="000000"/>
                <w:sz w:val="20"/>
              </w:rPr>
              <w:t>
</w:t>
            </w:r>
            <w:r>
              <w:rPr>
                <w:rFonts w:ascii="Times New Roman"/>
                <w:b w:val="false"/>
                <w:i w:val="false"/>
                <w:color w:val="000000"/>
                <w:sz w:val="20"/>
              </w:rPr>
              <w:t>- использования информационно-</w:t>
            </w:r>
            <w:r>
              <w:rPr>
                <w:rFonts w:ascii="Times New Roman"/>
                <w:b w:val="false"/>
                <w:i w:val="false"/>
                <w:color w:val="000000"/>
                <w:sz w:val="20"/>
              </w:rPr>
              <w:t xml:space="preserve">коммуникационных технологий для совершенствования профессиональной деятельности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3,6,8</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цели и задачи практики; </w:t>
            </w:r>
            <w:r>
              <w:br/>
            </w:r>
            <w:r>
              <w:rPr>
                <w:rFonts w:ascii="Times New Roman"/>
                <w:b w:val="false"/>
                <w:i w:val="false"/>
                <w:color w:val="000000"/>
                <w:sz w:val="20"/>
              </w:rPr>
              <w:t>
</w:t>
            </w:r>
            <w:r>
              <w:rPr>
                <w:rFonts w:ascii="Times New Roman"/>
                <w:b w:val="false"/>
                <w:i w:val="false"/>
                <w:color w:val="000000"/>
                <w:sz w:val="20"/>
              </w:rPr>
              <w:t>изучение конкретных участков</w:t>
            </w:r>
            <w:r>
              <w:br/>
            </w:r>
            <w:r>
              <w:rPr>
                <w:rFonts w:ascii="Times New Roman"/>
                <w:b w:val="false"/>
                <w:i w:val="false"/>
                <w:color w:val="000000"/>
                <w:sz w:val="20"/>
              </w:rPr>
              <w:t>
</w:t>
            </w:r>
            <w:r>
              <w:rPr>
                <w:rFonts w:ascii="Times New Roman"/>
                <w:b w:val="false"/>
                <w:i w:val="false"/>
                <w:color w:val="000000"/>
                <w:sz w:val="20"/>
              </w:rPr>
              <w:t>деятельности организации;</w:t>
            </w:r>
            <w:r>
              <w:br/>
            </w:r>
            <w:r>
              <w:rPr>
                <w:rFonts w:ascii="Times New Roman"/>
                <w:b w:val="false"/>
                <w:i w:val="false"/>
                <w:color w:val="000000"/>
                <w:sz w:val="20"/>
              </w:rPr>
              <w:t>
</w:t>
            </w:r>
            <w:r>
              <w:rPr>
                <w:rFonts w:ascii="Times New Roman"/>
                <w:b w:val="false"/>
                <w:i w:val="false"/>
                <w:color w:val="000000"/>
                <w:sz w:val="20"/>
              </w:rPr>
              <w:t>выполнение работ на штатных рабочих местах по квалификациям;</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деловые контакты;</w:t>
            </w:r>
            <w:r>
              <w:br/>
            </w:r>
            <w:r>
              <w:rPr>
                <w:rFonts w:ascii="Times New Roman"/>
                <w:b w:val="false"/>
                <w:i w:val="false"/>
                <w:color w:val="000000"/>
                <w:sz w:val="20"/>
              </w:rPr>
              <w:t>
</w:t>
            </w:r>
            <w:r>
              <w:rPr>
                <w:rFonts w:ascii="Times New Roman"/>
                <w:b w:val="false"/>
                <w:i w:val="false"/>
                <w:color w:val="000000"/>
                <w:sz w:val="20"/>
              </w:rPr>
              <w:t>- заключать договора на оказание услуг;</w:t>
            </w:r>
            <w:r>
              <w:br/>
            </w:r>
            <w:r>
              <w:rPr>
                <w:rFonts w:ascii="Times New Roman"/>
                <w:b w:val="false"/>
                <w:i w:val="false"/>
                <w:color w:val="000000"/>
                <w:sz w:val="20"/>
              </w:rPr>
              <w:t>
</w:t>
            </w:r>
            <w:r>
              <w:rPr>
                <w:rFonts w:ascii="Times New Roman"/>
                <w:b w:val="false"/>
                <w:i w:val="false"/>
                <w:color w:val="000000"/>
                <w:sz w:val="20"/>
              </w:rPr>
              <w:t>- проводить маркетинговые исследования рынка с целью определения востребованности и доходности реализуемых товаров и предоставляемых услуг;</w:t>
            </w:r>
            <w:r>
              <w:br/>
            </w:r>
            <w:r>
              <w:rPr>
                <w:rFonts w:ascii="Times New Roman"/>
                <w:b w:val="false"/>
                <w:i w:val="false"/>
                <w:color w:val="000000"/>
                <w:sz w:val="20"/>
              </w:rPr>
              <w:t>
</w:t>
            </w:r>
            <w:r>
              <w:rPr>
                <w:rFonts w:ascii="Times New Roman"/>
                <w:b w:val="false"/>
                <w:i w:val="false"/>
                <w:color w:val="000000"/>
                <w:sz w:val="20"/>
              </w:rPr>
              <w:t>- своевременно и в соответствии с установленными требованиями оформлять необходимую документацию, вести учет и обеспечивать хранение документов,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 применять законодательные и иные нормативно-правовые акты, регулирующие вопросы профессиональной деятельностью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обобщение и совершенствование навыков по специальности в пределах функций, возлагаемых на специалиста квалификации повышенного уровня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1,3,5-8</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2.3.1-2.3.8</w:t>
            </w:r>
            <w:r>
              <w:br/>
            </w:r>
            <w:r>
              <w:rPr>
                <w:rFonts w:ascii="Times New Roman"/>
                <w:b w:val="false"/>
                <w:i w:val="false"/>
                <w:color w:val="000000"/>
                <w:sz w:val="20"/>
              </w:rPr>
              <w:t>
</w:t>
            </w:r>
            <w:r>
              <w:rPr>
                <w:rFonts w:ascii="Times New Roman"/>
                <w:b w:val="false"/>
                <w:i w:val="false"/>
                <w:color w:val="000000"/>
                <w:sz w:val="20"/>
              </w:rPr>
              <w:t>ПК 2.4.1-2.4.8</w:t>
            </w:r>
          </w:p>
        </w:tc>
      </w:tr>
    </w:tbl>
    <w:bookmarkStart w:name="z118" w:id="118"/>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4613"/>
        <w:gridCol w:w="3792"/>
        <w:gridCol w:w="1945"/>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w:t>
            </w:r>
            <w:r>
              <w:br/>
            </w:r>
            <w:r>
              <w:rPr>
                <w:rFonts w:ascii="Times New Roman"/>
                <w:b w:val="false"/>
                <w:i w:val="false"/>
                <w:color w:val="000000"/>
                <w:sz w:val="20"/>
              </w:rPr>
              <w:t>
</w:t>
            </w:r>
            <w:r>
              <w:rPr>
                <w:rFonts w:ascii="Times New Roman"/>
                <w:b/>
                <w:i w:val="false"/>
                <w:color w:val="000000"/>
                <w:sz w:val="20"/>
              </w:rPr>
              <w:t xml:space="preserve">ние цикла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грамматика казахского (русского) языка;</w:t>
            </w:r>
            <w:r>
              <w:br/>
            </w:r>
            <w:r>
              <w:rPr>
                <w:rFonts w:ascii="Times New Roman"/>
                <w:b w:val="false"/>
                <w:i w:val="false"/>
                <w:color w:val="000000"/>
                <w:sz w:val="20"/>
              </w:rPr>
              <w:t>
</w:t>
            </w:r>
            <w:r>
              <w:rPr>
                <w:rFonts w:ascii="Times New Roman"/>
                <w:b w:val="false"/>
                <w:i w:val="false"/>
                <w:color w:val="000000"/>
                <w:sz w:val="20"/>
              </w:rPr>
              <w:t xml:space="preserve">профессиональная лексика; </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 xml:space="preserve">общение, его виды, функции и средства; </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понятие и основные виды норм речи;</w:t>
            </w:r>
            <w:r>
              <w:br/>
            </w:r>
            <w:r>
              <w:rPr>
                <w:rFonts w:ascii="Times New Roman"/>
                <w:b w:val="false"/>
                <w:i w:val="false"/>
                <w:color w:val="000000"/>
                <w:sz w:val="20"/>
              </w:rPr>
              <w:t>
</w:t>
            </w:r>
            <w:r>
              <w:rPr>
                <w:rFonts w:ascii="Times New Roman"/>
                <w:b w:val="false"/>
                <w:i w:val="false"/>
                <w:color w:val="000000"/>
                <w:sz w:val="20"/>
              </w:rPr>
              <w:t>специфика казахского (русского) речевого этикета техника перевода профессионально ориентированных текстов</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(орфографии, лексики, морфологии, синтаксиса, пунктуации, стилистики);</w:t>
            </w:r>
            <w:r>
              <w:br/>
            </w:r>
            <w:r>
              <w:rPr>
                <w:rFonts w:ascii="Times New Roman"/>
                <w:b w:val="false"/>
                <w:i w:val="false"/>
                <w:color w:val="000000"/>
                <w:sz w:val="20"/>
              </w:rPr>
              <w:t>
</w:t>
            </w:r>
            <w:r>
              <w:rPr>
                <w:rFonts w:ascii="Times New Roman"/>
                <w:b w:val="false"/>
                <w:i w:val="false"/>
                <w:color w:val="000000"/>
                <w:sz w:val="20"/>
              </w:rPr>
              <w:t>- видов, функций и средств общения;</w:t>
            </w:r>
            <w:r>
              <w:br/>
            </w:r>
            <w:r>
              <w:rPr>
                <w:rFonts w:ascii="Times New Roman"/>
                <w:b w:val="false"/>
                <w:i w:val="false"/>
                <w:color w:val="000000"/>
                <w:sz w:val="20"/>
              </w:rPr>
              <w:t>
</w:t>
            </w:r>
            <w:r>
              <w:rPr>
                <w:rFonts w:ascii="Times New Roman"/>
                <w:b w:val="false"/>
                <w:i w:val="false"/>
                <w:color w:val="000000"/>
                <w:sz w:val="20"/>
              </w:rPr>
              <w:t>- основных правил и принципов делового общения;</w:t>
            </w:r>
            <w:r>
              <w:br/>
            </w:r>
            <w:r>
              <w:rPr>
                <w:rFonts w:ascii="Times New Roman"/>
                <w:b w:val="false"/>
                <w:i w:val="false"/>
                <w:color w:val="000000"/>
                <w:sz w:val="20"/>
              </w:rPr>
              <w:t>
</w:t>
            </w:r>
            <w:r>
              <w:rPr>
                <w:rFonts w:ascii="Times New Roman"/>
                <w:b w:val="false"/>
                <w:i w:val="false"/>
                <w:color w:val="000000"/>
                <w:sz w:val="20"/>
              </w:rPr>
              <w:t>- казахского (русского) речевого этикета норм культуры речи;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6,7</w:t>
            </w:r>
          </w:p>
        </w:tc>
      </w:tr>
      <w:tr>
        <w:trPr>
          <w:trHeight w:val="54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грамматика английского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общение, его виды, функции и средства;</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(морфологии, синтаксиса, орфографии, орфоэпии, пунктуации, стилистики);</w:t>
            </w:r>
            <w:r>
              <w:br/>
            </w:r>
            <w:r>
              <w:rPr>
                <w:rFonts w:ascii="Times New Roman"/>
                <w:b w:val="false"/>
                <w:i w:val="false"/>
                <w:color w:val="000000"/>
                <w:sz w:val="20"/>
              </w:rPr>
              <w:t>
</w:t>
            </w:r>
            <w:r>
              <w:rPr>
                <w:rFonts w:ascii="Times New Roman"/>
                <w:b w:val="false"/>
                <w:i w:val="false"/>
                <w:color w:val="000000"/>
                <w:sz w:val="20"/>
              </w:rPr>
              <w:t>- профессиональной лексики, терминов;</w:t>
            </w:r>
            <w:r>
              <w:br/>
            </w:r>
            <w:r>
              <w:rPr>
                <w:rFonts w:ascii="Times New Roman"/>
                <w:b w:val="false"/>
                <w:i w:val="false"/>
                <w:color w:val="000000"/>
                <w:sz w:val="20"/>
              </w:rPr>
              <w:t>
</w:t>
            </w:r>
            <w:r>
              <w:rPr>
                <w:rFonts w:ascii="Times New Roman"/>
                <w:b w:val="false"/>
                <w:i w:val="false"/>
                <w:color w:val="000000"/>
                <w:sz w:val="20"/>
              </w:rPr>
              <w:t>- правописания сложносокращенных слов, аббревиатур;</w:t>
            </w:r>
            <w:r>
              <w:br/>
            </w:r>
            <w:r>
              <w:rPr>
                <w:rFonts w:ascii="Times New Roman"/>
                <w:b w:val="false"/>
                <w:i w:val="false"/>
                <w:color w:val="000000"/>
                <w:sz w:val="20"/>
              </w:rPr>
              <w:t>
</w:t>
            </w:r>
            <w:r>
              <w:rPr>
                <w:rFonts w:ascii="Times New Roman"/>
                <w:b w:val="false"/>
                <w:i w:val="false"/>
                <w:color w:val="000000"/>
                <w:sz w:val="20"/>
              </w:rPr>
              <w:t>- стилистических особенностей языка (стилей речи)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 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 в.;</w:t>
            </w:r>
            <w:r>
              <w:br/>
            </w:r>
            <w:r>
              <w:rPr>
                <w:rFonts w:ascii="Times New Roman"/>
                <w:b w:val="false"/>
                <w:i w:val="false"/>
                <w:color w:val="000000"/>
                <w:sz w:val="20"/>
              </w:rPr>
              <w:t>
</w:t>
            </w:r>
            <w:r>
              <w:rPr>
                <w:rFonts w:ascii="Times New Roman"/>
                <w:b w:val="false"/>
                <w:i w:val="false"/>
                <w:color w:val="000000"/>
                <w:sz w:val="20"/>
              </w:rPr>
              <w:t>этнодемографическое положение в первые годы Советской власти;</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50-80 годы;</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хронологических рамок основных исторических периодов Казахстана;</w:t>
            </w:r>
            <w:r>
              <w:br/>
            </w:r>
            <w:r>
              <w:rPr>
                <w:rFonts w:ascii="Times New Roman"/>
                <w:b w:val="false"/>
                <w:i w:val="false"/>
                <w:color w:val="000000"/>
                <w:sz w:val="20"/>
              </w:rPr>
              <w:t>
</w:t>
            </w:r>
            <w:r>
              <w:rPr>
                <w:rFonts w:ascii="Times New Roman"/>
                <w:b w:val="false"/>
                <w:i w:val="false"/>
                <w:color w:val="000000"/>
                <w:sz w:val="20"/>
              </w:rPr>
              <w:t>- роли кочевой цивилизации в истории;</w:t>
            </w:r>
            <w:r>
              <w:br/>
            </w:r>
            <w:r>
              <w:rPr>
                <w:rFonts w:ascii="Times New Roman"/>
                <w:b w:val="false"/>
                <w:i w:val="false"/>
                <w:color w:val="000000"/>
                <w:sz w:val="20"/>
              </w:rPr>
              <w:t>
</w:t>
            </w:r>
            <w:r>
              <w:rPr>
                <w:rFonts w:ascii="Times New Roman"/>
                <w:b w:val="false"/>
                <w:i w:val="false"/>
                <w:color w:val="000000"/>
                <w:sz w:val="20"/>
              </w:rPr>
              <w:t>- о зарождении, становлении и развитии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 процесса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 причин национально-</w:t>
            </w:r>
            <w:r>
              <w:br/>
            </w:r>
            <w:r>
              <w:rPr>
                <w:rFonts w:ascii="Times New Roman"/>
                <w:b w:val="false"/>
                <w:i w:val="false"/>
                <w:color w:val="000000"/>
                <w:sz w:val="20"/>
              </w:rPr>
              <w:t>
</w:t>
            </w:r>
            <w:r>
              <w:rPr>
                <w:rFonts w:ascii="Times New Roman"/>
                <w:b w:val="false"/>
                <w:i w:val="false"/>
                <w:color w:val="000000"/>
                <w:sz w:val="20"/>
              </w:rPr>
              <w:t>освободительных восстаний и движений;</w:t>
            </w:r>
            <w:r>
              <w:br/>
            </w:r>
            <w:r>
              <w:rPr>
                <w:rFonts w:ascii="Times New Roman"/>
                <w:b w:val="false"/>
                <w:i w:val="false"/>
                <w:color w:val="000000"/>
                <w:sz w:val="20"/>
              </w:rPr>
              <w:t>
</w:t>
            </w:r>
            <w:r>
              <w:rPr>
                <w:rFonts w:ascii="Times New Roman"/>
                <w:b w:val="false"/>
                <w:i w:val="false"/>
                <w:color w:val="000000"/>
                <w:sz w:val="20"/>
              </w:rPr>
              <w:t>- сущности программ политических партий и течений Казахстана в начале XXв.;</w:t>
            </w:r>
            <w:r>
              <w:br/>
            </w:r>
            <w:r>
              <w:rPr>
                <w:rFonts w:ascii="Times New Roman"/>
                <w:b w:val="false"/>
                <w:i w:val="false"/>
                <w:color w:val="000000"/>
                <w:sz w:val="20"/>
              </w:rPr>
              <w:t>
</w:t>
            </w:r>
            <w:r>
              <w:rPr>
                <w:rFonts w:ascii="Times New Roman"/>
                <w:b w:val="false"/>
                <w:i w:val="false"/>
                <w:color w:val="000000"/>
                <w:sz w:val="20"/>
              </w:rPr>
              <w:t>- положения сельского хозяйства и промышленности в 20-30 годы;</w:t>
            </w:r>
            <w:r>
              <w:br/>
            </w:r>
            <w:r>
              <w:rPr>
                <w:rFonts w:ascii="Times New Roman"/>
                <w:b w:val="false"/>
                <w:i w:val="false"/>
                <w:color w:val="000000"/>
                <w:sz w:val="20"/>
              </w:rPr>
              <w:t>
</w:t>
            </w:r>
            <w:r>
              <w:rPr>
                <w:rFonts w:ascii="Times New Roman"/>
                <w:b w:val="false"/>
                <w:i w:val="false"/>
                <w:color w:val="000000"/>
                <w:sz w:val="20"/>
              </w:rPr>
              <w:t>- причин голода 1931-32 гг. и его последствий;</w:t>
            </w:r>
            <w:r>
              <w:br/>
            </w:r>
            <w:r>
              <w:rPr>
                <w:rFonts w:ascii="Times New Roman"/>
                <w:b w:val="false"/>
                <w:i w:val="false"/>
                <w:color w:val="000000"/>
                <w:sz w:val="20"/>
              </w:rPr>
              <w:t>
</w:t>
            </w:r>
            <w:r>
              <w:rPr>
                <w:rFonts w:ascii="Times New Roman"/>
                <w:b w:val="false"/>
                <w:i w:val="false"/>
                <w:color w:val="000000"/>
                <w:sz w:val="20"/>
              </w:rPr>
              <w:t>- причин и последствия политики массовых репрессий 30-х годов;</w:t>
            </w:r>
            <w:r>
              <w:br/>
            </w:r>
            <w:r>
              <w:rPr>
                <w:rFonts w:ascii="Times New Roman"/>
                <w:b w:val="false"/>
                <w:i w:val="false"/>
                <w:color w:val="000000"/>
                <w:sz w:val="20"/>
              </w:rPr>
              <w:t>
</w:t>
            </w:r>
            <w:r>
              <w:rPr>
                <w:rFonts w:ascii="Times New Roman"/>
                <w:b w:val="false"/>
                <w:i w:val="false"/>
                <w:color w:val="000000"/>
                <w:sz w:val="20"/>
              </w:rPr>
              <w:t>- причин кризиса и распада СССР;</w:t>
            </w:r>
            <w:r>
              <w:br/>
            </w:r>
            <w:r>
              <w:rPr>
                <w:rFonts w:ascii="Times New Roman"/>
                <w:b w:val="false"/>
                <w:i w:val="false"/>
                <w:color w:val="000000"/>
                <w:sz w:val="20"/>
              </w:rPr>
              <w:t>
</w:t>
            </w:r>
            <w:r>
              <w:rPr>
                <w:rFonts w:ascii="Times New Roman"/>
                <w:b w:val="false"/>
                <w:i w:val="false"/>
                <w:color w:val="000000"/>
                <w:sz w:val="20"/>
              </w:rPr>
              <w:t>- об экономических и политических реформах независимого Казахстана и их результатах;</w:t>
            </w:r>
            <w:r>
              <w:br/>
            </w:r>
            <w:r>
              <w:rPr>
                <w:rFonts w:ascii="Times New Roman"/>
                <w:b w:val="false"/>
                <w:i w:val="false"/>
                <w:color w:val="000000"/>
                <w:sz w:val="20"/>
              </w:rPr>
              <w:t>
</w:t>
            </w:r>
            <w:r>
              <w:rPr>
                <w:rFonts w:ascii="Times New Roman"/>
                <w:b w:val="false"/>
                <w:i w:val="false"/>
                <w:color w:val="000000"/>
                <w:sz w:val="20"/>
              </w:rPr>
              <w:t>- стратегической программы развития «Казахстан-2030»;</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краткий исторический рассказ;</w:t>
            </w:r>
            <w:r>
              <w:br/>
            </w:r>
            <w:r>
              <w:rPr>
                <w:rFonts w:ascii="Times New Roman"/>
                <w:b w:val="false"/>
                <w:i w:val="false"/>
                <w:color w:val="000000"/>
                <w:sz w:val="20"/>
              </w:rPr>
              <w:t>
</w:t>
            </w:r>
            <w:r>
              <w:rPr>
                <w:rFonts w:ascii="Times New Roman"/>
                <w:b w:val="false"/>
                <w:i w:val="false"/>
                <w:color w:val="000000"/>
                <w:sz w:val="20"/>
              </w:rPr>
              <w:t>- работать с картой;</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объединения на территории Казахстана;</w:t>
            </w:r>
            <w:r>
              <w:br/>
            </w:r>
            <w:r>
              <w:rPr>
                <w:rFonts w:ascii="Times New Roman"/>
                <w:b w:val="false"/>
                <w:i w:val="false"/>
                <w:color w:val="000000"/>
                <w:sz w:val="20"/>
              </w:rPr>
              <w:t>
</w:t>
            </w:r>
            <w:r>
              <w:rPr>
                <w:rFonts w:ascii="Times New Roman"/>
                <w:b w:val="false"/>
                <w:i w:val="false"/>
                <w:color w:val="000000"/>
                <w:sz w:val="20"/>
              </w:rPr>
              <w:t>- характеризовать эволюцию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 характеризовать образцы материальной и духовной культуры;</w:t>
            </w:r>
            <w:r>
              <w:br/>
            </w:r>
            <w:r>
              <w:rPr>
                <w:rFonts w:ascii="Times New Roman"/>
                <w:b w:val="false"/>
                <w:i w:val="false"/>
                <w:color w:val="000000"/>
                <w:sz w:val="20"/>
              </w:rPr>
              <w:t>
</w:t>
            </w:r>
            <w:r>
              <w:rPr>
                <w:rFonts w:ascii="Times New Roman"/>
                <w:b w:val="false"/>
                <w:i w:val="false"/>
                <w:color w:val="000000"/>
                <w:sz w:val="20"/>
              </w:rPr>
              <w:t>-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поражения восстаний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r>
              <w:br/>
            </w:r>
            <w:r>
              <w:rPr>
                <w:rFonts w:ascii="Times New Roman"/>
                <w:b w:val="false"/>
                <w:i w:val="false"/>
                <w:color w:val="000000"/>
                <w:sz w:val="20"/>
              </w:rPr>
              <w:t>
</w:t>
            </w:r>
            <w:r>
              <w:rPr>
                <w:rFonts w:ascii="Times New Roman"/>
                <w:b w:val="false"/>
                <w:i w:val="false"/>
                <w:color w:val="000000"/>
                <w:sz w:val="20"/>
              </w:rPr>
              <w:t>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культура гигиены, предупреждение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 xml:space="preserve">легкая атлетика; </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лыжная подготовка;</w:t>
            </w:r>
            <w:r>
              <w:br/>
            </w:r>
            <w:r>
              <w:rPr>
                <w:rFonts w:ascii="Times New Roman"/>
                <w:b w:val="false"/>
                <w:i w:val="false"/>
                <w:color w:val="000000"/>
                <w:sz w:val="20"/>
              </w:rPr>
              <w:t>
</w:t>
            </w:r>
            <w:r>
              <w:rPr>
                <w:rFonts w:ascii="Times New Roman"/>
                <w:b w:val="false"/>
                <w:i w:val="false"/>
                <w:color w:val="000000"/>
                <w:sz w:val="20"/>
              </w:rPr>
              <w:t>плавание;</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спортивные и подвижные игры;</w:t>
            </w:r>
            <w:r>
              <w:br/>
            </w:r>
            <w:r>
              <w:rPr>
                <w:rFonts w:ascii="Times New Roman"/>
                <w:b w:val="false"/>
                <w:i w:val="false"/>
                <w:color w:val="000000"/>
                <w:sz w:val="20"/>
              </w:rPr>
              <w:t>
</w:t>
            </w:r>
            <w:r>
              <w:rPr>
                <w:rFonts w:ascii="Times New Roman"/>
                <w:b w:val="false"/>
                <w:i w:val="false"/>
                <w:color w:val="000000"/>
                <w:sz w:val="20"/>
              </w:rPr>
              <w:t>казахские национальные подвижные виды спорта и спортивные игры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способов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способов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способов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техники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техники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видов снаряжения;</w:t>
            </w:r>
            <w:r>
              <w:br/>
            </w:r>
            <w:r>
              <w:rPr>
                <w:rFonts w:ascii="Times New Roman"/>
                <w:b w:val="false"/>
                <w:i w:val="false"/>
                <w:color w:val="000000"/>
                <w:sz w:val="20"/>
              </w:rPr>
              <w:t>
</w:t>
            </w:r>
            <w:r>
              <w:rPr>
                <w:rFonts w:ascii="Times New Roman"/>
                <w:b w:val="false"/>
                <w:i w:val="false"/>
                <w:color w:val="000000"/>
                <w:sz w:val="20"/>
              </w:rPr>
              <w:t>- видов и правил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владеть техникой бега на короткие, средние и длинные дистанции;</w:t>
            </w:r>
            <w:r>
              <w:br/>
            </w:r>
            <w:r>
              <w:rPr>
                <w:rFonts w:ascii="Times New Roman"/>
                <w:b w:val="false"/>
                <w:i w:val="false"/>
                <w:color w:val="000000"/>
                <w:sz w:val="20"/>
              </w:rPr>
              <w:t>
</w:t>
            </w:r>
            <w:r>
              <w:rPr>
                <w:rFonts w:ascii="Times New Roman"/>
                <w:b w:val="false"/>
                <w:i w:val="false"/>
                <w:color w:val="000000"/>
                <w:sz w:val="20"/>
              </w:rPr>
              <w:t>- владеть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владеть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владеть способами ведения и броска мяча;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владеть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владеть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xml:space="preserve">- оказывать доврачебную помощь при ссадинах, царапинах, легких ушибах и потертостях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подходов в исследовании цивилизаций и культуры;</w:t>
            </w:r>
            <w:r>
              <w:br/>
            </w:r>
            <w:r>
              <w:rPr>
                <w:rFonts w:ascii="Times New Roman"/>
                <w:b w:val="false"/>
                <w:i w:val="false"/>
                <w:color w:val="000000"/>
                <w:sz w:val="20"/>
              </w:rPr>
              <w:t>
</w:t>
            </w:r>
            <w:r>
              <w:rPr>
                <w:rFonts w:ascii="Times New Roman"/>
                <w:b w:val="false"/>
                <w:i w:val="false"/>
                <w:color w:val="000000"/>
                <w:sz w:val="20"/>
              </w:rPr>
              <w:t>- культуры поведения, этикета;</w:t>
            </w:r>
            <w:r>
              <w:br/>
            </w:r>
            <w:r>
              <w:rPr>
                <w:rFonts w:ascii="Times New Roman"/>
                <w:b w:val="false"/>
                <w:i w:val="false"/>
                <w:color w:val="000000"/>
                <w:sz w:val="20"/>
              </w:rPr>
              <w:t>
</w:t>
            </w:r>
            <w:r>
              <w:rPr>
                <w:rFonts w:ascii="Times New Roman"/>
                <w:b w:val="false"/>
                <w:i w:val="false"/>
                <w:color w:val="000000"/>
                <w:sz w:val="20"/>
              </w:rPr>
              <w:t>- первобытной культуры, зарождения первобытного искусства, верований, живописи;</w:t>
            </w:r>
            <w:r>
              <w:br/>
            </w:r>
            <w:r>
              <w:rPr>
                <w:rFonts w:ascii="Times New Roman"/>
                <w:b w:val="false"/>
                <w:i w:val="false"/>
                <w:color w:val="000000"/>
                <w:sz w:val="20"/>
              </w:rPr>
              <w:t>
</w:t>
            </w:r>
            <w:r>
              <w:rPr>
                <w:rFonts w:ascii="Times New Roman"/>
                <w:b w:val="false"/>
                <w:i w:val="false"/>
                <w:color w:val="000000"/>
                <w:sz w:val="20"/>
              </w:rPr>
              <w:t>- культуры Древнего Востока и античности;</w:t>
            </w:r>
            <w:r>
              <w:br/>
            </w:r>
            <w:r>
              <w:rPr>
                <w:rFonts w:ascii="Times New Roman"/>
                <w:b w:val="false"/>
                <w:i w:val="false"/>
                <w:color w:val="000000"/>
                <w:sz w:val="20"/>
              </w:rPr>
              <w:t>
</w:t>
            </w:r>
            <w:r>
              <w:rPr>
                <w:rFonts w:ascii="Times New Roman"/>
                <w:b w:val="false"/>
                <w:i w:val="false"/>
                <w:color w:val="000000"/>
                <w:sz w:val="20"/>
              </w:rPr>
              <w:t>- религиозных систем древности;</w:t>
            </w:r>
            <w:r>
              <w:br/>
            </w:r>
            <w:r>
              <w:rPr>
                <w:rFonts w:ascii="Times New Roman"/>
                <w:b w:val="false"/>
                <w:i w:val="false"/>
                <w:color w:val="000000"/>
                <w:sz w:val="20"/>
              </w:rPr>
              <w:t>
</w:t>
            </w:r>
            <w:r>
              <w:rPr>
                <w:rFonts w:ascii="Times New Roman"/>
                <w:b w:val="false"/>
                <w:i w:val="false"/>
                <w:color w:val="000000"/>
                <w:sz w:val="20"/>
              </w:rPr>
              <w:t>- влияния ислама, христианства, буддизма на культуру народов;</w:t>
            </w:r>
            <w:r>
              <w:br/>
            </w:r>
            <w:r>
              <w:rPr>
                <w:rFonts w:ascii="Times New Roman"/>
                <w:b w:val="false"/>
                <w:i w:val="false"/>
                <w:color w:val="000000"/>
                <w:sz w:val="20"/>
              </w:rPr>
              <w:t>
</w:t>
            </w:r>
            <w:r>
              <w:rPr>
                <w:rFonts w:ascii="Times New Roman"/>
                <w:b w:val="false"/>
                <w:i w:val="false"/>
                <w:color w:val="000000"/>
                <w:sz w:val="20"/>
              </w:rPr>
              <w:t>- культуры ренессанса и реформации;</w:t>
            </w:r>
            <w:r>
              <w:br/>
            </w:r>
            <w:r>
              <w:rPr>
                <w:rFonts w:ascii="Times New Roman"/>
                <w:b w:val="false"/>
                <w:i w:val="false"/>
                <w:color w:val="000000"/>
                <w:sz w:val="20"/>
              </w:rPr>
              <w:t>
</w:t>
            </w:r>
            <w:r>
              <w:rPr>
                <w:rFonts w:ascii="Times New Roman"/>
                <w:b w:val="false"/>
                <w:i w:val="false"/>
                <w:color w:val="000000"/>
                <w:sz w:val="20"/>
              </w:rPr>
              <w:t>- культуры XVII-XIXвв.;</w:t>
            </w:r>
            <w:r>
              <w:br/>
            </w:r>
            <w:r>
              <w:rPr>
                <w:rFonts w:ascii="Times New Roman"/>
                <w:b w:val="false"/>
                <w:i w:val="false"/>
                <w:color w:val="000000"/>
                <w:sz w:val="20"/>
              </w:rPr>
              <w:t>
</w:t>
            </w:r>
            <w:r>
              <w:rPr>
                <w:rFonts w:ascii="Times New Roman"/>
                <w:b w:val="false"/>
                <w:i w:val="false"/>
                <w:color w:val="000000"/>
                <w:sz w:val="20"/>
              </w:rPr>
              <w:t>- особенностей культуры ХХв.;</w:t>
            </w:r>
            <w:r>
              <w:br/>
            </w:r>
            <w:r>
              <w:rPr>
                <w:rFonts w:ascii="Times New Roman"/>
                <w:b w:val="false"/>
                <w:i w:val="false"/>
                <w:color w:val="000000"/>
                <w:sz w:val="20"/>
              </w:rPr>
              <w:t>
</w:t>
            </w:r>
            <w:r>
              <w:rPr>
                <w:rFonts w:ascii="Times New Roman"/>
                <w:b w:val="false"/>
                <w:i w:val="false"/>
                <w:color w:val="000000"/>
                <w:sz w:val="20"/>
              </w:rPr>
              <w:t>- истоков казахской культуры;</w:t>
            </w:r>
            <w:r>
              <w:br/>
            </w:r>
            <w:r>
              <w:rPr>
                <w:rFonts w:ascii="Times New Roman"/>
                <w:b w:val="false"/>
                <w:i w:val="false"/>
                <w:color w:val="000000"/>
                <w:sz w:val="20"/>
              </w:rPr>
              <w:t>
</w:t>
            </w:r>
            <w:r>
              <w:rPr>
                <w:rFonts w:ascii="Times New Roman"/>
                <w:b w:val="false"/>
                <w:i w:val="false"/>
                <w:color w:val="000000"/>
                <w:sz w:val="20"/>
              </w:rPr>
              <w:t>- особенностей кочевой культуры и цивилизации;</w:t>
            </w:r>
            <w:r>
              <w:br/>
            </w:r>
            <w:r>
              <w:rPr>
                <w:rFonts w:ascii="Times New Roman"/>
                <w:b w:val="false"/>
                <w:i w:val="false"/>
                <w:color w:val="000000"/>
                <w:sz w:val="20"/>
              </w:rPr>
              <w:t>
</w:t>
            </w:r>
            <w:r>
              <w:rPr>
                <w:rFonts w:ascii="Times New Roman"/>
                <w:b w:val="false"/>
                <w:i w:val="false"/>
                <w:color w:val="000000"/>
                <w:sz w:val="20"/>
              </w:rPr>
              <w:t>- влияния мусульманского Ренессанса на культуру тюрков;</w:t>
            </w:r>
            <w:r>
              <w:br/>
            </w:r>
            <w:r>
              <w:rPr>
                <w:rFonts w:ascii="Times New Roman"/>
                <w:b w:val="false"/>
                <w:i w:val="false"/>
                <w:color w:val="000000"/>
                <w:sz w:val="20"/>
              </w:rPr>
              <w:t>
</w:t>
            </w:r>
            <w:r>
              <w:rPr>
                <w:rFonts w:ascii="Times New Roman"/>
                <w:b w:val="false"/>
                <w:i w:val="false"/>
                <w:color w:val="000000"/>
                <w:sz w:val="20"/>
              </w:rPr>
              <w:t>- традиций материальной и духовной культуры казахского народа;</w:t>
            </w:r>
            <w:r>
              <w:br/>
            </w:r>
            <w:r>
              <w:rPr>
                <w:rFonts w:ascii="Times New Roman"/>
                <w:b w:val="false"/>
                <w:i w:val="false"/>
                <w:color w:val="000000"/>
                <w:sz w:val="20"/>
              </w:rPr>
              <w:t>
</w:t>
            </w:r>
            <w:r>
              <w:rPr>
                <w:rFonts w:ascii="Times New Roman"/>
                <w:b w:val="false"/>
                <w:i w:val="false"/>
                <w:color w:val="000000"/>
                <w:sz w:val="20"/>
              </w:rPr>
              <w:t>- современной казахской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раскрывать типы культур;</w:t>
            </w:r>
            <w:r>
              <w:br/>
            </w:r>
            <w:r>
              <w:rPr>
                <w:rFonts w:ascii="Times New Roman"/>
                <w:b w:val="false"/>
                <w:i w:val="false"/>
                <w:color w:val="000000"/>
                <w:sz w:val="20"/>
              </w:rPr>
              <w:t>
</w:t>
            </w:r>
            <w:r>
              <w:rPr>
                <w:rFonts w:ascii="Times New Roman"/>
                <w:b w:val="false"/>
                <w:i w:val="false"/>
                <w:color w:val="000000"/>
                <w:sz w:val="20"/>
              </w:rPr>
              <w:t>- прослеживать историю развития цивилизаций;</w:t>
            </w:r>
            <w:r>
              <w:br/>
            </w:r>
            <w:r>
              <w:rPr>
                <w:rFonts w:ascii="Times New Roman"/>
                <w:b w:val="false"/>
                <w:i w:val="false"/>
                <w:color w:val="000000"/>
                <w:sz w:val="20"/>
              </w:rPr>
              <w:t>
</w:t>
            </w:r>
            <w:r>
              <w:rPr>
                <w:rFonts w:ascii="Times New Roman"/>
                <w:b w:val="false"/>
                <w:i w:val="false"/>
                <w:color w:val="000000"/>
                <w:sz w:val="20"/>
              </w:rPr>
              <w:t>- показывать специфику материальной и духовной культуры народов;</w:t>
            </w:r>
            <w:r>
              <w:br/>
            </w:r>
            <w:r>
              <w:rPr>
                <w:rFonts w:ascii="Times New Roman"/>
                <w:b w:val="false"/>
                <w:i w:val="false"/>
                <w:color w:val="000000"/>
                <w:sz w:val="20"/>
              </w:rPr>
              <w:t>
</w:t>
            </w:r>
            <w:r>
              <w:rPr>
                <w:rFonts w:ascii="Times New Roman"/>
                <w:b w:val="false"/>
                <w:i w:val="false"/>
                <w:color w:val="000000"/>
                <w:sz w:val="20"/>
              </w:rPr>
              <w:t>- определять особенности различных типов цивилизаций;</w:t>
            </w:r>
            <w:r>
              <w:br/>
            </w:r>
            <w:r>
              <w:rPr>
                <w:rFonts w:ascii="Times New Roman"/>
                <w:b w:val="false"/>
                <w:i w:val="false"/>
                <w:color w:val="000000"/>
                <w:sz w:val="20"/>
              </w:rPr>
              <w:t>
</w:t>
            </w:r>
            <w:r>
              <w:rPr>
                <w:rFonts w:ascii="Times New Roman"/>
                <w:b w:val="false"/>
                <w:i w:val="false"/>
                <w:color w:val="000000"/>
                <w:sz w:val="20"/>
              </w:rPr>
              <w:t>- анализировать и сопоставлять факторы, под влиянием которых сформировалась культура Казахстана;</w:t>
            </w:r>
            <w:r>
              <w:br/>
            </w:r>
            <w:r>
              <w:rPr>
                <w:rFonts w:ascii="Times New Roman"/>
                <w:b w:val="false"/>
                <w:i w:val="false"/>
                <w:color w:val="000000"/>
                <w:sz w:val="20"/>
              </w:rPr>
              <w:t>
</w:t>
            </w:r>
            <w:r>
              <w:rPr>
                <w:rFonts w:ascii="Times New Roman"/>
                <w:b w:val="false"/>
                <w:i w:val="false"/>
                <w:color w:val="000000"/>
                <w:sz w:val="20"/>
              </w:rPr>
              <w:t xml:space="preserve">- выявлять положительные аспекты в многообразии культурных теорий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исторические типы философии;</w:t>
            </w:r>
            <w:r>
              <w:br/>
            </w:r>
            <w:r>
              <w:rPr>
                <w:rFonts w:ascii="Times New Roman"/>
                <w:b w:val="false"/>
                <w:i w:val="false"/>
                <w:color w:val="000000"/>
                <w:sz w:val="20"/>
              </w:rPr>
              <w:t>
</w:t>
            </w:r>
            <w:r>
              <w:rPr>
                <w:rFonts w:ascii="Times New Roman"/>
                <w:b w:val="false"/>
                <w:i w:val="false"/>
                <w:color w:val="000000"/>
                <w:sz w:val="20"/>
              </w:rPr>
              <w:t>общественная 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 xml:space="preserve">материя и сознание; </w:t>
            </w:r>
            <w:r>
              <w:br/>
            </w:r>
            <w:r>
              <w:rPr>
                <w:rFonts w:ascii="Times New Roman"/>
                <w:b w:val="false"/>
                <w:i w:val="false"/>
                <w:color w:val="000000"/>
                <w:sz w:val="20"/>
              </w:rPr>
              <w:t>
</w:t>
            </w:r>
            <w:r>
              <w:rPr>
                <w:rFonts w:ascii="Times New Roman"/>
                <w:b w:val="false"/>
                <w:i w:val="false"/>
                <w:color w:val="000000"/>
                <w:sz w:val="20"/>
              </w:rPr>
              <w:t>диалектика;</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w:t>
            </w:r>
            <w:r>
              <w:br/>
            </w:r>
            <w:r>
              <w:rPr>
                <w:rFonts w:ascii="Times New Roman"/>
                <w:b w:val="false"/>
                <w:i w:val="false"/>
                <w:color w:val="000000"/>
                <w:sz w:val="20"/>
              </w:rPr>
              <w:t>
</w:t>
            </w:r>
            <w:r>
              <w:rPr>
                <w:rFonts w:ascii="Times New Roman"/>
                <w:b w:val="false"/>
                <w:i w:val="false"/>
                <w:color w:val="000000"/>
                <w:sz w:val="20"/>
              </w:rPr>
              <w:t>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 в обществе;</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 и методов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xml:space="preserve">- регулировать нравственные нормы отношений между людьми в обществе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социальные общности;</w:t>
            </w:r>
            <w:r>
              <w:br/>
            </w:r>
            <w:r>
              <w:rPr>
                <w:rFonts w:ascii="Times New Roman"/>
                <w:b w:val="false"/>
                <w:i w:val="false"/>
                <w:color w:val="000000"/>
                <w:sz w:val="20"/>
              </w:rPr>
              <w:t>
</w:t>
            </w:r>
            <w:r>
              <w:rPr>
                <w:rFonts w:ascii="Times New Roman"/>
                <w:b w:val="false"/>
                <w:i w:val="false"/>
                <w:color w:val="000000"/>
                <w:sz w:val="20"/>
              </w:rPr>
              <w:t>социальные и политические отношения;</w:t>
            </w:r>
            <w:r>
              <w:br/>
            </w:r>
            <w:r>
              <w:rPr>
                <w:rFonts w:ascii="Times New Roman"/>
                <w:b w:val="false"/>
                <w:i w:val="false"/>
                <w:color w:val="000000"/>
                <w:sz w:val="20"/>
              </w:rPr>
              <w:t>
</w:t>
            </w:r>
            <w:r>
              <w:rPr>
                <w:rFonts w:ascii="Times New Roman"/>
                <w:b w:val="false"/>
                <w:i w:val="false"/>
                <w:color w:val="000000"/>
                <w:sz w:val="20"/>
              </w:rPr>
              <w:t>социальные процессы;</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социально-политические процессы в Казахстане;</w:t>
            </w:r>
            <w:r>
              <w:br/>
            </w:r>
            <w:r>
              <w:rPr>
                <w:rFonts w:ascii="Times New Roman"/>
                <w:b w:val="false"/>
                <w:i w:val="false"/>
                <w:color w:val="000000"/>
                <w:sz w:val="20"/>
              </w:rPr>
              <w:t>
</w:t>
            </w:r>
            <w:r>
              <w:rPr>
                <w:rFonts w:ascii="Times New Roman"/>
                <w:b w:val="false"/>
                <w:i w:val="false"/>
                <w:color w:val="000000"/>
                <w:sz w:val="20"/>
              </w:rPr>
              <w:t>международные отношения</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социологического подхода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принципов социальной структуры, социального расслоения, социального взаимодействия;</w:t>
            </w:r>
            <w:r>
              <w:br/>
            </w:r>
            <w:r>
              <w:rPr>
                <w:rFonts w:ascii="Times New Roman"/>
                <w:b w:val="false"/>
                <w:i w:val="false"/>
                <w:color w:val="000000"/>
                <w:sz w:val="20"/>
              </w:rPr>
              <w:t>
</w:t>
            </w:r>
            <w:r>
              <w:rPr>
                <w:rFonts w:ascii="Times New Roman"/>
                <w:b w:val="false"/>
                <w:i w:val="false"/>
                <w:color w:val="000000"/>
                <w:sz w:val="20"/>
              </w:rPr>
              <w:t>- особенностей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xml:space="preserve">- составлять представления о политических системах и политических режимах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предмет и метод экономической теории;</w:t>
            </w:r>
            <w:r>
              <w:br/>
            </w:r>
            <w:r>
              <w:rPr>
                <w:rFonts w:ascii="Times New Roman"/>
                <w:b w:val="false"/>
                <w:i w:val="false"/>
                <w:color w:val="000000"/>
                <w:sz w:val="20"/>
              </w:rPr>
              <w:t>
</w:t>
            </w:r>
            <w:r>
              <w:rPr>
                <w:rFonts w:ascii="Times New Roman"/>
                <w:b w:val="false"/>
                <w:i w:val="false"/>
                <w:color w:val="000000"/>
                <w:sz w:val="20"/>
              </w:rPr>
              <w:t>основы общественного производства;</w:t>
            </w:r>
            <w:r>
              <w:br/>
            </w:r>
            <w:r>
              <w:rPr>
                <w:rFonts w:ascii="Times New Roman"/>
                <w:b w:val="false"/>
                <w:i w:val="false"/>
                <w:color w:val="000000"/>
                <w:sz w:val="20"/>
              </w:rPr>
              <w:t>
</w:t>
            </w:r>
            <w:r>
              <w:rPr>
                <w:rFonts w:ascii="Times New Roman"/>
                <w:b w:val="false"/>
                <w:i w:val="false"/>
                <w:color w:val="000000"/>
                <w:sz w:val="20"/>
              </w:rPr>
              <w:t>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отношения собственности и их роль в экономике;</w:t>
            </w:r>
            <w:r>
              <w:br/>
            </w:r>
            <w:r>
              <w:rPr>
                <w:rFonts w:ascii="Times New Roman"/>
                <w:b w:val="false"/>
                <w:i w:val="false"/>
                <w:color w:val="000000"/>
                <w:sz w:val="20"/>
              </w:rPr>
              <w:t>
</w:t>
            </w:r>
            <w:r>
              <w:rPr>
                <w:rFonts w:ascii="Times New Roman"/>
                <w:b w:val="false"/>
                <w:i w:val="false"/>
                <w:color w:val="000000"/>
                <w:sz w:val="20"/>
              </w:rPr>
              <w:t>товарное хозяйство, товар и его свойства;</w:t>
            </w:r>
            <w:r>
              <w:br/>
            </w:r>
            <w:r>
              <w:rPr>
                <w:rFonts w:ascii="Times New Roman"/>
                <w:b w:val="false"/>
                <w:i w:val="false"/>
                <w:color w:val="000000"/>
                <w:sz w:val="20"/>
              </w:rPr>
              <w:t>
</w:t>
            </w:r>
            <w:r>
              <w:rPr>
                <w:rFonts w:ascii="Times New Roman"/>
                <w:b w:val="false"/>
                <w:i w:val="false"/>
                <w:color w:val="000000"/>
                <w:sz w:val="20"/>
              </w:rPr>
              <w:t>стоимость, теории стоимости, возникновение и сущность денег;</w:t>
            </w:r>
            <w:r>
              <w:br/>
            </w:r>
            <w:r>
              <w:rPr>
                <w:rFonts w:ascii="Times New Roman"/>
                <w:b w:val="false"/>
                <w:i w:val="false"/>
                <w:color w:val="000000"/>
                <w:sz w:val="20"/>
              </w:rPr>
              <w:t>
</w:t>
            </w:r>
            <w:r>
              <w:rPr>
                <w:rFonts w:ascii="Times New Roman"/>
                <w:b w:val="false"/>
                <w:i w:val="false"/>
                <w:color w:val="000000"/>
                <w:sz w:val="20"/>
              </w:rPr>
              <w:t>рыночная экономика и ее особенности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задач экономики;</w:t>
            </w:r>
            <w:r>
              <w:br/>
            </w:r>
            <w:r>
              <w:rPr>
                <w:rFonts w:ascii="Times New Roman"/>
                <w:b w:val="false"/>
                <w:i w:val="false"/>
                <w:color w:val="000000"/>
                <w:sz w:val="20"/>
              </w:rPr>
              <w:t>
</w:t>
            </w:r>
            <w:r>
              <w:rPr>
                <w:rFonts w:ascii="Times New Roman"/>
                <w:b w:val="false"/>
                <w:i w:val="false"/>
                <w:color w:val="000000"/>
                <w:sz w:val="20"/>
              </w:rPr>
              <w:t>- структуры общественного производства, его результатов;</w:t>
            </w:r>
            <w:r>
              <w:br/>
            </w:r>
            <w:r>
              <w:rPr>
                <w:rFonts w:ascii="Times New Roman"/>
                <w:b w:val="false"/>
                <w:i w:val="false"/>
                <w:color w:val="000000"/>
                <w:sz w:val="20"/>
              </w:rPr>
              <w:t>
</w:t>
            </w:r>
            <w:r>
              <w:rPr>
                <w:rFonts w:ascii="Times New Roman"/>
                <w:b w:val="false"/>
                <w:i w:val="false"/>
                <w:color w:val="000000"/>
                <w:sz w:val="20"/>
              </w:rPr>
              <w:t>- простого и расширенного воспроизводства;</w:t>
            </w:r>
            <w:r>
              <w:br/>
            </w:r>
            <w:r>
              <w:rPr>
                <w:rFonts w:ascii="Times New Roman"/>
                <w:b w:val="false"/>
                <w:i w:val="false"/>
                <w:color w:val="000000"/>
                <w:sz w:val="20"/>
              </w:rPr>
              <w:t>
</w:t>
            </w:r>
            <w:r>
              <w:rPr>
                <w:rFonts w:ascii="Times New Roman"/>
                <w:b w:val="false"/>
                <w:i w:val="false"/>
                <w:color w:val="000000"/>
                <w:sz w:val="20"/>
              </w:rPr>
              <w:t>- характеристики типов экономических систем;</w:t>
            </w:r>
            <w:r>
              <w:br/>
            </w:r>
            <w:r>
              <w:rPr>
                <w:rFonts w:ascii="Times New Roman"/>
                <w:b w:val="false"/>
                <w:i w:val="false"/>
                <w:color w:val="000000"/>
                <w:sz w:val="20"/>
              </w:rPr>
              <w:t>
</w:t>
            </w:r>
            <w:r>
              <w:rPr>
                <w:rFonts w:ascii="Times New Roman"/>
                <w:b w:val="false"/>
                <w:i w:val="false"/>
                <w:color w:val="000000"/>
                <w:sz w:val="20"/>
              </w:rPr>
              <w:t>- сущности товарного производства и условий его возникновения;</w:t>
            </w:r>
            <w:r>
              <w:br/>
            </w:r>
            <w:r>
              <w:rPr>
                <w:rFonts w:ascii="Times New Roman"/>
                <w:b w:val="false"/>
                <w:i w:val="false"/>
                <w:color w:val="000000"/>
                <w:sz w:val="20"/>
              </w:rPr>
              <w:t>
</w:t>
            </w:r>
            <w:r>
              <w:rPr>
                <w:rFonts w:ascii="Times New Roman"/>
                <w:b w:val="false"/>
                <w:i w:val="false"/>
                <w:color w:val="000000"/>
                <w:sz w:val="20"/>
              </w:rPr>
              <w:t>- свойств товара;</w:t>
            </w:r>
            <w:r>
              <w:br/>
            </w:r>
            <w:r>
              <w:rPr>
                <w:rFonts w:ascii="Times New Roman"/>
                <w:b w:val="false"/>
                <w:i w:val="false"/>
                <w:color w:val="000000"/>
                <w:sz w:val="20"/>
              </w:rPr>
              <w:t>
</w:t>
            </w:r>
            <w:r>
              <w:rPr>
                <w:rFonts w:ascii="Times New Roman"/>
                <w:b w:val="false"/>
                <w:i w:val="false"/>
                <w:color w:val="000000"/>
                <w:sz w:val="20"/>
              </w:rPr>
              <w:t>- теории и закона стоимости;</w:t>
            </w:r>
            <w:r>
              <w:br/>
            </w:r>
            <w:r>
              <w:rPr>
                <w:rFonts w:ascii="Times New Roman"/>
                <w:b w:val="false"/>
                <w:i w:val="false"/>
                <w:color w:val="000000"/>
                <w:sz w:val="20"/>
              </w:rPr>
              <w:t>
</w:t>
            </w:r>
            <w:r>
              <w:rPr>
                <w:rFonts w:ascii="Times New Roman"/>
                <w:b w:val="false"/>
                <w:i w:val="false"/>
                <w:color w:val="000000"/>
                <w:sz w:val="20"/>
              </w:rPr>
              <w:t>- сущности рынка, его функций, структуры и видов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методы и функции экономической теории;</w:t>
            </w:r>
            <w:r>
              <w:br/>
            </w:r>
            <w:r>
              <w:rPr>
                <w:rFonts w:ascii="Times New Roman"/>
                <w:b w:val="false"/>
                <w:i w:val="false"/>
                <w:color w:val="000000"/>
                <w:sz w:val="20"/>
              </w:rPr>
              <w:t>
</w:t>
            </w:r>
            <w:r>
              <w:rPr>
                <w:rFonts w:ascii="Times New Roman"/>
                <w:b w:val="false"/>
                <w:i w:val="false"/>
                <w:color w:val="000000"/>
                <w:sz w:val="20"/>
              </w:rPr>
              <w:t xml:space="preserve">- характеризовать право собственности и его виды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w:t>
            </w:r>
            <w:r>
              <w:br/>
            </w: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РК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w:t>
            </w:r>
            <w:r>
              <w:br/>
            </w:r>
            <w:r>
              <w:rPr>
                <w:rFonts w:ascii="Times New Roman"/>
                <w:b w:val="false"/>
                <w:i w:val="false"/>
                <w:color w:val="000000"/>
                <w:sz w:val="20"/>
              </w:rPr>
              <w:t>
</w:t>
            </w:r>
            <w:r>
              <w:rPr>
                <w:rFonts w:ascii="Times New Roman"/>
                <w:b w:val="false"/>
                <w:i w:val="false"/>
                <w:color w:val="000000"/>
                <w:sz w:val="20"/>
              </w:rPr>
              <w:t>судебная система РК;</w:t>
            </w:r>
            <w:r>
              <w:br/>
            </w:r>
            <w:r>
              <w:rPr>
                <w:rFonts w:ascii="Times New Roman"/>
                <w:b w:val="false"/>
                <w:i w:val="false"/>
                <w:color w:val="000000"/>
                <w:sz w:val="20"/>
              </w:rPr>
              <w:t>
</w:t>
            </w:r>
            <w:r>
              <w:rPr>
                <w:rFonts w:ascii="Times New Roman"/>
                <w:b w:val="false"/>
                <w:i w:val="false"/>
                <w:color w:val="000000"/>
                <w:sz w:val="20"/>
              </w:rPr>
              <w:t>правоохранительные органы;</w:t>
            </w:r>
            <w:r>
              <w:br/>
            </w:r>
            <w:r>
              <w:rPr>
                <w:rFonts w:ascii="Times New Roman"/>
                <w:b w:val="false"/>
                <w:i w:val="false"/>
                <w:color w:val="000000"/>
                <w:sz w:val="20"/>
              </w:rPr>
              <w:t>
</w:t>
            </w:r>
            <w:r>
              <w:rPr>
                <w:rFonts w:ascii="Times New Roman"/>
                <w:b w:val="false"/>
                <w:i w:val="false"/>
                <w:color w:val="000000"/>
                <w:sz w:val="20"/>
              </w:rPr>
              <w:t>административное право РК;</w:t>
            </w:r>
            <w:r>
              <w:br/>
            </w:r>
            <w:r>
              <w:rPr>
                <w:rFonts w:ascii="Times New Roman"/>
                <w:b w:val="false"/>
                <w:i w:val="false"/>
                <w:color w:val="000000"/>
                <w:sz w:val="20"/>
              </w:rPr>
              <w:t>
</w:t>
            </w:r>
            <w:r>
              <w:rPr>
                <w:rFonts w:ascii="Times New Roman"/>
                <w:b w:val="false"/>
                <w:i w:val="false"/>
                <w:color w:val="000000"/>
                <w:sz w:val="20"/>
              </w:rPr>
              <w:t>гражданское право РК;</w:t>
            </w:r>
            <w:r>
              <w:br/>
            </w:r>
            <w:r>
              <w:rPr>
                <w:rFonts w:ascii="Times New Roman"/>
                <w:b w:val="false"/>
                <w:i w:val="false"/>
                <w:color w:val="000000"/>
                <w:sz w:val="20"/>
              </w:rPr>
              <w:t>
</w:t>
            </w:r>
            <w:r>
              <w:rPr>
                <w:rFonts w:ascii="Times New Roman"/>
                <w:b w:val="false"/>
                <w:i w:val="false"/>
                <w:color w:val="000000"/>
                <w:sz w:val="20"/>
              </w:rPr>
              <w:t>трудовое право РК;</w:t>
            </w:r>
            <w:r>
              <w:br/>
            </w:r>
            <w:r>
              <w:rPr>
                <w:rFonts w:ascii="Times New Roman"/>
                <w:b w:val="false"/>
                <w:i w:val="false"/>
                <w:color w:val="000000"/>
                <w:sz w:val="20"/>
              </w:rPr>
              <w:t>
</w:t>
            </w:r>
            <w:r>
              <w:rPr>
                <w:rFonts w:ascii="Times New Roman"/>
                <w:b w:val="false"/>
                <w:i w:val="false"/>
                <w:color w:val="000000"/>
                <w:sz w:val="20"/>
              </w:rPr>
              <w:t>уголовное право РК;</w:t>
            </w:r>
            <w:r>
              <w:br/>
            </w:r>
            <w:r>
              <w:rPr>
                <w:rFonts w:ascii="Times New Roman"/>
                <w:b w:val="false"/>
                <w:i w:val="false"/>
                <w:color w:val="000000"/>
                <w:sz w:val="20"/>
              </w:rPr>
              <w:t>
</w:t>
            </w:r>
            <w:r>
              <w:rPr>
                <w:rFonts w:ascii="Times New Roman"/>
                <w:b w:val="false"/>
                <w:i w:val="false"/>
                <w:color w:val="000000"/>
                <w:sz w:val="20"/>
              </w:rPr>
              <w:t>семейное право РК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особенностей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p>
        </w:tc>
      </w:tr>
      <w:tr>
        <w:trPr>
          <w:trHeight w:val="15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Деньги, финансы, кредит</w:t>
            </w:r>
            <w:r>
              <w:rPr>
                <w:rFonts w:ascii="Times New Roman"/>
                <w:b w:val="false"/>
                <w:i w:val="false"/>
                <w:color w:val="000000"/>
                <w:sz w:val="20"/>
              </w:rPr>
              <w:t xml:space="preserve"> сущность, функции и роль финансов в общественном воспроизводстве;</w:t>
            </w:r>
            <w:r>
              <w:br/>
            </w:r>
            <w:r>
              <w:rPr>
                <w:rFonts w:ascii="Times New Roman"/>
                <w:b w:val="false"/>
                <w:i w:val="false"/>
                <w:color w:val="000000"/>
                <w:sz w:val="20"/>
              </w:rPr>
              <w:t>
</w:t>
            </w:r>
            <w:r>
              <w:rPr>
                <w:rFonts w:ascii="Times New Roman"/>
                <w:b w:val="false"/>
                <w:i w:val="false"/>
                <w:color w:val="000000"/>
                <w:sz w:val="20"/>
              </w:rPr>
              <w:t>организация финансовой системы;</w:t>
            </w:r>
            <w:r>
              <w:br/>
            </w:r>
            <w:r>
              <w:rPr>
                <w:rFonts w:ascii="Times New Roman"/>
                <w:b w:val="false"/>
                <w:i w:val="false"/>
                <w:color w:val="000000"/>
                <w:sz w:val="20"/>
              </w:rPr>
              <w:t>
</w:t>
            </w:r>
            <w:r>
              <w:rPr>
                <w:rFonts w:ascii="Times New Roman"/>
                <w:b w:val="false"/>
                <w:i w:val="false"/>
                <w:color w:val="000000"/>
                <w:sz w:val="20"/>
              </w:rPr>
              <w:t>финансовая политика и финансовый механизм;</w:t>
            </w:r>
            <w:r>
              <w:br/>
            </w:r>
            <w:r>
              <w:rPr>
                <w:rFonts w:ascii="Times New Roman"/>
                <w:b w:val="false"/>
                <w:i w:val="false"/>
                <w:color w:val="000000"/>
                <w:sz w:val="20"/>
              </w:rPr>
              <w:t>
</w:t>
            </w:r>
            <w:r>
              <w:rPr>
                <w:rFonts w:ascii="Times New Roman"/>
                <w:b w:val="false"/>
                <w:i w:val="false"/>
                <w:color w:val="000000"/>
                <w:sz w:val="20"/>
              </w:rPr>
              <w:t>финансовый контроль;  финансы хозяйствующих субъектов;</w:t>
            </w:r>
            <w:r>
              <w:br/>
            </w:r>
            <w:r>
              <w:rPr>
                <w:rFonts w:ascii="Times New Roman"/>
                <w:b w:val="false"/>
                <w:i w:val="false"/>
                <w:color w:val="000000"/>
                <w:sz w:val="20"/>
              </w:rPr>
              <w:t>
</w:t>
            </w:r>
            <w:r>
              <w:rPr>
                <w:rFonts w:ascii="Times New Roman"/>
                <w:b w:val="false"/>
                <w:i w:val="false"/>
                <w:color w:val="000000"/>
                <w:sz w:val="20"/>
              </w:rPr>
              <w:t>общая характеристика государственных финансов;</w:t>
            </w:r>
            <w:r>
              <w:br/>
            </w:r>
            <w:r>
              <w:rPr>
                <w:rFonts w:ascii="Times New Roman"/>
                <w:b w:val="false"/>
                <w:i w:val="false"/>
                <w:color w:val="000000"/>
                <w:sz w:val="20"/>
              </w:rPr>
              <w:t>
</w:t>
            </w:r>
            <w:r>
              <w:rPr>
                <w:rFonts w:ascii="Times New Roman"/>
                <w:b w:val="false"/>
                <w:i w:val="false"/>
                <w:color w:val="000000"/>
                <w:sz w:val="20"/>
              </w:rPr>
              <w:t>налоги и организация налоговой системы;</w:t>
            </w:r>
            <w:r>
              <w:br/>
            </w:r>
            <w:r>
              <w:rPr>
                <w:rFonts w:ascii="Times New Roman"/>
                <w:b w:val="false"/>
                <w:i w:val="false"/>
                <w:color w:val="000000"/>
                <w:sz w:val="20"/>
              </w:rPr>
              <w:t>
</w:t>
            </w:r>
            <w:r>
              <w:rPr>
                <w:rFonts w:ascii="Times New Roman"/>
                <w:b w:val="false"/>
                <w:i w:val="false"/>
                <w:color w:val="000000"/>
                <w:sz w:val="20"/>
              </w:rPr>
              <w:t>государственные внебюджетные фонды;</w:t>
            </w:r>
            <w:r>
              <w:br/>
            </w:r>
            <w:r>
              <w:rPr>
                <w:rFonts w:ascii="Times New Roman"/>
                <w:b w:val="false"/>
                <w:i w:val="false"/>
                <w:color w:val="000000"/>
                <w:sz w:val="20"/>
              </w:rPr>
              <w:t>
</w:t>
            </w:r>
            <w:r>
              <w:rPr>
                <w:rFonts w:ascii="Times New Roman"/>
                <w:b w:val="false"/>
                <w:i w:val="false"/>
                <w:color w:val="000000"/>
                <w:sz w:val="20"/>
              </w:rPr>
              <w:t>сущность и функции кредита;</w:t>
            </w:r>
            <w:r>
              <w:br/>
            </w:r>
            <w:r>
              <w:rPr>
                <w:rFonts w:ascii="Times New Roman"/>
                <w:b w:val="false"/>
                <w:i w:val="false"/>
                <w:color w:val="000000"/>
                <w:sz w:val="20"/>
              </w:rPr>
              <w:t>
</w:t>
            </w:r>
            <w:r>
              <w:rPr>
                <w:rFonts w:ascii="Times New Roman"/>
                <w:b w:val="false"/>
                <w:i w:val="false"/>
                <w:color w:val="000000"/>
                <w:sz w:val="20"/>
              </w:rPr>
              <w:t>государственный кредит и государственный долг;</w:t>
            </w:r>
            <w:r>
              <w:br/>
            </w:r>
            <w:r>
              <w:rPr>
                <w:rFonts w:ascii="Times New Roman"/>
                <w:b w:val="false"/>
                <w:i w:val="false"/>
                <w:color w:val="000000"/>
                <w:sz w:val="20"/>
              </w:rPr>
              <w:t>
</w:t>
            </w:r>
            <w:r>
              <w:rPr>
                <w:rFonts w:ascii="Times New Roman"/>
                <w:b w:val="false"/>
                <w:i w:val="false"/>
                <w:color w:val="000000"/>
                <w:sz w:val="20"/>
              </w:rPr>
              <w:t>финансы домашних хозяйств; страхование;</w:t>
            </w:r>
            <w:r>
              <w:br/>
            </w:r>
            <w:r>
              <w:rPr>
                <w:rFonts w:ascii="Times New Roman"/>
                <w:b w:val="false"/>
                <w:i w:val="false"/>
                <w:color w:val="000000"/>
                <w:sz w:val="20"/>
              </w:rPr>
              <w:t>
</w:t>
            </w:r>
            <w:r>
              <w:rPr>
                <w:rFonts w:ascii="Times New Roman"/>
                <w:b w:val="false"/>
                <w:i w:val="false"/>
                <w:color w:val="000000"/>
                <w:sz w:val="20"/>
              </w:rPr>
              <w:t>государственное финансовое регулирование экономики; инвестиционная деятельность;</w:t>
            </w:r>
            <w:r>
              <w:br/>
            </w:r>
            <w:r>
              <w:rPr>
                <w:rFonts w:ascii="Times New Roman"/>
                <w:b w:val="false"/>
                <w:i w:val="false"/>
                <w:color w:val="000000"/>
                <w:sz w:val="20"/>
              </w:rPr>
              <w:t>
</w:t>
            </w:r>
            <w:r>
              <w:rPr>
                <w:rFonts w:ascii="Times New Roman"/>
                <w:b w:val="false"/>
                <w:i w:val="false"/>
                <w:color w:val="000000"/>
                <w:sz w:val="20"/>
              </w:rPr>
              <w:t>финансы в системе экономических связей;</w:t>
            </w:r>
            <w:r>
              <w:br/>
            </w:r>
            <w:r>
              <w:rPr>
                <w:rFonts w:ascii="Times New Roman"/>
                <w:b w:val="false"/>
                <w:i w:val="false"/>
                <w:color w:val="000000"/>
                <w:sz w:val="20"/>
              </w:rPr>
              <w:t>
</w:t>
            </w:r>
            <w:r>
              <w:rPr>
                <w:rFonts w:ascii="Times New Roman"/>
                <w:b w:val="false"/>
                <w:i w:val="false"/>
                <w:color w:val="000000"/>
                <w:sz w:val="20"/>
              </w:rPr>
              <w:t>инфляция 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понятие банковской системы;</w:t>
            </w:r>
            <w:r>
              <w:br/>
            </w:r>
            <w:r>
              <w:rPr>
                <w:rFonts w:ascii="Times New Roman"/>
                <w:b w:val="false"/>
                <w:i w:val="false"/>
                <w:color w:val="000000"/>
                <w:sz w:val="20"/>
              </w:rPr>
              <w:t>
</w:t>
            </w:r>
            <w:r>
              <w:rPr>
                <w:rFonts w:ascii="Times New Roman"/>
                <w:b w:val="false"/>
                <w:i w:val="false"/>
                <w:color w:val="000000"/>
                <w:sz w:val="20"/>
              </w:rPr>
              <w:t>понятие банковских операций;</w:t>
            </w:r>
            <w:r>
              <w:br/>
            </w:r>
            <w:r>
              <w:rPr>
                <w:rFonts w:ascii="Times New Roman"/>
                <w:b w:val="false"/>
                <w:i w:val="false"/>
                <w:color w:val="000000"/>
                <w:sz w:val="20"/>
              </w:rPr>
              <w:t>
</w:t>
            </w:r>
            <w:r>
              <w:rPr>
                <w:rFonts w:ascii="Times New Roman"/>
                <w:b w:val="false"/>
                <w:i w:val="false"/>
                <w:color w:val="000000"/>
                <w:sz w:val="20"/>
              </w:rPr>
              <w:t>определение кредитоспособности плательщика;</w:t>
            </w:r>
            <w:r>
              <w:br/>
            </w:r>
            <w:r>
              <w:rPr>
                <w:rFonts w:ascii="Times New Roman"/>
                <w:b w:val="false"/>
                <w:i w:val="false"/>
                <w:color w:val="000000"/>
                <w:sz w:val="20"/>
              </w:rPr>
              <w:t>
</w:t>
            </w:r>
            <w:r>
              <w:rPr>
                <w:rFonts w:ascii="Times New Roman"/>
                <w:b w:val="false"/>
                <w:i w:val="false"/>
                <w:color w:val="000000"/>
                <w:sz w:val="20"/>
              </w:rPr>
              <w:t>методы обеспечения возвратности кредита;</w:t>
            </w:r>
            <w:r>
              <w:br/>
            </w:r>
            <w:r>
              <w:rPr>
                <w:rFonts w:ascii="Times New Roman"/>
                <w:b w:val="false"/>
                <w:i w:val="false"/>
                <w:color w:val="000000"/>
                <w:sz w:val="20"/>
              </w:rPr>
              <w:t>
</w:t>
            </w:r>
            <w:r>
              <w:rPr>
                <w:rFonts w:ascii="Times New Roman"/>
                <w:b w:val="false"/>
                <w:i w:val="false"/>
                <w:color w:val="000000"/>
                <w:sz w:val="20"/>
              </w:rPr>
              <w:t>депозитные операции;</w:t>
            </w:r>
            <w:r>
              <w:br/>
            </w:r>
            <w:r>
              <w:rPr>
                <w:rFonts w:ascii="Times New Roman"/>
                <w:b w:val="false"/>
                <w:i w:val="false"/>
                <w:color w:val="000000"/>
                <w:sz w:val="20"/>
              </w:rPr>
              <w:t>
</w:t>
            </w:r>
            <w:r>
              <w:rPr>
                <w:rFonts w:ascii="Times New Roman"/>
                <w:b w:val="false"/>
                <w:i w:val="false"/>
                <w:color w:val="000000"/>
                <w:sz w:val="20"/>
              </w:rPr>
              <w:t>трастовые и толлинговые операции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содержания и состава финансовых ресурсов;</w:t>
            </w:r>
            <w:r>
              <w:br/>
            </w:r>
            <w:r>
              <w:rPr>
                <w:rFonts w:ascii="Times New Roman"/>
                <w:b w:val="false"/>
                <w:i w:val="false"/>
                <w:color w:val="000000"/>
                <w:sz w:val="20"/>
              </w:rPr>
              <w:t>
</w:t>
            </w:r>
            <w:r>
              <w:rPr>
                <w:rFonts w:ascii="Times New Roman"/>
                <w:b w:val="false"/>
                <w:i w:val="false"/>
                <w:color w:val="000000"/>
                <w:sz w:val="20"/>
              </w:rPr>
              <w:t>- особенностей взаимосвязи финансов с другими экономическими категориями (ценой, ценными бумагами, кредитами и др.);</w:t>
            </w:r>
            <w:r>
              <w:br/>
            </w:r>
            <w:r>
              <w:rPr>
                <w:rFonts w:ascii="Times New Roman"/>
                <w:b w:val="false"/>
                <w:i w:val="false"/>
                <w:color w:val="000000"/>
                <w:sz w:val="20"/>
              </w:rPr>
              <w:t>
</w:t>
            </w:r>
            <w:r>
              <w:rPr>
                <w:rFonts w:ascii="Times New Roman"/>
                <w:b w:val="false"/>
                <w:i w:val="false"/>
                <w:color w:val="000000"/>
                <w:sz w:val="20"/>
              </w:rPr>
              <w:t>- принципов финансовой политики РК;</w:t>
            </w:r>
            <w:r>
              <w:br/>
            </w:r>
            <w:r>
              <w:rPr>
                <w:rFonts w:ascii="Times New Roman"/>
                <w:b w:val="false"/>
                <w:i w:val="false"/>
                <w:color w:val="000000"/>
                <w:sz w:val="20"/>
              </w:rPr>
              <w:t>
</w:t>
            </w:r>
            <w:r>
              <w:rPr>
                <w:rFonts w:ascii="Times New Roman"/>
                <w:b w:val="false"/>
                <w:i w:val="false"/>
                <w:color w:val="000000"/>
                <w:sz w:val="20"/>
              </w:rPr>
              <w:t>- методов стратегического и оперативного управления финансами;</w:t>
            </w:r>
            <w:r>
              <w:br/>
            </w:r>
            <w:r>
              <w:rPr>
                <w:rFonts w:ascii="Times New Roman"/>
                <w:b w:val="false"/>
                <w:i w:val="false"/>
                <w:color w:val="000000"/>
                <w:sz w:val="20"/>
              </w:rPr>
              <w:t>
</w:t>
            </w:r>
            <w:r>
              <w:rPr>
                <w:rFonts w:ascii="Times New Roman"/>
                <w:b w:val="false"/>
                <w:i w:val="false"/>
                <w:color w:val="000000"/>
                <w:sz w:val="20"/>
              </w:rPr>
              <w:t>- форм финансирования;</w:t>
            </w:r>
            <w:r>
              <w:br/>
            </w:r>
            <w:r>
              <w:rPr>
                <w:rFonts w:ascii="Times New Roman"/>
                <w:b w:val="false"/>
                <w:i w:val="false"/>
                <w:color w:val="000000"/>
                <w:sz w:val="20"/>
              </w:rPr>
              <w:t>
</w:t>
            </w:r>
            <w:r>
              <w:rPr>
                <w:rFonts w:ascii="Times New Roman"/>
                <w:b w:val="false"/>
                <w:i w:val="false"/>
                <w:color w:val="000000"/>
                <w:sz w:val="20"/>
              </w:rPr>
              <w:t>- основных функций государственного бюджета;</w:t>
            </w:r>
            <w:r>
              <w:br/>
            </w:r>
            <w:r>
              <w:rPr>
                <w:rFonts w:ascii="Times New Roman"/>
                <w:b w:val="false"/>
                <w:i w:val="false"/>
                <w:color w:val="000000"/>
                <w:sz w:val="20"/>
              </w:rPr>
              <w:t>
</w:t>
            </w:r>
            <w:r>
              <w:rPr>
                <w:rFonts w:ascii="Times New Roman"/>
                <w:b w:val="false"/>
                <w:i w:val="false"/>
                <w:color w:val="000000"/>
                <w:sz w:val="20"/>
              </w:rPr>
              <w:t>- системы доходов и расходов государственного бюджета;</w:t>
            </w:r>
            <w:r>
              <w:br/>
            </w:r>
            <w:r>
              <w:rPr>
                <w:rFonts w:ascii="Times New Roman"/>
                <w:b w:val="false"/>
                <w:i w:val="false"/>
                <w:color w:val="000000"/>
                <w:sz w:val="20"/>
              </w:rPr>
              <w:t>
</w:t>
            </w:r>
            <w:r>
              <w:rPr>
                <w:rFonts w:ascii="Times New Roman"/>
                <w:b w:val="false"/>
                <w:i w:val="false"/>
                <w:color w:val="000000"/>
                <w:sz w:val="20"/>
              </w:rPr>
              <w:t>- сущности бюджетного дефицита и способов управления им;</w:t>
            </w:r>
            <w:r>
              <w:br/>
            </w:r>
            <w:r>
              <w:rPr>
                <w:rFonts w:ascii="Times New Roman"/>
                <w:b w:val="false"/>
                <w:i w:val="false"/>
                <w:color w:val="000000"/>
                <w:sz w:val="20"/>
              </w:rPr>
              <w:t>
</w:t>
            </w:r>
            <w:r>
              <w:rPr>
                <w:rFonts w:ascii="Times New Roman"/>
                <w:b w:val="false"/>
                <w:i w:val="false"/>
                <w:color w:val="000000"/>
                <w:sz w:val="20"/>
              </w:rPr>
              <w:t>- принципов бюджетного устройства и бюджетного процесса;</w:t>
            </w:r>
            <w:r>
              <w:br/>
            </w:r>
            <w:r>
              <w:rPr>
                <w:rFonts w:ascii="Times New Roman"/>
                <w:b w:val="false"/>
                <w:i w:val="false"/>
                <w:color w:val="000000"/>
                <w:sz w:val="20"/>
              </w:rPr>
              <w:t>
</w:t>
            </w:r>
            <w:r>
              <w:rPr>
                <w:rFonts w:ascii="Times New Roman"/>
                <w:b w:val="false"/>
                <w:i w:val="false"/>
                <w:color w:val="000000"/>
                <w:sz w:val="20"/>
              </w:rPr>
              <w:t>- особенностей и источников ссудного капитала;</w:t>
            </w:r>
            <w:r>
              <w:br/>
            </w:r>
            <w:r>
              <w:rPr>
                <w:rFonts w:ascii="Times New Roman"/>
                <w:b w:val="false"/>
                <w:i w:val="false"/>
                <w:color w:val="000000"/>
                <w:sz w:val="20"/>
              </w:rPr>
              <w:t>
</w:t>
            </w:r>
            <w:r>
              <w:rPr>
                <w:rFonts w:ascii="Times New Roman"/>
                <w:b w:val="false"/>
                <w:i w:val="false"/>
                <w:color w:val="000000"/>
                <w:sz w:val="20"/>
              </w:rPr>
              <w:t>- принципов, форм, функций и видов кредита;</w:t>
            </w:r>
            <w:r>
              <w:br/>
            </w:r>
            <w:r>
              <w:rPr>
                <w:rFonts w:ascii="Times New Roman"/>
                <w:b w:val="false"/>
                <w:i w:val="false"/>
                <w:color w:val="000000"/>
                <w:sz w:val="20"/>
              </w:rPr>
              <w:t>
</w:t>
            </w:r>
            <w:r>
              <w:rPr>
                <w:rFonts w:ascii="Times New Roman"/>
                <w:b w:val="false"/>
                <w:i w:val="false"/>
                <w:color w:val="000000"/>
                <w:sz w:val="20"/>
              </w:rPr>
              <w:t>- принципов инвестиционной деятельности;</w:t>
            </w:r>
            <w:r>
              <w:br/>
            </w:r>
            <w:r>
              <w:rPr>
                <w:rFonts w:ascii="Times New Roman"/>
                <w:b w:val="false"/>
                <w:i w:val="false"/>
                <w:color w:val="000000"/>
                <w:sz w:val="20"/>
              </w:rPr>
              <w:t>
</w:t>
            </w:r>
            <w:r>
              <w:rPr>
                <w:rFonts w:ascii="Times New Roman"/>
                <w:b w:val="false"/>
                <w:i w:val="false"/>
                <w:color w:val="000000"/>
                <w:sz w:val="20"/>
              </w:rPr>
              <w:t>- порядка финансирования капитальных вложений;</w:t>
            </w:r>
            <w:r>
              <w:br/>
            </w:r>
            <w:r>
              <w:rPr>
                <w:rFonts w:ascii="Times New Roman"/>
                <w:b w:val="false"/>
                <w:i w:val="false"/>
                <w:color w:val="000000"/>
                <w:sz w:val="20"/>
              </w:rPr>
              <w:t>
</w:t>
            </w:r>
            <w:r>
              <w:rPr>
                <w:rFonts w:ascii="Times New Roman"/>
                <w:b w:val="false"/>
                <w:i w:val="false"/>
                <w:color w:val="000000"/>
                <w:sz w:val="20"/>
              </w:rPr>
              <w:t>- особенностей рынка ценных бумаг;</w:t>
            </w:r>
            <w:r>
              <w:br/>
            </w:r>
            <w:r>
              <w:rPr>
                <w:rFonts w:ascii="Times New Roman"/>
                <w:b w:val="false"/>
                <w:i w:val="false"/>
                <w:color w:val="000000"/>
                <w:sz w:val="20"/>
              </w:rPr>
              <w:t>
</w:t>
            </w:r>
            <w:r>
              <w:rPr>
                <w:rFonts w:ascii="Times New Roman"/>
                <w:b w:val="false"/>
                <w:i w:val="false"/>
                <w:color w:val="000000"/>
                <w:sz w:val="20"/>
              </w:rPr>
              <w:t>- особенностей страхования и страховой деятельности;</w:t>
            </w:r>
            <w:r>
              <w:br/>
            </w:r>
            <w:r>
              <w:rPr>
                <w:rFonts w:ascii="Times New Roman"/>
                <w:b w:val="false"/>
                <w:i w:val="false"/>
                <w:color w:val="000000"/>
                <w:sz w:val="20"/>
              </w:rPr>
              <w:t>
</w:t>
            </w:r>
            <w:r>
              <w:rPr>
                <w:rFonts w:ascii="Times New Roman"/>
                <w:b w:val="false"/>
                <w:i w:val="false"/>
                <w:color w:val="000000"/>
                <w:sz w:val="20"/>
              </w:rPr>
              <w:t>- принципов налоговой системы РК;</w:t>
            </w:r>
            <w:r>
              <w:br/>
            </w:r>
            <w:r>
              <w:rPr>
                <w:rFonts w:ascii="Times New Roman"/>
                <w:b w:val="false"/>
                <w:i w:val="false"/>
                <w:color w:val="000000"/>
                <w:sz w:val="20"/>
              </w:rPr>
              <w:t>
</w:t>
            </w:r>
            <w:r>
              <w:rPr>
                <w:rFonts w:ascii="Times New Roman"/>
                <w:b w:val="false"/>
                <w:i w:val="false"/>
                <w:color w:val="000000"/>
                <w:sz w:val="20"/>
              </w:rPr>
              <w:t>- причин, вызывающих инфляцию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взаимосвязь функций отдельных звеньев финансовой системы;</w:t>
            </w:r>
            <w:r>
              <w:br/>
            </w:r>
            <w:r>
              <w:rPr>
                <w:rFonts w:ascii="Times New Roman"/>
                <w:b w:val="false"/>
                <w:i w:val="false"/>
                <w:color w:val="000000"/>
                <w:sz w:val="20"/>
              </w:rPr>
              <w:t>
</w:t>
            </w:r>
            <w:r>
              <w:rPr>
                <w:rFonts w:ascii="Times New Roman"/>
                <w:b w:val="false"/>
                <w:i w:val="false"/>
                <w:color w:val="000000"/>
                <w:sz w:val="20"/>
              </w:rPr>
              <w:t>- анализировать состояние финансового рынка;</w:t>
            </w:r>
            <w:r>
              <w:br/>
            </w:r>
            <w:r>
              <w:rPr>
                <w:rFonts w:ascii="Times New Roman"/>
                <w:b w:val="false"/>
                <w:i w:val="false"/>
                <w:color w:val="000000"/>
                <w:sz w:val="20"/>
              </w:rPr>
              <w:t>
</w:t>
            </w:r>
            <w:r>
              <w:rPr>
                <w:rFonts w:ascii="Times New Roman"/>
                <w:b w:val="false"/>
                <w:i w:val="false"/>
                <w:color w:val="000000"/>
                <w:sz w:val="20"/>
              </w:rPr>
              <w:t>- анализировать причины бюджетного дефицита;</w:t>
            </w:r>
            <w:r>
              <w:br/>
            </w:r>
            <w:r>
              <w:rPr>
                <w:rFonts w:ascii="Times New Roman"/>
                <w:b w:val="false"/>
                <w:i w:val="false"/>
                <w:color w:val="000000"/>
                <w:sz w:val="20"/>
              </w:rPr>
              <w:t>
</w:t>
            </w:r>
            <w:r>
              <w:rPr>
                <w:rFonts w:ascii="Times New Roman"/>
                <w:b w:val="false"/>
                <w:i w:val="false"/>
                <w:color w:val="000000"/>
                <w:sz w:val="20"/>
              </w:rPr>
              <w:t>- рассчитывать стоимость акций и размер дивидендов;</w:t>
            </w:r>
            <w:r>
              <w:br/>
            </w:r>
            <w:r>
              <w:rPr>
                <w:rFonts w:ascii="Times New Roman"/>
                <w:b w:val="false"/>
                <w:i w:val="false"/>
                <w:color w:val="000000"/>
                <w:sz w:val="20"/>
              </w:rPr>
              <w:t>
</w:t>
            </w:r>
            <w:r>
              <w:rPr>
                <w:rFonts w:ascii="Times New Roman"/>
                <w:b w:val="false"/>
                <w:i w:val="false"/>
                <w:color w:val="000000"/>
                <w:sz w:val="20"/>
              </w:rPr>
              <w:t>- анализировать условия кредитоспособности организаций;</w:t>
            </w:r>
            <w:r>
              <w:br/>
            </w:r>
            <w:r>
              <w:rPr>
                <w:rFonts w:ascii="Times New Roman"/>
                <w:b w:val="false"/>
                <w:i w:val="false"/>
                <w:color w:val="000000"/>
                <w:sz w:val="20"/>
              </w:rPr>
              <w:t>
</w:t>
            </w:r>
            <w:r>
              <w:rPr>
                <w:rFonts w:ascii="Times New Roman"/>
                <w:b w:val="false"/>
                <w:i w:val="false"/>
                <w:color w:val="000000"/>
                <w:sz w:val="20"/>
              </w:rPr>
              <w:t>- определять платежеспособность заемщика;</w:t>
            </w:r>
            <w:r>
              <w:br/>
            </w:r>
            <w:r>
              <w:rPr>
                <w:rFonts w:ascii="Times New Roman"/>
                <w:b w:val="false"/>
                <w:i w:val="false"/>
                <w:color w:val="000000"/>
                <w:sz w:val="20"/>
              </w:rPr>
              <w:t>
</w:t>
            </w:r>
            <w:r>
              <w:rPr>
                <w:rFonts w:ascii="Times New Roman"/>
                <w:b w:val="false"/>
                <w:i w:val="false"/>
                <w:color w:val="000000"/>
                <w:sz w:val="20"/>
              </w:rPr>
              <w:t>- составлять и заполнять документацию по оформлению кредитов (кредитный договор, кредитное заявление);</w:t>
            </w:r>
            <w:r>
              <w:br/>
            </w:r>
            <w:r>
              <w:rPr>
                <w:rFonts w:ascii="Times New Roman"/>
                <w:b w:val="false"/>
                <w:i w:val="false"/>
                <w:color w:val="000000"/>
                <w:sz w:val="20"/>
              </w:rPr>
              <w:t>
</w:t>
            </w:r>
            <w:r>
              <w:rPr>
                <w:rFonts w:ascii="Times New Roman"/>
                <w:b w:val="false"/>
                <w:i w:val="false"/>
                <w:color w:val="000000"/>
                <w:sz w:val="20"/>
              </w:rPr>
              <w:t>- рассчитывать проценты по кредитам;</w:t>
            </w:r>
            <w:r>
              <w:br/>
            </w:r>
            <w:r>
              <w:rPr>
                <w:rFonts w:ascii="Times New Roman"/>
                <w:b w:val="false"/>
                <w:i w:val="false"/>
                <w:color w:val="000000"/>
                <w:sz w:val="20"/>
              </w:rPr>
              <w:t>
</w:t>
            </w:r>
            <w:r>
              <w:rPr>
                <w:rFonts w:ascii="Times New Roman"/>
                <w:b w:val="false"/>
                <w:i w:val="false"/>
                <w:color w:val="000000"/>
                <w:sz w:val="20"/>
              </w:rPr>
              <w:t>- рассчитывать проценты по депозитам;</w:t>
            </w:r>
            <w:r>
              <w:br/>
            </w:r>
            <w:r>
              <w:rPr>
                <w:rFonts w:ascii="Times New Roman"/>
                <w:b w:val="false"/>
                <w:i w:val="false"/>
                <w:color w:val="000000"/>
                <w:sz w:val="20"/>
              </w:rPr>
              <w:t>
</w:t>
            </w:r>
            <w:r>
              <w:rPr>
                <w:rFonts w:ascii="Times New Roman"/>
                <w:b w:val="false"/>
                <w:i w:val="false"/>
                <w:color w:val="000000"/>
                <w:sz w:val="20"/>
              </w:rPr>
              <w:t>рассчитывать среднемесячные расходы домашнего хозяйства;</w:t>
            </w:r>
            <w:r>
              <w:br/>
            </w:r>
            <w:r>
              <w:rPr>
                <w:rFonts w:ascii="Times New Roman"/>
                <w:b w:val="false"/>
                <w:i w:val="false"/>
                <w:color w:val="000000"/>
                <w:sz w:val="20"/>
              </w:rPr>
              <w:t>
</w:t>
            </w:r>
            <w:r>
              <w:rPr>
                <w:rFonts w:ascii="Times New Roman"/>
                <w:b w:val="false"/>
                <w:i w:val="false"/>
                <w:color w:val="000000"/>
                <w:sz w:val="20"/>
              </w:rPr>
              <w:t>рассчитывать суммы страхования и размеры страховых выплат;</w:t>
            </w:r>
            <w:r>
              <w:br/>
            </w:r>
            <w:r>
              <w:rPr>
                <w:rFonts w:ascii="Times New Roman"/>
                <w:b w:val="false"/>
                <w:i w:val="false"/>
                <w:color w:val="000000"/>
                <w:sz w:val="20"/>
              </w:rPr>
              <w:t>
</w:t>
            </w:r>
            <w:r>
              <w:rPr>
                <w:rFonts w:ascii="Times New Roman"/>
                <w:b w:val="false"/>
                <w:i w:val="false"/>
                <w:color w:val="000000"/>
                <w:sz w:val="20"/>
              </w:rPr>
              <w:t>- давать оценку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характеризующие результаты финансово-</w:t>
            </w:r>
            <w:r>
              <w:br/>
            </w:r>
            <w:r>
              <w:rPr>
                <w:rFonts w:ascii="Times New Roman"/>
                <w:b w:val="false"/>
                <w:i w:val="false"/>
                <w:color w:val="000000"/>
                <w:sz w:val="20"/>
              </w:rPr>
              <w:t>
</w:t>
            </w:r>
            <w:r>
              <w:rPr>
                <w:rFonts w:ascii="Times New Roman"/>
                <w:b w:val="false"/>
                <w:i w:val="false"/>
                <w:color w:val="000000"/>
                <w:sz w:val="20"/>
              </w:rPr>
              <w:t>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определять размеры доходов и расходов организаций различных форм собственности;</w:t>
            </w:r>
            <w:r>
              <w:br/>
            </w:r>
            <w:r>
              <w:rPr>
                <w:rFonts w:ascii="Times New Roman"/>
                <w:b w:val="false"/>
                <w:i w:val="false"/>
                <w:color w:val="000000"/>
                <w:sz w:val="20"/>
              </w:rPr>
              <w:t>
</w:t>
            </w:r>
            <w:r>
              <w:rPr>
                <w:rFonts w:ascii="Times New Roman"/>
                <w:b w:val="false"/>
                <w:i w:val="false"/>
                <w:color w:val="000000"/>
                <w:sz w:val="20"/>
              </w:rPr>
              <w:t xml:space="preserve">- рассчитывать темпы инфляции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3.1.1 -3.1.3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экономической теории</w:t>
            </w:r>
            <w:r>
              <w:br/>
            </w:r>
            <w:r>
              <w:rPr>
                <w:rFonts w:ascii="Times New Roman"/>
                <w:b w:val="false"/>
                <w:i w:val="false"/>
                <w:color w:val="000000"/>
                <w:sz w:val="20"/>
              </w:rPr>
              <w:t>
</w:t>
            </w:r>
            <w:r>
              <w:rPr>
                <w:rFonts w:ascii="Times New Roman"/>
                <w:b w:val="false"/>
                <w:i w:val="false"/>
                <w:color w:val="000000"/>
                <w:sz w:val="20"/>
              </w:rPr>
              <w:t>предмет, функции и метод экономической теории;</w:t>
            </w:r>
            <w:r>
              <w:br/>
            </w:r>
            <w:r>
              <w:rPr>
                <w:rFonts w:ascii="Times New Roman"/>
                <w:b w:val="false"/>
                <w:i w:val="false"/>
                <w:color w:val="000000"/>
                <w:sz w:val="20"/>
              </w:rPr>
              <w:t>
</w:t>
            </w:r>
            <w:r>
              <w:rPr>
                <w:rFonts w:ascii="Times New Roman"/>
                <w:b w:val="false"/>
                <w:i w:val="false"/>
                <w:color w:val="000000"/>
                <w:sz w:val="20"/>
              </w:rPr>
              <w:t>понятие производства и основные моменты процесса производства;</w:t>
            </w:r>
            <w:r>
              <w:br/>
            </w:r>
            <w:r>
              <w:rPr>
                <w:rFonts w:ascii="Times New Roman"/>
                <w:b w:val="false"/>
                <w:i w:val="false"/>
                <w:color w:val="000000"/>
                <w:sz w:val="20"/>
              </w:rPr>
              <w:t>
</w:t>
            </w:r>
            <w:r>
              <w:rPr>
                <w:rFonts w:ascii="Times New Roman"/>
                <w:b w:val="false"/>
                <w:i w:val="false"/>
                <w:color w:val="000000"/>
                <w:sz w:val="20"/>
              </w:rPr>
              <w:t>отношения собственности, их юридическое и экономическое содержание;</w:t>
            </w:r>
            <w:r>
              <w:br/>
            </w:r>
            <w:r>
              <w:rPr>
                <w:rFonts w:ascii="Times New Roman"/>
                <w:b w:val="false"/>
                <w:i w:val="false"/>
                <w:color w:val="000000"/>
                <w:sz w:val="20"/>
              </w:rPr>
              <w:t>
</w:t>
            </w:r>
            <w:r>
              <w:rPr>
                <w:rFonts w:ascii="Times New Roman"/>
                <w:b w:val="false"/>
                <w:i w:val="false"/>
                <w:color w:val="000000"/>
                <w:sz w:val="20"/>
              </w:rPr>
              <w:t>натуральное и товарное производство, понятие товара, его свойства, закон стоимости;</w:t>
            </w:r>
            <w:r>
              <w:br/>
            </w:r>
            <w:r>
              <w:rPr>
                <w:rFonts w:ascii="Times New Roman"/>
                <w:b w:val="false"/>
                <w:i w:val="false"/>
                <w:color w:val="000000"/>
                <w:sz w:val="20"/>
              </w:rPr>
              <w:t>
</w:t>
            </w:r>
            <w:r>
              <w:rPr>
                <w:rFonts w:ascii="Times New Roman"/>
                <w:b w:val="false"/>
                <w:i w:val="false"/>
                <w:color w:val="000000"/>
                <w:sz w:val="20"/>
              </w:rPr>
              <w:t>рыночная экономика, ее сущность, виды рыночных структур и условия перехода к рыночной экономике;</w:t>
            </w:r>
            <w:r>
              <w:br/>
            </w:r>
            <w:r>
              <w:rPr>
                <w:rFonts w:ascii="Times New Roman"/>
                <w:b w:val="false"/>
                <w:i w:val="false"/>
                <w:color w:val="000000"/>
                <w:sz w:val="20"/>
              </w:rPr>
              <w:t>
</w:t>
            </w:r>
            <w:r>
              <w:rPr>
                <w:rFonts w:ascii="Times New Roman"/>
                <w:b w:val="false"/>
                <w:i w:val="false"/>
                <w:color w:val="000000"/>
                <w:sz w:val="20"/>
              </w:rPr>
              <w:t>законы спроса и предложения, факторы, влияющие на спрос и предложение, рыночное равновесие;</w:t>
            </w:r>
            <w:r>
              <w:br/>
            </w:r>
            <w:r>
              <w:rPr>
                <w:rFonts w:ascii="Times New Roman"/>
                <w:b w:val="false"/>
                <w:i w:val="false"/>
                <w:color w:val="000000"/>
                <w:sz w:val="20"/>
              </w:rPr>
              <w:t>
</w:t>
            </w:r>
            <w:r>
              <w:rPr>
                <w:rFonts w:ascii="Times New Roman"/>
                <w:b w:val="false"/>
                <w:i w:val="false"/>
                <w:color w:val="000000"/>
                <w:sz w:val="20"/>
              </w:rPr>
              <w:t>понятие издержек производства и их виды;</w:t>
            </w:r>
            <w:r>
              <w:br/>
            </w:r>
            <w:r>
              <w:rPr>
                <w:rFonts w:ascii="Times New Roman"/>
                <w:b w:val="false"/>
                <w:i w:val="false"/>
                <w:color w:val="000000"/>
                <w:sz w:val="20"/>
              </w:rPr>
              <w:t>
</w:t>
            </w:r>
            <w:r>
              <w:rPr>
                <w:rFonts w:ascii="Times New Roman"/>
                <w:b w:val="false"/>
                <w:i w:val="false"/>
                <w:color w:val="000000"/>
                <w:sz w:val="20"/>
              </w:rPr>
              <w:t>рынки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рынки факторов производства и их особенности;</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экономической деятельности;</w:t>
            </w:r>
            <w:r>
              <w:br/>
            </w:r>
            <w:r>
              <w:rPr>
                <w:rFonts w:ascii="Times New Roman"/>
                <w:b w:val="false"/>
                <w:i w:val="false"/>
                <w:color w:val="000000"/>
                <w:sz w:val="20"/>
              </w:rPr>
              <w:t>
</w:t>
            </w:r>
            <w:r>
              <w:rPr>
                <w:rFonts w:ascii="Times New Roman"/>
                <w:b w:val="false"/>
                <w:i w:val="false"/>
                <w:color w:val="000000"/>
                <w:sz w:val="20"/>
              </w:rPr>
              <w:t>национальная экономика, основные макроэкономические показатели и система национальных счетов (СНС);</w:t>
            </w:r>
            <w:r>
              <w:br/>
            </w:r>
            <w:r>
              <w:rPr>
                <w:rFonts w:ascii="Times New Roman"/>
                <w:b w:val="false"/>
                <w:i w:val="false"/>
                <w:color w:val="000000"/>
                <w:sz w:val="20"/>
              </w:rPr>
              <w:t>
</w:t>
            </w:r>
            <w:r>
              <w:rPr>
                <w:rFonts w:ascii="Times New Roman"/>
                <w:b w:val="false"/>
                <w:i w:val="false"/>
                <w:color w:val="000000"/>
                <w:sz w:val="20"/>
              </w:rPr>
              <w:t>роль государства в рыночной экономике, формы и пределы государственного вмешательства в рыночные процессы;</w:t>
            </w:r>
            <w:r>
              <w:br/>
            </w:r>
            <w:r>
              <w:rPr>
                <w:rFonts w:ascii="Times New Roman"/>
                <w:b w:val="false"/>
                <w:i w:val="false"/>
                <w:color w:val="000000"/>
                <w:sz w:val="20"/>
              </w:rPr>
              <w:t>
</w:t>
            </w:r>
            <w:r>
              <w:rPr>
                <w:rFonts w:ascii="Times New Roman"/>
                <w:b w:val="false"/>
                <w:i w:val="false"/>
                <w:color w:val="000000"/>
                <w:sz w:val="20"/>
              </w:rPr>
              <w:t>экономический цикл и антициклическое регулирование;</w:t>
            </w:r>
            <w:r>
              <w:br/>
            </w:r>
            <w:r>
              <w:rPr>
                <w:rFonts w:ascii="Times New Roman"/>
                <w:b w:val="false"/>
                <w:i w:val="false"/>
                <w:color w:val="000000"/>
                <w:sz w:val="20"/>
              </w:rPr>
              <w:t>
</w:t>
            </w:r>
            <w:r>
              <w:rPr>
                <w:rFonts w:ascii="Times New Roman"/>
                <w:b w:val="false"/>
                <w:i w:val="false"/>
                <w:color w:val="000000"/>
                <w:sz w:val="20"/>
              </w:rPr>
              <w:t>сущность и факторы экономического роста, его регулирование;</w:t>
            </w:r>
            <w:r>
              <w:br/>
            </w:r>
            <w:r>
              <w:rPr>
                <w:rFonts w:ascii="Times New Roman"/>
                <w:b w:val="false"/>
                <w:i w:val="false"/>
                <w:color w:val="000000"/>
                <w:sz w:val="20"/>
              </w:rPr>
              <w:t>
</w:t>
            </w:r>
            <w:r>
              <w:rPr>
                <w:rFonts w:ascii="Times New Roman"/>
                <w:b w:val="false"/>
                <w:i w:val="false"/>
                <w:color w:val="000000"/>
                <w:sz w:val="20"/>
              </w:rPr>
              <w:t>занятость населения, причины и типы безработицы, особенности рынка труда в РК;</w:t>
            </w:r>
            <w:r>
              <w:br/>
            </w:r>
            <w:r>
              <w:rPr>
                <w:rFonts w:ascii="Times New Roman"/>
                <w:b w:val="false"/>
                <w:i w:val="false"/>
                <w:color w:val="000000"/>
                <w:sz w:val="20"/>
              </w:rPr>
              <w:t>
</w:t>
            </w:r>
            <w:r>
              <w:rPr>
                <w:rFonts w:ascii="Times New Roman"/>
                <w:b w:val="false"/>
                <w:i w:val="false"/>
                <w:color w:val="000000"/>
                <w:sz w:val="20"/>
              </w:rPr>
              <w:t>инфляция, ее причины и последствия инфляции,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сущность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деньги, их функции, денежно-кредитная политика и ее инструменты, сущность и функции кредита, структура кредитной системы;</w:t>
            </w:r>
            <w:r>
              <w:br/>
            </w:r>
            <w:r>
              <w:rPr>
                <w:rFonts w:ascii="Times New Roman"/>
                <w:b w:val="false"/>
                <w:i w:val="false"/>
                <w:color w:val="000000"/>
                <w:sz w:val="20"/>
              </w:rPr>
              <w:t>
</w:t>
            </w:r>
            <w:r>
              <w:rPr>
                <w:rFonts w:ascii="Times New Roman"/>
                <w:b w:val="false"/>
                <w:i w:val="false"/>
                <w:color w:val="000000"/>
                <w:sz w:val="20"/>
              </w:rPr>
              <w:t>мировая экономика, 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сущность мирового рынка, его характеристика и структура;</w:t>
            </w:r>
            <w:r>
              <w:br/>
            </w:r>
            <w:r>
              <w:rPr>
                <w:rFonts w:ascii="Times New Roman"/>
                <w:b w:val="false"/>
                <w:i w:val="false"/>
                <w:color w:val="000000"/>
                <w:sz w:val="20"/>
              </w:rPr>
              <w:t>
</w:t>
            </w:r>
            <w:r>
              <w:rPr>
                <w:rFonts w:ascii="Times New Roman"/>
                <w:b w:val="false"/>
                <w:i w:val="false"/>
                <w:color w:val="000000"/>
                <w:sz w:val="20"/>
              </w:rPr>
              <w:t>международная конкуренция, роль НТП в конкуренции;</w:t>
            </w:r>
            <w:r>
              <w:br/>
            </w:r>
            <w:r>
              <w:rPr>
                <w:rFonts w:ascii="Times New Roman"/>
                <w:b w:val="false"/>
                <w:i w:val="false"/>
                <w:color w:val="000000"/>
                <w:sz w:val="20"/>
              </w:rPr>
              <w:t>
</w:t>
            </w:r>
            <w:r>
              <w:rPr>
                <w:rFonts w:ascii="Times New Roman"/>
                <w:b w:val="false"/>
                <w:i w:val="false"/>
                <w:color w:val="000000"/>
                <w:sz w:val="20"/>
              </w:rPr>
              <w:t>человеческие ресурсы, миграция и урбанизация населения в мировой экономике;</w:t>
            </w:r>
            <w:r>
              <w:br/>
            </w:r>
            <w:r>
              <w:rPr>
                <w:rFonts w:ascii="Times New Roman"/>
                <w:b w:val="false"/>
                <w:i w:val="false"/>
                <w:color w:val="000000"/>
                <w:sz w:val="20"/>
              </w:rPr>
              <w:t>
</w:t>
            </w:r>
            <w:r>
              <w:rPr>
                <w:rFonts w:ascii="Times New Roman"/>
                <w:b w:val="false"/>
                <w:i w:val="false"/>
                <w:color w:val="000000"/>
                <w:sz w:val="20"/>
              </w:rPr>
              <w:t>международные экономические отношения и их современные тенденции;</w:t>
            </w:r>
            <w:r>
              <w:br/>
            </w:r>
            <w:r>
              <w:rPr>
                <w:rFonts w:ascii="Times New Roman"/>
                <w:b w:val="false"/>
                <w:i w:val="false"/>
                <w:color w:val="000000"/>
                <w:sz w:val="20"/>
              </w:rPr>
              <w:t>
</w:t>
            </w:r>
            <w:r>
              <w:rPr>
                <w:rFonts w:ascii="Times New Roman"/>
                <w:b w:val="false"/>
                <w:i w:val="false"/>
                <w:color w:val="000000"/>
                <w:sz w:val="20"/>
              </w:rPr>
              <w:t>проблемы мировой торговли, ее структура и формы;</w:t>
            </w:r>
            <w:r>
              <w:br/>
            </w:r>
            <w:r>
              <w:rPr>
                <w:rFonts w:ascii="Times New Roman"/>
                <w:b w:val="false"/>
                <w:i w:val="false"/>
                <w:color w:val="000000"/>
                <w:sz w:val="20"/>
              </w:rPr>
              <w:t>
</w:t>
            </w:r>
            <w:r>
              <w:rPr>
                <w:rFonts w:ascii="Times New Roman"/>
                <w:b w:val="false"/>
                <w:i w:val="false"/>
                <w:color w:val="000000"/>
                <w:sz w:val="20"/>
              </w:rPr>
              <w:t>международный валютный рынок и мировая валютная система;</w:t>
            </w:r>
            <w:r>
              <w:br/>
            </w:r>
            <w:r>
              <w:rPr>
                <w:rFonts w:ascii="Times New Roman"/>
                <w:b w:val="false"/>
                <w:i w:val="false"/>
                <w:color w:val="000000"/>
                <w:sz w:val="20"/>
              </w:rPr>
              <w:t>
</w:t>
            </w:r>
            <w:r>
              <w:rPr>
                <w:rFonts w:ascii="Times New Roman"/>
                <w:b w:val="false"/>
                <w:i w:val="false"/>
                <w:color w:val="000000"/>
                <w:sz w:val="20"/>
              </w:rPr>
              <w:t>международная экономическая интеграция и ее этапы;</w:t>
            </w:r>
            <w:r>
              <w:br/>
            </w:r>
            <w:r>
              <w:rPr>
                <w:rFonts w:ascii="Times New Roman"/>
                <w:b w:val="false"/>
                <w:i w:val="false"/>
                <w:color w:val="000000"/>
                <w:sz w:val="20"/>
              </w:rPr>
              <w:t>
</w:t>
            </w:r>
            <w:r>
              <w:rPr>
                <w:rFonts w:ascii="Times New Roman"/>
                <w:b w:val="false"/>
                <w:i w:val="false"/>
                <w:color w:val="000000"/>
                <w:sz w:val="20"/>
              </w:rPr>
              <w:t>основные глобальные проблемы современной мировой экономики и пути решения этих проблем</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стадий развития производства;</w:t>
            </w:r>
            <w:r>
              <w:br/>
            </w:r>
            <w:r>
              <w:rPr>
                <w:rFonts w:ascii="Times New Roman"/>
                <w:b w:val="false"/>
                <w:i w:val="false"/>
                <w:color w:val="000000"/>
                <w:sz w:val="20"/>
              </w:rPr>
              <w:t>
</w:t>
            </w:r>
            <w:r>
              <w:rPr>
                <w:rFonts w:ascii="Times New Roman"/>
                <w:b w:val="false"/>
                <w:i w:val="false"/>
                <w:color w:val="000000"/>
                <w:sz w:val="20"/>
              </w:rPr>
              <w:t>- разновидностей экономических ресурсов и факторов современного производства;</w:t>
            </w:r>
            <w:r>
              <w:br/>
            </w:r>
            <w:r>
              <w:rPr>
                <w:rFonts w:ascii="Times New Roman"/>
                <w:b w:val="false"/>
                <w:i w:val="false"/>
                <w:color w:val="000000"/>
                <w:sz w:val="20"/>
              </w:rPr>
              <w:t>
</w:t>
            </w:r>
            <w:r>
              <w:rPr>
                <w:rFonts w:ascii="Times New Roman"/>
                <w:b w:val="false"/>
                <w:i w:val="false"/>
                <w:color w:val="000000"/>
                <w:sz w:val="20"/>
              </w:rPr>
              <w:t>- типов и видов собственности;</w:t>
            </w:r>
            <w:r>
              <w:br/>
            </w:r>
            <w:r>
              <w:rPr>
                <w:rFonts w:ascii="Times New Roman"/>
                <w:b w:val="false"/>
                <w:i w:val="false"/>
                <w:color w:val="000000"/>
                <w:sz w:val="20"/>
              </w:rPr>
              <w:t>
</w:t>
            </w:r>
            <w:r>
              <w:rPr>
                <w:rFonts w:ascii="Times New Roman"/>
                <w:b w:val="false"/>
                <w:i w:val="false"/>
                <w:color w:val="000000"/>
                <w:sz w:val="20"/>
              </w:rPr>
              <w:t>- форм организации производства, сущность натурального и товарного производства, свойств товара, закона стоимости;</w:t>
            </w:r>
            <w:r>
              <w:br/>
            </w:r>
            <w:r>
              <w:rPr>
                <w:rFonts w:ascii="Times New Roman"/>
                <w:b w:val="false"/>
                <w:i w:val="false"/>
                <w:color w:val="000000"/>
                <w:sz w:val="20"/>
              </w:rPr>
              <w:t>
</w:t>
            </w:r>
            <w:r>
              <w:rPr>
                <w:rFonts w:ascii="Times New Roman"/>
                <w:b w:val="false"/>
                <w:i w:val="false"/>
                <w:color w:val="000000"/>
                <w:sz w:val="20"/>
              </w:rPr>
              <w:t>- видов и функций рынка, его конъюнктуру и инфраструктуру;</w:t>
            </w:r>
            <w:r>
              <w:br/>
            </w:r>
            <w:r>
              <w:rPr>
                <w:rFonts w:ascii="Times New Roman"/>
                <w:b w:val="false"/>
                <w:i w:val="false"/>
                <w:color w:val="000000"/>
                <w:sz w:val="20"/>
              </w:rPr>
              <w:t>
</w:t>
            </w:r>
            <w:r>
              <w:rPr>
                <w:rFonts w:ascii="Times New Roman"/>
                <w:b w:val="false"/>
                <w:i w:val="false"/>
                <w:color w:val="000000"/>
                <w:sz w:val="20"/>
              </w:rPr>
              <w:t>- законов спроса и предложения;</w:t>
            </w:r>
            <w:r>
              <w:br/>
            </w:r>
            <w:r>
              <w:rPr>
                <w:rFonts w:ascii="Times New Roman"/>
                <w:b w:val="false"/>
                <w:i w:val="false"/>
                <w:color w:val="000000"/>
                <w:sz w:val="20"/>
              </w:rPr>
              <w:t>
</w:t>
            </w:r>
            <w:r>
              <w:rPr>
                <w:rFonts w:ascii="Times New Roman"/>
                <w:b w:val="false"/>
                <w:i w:val="false"/>
                <w:color w:val="000000"/>
                <w:sz w:val="20"/>
              </w:rPr>
              <w:t>- содержания разных видов издержек;</w:t>
            </w:r>
            <w:r>
              <w:br/>
            </w:r>
            <w:r>
              <w:rPr>
                <w:rFonts w:ascii="Times New Roman"/>
                <w:b w:val="false"/>
                <w:i w:val="false"/>
                <w:color w:val="000000"/>
                <w:sz w:val="20"/>
              </w:rPr>
              <w:t>
</w:t>
            </w:r>
            <w:r>
              <w:rPr>
                <w:rFonts w:ascii="Times New Roman"/>
                <w:b w:val="false"/>
                <w:i w:val="false"/>
                <w:color w:val="000000"/>
                <w:sz w:val="20"/>
              </w:rPr>
              <w:t>- особенностей рынков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 особенностей рынков ресурсов и факторов производства;</w:t>
            </w:r>
            <w:r>
              <w:br/>
            </w:r>
            <w:r>
              <w:rPr>
                <w:rFonts w:ascii="Times New Roman"/>
                <w:b w:val="false"/>
                <w:i w:val="false"/>
                <w:color w:val="000000"/>
                <w:sz w:val="20"/>
              </w:rPr>
              <w:t>
</w:t>
            </w:r>
            <w:r>
              <w:rPr>
                <w:rFonts w:ascii="Times New Roman"/>
                <w:b w:val="false"/>
                <w:i w:val="false"/>
                <w:color w:val="000000"/>
                <w:sz w:val="20"/>
              </w:rPr>
              <w:t>- системы государственного регулирования экономики;</w:t>
            </w:r>
            <w:r>
              <w:br/>
            </w:r>
            <w:r>
              <w:rPr>
                <w:rFonts w:ascii="Times New Roman"/>
                <w:b w:val="false"/>
                <w:i w:val="false"/>
                <w:color w:val="000000"/>
                <w:sz w:val="20"/>
              </w:rPr>
              <w:t>
</w:t>
            </w:r>
            <w:r>
              <w:rPr>
                <w:rFonts w:ascii="Times New Roman"/>
                <w:b w:val="false"/>
                <w:i w:val="false"/>
                <w:color w:val="000000"/>
                <w:sz w:val="20"/>
              </w:rPr>
              <w:t>- сущности национальной экономики, системы национальных счетов;</w:t>
            </w:r>
            <w:r>
              <w:br/>
            </w:r>
            <w:r>
              <w:rPr>
                <w:rFonts w:ascii="Times New Roman"/>
                <w:b w:val="false"/>
                <w:i w:val="false"/>
                <w:color w:val="000000"/>
                <w:sz w:val="20"/>
              </w:rPr>
              <w:t>
</w:t>
            </w:r>
            <w:r>
              <w:rPr>
                <w:rFonts w:ascii="Times New Roman"/>
                <w:b w:val="false"/>
                <w:i w:val="false"/>
                <w:color w:val="000000"/>
                <w:sz w:val="20"/>
              </w:rPr>
              <w:t>- содержания экономических циклов и их разновидностей;</w:t>
            </w:r>
            <w:r>
              <w:br/>
            </w:r>
            <w:r>
              <w:rPr>
                <w:rFonts w:ascii="Times New Roman"/>
                <w:b w:val="false"/>
                <w:i w:val="false"/>
                <w:color w:val="000000"/>
                <w:sz w:val="20"/>
              </w:rPr>
              <w:t>
</w:t>
            </w:r>
            <w:r>
              <w:rPr>
                <w:rFonts w:ascii="Times New Roman"/>
                <w:b w:val="false"/>
                <w:i w:val="false"/>
                <w:color w:val="000000"/>
                <w:sz w:val="20"/>
              </w:rPr>
              <w:t>- основных типов и факторов экономического роста;</w:t>
            </w:r>
            <w:r>
              <w:br/>
            </w:r>
            <w:r>
              <w:rPr>
                <w:rFonts w:ascii="Times New Roman"/>
                <w:b w:val="false"/>
                <w:i w:val="false"/>
                <w:color w:val="000000"/>
                <w:sz w:val="20"/>
              </w:rPr>
              <w:t>
</w:t>
            </w:r>
            <w:r>
              <w:rPr>
                <w:rFonts w:ascii="Times New Roman"/>
                <w:b w:val="false"/>
                <w:i w:val="false"/>
                <w:color w:val="000000"/>
                <w:sz w:val="20"/>
              </w:rPr>
              <w:t>- основных положений Кодекса о труде РК;</w:t>
            </w:r>
            <w:r>
              <w:br/>
            </w:r>
            <w:r>
              <w:rPr>
                <w:rFonts w:ascii="Times New Roman"/>
                <w:b w:val="false"/>
                <w:i w:val="false"/>
                <w:color w:val="000000"/>
                <w:sz w:val="20"/>
              </w:rPr>
              <w:t>
</w:t>
            </w:r>
            <w:r>
              <w:rPr>
                <w:rFonts w:ascii="Times New Roman"/>
                <w:b w:val="false"/>
                <w:i w:val="false"/>
                <w:color w:val="000000"/>
                <w:sz w:val="20"/>
              </w:rPr>
              <w:t>- явления инфляции;</w:t>
            </w:r>
            <w:r>
              <w:br/>
            </w:r>
            <w:r>
              <w:rPr>
                <w:rFonts w:ascii="Times New Roman"/>
                <w:b w:val="false"/>
                <w:i w:val="false"/>
                <w:color w:val="000000"/>
                <w:sz w:val="20"/>
              </w:rPr>
              <w:t>
</w:t>
            </w:r>
            <w:r>
              <w:rPr>
                <w:rFonts w:ascii="Times New Roman"/>
                <w:b w:val="false"/>
                <w:i w:val="false"/>
                <w:color w:val="000000"/>
                <w:sz w:val="20"/>
              </w:rPr>
              <w:t>- категорий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 типов денежных систем;</w:t>
            </w:r>
            <w:r>
              <w:br/>
            </w:r>
            <w:r>
              <w:rPr>
                <w:rFonts w:ascii="Times New Roman"/>
                <w:b w:val="false"/>
                <w:i w:val="false"/>
                <w:color w:val="000000"/>
                <w:sz w:val="20"/>
              </w:rPr>
              <w:t>
</w:t>
            </w:r>
            <w:r>
              <w:rPr>
                <w:rFonts w:ascii="Times New Roman"/>
                <w:b w:val="false"/>
                <w:i w:val="false"/>
                <w:color w:val="000000"/>
                <w:sz w:val="20"/>
              </w:rPr>
              <w:t>- сущности денежно-кредитной системы РК;</w:t>
            </w:r>
            <w:r>
              <w:br/>
            </w:r>
            <w:r>
              <w:rPr>
                <w:rFonts w:ascii="Times New Roman"/>
                <w:b w:val="false"/>
                <w:i w:val="false"/>
                <w:color w:val="000000"/>
                <w:sz w:val="20"/>
              </w:rPr>
              <w:t>
</w:t>
            </w:r>
            <w:r>
              <w:rPr>
                <w:rFonts w:ascii="Times New Roman"/>
                <w:b w:val="false"/>
                <w:i w:val="false"/>
                <w:color w:val="000000"/>
                <w:sz w:val="20"/>
              </w:rPr>
              <w:t>- сущности мирового рынка и мирового хозяйства;</w:t>
            </w:r>
            <w:r>
              <w:br/>
            </w:r>
            <w:r>
              <w:rPr>
                <w:rFonts w:ascii="Times New Roman"/>
                <w:b w:val="false"/>
                <w:i w:val="false"/>
                <w:color w:val="000000"/>
                <w:sz w:val="20"/>
              </w:rPr>
              <w:t>
</w:t>
            </w:r>
            <w:r>
              <w:rPr>
                <w:rFonts w:ascii="Times New Roman"/>
                <w:b w:val="false"/>
                <w:i w:val="false"/>
                <w:color w:val="000000"/>
                <w:sz w:val="20"/>
              </w:rPr>
              <w:t>- этапов эволюции мировой валютной системы;</w:t>
            </w:r>
            <w:r>
              <w:br/>
            </w:r>
            <w:r>
              <w:rPr>
                <w:rFonts w:ascii="Times New Roman"/>
                <w:b w:val="false"/>
                <w:i w:val="false"/>
                <w:color w:val="000000"/>
                <w:sz w:val="20"/>
              </w:rPr>
              <w:t>
</w:t>
            </w:r>
            <w:r>
              <w:rPr>
                <w:rFonts w:ascii="Times New Roman"/>
                <w:b w:val="false"/>
                <w:i w:val="false"/>
                <w:color w:val="000000"/>
                <w:sz w:val="20"/>
              </w:rPr>
              <w:t>- сущности международной экономической интеграции;</w:t>
            </w:r>
            <w:r>
              <w:br/>
            </w:r>
            <w:r>
              <w:rPr>
                <w:rFonts w:ascii="Times New Roman"/>
                <w:b w:val="false"/>
                <w:i w:val="false"/>
                <w:color w:val="000000"/>
                <w:sz w:val="20"/>
              </w:rPr>
              <w:t>
</w:t>
            </w:r>
            <w:r>
              <w:rPr>
                <w:rFonts w:ascii="Times New Roman"/>
                <w:b w:val="false"/>
                <w:i w:val="false"/>
                <w:color w:val="000000"/>
                <w:sz w:val="20"/>
              </w:rPr>
              <w:t>- глобальных проблем мировой экономики на рубеже XXI 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методами экономического анализа;</w:t>
            </w:r>
            <w:r>
              <w:br/>
            </w:r>
            <w:r>
              <w:rPr>
                <w:rFonts w:ascii="Times New Roman"/>
                <w:b w:val="false"/>
                <w:i w:val="false"/>
                <w:color w:val="000000"/>
                <w:sz w:val="20"/>
              </w:rPr>
              <w:t>
</w:t>
            </w:r>
            <w:r>
              <w:rPr>
                <w:rFonts w:ascii="Times New Roman"/>
                <w:b w:val="false"/>
                <w:i w:val="false"/>
                <w:color w:val="000000"/>
                <w:sz w:val="20"/>
              </w:rPr>
              <w:t>- характеризовать структуру общественного производства;</w:t>
            </w:r>
            <w:r>
              <w:br/>
            </w:r>
            <w:r>
              <w:rPr>
                <w:rFonts w:ascii="Times New Roman"/>
                <w:b w:val="false"/>
                <w:i w:val="false"/>
                <w:color w:val="000000"/>
                <w:sz w:val="20"/>
              </w:rPr>
              <w:t>
</w:t>
            </w:r>
            <w:r>
              <w:rPr>
                <w:rFonts w:ascii="Times New Roman"/>
                <w:b w:val="false"/>
                <w:i w:val="false"/>
                <w:color w:val="000000"/>
                <w:sz w:val="20"/>
              </w:rPr>
              <w:t>- различать разновидности факторных доходов;</w:t>
            </w:r>
            <w:r>
              <w:br/>
            </w:r>
            <w:r>
              <w:rPr>
                <w:rFonts w:ascii="Times New Roman"/>
                <w:b w:val="false"/>
                <w:i w:val="false"/>
                <w:color w:val="000000"/>
                <w:sz w:val="20"/>
              </w:rPr>
              <w:t>
</w:t>
            </w:r>
            <w:r>
              <w:rPr>
                <w:rFonts w:ascii="Times New Roman"/>
                <w:b w:val="false"/>
                <w:i w:val="false"/>
                <w:color w:val="000000"/>
                <w:sz w:val="20"/>
              </w:rPr>
              <w:t>- различать 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 сравнивать натуральное и товарное производство;</w:t>
            </w:r>
            <w:r>
              <w:br/>
            </w:r>
            <w:r>
              <w:rPr>
                <w:rFonts w:ascii="Times New Roman"/>
                <w:b w:val="false"/>
                <w:i w:val="false"/>
                <w:color w:val="000000"/>
                <w:sz w:val="20"/>
              </w:rPr>
              <w:t>
</w:t>
            </w:r>
            <w:r>
              <w:rPr>
                <w:rFonts w:ascii="Times New Roman"/>
                <w:b w:val="false"/>
                <w:i w:val="false"/>
                <w:color w:val="000000"/>
                <w:sz w:val="20"/>
              </w:rPr>
              <w:t>- классифицировать рынки;</w:t>
            </w:r>
            <w:r>
              <w:br/>
            </w:r>
            <w:r>
              <w:rPr>
                <w:rFonts w:ascii="Times New Roman"/>
                <w:b w:val="false"/>
                <w:i w:val="false"/>
                <w:color w:val="000000"/>
                <w:sz w:val="20"/>
              </w:rPr>
              <w:t>
</w:t>
            </w:r>
            <w:r>
              <w:rPr>
                <w:rFonts w:ascii="Times New Roman"/>
                <w:b w:val="false"/>
                <w:i w:val="false"/>
                <w:color w:val="000000"/>
                <w:sz w:val="20"/>
              </w:rPr>
              <w:t>- строить и анализировать кривые спроса и предложения;</w:t>
            </w:r>
            <w:r>
              <w:br/>
            </w:r>
            <w:r>
              <w:rPr>
                <w:rFonts w:ascii="Times New Roman"/>
                <w:b w:val="false"/>
                <w:i w:val="false"/>
                <w:color w:val="000000"/>
                <w:sz w:val="20"/>
              </w:rPr>
              <w:t>
</w:t>
            </w:r>
            <w:r>
              <w:rPr>
                <w:rFonts w:ascii="Times New Roman"/>
                <w:b w:val="false"/>
                <w:i w:val="false"/>
                <w:color w:val="000000"/>
                <w:sz w:val="20"/>
              </w:rPr>
              <w:t>- определять равновесную цену;</w:t>
            </w:r>
            <w:r>
              <w:br/>
            </w:r>
            <w:r>
              <w:rPr>
                <w:rFonts w:ascii="Times New Roman"/>
                <w:b w:val="false"/>
                <w:i w:val="false"/>
                <w:color w:val="000000"/>
                <w:sz w:val="20"/>
              </w:rPr>
              <w:t>
</w:t>
            </w:r>
            <w:r>
              <w:rPr>
                <w:rFonts w:ascii="Times New Roman"/>
                <w:b w:val="false"/>
                <w:i w:val="false"/>
                <w:color w:val="000000"/>
                <w:sz w:val="20"/>
              </w:rPr>
              <w:t>- рассчитывать коэффициенты эластичности;</w:t>
            </w:r>
            <w:r>
              <w:br/>
            </w:r>
            <w:r>
              <w:rPr>
                <w:rFonts w:ascii="Times New Roman"/>
                <w:b w:val="false"/>
                <w:i w:val="false"/>
                <w:color w:val="000000"/>
                <w:sz w:val="20"/>
              </w:rPr>
              <w:t>
</w:t>
            </w:r>
            <w:r>
              <w:rPr>
                <w:rFonts w:ascii="Times New Roman"/>
                <w:b w:val="false"/>
                <w:i w:val="false"/>
                <w:color w:val="000000"/>
                <w:sz w:val="20"/>
              </w:rPr>
              <w:t>- определять общую и предельную полезность и реальный доход потребителя;</w:t>
            </w:r>
            <w:r>
              <w:br/>
            </w:r>
            <w:r>
              <w:rPr>
                <w:rFonts w:ascii="Times New Roman"/>
                <w:b w:val="false"/>
                <w:i w:val="false"/>
                <w:color w:val="000000"/>
                <w:sz w:val="20"/>
              </w:rPr>
              <w:t>
</w:t>
            </w:r>
            <w:r>
              <w:rPr>
                <w:rFonts w:ascii="Times New Roman"/>
                <w:b w:val="false"/>
                <w:i w:val="false"/>
                <w:color w:val="000000"/>
                <w:sz w:val="20"/>
              </w:rPr>
              <w:t>- строить кривые безразличия и бюджетные линии потребителя;</w:t>
            </w:r>
            <w:r>
              <w:br/>
            </w:r>
            <w:r>
              <w:rPr>
                <w:rFonts w:ascii="Times New Roman"/>
                <w:b w:val="false"/>
                <w:i w:val="false"/>
                <w:color w:val="000000"/>
                <w:sz w:val="20"/>
              </w:rPr>
              <w:t>
</w:t>
            </w:r>
            <w:r>
              <w:rPr>
                <w:rFonts w:ascii="Times New Roman"/>
                <w:b w:val="false"/>
                <w:i w:val="false"/>
                <w:color w:val="000000"/>
                <w:sz w:val="20"/>
              </w:rPr>
              <w:t>- определять величину издержек производства;</w:t>
            </w:r>
            <w:r>
              <w:br/>
            </w:r>
            <w:r>
              <w:rPr>
                <w:rFonts w:ascii="Times New Roman"/>
                <w:b w:val="false"/>
                <w:i w:val="false"/>
                <w:color w:val="000000"/>
                <w:sz w:val="20"/>
              </w:rPr>
              <w:t>
</w:t>
            </w:r>
            <w:r>
              <w:rPr>
                <w:rFonts w:ascii="Times New Roman"/>
                <w:b w:val="false"/>
                <w:i w:val="false"/>
                <w:color w:val="000000"/>
                <w:sz w:val="20"/>
              </w:rPr>
              <w:t>- определять величины разных доходов фирмы, объем выпуска продукции;</w:t>
            </w:r>
            <w:r>
              <w:br/>
            </w:r>
            <w:r>
              <w:rPr>
                <w:rFonts w:ascii="Times New Roman"/>
                <w:b w:val="false"/>
                <w:i w:val="false"/>
                <w:color w:val="000000"/>
                <w:sz w:val="20"/>
              </w:rPr>
              <w:t>
</w:t>
            </w:r>
            <w:r>
              <w:rPr>
                <w:rFonts w:ascii="Times New Roman"/>
                <w:b w:val="false"/>
                <w:i w:val="false"/>
                <w:color w:val="000000"/>
                <w:sz w:val="20"/>
              </w:rPr>
              <w:t>- сравнивать результаты деятельности рыночных структур;</w:t>
            </w:r>
            <w:r>
              <w:br/>
            </w:r>
            <w:r>
              <w:rPr>
                <w:rFonts w:ascii="Times New Roman"/>
                <w:b w:val="false"/>
                <w:i w:val="false"/>
                <w:color w:val="000000"/>
                <w:sz w:val="20"/>
              </w:rPr>
              <w:t>
</w:t>
            </w:r>
            <w:r>
              <w:rPr>
                <w:rFonts w:ascii="Times New Roman"/>
                <w:b w:val="false"/>
                <w:i w:val="false"/>
                <w:color w:val="000000"/>
                <w:sz w:val="20"/>
              </w:rPr>
              <w:t>- рассчитать основные макроэкономические показатели;</w:t>
            </w:r>
            <w:r>
              <w:br/>
            </w:r>
            <w:r>
              <w:rPr>
                <w:rFonts w:ascii="Times New Roman"/>
                <w:b w:val="false"/>
                <w:i w:val="false"/>
                <w:color w:val="000000"/>
                <w:sz w:val="20"/>
              </w:rPr>
              <w:t>
</w:t>
            </w:r>
            <w:r>
              <w:rPr>
                <w:rFonts w:ascii="Times New Roman"/>
                <w:b w:val="false"/>
                <w:i w:val="false"/>
                <w:color w:val="000000"/>
                <w:sz w:val="20"/>
              </w:rPr>
              <w:t>- различать модели экономического роста;</w:t>
            </w:r>
            <w:r>
              <w:br/>
            </w:r>
            <w:r>
              <w:rPr>
                <w:rFonts w:ascii="Times New Roman"/>
                <w:b w:val="false"/>
                <w:i w:val="false"/>
                <w:color w:val="000000"/>
                <w:sz w:val="20"/>
              </w:rPr>
              <w:t>
</w:t>
            </w:r>
            <w:r>
              <w:rPr>
                <w:rFonts w:ascii="Times New Roman"/>
                <w:b w:val="false"/>
                <w:i w:val="false"/>
                <w:color w:val="000000"/>
                <w:sz w:val="20"/>
              </w:rPr>
              <w:t>- характеризовать международный рынок ссудных капиталов, трудовых ресурсов, международную валютную систему;</w:t>
            </w:r>
            <w:r>
              <w:br/>
            </w:r>
            <w:r>
              <w:rPr>
                <w:rFonts w:ascii="Times New Roman"/>
                <w:b w:val="false"/>
                <w:i w:val="false"/>
                <w:color w:val="000000"/>
                <w:sz w:val="20"/>
              </w:rPr>
              <w:t>
</w:t>
            </w:r>
            <w:r>
              <w:rPr>
                <w:rFonts w:ascii="Times New Roman"/>
                <w:b w:val="false"/>
                <w:i w:val="false"/>
                <w:color w:val="000000"/>
                <w:sz w:val="20"/>
              </w:rPr>
              <w:t xml:space="preserve">- анализировать последствия влияния глобальных проблем на экономику конкретной страны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учет его сущность и значение;</w:t>
            </w:r>
            <w:r>
              <w:br/>
            </w:r>
            <w:r>
              <w:rPr>
                <w:rFonts w:ascii="Times New Roman"/>
                <w:b w:val="false"/>
                <w:i w:val="false"/>
                <w:color w:val="000000"/>
                <w:sz w:val="20"/>
              </w:rPr>
              <w:t>
</w:t>
            </w:r>
            <w:r>
              <w:rPr>
                <w:rFonts w:ascii="Times New Roman"/>
                <w:b w:val="false"/>
                <w:i w:val="false"/>
                <w:color w:val="000000"/>
                <w:sz w:val="20"/>
              </w:rPr>
              <w:t>предмет и метод бухгалтерского учета;</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бухгалтерского учета в РК;</w:t>
            </w:r>
            <w:r>
              <w:br/>
            </w:r>
            <w:r>
              <w:rPr>
                <w:rFonts w:ascii="Times New Roman"/>
                <w:b w:val="false"/>
                <w:i w:val="false"/>
                <w:color w:val="000000"/>
                <w:sz w:val="20"/>
              </w:rPr>
              <w:t>
</w:t>
            </w:r>
            <w:r>
              <w:rPr>
                <w:rFonts w:ascii="Times New Roman"/>
                <w:b w:val="false"/>
                <w:i w:val="false"/>
                <w:color w:val="000000"/>
                <w:sz w:val="20"/>
              </w:rPr>
              <w:t>основные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баланс и отчетность;</w:t>
            </w:r>
            <w:r>
              <w:br/>
            </w:r>
            <w:r>
              <w:rPr>
                <w:rFonts w:ascii="Times New Roman"/>
                <w:b w:val="false"/>
                <w:i w:val="false"/>
                <w:color w:val="000000"/>
                <w:sz w:val="20"/>
              </w:rPr>
              <w:t>
</w:t>
            </w:r>
            <w:r>
              <w:rPr>
                <w:rFonts w:ascii="Times New Roman"/>
                <w:b w:val="false"/>
                <w:i w:val="false"/>
                <w:color w:val="000000"/>
                <w:sz w:val="20"/>
              </w:rPr>
              <w:t>типы изменений в балансе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счета бухгалтерского учета и двойная запись;</w:t>
            </w:r>
            <w:r>
              <w:br/>
            </w:r>
            <w:r>
              <w:rPr>
                <w:rFonts w:ascii="Times New Roman"/>
                <w:b w:val="false"/>
                <w:i w:val="false"/>
                <w:color w:val="000000"/>
                <w:sz w:val="20"/>
              </w:rPr>
              <w:t>
</w:t>
            </w:r>
            <w:r>
              <w:rPr>
                <w:rFonts w:ascii="Times New Roman"/>
                <w:b w:val="false"/>
                <w:i w:val="false"/>
                <w:color w:val="000000"/>
                <w:sz w:val="20"/>
              </w:rPr>
              <w:t>синтетические и аналитические счета;</w:t>
            </w:r>
            <w:r>
              <w:br/>
            </w:r>
            <w:r>
              <w:rPr>
                <w:rFonts w:ascii="Times New Roman"/>
                <w:b w:val="false"/>
                <w:i w:val="false"/>
                <w:color w:val="000000"/>
                <w:sz w:val="20"/>
              </w:rPr>
              <w:t>
</w:t>
            </w:r>
            <w:r>
              <w:rPr>
                <w:rFonts w:ascii="Times New Roman"/>
                <w:b w:val="false"/>
                <w:i w:val="false"/>
                <w:color w:val="000000"/>
                <w:sz w:val="20"/>
              </w:rPr>
              <w:t>классификация и план счетов бухгалтерского учета;</w:t>
            </w:r>
            <w:r>
              <w:br/>
            </w:r>
            <w:r>
              <w:rPr>
                <w:rFonts w:ascii="Times New Roman"/>
                <w:b w:val="false"/>
                <w:i w:val="false"/>
                <w:color w:val="000000"/>
                <w:sz w:val="20"/>
              </w:rPr>
              <w:t>
</w:t>
            </w:r>
            <w:r>
              <w:rPr>
                <w:rFonts w:ascii="Times New Roman"/>
                <w:b w:val="false"/>
                <w:i w:val="false"/>
                <w:color w:val="000000"/>
                <w:sz w:val="20"/>
              </w:rPr>
              <w:t>документация и инвентаризация;</w:t>
            </w:r>
            <w:r>
              <w:br/>
            </w:r>
            <w:r>
              <w:rPr>
                <w:rFonts w:ascii="Times New Roman"/>
                <w:b w:val="false"/>
                <w:i w:val="false"/>
                <w:color w:val="000000"/>
                <w:sz w:val="20"/>
              </w:rPr>
              <w:t>
</w:t>
            </w:r>
            <w:r>
              <w:rPr>
                <w:rFonts w:ascii="Times New Roman"/>
                <w:b w:val="false"/>
                <w:i w:val="false"/>
                <w:color w:val="000000"/>
                <w:sz w:val="20"/>
              </w:rPr>
              <w:t>учетные регистры и формы бухгалтерского учета;</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Республике Казахстан</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бухгалтерского учета и отчетности;</w:t>
            </w:r>
            <w:r>
              <w:br/>
            </w:r>
            <w:r>
              <w:rPr>
                <w:rFonts w:ascii="Times New Roman"/>
                <w:b w:val="false"/>
                <w:i w:val="false"/>
                <w:color w:val="000000"/>
                <w:sz w:val="20"/>
              </w:rPr>
              <w:t>
</w:t>
            </w:r>
            <w:r>
              <w:rPr>
                <w:rFonts w:ascii="Times New Roman"/>
                <w:b w:val="false"/>
                <w:i w:val="false"/>
                <w:color w:val="000000"/>
                <w:sz w:val="20"/>
              </w:rPr>
              <w:t>- основных принципов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содержания и структуры бухгалтерского баланса;</w:t>
            </w:r>
            <w:r>
              <w:br/>
            </w:r>
            <w:r>
              <w:rPr>
                <w:rFonts w:ascii="Times New Roman"/>
                <w:b w:val="false"/>
                <w:i w:val="false"/>
                <w:color w:val="000000"/>
                <w:sz w:val="20"/>
              </w:rPr>
              <w:t>
</w:t>
            </w:r>
            <w:r>
              <w:rPr>
                <w:rFonts w:ascii="Times New Roman"/>
                <w:b w:val="false"/>
                <w:i w:val="false"/>
                <w:color w:val="000000"/>
                <w:sz w:val="20"/>
              </w:rPr>
              <w:t>- форм и видов отчетности;</w:t>
            </w:r>
            <w:r>
              <w:br/>
            </w:r>
            <w:r>
              <w:rPr>
                <w:rFonts w:ascii="Times New Roman"/>
                <w:b w:val="false"/>
                <w:i w:val="false"/>
                <w:color w:val="000000"/>
                <w:sz w:val="20"/>
              </w:rPr>
              <w:t>
</w:t>
            </w:r>
            <w:r>
              <w:rPr>
                <w:rFonts w:ascii="Times New Roman"/>
                <w:b w:val="false"/>
                <w:i w:val="false"/>
                <w:color w:val="000000"/>
                <w:sz w:val="20"/>
              </w:rPr>
              <w:t>- строения и содержания бухгалтерских счетов;</w:t>
            </w:r>
            <w:r>
              <w:br/>
            </w:r>
            <w:r>
              <w:rPr>
                <w:rFonts w:ascii="Times New Roman"/>
                <w:b w:val="false"/>
                <w:i w:val="false"/>
                <w:color w:val="000000"/>
                <w:sz w:val="20"/>
              </w:rPr>
              <w:t>
</w:t>
            </w:r>
            <w:r>
              <w:rPr>
                <w:rFonts w:ascii="Times New Roman"/>
                <w:b w:val="false"/>
                <w:i w:val="false"/>
                <w:color w:val="000000"/>
                <w:sz w:val="20"/>
              </w:rPr>
              <w:t>- классификации счетов;</w:t>
            </w:r>
            <w:r>
              <w:br/>
            </w:r>
            <w:r>
              <w:rPr>
                <w:rFonts w:ascii="Times New Roman"/>
                <w:b w:val="false"/>
                <w:i w:val="false"/>
                <w:color w:val="000000"/>
                <w:sz w:val="20"/>
              </w:rPr>
              <w:t>
</w:t>
            </w:r>
            <w:r>
              <w:rPr>
                <w:rFonts w:ascii="Times New Roman"/>
                <w:b w:val="false"/>
                <w:i w:val="false"/>
                <w:color w:val="000000"/>
                <w:sz w:val="20"/>
              </w:rPr>
              <w:t>- порядка отражения хозяйственных операций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правил ведения двойной записи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видов бухгалтерской документации, ее значения и правил хранения;</w:t>
            </w:r>
            <w:r>
              <w:br/>
            </w:r>
            <w:r>
              <w:rPr>
                <w:rFonts w:ascii="Times New Roman"/>
                <w:b w:val="false"/>
                <w:i w:val="false"/>
                <w:color w:val="000000"/>
                <w:sz w:val="20"/>
              </w:rPr>
              <w:t>
</w:t>
            </w:r>
            <w:r>
              <w:rPr>
                <w:rFonts w:ascii="Times New Roman"/>
                <w:b w:val="false"/>
                <w:i w:val="false"/>
                <w:color w:val="000000"/>
                <w:sz w:val="20"/>
              </w:rPr>
              <w:t>- порядка проведения инвентаризации;</w:t>
            </w:r>
            <w:r>
              <w:br/>
            </w:r>
            <w:r>
              <w:rPr>
                <w:rFonts w:ascii="Times New Roman"/>
                <w:b w:val="false"/>
                <w:i w:val="false"/>
                <w:color w:val="000000"/>
                <w:sz w:val="20"/>
              </w:rPr>
              <w:t>
</w:t>
            </w:r>
            <w:r>
              <w:rPr>
                <w:rFonts w:ascii="Times New Roman"/>
                <w:b w:val="false"/>
                <w:i w:val="false"/>
                <w:color w:val="000000"/>
                <w:sz w:val="20"/>
              </w:rPr>
              <w:t>- сущности и значения учетных регистров;</w:t>
            </w:r>
            <w:r>
              <w:br/>
            </w:r>
            <w:r>
              <w:rPr>
                <w:rFonts w:ascii="Times New Roman"/>
                <w:b w:val="false"/>
                <w:i w:val="false"/>
                <w:color w:val="000000"/>
                <w:sz w:val="20"/>
              </w:rPr>
              <w:t>
</w:t>
            </w:r>
            <w:r>
              <w:rPr>
                <w:rFonts w:ascii="Times New Roman"/>
                <w:b w:val="false"/>
                <w:i w:val="false"/>
                <w:color w:val="000000"/>
                <w:sz w:val="20"/>
              </w:rPr>
              <w:t>- требований к организации бухгалтерского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имущество хозяйствующего субъекта по составу, размещению и источникам образования;</w:t>
            </w:r>
            <w:r>
              <w:br/>
            </w:r>
            <w:r>
              <w:rPr>
                <w:rFonts w:ascii="Times New Roman"/>
                <w:b w:val="false"/>
                <w:i w:val="false"/>
                <w:color w:val="000000"/>
                <w:sz w:val="20"/>
              </w:rPr>
              <w:t>
</w:t>
            </w:r>
            <w:r>
              <w:rPr>
                <w:rFonts w:ascii="Times New Roman"/>
                <w:b w:val="false"/>
                <w:i w:val="false"/>
                <w:color w:val="000000"/>
                <w:sz w:val="20"/>
              </w:rPr>
              <w:t>- применять элементы метода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бухгалтерский баланс;</w:t>
            </w:r>
            <w:r>
              <w:br/>
            </w:r>
            <w:r>
              <w:rPr>
                <w:rFonts w:ascii="Times New Roman"/>
                <w:b w:val="false"/>
                <w:i w:val="false"/>
                <w:color w:val="000000"/>
                <w:sz w:val="20"/>
              </w:rPr>
              <w:t>
</w:t>
            </w:r>
            <w:r>
              <w:rPr>
                <w:rFonts w:ascii="Times New Roman"/>
                <w:b w:val="false"/>
                <w:i w:val="false"/>
                <w:color w:val="000000"/>
                <w:sz w:val="20"/>
              </w:rPr>
              <w:t>- определять типы изменений в балансе организации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 составлять корреспонденцию счетов по хозяйственным операциям;</w:t>
            </w:r>
            <w:r>
              <w:br/>
            </w:r>
            <w:r>
              <w:rPr>
                <w:rFonts w:ascii="Times New Roman"/>
                <w:b w:val="false"/>
                <w:i w:val="false"/>
                <w:color w:val="000000"/>
                <w:sz w:val="20"/>
              </w:rPr>
              <w:t>
</w:t>
            </w:r>
            <w:r>
              <w:rPr>
                <w:rFonts w:ascii="Times New Roman"/>
                <w:b w:val="false"/>
                <w:i w:val="false"/>
                <w:color w:val="000000"/>
                <w:sz w:val="20"/>
              </w:rPr>
              <w:t>- открывать и вести учет на синтетических и аналитических счетах;</w:t>
            </w:r>
            <w:r>
              <w:br/>
            </w:r>
            <w:r>
              <w:rPr>
                <w:rFonts w:ascii="Times New Roman"/>
                <w:b w:val="false"/>
                <w:i w:val="false"/>
                <w:color w:val="000000"/>
                <w:sz w:val="20"/>
              </w:rPr>
              <w:t>
</w:t>
            </w:r>
            <w:r>
              <w:rPr>
                <w:rFonts w:ascii="Times New Roman"/>
                <w:b w:val="false"/>
                <w:i w:val="false"/>
                <w:color w:val="000000"/>
                <w:sz w:val="20"/>
              </w:rPr>
              <w:t>- составлять оборотные ведомости и балансовую отчетность;</w:t>
            </w:r>
            <w:r>
              <w:br/>
            </w:r>
            <w:r>
              <w:rPr>
                <w:rFonts w:ascii="Times New Roman"/>
                <w:b w:val="false"/>
                <w:i w:val="false"/>
                <w:color w:val="000000"/>
                <w:sz w:val="20"/>
              </w:rPr>
              <w:t>
</w:t>
            </w:r>
            <w:r>
              <w:rPr>
                <w:rFonts w:ascii="Times New Roman"/>
                <w:b w:val="false"/>
                <w:i w:val="false"/>
                <w:color w:val="000000"/>
                <w:sz w:val="20"/>
              </w:rPr>
              <w:t>- составлять первичные и сводные бухгалтерские документы;</w:t>
            </w:r>
            <w:r>
              <w:br/>
            </w:r>
            <w:r>
              <w:rPr>
                <w:rFonts w:ascii="Times New Roman"/>
                <w:b w:val="false"/>
                <w:i w:val="false"/>
                <w:color w:val="000000"/>
                <w:sz w:val="20"/>
              </w:rPr>
              <w:t>
</w:t>
            </w:r>
            <w:r>
              <w:rPr>
                <w:rFonts w:ascii="Times New Roman"/>
                <w:b w:val="false"/>
                <w:i w:val="false"/>
                <w:color w:val="000000"/>
                <w:sz w:val="20"/>
              </w:rPr>
              <w:t>- проводить инвентаризацию, оформлять и отражать в учете результаты инвентаризации;</w:t>
            </w:r>
            <w:r>
              <w:br/>
            </w:r>
            <w:r>
              <w:rPr>
                <w:rFonts w:ascii="Times New Roman"/>
                <w:b w:val="false"/>
                <w:i w:val="false"/>
                <w:color w:val="000000"/>
                <w:sz w:val="20"/>
              </w:rPr>
              <w:t>
</w:t>
            </w:r>
            <w:r>
              <w:rPr>
                <w:rFonts w:ascii="Times New Roman"/>
                <w:b w:val="false"/>
                <w:i w:val="false"/>
                <w:color w:val="000000"/>
                <w:sz w:val="20"/>
              </w:rPr>
              <w:t xml:space="preserve">- применять нормативно-правовые акты и инструктивные материалы по вопросам организации бухгалтерского учета и отчетности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 xml:space="preserve">ПК 3.5.3 </w:t>
            </w:r>
            <w:r>
              <w:br/>
            </w:r>
            <w:r>
              <w:rPr>
                <w:rFonts w:ascii="Times New Roman"/>
                <w:b w:val="false"/>
                <w:i w:val="false"/>
                <w:color w:val="000000"/>
                <w:sz w:val="20"/>
              </w:rPr>
              <w:t>
</w:t>
            </w:r>
            <w:r>
              <w:rPr>
                <w:rFonts w:ascii="Times New Roman"/>
                <w:b w:val="false"/>
                <w:i w:val="false"/>
                <w:color w:val="000000"/>
                <w:sz w:val="20"/>
              </w:rPr>
              <w:t xml:space="preserve">ПК 3.5.5 </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маркетинга,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сущности маркетинговых исследований, этапов процесса маркетинговых исследований и основных методы сбора первичной информации;</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моделей поведения организации-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особенностей, классификации, жизненного цикла товара, этапов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особенностей и видов рекламы;</w:t>
            </w:r>
            <w:r>
              <w:br/>
            </w:r>
            <w:r>
              <w:rPr>
                <w:rFonts w:ascii="Times New Roman"/>
                <w:b w:val="false"/>
                <w:i w:val="false"/>
                <w:color w:val="000000"/>
                <w:sz w:val="20"/>
              </w:rPr>
              <w:t>
</w:t>
            </w:r>
            <w:r>
              <w:rPr>
                <w:rFonts w:ascii="Times New Roman"/>
                <w:b w:val="false"/>
                <w:i w:val="false"/>
                <w:color w:val="000000"/>
                <w:sz w:val="20"/>
              </w:rPr>
              <w:t>- типов планов маркетинга, разделов плана маркетинга, типов маркетингового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факторы макросреды на основе данных государственных статистических органов;</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xml:space="preserve">- рассчитывать бюджет проведения рекламных мероприятий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3.5.7</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элементы организации и процесса управления, эволюция управленческой мысли, социальная ответственность и этика;</w:t>
            </w:r>
            <w:r>
              <w:br/>
            </w:r>
            <w:r>
              <w:rPr>
                <w:rFonts w:ascii="Times New Roman"/>
                <w:b w:val="false"/>
                <w:i w:val="false"/>
                <w:color w:val="000000"/>
                <w:sz w:val="20"/>
              </w:rPr>
              <w:t>
</w:t>
            </w:r>
            <w:r>
              <w:rPr>
                <w:rFonts w:ascii="Times New Roman"/>
                <w:b w:val="false"/>
                <w:i w:val="false"/>
                <w:color w:val="000000"/>
                <w:sz w:val="20"/>
              </w:rPr>
              <w:t>связующие процессы;</w:t>
            </w:r>
            <w:r>
              <w:br/>
            </w:r>
            <w:r>
              <w:rPr>
                <w:rFonts w:ascii="Times New Roman"/>
                <w:b w:val="false"/>
                <w:i w:val="false"/>
                <w:color w:val="000000"/>
                <w:sz w:val="20"/>
              </w:rPr>
              <w:t>
</w:t>
            </w:r>
            <w:r>
              <w:rPr>
                <w:rFonts w:ascii="Times New Roman"/>
                <w:b w:val="false"/>
                <w:i w:val="false"/>
                <w:color w:val="000000"/>
                <w:sz w:val="20"/>
              </w:rPr>
              <w:t>функции управления;</w:t>
            </w:r>
            <w:r>
              <w:br/>
            </w:r>
            <w:r>
              <w:rPr>
                <w:rFonts w:ascii="Times New Roman"/>
                <w:b w:val="false"/>
                <w:i w:val="false"/>
                <w:color w:val="000000"/>
                <w:sz w:val="20"/>
              </w:rPr>
              <w:t>
</w:t>
            </w:r>
            <w:r>
              <w:rPr>
                <w:rFonts w:ascii="Times New Roman"/>
                <w:b w:val="false"/>
                <w:i w:val="false"/>
                <w:color w:val="000000"/>
                <w:sz w:val="20"/>
              </w:rPr>
              <w:t>групповая динамика и руководство;</w:t>
            </w:r>
            <w:r>
              <w:br/>
            </w:r>
            <w:r>
              <w:rPr>
                <w:rFonts w:ascii="Times New Roman"/>
                <w:b w:val="false"/>
                <w:i w:val="false"/>
                <w:color w:val="000000"/>
                <w:sz w:val="20"/>
              </w:rPr>
              <w:t>
</w:t>
            </w:r>
            <w:r>
              <w:rPr>
                <w:rFonts w:ascii="Times New Roman"/>
                <w:b w:val="false"/>
                <w:i w:val="false"/>
                <w:color w:val="000000"/>
                <w:sz w:val="20"/>
              </w:rPr>
              <w:t>управление производством и трудовыми ресурсами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определений менеджмента, объектов управления;</w:t>
            </w:r>
            <w:r>
              <w:br/>
            </w:r>
            <w:r>
              <w:rPr>
                <w:rFonts w:ascii="Times New Roman"/>
                <w:b w:val="false"/>
                <w:i w:val="false"/>
                <w:color w:val="000000"/>
                <w:sz w:val="20"/>
              </w:rPr>
              <w:t>
</w:t>
            </w:r>
            <w:r>
              <w:rPr>
                <w:rFonts w:ascii="Times New Roman"/>
                <w:b w:val="false"/>
                <w:i w:val="false"/>
                <w:color w:val="000000"/>
                <w:sz w:val="20"/>
              </w:rPr>
              <w:t>- общих характеристик организаций и видов организаций;</w:t>
            </w:r>
            <w:r>
              <w:br/>
            </w:r>
            <w:r>
              <w:rPr>
                <w:rFonts w:ascii="Times New Roman"/>
                <w:b w:val="false"/>
                <w:i w:val="false"/>
                <w:color w:val="000000"/>
                <w:sz w:val="20"/>
              </w:rPr>
              <w:t>
</w:t>
            </w:r>
            <w:r>
              <w:rPr>
                <w:rFonts w:ascii="Times New Roman"/>
                <w:b w:val="false"/>
                <w:i w:val="false"/>
                <w:color w:val="000000"/>
                <w:sz w:val="20"/>
              </w:rPr>
              <w:t>- уровней управления;</w:t>
            </w:r>
            <w:r>
              <w:br/>
            </w:r>
            <w:r>
              <w:rPr>
                <w:rFonts w:ascii="Times New Roman"/>
                <w:b w:val="false"/>
                <w:i w:val="false"/>
                <w:color w:val="000000"/>
                <w:sz w:val="20"/>
              </w:rPr>
              <w:t>
</w:t>
            </w:r>
            <w:r>
              <w:rPr>
                <w:rFonts w:ascii="Times New Roman"/>
                <w:b w:val="false"/>
                <w:i w:val="false"/>
                <w:color w:val="000000"/>
                <w:sz w:val="20"/>
              </w:rPr>
              <w:t>- «школ» управленческой мысли, подходов к управлению;</w:t>
            </w:r>
            <w:r>
              <w:br/>
            </w:r>
            <w:r>
              <w:rPr>
                <w:rFonts w:ascii="Times New Roman"/>
                <w:b w:val="false"/>
                <w:i w:val="false"/>
                <w:color w:val="000000"/>
                <w:sz w:val="20"/>
              </w:rPr>
              <w:t>
</w:t>
            </w:r>
            <w:r>
              <w:rPr>
                <w:rFonts w:ascii="Times New Roman"/>
                <w:b w:val="false"/>
                <w:i w:val="false"/>
                <w:color w:val="000000"/>
                <w:sz w:val="20"/>
              </w:rPr>
              <w:t>- среды организации;</w:t>
            </w:r>
            <w:r>
              <w:br/>
            </w:r>
            <w:r>
              <w:rPr>
                <w:rFonts w:ascii="Times New Roman"/>
                <w:b w:val="false"/>
                <w:i w:val="false"/>
                <w:color w:val="000000"/>
                <w:sz w:val="20"/>
              </w:rPr>
              <w:t>
</w:t>
            </w:r>
            <w:r>
              <w:rPr>
                <w:rFonts w:ascii="Times New Roman"/>
                <w:b w:val="false"/>
                <w:i w:val="false"/>
                <w:color w:val="000000"/>
                <w:sz w:val="20"/>
              </w:rPr>
              <w:t>- элементов и этапов процесса коммуникации, видов решений и подходов к принятию решений;</w:t>
            </w:r>
            <w:r>
              <w:br/>
            </w:r>
            <w:r>
              <w:rPr>
                <w:rFonts w:ascii="Times New Roman"/>
                <w:b w:val="false"/>
                <w:i w:val="false"/>
                <w:color w:val="000000"/>
                <w:sz w:val="20"/>
              </w:rPr>
              <w:t>
</w:t>
            </w:r>
            <w:r>
              <w:rPr>
                <w:rFonts w:ascii="Times New Roman"/>
                <w:b w:val="false"/>
                <w:i w:val="false"/>
                <w:color w:val="000000"/>
                <w:sz w:val="20"/>
              </w:rPr>
              <w:t>- сущности и функций стратегического планирования;</w:t>
            </w:r>
            <w:r>
              <w:br/>
            </w:r>
            <w:r>
              <w:rPr>
                <w:rFonts w:ascii="Times New Roman"/>
                <w:b w:val="false"/>
                <w:i w:val="false"/>
                <w:color w:val="000000"/>
                <w:sz w:val="20"/>
              </w:rPr>
              <w:t>
</w:t>
            </w:r>
            <w:r>
              <w:rPr>
                <w:rFonts w:ascii="Times New Roman"/>
                <w:b w:val="false"/>
                <w:i w:val="false"/>
                <w:color w:val="000000"/>
                <w:sz w:val="20"/>
              </w:rPr>
              <w:t>- организации взаимодействий и полномочий;</w:t>
            </w:r>
            <w:r>
              <w:br/>
            </w:r>
            <w:r>
              <w:rPr>
                <w:rFonts w:ascii="Times New Roman"/>
                <w:b w:val="false"/>
                <w:i w:val="false"/>
                <w:color w:val="000000"/>
                <w:sz w:val="20"/>
              </w:rPr>
              <w:t>
</w:t>
            </w:r>
            <w:r>
              <w:rPr>
                <w:rFonts w:ascii="Times New Roman"/>
                <w:b w:val="false"/>
                <w:i w:val="false"/>
                <w:color w:val="000000"/>
                <w:sz w:val="20"/>
              </w:rPr>
              <w:t>- подходов к формированию структуры организации;</w:t>
            </w:r>
            <w:r>
              <w:br/>
            </w:r>
            <w:r>
              <w:rPr>
                <w:rFonts w:ascii="Times New Roman"/>
                <w:b w:val="false"/>
                <w:i w:val="false"/>
                <w:color w:val="000000"/>
                <w:sz w:val="20"/>
              </w:rPr>
              <w:t>
</w:t>
            </w:r>
            <w:r>
              <w:rPr>
                <w:rFonts w:ascii="Times New Roman"/>
                <w:b w:val="false"/>
                <w:i w:val="false"/>
                <w:color w:val="000000"/>
                <w:sz w:val="20"/>
              </w:rPr>
              <w:t>- современных теорий мотивации, видов контроля;</w:t>
            </w:r>
            <w:r>
              <w:br/>
            </w:r>
            <w:r>
              <w:rPr>
                <w:rFonts w:ascii="Times New Roman"/>
                <w:b w:val="false"/>
                <w:i w:val="false"/>
                <w:color w:val="000000"/>
                <w:sz w:val="20"/>
              </w:rPr>
              <w:t>
</w:t>
            </w:r>
            <w:r>
              <w:rPr>
                <w:rFonts w:ascii="Times New Roman"/>
                <w:b w:val="false"/>
                <w:i w:val="false"/>
                <w:color w:val="000000"/>
                <w:sz w:val="20"/>
              </w:rPr>
              <w:t>- этапов управления трудовыми ресурсами;</w:t>
            </w:r>
            <w:r>
              <w:br/>
            </w:r>
            <w:r>
              <w:rPr>
                <w:rFonts w:ascii="Times New Roman"/>
                <w:b w:val="false"/>
                <w:i w:val="false"/>
                <w:color w:val="000000"/>
                <w:sz w:val="20"/>
              </w:rPr>
              <w:t>
</w:t>
            </w:r>
            <w:r>
              <w:rPr>
                <w:rFonts w:ascii="Times New Roman"/>
                <w:b w:val="false"/>
                <w:i w:val="false"/>
                <w:color w:val="000000"/>
                <w:sz w:val="20"/>
              </w:rPr>
              <w:t>- назначения операционной системы организации и операционных функций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внутренние переменные и внешние факторы организации, оказывающие воздействие на эффективность ее деятельности;</w:t>
            </w:r>
            <w:r>
              <w:br/>
            </w:r>
            <w:r>
              <w:rPr>
                <w:rFonts w:ascii="Times New Roman"/>
                <w:b w:val="false"/>
                <w:i w:val="false"/>
                <w:color w:val="000000"/>
                <w:sz w:val="20"/>
              </w:rPr>
              <w:t>
</w:t>
            </w:r>
            <w:r>
              <w:rPr>
                <w:rFonts w:ascii="Times New Roman"/>
                <w:b w:val="false"/>
                <w:i w:val="false"/>
                <w:color w:val="000000"/>
                <w:sz w:val="20"/>
              </w:rPr>
              <w:t>- отличать юридическую и социальную ответственность организации;</w:t>
            </w:r>
            <w:r>
              <w:br/>
            </w:r>
            <w:r>
              <w:rPr>
                <w:rFonts w:ascii="Times New Roman"/>
                <w:b w:val="false"/>
                <w:i w:val="false"/>
                <w:color w:val="000000"/>
                <w:sz w:val="20"/>
              </w:rPr>
              <w:t>
</w:t>
            </w:r>
            <w:r>
              <w:rPr>
                <w:rFonts w:ascii="Times New Roman"/>
                <w:b w:val="false"/>
                <w:i w:val="false"/>
                <w:color w:val="000000"/>
                <w:sz w:val="20"/>
              </w:rPr>
              <w:t>- применять различные подходы к принятию решений;</w:t>
            </w:r>
            <w:r>
              <w:br/>
            </w:r>
            <w:r>
              <w:rPr>
                <w:rFonts w:ascii="Times New Roman"/>
                <w:b w:val="false"/>
                <w:i w:val="false"/>
                <w:color w:val="000000"/>
                <w:sz w:val="20"/>
              </w:rPr>
              <w:t>
</w:t>
            </w:r>
            <w:r>
              <w:rPr>
                <w:rFonts w:ascii="Times New Roman"/>
                <w:b w:val="false"/>
                <w:i w:val="false"/>
                <w:color w:val="000000"/>
                <w:sz w:val="20"/>
              </w:rPr>
              <w:t>- осуществлять делегирование полномочий и задач;</w:t>
            </w:r>
            <w:r>
              <w:br/>
            </w:r>
            <w:r>
              <w:rPr>
                <w:rFonts w:ascii="Times New Roman"/>
                <w:b w:val="false"/>
                <w:i w:val="false"/>
                <w:color w:val="000000"/>
                <w:sz w:val="20"/>
              </w:rPr>
              <w:t>
</w:t>
            </w:r>
            <w:r>
              <w:rPr>
                <w:rFonts w:ascii="Times New Roman"/>
                <w:b w:val="false"/>
                <w:i w:val="false"/>
                <w:color w:val="000000"/>
                <w:sz w:val="20"/>
              </w:rPr>
              <w:t>- осуществлять SWOT-анализ;</w:t>
            </w:r>
            <w:r>
              <w:br/>
            </w:r>
            <w:r>
              <w:rPr>
                <w:rFonts w:ascii="Times New Roman"/>
                <w:b w:val="false"/>
                <w:i w:val="false"/>
                <w:color w:val="000000"/>
                <w:sz w:val="20"/>
              </w:rPr>
              <w:t>
</w:t>
            </w:r>
            <w:r>
              <w:rPr>
                <w:rFonts w:ascii="Times New Roman"/>
                <w:b w:val="false"/>
                <w:i w:val="false"/>
                <w:color w:val="000000"/>
                <w:sz w:val="20"/>
              </w:rPr>
              <w:t>- применять различные модели мотивации и меры контроля в практике управления;</w:t>
            </w:r>
            <w:r>
              <w:br/>
            </w:r>
            <w:r>
              <w:rPr>
                <w:rFonts w:ascii="Times New Roman"/>
                <w:b w:val="false"/>
                <w:i w:val="false"/>
                <w:color w:val="000000"/>
                <w:sz w:val="20"/>
              </w:rPr>
              <w:t>
</w:t>
            </w:r>
            <w:r>
              <w:rPr>
                <w:rFonts w:ascii="Times New Roman"/>
                <w:b w:val="false"/>
                <w:i w:val="false"/>
                <w:color w:val="000000"/>
                <w:sz w:val="20"/>
              </w:rPr>
              <w:t>- учитывать юридические ограничения при планировании трудовых ресурсов,</w:t>
            </w:r>
            <w:r>
              <w:br/>
            </w:r>
            <w:r>
              <w:rPr>
                <w:rFonts w:ascii="Times New Roman"/>
                <w:b w:val="false"/>
                <w:i w:val="false"/>
                <w:color w:val="000000"/>
                <w:sz w:val="20"/>
              </w:rPr>
              <w:t>
</w:t>
            </w:r>
            <w:r>
              <w:rPr>
                <w:rFonts w:ascii="Times New Roman"/>
                <w:b w:val="false"/>
                <w:i w:val="false"/>
                <w:color w:val="000000"/>
                <w:sz w:val="20"/>
              </w:rPr>
              <w:t>проектировании</w:t>
            </w:r>
            <w:r>
              <w:br/>
            </w:r>
            <w:r>
              <w:rPr>
                <w:rFonts w:ascii="Times New Roman"/>
                <w:b w:val="false"/>
                <w:i w:val="false"/>
                <w:color w:val="000000"/>
                <w:sz w:val="20"/>
              </w:rPr>
              <w:t>
</w:t>
            </w:r>
            <w:r>
              <w:rPr>
                <w:rFonts w:ascii="Times New Roman"/>
                <w:b w:val="false"/>
                <w:i w:val="false"/>
                <w:color w:val="000000"/>
                <w:sz w:val="20"/>
              </w:rPr>
              <w:t xml:space="preserve">изделий и производственных процессов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3.5.7</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предмет, объекты и методы статистики;</w:t>
            </w:r>
            <w:r>
              <w:br/>
            </w:r>
            <w:r>
              <w:rPr>
                <w:rFonts w:ascii="Times New Roman"/>
                <w:b w:val="false"/>
                <w:i w:val="false"/>
                <w:color w:val="000000"/>
                <w:sz w:val="20"/>
              </w:rPr>
              <w:t>
</w:t>
            </w:r>
            <w:r>
              <w:rPr>
                <w:rFonts w:ascii="Times New Roman"/>
                <w:b w:val="false"/>
                <w:i w:val="false"/>
                <w:color w:val="000000"/>
                <w:sz w:val="20"/>
              </w:rPr>
              <w:t>задачи и организация статистики в условиях рыночной экономики;</w:t>
            </w:r>
            <w:r>
              <w:br/>
            </w:r>
            <w:r>
              <w:rPr>
                <w:rFonts w:ascii="Times New Roman"/>
                <w:b w:val="false"/>
                <w:i w:val="false"/>
                <w:color w:val="000000"/>
                <w:sz w:val="20"/>
              </w:rPr>
              <w:t>
</w:t>
            </w:r>
            <w:r>
              <w:rPr>
                <w:rFonts w:ascii="Times New Roman"/>
                <w:b w:val="false"/>
                <w:i w:val="false"/>
                <w:color w:val="000000"/>
                <w:sz w:val="20"/>
              </w:rPr>
              <w:t>статистическое наблюдение;</w:t>
            </w:r>
            <w:r>
              <w:br/>
            </w:r>
            <w:r>
              <w:rPr>
                <w:rFonts w:ascii="Times New Roman"/>
                <w:b w:val="false"/>
                <w:i w:val="false"/>
                <w:color w:val="000000"/>
                <w:sz w:val="20"/>
              </w:rPr>
              <w:t>
</w:t>
            </w:r>
            <w:r>
              <w:rPr>
                <w:rFonts w:ascii="Times New Roman"/>
                <w:b w:val="false"/>
                <w:i w:val="false"/>
                <w:color w:val="000000"/>
                <w:sz w:val="20"/>
              </w:rPr>
              <w:t>сводка и группировка данных статистического наблюдения;</w:t>
            </w:r>
            <w:r>
              <w:br/>
            </w:r>
            <w:r>
              <w:rPr>
                <w:rFonts w:ascii="Times New Roman"/>
                <w:b w:val="false"/>
                <w:i w:val="false"/>
                <w:color w:val="000000"/>
                <w:sz w:val="20"/>
              </w:rPr>
              <w:t>
</w:t>
            </w:r>
            <w:r>
              <w:rPr>
                <w:rFonts w:ascii="Times New Roman"/>
                <w:b w:val="false"/>
                <w:i w:val="false"/>
                <w:color w:val="000000"/>
                <w:sz w:val="20"/>
              </w:rPr>
              <w:t>статистические таблицы и графики;</w:t>
            </w:r>
            <w:r>
              <w:br/>
            </w:r>
            <w:r>
              <w:rPr>
                <w:rFonts w:ascii="Times New Roman"/>
                <w:b w:val="false"/>
                <w:i w:val="false"/>
                <w:color w:val="000000"/>
                <w:sz w:val="20"/>
              </w:rPr>
              <w:t>
</w:t>
            </w:r>
            <w:r>
              <w:rPr>
                <w:rFonts w:ascii="Times New Roman"/>
                <w:b w:val="false"/>
                <w:i w:val="false"/>
                <w:color w:val="000000"/>
                <w:sz w:val="20"/>
              </w:rPr>
              <w:t xml:space="preserve">ряды распределения; </w:t>
            </w:r>
            <w:r>
              <w:br/>
            </w:r>
            <w:r>
              <w:rPr>
                <w:rFonts w:ascii="Times New Roman"/>
                <w:b w:val="false"/>
                <w:i w:val="false"/>
                <w:color w:val="000000"/>
                <w:sz w:val="20"/>
              </w:rPr>
              <w:t>
</w:t>
            </w:r>
            <w:r>
              <w:rPr>
                <w:rFonts w:ascii="Times New Roman"/>
                <w:b w:val="false"/>
                <w:i w:val="false"/>
                <w:color w:val="000000"/>
                <w:sz w:val="20"/>
              </w:rPr>
              <w:t>абсолютные и относительные величины в статистике;</w:t>
            </w:r>
            <w:r>
              <w:br/>
            </w:r>
            <w:r>
              <w:rPr>
                <w:rFonts w:ascii="Times New Roman"/>
                <w:b w:val="false"/>
                <w:i w:val="false"/>
                <w:color w:val="000000"/>
                <w:sz w:val="20"/>
              </w:rPr>
              <w:t>
</w:t>
            </w:r>
            <w:r>
              <w:rPr>
                <w:rFonts w:ascii="Times New Roman"/>
                <w:b w:val="false"/>
                <w:i w:val="false"/>
                <w:color w:val="000000"/>
                <w:sz w:val="20"/>
              </w:rPr>
              <w:t>средние величины и показатели вариации;</w:t>
            </w:r>
            <w:r>
              <w:br/>
            </w:r>
            <w:r>
              <w:rPr>
                <w:rFonts w:ascii="Times New Roman"/>
                <w:b w:val="false"/>
                <w:i w:val="false"/>
                <w:color w:val="000000"/>
                <w:sz w:val="20"/>
              </w:rPr>
              <w:t>
</w:t>
            </w:r>
            <w:r>
              <w:rPr>
                <w:rFonts w:ascii="Times New Roman"/>
                <w:b w:val="false"/>
                <w:i w:val="false"/>
                <w:color w:val="000000"/>
                <w:sz w:val="20"/>
              </w:rPr>
              <w:t>ряды динамики и показатели рядов динамики;</w:t>
            </w:r>
            <w:r>
              <w:br/>
            </w:r>
            <w:r>
              <w:rPr>
                <w:rFonts w:ascii="Times New Roman"/>
                <w:b w:val="false"/>
                <w:i w:val="false"/>
                <w:color w:val="000000"/>
                <w:sz w:val="20"/>
              </w:rPr>
              <w:t>
</w:t>
            </w:r>
            <w:r>
              <w:rPr>
                <w:rFonts w:ascii="Times New Roman"/>
                <w:b w:val="false"/>
                <w:i w:val="false"/>
                <w:color w:val="000000"/>
                <w:sz w:val="20"/>
              </w:rPr>
              <w:t>индексы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статистического учета и статистической отчетности;</w:t>
            </w:r>
            <w:r>
              <w:br/>
            </w:r>
            <w:r>
              <w:rPr>
                <w:rFonts w:ascii="Times New Roman"/>
                <w:b w:val="false"/>
                <w:i w:val="false"/>
                <w:color w:val="000000"/>
                <w:sz w:val="20"/>
              </w:rPr>
              <w:t>
</w:t>
            </w:r>
            <w:r>
              <w:rPr>
                <w:rFonts w:ascii="Times New Roman"/>
                <w:b w:val="false"/>
                <w:i w:val="false"/>
                <w:color w:val="000000"/>
                <w:sz w:val="20"/>
              </w:rPr>
              <w:t>- методологии социально-экономических фактов, обобщенных в виде статистических закономерностей;</w:t>
            </w:r>
            <w:r>
              <w:br/>
            </w:r>
            <w:r>
              <w:rPr>
                <w:rFonts w:ascii="Times New Roman"/>
                <w:b w:val="false"/>
                <w:i w:val="false"/>
                <w:color w:val="000000"/>
                <w:sz w:val="20"/>
              </w:rPr>
              <w:t>
</w:t>
            </w:r>
            <w:r>
              <w:rPr>
                <w:rFonts w:ascii="Times New Roman"/>
                <w:b w:val="false"/>
                <w:i w:val="false"/>
                <w:color w:val="000000"/>
                <w:sz w:val="20"/>
              </w:rPr>
              <w:t>- современных инструментариев и методов статистического наблюдения;</w:t>
            </w:r>
            <w:r>
              <w:br/>
            </w:r>
            <w:r>
              <w:rPr>
                <w:rFonts w:ascii="Times New Roman"/>
                <w:b w:val="false"/>
                <w:i w:val="false"/>
                <w:color w:val="000000"/>
                <w:sz w:val="20"/>
              </w:rPr>
              <w:t>
</w:t>
            </w:r>
            <w:r>
              <w:rPr>
                <w:rFonts w:ascii="Times New Roman"/>
                <w:b w:val="false"/>
                <w:i w:val="false"/>
                <w:color w:val="000000"/>
                <w:sz w:val="20"/>
              </w:rPr>
              <w:t>- системы статистических показателей;</w:t>
            </w:r>
            <w:r>
              <w:br/>
            </w:r>
            <w:r>
              <w:rPr>
                <w:rFonts w:ascii="Times New Roman"/>
                <w:b w:val="false"/>
                <w:i w:val="false"/>
                <w:color w:val="000000"/>
                <w:sz w:val="20"/>
              </w:rPr>
              <w:t>
</w:t>
            </w:r>
            <w:r>
              <w:rPr>
                <w:rFonts w:ascii="Times New Roman"/>
                <w:b w:val="false"/>
                <w:i w:val="false"/>
                <w:color w:val="000000"/>
                <w:sz w:val="20"/>
              </w:rPr>
              <w:t>- методологии обработки и анализа социально-экономических процессов;</w:t>
            </w:r>
            <w:r>
              <w:br/>
            </w:r>
            <w:r>
              <w:rPr>
                <w:rFonts w:ascii="Times New Roman"/>
                <w:b w:val="false"/>
                <w:i w:val="false"/>
                <w:color w:val="000000"/>
                <w:sz w:val="20"/>
              </w:rPr>
              <w:t>
</w:t>
            </w:r>
            <w:r>
              <w:rPr>
                <w:rFonts w:ascii="Times New Roman"/>
                <w:b w:val="false"/>
                <w:i w:val="false"/>
                <w:color w:val="000000"/>
                <w:sz w:val="20"/>
              </w:rPr>
              <w:t xml:space="preserve">- методов расчета показателей уровня жизни населения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и способы статистических исследований для сбора, обработки и обобщения статистических показателей;</w:t>
            </w:r>
            <w:r>
              <w:br/>
            </w:r>
            <w:r>
              <w:rPr>
                <w:rFonts w:ascii="Times New Roman"/>
                <w:b w:val="false"/>
                <w:i w:val="false"/>
                <w:color w:val="000000"/>
                <w:sz w:val="20"/>
              </w:rPr>
              <w:t>
</w:t>
            </w:r>
            <w:r>
              <w:rPr>
                <w:rFonts w:ascii="Times New Roman"/>
                <w:b w:val="false"/>
                <w:i w:val="false"/>
                <w:color w:val="000000"/>
                <w:sz w:val="20"/>
              </w:rPr>
              <w:t>- делать выводы и предложения для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 проводить аналитические работы по изучению взаимосвязи между объектами и явлениями;</w:t>
            </w:r>
            <w:r>
              <w:br/>
            </w:r>
            <w:r>
              <w:rPr>
                <w:rFonts w:ascii="Times New Roman"/>
                <w:b w:val="false"/>
                <w:i w:val="false"/>
                <w:color w:val="000000"/>
                <w:sz w:val="20"/>
              </w:rPr>
              <w:t>
</w:t>
            </w:r>
            <w:r>
              <w:rPr>
                <w:rFonts w:ascii="Times New Roman"/>
                <w:b w:val="false"/>
                <w:i w:val="false"/>
                <w:color w:val="000000"/>
                <w:sz w:val="20"/>
              </w:rPr>
              <w:t>- анализировать и давать оценку результатов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оформлять результаты сводок в виде статистических таблиц и графиков;</w:t>
            </w:r>
            <w:r>
              <w:br/>
            </w:r>
            <w:r>
              <w:rPr>
                <w:rFonts w:ascii="Times New Roman"/>
                <w:b w:val="false"/>
                <w:i w:val="false"/>
                <w:color w:val="000000"/>
                <w:sz w:val="20"/>
              </w:rPr>
              <w:t>
</w:t>
            </w:r>
            <w:r>
              <w:rPr>
                <w:rFonts w:ascii="Times New Roman"/>
                <w:b w:val="false"/>
                <w:i w:val="false"/>
                <w:color w:val="000000"/>
                <w:sz w:val="20"/>
              </w:rPr>
              <w:t>- анализировать динамику темпов экономического роста организации;</w:t>
            </w:r>
            <w:r>
              <w:br/>
            </w:r>
            <w:r>
              <w:rPr>
                <w:rFonts w:ascii="Times New Roman"/>
                <w:b w:val="false"/>
                <w:i w:val="false"/>
                <w:color w:val="000000"/>
                <w:sz w:val="20"/>
              </w:rPr>
              <w:t>
</w:t>
            </w:r>
            <w:r>
              <w:rPr>
                <w:rFonts w:ascii="Times New Roman"/>
                <w:b w:val="false"/>
                <w:i w:val="false"/>
                <w:color w:val="000000"/>
                <w:sz w:val="20"/>
              </w:rPr>
              <w:t xml:space="preserve">- проводить факторный анализ с применением индексного метода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для экономистов</w:t>
            </w:r>
            <w:r>
              <w:br/>
            </w:r>
            <w:r>
              <w:rPr>
                <w:rFonts w:ascii="Times New Roman"/>
                <w:b w:val="false"/>
                <w:i w:val="false"/>
                <w:color w:val="000000"/>
                <w:sz w:val="20"/>
              </w:rPr>
              <w:t>
</w:t>
            </w:r>
            <w:r>
              <w:rPr>
                <w:rFonts w:ascii="Times New Roman"/>
                <w:b w:val="false"/>
                <w:i w:val="false"/>
                <w:color w:val="000000"/>
                <w:sz w:val="20"/>
              </w:rPr>
              <w:t>элементы линейной и векторной алгебры; аналитическая геометрия;</w:t>
            </w:r>
            <w:r>
              <w:br/>
            </w:r>
            <w:r>
              <w:rPr>
                <w:rFonts w:ascii="Times New Roman"/>
                <w:b w:val="false"/>
                <w:i w:val="false"/>
                <w:color w:val="000000"/>
                <w:sz w:val="20"/>
              </w:rPr>
              <w:t>
</w:t>
            </w:r>
            <w:r>
              <w:rPr>
                <w:rFonts w:ascii="Times New Roman"/>
                <w:b w:val="false"/>
                <w:i w:val="false"/>
                <w:color w:val="000000"/>
                <w:sz w:val="20"/>
              </w:rPr>
              <w:t>системы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дифференциальные исчисления;</w:t>
            </w:r>
            <w:r>
              <w:br/>
            </w:r>
            <w:r>
              <w:rPr>
                <w:rFonts w:ascii="Times New Roman"/>
                <w:b w:val="false"/>
                <w:i w:val="false"/>
                <w:color w:val="000000"/>
                <w:sz w:val="20"/>
              </w:rPr>
              <w:t>
</w:t>
            </w:r>
            <w:r>
              <w:rPr>
                <w:rFonts w:ascii="Times New Roman"/>
                <w:b w:val="false"/>
                <w:i w:val="false"/>
                <w:color w:val="000000"/>
                <w:sz w:val="20"/>
              </w:rPr>
              <w:t>понятие предела;</w:t>
            </w:r>
            <w:r>
              <w:br/>
            </w:r>
            <w:r>
              <w:rPr>
                <w:rFonts w:ascii="Times New Roman"/>
                <w:b w:val="false"/>
                <w:i w:val="false"/>
                <w:color w:val="000000"/>
                <w:sz w:val="20"/>
              </w:rPr>
              <w:t>
</w:t>
            </w:r>
            <w:r>
              <w:rPr>
                <w:rFonts w:ascii="Times New Roman"/>
                <w:b w:val="false"/>
                <w:i w:val="false"/>
                <w:color w:val="000000"/>
                <w:sz w:val="20"/>
              </w:rPr>
              <w:t>интегральное исчисление для экономического планирования;</w:t>
            </w:r>
            <w:r>
              <w:br/>
            </w:r>
            <w:r>
              <w:rPr>
                <w:rFonts w:ascii="Times New Roman"/>
                <w:b w:val="false"/>
                <w:i w:val="false"/>
                <w:color w:val="000000"/>
                <w:sz w:val="20"/>
              </w:rPr>
              <w:t>
</w:t>
            </w:r>
            <w:r>
              <w:rPr>
                <w:rFonts w:ascii="Times New Roman"/>
                <w:b w:val="false"/>
                <w:i w:val="false"/>
                <w:color w:val="000000"/>
                <w:sz w:val="20"/>
              </w:rPr>
              <w:t>дифференциальные</w:t>
            </w:r>
            <w:r>
              <w:br/>
            </w:r>
            <w:r>
              <w:rPr>
                <w:rFonts w:ascii="Times New Roman"/>
                <w:b w:val="false"/>
                <w:i w:val="false"/>
                <w:color w:val="000000"/>
                <w:sz w:val="20"/>
              </w:rPr>
              <w:t>
</w:t>
            </w:r>
            <w:r>
              <w:rPr>
                <w:rFonts w:ascii="Times New Roman"/>
                <w:b w:val="false"/>
                <w:i w:val="false"/>
                <w:color w:val="000000"/>
                <w:sz w:val="20"/>
              </w:rPr>
              <w:t>уравнения экономических процессов</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элементов векторного анализа и аналитической геометрии;</w:t>
            </w:r>
            <w:r>
              <w:br/>
            </w:r>
            <w:r>
              <w:rPr>
                <w:rFonts w:ascii="Times New Roman"/>
                <w:b w:val="false"/>
                <w:i w:val="false"/>
                <w:color w:val="000000"/>
                <w:sz w:val="20"/>
              </w:rPr>
              <w:t>
</w:t>
            </w:r>
            <w:r>
              <w:rPr>
                <w:rFonts w:ascii="Times New Roman"/>
                <w:b w:val="false"/>
                <w:i w:val="false"/>
                <w:color w:val="000000"/>
                <w:sz w:val="20"/>
              </w:rPr>
              <w:t>- методов решения систем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 теории решения основных задач интегрального и дифференциального исчисления;</w:t>
            </w:r>
            <w:r>
              <w:br/>
            </w:r>
            <w:r>
              <w:rPr>
                <w:rFonts w:ascii="Times New Roman"/>
                <w:b w:val="false"/>
                <w:i w:val="false"/>
                <w:color w:val="000000"/>
                <w:sz w:val="20"/>
              </w:rPr>
              <w:t>
</w:t>
            </w:r>
            <w:r>
              <w:rPr>
                <w:rFonts w:ascii="Times New Roman"/>
                <w:b w:val="false"/>
                <w:i w:val="false"/>
                <w:color w:val="000000"/>
                <w:sz w:val="20"/>
              </w:rPr>
              <w:t>- основ математического анализа, необходимых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методов и алгоритмов решения оптимизационных экономических и производственных задач;</w:t>
            </w:r>
            <w:r>
              <w:br/>
            </w:r>
            <w:r>
              <w:rPr>
                <w:rFonts w:ascii="Times New Roman"/>
                <w:b w:val="false"/>
                <w:i w:val="false"/>
                <w:color w:val="000000"/>
                <w:sz w:val="20"/>
              </w:rPr>
              <w:t>
</w:t>
            </w:r>
            <w:r>
              <w:rPr>
                <w:rFonts w:ascii="Times New Roman"/>
                <w:b w:val="false"/>
                <w:i w:val="false"/>
                <w:color w:val="000000"/>
                <w:sz w:val="20"/>
              </w:rPr>
              <w:t>- методов и приемов обработки количественной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математического анализа и моделирования, теоретического и экспериментального исследования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решать задачи с помощью экономико-математического моделирования;</w:t>
            </w:r>
            <w:r>
              <w:br/>
            </w:r>
            <w:r>
              <w:rPr>
                <w:rFonts w:ascii="Times New Roman"/>
                <w:b w:val="false"/>
                <w:i w:val="false"/>
                <w:color w:val="000000"/>
                <w:sz w:val="20"/>
              </w:rPr>
              <w:t>
</w:t>
            </w:r>
            <w:r>
              <w:rPr>
                <w:rFonts w:ascii="Times New Roman"/>
                <w:b w:val="false"/>
                <w:i w:val="false"/>
                <w:color w:val="000000"/>
                <w:sz w:val="20"/>
              </w:rPr>
              <w:t>- обосновывать оптимальное решение и проводить экономический анализ полученных результатов;</w:t>
            </w:r>
            <w:r>
              <w:br/>
            </w:r>
            <w:r>
              <w:rPr>
                <w:rFonts w:ascii="Times New Roman"/>
                <w:b w:val="false"/>
                <w:i w:val="false"/>
                <w:color w:val="000000"/>
                <w:sz w:val="20"/>
              </w:rPr>
              <w:t>
</w:t>
            </w:r>
            <w:r>
              <w:rPr>
                <w:rFonts w:ascii="Times New Roman"/>
                <w:b w:val="false"/>
                <w:i w:val="false"/>
                <w:color w:val="000000"/>
                <w:sz w:val="20"/>
              </w:rPr>
              <w:t xml:space="preserve">- использовать математическую символику для выражения количественных и качественных отношений объектов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Банковское дело</w:t>
            </w:r>
            <w:r>
              <w:br/>
            </w:r>
            <w:r>
              <w:rPr>
                <w:rFonts w:ascii="Times New Roman"/>
                <w:b w:val="false"/>
                <w:i w:val="false"/>
                <w:color w:val="000000"/>
                <w:sz w:val="20"/>
              </w:rPr>
              <w:t>
</w:t>
            </w:r>
            <w:r>
              <w:rPr>
                <w:rFonts w:ascii="Times New Roman"/>
                <w:b w:val="false"/>
                <w:i w:val="false"/>
                <w:color w:val="000000"/>
                <w:sz w:val="20"/>
              </w:rPr>
              <w:t>современная банковская система РК, структура Национального банка;</w:t>
            </w:r>
            <w:r>
              <w:br/>
            </w:r>
            <w:r>
              <w:rPr>
                <w:rFonts w:ascii="Times New Roman"/>
                <w:b w:val="false"/>
                <w:i w:val="false"/>
                <w:color w:val="000000"/>
                <w:sz w:val="20"/>
              </w:rPr>
              <w:t>
</w:t>
            </w:r>
            <w:r>
              <w:rPr>
                <w:rFonts w:ascii="Times New Roman"/>
                <w:b w:val="false"/>
                <w:i w:val="false"/>
                <w:color w:val="000000"/>
                <w:sz w:val="20"/>
              </w:rPr>
              <w:t>денежно-кредитное регулирование экономики, его методы и инструменты;</w:t>
            </w:r>
            <w:r>
              <w:br/>
            </w:r>
            <w:r>
              <w:rPr>
                <w:rFonts w:ascii="Times New Roman"/>
                <w:b w:val="false"/>
                <w:i w:val="false"/>
                <w:color w:val="000000"/>
                <w:sz w:val="20"/>
              </w:rPr>
              <w:t>
</w:t>
            </w:r>
            <w:r>
              <w:rPr>
                <w:rFonts w:ascii="Times New Roman"/>
                <w:b w:val="false"/>
                <w:i w:val="false"/>
                <w:color w:val="000000"/>
                <w:sz w:val="20"/>
              </w:rPr>
              <w:t>собственный капитал банка, достаточность собственного капитала;</w:t>
            </w:r>
            <w:r>
              <w:br/>
            </w:r>
            <w:r>
              <w:rPr>
                <w:rFonts w:ascii="Times New Roman"/>
                <w:b w:val="false"/>
                <w:i w:val="false"/>
                <w:color w:val="000000"/>
                <w:sz w:val="20"/>
              </w:rPr>
              <w:t>
</w:t>
            </w:r>
            <w:r>
              <w:rPr>
                <w:rFonts w:ascii="Times New Roman"/>
                <w:b w:val="false"/>
                <w:i w:val="false"/>
                <w:color w:val="000000"/>
                <w:sz w:val="20"/>
              </w:rPr>
              <w:t>привлеченные средства;</w:t>
            </w:r>
            <w:r>
              <w:br/>
            </w:r>
            <w:r>
              <w:rPr>
                <w:rFonts w:ascii="Times New Roman"/>
                <w:b w:val="false"/>
                <w:i w:val="false"/>
                <w:color w:val="000000"/>
                <w:sz w:val="20"/>
              </w:rPr>
              <w:t>
</w:t>
            </w:r>
            <w:r>
              <w:rPr>
                <w:rFonts w:ascii="Times New Roman"/>
                <w:b w:val="false"/>
                <w:i w:val="false"/>
                <w:color w:val="000000"/>
                <w:sz w:val="20"/>
              </w:rPr>
              <w:t>пассивные операции коммерческого банка;</w:t>
            </w:r>
            <w:r>
              <w:br/>
            </w:r>
            <w:r>
              <w:rPr>
                <w:rFonts w:ascii="Times New Roman"/>
                <w:b w:val="false"/>
                <w:i w:val="false"/>
                <w:color w:val="000000"/>
                <w:sz w:val="20"/>
              </w:rPr>
              <w:t>
</w:t>
            </w:r>
            <w:r>
              <w:rPr>
                <w:rFonts w:ascii="Times New Roman"/>
                <w:b w:val="false"/>
                <w:i w:val="false"/>
                <w:color w:val="000000"/>
                <w:sz w:val="20"/>
              </w:rPr>
              <w:t>внедепозитные операции коммерческого банка;</w:t>
            </w:r>
            <w:r>
              <w:br/>
            </w:r>
            <w:r>
              <w:rPr>
                <w:rFonts w:ascii="Times New Roman"/>
                <w:b w:val="false"/>
                <w:i w:val="false"/>
                <w:color w:val="000000"/>
                <w:sz w:val="20"/>
              </w:rPr>
              <w:t>
</w:t>
            </w:r>
            <w:r>
              <w:rPr>
                <w:rFonts w:ascii="Times New Roman"/>
                <w:b w:val="false"/>
                <w:i w:val="false"/>
                <w:color w:val="000000"/>
                <w:sz w:val="20"/>
              </w:rPr>
              <w:t>активные операции;</w:t>
            </w:r>
            <w:r>
              <w:br/>
            </w:r>
            <w:r>
              <w:rPr>
                <w:rFonts w:ascii="Times New Roman"/>
                <w:b w:val="false"/>
                <w:i w:val="false"/>
                <w:color w:val="000000"/>
                <w:sz w:val="20"/>
              </w:rPr>
              <w:t>
</w:t>
            </w:r>
            <w:r>
              <w:rPr>
                <w:rFonts w:ascii="Times New Roman"/>
                <w:b w:val="false"/>
                <w:i w:val="false"/>
                <w:color w:val="000000"/>
                <w:sz w:val="20"/>
              </w:rPr>
              <w:t>группировка активов по их назначению, кассовые и работающие активы коммерческого банка;</w:t>
            </w:r>
            <w:r>
              <w:br/>
            </w:r>
            <w:r>
              <w:rPr>
                <w:rFonts w:ascii="Times New Roman"/>
                <w:b w:val="false"/>
                <w:i w:val="false"/>
                <w:color w:val="000000"/>
                <w:sz w:val="20"/>
              </w:rPr>
              <w:t>
</w:t>
            </w:r>
            <w:r>
              <w:rPr>
                <w:rFonts w:ascii="Times New Roman"/>
                <w:b w:val="false"/>
                <w:i w:val="false"/>
                <w:color w:val="000000"/>
                <w:sz w:val="20"/>
              </w:rPr>
              <w:t>факторы, влияющие на ликвидность банковской системы страны;</w:t>
            </w:r>
            <w:r>
              <w:br/>
            </w:r>
            <w:r>
              <w:rPr>
                <w:rFonts w:ascii="Times New Roman"/>
                <w:b w:val="false"/>
                <w:i w:val="false"/>
                <w:color w:val="000000"/>
                <w:sz w:val="20"/>
              </w:rPr>
              <w:t>
</w:t>
            </w:r>
            <w:r>
              <w:rPr>
                <w:rFonts w:ascii="Times New Roman"/>
                <w:b w:val="false"/>
                <w:i w:val="false"/>
                <w:color w:val="000000"/>
                <w:sz w:val="20"/>
              </w:rPr>
              <w:t>процентный риск коммерческого банка:</w:t>
            </w:r>
            <w:r>
              <w:br/>
            </w:r>
            <w:r>
              <w:rPr>
                <w:rFonts w:ascii="Times New Roman"/>
                <w:b w:val="false"/>
                <w:i w:val="false"/>
                <w:color w:val="000000"/>
                <w:sz w:val="20"/>
              </w:rPr>
              <w:t>
</w:t>
            </w:r>
            <w:r>
              <w:rPr>
                <w:rFonts w:ascii="Times New Roman"/>
                <w:b w:val="false"/>
                <w:i w:val="false"/>
                <w:color w:val="000000"/>
                <w:sz w:val="20"/>
              </w:rPr>
              <w:t>сущность и особенности управления;</w:t>
            </w:r>
            <w:r>
              <w:br/>
            </w:r>
            <w:r>
              <w:rPr>
                <w:rFonts w:ascii="Times New Roman"/>
                <w:b w:val="false"/>
                <w:i w:val="false"/>
                <w:color w:val="000000"/>
                <w:sz w:val="20"/>
              </w:rPr>
              <w:t>
</w:t>
            </w:r>
            <w:r>
              <w:rPr>
                <w:rFonts w:ascii="Times New Roman"/>
                <w:b w:val="false"/>
                <w:i w:val="false"/>
                <w:color w:val="000000"/>
                <w:sz w:val="20"/>
              </w:rPr>
              <w:t>принципы банковского кредитования;</w:t>
            </w:r>
            <w:r>
              <w:br/>
            </w:r>
            <w:r>
              <w:rPr>
                <w:rFonts w:ascii="Times New Roman"/>
                <w:b w:val="false"/>
                <w:i w:val="false"/>
                <w:color w:val="000000"/>
                <w:sz w:val="20"/>
              </w:rPr>
              <w:t>
</w:t>
            </w:r>
            <w:r>
              <w:rPr>
                <w:rFonts w:ascii="Times New Roman"/>
                <w:b w:val="false"/>
                <w:i w:val="false"/>
                <w:color w:val="000000"/>
                <w:sz w:val="20"/>
              </w:rPr>
              <w:t>способы обеспечения возвратности кредитов;</w:t>
            </w:r>
            <w:r>
              <w:br/>
            </w:r>
            <w:r>
              <w:rPr>
                <w:rFonts w:ascii="Times New Roman"/>
                <w:b w:val="false"/>
                <w:i w:val="false"/>
                <w:color w:val="000000"/>
                <w:sz w:val="20"/>
              </w:rPr>
              <w:t>
</w:t>
            </w:r>
            <w:r>
              <w:rPr>
                <w:rFonts w:ascii="Times New Roman"/>
                <w:b w:val="false"/>
                <w:i w:val="false"/>
                <w:color w:val="000000"/>
                <w:sz w:val="20"/>
              </w:rPr>
              <w:t>организация межбанковского кредитования;</w:t>
            </w:r>
            <w:r>
              <w:br/>
            </w:r>
            <w:r>
              <w:rPr>
                <w:rFonts w:ascii="Times New Roman"/>
                <w:b w:val="false"/>
                <w:i w:val="false"/>
                <w:color w:val="000000"/>
                <w:sz w:val="20"/>
              </w:rPr>
              <w:t>
</w:t>
            </w:r>
            <w:r>
              <w:rPr>
                <w:rFonts w:ascii="Times New Roman"/>
                <w:b w:val="false"/>
                <w:i w:val="false"/>
                <w:color w:val="000000"/>
                <w:sz w:val="20"/>
              </w:rPr>
              <w:t>сущность и виды банковских кредитов;</w:t>
            </w:r>
            <w:r>
              <w:br/>
            </w:r>
            <w:r>
              <w:rPr>
                <w:rFonts w:ascii="Times New Roman"/>
                <w:b w:val="false"/>
                <w:i w:val="false"/>
                <w:color w:val="000000"/>
                <w:sz w:val="20"/>
              </w:rPr>
              <w:t>
</w:t>
            </w:r>
            <w:r>
              <w:rPr>
                <w:rFonts w:ascii="Times New Roman"/>
                <w:b w:val="false"/>
                <w:i w:val="false"/>
                <w:color w:val="000000"/>
                <w:sz w:val="20"/>
              </w:rPr>
              <w:t>вклады, депозитные услуги банка;</w:t>
            </w:r>
            <w:r>
              <w:br/>
            </w:r>
            <w:r>
              <w:rPr>
                <w:rFonts w:ascii="Times New Roman"/>
                <w:b w:val="false"/>
                <w:i w:val="false"/>
                <w:color w:val="000000"/>
                <w:sz w:val="20"/>
              </w:rPr>
              <w:t>
</w:t>
            </w:r>
            <w:r>
              <w:rPr>
                <w:rFonts w:ascii="Times New Roman"/>
                <w:b w:val="false"/>
                <w:i w:val="false"/>
                <w:color w:val="000000"/>
                <w:sz w:val="20"/>
              </w:rPr>
              <w:t>электронные банковские услуги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направлений государственной денежно-кредитной политики;</w:t>
            </w:r>
            <w:r>
              <w:br/>
            </w:r>
            <w:r>
              <w:rPr>
                <w:rFonts w:ascii="Times New Roman"/>
                <w:b w:val="false"/>
                <w:i w:val="false"/>
                <w:color w:val="000000"/>
                <w:sz w:val="20"/>
              </w:rPr>
              <w:t>
</w:t>
            </w:r>
            <w:r>
              <w:rPr>
                <w:rFonts w:ascii="Times New Roman"/>
                <w:b w:val="false"/>
                <w:i w:val="false"/>
                <w:color w:val="000000"/>
                <w:sz w:val="20"/>
              </w:rPr>
              <w:t>- структуры и органов Нацбанка;</w:t>
            </w:r>
            <w:r>
              <w:br/>
            </w:r>
            <w:r>
              <w:rPr>
                <w:rFonts w:ascii="Times New Roman"/>
                <w:b w:val="false"/>
                <w:i w:val="false"/>
                <w:color w:val="000000"/>
                <w:sz w:val="20"/>
              </w:rPr>
              <w:t>
</w:t>
            </w:r>
            <w:r>
              <w:rPr>
                <w:rFonts w:ascii="Times New Roman"/>
                <w:b w:val="false"/>
                <w:i w:val="false"/>
                <w:color w:val="000000"/>
                <w:sz w:val="20"/>
              </w:rPr>
              <w:t>- системы пассивных и активных операций Нацбанка;</w:t>
            </w:r>
            <w:r>
              <w:br/>
            </w:r>
            <w:r>
              <w:rPr>
                <w:rFonts w:ascii="Times New Roman"/>
                <w:b w:val="false"/>
                <w:i w:val="false"/>
                <w:color w:val="000000"/>
                <w:sz w:val="20"/>
              </w:rPr>
              <w:t>
</w:t>
            </w:r>
            <w:r>
              <w:rPr>
                <w:rFonts w:ascii="Times New Roman"/>
                <w:b w:val="false"/>
                <w:i w:val="false"/>
                <w:color w:val="000000"/>
                <w:sz w:val="20"/>
              </w:rPr>
              <w:t>- методов организации безналичных расчетов;</w:t>
            </w:r>
            <w:r>
              <w:br/>
            </w:r>
            <w:r>
              <w:rPr>
                <w:rFonts w:ascii="Times New Roman"/>
                <w:b w:val="false"/>
                <w:i w:val="false"/>
                <w:color w:val="000000"/>
                <w:sz w:val="20"/>
              </w:rPr>
              <w:t>
</w:t>
            </w:r>
            <w:r>
              <w:rPr>
                <w:rFonts w:ascii="Times New Roman"/>
                <w:b w:val="false"/>
                <w:i w:val="false"/>
                <w:color w:val="000000"/>
                <w:sz w:val="20"/>
              </w:rPr>
              <w:t>- видов нетрадиционных операций;</w:t>
            </w:r>
            <w:r>
              <w:br/>
            </w:r>
            <w:r>
              <w:rPr>
                <w:rFonts w:ascii="Times New Roman"/>
                <w:b w:val="false"/>
                <w:i w:val="false"/>
                <w:color w:val="000000"/>
                <w:sz w:val="20"/>
              </w:rPr>
              <w:t>
</w:t>
            </w:r>
            <w:r>
              <w:rPr>
                <w:rFonts w:ascii="Times New Roman"/>
                <w:b w:val="false"/>
                <w:i w:val="false"/>
                <w:color w:val="000000"/>
                <w:sz w:val="20"/>
              </w:rPr>
              <w:t>- видов рассчетно-кассовых операций;</w:t>
            </w:r>
            <w:r>
              <w:br/>
            </w:r>
            <w:r>
              <w:rPr>
                <w:rFonts w:ascii="Times New Roman"/>
                <w:b w:val="false"/>
                <w:i w:val="false"/>
                <w:color w:val="000000"/>
                <w:sz w:val="20"/>
              </w:rPr>
              <w:t>
</w:t>
            </w:r>
            <w:r>
              <w:rPr>
                <w:rFonts w:ascii="Times New Roman"/>
                <w:b w:val="false"/>
                <w:i w:val="false"/>
                <w:color w:val="000000"/>
                <w:sz w:val="20"/>
              </w:rPr>
              <w:t>- системы доходов, расходов и прибыли коммерческих банков;</w:t>
            </w:r>
            <w:r>
              <w:br/>
            </w:r>
            <w:r>
              <w:rPr>
                <w:rFonts w:ascii="Times New Roman"/>
                <w:b w:val="false"/>
                <w:i w:val="false"/>
                <w:color w:val="000000"/>
                <w:sz w:val="20"/>
              </w:rPr>
              <w:t>
</w:t>
            </w:r>
            <w:r>
              <w:rPr>
                <w:rFonts w:ascii="Times New Roman"/>
                <w:b w:val="false"/>
                <w:i w:val="false"/>
                <w:color w:val="000000"/>
                <w:sz w:val="20"/>
              </w:rPr>
              <w:t>- основных видов банковских операций и услуг;</w:t>
            </w:r>
            <w:r>
              <w:br/>
            </w:r>
            <w:r>
              <w:rPr>
                <w:rFonts w:ascii="Times New Roman"/>
                <w:b w:val="false"/>
                <w:i w:val="false"/>
                <w:color w:val="000000"/>
                <w:sz w:val="20"/>
              </w:rPr>
              <w:t>
</w:t>
            </w:r>
            <w:r>
              <w:rPr>
                <w:rFonts w:ascii="Times New Roman"/>
                <w:b w:val="false"/>
                <w:i w:val="false"/>
                <w:color w:val="000000"/>
                <w:sz w:val="20"/>
              </w:rPr>
              <w:t>- принципов банковского кредитования;</w:t>
            </w:r>
            <w:r>
              <w:br/>
            </w:r>
            <w:r>
              <w:rPr>
                <w:rFonts w:ascii="Times New Roman"/>
                <w:b w:val="false"/>
                <w:i w:val="false"/>
                <w:color w:val="000000"/>
                <w:sz w:val="20"/>
              </w:rPr>
              <w:t>
</w:t>
            </w:r>
            <w:r>
              <w:rPr>
                <w:rFonts w:ascii="Times New Roman"/>
                <w:b w:val="false"/>
                <w:i w:val="false"/>
                <w:color w:val="000000"/>
                <w:sz w:val="20"/>
              </w:rPr>
              <w:t>- методов организации межбанковских расчетов;</w:t>
            </w:r>
            <w:r>
              <w:br/>
            </w:r>
            <w:r>
              <w:rPr>
                <w:rFonts w:ascii="Times New Roman"/>
                <w:b w:val="false"/>
                <w:i w:val="false"/>
                <w:color w:val="000000"/>
                <w:sz w:val="20"/>
              </w:rPr>
              <w:t>
</w:t>
            </w:r>
            <w:r>
              <w:rPr>
                <w:rFonts w:ascii="Times New Roman"/>
                <w:b w:val="false"/>
                <w:i w:val="false"/>
                <w:color w:val="000000"/>
                <w:sz w:val="20"/>
              </w:rPr>
              <w:t>- системы лизинговых и ипотечных операций;</w:t>
            </w:r>
            <w:r>
              <w:br/>
            </w:r>
            <w:r>
              <w:rPr>
                <w:rFonts w:ascii="Times New Roman"/>
                <w:b w:val="false"/>
                <w:i w:val="false"/>
                <w:color w:val="000000"/>
                <w:sz w:val="20"/>
              </w:rPr>
              <w:t>
</w:t>
            </w:r>
            <w:r>
              <w:rPr>
                <w:rFonts w:ascii="Times New Roman"/>
                <w:b w:val="false"/>
                <w:i w:val="false"/>
                <w:color w:val="000000"/>
                <w:sz w:val="20"/>
              </w:rPr>
              <w:t>- основ депозитной политики;</w:t>
            </w:r>
            <w:r>
              <w:br/>
            </w:r>
            <w:r>
              <w:rPr>
                <w:rFonts w:ascii="Times New Roman"/>
                <w:b w:val="false"/>
                <w:i w:val="false"/>
                <w:color w:val="000000"/>
                <w:sz w:val="20"/>
              </w:rPr>
              <w:t>
</w:t>
            </w:r>
            <w:r>
              <w:rPr>
                <w:rFonts w:ascii="Times New Roman"/>
                <w:b w:val="false"/>
                <w:i w:val="false"/>
                <w:color w:val="000000"/>
                <w:sz w:val="20"/>
              </w:rPr>
              <w:t>- электронных новаций в банковском бизнесе;</w:t>
            </w:r>
            <w:r>
              <w:br/>
            </w:r>
            <w:r>
              <w:rPr>
                <w:rFonts w:ascii="Times New Roman"/>
                <w:b w:val="false"/>
                <w:i w:val="false"/>
                <w:color w:val="000000"/>
                <w:sz w:val="20"/>
              </w:rPr>
              <w:t>
</w:t>
            </w:r>
            <w:r>
              <w:rPr>
                <w:rFonts w:ascii="Times New Roman"/>
                <w:b w:val="false"/>
                <w:i w:val="false"/>
                <w:color w:val="000000"/>
                <w:sz w:val="20"/>
              </w:rPr>
              <w:t xml:space="preserve">- видов банковских инноваций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нормативно-правовых документах, регламентирующих банковскую деятельность;</w:t>
            </w:r>
            <w:r>
              <w:br/>
            </w:r>
            <w:r>
              <w:rPr>
                <w:rFonts w:ascii="Times New Roman"/>
                <w:b w:val="false"/>
                <w:i w:val="false"/>
                <w:color w:val="000000"/>
                <w:sz w:val="20"/>
              </w:rPr>
              <w:t>
</w:t>
            </w:r>
            <w:r>
              <w:rPr>
                <w:rFonts w:ascii="Times New Roman"/>
                <w:b w:val="false"/>
                <w:i w:val="false"/>
                <w:color w:val="000000"/>
                <w:sz w:val="20"/>
              </w:rPr>
              <w:t>- оформлять операции по приему, выдаче и переводу вкладов;</w:t>
            </w:r>
            <w:r>
              <w:br/>
            </w:r>
            <w:r>
              <w:rPr>
                <w:rFonts w:ascii="Times New Roman"/>
                <w:b w:val="false"/>
                <w:i w:val="false"/>
                <w:color w:val="000000"/>
                <w:sz w:val="20"/>
              </w:rPr>
              <w:t>
</w:t>
            </w:r>
            <w:r>
              <w:rPr>
                <w:rFonts w:ascii="Times New Roman"/>
                <w:b w:val="false"/>
                <w:i w:val="false"/>
                <w:color w:val="000000"/>
                <w:sz w:val="20"/>
              </w:rPr>
              <w:t>- оформлять отдельные виды обязательств по привлечению денег в банк;</w:t>
            </w:r>
            <w:r>
              <w:br/>
            </w:r>
            <w:r>
              <w:rPr>
                <w:rFonts w:ascii="Times New Roman"/>
                <w:b w:val="false"/>
                <w:i w:val="false"/>
                <w:color w:val="000000"/>
                <w:sz w:val="20"/>
              </w:rPr>
              <w:t>
</w:t>
            </w:r>
            <w:r>
              <w:rPr>
                <w:rFonts w:ascii="Times New Roman"/>
                <w:b w:val="false"/>
                <w:i w:val="false"/>
                <w:color w:val="000000"/>
                <w:sz w:val="20"/>
              </w:rPr>
              <w:t>- отражать на лицевых счетах ссудные операции;</w:t>
            </w:r>
            <w:r>
              <w:br/>
            </w:r>
            <w:r>
              <w:rPr>
                <w:rFonts w:ascii="Times New Roman"/>
                <w:b w:val="false"/>
                <w:i w:val="false"/>
                <w:color w:val="000000"/>
                <w:sz w:val="20"/>
              </w:rPr>
              <w:t>
</w:t>
            </w:r>
            <w:r>
              <w:rPr>
                <w:rFonts w:ascii="Times New Roman"/>
                <w:b w:val="false"/>
                <w:i w:val="false"/>
                <w:color w:val="000000"/>
                <w:sz w:val="20"/>
              </w:rPr>
              <w:t>- оформлять договора о расчетно-кассовом обслуживании клиентов;</w:t>
            </w:r>
            <w:r>
              <w:br/>
            </w:r>
            <w:r>
              <w:rPr>
                <w:rFonts w:ascii="Times New Roman"/>
                <w:b w:val="false"/>
                <w:i w:val="false"/>
                <w:color w:val="000000"/>
                <w:sz w:val="20"/>
              </w:rPr>
              <w:t>
</w:t>
            </w:r>
            <w:r>
              <w:rPr>
                <w:rFonts w:ascii="Times New Roman"/>
                <w:b w:val="false"/>
                <w:i w:val="false"/>
                <w:color w:val="000000"/>
                <w:sz w:val="20"/>
              </w:rPr>
              <w:t>- проводить кассовые банковские операции;</w:t>
            </w:r>
            <w:r>
              <w:br/>
            </w:r>
            <w:r>
              <w:rPr>
                <w:rFonts w:ascii="Times New Roman"/>
                <w:b w:val="false"/>
                <w:i w:val="false"/>
                <w:color w:val="000000"/>
                <w:sz w:val="20"/>
              </w:rPr>
              <w:t>
</w:t>
            </w:r>
            <w:r>
              <w:rPr>
                <w:rFonts w:ascii="Times New Roman"/>
                <w:b w:val="false"/>
                <w:i w:val="false"/>
                <w:color w:val="000000"/>
                <w:sz w:val="20"/>
              </w:rPr>
              <w:t>- анализировать структуру вкладов и их качество;</w:t>
            </w:r>
            <w:r>
              <w:br/>
            </w:r>
            <w:r>
              <w:rPr>
                <w:rFonts w:ascii="Times New Roman"/>
                <w:b w:val="false"/>
                <w:i w:val="false"/>
                <w:color w:val="000000"/>
                <w:sz w:val="20"/>
              </w:rPr>
              <w:t>
</w:t>
            </w:r>
            <w:r>
              <w:rPr>
                <w:rFonts w:ascii="Times New Roman"/>
                <w:b w:val="false"/>
                <w:i w:val="false"/>
                <w:color w:val="000000"/>
                <w:sz w:val="20"/>
              </w:rPr>
              <w:t>- начислять вознаграждения по вкладам;</w:t>
            </w:r>
            <w:r>
              <w:br/>
            </w:r>
            <w:r>
              <w:rPr>
                <w:rFonts w:ascii="Times New Roman"/>
                <w:b w:val="false"/>
                <w:i w:val="false"/>
                <w:color w:val="000000"/>
                <w:sz w:val="20"/>
              </w:rPr>
              <w:t>
</w:t>
            </w:r>
            <w:r>
              <w:rPr>
                <w:rFonts w:ascii="Times New Roman"/>
                <w:b w:val="false"/>
                <w:i w:val="false"/>
                <w:color w:val="000000"/>
                <w:sz w:val="20"/>
              </w:rPr>
              <w:t>- составлять кредитный договор;</w:t>
            </w:r>
            <w:r>
              <w:br/>
            </w:r>
            <w:r>
              <w:rPr>
                <w:rFonts w:ascii="Times New Roman"/>
                <w:b w:val="false"/>
                <w:i w:val="false"/>
                <w:color w:val="000000"/>
                <w:sz w:val="20"/>
              </w:rPr>
              <w:t>
</w:t>
            </w:r>
            <w:r>
              <w:rPr>
                <w:rFonts w:ascii="Times New Roman"/>
                <w:b w:val="false"/>
                <w:i w:val="false"/>
                <w:color w:val="000000"/>
                <w:sz w:val="20"/>
              </w:rPr>
              <w:t>- оформлять документы на получение долгосрочного кредита;</w:t>
            </w:r>
            <w:r>
              <w:br/>
            </w:r>
            <w:r>
              <w:rPr>
                <w:rFonts w:ascii="Times New Roman"/>
                <w:b w:val="false"/>
                <w:i w:val="false"/>
                <w:color w:val="000000"/>
                <w:sz w:val="20"/>
              </w:rPr>
              <w:t>
</w:t>
            </w:r>
            <w:r>
              <w:rPr>
                <w:rFonts w:ascii="Times New Roman"/>
                <w:b w:val="false"/>
                <w:i w:val="false"/>
                <w:color w:val="000000"/>
                <w:sz w:val="20"/>
              </w:rPr>
              <w:t>- анализировать и давать оценку кредитоспособности заемщика;</w:t>
            </w:r>
            <w:r>
              <w:br/>
            </w:r>
            <w:r>
              <w:rPr>
                <w:rFonts w:ascii="Times New Roman"/>
                <w:b w:val="false"/>
                <w:i w:val="false"/>
                <w:color w:val="000000"/>
                <w:sz w:val="20"/>
              </w:rPr>
              <w:t>
</w:t>
            </w:r>
            <w:r>
              <w:rPr>
                <w:rFonts w:ascii="Times New Roman"/>
                <w:b w:val="false"/>
                <w:i w:val="false"/>
                <w:color w:val="000000"/>
                <w:sz w:val="20"/>
              </w:rPr>
              <w:t xml:space="preserve">- анализировать структуру вкладов и их качество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r>
              <w:br/>
            </w:r>
            <w:r>
              <w:rPr>
                <w:rFonts w:ascii="Times New Roman"/>
                <w:b w:val="false"/>
                <w:i w:val="false"/>
                <w:color w:val="000000"/>
                <w:sz w:val="20"/>
              </w:rPr>
              <w:t>
</w:t>
            </w:r>
            <w:r>
              <w:rPr>
                <w:rFonts w:ascii="Times New Roman"/>
                <w:b w:val="false"/>
                <w:i w:val="false"/>
                <w:color w:val="000000"/>
                <w:sz w:val="20"/>
              </w:rPr>
              <w:t xml:space="preserve">ПК 3.5.3 </w:t>
            </w:r>
            <w:r>
              <w:br/>
            </w:r>
            <w:r>
              <w:rPr>
                <w:rFonts w:ascii="Times New Roman"/>
                <w:b w:val="false"/>
                <w:i w:val="false"/>
                <w:color w:val="000000"/>
                <w:sz w:val="20"/>
              </w:rPr>
              <w:t>
</w:t>
            </w:r>
            <w:r>
              <w:rPr>
                <w:rFonts w:ascii="Times New Roman"/>
                <w:b w:val="false"/>
                <w:i w:val="false"/>
                <w:color w:val="000000"/>
                <w:sz w:val="20"/>
              </w:rPr>
              <w:t xml:space="preserve">ПК 3.5.5 </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налогообложение</w:t>
            </w:r>
            <w:r>
              <w:br/>
            </w:r>
            <w:r>
              <w:rPr>
                <w:rFonts w:ascii="Times New Roman"/>
                <w:b w:val="false"/>
                <w:i w:val="false"/>
                <w:color w:val="000000"/>
                <w:sz w:val="20"/>
              </w:rPr>
              <w:t>
</w:t>
            </w:r>
            <w:r>
              <w:rPr>
                <w:rFonts w:ascii="Times New Roman"/>
                <w:b w:val="false"/>
                <w:i w:val="false"/>
                <w:color w:val="000000"/>
                <w:sz w:val="20"/>
              </w:rPr>
              <w:t>экономическая сущность налогов;</w:t>
            </w:r>
            <w:r>
              <w:br/>
            </w:r>
            <w:r>
              <w:rPr>
                <w:rFonts w:ascii="Times New Roman"/>
                <w:b w:val="false"/>
                <w:i w:val="false"/>
                <w:color w:val="000000"/>
                <w:sz w:val="20"/>
              </w:rPr>
              <w:t>
</w:t>
            </w:r>
            <w:r>
              <w:rPr>
                <w:rFonts w:ascii="Times New Roman"/>
                <w:b w:val="false"/>
                <w:i w:val="false"/>
                <w:color w:val="000000"/>
                <w:sz w:val="20"/>
              </w:rPr>
              <w:t>налоговая система РК;</w:t>
            </w:r>
            <w:r>
              <w:br/>
            </w:r>
            <w:r>
              <w:rPr>
                <w:rFonts w:ascii="Times New Roman"/>
                <w:b w:val="false"/>
                <w:i w:val="false"/>
                <w:color w:val="000000"/>
                <w:sz w:val="20"/>
              </w:rPr>
              <w:t>
</w:t>
            </w:r>
            <w:r>
              <w:rPr>
                <w:rFonts w:ascii="Times New Roman"/>
                <w:b w:val="false"/>
                <w:i w:val="false"/>
                <w:color w:val="000000"/>
                <w:sz w:val="20"/>
              </w:rPr>
              <w:t>налоговое регулирование в РК;</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r>
              <w:rPr>
                <w:rFonts w:ascii="Times New Roman"/>
                <w:b w:val="false"/>
                <w:i w:val="false"/>
                <w:color w:val="000000"/>
                <w:sz w:val="20"/>
              </w:rPr>
              <w:t xml:space="preserve">социальный налог; </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r>
              <w:br/>
            </w:r>
            <w:r>
              <w:rPr>
                <w:rFonts w:ascii="Times New Roman"/>
                <w:b w:val="false"/>
                <w:i w:val="false"/>
                <w:color w:val="000000"/>
                <w:sz w:val="20"/>
              </w:rPr>
              <w:t>
</w:t>
            </w:r>
            <w:r>
              <w:rPr>
                <w:rFonts w:ascii="Times New Roman"/>
                <w:b w:val="false"/>
                <w:i w:val="false"/>
                <w:color w:val="000000"/>
                <w:sz w:val="20"/>
              </w:rPr>
              <w:t xml:space="preserve">акцизы; </w:t>
            </w:r>
            <w:r>
              <w:br/>
            </w:r>
            <w:r>
              <w:rPr>
                <w:rFonts w:ascii="Times New Roman"/>
                <w:b w:val="false"/>
                <w:i w:val="false"/>
                <w:color w:val="000000"/>
                <w:sz w:val="20"/>
              </w:rPr>
              <w:t>
</w:t>
            </w:r>
            <w:r>
              <w:rPr>
                <w:rFonts w:ascii="Times New Roman"/>
                <w:b w:val="false"/>
                <w:i w:val="false"/>
                <w:color w:val="000000"/>
                <w:sz w:val="20"/>
              </w:rPr>
              <w:t xml:space="preserve">налог на имущество; </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r>
              <w:br/>
            </w:r>
            <w:r>
              <w:rPr>
                <w:rFonts w:ascii="Times New Roman"/>
                <w:b w:val="false"/>
                <w:i w:val="false"/>
                <w:color w:val="000000"/>
                <w:sz w:val="20"/>
              </w:rPr>
              <w:t>
</w:t>
            </w:r>
            <w:r>
              <w:rPr>
                <w:rFonts w:ascii="Times New Roman"/>
                <w:b w:val="false"/>
                <w:i w:val="false"/>
                <w:color w:val="000000"/>
                <w:sz w:val="20"/>
              </w:rPr>
              <w:t xml:space="preserve">земельный налог; </w:t>
            </w:r>
            <w:r>
              <w:br/>
            </w:r>
            <w:r>
              <w:rPr>
                <w:rFonts w:ascii="Times New Roman"/>
                <w:b w:val="false"/>
                <w:i w:val="false"/>
                <w:color w:val="000000"/>
                <w:sz w:val="20"/>
              </w:rPr>
              <w:t>
</w:t>
            </w:r>
            <w:r>
              <w:rPr>
                <w:rFonts w:ascii="Times New Roman"/>
                <w:b w:val="false"/>
                <w:i w:val="false"/>
                <w:color w:val="000000"/>
                <w:sz w:val="20"/>
              </w:rPr>
              <w:t>фиксированный налог;</w:t>
            </w:r>
            <w:r>
              <w:br/>
            </w:r>
            <w:r>
              <w:rPr>
                <w:rFonts w:ascii="Times New Roman"/>
                <w:b w:val="false"/>
                <w:i w:val="false"/>
                <w:color w:val="000000"/>
                <w:sz w:val="20"/>
              </w:rPr>
              <w:t>
</w:t>
            </w:r>
            <w:r>
              <w:rPr>
                <w:rFonts w:ascii="Times New Roman"/>
                <w:b w:val="false"/>
                <w:i w:val="false"/>
                <w:color w:val="000000"/>
                <w:sz w:val="20"/>
              </w:rPr>
              <w:t>налог на игорный бизнес;</w:t>
            </w:r>
            <w:r>
              <w:br/>
            </w:r>
            <w:r>
              <w:rPr>
                <w:rFonts w:ascii="Times New Roman"/>
                <w:b w:val="false"/>
                <w:i w:val="false"/>
                <w:color w:val="000000"/>
                <w:sz w:val="20"/>
              </w:rPr>
              <w:t>
</w:t>
            </w:r>
            <w:r>
              <w:rPr>
                <w:rFonts w:ascii="Times New Roman"/>
                <w:b w:val="false"/>
                <w:i w:val="false"/>
                <w:color w:val="000000"/>
                <w:sz w:val="20"/>
              </w:rPr>
              <w:t>специальные платежи и налоги недропользователей;</w:t>
            </w:r>
            <w:r>
              <w:br/>
            </w:r>
            <w:r>
              <w:rPr>
                <w:rFonts w:ascii="Times New Roman"/>
                <w:b w:val="false"/>
                <w:i w:val="false"/>
                <w:color w:val="000000"/>
                <w:sz w:val="20"/>
              </w:rPr>
              <w:t>
</w:t>
            </w:r>
            <w:r>
              <w:rPr>
                <w:rFonts w:ascii="Times New Roman"/>
                <w:b w:val="false"/>
                <w:i w:val="false"/>
                <w:color w:val="000000"/>
                <w:sz w:val="20"/>
              </w:rPr>
              <w:t>единый земельный налог;</w:t>
            </w:r>
            <w:r>
              <w:br/>
            </w:r>
            <w:r>
              <w:rPr>
                <w:rFonts w:ascii="Times New Roman"/>
                <w:b w:val="false"/>
                <w:i w:val="false"/>
                <w:color w:val="000000"/>
                <w:sz w:val="20"/>
              </w:rPr>
              <w:t>
</w:t>
            </w:r>
            <w:r>
              <w:rPr>
                <w:rFonts w:ascii="Times New Roman"/>
                <w:b w:val="false"/>
                <w:i w:val="false"/>
                <w:color w:val="000000"/>
                <w:sz w:val="20"/>
              </w:rPr>
              <w:t>специальные налоговые режимы;</w:t>
            </w:r>
            <w:r>
              <w:br/>
            </w:r>
            <w:r>
              <w:rPr>
                <w:rFonts w:ascii="Times New Roman"/>
                <w:b w:val="false"/>
                <w:i w:val="false"/>
                <w:color w:val="000000"/>
                <w:sz w:val="20"/>
              </w:rPr>
              <w:t>
</w:t>
            </w:r>
            <w:r>
              <w:rPr>
                <w:rFonts w:ascii="Times New Roman"/>
                <w:b w:val="false"/>
                <w:i w:val="false"/>
                <w:color w:val="000000"/>
                <w:sz w:val="20"/>
              </w:rPr>
              <w:t xml:space="preserve">другие обязательные платежи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задач налоговой службы Республики Казахстан;</w:t>
            </w:r>
            <w:r>
              <w:br/>
            </w:r>
            <w:r>
              <w:rPr>
                <w:rFonts w:ascii="Times New Roman"/>
                <w:b w:val="false"/>
                <w:i w:val="false"/>
                <w:color w:val="000000"/>
                <w:sz w:val="20"/>
              </w:rPr>
              <w:t>
</w:t>
            </w:r>
            <w:r>
              <w:rPr>
                <w:rFonts w:ascii="Times New Roman"/>
                <w:b w:val="false"/>
                <w:i w:val="false"/>
                <w:color w:val="000000"/>
                <w:sz w:val="20"/>
              </w:rPr>
              <w:t>- механизма налогообложения в условиях рыночных отношений;</w:t>
            </w:r>
            <w:r>
              <w:br/>
            </w:r>
            <w:r>
              <w:rPr>
                <w:rFonts w:ascii="Times New Roman"/>
                <w:b w:val="false"/>
                <w:i w:val="false"/>
                <w:color w:val="000000"/>
                <w:sz w:val="20"/>
              </w:rPr>
              <w:t>
</w:t>
            </w:r>
            <w:r>
              <w:rPr>
                <w:rFonts w:ascii="Times New Roman"/>
                <w:b w:val="false"/>
                <w:i w:val="false"/>
                <w:color w:val="000000"/>
                <w:sz w:val="20"/>
              </w:rPr>
              <w:t>- принципов налогообложения и функций налогов;</w:t>
            </w:r>
            <w:r>
              <w:br/>
            </w:r>
            <w:r>
              <w:rPr>
                <w:rFonts w:ascii="Times New Roman"/>
                <w:b w:val="false"/>
                <w:i w:val="false"/>
                <w:color w:val="000000"/>
                <w:sz w:val="20"/>
              </w:rPr>
              <w:t>
</w:t>
            </w:r>
            <w:r>
              <w:rPr>
                <w:rFonts w:ascii="Times New Roman"/>
                <w:b w:val="false"/>
                <w:i w:val="false"/>
                <w:color w:val="000000"/>
                <w:sz w:val="20"/>
              </w:rPr>
              <w:t>- налогового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видов налогов и других обязательных платежей в бюджет;</w:t>
            </w:r>
            <w:r>
              <w:br/>
            </w:r>
            <w:r>
              <w:rPr>
                <w:rFonts w:ascii="Times New Roman"/>
                <w:b w:val="false"/>
                <w:i w:val="false"/>
                <w:color w:val="000000"/>
                <w:sz w:val="20"/>
              </w:rPr>
              <w:t>
</w:t>
            </w:r>
            <w:r>
              <w:rPr>
                <w:rFonts w:ascii="Times New Roman"/>
                <w:b w:val="false"/>
                <w:i w:val="false"/>
                <w:color w:val="000000"/>
                <w:sz w:val="20"/>
              </w:rPr>
              <w:t>- учета начислений и уплаты налоговых платежей в бюджет, порядка их исчисления и сроков уплаты;</w:t>
            </w:r>
            <w:r>
              <w:br/>
            </w:r>
            <w:r>
              <w:rPr>
                <w:rFonts w:ascii="Times New Roman"/>
                <w:b w:val="false"/>
                <w:i w:val="false"/>
                <w:color w:val="000000"/>
                <w:sz w:val="20"/>
              </w:rPr>
              <w:t>
</w:t>
            </w:r>
            <w:r>
              <w:rPr>
                <w:rFonts w:ascii="Times New Roman"/>
                <w:b w:val="false"/>
                <w:i w:val="false"/>
                <w:color w:val="000000"/>
                <w:sz w:val="20"/>
              </w:rPr>
              <w:t xml:space="preserve">- порядка составления деклараций и правил предоставления их в налоговые органы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исчислять налоги;</w:t>
            </w:r>
            <w:r>
              <w:br/>
            </w:r>
            <w:r>
              <w:rPr>
                <w:rFonts w:ascii="Times New Roman"/>
                <w:b w:val="false"/>
                <w:i w:val="false"/>
                <w:color w:val="000000"/>
                <w:sz w:val="20"/>
              </w:rPr>
              <w:t>
</w:t>
            </w:r>
            <w:r>
              <w:rPr>
                <w:rFonts w:ascii="Times New Roman"/>
                <w:b w:val="false"/>
                <w:i w:val="false"/>
                <w:color w:val="000000"/>
                <w:sz w:val="20"/>
              </w:rPr>
              <w:t>- составлять расчеты всех видов налогов и других обязательных платежей;</w:t>
            </w:r>
            <w:r>
              <w:br/>
            </w:r>
            <w:r>
              <w:rPr>
                <w:rFonts w:ascii="Times New Roman"/>
                <w:b w:val="false"/>
                <w:i w:val="false"/>
                <w:color w:val="000000"/>
                <w:sz w:val="20"/>
              </w:rPr>
              <w:t>
</w:t>
            </w:r>
            <w:r>
              <w:rPr>
                <w:rFonts w:ascii="Times New Roman"/>
                <w:b w:val="false"/>
                <w:i w:val="false"/>
                <w:color w:val="000000"/>
                <w:sz w:val="20"/>
              </w:rPr>
              <w:t>- составлять налоговые декларации и налоговую отчетность;</w:t>
            </w:r>
            <w:r>
              <w:br/>
            </w:r>
            <w:r>
              <w:rPr>
                <w:rFonts w:ascii="Times New Roman"/>
                <w:b w:val="false"/>
                <w:i w:val="false"/>
                <w:color w:val="000000"/>
                <w:sz w:val="20"/>
              </w:rPr>
              <w:t>
</w:t>
            </w:r>
            <w:r>
              <w:rPr>
                <w:rFonts w:ascii="Times New Roman"/>
                <w:b w:val="false"/>
                <w:i w:val="false"/>
                <w:color w:val="000000"/>
                <w:sz w:val="20"/>
              </w:rPr>
              <w:t xml:space="preserve">- вести контроль за полнотой исчисления налогов и перечислений в бюджет в установленные сроки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3,4,5,7</w:t>
            </w:r>
            <w:r>
              <w:br/>
            </w:r>
            <w:r>
              <w:rPr>
                <w:rFonts w:ascii="Times New Roman"/>
                <w:b w:val="false"/>
                <w:i w:val="false"/>
                <w:color w:val="000000"/>
                <w:sz w:val="20"/>
              </w:rPr>
              <w:t>
</w:t>
            </w:r>
            <w:r>
              <w:rPr>
                <w:rFonts w:ascii="Times New Roman"/>
                <w:b w:val="false"/>
                <w:i w:val="false"/>
                <w:color w:val="000000"/>
                <w:sz w:val="20"/>
              </w:rPr>
              <w:t xml:space="preserve">ПК 3.5.3 </w:t>
            </w:r>
            <w:r>
              <w:br/>
            </w:r>
            <w:r>
              <w:rPr>
                <w:rFonts w:ascii="Times New Roman"/>
                <w:b w:val="false"/>
                <w:i w:val="false"/>
                <w:color w:val="000000"/>
                <w:sz w:val="20"/>
              </w:rPr>
              <w:t>
</w:t>
            </w:r>
            <w:r>
              <w:rPr>
                <w:rFonts w:ascii="Times New Roman"/>
                <w:b w:val="false"/>
                <w:i w:val="false"/>
                <w:color w:val="000000"/>
                <w:sz w:val="20"/>
              </w:rPr>
              <w:t xml:space="preserve">ПК 3.5.5 </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и бюджетная система</w:t>
            </w:r>
            <w:r>
              <w:br/>
            </w:r>
            <w:r>
              <w:rPr>
                <w:rFonts w:ascii="Times New Roman"/>
                <w:b w:val="false"/>
                <w:i w:val="false"/>
                <w:color w:val="000000"/>
                <w:sz w:val="20"/>
              </w:rPr>
              <w:t>
</w:t>
            </w:r>
            <w:r>
              <w:rPr>
                <w:rFonts w:ascii="Times New Roman"/>
                <w:b w:val="false"/>
                <w:i w:val="false"/>
                <w:color w:val="000000"/>
                <w:sz w:val="20"/>
              </w:rPr>
              <w:t>сущность и значение бюджета и бюджетной системы;</w:t>
            </w:r>
            <w:r>
              <w:br/>
            </w:r>
            <w:r>
              <w:rPr>
                <w:rFonts w:ascii="Times New Roman"/>
                <w:b w:val="false"/>
                <w:i w:val="false"/>
                <w:color w:val="000000"/>
                <w:sz w:val="20"/>
              </w:rPr>
              <w:t>
</w:t>
            </w:r>
            <w:r>
              <w:rPr>
                <w:rFonts w:ascii="Times New Roman"/>
                <w:b w:val="false"/>
                <w:i w:val="false"/>
                <w:color w:val="000000"/>
                <w:sz w:val="20"/>
              </w:rPr>
              <w:t>структура бюджета;</w:t>
            </w:r>
            <w:r>
              <w:br/>
            </w:r>
            <w:r>
              <w:rPr>
                <w:rFonts w:ascii="Times New Roman"/>
                <w:b w:val="false"/>
                <w:i w:val="false"/>
                <w:color w:val="000000"/>
                <w:sz w:val="20"/>
              </w:rPr>
              <w:t>
</w:t>
            </w:r>
            <w:r>
              <w:rPr>
                <w:rFonts w:ascii="Times New Roman"/>
                <w:b w:val="false"/>
                <w:i w:val="false"/>
                <w:color w:val="000000"/>
                <w:sz w:val="20"/>
              </w:rPr>
              <w:t>доходы бюджетов и их прогнозирование;</w:t>
            </w:r>
            <w:r>
              <w:br/>
            </w:r>
            <w:r>
              <w:rPr>
                <w:rFonts w:ascii="Times New Roman"/>
                <w:b w:val="false"/>
                <w:i w:val="false"/>
                <w:color w:val="000000"/>
                <w:sz w:val="20"/>
              </w:rPr>
              <w:t>
</w:t>
            </w:r>
            <w:r>
              <w:rPr>
                <w:rFonts w:ascii="Times New Roman"/>
                <w:b w:val="false"/>
                <w:i w:val="false"/>
                <w:color w:val="000000"/>
                <w:sz w:val="20"/>
              </w:rPr>
              <w:t>расходование средств бюджетов, разработка местных бюджетных программ;</w:t>
            </w:r>
            <w:r>
              <w:br/>
            </w:r>
            <w:r>
              <w:rPr>
                <w:rFonts w:ascii="Times New Roman"/>
                <w:b w:val="false"/>
                <w:i w:val="false"/>
                <w:color w:val="000000"/>
                <w:sz w:val="20"/>
              </w:rPr>
              <w:t>
</w:t>
            </w:r>
            <w:r>
              <w:rPr>
                <w:rFonts w:ascii="Times New Roman"/>
                <w:b w:val="false"/>
                <w:i w:val="false"/>
                <w:color w:val="000000"/>
                <w:sz w:val="20"/>
              </w:rPr>
              <w:t>разработка, рассмотрение, утверждение и контроль исполнения бюджетов;</w:t>
            </w:r>
            <w:r>
              <w:br/>
            </w:r>
            <w:r>
              <w:rPr>
                <w:rFonts w:ascii="Times New Roman"/>
                <w:b w:val="false"/>
                <w:i w:val="false"/>
                <w:color w:val="000000"/>
                <w:sz w:val="20"/>
              </w:rPr>
              <w:t>
</w:t>
            </w:r>
            <w:r>
              <w:rPr>
                <w:rFonts w:ascii="Times New Roman"/>
                <w:b w:val="false"/>
                <w:i w:val="false"/>
                <w:color w:val="000000"/>
                <w:sz w:val="20"/>
              </w:rPr>
              <w:t>разработка, рассмотрение и утверждение бюджетов;</w:t>
            </w:r>
            <w:r>
              <w:br/>
            </w:r>
            <w:r>
              <w:rPr>
                <w:rFonts w:ascii="Times New Roman"/>
                <w:b w:val="false"/>
                <w:i w:val="false"/>
                <w:color w:val="000000"/>
                <w:sz w:val="20"/>
              </w:rPr>
              <w:t>
</w:t>
            </w:r>
            <w:r>
              <w:rPr>
                <w:rFonts w:ascii="Times New Roman"/>
                <w:b w:val="false"/>
                <w:i w:val="false"/>
                <w:color w:val="000000"/>
                <w:sz w:val="20"/>
              </w:rPr>
              <w:t>исполнение бюджетов;</w:t>
            </w:r>
            <w:r>
              <w:br/>
            </w:r>
            <w:r>
              <w:rPr>
                <w:rFonts w:ascii="Times New Roman"/>
                <w:b w:val="false"/>
                <w:i w:val="false"/>
                <w:color w:val="000000"/>
                <w:sz w:val="20"/>
              </w:rPr>
              <w:t>
</w:t>
            </w:r>
            <w:r>
              <w:rPr>
                <w:rFonts w:ascii="Times New Roman"/>
                <w:b w:val="false"/>
                <w:i w:val="false"/>
                <w:color w:val="000000"/>
                <w:sz w:val="20"/>
              </w:rPr>
              <w:t>государственный финансовый контроль</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бюджета и его экономического значения;</w:t>
            </w:r>
            <w:r>
              <w:br/>
            </w:r>
            <w:r>
              <w:rPr>
                <w:rFonts w:ascii="Times New Roman"/>
                <w:b w:val="false"/>
                <w:i w:val="false"/>
                <w:color w:val="000000"/>
                <w:sz w:val="20"/>
              </w:rPr>
              <w:t>
</w:t>
            </w:r>
            <w:r>
              <w:rPr>
                <w:rFonts w:ascii="Times New Roman"/>
                <w:b w:val="false"/>
                <w:i w:val="false"/>
                <w:color w:val="000000"/>
                <w:sz w:val="20"/>
              </w:rPr>
              <w:t>- бюджетного устройства РК;</w:t>
            </w:r>
            <w:r>
              <w:br/>
            </w:r>
            <w:r>
              <w:rPr>
                <w:rFonts w:ascii="Times New Roman"/>
                <w:b w:val="false"/>
                <w:i w:val="false"/>
                <w:color w:val="000000"/>
                <w:sz w:val="20"/>
              </w:rPr>
              <w:t>
</w:t>
            </w:r>
            <w:r>
              <w:rPr>
                <w:rFonts w:ascii="Times New Roman"/>
                <w:b w:val="false"/>
                <w:i w:val="false"/>
                <w:color w:val="000000"/>
                <w:sz w:val="20"/>
              </w:rPr>
              <w:t>- принципов построения бюджетной системы РК;</w:t>
            </w:r>
            <w:r>
              <w:br/>
            </w:r>
            <w:r>
              <w:rPr>
                <w:rFonts w:ascii="Times New Roman"/>
                <w:b w:val="false"/>
                <w:i w:val="false"/>
                <w:color w:val="000000"/>
                <w:sz w:val="20"/>
              </w:rPr>
              <w:t>
</w:t>
            </w:r>
            <w:r>
              <w:rPr>
                <w:rFonts w:ascii="Times New Roman"/>
                <w:b w:val="false"/>
                <w:i w:val="false"/>
                <w:color w:val="000000"/>
                <w:sz w:val="20"/>
              </w:rPr>
              <w:t>- состава доходов и расходов бюджетов между бюджетами, входящими в бюджетную систему;</w:t>
            </w:r>
            <w:r>
              <w:br/>
            </w:r>
            <w:r>
              <w:rPr>
                <w:rFonts w:ascii="Times New Roman"/>
                <w:b w:val="false"/>
                <w:i w:val="false"/>
                <w:color w:val="000000"/>
                <w:sz w:val="20"/>
              </w:rPr>
              <w:t>
</w:t>
            </w:r>
            <w:r>
              <w:rPr>
                <w:rFonts w:ascii="Times New Roman"/>
                <w:b w:val="false"/>
                <w:i w:val="false"/>
                <w:color w:val="000000"/>
                <w:sz w:val="20"/>
              </w:rPr>
              <w:t>- принципов построения бюджетной классификации доходов и расходов, финансирования дефицита;</w:t>
            </w:r>
            <w:r>
              <w:br/>
            </w:r>
            <w:r>
              <w:rPr>
                <w:rFonts w:ascii="Times New Roman"/>
                <w:b w:val="false"/>
                <w:i w:val="false"/>
                <w:color w:val="000000"/>
                <w:sz w:val="20"/>
              </w:rPr>
              <w:t>
</w:t>
            </w:r>
            <w:r>
              <w:rPr>
                <w:rFonts w:ascii="Times New Roman"/>
                <w:b w:val="false"/>
                <w:i w:val="false"/>
                <w:color w:val="000000"/>
                <w:sz w:val="20"/>
              </w:rPr>
              <w:t>- функциональной, ведомственной и экономической классификаций расходов;</w:t>
            </w:r>
            <w:r>
              <w:br/>
            </w:r>
            <w:r>
              <w:rPr>
                <w:rFonts w:ascii="Times New Roman"/>
                <w:b w:val="false"/>
                <w:i w:val="false"/>
                <w:color w:val="000000"/>
                <w:sz w:val="20"/>
              </w:rPr>
              <w:t>
</w:t>
            </w:r>
            <w:r>
              <w:rPr>
                <w:rFonts w:ascii="Times New Roman"/>
                <w:b w:val="false"/>
                <w:i w:val="false"/>
                <w:color w:val="000000"/>
                <w:sz w:val="20"/>
              </w:rPr>
              <w:t>- состава расходов бюджетов, основных правил проведения финансовых процедур;</w:t>
            </w:r>
            <w:r>
              <w:br/>
            </w:r>
            <w:r>
              <w:rPr>
                <w:rFonts w:ascii="Times New Roman"/>
                <w:b w:val="false"/>
                <w:i w:val="false"/>
                <w:color w:val="000000"/>
                <w:sz w:val="20"/>
              </w:rPr>
              <w:t>
</w:t>
            </w:r>
            <w:r>
              <w:rPr>
                <w:rFonts w:ascii="Times New Roman"/>
                <w:b w:val="false"/>
                <w:i w:val="false"/>
                <w:color w:val="000000"/>
                <w:sz w:val="20"/>
              </w:rPr>
              <w:t>- порядка составления плана по платежам и обязательствам;</w:t>
            </w:r>
            <w:r>
              <w:br/>
            </w:r>
            <w:r>
              <w:rPr>
                <w:rFonts w:ascii="Times New Roman"/>
                <w:b w:val="false"/>
                <w:i w:val="false"/>
                <w:color w:val="000000"/>
                <w:sz w:val="20"/>
              </w:rPr>
              <w:t>
</w:t>
            </w:r>
            <w:r>
              <w:rPr>
                <w:rFonts w:ascii="Times New Roman"/>
                <w:b w:val="false"/>
                <w:i w:val="false"/>
                <w:color w:val="000000"/>
                <w:sz w:val="20"/>
              </w:rPr>
              <w:t>- методики определения производственных показателей по учреждениям образования;</w:t>
            </w:r>
            <w:r>
              <w:br/>
            </w:r>
            <w:r>
              <w:rPr>
                <w:rFonts w:ascii="Times New Roman"/>
                <w:b w:val="false"/>
                <w:i w:val="false"/>
                <w:color w:val="000000"/>
                <w:sz w:val="20"/>
              </w:rPr>
              <w:t>
</w:t>
            </w:r>
            <w:r>
              <w:rPr>
                <w:rFonts w:ascii="Times New Roman"/>
                <w:b w:val="false"/>
                <w:i w:val="false"/>
                <w:color w:val="000000"/>
                <w:sz w:val="20"/>
              </w:rPr>
              <w:t>- системы оплаты труда и планирования фонда оплаты труда в учреждениях образования, порядка прогнозирования расходов, составления бюджетных программ;</w:t>
            </w:r>
            <w:r>
              <w:br/>
            </w:r>
            <w:r>
              <w:rPr>
                <w:rFonts w:ascii="Times New Roman"/>
                <w:b w:val="false"/>
                <w:i w:val="false"/>
                <w:color w:val="000000"/>
                <w:sz w:val="20"/>
              </w:rPr>
              <w:t>
</w:t>
            </w:r>
            <w:r>
              <w:rPr>
                <w:rFonts w:ascii="Times New Roman"/>
                <w:b w:val="false"/>
                <w:i w:val="false"/>
                <w:color w:val="000000"/>
                <w:sz w:val="20"/>
              </w:rPr>
              <w:t>- методов определения производственных показателей по учреждениям здравоохранения;</w:t>
            </w:r>
            <w:r>
              <w:br/>
            </w:r>
            <w:r>
              <w:rPr>
                <w:rFonts w:ascii="Times New Roman"/>
                <w:b w:val="false"/>
                <w:i w:val="false"/>
                <w:color w:val="000000"/>
                <w:sz w:val="20"/>
              </w:rPr>
              <w:t>
</w:t>
            </w:r>
            <w:r>
              <w:rPr>
                <w:rFonts w:ascii="Times New Roman"/>
                <w:b w:val="false"/>
                <w:i w:val="false"/>
                <w:color w:val="000000"/>
                <w:sz w:val="20"/>
              </w:rPr>
              <w:t>- системы оплаты труда и планирование фонда оплаты труда работников здравоохранения;</w:t>
            </w:r>
            <w:r>
              <w:br/>
            </w:r>
            <w:r>
              <w:rPr>
                <w:rFonts w:ascii="Times New Roman"/>
                <w:b w:val="false"/>
                <w:i w:val="false"/>
                <w:color w:val="000000"/>
                <w:sz w:val="20"/>
              </w:rPr>
              <w:t>
</w:t>
            </w:r>
            <w:r>
              <w:rPr>
                <w:rFonts w:ascii="Times New Roman"/>
                <w:b w:val="false"/>
                <w:i w:val="false"/>
                <w:color w:val="000000"/>
                <w:sz w:val="20"/>
              </w:rPr>
              <w:t>- порядка планирования затрат на текущее содержание учреждений здравоохранения;</w:t>
            </w:r>
            <w:r>
              <w:br/>
            </w:r>
            <w:r>
              <w:rPr>
                <w:rFonts w:ascii="Times New Roman"/>
                <w:b w:val="false"/>
                <w:i w:val="false"/>
                <w:color w:val="000000"/>
                <w:sz w:val="20"/>
              </w:rPr>
              <w:t>
</w:t>
            </w:r>
            <w:r>
              <w:rPr>
                <w:rFonts w:ascii="Times New Roman"/>
                <w:b w:val="false"/>
                <w:i w:val="false"/>
                <w:color w:val="000000"/>
                <w:sz w:val="20"/>
              </w:rPr>
              <w:t>- порядка назначения пенсий и государственных социальных пособий;</w:t>
            </w:r>
            <w:r>
              <w:br/>
            </w:r>
            <w:r>
              <w:rPr>
                <w:rFonts w:ascii="Times New Roman"/>
                <w:b w:val="false"/>
                <w:i w:val="false"/>
                <w:color w:val="000000"/>
                <w:sz w:val="20"/>
              </w:rPr>
              <w:t>
</w:t>
            </w:r>
            <w:r>
              <w:rPr>
                <w:rFonts w:ascii="Times New Roman"/>
                <w:b w:val="false"/>
                <w:i w:val="false"/>
                <w:color w:val="000000"/>
                <w:sz w:val="20"/>
              </w:rPr>
              <w:t>- состава расходов на управление и источников их финансирования;</w:t>
            </w:r>
            <w:r>
              <w:br/>
            </w:r>
            <w:r>
              <w:rPr>
                <w:rFonts w:ascii="Times New Roman"/>
                <w:b w:val="false"/>
                <w:i w:val="false"/>
                <w:color w:val="000000"/>
                <w:sz w:val="20"/>
              </w:rPr>
              <w:t>
</w:t>
            </w:r>
            <w:r>
              <w:rPr>
                <w:rFonts w:ascii="Times New Roman"/>
                <w:b w:val="false"/>
                <w:i w:val="false"/>
                <w:color w:val="000000"/>
                <w:sz w:val="20"/>
              </w:rPr>
              <w:t>- порядка расходования бюджетных средств;</w:t>
            </w:r>
            <w:r>
              <w:br/>
            </w:r>
            <w:r>
              <w:rPr>
                <w:rFonts w:ascii="Times New Roman"/>
                <w:b w:val="false"/>
                <w:i w:val="false"/>
                <w:color w:val="000000"/>
                <w:sz w:val="20"/>
              </w:rPr>
              <w:t>
</w:t>
            </w:r>
            <w:r>
              <w:rPr>
                <w:rFonts w:ascii="Times New Roman"/>
                <w:b w:val="false"/>
                <w:i w:val="false"/>
                <w:color w:val="000000"/>
                <w:sz w:val="20"/>
              </w:rPr>
              <w:t>- основных направлений государственной бюджетной политики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структуру бюджета;</w:t>
            </w:r>
            <w:r>
              <w:br/>
            </w:r>
            <w:r>
              <w:rPr>
                <w:rFonts w:ascii="Times New Roman"/>
                <w:b w:val="false"/>
                <w:i w:val="false"/>
                <w:color w:val="000000"/>
                <w:sz w:val="20"/>
              </w:rPr>
              <w:t>
</w:t>
            </w:r>
            <w:r>
              <w:rPr>
                <w:rFonts w:ascii="Times New Roman"/>
                <w:b w:val="false"/>
                <w:i w:val="false"/>
                <w:color w:val="000000"/>
                <w:sz w:val="20"/>
              </w:rPr>
              <w:t>- определять среднегодовые показатели по образовательным учреждениям;</w:t>
            </w:r>
            <w:r>
              <w:br/>
            </w:r>
            <w:r>
              <w:rPr>
                <w:rFonts w:ascii="Times New Roman"/>
                <w:b w:val="false"/>
                <w:i w:val="false"/>
                <w:color w:val="000000"/>
                <w:sz w:val="20"/>
              </w:rPr>
              <w:t>
</w:t>
            </w:r>
            <w:r>
              <w:rPr>
                <w:rFonts w:ascii="Times New Roman"/>
                <w:b w:val="false"/>
                <w:i w:val="false"/>
                <w:color w:val="000000"/>
                <w:sz w:val="20"/>
              </w:rPr>
              <w:t>- определять ставки заработной платы, доплат и надбавок, фактическую заработную плату работников образования;</w:t>
            </w:r>
            <w:r>
              <w:br/>
            </w:r>
            <w:r>
              <w:rPr>
                <w:rFonts w:ascii="Times New Roman"/>
                <w:b w:val="false"/>
                <w:i w:val="false"/>
                <w:color w:val="000000"/>
                <w:sz w:val="20"/>
              </w:rPr>
              <w:t>
</w:t>
            </w:r>
            <w:r>
              <w:rPr>
                <w:rFonts w:ascii="Times New Roman"/>
                <w:b w:val="false"/>
                <w:i w:val="false"/>
                <w:color w:val="000000"/>
                <w:sz w:val="20"/>
              </w:rPr>
              <w:t>- исчислять расходы на оплату труда;</w:t>
            </w:r>
            <w:r>
              <w:br/>
            </w:r>
            <w:r>
              <w:rPr>
                <w:rFonts w:ascii="Times New Roman"/>
                <w:b w:val="false"/>
                <w:i w:val="false"/>
                <w:color w:val="000000"/>
                <w:sz w:val="20"/>
              </w:rPr>
              <w:t>
</w:t>
            </w:r>
            <w:r>
              <w:rPr>
                <w:rFonts w:ascii="Times New Roman"/>
                <w:b w:val="false"/>
                <w:i w:val="false"/>
                <w:color w:val="000000"/>
                <w:sz w:val="20"/>
              </w:rPr>
              <w:t>- составлять расчеты расходов на текущее содержание учреждений здравоохранения;</w:t>
            </w:r>
            <w:r>
              <w:br/>
            </w:r>
            <w:r>
              <w:rPr>
                <w:rFonts w:ascii="Times New Roman"/>
                <w:b w:val="false"/>
                <w:i w:val="false"/>
                <w:color w:val="000000"/>
                <w:sz w:val="20"/>
              </w:rPr>
              <w:t>
</w:t>
            </w:r>
            <w:r>
              <w:rPr>
                <w:rFonts w:ascii="Times New Roman"/>
                <w:b w:val="false"/>
                <w:i w:val="false"/>
                <w:color w:val="000000"/>
                <w:sz w:val="20"/>
              </w:rPr>
              <w:t>- составлять расчеты по доходам и расходам к проекту местного бюджета;</w:t>
            </w:r>
            <w:r>
              <w:br/>
            </w:r>
            <w:r>
              <w:rPr>
                <w:rFonts w:ascii="Times New Roman"/>
                <w:b w:val="false"/>
                <w:i w:val="false"/>
                <w:color w:val="000000"/>
                <w:sz w:val="20"/>
              </w:rPr>
              <w:t>
</w:t>
            </w:r>
            <w:r>
              <w:rPr>
                <w:rFonts w:ascii="Times New Roman"/>
                <w:b w:val="false"/>
                <w:i w:val="false"/>
                <w:color w:val="000000"/>
                <w:sz w:val="20"/>
              </w:rPr>
              <w:t>- оформлять материалы переписки с предприятиями и организациями по вопросам исполнения бюджетов;</w:t>
            </w:r>
            <w:r>
              <w:br/>
            </w:r>
            <w:r>
              <w:rPr>
                <w:rFonts w:ascii="Times New Roman"/>
                <w:b w:val="false"/>
                <w:i w:val="false"/>
                <w:color w:val="000000"/>
                <w:sz w:val="20"/>
              </w:rPr>
              <w:t>
</w:t>
            </w:r>
            <w:r>
              <w:rPr>
                <w:rFonts w:ascii="Times New Roman"/>
                <w:b w:val="false"/>
                <w:i w:val="false"/>
                <w:color w:val="000000"/>
                <w:sz w:val="20"/>
              </w:rPr>
              <w:t>- сопоставлять данные о дохода и расходах бюджетов, делать выводы и заключения по расчетам;</w:t>
            </w:r>
            <w:r>
              <w:br/>
            </w:r>
            <w:r>
              <w:rPr>
                <w:rFonts w:ascii="Times New Roman"/>
                <w:b w:val="false"/>
                <w:i w:val="false"/>
                <w:color w:val="000000"/>
                <w:sz w:val="20"/>
              </w:rPr>
              <w:t>
</w:t>
            </w:r>
            <w:r>
              <w:rPr>
                <w:rFonts w:ascii="Times New Roman"/>
                <w:b w:val="false"/>
                <w:i w:val="false"/>
                <w:color w:val="000000"/>
                <w:sz w:val="20"/>
              </w:rPr>
              <w:t>- оформлять результаты ревизий и проверок, вносить предложения по результатам проверок и ревизий;</w:t>
            </w:r>
            <w:r>
              <w:br/>
            </w:r>
            <w:r>
              <w:rPr>
                <w:rFonts w:ascii="Times New Roman"/>
                <w:b w:val="false"/>
                <w:i w:val="false"/>
                <w:color w:val="000000"/>
                <w:sz w:val="20"/>
              </w:rPr>
              <w:t>
</w:t>
            </w:r>
            <w:r>
              <w:rPr>
                <w:rFonts w:ascii="Times New Roman"/>
                <w:b w:val="false"/>
                <w:i w:val="false"/>
                <w:color w:val="000000"/>
                <w:sz w:val="20"/>
              </w:rPr>
              <w:t xml:space="preserve">- проводить контроль над использованием бюджетных средств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 xml:space="preserve">ПК 3.5.3 </w:t>
            </w:r>
            <w:r>
              <w:br/>
            </w:r>
            <w:r>
              <w:rPr>
                <w:rFonts w:ascii="Times New Roman"/>
                <w:b w:val="false"/>
                <w:i w:val="false"/>
                <w:color w:val="000000"/>
                <w:sz w:val="20"/>
              </w:rPr>
              <w:t>
</w:t>
            </w:r>
            <w:r>
              <w:rPr>
                <w:rFonts w:ascii="Times New Roman"/>
                <w:b w:val="false"/>
                <w:i w:val="false"/>
                <w:color w:val="000000"/>
                <w:sz w:val="20"/>
              </w:rPr>
              <w:t xml:space="preserve">ПК 3.5.7 </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w:t>
            </w:r>
            <w:r>
              <w:br/>
            </w:r>
            <w:r>
              <w:rPr>
                <w:rFonts w:ascii="Times New Roman"/>
                <w:b w:val="false"/>
                <w:i w:val="false"/>
                <w:color w:val="000000"/>
                <w:sz w:val="20"/>
              </w:rPr>
              <w:t>
</w:t>
            </w:r>
            <w:r>
              <w:rPr>
                <w:rFonts w:ascii="Times New Roman"/>
                <w:b w:val="false"/>
                <w:i w:val="false"/>
                <w:color w:val="000000"/>
                <w:sz w:val="20"/>
              </w:rPr>
              <w:t>и информационные технологии основные понятия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основные технологии обработки текстов в Microsoft Word;</w:t>
            </w:r>
            <w:r>
              <w:br/>
            </w:r>
            <w:r>
              <w:rPr>
                <w:rFonts w:ascii="Times New Roman"/>
                <w:b w:val="false"/>
                <w:i w:val="false"/>
                <w:color w:val="000000"/>
                <w:sz w:val="20"/>
              </w:rPr>
              <w:t>
</w:t>
            </w:r>
            <w:r>
              <w:rPr>
                <w:rFonts w:ascii="Times New Roman"/>
                <w:b w:val="false"/>
                <w:i w:val="false"/>
                <w:color w:val="000000"/>
                <w:sz w:val="20"/>
              </w:rPr>
              <w:t>электронная таблица:</w:t>
            </w:r>
            <w:r>
              <w:br/>
            </w:r>
            <w:r>
              <w:rPr>
                <w:rFonts w:ascii="Times New Roman"/>
                <w:b w:val="false"/>
                <w:i w:val="false"/>
                <w:color w:val="000000"/>
                <w:sz w:val="20"/>
              </w:rPr>
              <w:t>
</w:t>
            </w:r>
            <w:r>
              <w:rPr>
                <w:rFonts w:ascii="Times New Roman"/>
                <w:b w:val="false"/>
                <w:i w:val="false"/>
                <w:color w:val="000000"/>
                <w:sz w:val="20"/>
              </w:rPr>
              <w:t>создание и редактирование;</w:t>
            </w:r>
            <w:r>
              <w:br/>
            </w:r>
            <w:r>
              <w:rPr>
                <w:rFonts w:ascii="Times New Roman"/>
                <w:b w:val="false"/>
                <w:i w:val="false"/>
                <w:color w:val="000000"/>
                <w:sz w:val="20"/>
              </w:rPr>
              <w:t>
</w:t>
            </w:r>
            <w:r>
              <w:rPr>
                <w:rFonts w:ascii="Times New Roman"/>
                <w:b w:val="false"/>
                <w:i w:val="false"/>
                <w:color w:val="000000"/>
                <w:sz w:val="20"/>
              </w:rPr>
              <w:t>использование графических возможностей табличного процессора;</w:t>
            </w:r>
            <w:r>
              <w:br/>
            </w:r>
            <w:r>
              <w:rPr>
                <w:rFonts w:ascii="Times New Roman"/>
                <w:b w:val="false"/>
                <w:i w:val="false"/>
                <w:color w:val="000000"/>
                <w:sz w:val="20"/>
              </w:rPr>
              <w:t>
</w:t>
            </w:r>
            <w:r>
              <w:rPr>
                <w:rFonts w:ascii="Times New Roman"/>
                <w:b w:val="false"/>
                <w:i w:val="false"/>
                <w:color w:val="000000"/>
                <w:sz w:val="20"/>
              </w:rPr>
              <w:t>применение формул и функций при решении финансово-экономических задач в Microsoft Excel;</w:t>
            </w:r>
            <w:r>
              <w:br/>
            </w:r>
            <w:r>
              <w:rPr>
                <w:rFonts w:ascii="Times New Roman"/>
                <w:b w:val="false"/>
                <w:i w:val="false"/>
                <w:color w:val="000000"/>
                <w:sz w:val="20"/>
              </w:rPr>
              <w:t>
</w:t>
            </w:r>
            <w:r>
              <w:rPr>
                <w:rFonts w:ascii="Times New Roman"/>
                <w:b w:val="false"/>
                <w:i w:val="false"/>
                <w:color w:val="000000"/>
                <w:sz w:val="20"/>
              </w:rPr>
              <w:t>анализ данных в электронной таблице;</w:t>
            </w:r>
            <w:r>
              <w:br/>
            </w:r>
            <w:r>
              <w:rPr>
                <w:rFonts w:ascii="Times New Roman"/>
                <w:b w:val="false"/>
                <w:i w:val="false"/>
                <w:color w:val="000000"/>
                <w:sz w:val="20"/>
              </w:rPr>
              <w:t>
</w:t>
            </w:r>
            <w:r>
              <w:rPr>
                <w:rFonts w:ascii="Times New Roman"/>
                <w:b w:val="false"/>
                <w:i w:val="false"/>
                <w:color w:val="000000"/>
                <w:sz w:val="20"/>
              </w:rPr>
              <w:t>создание файлов базы данных и работа с ними;</w:t>
            </w:r>
            <w:r>
              <w:br/>
            </w:r>
            <w:r>
              <w:rPr>
                <w:rFonts w:ascii="Times New Roman"/>
                <w:b w:val="false"/>
                <w:i w:val="false"/>
                <w:color w:val="000000"/>
                <w:sz w:val="20"/>
              </w:rPr>
              <w:t>
</w:t>
            </w:r>
            <w:r>
              <w:rPr>
                <w:rFonts w:ascii="Times New Roman"/>
                <w:b w:val="false"/>
                <w:i w:val="false"/>
                <w:color w:val="000000"/>
                <w:sz w:val="20"/>
              </w:rPr>
              <w:t>связывание и совместная работа с несколькими базами данных;</w:t>
            </w:r>
            <w:r>
              <w:br/>
            </w:r>
            <w:r>
              <w:rPr>
                <w:rFonts w:ascii="Times New Roman"/>
                <w:b w:val="false"/>
                <w:i w:val="false"/>
                <w:color w:val="000000"/>
                <w:sz w:val="20"/>
              </w:rPr>
              <w:t>
</w:t>
            </w:r>
            <w:r>
              <w:rPr>
                <w:rFonts w:ascii="Times New Roman"/>
                <w:b w:val="false"/>
                <w:i w:val="false"/>
                <w:color w:val="000000"/>
                <w:sz w:val="20"/>
              </w:rPr>
              <w:t>создание и редактирование экранных форм, отчетов;</w:t>
            </w:r>
            <w:r>
              <w:br/>
            </w:r>
            <w:r>
              <w:rPr>
                <w:rFonts w:ascii="Times New Roman"/>
                <w:b w:val="false"/>
                <w:i w:val="false"/>
                <w:color w:val="000000"/>
                <w:sz w:val="20"/>
              </w:rPr>
              <w:t>
</w:t>
            </w:r>
            <w:r>
              <w:rPr>
                <w:rFonts w:ascii="Times New Roman"/>
                <w:b w:val="false"/>
                <w:i w:val="false"/>
                <w:color w:val="000000"/>
                <w:sz w:val="20"/>
              </w:rPr>
              <w:t>проектирование приложений;</w:t>
            </w:r>
            <w:r>
              <w:br/>
            </w:r>
            <w:r>
              <w:rPr>
                <w:rFonts w:ascii="Times New Roman"/>
                <w:b w:val="false"/>
                <w:i w:val="false"/>
                <w:color w:val="000000"/>
                <w:sz w:val="20"/>
              </w:rPr>
              <w:t>
</w:t>
            </w:r>
            <w:r>
              <w:rPr>
                <w:rFonts w:ascii="Times New Roman"/>
                <w:b w:val="false"/>
                <w:i w:val="false"/>
                <w:color w:val="000000"/>
                <w:sz w:val="20"/>
              </w:rPr>
              <w:t>создание слайдов;</w:t>
            </w:r>
            <w:r>
              <w:br/>
            </w:r>
            <w:r>
              <w:rPr>
                <w:rFonts w:ascii="Times New Roman"/>
                <w:b w:val="false"/>
                <w:i w:val="false"/>
                <w:color w:val="000000"/>
                <w:sz w:val="20"/>
              </w:rPr>
              <w:t>
</w:t>
            </w:r>
            <w:r>
              <w:rPr>
                <w:rFonts w:ascii="Times New Roman"/>
                <w:b w:val="false"/>
                <w:i w:val="false"/>
                <w:color w:val="000000"/>
                <w:sz w:val="20"/>
              </w:rPr>
              <w:t>быстрое создание презентации с помощью автосодержания;</w:t>
            </w:r>
            <w:r>
              <w:br/>
            </w:r>
            <w:r>
              <w:rPr>
                <w:rFonts w:ascii="Times New Roman"/>
                <w:b w:val="false"/>
                <w:i w:val="false"/>
                <w:color w:val="000000"/>
                <w:sz w:val="20"/>
              </w:rPr>
              <w:t>
</w:t>
            </w:r>
            <w:r>
              <w:rPr>
                <w:rFonts w:ascii="Times New Roman"/>
                <w:b w:val="false"/>
                <w:i w:val="false"/>
                <w:color w:val="000000"/>
                <w:sz w:val="20"/>
              </w:rPr>
              <w:t>технология обработки архивов данных;</w:t>
            </w:r>
            <w:r>
              <w:br/>
            </w:r>
            <w:r>
              <w:rPr>
                <w:rFonts w:ascii="Times New Roman"/>
                <w:b w:val="false"/>
                <w:i w:val="false"/>
                <w:color w:val="000000"/>
                <w:sz w:val="20"/>
              </w:rPr>
              <w:t>
</w:t>
            </w:r>
            <w:r>
              <w:rPr>
                <w:rFonts w:ascii="Times New Roman"/>
                <w:b w:val="false"/>
                <w:i w:val="false"/>
                <w:color w:val="000000"/>
                <w:sz w:val="20"/>
              </w:rPr>
              <w:t>методы защиты информации;</w:t>
            </w:r>
            <w:r>
              <w:br/>
            </w:r>
            <w:r>
              <w:rPr>
                <w:rFonts w:ascii="Times New Roman"/>
                <w:b w:val="false"/>
                <w:i w:val="false"/>
                <w:color w:val="000000"/>
                <w:sz w:val="20"/>
              </w:rPr>
              <w:t>
</w:t>
            </w:r>
            <w:r>
              <w:rPr>
                <w:rFonts w:ascii="Times New Roman"/>
                <w:b w:val="false"/>
                <w:i w:val="false"/>
                <w:color w:val="000000"/>
                <w:sz w:val="20"/>
              </w:rPr>
              <w:t>построение графических объектов в Corel Draw;</w:t>
            </w:r>
            <w:r>
              <w:br/>
            </w:r>
            <w:r>
              <w:rPr>
                <w:rFonts w:ascii="Times New Roman"/>
                <w:b w:val="false"/>
                <w:i w:val="false"/>
                <w:color w:val="000000"/>
                <w:sz w:val="20"/>
              </w:rPr>
              <w:t>
</w:t>
            </w:r>
            <w:r>
              <w:rPr>
                <w:rFonts w:ascii="Times New Roman"/>
                <w:b w:val="false"/>
                <w:i w:val="false"/>
                <w:color w:val="000000"/>
                <w:sz w:val="20"/>
              </w:rPr>
              <w:t>прием и передача информации по сети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 технологии обработки текстовых документов;</w:t>
            </w:r>
            <w:r>
              <w:br/>
            </w:r>
            <w:r>
              <w:rPr>
                <w:rFonts w:ascii="Times New Roman"/>
                <w:b w:val="false"/>
                <w:i w:val="false"/>
                <w:color w:val="000000"/>
                <w:sz w:val="20"/>
              </w:rPr>
              <w:t>
</w:t>
            </w:r>
            <w:r>
              <w:rPr>
                <w:rFonts w:ascii="Times New Roman"/>
                <w:b w:val="false"/>
                <w:i w:val="false"/>
                <w:color w:val="000000"/>
                <w:sz w:val="20"/>
              </w:rPr>
              <w:t>- методов обработки числовых данных;</w:t>
            </w:r>
            <w:r>
              <w:br/>
            </w:r>
            <w:r>
              <w:rPr>
                <w:rFonts w:ascii="Times New Roman"/>
                <w:b w:val="false"/>
                <w:i w:val="false"/>
                <w:color w:val="000000"/>
                <w:sz w:val="20"/>
              </w:rPr>
              <w:t>
</w:t>
            </w:r>
            <w:r>
              <w:rPr>
                <w:rFonts w:ascii="Times New Roman"/>
                <w:b w:val="false"/>
                <w:i w:val="false"/>
                <w:color w:val="000000"/>
                <w:sz w:val="20"/>
              </w:rPr>
              <w:t>- способов хранения и поиска данных в СУБД MS Access;</w:t>
            </w:r>
            <w:r>
              <w:br/>
            </w:r>
            <w:r>
              <w:rPr>
                <w:rFonts w:ascii="Times New Roman"/>
                <w:b w:val="false"/>
                <w:i w:val="false"/>
                <w:color w:val="000000"/>
                <w:sz w:val="20"/>
              </w:rPr>
              <w:t>
</w:t>
            </w:r>
            <w:r>
              <w:rPr>
                <w:rFonts w:ascii="Times New Roman"/>
                <w:b w:val="false"/>
                <w:i w:val="false"/>
                <w:color w:val="000000"/>
                <w:sz w:val="20"/>
              </w:rPr>
              <w:t>- методов создания презентации в MS Power Point;</w:t>
            </w:r>
            <w:r>
              <w:br/>
            </w:r>
            <w:r>
              <w:rPr>
                <w:rFonts w:ascii="Times New Roman"/>
                <w:b w:val="false"/>
                <w:i w:val="false"/>
                <w:color w:val="000000"/>
                <w:sz w:val="20"/>
              </w:rPr>
              <w:t>
</w:t>
            </w:r>
            <w:r>
              <w:rPr>
                <w:rFonts w:ascii="Times New Roman"/>
                <w:b w:val="false"/>
                <w:i w:val="false"/>
                <w:color w:val="000000"/>
                <w:sz w:val="20"/>
              </w:rPr>
              <w:t>- способов ведения архива программ и данных;</w:t>
            </w:r>
            <w:r>
              <w:br/>
            </w:r>
            <w:r>
              <w:rPr>
                <w:rFonts w:ascii="Times New Roman"/>
                <w:b w:val="false"/>
                <w:i w:val="false"/>
                <w:color w:val="000000"/>
                <w:sz w:val="20"/>
              </w:rPr>
              <w:t>
</w:t>
            </w:r>
            <w:r>
              <w:rPr>
                <w:rFonts w:ascii="Times New Roman"/>
                <w:b w:val="false"/>
                <w:i w:val="false"/>
                <w:color w:val="000000"/>
                <w:sz w:val="20"/>
              </w:rPr>
              <w:t>- методов и приемов антивирусной защиты информации;</w:t>
            </w:r>
            <w:r>
              <w:br/>
            </w:r>
            <w:r>
              <w:rPr>
                <w:rFonts w:ascii="Times New Roman"/>
                <w:b w:val="false"/>
                <w:i w:val="false"/>
                <w:color w:val="000000"/>
                <w:sz w:val="20"/>
              </w:rPr>
              <w:t>
</w:t>
            </w:r>
            <w:r>
              <w:rPr>
                <w:rFonts w:ascii="Times New Roman"/>
                <w:b w:val="false"/>
                <w:i w:val="false"/>
                <w:color w:val="000000"/>
                <w:sz w:val="20"/>
              </w:rPr>
              <w:t>- основных возможностей компьютерной графики Corel Draw;</w:t>
            </w:r>
            <w:r>
              <w:br/>
            </w:r>
            <w:r>
              <w:rPr>
                <w:rFonts w:ascii="Times New Roman"/>
                <w:b w:val="false"/>
                <w:i w:val="false"/>
                <w:color w:val="000000"/>
                <w:sz w:val="20"/>
              </w:rPr>
              <w:t>
</w:t>
            </w:r>
            <w:r>
              <w:rPr>
                <w:rFonts w:ascii="Times New Roman"/>
                <w:b w:val="false"/>
                <w:i w:val="false"/>
                <w:color w:val="000000"/>
                <w:sz w:val="20"/>
              </w:rPr>
              <w:t>- технологии обмена данных по сети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графическими объектами в MS Word;</w:t>
            </w:r>
            <w:r>
              <w:br/>
            </w:r>
            <w:r>
              <w:rPr>
                <w:rFonts w:ascii="Times New Roman"/>
                <w:b w:val="false"/>
                <w:i w:val="false"/>
                <w:color w:val="000000"/>
                <w:sz w:val="20"/>
              </w:rPr>
              <w:t>
</w:t>
            </w:r>
            <w:r>
              <w:rPr>
                <w:rFonts w:ascii="Times New Roman"/>
                <w:b w:val="false"/>
                <w:i w:val="false"/>
                <w:color w:val="000000"/>
                <w:sz w:val="20"/>
              </w:rPr>
              <w:t>- создавать и редактировать простейшие электронные таблицы;</w:t>
            </w:r>
            <w:r>
              <w:br/>
            </w:r>
            <w:r>
              <w:rPr>
                <w:rFonts w:ascii="Times New Roman"/>
                <w:b w:val="false"/>
                <w:i w:val="false"/>
                <w:color w:val="000000"/>
                <w:sz w:val="20"/>
              </w:rPr>
              <w:t>
</w:t>
            </w:r>
            <w:r>
              <w:rPr>
                <w:rFonts w:ascii="Times New Roman"/>
                <w:b w:val="false"/>
                <w:i w:val="false"/>
                <w:color w:val="000000"/>
                <w:sz w:val="20"/>
              </w:rPr>
              <w:t>- применять основные операции MS Excel для решения финансово-</w:t>
            </w:r>
            <w:r>
              <w:br/>
            </w:r>
            <w:r>
              <w:rPr>
                <w:rFonts w:ascii="Times New Roman"/>
                <w:b w:val="false"/>
                <w:i w:val="false"/>
                <w:color w:val="000000"/>
                <w:sz w:val="20"/>
              </w:rPr>
              <w:t>
</w:t>
            </w:r>
            <w:r>
              <w:rPr>
                <w:rFonts w:ascii="Times New Roman"/>
                <w:b w:val="false"/>
                <w:i w:val="false"/>
                <w:color w:val="000000"/>
                <w:sz w:val="20"/>
              </w:rPr>
              <w:t>экономических задач;</w:t>
            </w:r>
            <w:r>
              <w:br/>
            </w:r>
            <w:r>
              <w:rPr>
                <w:rFonts w:ascii="Times New Roman"/>
                <w:b w:val="false"/>
                <w:i w:val="false"/>
                <w:color w:val="000000"/>
                <w:sz w:val="20"/>
              </w:rPr>
              <w:t>
</w:t>
            </w:r>
            <w:r>
              <w:rPr>
                <w:rFonts w:ascii="Times New Roman"/>
                <w:b w:val="false"/>
                <w:i w:val="false"/>
                <w:color w:val="000000"/>
                <w:sz w:val="20"/>
              </w:rPr>
              <w:t>- работать в среде СУБД MS Access;</w:t>
            </w:r>
            <w:r>
              <w:br/>
            </w:r>
            <w:r>
              <w:rPr>
                <w:rFonts w:ascii="Times New Roman"/>
                <w:b w:val="false"/>
                <w:i w:val="false"/>
                <w:color w:val="000000"/>
                <w:sz w:val="20"/>
              </w:rPr>
              <w:t>
</w:t>
            </w:r>
            <w:r>
              <w:rPr>
                <w:rFonts w:ascii="Times New Roman"/>
                <w:b w:val="false"/>
                <w:i w:val="false"/>
                <w:color w:val="000000"/>
                <w:sz w:val="20"/>
              </w:rPr>
              <w:t>- разрабатывать презентации в MS Power Point и управлять их воспроизведением;</w:t>
            </w:r>
            <w:r>
              <w:br/>
            </w:r>
            <w:r>
              <w:rPr>
                <w:rFonts w:ascii="Times New Roman"/>
                <w:b w:val="false"/>
                <w:i w:val="false"/>
                <w:color w:val="000000"/>
                <w:sz w:val="20"/>
              </w:rPr>
              <w:t>
</w:t>
            </w:r>
            <w:r>
              <w:rPr>
                <w:rFonts w:ascii="Times New Roman"/>
                <w:b w:val="false"/>
                <w:i w:val="false"/>
                <w:color w:val="000000"/>
                <w:sz w:val="20"/>
              </w:rPr>
              <w:t>- работать с архивными программами;</w:t>
            </w:r>
            <w:r>
              <w:br/>
            </w:r>
            <w:r>
              <w:rPr>
                <w:rFonts w:ascii="Times New Roman"/>
                <w:b w:val="false"/>
                <w:i w:val="false"/>
                <w:color w:val="000000"/>
                <w:sz w:val="20"/>
              </w:rPr>
              <w:t>
</w:t>
            </w:r>
            <w:r>
              <w:rPr>
                <w:rFonts w:ascii="Times New Roman"/>
                <w:b w:val="false"/>
                <w:i w:val="false"/>
                <w:color w:val="000000"/>
                <w:sz w:val="20"/>
              </w:rPr>
              <w:t>- работать с антивирусными программами;</w:t>
            </w:r>
            <w:r>
              <w:br/>
            </w:r>
            <w:r>
              <w:rPr>
                <w:rFonts w:ascii="Times New Roman"/>
                <w:b w:val="false"/>
                <w:i w:val="false"/>
                <w:color w:val="000000"/>
                <w:sz w:val="20"/>
              </w:rPr>
              <w:t>
</w:t>
            </w:r>
            <w:r>
              <w:rPr>
                <w:rFonts w:ascii="Times New Roman"/>
                <w:b w:val="false"/>
                <w:i w:val="false"/>
                <w:color w:val="000000"/>
                <w:sz w:val="20"/>
              </w:rPr>
              <w:t>- создавать объекты в графическом редакторе Corel Draw;</w:t>
            </w:r>
            <w:r>
              <w:br/>
            </w:r>
            <w:r>
              <w:rPr>
                <w:rFonts w:ascii="Times New Roman"/>
                <w:b w:val="false"/>
                <w:i w:val="false"/>
                <w:color w:val="000000"/>
                <w:sz w:val="20"/>
              </w:rPr>
              <w:t>
</w:t>
            </w:r>
            <w:r>
              <w:rPr>
                <w:rFonts w:ascii="Times New Roman"/>
                <w:b w:val="false"/>
                <w:i w:val="false"/>
                <w:color w:val="000000"/>
                <w:sz w:val="20"/>
              </w:rPr>
              <w:t xml:space="preserve">- использовать глобальную сеть Интернет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цели и задачи курса; </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классификация документов,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распорядительных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документов по личному составу, личного происхождения;</w:t>
            </w:r>
            <w:r>
              <w:br/>
            </w:r>
            <w:r>
              <w:rPr>
                <w:rFonts w:ascii="Times New Roman"/>
                <w:b w:val="false"/>
                <w:i w:val="false"/>
                <w:color w:val="000000"/>
                <w:sz w:val="20"/>
              </w:rPr>
              <w:t>
</w:t>
            </w:r>
            <w:r>
              <w:rPr>
                <w:rFonts w:ascii="Times New Roman"/>
                <w:b w:val="false"/>
                <w:i w:val="false"/>
                <w:color w:val="000000"/>
                <w:sz w:val="20"/>
              </w:rPr>
              <w:t>Государственная система документационного обеспечения управления (ГСДОУ);</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документооборот, документопотоки, их виды;</w:t>
            </w:r>
            <w:r>
              <w:br/>
            </w:r>
            <w:r>
              <w:rPr>
                <w:rFonts w:ascii="Times New Roman"/>
                <w:b w:val="false"/>
                <w:i w:val="false"/>
                <w:color w:val="000000"/>
                <w:sz w:val="20"/>
              </w:rPr>
              <w:t>
</w:t>
            </w:r>
            <w:r>
              <w:rPr>
                <w:rFonts w:ascii="Times New Roman"/>
                <w:b w:val="false"/>
                <w:i w:val="false"/>
                <w:color w:val="000000"/>
                <w:sz w:val="20"/>
              </w:rPr>
              <w:t xml:space="preserve">регистрация, учет, хранение и контроль исполнения документов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функций документов;</w:t>
            </w:r>
            <w:r>
              <w:br/>
            </w:r>
            <w:r>
              <w:rPr>
                <w:rFonts w:ascii="Times New Roman"/>
                <w:b w:val="false"/>
                <w:i w:val="false"/>
                <w:color w:val="000000"/>
                <w:sz w:val="20"/>
              </w:rPr>
              <w:t>
</w:t>
            </w:r>
            <w:r>
              <w:rPr>
                <w:rFonts w:ascii="Times New Roman"/>
                <w:b w:val="false"/>
                <w:i w:val="false"/>
                <w:color w:val="000000"/>
                <w:sz w:val="20"/>
              </w:rPr>
              <w:t>- классификации документов, правил оформления;</w:t>
            </w:r>
            <w:r>
              <w:br/>
            </w:r>
            <w:r>
              <w:rPr>
                <w:rFonts w:ascii="Times New Roman"/>
                <w:b w:val="false"/>
                <w:i w:val="false"/>
                <w:color w:val="000000"/>
                <w:sz w:val="20"/>
              </w:rPr>
              <w:t>
</w:t>
            </w:r>
            <w:r>
              <w:rPr>
                <w:rFonts w:ascii="Times New Roman"/>
                <w:b w:val="false"/>
                <w:i w:val="false"/>
                <w:color w:val="000000"/>
                <w:sz w:val="20"/>
              </w:rPr>
              <w:t>- классификации, характеристики, особенностей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особенностей оформления документов личного происхождения;</w:t>
            </w:r>
            <w:r>
              <w:br/>
            </w:r>
            <w:r>
              <w:rPr>
                <w:rFonts w:ascii="Times New Roman"/>
                <w:b w:val="false"/>
                <w:i w:val="false"/>
                <w:color w:val="000000"/>
                <w:sz w:val="20"/>
              </w:rPr>
              <w:t>
</w:t>
            </w:r>
            <w:r>
              <w:rPr>
                <w:rFonts w:ascii="Times New Roman"/>
                <w:b w:val="false"/>
                <w:i w:val="false"/>
                <w:color w:val="000000"/>
                <w:sz w:val="20"/>
              </w:rPr>
              <w:t>- характеристики и особенностей оформления документов по личному составу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w:t>
            </w:r>
            <w:r>
              <w:rPr>
                <w:rFonts w:ascii="Times New Roman"/>
                <w:b w:val="false"/>
                <w:i w:val="false"/>
                <w:color w:val="000000"/>
                <w:sz w:val="20"/>
              </w:rPr>
              <w:t>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оформлять организационно-</w:t>
            </w:r>
            <w:r>
              <w:rPr>
                <w:rFonts w:ascii="Times New Roman"/>
                <w:b w:val="false"/>
                <w:i w:val="false"/>
                <w:color w:val="000000"/>
                <w:sz w:val="20"/>
              </w:rPr>
              <w:t>распорядительные документы;</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документы по личному составу и личного происхождения;</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xml:space="preserve">- регистрировать, вести учет, хранить и контролировать исполнение документов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3.5.8</w:t>
            </w:r>
          </w:p>
        </w:tc>
      </w:tr>
      <w:tr>
        <w:trPr>
          <w:trHeight w:val="24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Финансовый учет</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финансового учета в РК;</w:t>
            </w:r>
            <w:r>
              <w:br/>
            </w:r>
            <w:r>
              <w:rPr>
                <w:rFonts w:ascii="Times New Roman"/>
                <w:b w:val="false"/>
                <w:i w:val="false"/>
                <w:color w:val="000000"/>
                <w:sz w:val="20"/>
              </w:rPr>
              <w:t>
</w:t>
            </w:r>
            <w:r>
              <w:rPr>
                <w:rFonts w:ascii="Times New Roman"/>
                <w:b w:val="false"/>
                <w:i w:val="false"/>
                <w:color w:val="000000"/>
                <w:sz w:val="20"/>
              </w:rPr>
              <w:t>общие вопросы организации финансового учета;</w:t>
            </w:r>
            <w:r>
              <w:br/>
            </w:r>
            <w:r>
              <w:rPr>
                <w:rFonts w:ascii="Times New Roman"/>
                <w:b w:val="false"/>
                <w:i w:val="false"/>
                <w:color w:val="000000"/>
                <w:sz w:val="20"/>
              </w:rPr>
              <w:t>
</w:t>
            </w:r>
            <w:r>
              <w:rPr>
                <w:rFonts w:ascii="Times New Roman"/>
                <w:b w:val="false"/>
                <w:i w:val="false"/>
                <w:color w:val="000000"/>
                <w:sz w:val="20"/>
              </w:rPr>
              <w:t>финансовый учет и его виды;</w:t>
            </w:r>
            <w:r>
              <w:br/>
            </w:r>
            <w:r>
              <w:rPr>
                <w:rFonts w:ascii="Times New Roman"/>
                <w:b w:val="false"/>
                <w:i w:val="false"/>
                <w:color w:val="000000"/>
                <w:sz w:val="20"/>
              </w:rPr>
              <w:t>
</w:t>
            </w:r>
            <w:r>
              <w:rPr>
                <w:rFonts w:ascii="Times New Roman"/>
                <w:b w:val="false"/>
                <w:i w:val="false"/>
                <w:color w:val="000000"/>
                <w:sz w:val="20"/>
              </w:rPr>
              <w:t>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учет собственного капитала;</w:t>
            </w:r>
            <w:r>
              <w:br/>
            </w:r>
            <w:r>
              <w:rPr>
                <w:rFonts w:ascii="Times New Roman"/>
                <w:b w:val="false"/>
                <w:i w:val="false"/>
                <w:color w:val="000000"/>
                <w:sz w:val="20"/>
              </w:rPr>
              <w:t>
</w:t>
            </w:r>
            <w:r>
              <w:rPr>
                <w:rFonts w:ascii="Times New Roman"/>
                <w:b w:val="false"/>
                <w:i w:val="false"/>
                <w:color w:val="000000"/>
                <w:sz w:val="20"/>
              </w:rPr>
              <w:t>учет основных средств;</w:t>
            </w:r>
            <w:r>
              <w:br/>
            </w:r>
            <w:r>
              <w:rPr>
                <w:rFonts w:ascii="Times New Roman"/>
                <w:b w:val="false"/>
                <w:i w:val="false"/>
                <w:color w:val="000000"/>
                <w:sz w:val="20"/>
              </w:rPr>
              <w:t>
</w:t>
            </w:r>
            <w:r>
              <w:rPr>
                <w:rFonts w:ascii="Times New Roman"/>
                <w:b w:val="false"/>
                <w:i w:val="false"/>
                <w:color w:val="000000"/>
                <w:sz w:val="20"/>
              </w:rPr>
              <w:t>учет нематериальных активов и их амортизация;</w:t>
            </w:r>
            <w:r>
              <w:br/>
            </w:r>
            <w:r>
              <w:rPr>
                <w:rFonts w:ascii="Times New Roman"/>
                <w:b w:val="false"/>
                <w:i w:val="false"/>
                <w:color w:val="000000"/>
                <w:sz w:val="20"/>
              </w:rPr>
              <w:t>
</w:t>
            </w:r>
            <w:r>
              <w:rPr>
                <w:rFonts w:ascii="Times New Roman"/>
                <w:b w:val="false"/>
                <w:i w:val="false"/>
                <w:color w:val="000000"/>
                <w:sz w:val="20"/>
              </w:rPr>
              <w:t>учет инвестиций;</w:t>
            </w:r>
            <w:r>
              <w:br/>
            </w:r>
            <w:r>
              <w:rPr>
                <w:rFonts w:ascii="Times New Roman"/>
                <w:b w:val="false"/>
                <w:i w:val="false"/>
                <w:color w:val="000000"/>
                <w:sz w:val="20"/>
              </w:rPr>
              <w:t>
</w:t>
            </w:r>
            <w:r>
              <w:rPr>
                <w:rFonts w:ascii="Times New Roman"/>
                <w:b w:val="false"/>
                <w:i w:val="false"/>
                <w:color w:val="000000"/>
                <w:sz w:val="20"/>
              </w:rPr>
              <w:t>учет товарно-материальных запасов;</w:t>
            </w:r>
            <w:r>
              <w:br/>
            </w:r>
            <w:r>
              <w:rPr>
                <w:rFonts w:ascii="Times New Roman"/>
                <w:b w:val="false"/>
                <w:i w:val="false"/>
                <w:color w:val="000000"/>
                <w:sz w:val="20"/>
              </w:rPr>
              <w:t>
</w:t>
            </w:r>
            <w:r>
              <w:rPr>
                <w:rFonts w:ascii="Times New Roman"/>
                <w:b w:val="false"/>
                <w:i w:val="false"/>
                <w:color w:val="000000"/>
                <w:sz w:val="20"/>
              </w:rPr>
              <w:t>учет денежных средств;</w:t>
            </w:r>
            <w:r>
              <w:br/>
            </w:r>
            <w:r>
              <w:rPr>
                <w:rFonts w:ascii="Times New Roman"/>
                <w:b w:val="false"/>
                <w:i w:val="false"/>
                <w:color w:val="000000"/>
                <w:sz w:val="20"/>
              </w:rPr>
              <w:t>
</w:t>
            </w:r>
            <w:r>
              <w:rPr>
                <w:rFonts w:ascii="Times New Roman"/>
                <w:b w:val="false"/>
                <w:i w:val="false"/>
                <w:color w:val="000000"/>
                <w:sz w:val="20"/>
              </w:rPr>
              <w:t>учет дебиторской задолженности;</w:t>
            </w:r>
            <w:r>
              <w:br/>
            </w:r>
            <w:r>
              <w:rPr>
                <w:rFonts w:ascii="Times New Roman"/>
                <w:b w:val="false"/>
                <w:i w:val="false"/>
                <w:color w:val="000000"/>
                <w:sz w:val="20"/>
              </w:rPr>
              <w:t>
</w:t>
            </w:r>
            <w:r>
              <w:rPr>
                <w:rFonts w:ascii="Times New Roman"/>
                <w:b w:val="false"/>
                <w:i w:val="false"/>
                <w:color w:val="000000"/>
                <w:sz w:val="20"/>
              </w:rPr>
              <w:t>учет обязательств хозяйствующих субъектов;</w:t>
            </w:r>
            <w:r>
              <w:br/>
            </w:r>
            <w:r>
              <w:rPr>
                <w:rFonts w:ascii="Times New Roman"/>
                <w:b w:val="false"/>
                <w:i w:val="false"/>
                <w:color w:val="000000"/>
                <w:sz w:val="20"/>
              </w:rPr>
              <w:t>
</w:t>
            </w:r>
            <w:r>
              <w:rPr>
                <w:rFonts w:ascii="Times New Roman"/>
                <w:b w:val="false"/>
                <w:i w:val="false"/>
                <w:color w:val="000000"/>
                <w:sz w:val="20"/>
              </w:rPr>
              <w:t>учет труда и его оплаты;</w:t>
            </w:r>
            <w:r>
              <w:br/>
            </w:r>
            <w:r>
              <w:rPr>
                <w:rFonts w:ascii="Times New Roman"/>
                <w:b w:val="false"/>
                <w:i w:val="false"/>
                <w:color w:val="000000"/>
                <w:sz w:val="20"/>
              </w:rPr>
              <w:t>
</w:t>
            </w:r>
            <w:r>
              <w:rPr>
                <w:rFonts w:ascii="Times New Roman"/>
                <w:b w:val="false"/>
                <w:i w:val="false"/>
                <w:color w:val="000000"/>
                <w:sz w:val="20"/>
              </w:rPr>
              <w:t>учет готовой продукции, товаров и расходов, связанных с их реализацией;</w:t>
            </w:r>
            <w:r>
              <w:br/>
            </w:r>
            <w:r>
              <w:rPr>
                <w:rFonts w:ascii="Times New Roman"/>
                <w:b w:val="false"/>
                <w:i w:val="false"/>
                <w:color w:val="000000"/>
                <w:sz w:val="20"/>
              </w:rPr>
              <w:t>
</w:t>
            </w:r>
            <w:r>
              <w:rPr>
                <w:rFonts w:ascii="Times New Roman"/>
                <w:b w:val="false"/>
                <w:i w:val="false"/>
                <w:color w:val="000000"/>
                <w:sz w:val="20"/>
              </w:rPr>
              <w:t>учет доходов и расходов от основной и неосновной деятельности;</w:t>
            </w:r>
            <w:r>
              <w:br/>
            </w:r>
            <w:r>
              <w:rPr>
                <w:rFonts w:ascii="Times New Roman"/>
                <w:b w:val="false"/>
                <w:i w:val="false"/>
                <w:color w:val="000000"/>
                <w:sz w:val="20"/>
              </w:rPr>
              <w:t>
</w:t>
            </w:r>
            <w:r>
              <w:rPr>
                <w:rFonts w:ascii="Times New Roman"/>
                <w:b w:val="false"/>
                <w:i w:val="false"/>
                <w:color w:val="000000"/>
                <w:sz w:val="20"/>
              </w:rPr>
              <w:t>учет расходов периода;</w:t>
            </w:r>
            <w:r>
              <w:br/>
            </w:r>
            <w:r>
              <w:rPr>
                <w:rFonts w:ascii="Times New Roman"/>
                <w:b w:val="false"/>
                <w:i w:val="false"/>
                <w:color w:val="000000"/>
                <w:sz w:val="20"/>
              </w:rPr>
              <w:t>
</w:t>
            </w:r>
            <w:r>
              <w:rPr>
                <w:rFonts w:ascii="Times New Roman"/>
                <w:b w:val="false"/>
                <w:i w:val="false"/>
                <w:color w:val="000000"/>
                <w:sz w:val="20"/>
              </w:rPr>
              <w:t>учет внешнеэкономической деятельности предприятия;</w:t>
            </w:r>
            <w:r>
              <w:br/>
            </w:r>
            <w:r>
              <w:rPr>
                <w:rFonts w:ascii="Times New Roman"/>
                <w:b w:val="false"/>
                <w:i w:val="false"/>
                <w:color w:val="000000"/>
                <w:sz w:val="20"/>
              </w:rPr>
              <w:t>
</w:t>
            </w:r>
            <w:r>
              <w:rPr>
                <w:rFonts w:ascii="Times New Roman"/>
                <w:b w:val="false"/>
                <w:i w:val="false"/>
                <w:color w:val="000000"/>
                <w:sz w:val="20"/>
              </w:rPr>
              <w:t>финансовая отчетность;</w:t>
            </w:r>
            <w:r>
              <w:br/>
            </w:r>
            <w:r>
              <w:rPr>
                <w:rFonts w:ascii="Times New Roman"/>
                <w:b w:val="false"/>
                <w:i w:val="false"/>
                <w:color w:val="000000"/>
                <w:sz w:val="20"/>
              </w:rPr>
              <w:t>
</w:t>
            </w:r>
            <w:r>
              <w:rPr>
                <w:rFonts w:ascii="Times New Roman"/>
                <w:b w:val="false"/>
                <w:i w:val="false"/>
                <w:color w:val="000000"/>
                <w:sz w:val="20"/>
              </w:rPr>
              <w:t>учет операций на забалансовых счетах;</w:t>
            </w:r>
            <w:r>
              <w:br/>
            </w:r>
            <w:r>
              <w:rPr>
                <w:rFonts w:ascii="Times New Roman"/>
                <w:b w:val="false"/>
                <w:i w:val="false"/>
                <w:color w:val="000000"/>
                <w:sz w:val="20"/>
              </w:rPr>
              <w:t>
</w:t>
            </w:r>
            <w:r>
              <w:rPr>
                <w:rFonts w:ascii="Times New Roman"/>
                <w:b w:val="false"/>
                <w:i w:val="false"/>
                <w:color w:val="000000"/>
                <w:sz w:val="20"/>
              </w:rPr>
              <w:t>учет затрат на производство;</w:t>
            </w:r>
            <w:r>
              <w:br/>
            </w:r>
            <w:r>
              <w:rPr>
                <w:rFonts w:ascii="Times New Roman"/>
                <w:b w:val="false"/>
                <w:i w:val="false"/>
                <w:color w:val="000000"/>
                <w:sz w:val="20"/>
              </w:rPr>
              <w:t>
</w:t>
            </w:r>
            <w:r>
              <w:rPr>
                <w:rFonts w:ascii="Times New Roman"/>
                <w:b w:val="false"/>
                <w:i w:val="false"/>
                <w:color w:val="000000"/>
                <w:sz w:val="20"/>
              </w:rPr>
              <w:t>калькулирование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особенности финансового учета на промышленных предприятиях;</w:t>
            </w:r>
            <w:r>
              <w:br/>
            </w:r>
            <w:r>
              <w:rPr>
                <w:rFonts w:ascii="Times New Roman"/>
                <w:b w:val="false"/>
                <w:i w:val="false"/>
                <w:color w:val="000000"/>
                <w:sz w:val="20"/>
              </w:rPr>
              <w:t>
</w:t>
            </w:r>
            <w:r>
              <w:rPr>
                <w:rFonts w:ascii="Times New Roman"/>
                <w:b w:val="false"/>
                <w:i w:val="false"/>
                <w:color w:val="000000"/>
                <w:sz w:val="20"/>
              </w:rPr>
              <w:t>определение и учет</w:t>
            </w:r>
            <w:r>
              <w:br/>
            </w:r>
            <w:r>
              <w:rPr>
                <w:rFonts w:ascii="Times New Roman"/>
                <w:b w:val="false"/>
                <w:i w:val="false"/>
                <w:color w:val="000000"/>
                <w:sz w:val="20"/>
              </w:rPr>
              <w:t>
</w:t>
            </w:r>
            <w:r>
              <w:rPr>
                <w:rFonts w:ascii="Times New Roman"/>
                <w:b w:val="false"/>
                <w:i w:val="false"/>
                <w:color w:val="000000"/>
                <w:sz w:val="20"/>
              </w:rPr>
              <w:t>валового дохода промышленных предприятий</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 методов финансового учета;</w:t>
            </w:r>
            <w:r>
              <w:br/>
            </w:r>
            <w:r>
              <w:rPr>
                <w:rFonts w:ascii="Times New Roman"/>
                <w:b w:val="false"/>
                <w:i w:val="false"/>
                <w:color w:val="000000"/>
                <w:sz w:val="20"/>
              </w:rPr>
              <w:t>
</w:t>
            </w:r>
            <w:r>
              <w:rPr>
                <w:rFonts w:ascii="Times New Roman"/>
                <w:b w:val="false"/>
                <w:i w:val="false"/>
                <w:color w:val="000000"/>
                <w:sz w:val="20"/>
              </w:rPr>
              <w:t>- нормативно-правовой базы, регламентирующей систему финансового учета в РК;</w:t>
            </w:r>
            <w:r>
              <w:br/>
            </w:r>
            <w:r>
              <w:rPr>
                <w:rFonts w:ascii="Times New Roman"/>
                <w:b w:val="false"/>
                <w:i w:val="false"/>
                <w:color w:val="000000"/>
                <w:sz w:val="20"/>
              </w:rPr>
              <w:t>
</w:t>
            </w:r>
            <w:r>
              <w:rPr>
                <w:rFonts w:ascii="Times New Roman"/>
                <w:b w:val="false"/>
                <w:i w:val="false"/>
                <w:color w:val="000000"/>
                <w:sz w:val="20"/>
              </w:rPr>
              <w:t>- требований международных и национальных стандартов к организации финансового учета и финансовой отчетности;</w:t>
            </w:r>
            <w:r>
              <w:br/>
            </w:r>
            <w:r>
              <w:rPr>
                <w:rFonts w:ascii="Times New Roman"/>
                <w:b w:val="false"/>
                <w:i w:val="false"/>
                <w:color w:val="000000"/>
                <w:sz w:val="20"/>
              </w:rPr>
              <w:t>
</w:t>
            </w:r>
            <w:r>
              <w:rPr>
                <w:rFonts w:ascii="Times New Roman"/>
                <w:b w:val="false"/>
                <w:i w:val="false"/>
                <w:color w:val="000000"/>
                <w:sz w:val="20"/>
              </w:rPr>
              <w:t>- Типового плана счетов бухгалтерского учета;</w:t>
            </w:r>
            <w:r>
              <w:br/>
            </w:r>
            <w:r>
              <w:rPr>
                <w:rFonts w:ascii="Times New Roman"/>
                <w:b w:val="false"/>
                <w:i w:val="false"/>
                <w:color w:val="000000"/>
                <w:sz w:val="20"/>
              </w:rPr>
              <w:t>
</w:t>
            </w:r>
            <w:r>
              <w:rPr>
                <w:rFonts w:ascii="Times New Roman"/>
                <w:b w:val="false"/>
                <w:i w:val="false"/>
                <w:color w:val="000000"/>
                <w:sz w:val="20"/>
              </w:rPr>
              <w:t>- порядка разработки учетной и налоговой политики организации;</w:t>
            </w:r>
            <w:r>
              <w:br/>
            </w:r>
            <w:r>
              <w:rPr>
                <w:rFonts w:ascii="Times New Roman"/>
                <w:b w:val="false"/>
                <w:i w:val="false"/>
                <w:color w:val="000000"/>
                <w:sz w:val="20"/>
              </w:rPr>
              <w:t>
</w:t>
            </w:r>
            <w:r>
              <w:rPr>
                <w:rFonts w:ascii="Times New Roman"/>
                <w:b w:val="false"/>
                <w:i w:val="false"/>
                <w:color w:val="000000"/>
                <w:sz w:val="20"/>
              </w:rPr>
              <w:t>- порядка документального оформления хозяйственных операций;</w:t>
            </w:r>
            <w:r>
              <w:br/>
            </w:r>
            <w:r>
              <w:rPr>
                <w:rFonts w:ascii="Times New Roman"/>
                <w:b w:val="false"/>
                <w:i w:val="false"/>
                <w:color w:val="000000"/>
                <w:sz w:val="20"/>
              </w:rPr>
              <w:t>
</w:t>
            </w:r>
            <w:r>
              <w:rPr>
                <w:rFonts w:ascii="Times New Roman"/>
                <w:b w:val="false"/>
                <w:i w:val="false"/>
                <w:color w:val="000000"/>
                <w:sz w:val="20"/>
              </w:rPr>
              <w:t>- требований к составлению учетных регистров;</w:t>
            </w:r>
            <w:r>
              <w:br/>
            </w:r>
            <w:r>
              <w:rPr>
                <w:rFonts w:ascii="Times New Roman"/>
                <w:b w:val="false"/>
                <w:i w:val="false"/>
                <w:color w:val="000000"/>
                <w:sz w:val="20"/>
              </w:rPr>
              <w:t>
</w:t>
            </w:r>
            <w:r>
              <w:rPr>
                <w:rFonts w:ascii="Times New Roman"/>
                <w:b w:val="false"/>
                <w:i w:val="false"/>
                <w:color w:val="000000"/>
                <w:sz w:val="20"/>
              </w:rPr>
              <w:t>- порядка и требований к составлению финансовой отчетности организации;</w:t>
            </w:r>
            <w:r>
              <w:br/>
            </w:r>
            <w:r>
              <w:rPr>
                <w:rFonts w:ascii="Times New Roman"/>
                <w:b w:val="false"/>
                <w:i w:val="false"/>
                <w:color w:val="000000"/>
                <w:sz w:val="20"/>
              </w:rPr>
              <w:t>
</w:t>
            </w:r>
            <w:r>
              <w:rPr>
                <w:rFonts w:ascii="Times New Roman"/>
                <w:b w:val="false"/>
                <w:i w:val="false"/>
                <w:color w:val="000000"/>
                <w:sz w:val="20"/>
              </w:rPr>
              <w:t>- понятий и классификации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требований к ведению учета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понятий и классификации производственных затрат и особенностей их учета;</w:t>
            </w:r>
            <w:r>
              <w:br/>
            </w:r>
            <w:r>
              <w:rPr>
                <w:rFonts w:ascii="Times New Roman"/>
                <w:b w:val="false"/>
                <w:i w:val="false"/>
                <w:color w:val="000000"/>
                <w:sz w:val="20"/>
              </w:rPr>
              <w:t>
</w:t>
            </w:r>
            <w:r>
              <w:rPr>
                <w:rFonts w:ascii="Times New Roman"/>
                <w:b w:val="false"/>
                <w:i w:val="false"/>
                <w:color w:val="000000"/>
                <w:sz w:val="20"/>
              </w:rPr>
              <w:t>- методов калькулирования себестоимости;</w:t>
            </w:r>
            <w:r>
              <w:br/>
            </w:r>
            <w:r>
              <w:rPr>
                <w:rFonts w:ascii="Times New Roman"/>
                <w:b w:val="false"/>
                <w:i w:val="false"/>
                <w:color w:val="000000"/>
                <w:sz w:val="20"/>
              </w:rPr>
              <w:t>
</w:t>
            </w:r>
            <w:r>
              <w:rPr>
                <w:rFonts w:ascii="Times New Roman"/>
                <w:b w:val="false"/>
                <w:i w:val="false"/>
                <w:color w:val="000000"/>
                <w:sz w:val="20"/>
              </w:rPr>
              <w:t>- особенностей учета готовой продукции;</w:t>
            </w:r>
            <w:r>
              <w:br/>
            </w:r>
            <w:r>
              <w:rPr>
                <w:rFonts w:ascii="Times New Roman"/>
                <w:b w:val="false"/>
                <w:i w:val="false"/>
                <w:color w:val="000000"/>
                <w:sz w:val="20"/>
              </w:rPr>
              <w:t>
</w:t>
            </w:r>
            <w:r>
              <w:rPr>
                <w:rFonts w:ascii="Times New Roman"/>
                <w:b w:val="false"/>
                <w:i w:val="false"/>
                <w:color w:val="000000"/>
                <w:sz w:val="20"/>
              </w:rPr>
              <w:t>- порядка составления расчета доходов от основной и неосновной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учет на различных участках бухгалтерии;</w:t>
            </w:r>
            <w:r>
              <w:br/>
            </w:r>
            <w:r>
              <w:rPr>
                <w:rFonts w:ascii="Times New Roman"/>
                <w:b w:val="false"/>
                <w:i w:val="false"/>
                <w:color w:val="000000"/>
                <w:sz w:val="20"/>
              </w:rPr>
              <w:t>
</w:t>
            </w:r>
            <w:r>
              <w:rPr>
                <w:rFonts w:ascii="Times New Roman"/>
                <w:b w:val="false"/>
                <w:i w:val="false"/>
                <w:color w:val="000000"/>
                <w:sz w:val="20"/>
              </w:rPr>
              <w:t>- оформлять первичные финансовые документы по учету движения имущества организации, обязательств, капитала в соответствии с Правилами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учетные регистры и корреспонденцию счетов на основании первичных бухгалтерских документов используя различные формы финансового учета;</w:t>
            </w:r>
            <w:r>
              <w:br/>
            </w:r>
            <w:r>
              <w:rPr>
                <w:rFonts w:ascii="Times New Roman"/>
                <w:b w:val="false"/>
                <w:i w:val="false"/>
                <w:color w:val="000000"/>
                <w:sz w:val="20"/>
              </w:rPr>
              <w:t>
</w:t>
            </w:r>
            <w:r>
              <w:rPr>
                <w:rFonts w:ascii="Times New Roman"/>
                <w:b w:val="false"/>
                <w:i w:val="false"/>
                <w:color w:val="000000"/>
                <w:sz w:val="20"/>
              </w:rPr>
              <w:t>- проводить инвентаризацию имущества;</w:t>
            </w:r>
            <w:r>
              <w:br/>
            </w:r>
            <w:r>
              <w:rPr>
                <w:rFonts w:ascii="Times New Roman"/>
                <w:b w:val="false"/>
                <w:i w:val="false"/>
                <w:color w:val="000000"/>
                <w:sz w:val="20"/>
              </w:rPr>
              <w:t>
</w:t>
            </w:r>
            <w:r>
              <w:rPr>
                <w:rFonts w:ascii="Times New Roman"/>
                <w:b w:val="false"/>
                <w:i w:val="false"/>
                <w:color w:val="000000"/>
                <w:sz w:val="20"/>
              </w:rPr>
              <w:t>- выполнять 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 различать методы учета затрат и калькулирования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 расчитывать себестоимость продукции (работ, услуг);</w:t>
            </w:r>
            <w:r>
              <w:br/>
            </w:r>
            <w:r>
              <w:rPr>
                <w:rFonts w:ascii="Times New Roman"/>
                <w:b w:val="false"/>
                <w:i w:val="false"/>
                <w:color w:val="000000"/>
                <w:sz w:val="20"/>
              </w:rPr>
              <w:t>
</w:t>
            </w:r>
            <w:r>
              <w:rPr>
                <w:rFonts w:ascii="Times New Roman"/>
                <w:b w:val="false"/>
                <w:i w:val="false"/>
                <w:color w:val="000000"/>
                <w:sz w:val="20"/>
              </w:rPr>
              <w:t>- вести учет затрат на производство;</w:t>
            </w:r>
            <w:r>
              <w:br/>
            </w:r>
            <w:r>
              <w:rPr>
                <w:rFonts w:ascii="Times New Roman"/>
                <w:b w:val="false"/>
                <w:i w:val="false"/>
                <w:color w:val="000000"/>
                <w:sz w:val="20"/>
              </w:rPr>
              <w:t>
</w:t>
            </w:r>
            <w:r>
              <w:rPr>
                <w:rFonts w:ascii="Times New Roman"/>
                <w:b w:val="false"/>
                <w:i w:val="false"/>
                <w:color w:val="000000"/>
                <w:sz w:val="20"/>
              </w:rPr>
              <w:t>- вести учет готовой продукции и ее реализации;</w:t>
            </w:r>
            <w:r>
              <w:br/>
            </w:r>
            <w:r>
              <w:rPr>
                <w:rFonts w:ascii="Times New Roman"/>
                <w:b w:val="false"/>
                <w:i w:val="false"/>
                <w:color w:val="000000"/>
                <w:sz w:val="20"/>
              </w:rPr>
              <w:t>
</w:t>
            </w:r>
            <w:r>
              <w:rPr>
                <w:rFonts w:ascii="Times New Roman"/>
                <w:b w:val="false"/>
                <w:i w:val="false"/>
                <w:color w:val="000000"/>
                <w:sz w:val="20"/>
              </w:rPr>
              <w:t>- вести учет расходов периода;</w:t>
            </w:r>
            <w:r>
              <w:br/>
            </w:r>
            <w:r>
              <w:rPr>
                <w:rFonts w:ascii="Times New Roman"/>
                <w:b w:val="false"/>
                <w:i w:val="false"/>
                <w:color w:val="000000"/>
                <w:sz w:val="20"/>
              </w:rPr>
              <w:t>
</w:t>
            </w:r>
            <w:r>
              <w:rPr>
                <w:rFonts w:ascii="Times New Roman"/>
                <w:b w:val="false"/>
                <w:i w:val="false"/>
                <w:color w:val="000000"/>
                <w:sz w:val="20"/>
              </w:rPr>
              <w:t>- определять финансовый результат и вести учет собственного капитала;</w:t>
            </w:r>
            <w:r>
              <w:br/>
            </w:r>
            <w:r>
              <w:rPr>
                <w:rFonts w:ascii="Times New Roman"/>
                <w:b w:val="false"/>
                <w:i w:val="false"/>
                <w:color w:val="000000"/>
                <w:sz w:val="20"/>
              </w:rPr>
              <w:t>
</w:t>
            </w:r>
            <w:r>
              <w:rPr>
                <w:rFonts w:ascii="Times New Roman"/>
                <w:b w:val="false"/>
                <w:i w:val="false"/>
                <w:color w:val="000000"/>
                <w:sz w:val="20"/>
              </w:rPr>
              <w:t>- составлять финансовую, статистическую, налоговую и иную отчетность</w:t>
            </w:r>
            <w:r>
              <w:br/>
            </w:r>
            <w:r>
              <w:rPr>
                <w:rFonts w:ascii="Times New Roman"/>
                <w:b w:val="false"/>
                <w:i w:val="false"/>
                <w:color w:val="000000"/>
                <w:sz w:val="20"/>
              </w:rPr>
              <w:t>
</w:t>
            </w:r>
            <w:r>
              <w:rPr>
                <w:rFonts w:ascii="Times New Roman"/>
                <w:b w:val="false"/>
                <w:i w:val="false"/>
                <w:color w:val="000000"/>
                <w:sz w:val="20"/>
              </w:rPr>
              <w:t xml:space="preserve">на бумажных и электронных носителях информации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 xml:space="preserve">ПК 3.5.1 </w:t>
            </w:r>
            <w:r>
              <w:br/>
            </w:r>
            <w:r>
              <w:rPr>
                <w:rFonts w:ascii="Times New Roman"/>
                <w:b w:val="false"/>
                <w:i w:val="false"/>
                <w:color w:val="000000"/>
                <w:sz w:val="20"/>
              </w:rPr>
              <w:t>
</w:t>
            </w:r>
            <w:r>
              <w:rPr>
                <w:rFonts w:ascii="Times New Roman"/>
                <w:b w:val="false"/>
                <w:i w:val="false"/>
                <w:color w:val="000000"/>
                <w:sz w:val="20"/>
              </w:rPr>
              <w:t xml:space="preserve">ПК 3.5.3 </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Финансы организации</w:t>
            </w:r>
            <w:r>
              <w:br/>
            </w:r>
            <w:r>
              <w:rPr>
                <w:rFonts w:ascii="Times New Roman"/>
                <w:b w:val="false"/>
                <w:i w:val="false"/>
                <w:color w:val="000000"/>
                <w:sz w:val="20"/>
              </w:rPr>
              <w:t>
</w:t>
            </w:r>
            <w:r>
              <w:rPr>
                <w:rFonts w:ascii="Times New Roman"/>
                <w:b w:val="false"/>
                <w:i w:val="false"/>
                <w:color w:val="000000"/>
                <w:sz w:val="20"/>
              </w:rPr>
              <w:t xml:space="preserve">финансовые отношения организаций; </w:t>
            </w:r>
            <w:r>
              <w:br/>
            </w:r>
            <w:r>
              <w:rPr>
                <w:rFonts w:ascii="Times New Roman"/>
                <w:b w:val="false"/>
                <w:i w:val="false"/>
                <w:color w:val="000000"/>
                <w:sz w:val="20"/>
              </w:rPr>
              <w:t>
</w:t>
            </w:r>
            <w:r>
              <w:rPr>
                <w:rFonts w:ascii="Times New Roman"/>
                <w:b w:val="false"/>
                <w:i w:val="false"/>
                <w:color w:val="000000"/>
                <w:sz w:val="20"/>
              </w:rPr>
              <w:t xml:space="preserve">функции финансов организаций; </w:t>
            </w:r>
            <w:r>
              <w:br/>
            </w:r>
            <w:r>
              <w:rPr>
                <w:rFonts w:ascii="Times New Roman"/>
                <w:b w:val="false"/>
                <w:i w:val="false"/>
                <w:color w:val="000000"/>
                <w:sz w:val="20"/>
              </w:rPr>
              <w:t>
</w:t>
            </w:r>
            <w:r>
              <w:rPr>
                <w:rFonts w:ascii="Times New Roman"/>
                <w:b w:val="false"/>
                <w:i w:val="false"/>
                <w:color w:val="000000"/>
                <w:sz w:val="20"/>
              </w:rPr>
              <w:t xml:space="preserve">принципы организации финансов юридических лиц; </w:t>
            </w:r>
            <w:r>
              <w:br/>
            </w:r>
            <w:r>
              <w:rPr>
                <w:rFonts w:ascii="Times New Roman"/>
                <w:b w:val="false"/>
                <w:i w:val="false"/>
                <w:color w:val="000000"/>
                <w:sz w:val="20"/>
              </w:rPr>
              <w:t>
</w:t>
            </w:r>
            <w:r>
              <w:rPr>
                <w:rFonts w:ascii="Times New Roman"/>
                <w:b w:val="false"/>
                <w:i w:val="false"/>
                <w:color w:val="000000"/>
                <w:sz w:val="20"/>
              </w:rPr>
              <w:t xml:space="preserve">финансовые ресурсы, денежные фонды и резервы хозяйствующих субъектов; </w:t>
            </w:r>
            <w:r>
              <w:br/>
            </w:r>
            <w:r>
              <w:rPr>
                <w:rFonts w:ascii="Times New Roman"/>
                <w:b w:val="false"/>
                <w:i w:val="false"/>
                <w:color w:val="000000"/>
                <w:sz w:val="20"/>
              </w:rPr>
              <w:t>
</w:t>
            </w:r>
            <w:r>
              <w:rPr>
                <w:rFonts w:ascii="Times New Roman"/>
                <w:b w:val="false"/>
                <w:i w:val="false"/>
                <w:color w:val="000000"/>
                <w:sz w:val="20"/>
              </w:rPr>
              <w:t xml:space="preserve">затраты организаций; </w:t>
            </w:r>
            <w:r>
              <w:br/>
            </w:r>
            <w:r>
              <w:rPr>
                <w:rFonts w:ascii="Times New Roman"/>
                <w:b w:val="false"/>
                <w:i w:val="false"/>
                <w:color w:val="000000"/>
                <w:sz w:val="20"/>
              </w:rPr>
              <w:t>
</w:t>
            </w:r>
            <w:r>
              <w:rPr>
                <w:rFonts w:ascii="Times New Roman"/>
                <w:b w:val="false"/>
                <w:i w:val="false"/>
                <w:color w:val="000000"/>
                <w:sz w:val="20"/>
              </w:rPr>
              <w:t xml:space="preserve">планирование затрат на реализуемую продукцию, оптимальный размер запасов; </w:t>
            </w:r>
            <w:r>
              <w:br/>
            </w:r>
            <w:r>
              <w:rPr>
                <w:rFonts w:ascii="Times New Roman"/>
                <w:b w:val="false"/>
                <w:i w:val="false"/>
                <w:color w:val="000000"/>
                <w:sz w:val="20"/>
              </w:rPr>
              <w:t>
</w:t>
            </w:r>
            <w:r>
              <w:rPr>
                <w:rFonts w:ascii="Times New Roman"/>
                <w:b w:val="false"/>
                <w:i w:val="false"/>
                <w:color w:val="000000"/>
                <w:sz w:val="20"/>
              </w:rPr>
              <w:t xml:space="preserve">выручка и прибыль организации; </w:t>
            </w:r>
            <w:r>
              <w:br/>
            </w:r>
            <w:r>
              <w:rPr>
                <w:rFonts w:ascii="Times New Roman"/>
                <w:b w:val="false"/>
                <w:i w:val="false"/>
                <w:color w:val="000000"/>
                <w:sz w:val="20"/>
              </w:rPr>
              <w:t>
</w:t>
            </w:r>
            <w:r>
              <w:rPr>
                <w:rFonts w:ascii="Times New Roman"/>
                <w:b w:val="false"/>
                <w:i w:val="false"/>
                <w:color w:val="000000"/>
                <w:sz w:val="20"/>
              </w:rPr>
              <w:t xml:space="preserve">оборотный капитал организации; </w:t>
            </w:r>
            <w:r>
              <w:br/>
            </w:r>
            <w:r>
              <w:rPr>
                <w:rFonts w:ascii="Times New Roman"/>
                <w:b w:val="false"/>
                <w:i w:val="false"/>
                <w:color w:val="000000"/>
                <w:sz w:val="20"/>
              </w:rPr>
              <w:t>
</w:t>
            </w:r>
            <w:r>
              <w:rPr>
                <w:rFonts w:ascii="Times New Roman"/>
                <w:b w:val="false"/>
                <w:i w:val="false"/>
                <w:color w:val="000000"/>
                <w:sz w:val="20"/>
              </w:rPr>
              <w:t xml:space="preserve">основные фонды организации; </w:t>
            </w:r>
            <w:r>
              <w:br/>
            </w:r>
            <w:r>
              <w:rPr>
                <w:rFonts w:ascii="Times New Roman"/>
                <w:b w:val="false"/>
                <w:i w:val="false"/>
                <w:color w:val="000000"/>
                <w:sz w:val="20"/>
              </w:rPr>
              <w:t>
</w:t>
            </w:r>
            <w:r>
              <w:rPr>
                <w:rFonts w:ascii="Times New Roman"/>
                <w:b w:val="false"/>
                <w:i w:val="false"/>
                <w:color w:val="000000"/>
                <w:sz w:val="20"/>
              </w:rPr>
              <w:t xml:space="preserve">финансовое планирование; </w:t>
            </w:r>
            <w:r>
              <w:br/>
            </w:r>
            <w:r>
              <w:rPr>
                <w:rFonts w:ascii="Times New Roman"/>
                <w:b w:val="false"/>
                <w:i w:val="false"/>
                <w:color w:val="000000"/>
                <w:sz w:val="20"/>
              </w:rPr>
              <w:t>
</w:t>
            </w:r>
            <w:r>
              <w:rPr>
                <w:rFonts w:ascii="Times New Roman"/>
                <w:b w:val="false"/>
                <w:i w:val="false"/>
                <w:color w:val="000000"/>
                <w:sz w:val="20"/>
              </w:rPr>
              <w:t>анализ и оценка финансового состояния;</w:t>
            </w:r>
            <w:r>
              <w:br/>
            </w:r>
            <w:r>
              <w:rPr>
                <w:rFonts w:ascii="Times New Roman"/>
                <w:b w:val="false"/>
                <w:i w:val="false"/>
                <w:color w:val="000000"/>
                <w:sz w:val="20"/>
              </w:rPr>
              <w:t>
</w:t>
            </w:r>
            <w:r>
              <w:rPr>
                <w:rFonts w:ascii="Times New Roman"/>
                <w:b w:val="false"/>
                <w:i w:val="false"/>
                <w:color w:val="000000"/>
                <w:sz w:val="20"/>
              </w:rPr>
              <w:t>финансы различных организационно-правовых форм хозяйствования;</w:t>
            </w:r>
            <w:r>
              <w:br/>
            </w:r>
            <w:r>
              <w:rPr>
                <w:rFonts w:ascii="Times New Roman"/>
                <w:b w:val="false"/>
                <w:i w:val="false"/>
                <w:color w:val="000000"/>
                <w:sz w:val="20"/>
              </w:rPr>
              <w:t>
</w:t>
            </w:r>
            <w:r>
              <w:rPr>
                <w:rFonts w:ascii="Times New Roman"/>
                <w:b w:val="false"/>
                <w:i w:val="false"/>
                <w:color w:val="000000"/>
                <w:sz w:val="20"/>
              </w:rPr>
              <w:t>финансы организаций малого бизнеса;</w:t>
            </w:r>
            <w:r>
              <w:br/>
            </w:r>
            <w:r>
              <w:rPr>
                <w:rFonts w:ascii="Times New Roman"/>
                <w:b w:val="false"/>
                <w:i w:val="false"/>
                <w:color w:val="000000"/>
                <w:sz w:val="20"/>
              </w:rPr>
              <w:t>
</w:t>
            </w:r>
            <w:r>
              <w:rPr>
                <w:rFonts w:ascii="Times New Roman"/>
                <w:b w:val="false"/>
                <w:i w:val="false"/>
                <w:color w:val="000000"/>
                <w:sz w:val="20"/>
              </w:rPr>
              <w:t xml:space="preserve">отраслевые особенности организации финансов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финансов организаций;</w:t>
            </w:r>
            <w:r>
              <w:br/>
            </w:r>
            <w:r>
              <w:rPr>
                <w:rFonts w:ascii="Times New Roman"/>
                <w:b w:val="false"/>
                <w:i w:val="false"/>
                <w:color w:val="000000"/>
                <w:sz w:val="20"/>
              </w:rPr>
              <w:t>
</w:t>
            </w:r>
            <w:r>
              <w:rPr>
                <w:rFonts w:ascii="Times New Roman"/>
                <w:b w:val="false"/>
                <w:i w:val="false"/>
                <w:color w:val="000000"/>
                <w:sz w:val="20"/>
              </w:rPr>
              <w:t>- классификации затрат;</w:t>
            </w:r>
            <w:r>
              <w:br/>
            </w:r>
            <w:r>
              <w:rPr>
                <w:rFonts w:ascii="Times New Roman"/>
                <w:b w:val="false"/>
                <w:i w:val="false"/>
                <w:color w:val="000000"/>
                <w:sz w:val="20"/>
              </w:rPr>
              <w:t>
</w:t>
            </w:r>
            <w:r>
              <w:rPr>
                <w:rFonts w:ascii="Times New Roman"/>
                <w:b w:val="false"/>
                <w:i w:val="false"/>
                <w:color w:val="000000"/>
                <w:sz w:val="20"/>
              </w:rPr>
              <w:t>- сущности операционного анализа;</w:t>
            </w:r>
            <w:r>
              <w:br/>
            </w:r>
            <w:r>
              <w:rPr>
                <w:rFonts w:ascii="Times New Roman"/>
                <w:b w:val="false"/>
                <w:i w:val="false"/>
                <w:color w:val="000000"/>
                <w:sz w:val="20"/>
              </w:rPr>
              <w:t>
</w:t>
            </w:r>
            <w:r>
              <w:rPr>
                <w:rFonts w:ascii="Times New Roman"/>
                <w:b w:val="false"/>
                <w:i w:val="false"/>
                <w:color w:val="000000"/>
                <w:sz w:val="20"/>
              </w:rPr>
              <w:t>- понятия выручки от реализации продукции, ее формирования и использования;</w:t>
            </w:r>
            <w:r>
              <w:br/>
            </w:r>
            <w:r>
              <w:rPr>
                <w:rFonts w:ascii="Times New Roman"/>
                <w:b w:val="false"/>
                <w:i w:val="false"/>
                <w:color w:val="000000"/>
                <w:sz w:val="20"/>
              </w:rPr>
              <w:t>
</w:t>
            </w:r>
            <w:r>
              <w:rPr>
                <w:rFonts w:ascii="Times New Roman"/>
                <w:b w:val="false"/>
                <w:i w:val="false"/>
                <w:color w:val="000000"/>
                <w:sz w:val="20"/>
              </w:rPr>
              <w:t>- экономического содержания, функций и видов прибыли;</w:t>
            </w:r>
            <w:r>
              <w:br/>
            </w:r>
            <w:r>
              <w:rPr>
                <w:rFonts w:ascii="Times New Roman"/>
                <w:b w:val="false"/>
                <w:i w:val="false"/>
                <w:color w:val="000000"/>
                <w:sz w:val="20"/>
              </w:rPr>
              <w:t>
</w:t>
            </w:r>
            <w:r>
              <w:rPr>
                <w:rFonts w:ascii="Times New Roman"/>
                <w:b w:val="false"/>
                <w:i w:val="false"/>
                <w:color w:val="000000"/>
                <w:sz w:val="20"/>
              </w:rPr>
              <w:t>- методов распределения, использования и планирования прибыли;</w:t>
            </w:r>
            <w:r>
              <w:br/>
            </w:r>
            <w:r>
              <w:rPr>
                <w:rFonts w:ascii="Times New Roman"/>
                <w:b w:val="false"/>
                <w:i w:val="false"/>
                <w:color w:val="000000"/>
                <w:sz w:val="20"/>
              </w:rPr>
              <w:t>
</w:t>
            </w:r>
            <w:r>
              <w:rPr>
                <w:rFonts w:ascii="Times New Roman"/>
                <w:b w:val="false"/>
                <w:i w:val="false"/>
                <w:color w:val="000000"/>
                <w:sz w:val="20"/>
              </w:rPr>
              <w:t>- экономического содержания и кругооборота оборотного капитала;</w:t>
            </w:r>
            <w:r>
              <w:br/>
            </w:r>
            <w:r>
              <w:rPr>
                <w:rFonts w:ascii="Times New Roman"/>
                <w:b w:val="false"/>
                <w:i w:val="false"/>
                <w:color w:val="000000"/>
                <w:sz w:val="20"/>
              </w:rPr>
              <w:t>
</w:t>
            </w:r>
            <w:r>
              <w:rPr>
                <w:rFonts w:ascii="Times New Roman"/>
                <w:b w:val="false"/>
                <w:i w:val="false"/>
                <w:color w:val="000000"/>
                <w:sz w:val="20"/>
              </w:rPr>
              <w:t>- состава и структуры оборотных средств;</w:t>
            </w:r>
            <w:r>
              <w:br/>
            </w:r>
            <w:r>
              <w:rPr>
                <w:rFonts w:ascii="Times New Roman"/>
                <w:b w:val="false"/>
                <w:i w:val="false"/>
                <w:color w:val="000000"/>
                <w:sz w:val="20"/>
              </w:rPr>
              <w:t>
</w:t>
            </w:r>
            <w:r>
              <w:rPr>
                <w:rFonts w:ascii="Times New Roman"/>
                <w:b w:val="false"/>
                <w:i w:val="false"/>
                <w:color w:val="000000"/>
                <w:sz w:val="20"/>
              </w:rPr>
              <w:t>- экономического содержания и состава основных фондов;</w:t>
            </w:r>
            <w:r>
              <w:br/>
            </w:r>
            <w:r>
              <w:rPr>
                <w:rFonts w:ascii="Times New Roman"/>
                <w:b w:val="false"/>
                <w:i w:val="false"/>
                <w:color w:val="000000"/>
                <w:sz w:val="20"/>
              </w:rPr>
              <w:t>
</w:t>
            </w:r>
            <w:r>
              <w:rPr>
                <w:rFonts w:ascii="Times New Roman"/>
                <w:b w:val="false"/>
                <w:i w:val="false"/>
                <w:color w:val="000000"/>
                <w:sz w:val="20"/>
              </w:rPr>
              <w:t>- содержания и целей финансового планирования;</w:t>
            </w:r>
            <w:r>
              <w:br/>
            </w:r>
            <w:r>
              <w:rPr>
                <w:rFonts w:ascii="Times New Roman"/>
                <w:b w:val="false"/>
                <w:i w:val="false"/>
                <w:color w:val="000000"/>
                <w:sz w:val="20"/>
              </w:rPr>
              <w:t>
</w:t>
            </w:r>
            <w:r>
              <w:rPr>
                <w:rFonts w:ascii="Times New Roman"/>
                <w:b w:val="false"/>
                <w:i w:val="false"/>
                <w:color w:val="000000"/>
                <w:sz w:val="20"/>
              </w:rPr>
              <w:t>- сущности, назначения и методов финансового анализа;</w:t>
            </w:r>
            <w:r>
              <w:br/>
            </w:r>
            <w:r>
              <w:rPr>
                <w:rFonts w:ascii="Times New Roman"/>
                <w:b w:val="false"/>
                <w:i w:val="false"/>
                <w:color w:val="000000"/>
                <w:sz w:val="20"/>
              </w:rPr>
              <w:t>
</w:t>
            </w:r>
            <w:r>
              <w:rPr>
                <w:rFonts w:ascii="Times New Roman"/>
                <w:b w:val="false"/>
                <w:i w:val="false"/>
                <w:color w:val="000000"/>
                <w:sz w:val="20"/>
              </w:rPr>
              <w:t>- форм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 финансов организаций малого бизнеса;</w:t>
            </w:r>
            <w:r>
              <w:br/>
            </w:r>
            <w:r>
              <w:rPr>
                <w:rFonts w:ascii="Times New Roman"/>
                <w:b w:val="false"/>
                <w:i w:val="false"/>
                <w:color w:val="000000"/>
                <w:sz w:val="20"/>
              </w:rPr>
              <w:t>
</w:t>
            </w:r>
            <w:r>
              <w:rPr>
                <w:rFonts w:ascii="Times New Roman"/>
                <w:b w:val="false"/>
                <w:i w:val="false"/>
                <w:color w:val="000000"/>
                <w:sz w:val="20"/>
              </w:rPr>
              <w:t>- отраслевых особенностей организации финансов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размер уставного капитала;</w:t>
            </w:r>
            <w:r>
              <w:br/>
            </w:r>
            <w:r>
              <w:rPr>
                <w:rFonts w:ascii="Times New Roman"/>
                <w:b w:val="false"/>
                <w:i w:val="false"/>
                <w:color w:val="000000"/>
                <w:sz w:val="20"/>
              </w:rPr>
              <w:t>
</w:t>
            </w:r>
            <w:r>
              <w:rPr>
                <w:rFonts w:ascii="Times New Roman"/>
                <w:b w:val="false"/>
                <w:i w:val="false"/>
                <w:color w:val="000000"/>
                <w:sz w:val="20"/>
              </w:rPr>
              <w:t>- осуществлять оперативно- финансовую работу;</w:t>
            </w:r>
            <w:r>
              <w:br/>
            </w:r>
            <w:r>
              <w:rPr>
                <w:rFonts w:ascii="Times New Roman"/>
                <w:b w:val="false"/>
                <w:i w:val="false"/>
                <w:color w:val="000000"/>
                <w:sz w:val="20"/>
              </w:rPr>
              <w:t>
</w:t>
            </w:r>
            <w:r>
              <w:rPr>
                <w:rFonts w:ascii="Times New Roman"/>
                <w:b w:val="false"/>
                <w:i w:val="false"/>
                <w:color w:val="000000"/>
                <w:sz w:val="20"/>
              </w:rPr>
              <w:t>- определять среднегодовую стоимость основных фондов;</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 определять потребность в оборотном капитале;</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оборотных средств;</w:t>
            </w:r>
            <w:r>
              <w:br/>
            </w:r>
            <w:r>
              <w:rPr>
                <w:rFonts w:ascii="Times New Roman"/>
                <w:b w:val="false"/>
                <w:i w:val="false"/>
                <w:color w:val="000000"/>
                <w:sz w:val="20"/>
              </w:rPr>
              <w:t>
</w:t>
            </w:r>
            <w:r>
              <w:rPr>
                <w:rFonts w:ascii="Times New Roman"/>
                <w:b w:val="false"/>
                <w:i w:val="false"/>
                <w:color w:val="000000"/>
                <w:sz w:val="20"/>
              </w:rPr>
              <w:t>- определять расходы материальных затрат;</w:t>
            </w:r>
            <w:r>
              <w:br/>
            </w:r>
            <w:r>
              <w:rPr>
                <w:rFonts w:ascii="Times New Roman"/>
                <w:b w:val="false"/>
                <w:i w:val="false"/>
                <w:color w:val="000000"/>
                <w:sz w:val="20"/>
              </w:rPr>
              <w:t>
</w:t>
            </w:r>
            <w:r>
              <w:rPr>
                <w:rFonts w:ascii="Times New Roman"/>
                <w:b w:val="false"/>
                <w:i w:val="false"/>
                <w:color w:val="000000"/>
                <w:sz w:val="20"/>
              </w:rPr>
              <w:t>- осуществлять финансовое планирование,  определять доход и рентабельность;</w:t>
            </w:r>
            <w:r>
              <w:br/>
            </w:r>
            <w:r>
              <w:rPr>
                <w:rFonts w:ascii="Times New Roman"/>
                <w:b w:val="false"/>
                <w:i w:val="false"/>
                <w:color w:val="000000"/>
                <w:sz w:val="20"/>
              </w:rPr>
              <w:t>
</w:t>
            </w:r>
            <w:r>
              <w:rPr>
                <w:rFonts w:ascii="Times New Roman"/>
                <w:b w:val="false"/>
                <w:i w:val="false"/>
                <w:color w:val="000000"/>
                <w:sz w:val="20"/>
              </w:rPr>
              <w:t>- определять размер налогооблагаемого дохода;</w:t>
            </w:r>
            <w:r>
              <w:br/>
            </w:r>
            <w:r>
              <w:rPr>
                <w:rFonts w:ascii="Times New Roman"/>
                <w:b w:val="false"/>
                <w:i w:val="false"/>
                <w:color w:val="000000"/>
                <w:sz w:val="20"/>
              </w:rPr>
              <w:t>
</w:t>
            </w:r>
            <w:r>
              <w:rPr>
                <w:rFonts w:ascii="Times New Roman"/>
                <w:b w:val="false"/>
                <w:i w:val="false"/>
                <w:color w:val="000000"/>
                <w:sz w:val="20"/>
              </w:rPr>
              <w:t>- составлять бизнес-план;</w:t>
            </w:r>
            <w:r>
              <w:br/>
            </w:r>
            <w:r>
              <w:rPr>
                <w:rFonts w:ascii="Times New Roman"/>
                <w:b w:val="false"/>
                <w:i w:val="false"/>
                <w:color w:val="000000"/>
                <w:sz w:val="20"/>
              </w:rPr>
              <w:t>
</w:t>
            </w:r>
            <w:r>
              <w:rPr>
                <w:rFonts w:ascii="Times New Roman"/>
                <w:b w:val="false"/>
                <w:i w:val="false"/>
                <w:color w:val="000000"/>
                <w:sz w:val="20"/>
              </w:rPr>
              <w:t>- осуществлять анализ финансового состояния организации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3.5.1 -3.5.4</w:t>
            </w:r>
            <w:r>
              <w:br/>
            </w:r>
            <w:r>
              <w:rPr>
                <w:rFonts w:ascii="Times New Roman"/>
                <w:b w:val="false"/>
                <w:i w:val="false"/>
                <w:color w:val="000000"/>
                <w:sz w:val="20"/>
              </w:rPr>
              <w:t>
</w:t>
            </w:r>
            <w:r>
              <w:rPr>
                <w:rFonts w:ascii="Times New Roman"/>
                <w:b w:val="false"/>
                <w:i w:val="false"/>
                <w:color w:val="000000"/>
                <w:sz w:val="20"/>
              </w:rPr>
              <w:t>ПК 3.5.7-3.5.9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и анализ финансовой отчетности предмет и задачи экономического анализа;</w:t>
            </w:r>
            <w:r>
              <w:br/>
            </w:r>
            <w:r>
              <w:rPr>
                <w:rFonts w:ascii="Times New Roman"/>
                <w:b w:val="false"/>
                <w:i w:val="false"/>
                <w:color w:val="000000"/>
                <w:sz w:val="20"/>
              </w:rPr>
              <w:t>
</w:t>
            </w:r>
            <w:r>
              <w:rPr>
                <w:rFonts w:ascii="Times New Roman"/>
                <w:b w:val="false"/>
                <w:i w:val="false"/>
                <w:color w:val="000000"/>
                <w:sz w:val="20"/>
              </w:rPr>
              <w:t>методы и приемы экономического и финансового анализа;</w:t>
            </w:r>
            <w:r>
              <w:br/>
            </w:r>
            <w:r>
              <w:rPr>
                <w:rFonts w:ascii="Times New Roman"/>
                <w:b w:val="false"/>
                <w:i w:val="false"/>
                <w:color w:val="000000"/>
                <w:sz w:val="20"/>
              </w:rPr>
              <w:t>
</w:t>
            </w:r>
            <w:r>
              <w:rPr>
                <w:rFonts w:ascii="Times New Roman"/>
                <w:b w:val="false"/>
                <w:i w:val="false"/>
                <w:color w:val="000000"/>
                <w:sz w:val="20"/>
              </w:rPr>
              <w:t>информационное обеспечение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анализ производства и реализации продукции;</w:t>
            </w:r>
            <w:r>
              <w:br/>
            </w:r>
            <w:r>
              <w:rPr>
                <w:rFonts w:ascii="Times New Roman"/>
                <w:b w:val="false"/>
                <w:i w:val="false"/>
                <w:color w:val="000000"/>
                <w:sz w:val="20"/>
              </w:rPr>
              <w:t>
</w:t>
            </w:r>
            <w:r>
              <w:rPr>
                <w:rFonts w:ascii="Times New Roman"/>
                <w:b w:val="false"/>
                <w:i w:val="false"/>
                <w:color w:val="000000"/>
                <w:sz w:val="20"/>
              </w:rPr>
              <w:t>анализ эффективности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анализ использования трудовых ресурсов;</w:t>
            </w:r>
            <w:r>
              <w:br/>
            </w:r>
            <w:r>
              <w:rPr>
                <w:rFonts w:ascii="Times New Roman"/>
                <w:b w:val="false"/>
                <w:i w:val="false"/>
                <w:color w:val="000000"/>
                <w:sz w:val="20"/>
              </w:rPr>
              <w:t>
</w:t>
            </w:r>
            <w:r>
              <w:rPr>
                <w:rFonts w:ascii="Times New Roman"/>
                <w:b w:val="false"/>
                <w:i w:val="false"/>
                <w:color w:val="000000"/>
                <w:sz w:val="20"/>
              </w:rPr>
              <w:t>анализ структуры и ассортимента продукции;</w:t>
            </w:r>
            <w:r>
              <w:br/>
            </w:r>
            <w:r>
              <w:rPr>
                <w:rFonts w:ascii="Times New Roman"/>
                <w:b w:val="false"/>
                <w:i w:val="false"/>
                <w:color w:val="000000"/>
                <w:sz w:val="20"/>
              </w:rPr>
              <w:t>
</w:t>
            </w:r>
            <w:r>
              <w:rPr>
                <w:rFonts w:ascii="Times New Roman"/>
                <w:b w:val="false"/>
                <w:i w:val="false"/>
                <w:color w:val="000000"/>
                <w:sz w:val="20"/>
              </w:rPr>
              <w:t>анализ затрат и себестоимости продукции;</w:t>
            </w:r>
            <w:r>
              <w:br/>
            </w:r>
            <w:r>
              <w:rPr>
                <w:rFonts w:ascii="Times New Roman"/>
                <w:b w:val="false"/>
                <w:i w:val="false"/>
                <w:color w:val="000000"/>
                <w:sz w:val="20"/>
              </w:rPr>
              <w:t>
</w:t>
            </w:r>
            <w:r>
              <w:rPr>
                <w:rFonts w:ascii="Times New Roman"/>
                <w:b w:val="false"/>
                <w:i w:val="false"/>
                <w:color w:val="000000"/>
                <w:sz w:val="20"/>
              </w:rPr>
              <w:t>анализ прибыли организации;</w:t>
            </w:r>
            <w:r>
              <w:br/>
            </w:r>
            <w:r>
              <w:rPr>
                <w:rFonts w:ascii="Times New Roman"/>
                <w:b w:val="false"/>
                <w:i w:val="false"/>
                <w:color w:val="000000"/>
                <w:sz w:val="20"/>
              </w:rPr>
              <w:t>
</w:t>
            </w:r>
            <w:r>
              <w:rPr>
                <w:rFonts w:ascii="Times New Roman"/>
                <w:b w:val="false"/>
                <w:i w:val="false"/>
                <w:color w:val="000000"/>
                <w:sz w:val="20"/>
              </w:rPr>
              <w:t>предмет и задачи анализа финансового положения организации;</w:t>
            </w:r>
            <w:r>
              <w:br/>
            </w:r>
            <w:r>
              <w:rPr>
                <w:rFonts w:ascii="Times New Roman"/>
                <w:b w:val="false"/>
                <w:i w:val="false"/>
                <w:color w:val="000000"/>
                <w:sz w:val="20"/>
              </w:rPr>
              <w:t>
</w:t>
            </w:r>
            <w:r>
              <w:rPr>
                <w:rFonts w:ascii="Times New Roman"/>
                <w:b w:val="false"/>
                <w:i w:val="false"/>
                <w:color w:val="000000"/>
                <w:sz w:val="20"/>
              </w:rPr>
              <w:t>анализ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анализ динамики состава и структуры активов баланса;</w:t>
            </w:r>
            <w:r>
              <w:br/>
            </w:r>
            <w:r>
              <w:rPr>
                <w:rFonts w:ascii="Times New Roman"/>
                <w:b w:val="false"/>
                <w:i w:val="false"/>
                <w:color w:val="000000"/>
                <w:sz w:val="20"/>
              </w:rPr>
              <w:t>
</w:t>
            </w:r>
            <w:r>
              <w:rPr>
                <w:rFonts w:ascii="Times New Roman"/>
                <w:b w:val="false"/>
                <w:i w:val="false"/>
                <w:color w:val="000000"/>
                <w:sz w:val="20"/>
              </w:rPr>
              <w:t>анализ платежеспособности организации;</w:t>
            </w:r>
            <w:r>
              <w:br/>
            </w:r>
            <w:r>
              <w:rPr>
                <w:rFonts w:ascii="Times New Roman"/>
                <w:b w:val="false"/>
                <w:i w:val="false"/>
                <w:color w:val="000000"/>
                <w:sz w:val="20"/>
              </w:rPr>
              <w:t>
</w:t>
            </w:r>
            <w:r>
              <w:rPr>
                <w:rFonts w:ascii="Times New Roman"/>
                <w:b w:val="false"/>
                <w:i w:val="false"/>
                <w:color w:val="000000"/>
                <w:sz w:val="20"/>
              </w:rPr>
              <w:t>анализ ликвидности организации;</w:t>
            </w:r>
            <w:r>
              <w:br/>
            </w:r>
            <w:r>
              <w:rPr>
                <w:rFonts w:ascii="Times New Roman"/>
                <w:b w:val="false"/>
                <w:i w:val="false"/>
                <w:color w:val="000000"/>
                <w:sz w:val="20"/>
              </w:rPr>
              <w:t>
</w:t>
            </w:r>
            <w:r>
              <w:rPr>
                <w:rFonts w:ascii="Times New Roman"/>
                <w:b w:val="false"/>
                <w:i w:val="false"/>
                <w:color w:val="000000"/>
                <w:sz w:val="20"/>
              </w:rPr>
              <w:t>анализ кредитоспособности организации;</w:t>
            </w:r>
            <w:r>
              <w:br/>
            </w:r>
            <w:r>
              <w:rPr>
                <w:rFonts w:ascii="Times New Roman"/>
                <w:b w:val="false"/>
                <w:i w:val="false"/>
                <w:color w:val="000000"/>
                <w:sz w:val="20"/>
              </w:rPr>
              <w:t>
</w:t>
            </w:r>
            <w:r>
              <w:rPr>
                <w:rFonts w:ascii="Times New Roman"/>
                <w:b w:val="false"/>
                <w:i w:val="false"/>
                <w:color w:val="000000"/>
                <w:sz w:val="20"/>
              </w:rPr>
              <w:t>анализ показателей доходности организации;</w:t>
            </w:r>
            <w:r>
              <w:br/>
            </w:r>
            <w:r>
              <w:rPr>
                <w:rFonts w:ascii="Times New Roman"/>
                <w:b w:val="false"/>
                <w:i w:val="false"/>
                <w:color w:val="000000"/>
                <w:sz w:val="20"/>
              </w:rPr>
              <w:t>
</w:t>
            </w:r>
            <w:r>
              <w:rPr>
                <w:rFonts w:ascii="Times New Roman"/>
                <w:b w:val="false"/>
                <w:i w:val="false"/>
                <w:color w:val="000000"/>
                <w:sz w:val="20"/>
              </w:rPr>
              <w:t>анализ деловой активности и эффективности деятельности организации;</w:t>
            </w:r>
            <w:r>
              <w:br/>
            </w:r>
            <w:r>
              <w:rPr>
                <w:rFonts w:ascii="Times New Roman"/>
                <w:b w:val="false"/>
                <w:i w:val="false"/>
                <w:color w:val="000000"/>
                <w:sz w:val="20"/>
              </w:rPr>
              <w:t>
</w:t>
            </w:r>
            <w:r>
              <w:rPr>
                <w:rFonts w:ascii="Times New Roman"/>
                <w:b w:val="false"/>
                <w:i w:val="false"/>
                <w:color w:val="000000"/>
                <w:sz w:val="20"/>
              </w:rPr>
              <w:t>анализ вероятности возникновения банкротства  и предпринимательского риска организации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и приемов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 средств информационного обеспечения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 формул расчета аналитических показателей, характеризующих финансово-</w:t>
            </w:r>
            <w:r>
              <w:br/>
            </w:r>
            <w:r>
              <w:rPr>
                <w:rFonts w:ascii="Times New Roman"/>
                <w:b w:val="false"/>
                <w:i w:val="false"/>
                <w:color w:val="000000"/>
                <w:sz w:val="20"/>
              </w:rPr>
              <w:t>
</w:t>
            </w:r>
            <w:r>
              <w:rPr>
                <w:rFonts w:ascii="Times New Roman"/>
                <w:b w:val="false"/>
                <w:i w:val="false"/>
                <w:color w:val="000000"/>
                <w:sz w:val="20"/>
              </w:rPr>
              <w:t>хозяйственную деятельность организации;</w:t>
            </w:r>
            <w:r>
              <w:br/>
            </w:r>
            <w:r>
              <w:rPr>
                <w:rFonts w:ascii="Times New Roman"/>
                <w:b w:val="false"/>
                <w:i w:val="false"/>
                <w:color w:val="000000"/>
                <w:sz w:val="20"/>
              </w:rPr>
              <w:t>
</w:t>
            </w:r>
            <w:r>
              <w:rPr>
                <w:rFonts w:ascii="Times New Roman"/>
                <w:b w:val="false"/>
                <w:i w:val="false"/>
                <w:color w:val="000000"/>
                <w:sz w:val="20"/>
              </w:rPr>
              <w:t>- методики проведения аналитических процедур;</w:t>
            </w:r>
            <w:r>
              <w:br/>
            </w:r>
            <w:r>
              <w:rPr>
                <w:rFonts w:ascii="Times New Roman"/>
                <w:b w:val="false"/>
                <w:i w:val="false"/>
                <w:color w:val="000000"/>
                <w:sz w:val="20"/>
              </w:rPr>
              <w:t>
</w:t>
            </w:r>
            <w:r>
              <w:rPr>
                <w:rFonts w:ascii="Times New Roman"/>
                <w:b w:val="false"/>
                <w:i w:val="false"/>
                <w:color w:val="000000"/>
                <w:sz w:val="20"/>
              </w:rPr>
              <w:t>- порядка составления выводов и заключений по результатам анализа;</w:t>
            </w:r>
            <w:r>
              <w:br/>
            </w:r>
            <w:r>
              <w:rPr>
                <w:rFonts w:ascii="Times New Roman"/>
                <w:b w:val="false"/>
                <w:i w:val="false"/>
                <w:color w:val="000000"/>
                <w:sz w:val="20"/>
              </w:rPr>
              <w:t>
</w:t>
            </w:r>
            <w:r>
              <w:rPr>
                <w:rFonts w:ascii="Times New Roman"/>
                <w:b w:val="false"/>
                <w:i w:val="false"/>
                <w:color w:val="000000"/>
                <w:sz w:val="20"/>
              </w:rPr>
              <w:t>- показателей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относительные и абсолютные показатели доходности организации;</w:t>
            </w:r>
            <w:r>
              <w:br/>
            </w:r>
            <w:r>
              <w:rPr>
                <w:rFonts w:ascii="Times New Roman"/>
                <w:b w:val="false"/>
                <w:i w:val="false"/>
                <w:color w:val="000000"/>
                <w:sz w:val="20"/>
              </w:rPr>
              <w:t>
</w:t>
            </w:r>
            <w:r>
              <w:rPr>
                <w:rFonts w:ascii="Times New Roman"/>
                <w:b w:val="false"/>
                <w:i w:val="false"/>
                <w:color w:val="000000"/>
                <w:sz w:val="20"/>
              </w:rPr>
              <w:t>- показателей, характеризующие деловую активность и эффективность деятельности организации;</w:t>
            </w:r>
            <w:r>
              <w:br/>
            </w:r>
            <w:r>
              <w:rPr>
                <w:rFonts w:ascii="Times New Roman"/>
                <w:b w:val="false"/>
                <w:i w:val="false"/>
                <w:color w:val="000000"/>
                <w:sz w:val="20"/>
              </w:rPr>
              <w:t>
</w:t>
            </w:r>
            <w:r>
              <w:rPr>
                <w:rFonts w:ascii="Times New Roman"/>
                <w:b w:val="false"/>
                <w:i w:val="false"/>
                <w:color w:val="000000"/>
                <w:sz w:val="20"/>
              </w:rPr>
              <w:t>- методов оценки вероятности возникновения банкротства и предпринимательского риска организации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и приемы экономического и финансового анализа;</w:t>
            </w:r>
            <w:r>
              <w:br/>
            </w:r>
            <w:r>
              <w:rPr>
                <w:rFonts w:ascii="Times New Roman"/>
                <w:b w:val="false"/>
                <w:i w:val="false"/>
                <w:color w:val="000000"/>
                <w:sz w:val="20"/>
              </w:rPr>
              <w:t>
</w:t>
            </w:r>
            <w:r>
              <w:rPr>
                <w:rFonts w:ascii="Times New Roman"/>
                <w:b w:val="false"/>
                <w:i w:val="false"/>
                <w:color w:val="000000"/>
                <w:sz w:val="20"/>
              </w:rPr>
              <w:t>- исчислять показатели, характеризующие производство и реализацию продукции;</w:t>
            </w:r>
            <w:r>
              <w:br/>
            </w:r>
            <w:r>
              <w:rPr>
                <w:rFonts w:ascii="Times New Roman"/>
                <w:b w:val="false"/>
                <w:i w:val="false"/>
                <w:color w:val="000000"/>
                <w:sz w:val="20"/>
              </w:rPr>
              <w:t>
</w:t>
            </w:r>
            <w:r>
              <w:rPr>
                <w:rFonts w:ascii="Times New Roman"/>
                <w:b w:val="false"/>
                <w:i w:val="false"/>
                <w:color w:val="000000"/>
                <w:sz w:val="20"/>
              </w:rPr>
              <w:t>- рассчитывать показатели эффективности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трудовых ресурсов;</w:t>
            </w:r>
            <w:r>
              <w:br/>
            </w:r>
            <w:r>
              <w:rPr>
                <w:rFonts w:ascii="Times New Roman"/>
                <w:b w:val="false"/>
                <w:i w:val="false"/>
                <w:color w:val="000000"/>
                <w:sz w:val="20"/>
              </w:rPr>
              <w:t>
</w:t>
            </w:r>
            <w:r>
              <w:rPr>
                <w:rFonts w:ascii="Times New Roman"/>
                <w:b w:val="false"/>
                <w:i w:val="false"/>
                <w:color w:val="000000"/>
                <w:sz w:val="20"/>
              </w:rPr>
              <w:t>- проводить анализ затрат и себестоимости продукции;</w:t>
            </w:r>
            <w:r>
              <w:br/>
            </w:r>
            <w:r>
              <w:rPr>
                <w:rFonts w:ascii="Times New Roman"/>
                <w:b w:val="false"/>
                <w:i w:val="false"/>
                <w:color w:val="000000"/>
                <w:sz w:val="20"/>
              </w:rPr>
              <w:t>
</w:t>
            </w:r>
            <w:r>
              <w:rPr>
                <w:rFonts w:ascii="Times New Roman"/>
                <w:b w:val="false"/>
                <w:i w:val="false"/>
                <w:color w:val="000000"/>
                <w:sz w:val="20"/>
              </w:rPr>
              <w:t>- анализировать показатели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платежеспособности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относительные и абсолютные показатели доходности;</w:t>
            </w:r>
            <w:r>
              <w:br/>
            </w:r>
            <w:r>
              <w:rPr>
                <w:rFonts w:ascii="Times New Roman"/>
                <w:b w:val="false"/>
                <w:i w:val="false"/>
                <w:color w:val="000000"/>
                <w:sz w:val="20"/>
              </w:rPr>
              <w:t>
</w:t>
            </w:r>
            <w:r>
              <w:rPr>
                <w:rFonts w:ascii="Times New Roman"/>
                <w:b w:val="false"/>
                <w:i w:val="false"/>
                <w:color w:val="000000"/>
                <w:sz w:val="20"/>
              </w:rPr>
              <w:t>- оценивать деловую активность и эффективность деятельности организации;</w:t>
            </w:r>
            <w:r>
              <w:br/>
            </w:r>
            <w:r>
              <w:rPr>
                <w:rFonts w:ascii="Times New Roman"/>
                <w:b w:val="false"/>
                <w:i w:val="false"/>
                <w:color w:val="000000"/>
                <w:sz w:val="20"/>
              </w:rPr>
              <w:t>
</w:t>
            </w:r>
            <w:r>
              <w:rPr>
                <w:rFonts w:ascii="Times New Roman"/>
                <w:b w:val="false"/>
                <w:i w:val="false"/>
                <w:color w:val="000000"/>
                <w:sz w:val="20"/>
              </w:rPr>
              <w:t xml:space="preserve">- прогнозировать вероятность возникновения банкротства и предпринимательского риска организации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3.5.6</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Финансовый менеджмент</w:t>
            </w:r>
            <w:r>
              <w:br/>
            </w:r>
            <w:r>
              <w:rPr>
                <w:rFonts w:ascii="Times New Roman"/>
                <w:b w:val="false"/>
                <w:i w:val="false"/>
                <w:color w:val="000000"/>
                <w:sz w:val="20"/>
              </w:rPr>
              <w:t>
</w:t>
            </w:r>
            <w:r>
              <w:rPr>
                <w:rFonts w:ascii="Times New Roman"/>
                <w:b w:val="false"/>
                <w:i w:val="false"/>
                <w:color w:val="000000"/>
                <w:sz w:val="20"/>
              </w:rPr>
              <w:t>финансовый менеджмент как система управления;</w:t>
            </w:r>
            <w:r>
              <w:br/>
            </w:r>
            <w:r>
              <w:rPr>
                <w:rFonts w:ascii="Times New Roman"/>
                <w:b w:val="false"/>
                <w:i w:val="false"/>
                <w:color w:val="000000"/>
                <w:sz w:val="20"/>
              </w:rPr>
              <w:t>
</w:t>
            </w:r>
            <w:r>
              <w:rPr>
                <w:rFonts w:ascii="Times New Roman"/>
                <w:b w:val="false"/>
                <w:i w:val="false"/>
                <w:color w:val="000000"/>
                <w:sz w:val="20"/>
              </w:rPr>
              <w:t>основы финансовых вычислений;</w:t>
            </w:r>
            <w:r>
              <w:br/>
            </w:r>
            <w:r>
              <w:rPr>
                <w:rFonts w:ascii="Times New Roman"/>
                <w:b w:val="false"/>
                <w:i w:val="false"/>
                <w:color w:val="000000"/>
                <w:sz w:val="20"/>
              </w:rPr>
              <w:t>
</w:t>
            </w:r>
            <w:r>
              <w:rPr>
                <w:rFonts w:ascii="Times New Roman"/>
                <w:b w:val="false"/>
                <w:i w:val="false"/>
                <w:color w:val="000000"/>
                <w:sz w:val="20"/>
              </w:rPr>
              <w:t>наращение и дисконтирование денежных потоков;</w:t>
            </w:r>
            <w:r>
              <w:br/>
            </w:r>
            <w:r>
              <w:rPr>
                <w:rFonts w:ascii="Times New Roman"/>
                <w:b w:val="false"/>
                <w:i w:val="false"/>
                <w:color w:val="000000"/>
                <w:sz w:val="20"/>
              </w:rPr>
              <w:t>
</w:t>
            </w:r>
            <w:r>
              <w:rPr>
                <w:rFonts w:ascii="Times New Roman"/>
                <w:b w:val="false"/>
                <w:i w:val="false"/>
                <w:color w:val="000000"/>
                <w:sz w:val="20"/>
              </w:rPr>
              <w:t xml:space="preserve">учет инфляции в финансовых вычислениях; </w:t>
            </w:r>
            <w:r>
              <w:br/>
            </w:r>
            <w:r>
              <w:rPr>
                <w:rFonts w:ascii="Times New Roman"/>
                <w:b w:val="false"/>
                <w:i w:val="false"/>
                <w:color w:val="000000"/>
                <w:sz w:val="20"/>
              </w:rPr>
              <w:t>
</w:t>
            </w:r>
            <w:r>
              <w:rPr>
                <w:rFonts w:ascii="Times New Roman"/>
                <w:b w:val="false"/>
                <w:i w:val="false"/>
                <w:color w:val="000000"/>
                <w:sz w:val="20"/>
              </w:rPr>
              <w:t>учет временной базы и длительности ссуды денежные потоки;</w:t>
            </w:r>
            <w:r>
              <w:br/>
            </w:r>
            <w:r>
              <w:rPr>
                <w:rFonts w:ascii="Times New Roman"/>
                <w:b w:val="false"/>
                <w:i w:val="false"/>
                <w:color w:val="000000"/>
                <w:sz w:val="20"/>
              </w:rPr>
              <w:t>
</w:t>
            </w:r>
            <w:r>
              <w:rPr>
                <w:rFonts w:ascii="Times New Roman"/>
                <w:b w:val="false"/>
                <w:i w:val="false"/>
                <w:color w:val="000000"/>
                <w:sz w:val="20"/>
              </w:rPr>
              <w:t xml:space="preserve">финансовые ресурсы предприятия и их изменения; </w:t>
            </w:r>
            <w:r>
              <w:br/>
            </w:r>
            <w:r>
              <w:rPr>
                <w:rFonts w:ascii="Times New Roman"/>
                <w:b w:val="false"/>
                <w:i w:val="false"/>
                <w:color w:val="000000"/>
                <w:sz w:val="20"/>
              </w:rPr>
              <w:t>
</w:t>
            </w:r>
            <w:r>
              <w:rPr>
                <w:rFonts w:ascii="Times New Roman"/>
                <w:b w:val="false"/>
                <w:i w:val="false"/>
                <w:color w:val="000000"/>
                <w:sz w:val="20"/>
              </w:rPr>
              <w:t xml:space="preserve">прямой и косвенный методы составления отчета о денежных потоках; </w:t>
            </w:r>
            <w:r>
              <w:br/>
            </w:r>
            <w:r>
              <w:rPr>
                <w:rFonts w:ascii="Times New Roman"/>
                <w:b w:val="false"/>
                <w:i w:val="false"/>
                <w:color w:val="000000"/>
                <w:sz w:val="20"/>
              </w:rPr>
              <w:t>
</w:t>
            </w:r>
            <w:r>
              <w:rPr>
                <w:rFonts w:ascii="Times New Roman"/>
                <w:b w:val="false"/>
                <w:i w:val="false"/>
                <w:color w:val="000000"/>
                <w:sz w:val="20"/>
              </w:rPr>
              <w:t>основы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 xml:space="preserve">понятие рычага применительно к финансово-хозяйственной деятельности предприятия, виды рычагов; </w:t>
            </w:r>
            <w:r>
              <w:br/>
            </w:r>
            <w:r>
              <w:rPr>
                <w:rFonts w:ascii="Times New Roman"/>
                <w:b w:val="false"/>
                <w:i w:val="false"/>
                <w:color w:val="000000"/>
                <w:sz w:val="20"/>
              </w:rPr>
              <w:t>
</w:t>
            </w:r>
            <w:r>
              <w:rPr>
                <w:rFonts w:ascii="Times New Roman"/>
                <w:b w:val="false"/>
                <w:i w:val="false"/>
                <w:color w:val="000000"/>
                <w:sz w:val="20"/>
              </w:rPr>
              <w:t>стратегия финансового менеджмента;</w:t>
            </w:r>
            <w:r>
              <w:br/>
            </w:r>
            <w:r>
              <w:rPr>
                <w:rFonts w:ascii="Times New Roman"/>
                <w:b w:val="false"/>
                <w:i w:val="false"/>
                <w:color w:val="000000"/>
                <w:sz w:val="20"/>
              </w:rPr>
              <w:t>
</w:t>
            </w:r>
            <w:r>
              <w:rPr>
                <w:rFonts w:ascii="Times New Roman"/>
                <w:b w:val="false"/>
                <w:i w:val="false"/>
                <w:color w:val="000000"/>
                <w:sz w:val="20"/>
              </w:rPr>
              <w:t xml:space="preserve">инвестиционная политика предприятия; понятие стоимости капитала; </w:t>
            </w:r>
            <w:r>
              <w:br/>
            </w:r>
            <w:r>
              <w:rPr>
                <w:rFonts w:ascii="Times New Roman"/>
                <w:b w:val="false"/>
                <w:i w:val="false"/>
                <w:color w:val="000000"/>
                <w:sz w:val="20"/>
              </w:rPr>
              <w:t>
</w:t>
            </w:r>
            <w:r>
              <w:rPr>
                <w:rFonts w:ascii="Times New Roman"/>
                <w:b w:val="false"/>
                <w:i w:val="false"/>
                <w:color w:val="000000"/>
                <w:sz w:val="20"/>
              </w:rPr>
              <w:t xml:space="preserve">подходы и модели определения стоимости капитала; </w:t>
            </w:r>
            <w:r>
              <w:br/>
            </w:r>
            <w:r>
              <w:rPr>
                <w:rFonts w:ascii="Times New Roman"/>
                <w:b w:val="false"/>
                <w:i w:val="false"/>
                <w:color w:val="000000"/>
                <w:sz w:val="20"/>
              </w:rPr>
              <w:t>
</w:t>
            </w:r>
            <w:r>
              <w:rPr>
                <w:rFonts w:ascii="Times New Roman"/>
                <w:b w:val="false"/>
                <w:i w:val="false"/>
                <w:color w:val="000000"/>
                <w:sz w:val="20"/>
              </w:rPr>
              <w:t>метод анализа индивидуального проектного риска с помощью построения дерева решений проекта;</w:t>
            </w:r>
            <w:r>
              <w:br/>
            </w:r>
            <w:r>
              <w:rPr>
                <w:rFonts w:ascii="Times New Roman"/>
                <w:b w:val="false"/>
                <w:i w:val="false"/>
                <w:color w:val="000000"/>
                <w:sz w:val="20"/>
              </w:rPr>
              <w:t>
</w:t>
            </w:r>
            <w:r>
              <w:rPr>
                <w:rFonts w:ascii="Times New Roman"/>
                <w:b w:val="false"/>
                <w:i w:val="false"/>
                <w:color w:val="000000"/>
                <w:sz w:val="20"/>
              </w:rPr>
              <w:t xml:space="preserve">тактика финансового менеджмента; </w:t>
            </w:r>
            <w:r>
              <w:br/>
            </w:r>
            <w:r>
              <w:rPr>
                <w:rFonts w:ascii="Times New Roman"/>
                <w:b w:val="false"/>
                <w:i w:val="false"/>
                <w:color w:val="000000"/>
                <w:sz w:val="20"/>
              </w:rPr>
              <w:t>
</w:t>
            </w:r>
            <w:r>
              <w:rPr>
                <w:rFonts w:ascii="Times New Roman"/>
                <w:b w:val="false"/>
                <w:i w:val="false"/>
                <w:color w:val="000000"/>
                <w:sz w:val="20"/>
              </w:rPr>
              <w:t xml:space="preserve">риск-менеджмент как система управления; </w:t>
            </w:r>
            <w:r>
              <w:br/>
            </w:r>
            <w:r>
              <w:rPr>
                <w:rFonts w:ascii="Times New Roman"/>
                <w:b w:val="false"/>
                <w:i w:val="false"/>
                <w:color w:val="000000"/>
                <w:sz w:val="20"/>
              </w:rPr>
              <w:t>
</w:t>
            </w:r>
            <w:r>
              <w:rPr>
                <w:rFonts w:ascii="Times New Roman"/>
                <w:b w:val="false"/>
                <w:i w:val="false"/>
                <w:color w:val="000000"/>
                <w:sz w:val="20"/>
              </w:rPr>
              <w:t>инструменты риск-менеджмента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понятия, целей и задач финансового менеджмента</w:t>
            </w:r>
            <w:r>
              <w:br/>
            </w:r>
            <w:r>
              <w:rPr>
                <w:rFonts w:ascii="Times New Roman"/>
                <w:b w:val="false"/>
                <w:i w:val="false"/>
                <w:color w:val="000000"/>
                <w:sz w:val="20"/>
              </w:rPr>
              <w:t>
</w:t>
            </w:r>
            <w:r>
              <w:rPr>
                <w:rFonts w:ascii="Times New Roman"/>
                <w:b w:val="false"/>
                <w:i w:val="false"/>
                <w:color w:val="000000"/>
                <w:sz w:val="20"/>
              </w:rPr>
              <w:t xml:space="preserve">концепции временной стоимости денег; </w:t>
            </w:r>
            <w:r>
              <w:br/>
            </w:r>
            <w:r>
              <w:rPr>
                <w:rFonts w:ascii="Times New Roman"/>
                <w:b w:val="false"/>
                <w:i w:val="false"/>
                <w:color w:val="000000"/>
                <w:sz w:val="20"/>
              </w:rPr>
              <w:t>
</w:t>
            </w:r>
            <w:r>
              <w:rPr>
                <w:rFonts w:ascii="Times New Roman"/>
                <w:b w:val="false"/>
                <w:i w:val="false"/>
                <w:color w:val="000000"/>
                <w:sz w:val="20"/>
              </w:rPr>
              <w:t>сущности наращения и дисконтирования денежных потоков;</w:t>
            </w:r>
            <w:r>
              <w:br/>
            </w:r>
            <w:r>
              <w:rPr>
                <w:rFonts w:ascii="Times New Roman"/>
                <w:b w:val="false"/>
                <w:i w:val="false"/>
                <w:color w:val="000000"/>
                <w:sz w:val="20"/>
              </w:rPr>
              <w:t>
</w:t>
            </w:r>
            <w:r>
              <w:rPr>
                <w:rFonts w:ascii="Times New Roman"/>
                <w:b w:val="false"/>
                <w:i w:val="false"/>
                <w:color w:val="000000"/>
                <w:sz w:val="20"/>
              </w:rPr>
              <w:t>понятия и видов денежных потоков;</w:t>
            </w:r>
            <w:r>
              <w:br/>
            </w:r>
            <w:r>
              <w:rPr>
                <w:rFonts w:ascii="Times New Roman"/>
                <w:b w:val="false"/>
                <w:i w:val="false"/>
                <w:color w:val="000000"/>
                <w:sz w:val="20"/>
              </w:rPr>
              <w:t>
</w:t>
            </w:r>
            <w:r>
              <w:rPr>
                <w:rFonts w:ascii="Times New Roman"/>
                <w:b w:val="false"/>
                <w:i w:val="false"/>
                <w:color w:val="000000"/>
                <w:sz w:val="20"/>
              </w:rPr>
              <w:t>- состава денежных потоков по отдельным видам деятельности;</w:t>
            </w:r>
            <w:r>
              <w:br/>
            </w:r>
            <w:r>
              <w:rPr>
                <w:rFonts w:ascii="Times New Roman"/>
                <w:b w:val="false"/>
                <w:i w:val="false"/>
                <w:color w:val="000000"/>
                <w:sz w:val="20"/>
              </w:rPr>
              <w:t>
</w:t>
            </w:r>
            <w:r>
              <w:rPr>
                <w:rFonts w:ascii="Times New Roman"/>
                <w:b w:val="false"/>
                <w:i w:val="false"/>
                <w:color w:val="000000"/>
                <w:sz w:val="20"/>
              </w:rPr>
              <w:t>- основных показателей финансового менеджмента;</w:t>
            </w:r>
            <w:r>
              <w:br/>
            </w:r>
            <w:r>
              <w:rPr>
                <w:rFonts w:ascii="Times New Roman"/>
                <w:b w:val="false"/>
                <w:i w:val="false"/>
                <w:color w:val="000000"/>
                <w:sz w:val="20"/>
              </w:rPr>
              <w:t>
</w:t>
            </w:r>
            <w:r>
              <w:rPr>
                <w:rFonts w:ascii="Times New Roman"/>
                <w:b w:val="false"/>
                <w:i w:val="false"/>
                <w:color w:val="000000"/>
                <w:sz w:val="20"/>
              </w:rPr>
              <w:t>основных систем финансового анализа;</w:t>
            </w:r>
            <w:r>
              <w:br/>
            </w:r>
            <w:r>
              <w:rPr>
                <w:rFonts w:ascii="Times New Roman"/>
                <w:b w:val="false"/>
                <w:i w:val="false"/>
                <w:color w:val="000000"/>
                <w:sz w:val="20"/>
              </w:rPr>
              <w:t>
</w:t>
            </w:r>
            <w:r>
              <w:rPr>
                <w:rFonts w:ascii="Times New Roman"/>
                <w:b w:val="false"/>
                <w:i w:val="false"/>
                <w:color w:val="000000"/>
                <w:sz w:val="20"/>
              </w:rPr>
              <w:t>- сущности, способов расчета, критериев оценки эффекта финансового, операционного и комбинированного рычагов;</w:t>
            </w:r>
            <w:r>
              <w:br/>
            </w:r>
            <w:r>
              <w:rPr>
                <w:rFonts w:ascii="Times New Roman"/>
                <w:b w:val="false"/>
                <w:i w:val="false"/>
                <w:color w:val="000000"/>
                <w:sz w:val="20"/>
              </w:rPr>
              <w:t>
</w:t>
            </w:r>
            <w:r>
              <w:rPr>
                <w:rFonts w:ascii="Times New Roman"/>
                <w:b w:val="false"/>
                <w:i w:val="false"/>
                <w:color w:val="000000"/>
                <w:sz w:val="20"/>
              </w:rPr>
              <w:t>- стратегии финансового менеджмента;</w:t>
            </w:r>
            <w:r>
              <w:br/>
            </w:r>
            <w:r>
              <w:rPr>
                <w:rFonts w:ascii="Times New Roman"/>
                <w:b w:val="false"/>
                <w:i w:val="false"/>
                <w:color w:val="000000"/>
                <w:sz w:val="20"/>
              </w:rPr>
              <w:t>
</w:t>
            </w:r>
            <w:r>
              <w:rPr>
                <w:rFonts w:ascii="Times New Roman"/>
                <w:b w:val="false"/>
                <w:i w:val="false"/>
                <w:color w:val="000000"/>
                <w:sz w:val="20"/>
              </w:rPr>
              <w:t>- основных этапов разработки инвестиционной политики;</w:t>
            </w:r>
            <w:r>
              <w:br/>
            </w:r>
            <w:r>
              <w:rPr>
                <w:rFonts w:ascii="Times New Roman"/>
                <w:b w:val="false"/>
                <w:i w:val="false"/>
                <w:color w:val="000000"/>
                <w:sz w:val="20"/>
              </w:rPr>
              <w:t>
</w:t>
            </w:r>
            <w:r>
              <w:rPr>
                <w:rFonts w:ascii="Times New Roman"/>
                <w:b w:val="false"/>
                <w:i w:val="false"/>
                <w:color w:val="000000"/>
                <w:sz w:val="20"/>
              </w:rPr>
              <w:t>- подходов и моделей определения стоимости капитала;</w:t>
            </w:r>
            <w:r>
              <w:br/>
            </w:r>
            <w:r>
              <w:rPr>
                <w:rFonts w:ascii="Times New Roman"/>
                <w:b w:val="false"/>
                <w:i w:val="false"/>
                <w:color w:val="000000"/>
                <w:sz w:val="20"/>
              </w:rPr>
              <w:t>
</w:t>
            </w:r>
            <w:r>
              <w:rPr>
                <w:rFonts w:ascii="Times New Roman"/>
                <w:b w:val="false"/>
                <w:i w:val="false"/>
                <w:color w:val="000000"/>
                <w:sz w:val="20"/>
              </w:rPr>
              <w:t>- тактики финансового менеджмента;</w:t>
            </w:r>
            <w:r>
              <w:br/>
            </w:r>
            <w:r>
              <w:rPr>
                <w:rFonts w:ascii="Times New Roman"/>
                <w:b w:val="false"/>
                <w:i w:val="false"/>
                <w:color w:val="000000"/>
                <w:sz w:val="20"/>
              </w:rPr>
              <w:t>
</w:t>
            </w:r>
            <w:r>
              <w:rPr>
                <w:rFonts w:ascii="Times New Roman"/>
                <w:b w:val="false"/>
                <w:i w:val="false"/>
                <w:color w:val="000000"/>
                <w:sz w:val="20"/>
              </w:rPr>
              <w:t>- сущности риск-менеджмента;</w:t>
            </w:r>
            <w:r>
              <w:br/>
            </w:r>
            <w:r>
              <w:rPr>
                <w:rFonts w:ascii="Times New Roman"/>
                <w:b w:val="false"/>
                <w:i w:val="false"/>
                <w:color w:val="000000"/>
                <w:sz w:val="20"/>
              </w:rPr>
              <w:t>
</w:t>
            </w:r>
            <w:r>
              <w:rPr>
                <w:rFonts w:ascii="Times New Roman"/>
                <w:b w:val="false"/>
                <w:i w:val="false"/>
                <w:color w:val="000000"/>
                <w:sz w:val="20"/>
              </w:rPr>
              <w:t>- инструментов риск-менеджмента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рассчитывать и анализировать основные показатели, характеризующие финансовое состояние организации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3.5.7</w:t>
            </w:r>
          </w:p>
        </w:tc>
      </w:tr>
      <w:tr>
        <w:trPr>
          <w:trHeight w:val="135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Бюджетный учет</w:t>
            </w:r>
            <w:r>
              <w:br/>
            </w:r>
            <w:r>
              <w:rPr>
                <w:rFonts w:ascii="Times New Roman"/>
                <w:b w:val="false"/>
                <w:i w:val="false"/>
                <w:color w:val="000000"/>
                <w:sz w:val="20"/>
              </w:rPr>
              <w:t>
</w:t>
            </w:r>
            <w:r>
              <w:rPr>
                <w:rFonts w:ascii="Times New Roman"/>
                <w:b w:val="false"/>
                <w:i w:val="false"/>
                <w:color w:val="000000"/>
                <w:sz w:val="20"/>
              </w:rPr>
              <w:t>организация бюджетного учета;</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исполнения местного бюджета в местных уполномоченных органах;</w:t>
            </w:r>
            <w:r>
              <w:br/>
            </w:r>
            <w:r>
              <w:rPr>
                <w:rFonts w:ascii="Times New Roman"/>
                <w:b w:val="false"/>
                <w:i w:val="false"/>
                <w:color w:val="000000"/>
                <w:sz w:val="20"/>
              </w:rPr>
              <w:t>
</w:t>
            </w:r>
            <w:r>
              <w:rPr>
                <w:rFonts w:ascii="Times New Roman"/>
                <w:b w:val="false"/>
                <w:i w:val="false"/>
                <w:color w:val="000000"/>
                <w:sz w:val="20"/>
              </w:rPr>
              <w:t>учет денежных средств и поступлений бюджета;</w:t>
            </w:r>
            <w:r>
              <w:br/>
            </w:r>
            <w:r>
              <w:rPr>
                <w:rFonts w:ascii="Times New Roman"/>
                <w:b w:val="false"/>
                <w:i w:val="false"/>
                <w:color w:val="000000"/>
                <w:sz w:val="20"/>
              </w:rPr>
              <w:t>
</w:t>
            </w:r>
            <w:r>
              <w:rPr>
                <w:rFonts w:ascii="Times New Roman"/>
                <w:b w:val="false"/>
                <w:i w:val="false"/>
                <w:color w:val="000000"/>
                <w:sz w:val="20"/>
              </w:rPr>
              <w:t>учет финансирования и расходов бюджета;</w:t>
            </w:r>
            <w:r>
              <w:br/>
            </w:r>
            <w:r>
              <w:rPr>
                <w:rFonts w:ascii="Times New Roman"/>
                <w:b w:val="false"/>
                <w:i w:val="false"/>
                <w:color w:val="000000"/>
                <w:sz w:val="20"/>
              </w:rPr>
              <w:t>
</w:t>
            </w:r>
            <w:r>
              <w:rPr>
                <w:rFonts w:ascii="Times New Roman"/>
                <w:b w:val="false"/>
                <w:i w:val="false"/>
                <w:color w:val="000000"/>
                <w:sz w:val="20"/>
              </w:rPr>
              <w:t>учет расчетов бюджетов;</w:t>
            </w:r>
            <w:r>
              <w:br/>
            </w:r>
            <w:r>
              <w:rPr>
                <w:rFonts w:ascii="Times New Roman"/>
                <w:b w:val="false"/>
                <w:i w:val="false"/>
                <w:color w:val="000000"/>
                <w:sz w:val="20"/>
              </w:rPr>
              <w:t>
</w:t>
            </w:r>
            <w:r>
              <w:rPr>
                <w:rFonts w:ascii="Times New Roman"/>
                <w:b w:val="false"/>
                <w:i w:val="false"/>
                <w:color w:val="000000"/>
                <w:sz w:val="20"/>
              </w:rPr>
              <w:t>определение результатов исполнения бюджета;</w:t>
            </w:r>
            <w:r>
              <w:br/>
            </w:r>
            <w:r>
              <w:rPr>
                <w:rFonts w:ascii="Times New Roman"/>
                <w:b w:val="false"/>
                <w:i w:val="false"/>
                <w:color w:val="000000"/>
                <w:sz w:val="20"/>
              </w:rPr>
              <w:t>
</w:t>
            </w:r>
            <w:r>
              <w:rPr>
                <w:rFonts w:ascii="Times New Roman"/>
                <w:b w:val="false"/>
                <w:i w:val="false"/>
                <w:color w:val="000000"/>
                <w:sz w:val="20"/>
              </w:rPr>
              <w:t>учет исполнения планов финансирования в государственных учреждениях;</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государственных учреждениях;</w:t>
            </w:r>
            <w:r>
              <w:br/>
            </w:r>
            <w:r>
              <w:rPr>
                <w:rFonts w:ascii="Times New Roman"/>
                <w:b w:val="false"/>
                <w:i w:val="false"/>
                <w:color w:val="000000"/>
                <w:sz w:val="20"/>
              </w:rPr>
              <w:t>
</w:t>
            </w:r>
            <w:r>
              <w:rPr>
                <w:rFonts w:ascii="Times New Roman"/>
                <w:b w:val="false"/>
                <w:i w:val="false"/>
                <w:color w:val="000000"/>
                <w:sz w:val="20"/>
              </w:rPr>
              <w:t>учет финансирования, денежных средств и расходов;</w:t>
            </w:r>
            <w:r>
              <w:br/>
            </w:r>
            <w:r>
              <w:rPr>
                <w:rFonts w:ascii="Times New Roman"/>
                <w:b w:val="false"/>
                <w:i w:val="false"/>
                <w:color w:val="000000"/>
                <w:sz w:val="20"/>
              </w:rPr>
              <w:t>
</w:t>
            </w:r>
            <w:r>
              <w:rPr>
                <w:rFonts w:ascii="Times New Roman"/>
                <w:b w:val="false"/>
                <w:i w:val="false"/>
                <w:color w:val="000000"/>
                <w:sz w:val="20"/>
              </w:rPr>
              <w:t>учет расчетов;</w:t>
            </w:r>
            <w:r>
              <w:br/>
            </w:r>
            <w:r>
              <w:rPr>
                <w:rFonts w:ascii="Times New Roman"/>
                <w:b w:val="false"/>
                <w:i w:val="false"/>
                <w:color w:val="000000"/>
                <w:sz w:val="20"/>
              </w:rPr>
              <w:t>
</w:t>
            </w:r>
            <w:r>
              <w:rPr>
                <w:rFonts w:ascii="Times New Roman"/>
                <w:b w:val="false"/>
                <w:i w:val="false"/>
                <w:color w:val="000000"/>
                <w:sz w:val="20"/>
              </w:rPr>
              <w:t>учет активов;</w:t>
            </w:r>
            <w:r>
              <w:br/>
            </w:r>
            <w:r>
              <w:rPr>
                <w:rFonts w:ascii="Times New Roman"/>
                <w:b w:val="false"/>
                <w:i w:val="false"/>
                <w:color w:val="000000"/>
                <w:sz w:val="20"/>
              </w:rPr>
              <w:t>
</w:t>
            </w:r>
            <w:r>
              <w:rPr>
                <w:rFonts w:ascii="Times New Roman"/>
                <w:b w:val="false"/>
                <w:i w:val="false"/>
                <w:color w:val="000000"/>
                <w:sz w:val="20"/>
              </w:rPr>
              <w:t>учет материальных запасов;</w:t>
            </w:r>
            <w:r>
              <w:br/>
            </w:r>
            <w:r>
              <w:rPr>
                <w:rFonts w:ascii="Times New Roman"/>
                <w:b w:val="false"/>
                <w:i w:val="false"/>
                <w:color w:val="000000"/>
                <w:sz w:val="20"/>
              </w:rPr>
              <w:t>
</w:t>
            </w:r>
            <w:r>
              <w:rPr>
                <w:rFonts w:ascii="Times New Roman"/>
                <w:b w:val="false"/>
                <w:i w:val="false"/>
                <w:color w:val="000000"/>
                <w:sz w:val="20"/>
              </w:rPr>
              <w:t>учет малоценных и быстроизнашивающихся предметов;</w:t>
            </w:r>
            <w:r>
              <w:br/>
            </w:r>
            <w:r>
              <w:rPr>
                <w:rFonts w:ascii="Times New Roman"/>
                <w:b w:val="false"/>
                <w:i w:val="false"/>
                <w:color w:val="000000"/>
                <w:sz w:val="20"/>
              </w:rPr>
              <w:t>
</w:t>
            </w:r>
            <w:r>
              <w:rPr>
                <w:rFonts w:ascii="Times New Roman"/>
                <w:b w:val="false"/>
                <w:i w:val="false"/>
                <w:color w:val="000000"/>
                <w:sz w:val="20"/>
              </w:rPr>
              <w:t>учет кассового исполнения государственного бюджета РК;</w:t>
            </w:r>
            <w:r>
              <w:br/>
            </w:r>
            <w:r>
              <w:rPr>
                <w:rFonts w:ascii="Times New Roman"/>
                <w:b w:val="false"/>
                <w:i w:val="false"/>
                <w:color w:val="000000"/>
                <w:sz w:val="20"/>
              </w:rPr>
              <w:t>
</w:t>
            </w:r>
            <w:r>
              <w:rPr>
                <w:rFonts w:ascii="Times New Roman"/>
                <w:b w:val="false"/>
                <w:i w:val="false"/>
                <w:color w:val="000000"/>
                <w:sz w:val="20"/>
              </w:rPr>
              <w:t>исполнение бюджета РК по поступлениям;</w:t>
            </w:r>
            <w:r>
              <w:br/>
            </w:r>
            <w:r>
              <w:rPr>
                <w:rFonts w:ascii="Times New Roman"/>
                <w:b w:val="false"/>
                <w:i w:val="false"/>
                <w:color w:val="000000"/>
                <w:sz w:val="20"/>
              </w:rPr>
              <w:t>
</w:t>
            </w:r>
            <w:r>
              <w:rPr>
                <w:rFonts w:ascii="Times New Roman"/>
                <w:b w:val="false"/>
                <w:i w:val="false"/>
                <w:color w:val="000000"/>
                <w:sz w:val="20"/>
              </w:rPr>
              <w:t>исполнение бюджета РК по расходам</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организации и нормативного регулирования учета в бюджетных учреждениях;</w:t>
            </w:r>
            <w:r>
              <w:br/>
            </w:r>
            <w:r>
              <w:rPr>
                <w:rFonts w:ascii="Times New Roman"/>
                <w:b w:val="false"/>
                <w:i w:val="false"/>
                <w:color w:val="000000"/>
                <w:sz w:val="20"/>
              </w:rPr>
              <w:t>
</w:t>
            </w:r>
            <w:r>
              <w:rPr>
                <w:rFonts w:ascii="Times New Roman"/>
                <w:b w:val="false"/>
                <w:i w:val="false"/>
                <w:color w:val="000000"/>
                <w:sz w:val="20"/>
              </w:rPr>
              <w:t>- требований по оформлению утвержденной учетно-отчетной документации;</w:t>
            </w:r>
            <w:r>
              <w:br/>
            </w:r>
            <w:r>
              <w:rPr>
                <w:rFonts w:ascii="Times New Roman"/>
                <w:b w:val="false"/>
                <w:i w:val="false"/>
                <w:color w:val="000000"/>
                <w:sz w:val="20"/>
              </w:rPr>
              <w:t>
</w:t>
            </w:r>
            <w:r>
              <w:rPr>
                <w:rFonts w:ascii="Times New Roman"/>
                <w:b w:val="false"/>
                <w:i w:val="false"/>
                <w:color w:val="000000"/>
                <w:sz w:val="20"/>
              </w:rPr>
              <w:t>- процесса исполнения доходной части бюджета;</w:t>
            </w:r>
            <w:r>
              <w:br/>
            </w:r>
            <w:r>
              <w:rPr>
                <w:rFonts w:ascii="Times New Roman"/>
                <w:b w:val="false"/>
                <w:i w:val="false"/>
                <w:color w:val="000000"/>
                <w:sz w:val="20"/>
              </w:rPr>
              <w:t>
</w:t>
            </w:r>
            <w:r>
              <w:rPr>
                <w:rFonts w:ascii="Times New Roman"/>
                <w:b w:val="false"/>
                <w:i w:val="false"/>
                <w:color w:val="000000"/>
                <w:sz w:val="20"/>
              </w:rPr>
              <w:t>- процесса исполнения расходной части республиканского бюджета;</w:t>
            </w:r>
            <w:r>
              <w:br/>
            </w:r>
            <w:r>
              <w:rPr>
                <w:rFonts w:ascii="Times New Roman"/>
                <w:b w:val="false"/>
                <w:i w:val="false"/>
                <w:color w:val="000000"/>
                <w:sz w:val="20"/>
              </w:rPr>
              <w:t>
</w:t>
            </w:r>
            <w:r>
              <w:rPr>
                <w:rFonts w:ascii="Times New Roman"/>
                <w:b w:val="false"/>
                <w:i w:val="false"/>
                <w:color w:val="000000"/>
                <w:sz w:val="20"/>
              </w:rPr>
              <w:t>- принципов и порядка финансирования из бюджета;</w:t>
            </w:r>
            <w:r>
              <w:br/>
            </w:r>
            <w:r>
              <w:rPr>
                <w:rFonts w:ascii="Times New Roman"/>
                <w:b w:val="false"/>
                <w:i w:val="false"/>
                <w:color w:val="000000"/>
                <w:sz w:val="20"/>
              </w:rPr>
              <w:t>
</w:t>
            </w:r>
            <w:r>
              <w:rPr>
                <w:rFonts w:ascii="Times New Roman"/>
                <w:b w:val="false"/>
                <w:i w:val="false"/>
                <w:color w:val="000000"/>
                <w:sz w:val="20"/>
              </w:rPr>
              <w:t>- порядка определения результатов исполнения бюджета;</w:t>
            </w:r>
            <w:r>
              <w:br/>
            </w:r>
            <w:r>
              <w:rPr>
                <w:rFonts w:ascii="Times New Roman"/>
                <w:b w:val="false"/>
                <w:i w:val="false"/>
                <w:color w:val="000000"/>
                <w:sz w:val="20"/>
              </w:rPr>
              <w:t>
</w:t>
            </w:r>
            <w:r>
              <w:rPr>
                <w:rFonts w:ascii="Times New Roman"/>
                <w:b w:val="false"/>
                <w:i w:val="false"/>
                <w:color w:val="000000"/>
                <w:sz w:val="20"/>
              </w:rPr>
              <w:t>- источников образования, использования и учета свободных остатков бюджетных средств;</w:t>
            </w:r>
            <w:r>
              <w:br/>
            </w:r>
            <w:r>
              <w:rPr>
                <w:rFonts w:ascii="Times New Roman"/>
                <w:b w:val="false"/>
                <w:i w:val="false"/>
                <w:color w:val="000000"/>
                <w:sz w:val="20"/>
              </w:rPr>
              <w:t>
</w:t>
            </w:r>
            <w:r>
              <w:rPr>
                <w:rFonts w:ascii="Times New Roman"/>
                <w:b w:val="false"/>
                <w:i w:val="false"/>
                <w:color w:val="000000"/>
                <w:sz w:val="20"/>
              </w:rPr>
              <w:t>- процесса исполнения сметы бюджетных учреждений;</w:t>
            </w:r>
            <w:r>
              <w:br/>
            </w:r>
            <w:r>
              <w:rPr>
                <w:rFonts w:ascii="Times New Roman"/>
                <w:b w:val="false"/>
                <w:i w:val="false"/>
                <w:color w:val="000000"/>
                <w:sz w:val="20"/>
              </w:rPr>
              <w:t>
</w:t>
            </w:r>
            <w:r>
              <w:rPr>
                <w:rFonts w:ascii="Times New Roman"/>
                <w:b w:val="false"/>
                <w:i w:val="false"/>
                <w:color w:val="000000"/>
                <w:sz w:val="20"/>
              </w:rPr>
              <w:t>- основных положений по организации бухгалтерского учета в государственных учреждениях;</w:t>
            </w:r>
            <w:r>
              <w:br/>
            </w:r>
            <w:r>
              <w:rPr>
                <w:rFonts w:ascii="Times New Roman"/>
                <w:b w:val="false"/>
                <w:i w:val="false"/>
                <w:color w:val="000000"/>
                <w:sz w:val="20"/>
              </w:rPr>
              <w:t>
</w:t>
            </w:r>
            <w:r>
              <w:rPr>
                <w:rFonts w:ascii="Times New Roman"/>
                <w:b w:val="false"/>
                <w:i w:val="false"/>
                <w:color w:val="000000"/>
                <w:sz w:val="20"/>
              </w:rPr>
              <w:t>- порядка финансирования учреждений, состоящих на местном бюджете;</w:t>
            </w:r>
            <w:r>
              <w:br/>
            </w:r>
            <w:r>
              <w:rPr>
                <w:rFonts w:ascii="Times New Roman"/>
                <w:b w:val="false"/>
                <w:i w:val="false"/>
                <w:color w:val="000000"/>
                <w:sz w:val="20"/>
              </w:rPr>
              <w:t>
</w:t>
            </w:r>
            <w:r>
              <w:rPr>
                <w:rFonts w:ascii="Times New Roman"/>
                <w:b w:val="false"/>
                <w:i w:val="false"/>
                <w:color w:val="000000"/>
                <w:sz w:val="20"/>
              </w:rPr>
              <w:t>- порядка внесения изменений в утвержденную смету;</w:t>
            </w:r>
            <w:r>
              <w:br/>
            </w:r>
            <w:r>
              <w:rPr>
                <w:rFonts w:ascii="Times New Roman"/>
                <w:b w:val="false"/>
                <w:i w:val="false"/>
                <w:color w:val="000000"/>
                <w:sz w:val="20"/>
              </w:rPr>
              <w:t>
</w:t>
            </w:r>
            <w:r>
              <w:rPr>
                <w:rFonts w:ascii="Times New Roman"/>
                <w:b w:val="false"/>
                <w:i w:val="false"/>
                <w:color w:val="000000"/>
                <w:sz w:val="20"/>
              </w:rPr>
              <w:t>- системы расчетов в процессе исполнения сметы расходов бюджетного учреждения;</w:t>
            </w:r>
            <w:r>
              <w:br/>
            </w:r>
            <w:r>
              <w:rPr>
                <w:rFonts w:ascii="Times New Roman"/>
                <w:b w:val="false"/>
                <w:i w:val="false"/>
                <w:color w:val="000000"/>
                <w:sz w:val="20"/>
              </w:rPr>
              <w:t>
</w:t>
            </w:r>
            <w:r>
              <w:rPr>
                <w:rFonts w:ascii="Times New Roman"/>
                <w:b w:val="false"/>
                <w:i w:val="false"/>
                <w:color w:val="000000"/>
                <w:sz w:val="20"/>
              </w:rPr>
              <w:t>- состава и структуры активов бюджетных учреждений;</w:t>
            </w:r>
            <w:r>
              <w:br/>
            </w:r>
            <w:r>
              <w:rPr>
                <w:rFonts w:ascii="Times New Roman"/>
                <w:b w:val="false"/>
                <w:i w:val="false"/>
                <w:color w:val="000000"/>
                <w:sz w:val="20"/>
              </w:rPr>
              <w:t>
</w:t>
            </w:r>
            <w:r>
              <w:rPr>
                <w:rFonts w:ascii="Times New Roman"/>
                <w:b w:val="false"/>
                <w:i w:val="false"/>
                <w:color w:val="000000"/>
                <w:sz w:val="20"/>
              </w:rPr>
              <w:t>- состава материальных запасов бюджетных учреждений и правил организации их учета;</w:t>
            </w:r>
            <w:r>
              <w:br/>
            </w:r>
            <w:r>
              <w:rPr>
                <w:rFonts w:ascii="Times New Roman"/>
                <w:b w:val="false"/>
                <w:i w:val="false"/>
                <w:color w:val="000000"/>
                <w:sz w:val="20"/>
              </w:rPr>
              <w:t>
</w:t>
            </w:r>
            <w:r>
              <w:rPr>
                <w:rFonts w:ascii="Times New Roman"/>
                <w:b w:val="false"/>
                <w:i w:val="false"/>
                <w:color w:val="000000"/>
                <w:sz w:val="20"/>
              </w:rPr>
              <w:t>- состава малоценных и быстроизнашивающихся предметов (МБП) и правил организации их учета;</w:t>
            </w:r>
            <w:r>
              <w:br/>
            </w:r>
            <w:r>
              <w:rPr>
                <w:rFonts w:ascii="Times New Roman"/>
                <w:b w:val="false"/>
                <w:i w:val="false"/>
                <w:color w:val="000000"/>
                <w:sz w:val="20"/>
              </w:rPr>
              <w:t>
</w:t>
            </w:r>
            <w:r>
              <w:rPr>
                <w:rFonts w:ascii="Times New Roman"/>
                <w:b w:val="false"/>
                <w:i w:val="false"/>
                <w:color w:val="000000"/>
                <w:sz w:val="20"/>
              </w:rPr>
              <w:t>- порядка отнесения предметов к МБП;</w:t>
            </w:r>
            <w:r>
              <w:br/>
            </w:r>
            <w:r>
              <w:rPr>
                <w:rFonts w:ascii="Times New Roman"/>
                <w:b w:val="false"/>
                <w:i w:val="false"/>
                <w:color w:val="000000"/>
                <w:sz w:val="20"/>
              </w:rPr>
              <w:t>
</w:t>
            </w:r>
            <w:r>
              <w:rPr>
                <w:rFonts w:ascii="Times New Roman"/>
                <w:b w:val="false"/>
                <w:i w:val="false"/>
                <w:color w:val="000000"/>
                <w:sz w:val="20"/>
              </w:rPr>
              <w:t>- порядка приема и зачислений в бюджет налогов и других обязательных платежей в бюджет;</w:t>
            </w:r>
            <w:r>
              <w:br/>
            </w:r>
            <w:r>
              <w:rPr>
                <w:rFonts w:ascii="Times New Roman"/>
                <w:b w:val="false"/>
                <w:i w:val="false"/>
                <w:color w:val="000000"/>
                <w:sz w:val="20"/>
              </w:rPr>
              <w:t>
</w:t>
            </w:r>
            <w:r>
              <w:rPr>
                <w:rFonts w:ascii="Times New Roman"/>
                <w:b w:val="false"/>
                <w:i w:val="false"/>
                <w:color w:val="000000"/>
                <w:sz w:val="20"/>
              </w:rPr>
              <w:t>- порядка распределения поступлений между бюджетами;</w:t>
            </w:r>
            <w:r>
              <w:br/>
            </w:r>
            <w:r>
              <w:rPr>
                <w:rFonts w:ascii="Times New Roman"/>
                <w:b w:val="false"/>
                <w:i w:val="false"/>
                <w:color w:val="000000"/>
                <w:sz w:val="20"/>
              </w:rPr>
              <w:t>
</w:t>
            </w:r>
            <w:r>
              <w:rPr>
                <w:rFonts w:ascii="Times New Roman"/>
                <w:b w:val="false"/>
                <w:i w:val="false"/>
                <w:color w:val="000000"/>
                <w:sz w:val="20"/>
              </w:rPr>
              <w:t>- порядка расходования и осуществления расходных операций по республиканскому и местному бюджетам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утвержденную учетно-отчетную документацию;</w:t>
            </w:r>
            <w:r>
              <w:br/>
            </w:r>
            <w:r>
              <w:rPr>
                <w:rFonts w:ascii="Times New Roman"/>
                <w:b w:val="false"/>
                <w:i w:val="false"/>
                <w:color w:val="000000"/>
                <w:sz w:val="20"/>
              </w:rPr>
              <w:t>
</w:t>
            </w:r>
            <w:r>
              <w:rPr>
                <w:rFonts w:ascii="Times New Roman"/>
                <w:b w:val="false"/>
                <w:i w:val="false"/>
                <w:color w:val="000000"/>
                <w:sz w:val="20"/>
              </w:rPr>
              <w:t>- проверять правильность составления и исполнения сметы доходов и расходов бюджетного учреждения;</w:t>
            </w:r>
            <w:r>
              <w:br/>
            </w:r>
            <w:r>
              <w:rPr>
                <w:rFonts w:ascii="Times New Roman"/>
                <w:b w:val="false"/>
                <w:i w:val="false"/>
                <w:color w:val="000000"/>
                <w:sz w:val="20"/>
              </w:rPr>
              <w:t>
</w:t>
            </w:r>
            <w:r>
              <w:rPr>
                <w:rFonts w:ascii="Times New Roman"/>
                <w:b w:val="false"/>
                <w:i w:val="false"/>
                <w:color w:val="000000"/>
                <w:sz w:val="20"/>
              </w:rPr>
              <w:t>- осуществлять контроль за бюджетным финансированием и целевым использованием бюджетных средств;</w:t>
            </w:r>
            <w:r>
              <w:br/>
            </w:r>
            <w:r>
              <w:rPr>
                <w:rFonts w:ascii="Times New Roman"/>
                <w:b w:val="false"/>
                <w:i w:val="false"/>
                <w:color w:val="000000"/>
                <w:sz w:val="20"/>
              </w:rPr>
              <w:t>
</w:t>
            </w:r>
            <w:r>
              <w:rPr>
                <w:rFonts w:ascii="Times New Roman"/>
                <w:b w:val="false"/>
                <w:i w:val="false"/>
                <w:color w:val="000000"/>
                <w:sz w:val="20"/>
              </w:rPr>
              <w:t>- проверять правильность осуществления разных видов расчетов с дебиторами и кредиторами;</w:t>
            </w:r>
            <w:r>
              <w:br/>
            </w:r>
            <w:r>
              <w:rPr>
                <w:rFonts w:ascii="Times New Roman"/>
                <w:b w:val="false"/>
                <w:i w:val="false"/>
                <w:color w:val="000000"/>
                <w:sz w:val="20"/>
              </w:rPr>
              <w:t>
</w:t>
            </w:r>
            <w:r>
              <w:rPr>
                <w:rFonts w:ascii="Times New Roman"/>
                <w:b w:val="false"/>
                <w:i w:val="false"/>
                <w:color w:val="000000"/>
                <w:sz w:val="20"/>
              </w:rPr>
              <w:t>- осуществлять контроль за поступлением, перемещением и выбытием основных средств и МБП;</w:t>
            </w:r>
            <w:r>
              <w:br/>
            </w:r>
            <w:r>
              <w:rPr>
                <w:rFonts w:ascii="Times New Roman"/>
                <w:b w:val="false"/>
                <w:i w:val="false"/>
                <w:color w:val="000000"/>
                <w:sz w:val="20"/>
              </w:rPr>
              <w:t>
</w:t>
            </w:r>
            <w:r>
              <w:rPr>
                <w:rFonts w:ascii="Times New Roman"/>
                <w:b w:val="false"/>
                <w:i w:val="false"/>
                <w:color w:val="000000"/>
                <w:sz w:val="20"/>
              </w:rPr>
              <w:t xml:space="preserve">- проверять правильность отражения в бухгалтерском учете доходов и расходов от предпринимательской и иной, приносящей доход, деятельности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3.5.7</w:t>
            </w:r>
            <w:r>
              <w:br/>
            </w:r>
            <w:r>
              <w:rPr>
                <w:rFonts w:ascii="Times New Roman"/>
                <w:b w:val="false"/>
                <w:i w:val="false"/>
                <w:color w:val="000000"/>
                <w:sz w:val="20"/>
              </w:rPr>
              <w:t>
</w:t>
            </w:r>
            <w:r>
              <w:rPr>
                <w:rFonts w:ascii="Times New Roman"/>
                <w:b w:val="false"/>
                <w:i w:val="false"/>
                <w:color w:val="000000"/>
                <w:sz w:val="20"/>
              </w:rPr>
              <w:t>ПК 3.5.8</w:t>
            </w:r>
            <w:r>
              <w:br/>
            </w:r>
            <w:r>
              <w:rPr>
                <w:rFonts w:ascii="Times New Roman"/>
                <w:b w:val="false"/>
                <w:i w:val="false"/>
                <w:color w:val="000000"/>
                <w:sz w:val="20"/>
              </w:rPr>
              <w:t>
</w:t>
            </w:r>
            <w:r>
              <w:rPr>
                <w:rFonts w:ascii="Times New Roman"/>
                <w:b w:val="false"/>
                <w:i w:val="false"/>
                <w:color w:val="000000"/>
                <w:sz w:val="20"/>
              </w:rPr>
              <w:t>ПК 3.5.9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22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цели и задачи практики; </w:t>
            </w:r>
            <w:r>
              <w:br/>
            </w:r>
            <w:r>
              <w:rPr>
                <w:rFonts w:ascii="Times New Roman"/>
                <w:b w:val="false"/>
                <w:i w:val="false"/>
                <w:color w:val="000000"/>
                <w:sz w:val="20"/>
              </w:rPr>
              <w:t>
</w:t>
            </w:r>
            <w:r>
              <w:rPr>
                <w:rFonts w:ascii="Times New Roman"/>
                <w:b w:val="false"/>
                <w:i w:val="false"/>
                <w:color w:val="000000"/>
                <w:sz w:val="20"/>
              </w:rPr>
              <w:t>ознакомление с организационной структурой управления предприятием: правовой статус, учредительные документы предприятия;</w:t>
            </w:r>
            <w:r>
              <w:br/>
            </w:r>
            <w:r>
              <w:rPr>
                <w:rFonts w:ascii="Times New Roman"/>
                <w:b w:val="false"/>
                <w:i w:val="false"/>
                <w:color w:val="000000"/>
                <w:sz w:val="20"/>
              </w:rPr>
              <w:t>
</w:t>
            </w:r>
            <w:r>
              <w:rPr>
                <w:rFonts w:ascii="Times New Roman"/>
                <w:b w:val="false"/>
                <w:i w:val="false"/>
                <w:color w:val="000000"/>
                <w:sz w:val="20"/>
              </w:rPr>
              <w:t>изучение организационной структуры предприятия: состав подразделений, их взаимосвязи, функции, права и ответственность;</w:t>
            </w:r>
            <w:r>
              <w:br/>
            </w:r>
            <w:r>
              <w:rPr>
                <w:rFonts w:ascii="Times New Roman"/>
                <w:b w:val="false"/>
                <w:i w:val="false"/>
                <w:color w:val="000000"/>
                <w:sz w:val="20"/>
              </w:rPr>
              <w:t>
</w:t>
            </w:r>
            <w:r>
              <w:rPr>
                <w:rFonts w:ascii="Times New Roman"/>
                <w:b w:val="false"/>
                <w:i w:val="false"/>
                <w:color w:val="000000"/>
                <w:sz w:val="20"/>
              </w:rPr>
              <w:t>ознакомление с деятельностью финансово-экономических служб и распределением обязанностей;</w:t>
            </w:r>
            <w:r>
              <w:br/>
            </w:r>
            <w:r>
              <w:rPr>
                <w:rFonts w:ascii="Times New Roman"/>
                <w:b w:val="false"/>
                <w:i w:val="false"/>
                <w:color w:val="000000"/>
                <w:sz w:val="20"/>
              </w:rPr>
              <w:t>
</w:t>
            </w:r>
            <w:r>
              <w:rPr>
                <w:rFonts w:ascii="Times New Roman"/>
                <w:b w:val="false"/>
                <w:i w:val="false"/>
                <w:color w:val="000000"/>
                <w:sz w:val="20"/>
              </w:rPr>
              <w:t>ознакомление с принятыми перспективными планами и программами;</w:t>
            </w:r>
            <w:r>
              <w:br/>
            </w:r>
            <w:r>
              <w:rPr>
                <w:rFonts w:ascii="Times New Roman"/>
                <w:b w:val="false"/>
                <w:i w:val="false"/>
                <w:color w:val="000000"/>
                <w:sz w:val="20"/>
              </w:rPr>
              <w:t>
</w:t>
            </w:r>
            <w:r>
              <w:rPr>
                <w:rFonts w:ascii="Times New Roman"/>
                <w:b w:val="false"/>
                <w:i w:val="false"/>
                <w:color w:val="000000"/>
                <w:sz w:val="20"/>
              </w:rPr>
              <w:t>ознакомление с организацией работы с кадровым персоналом в организации;</w:t>
            </w:r>
            <w:r>
              <w:br/>
            </w:r>
            <w:r>
              <w:rPr>
                <w:rFonts w:ascii="Times New Roman"/>
                <w:b w:val="false"/>
                <w:i w:val="false"/>
                <w:color w:val="000000"/>
                <w:sz w:val="20"/>
              </w:rPr>
              <w:t>
</w:t>
            </w:r>
            <w:r>
              <w:rPr>
                <w:rFonts w:ascii="Times New Roman"/>
                <w:b w:val="false"/>
                <w:i w:val="false"/>
                <w:color w:val="000000"/>
                <w:sz w:val="20"/>
              </w:rPr>
              <w:t>изучение должностных инструкций работников финансовых служб;</w:t>
            </w:r>
            <w:r>
              <w:br/>
            </w:r>
            <w:r>
              <w:rPr>
                <w:rFonts w:ascii="Times New Roman"/>
                <w:b w:val="false"/>
                <w:i w:val="false"/>
                <w:color w:val="000000"/>
                <w:sz w:val="20"/>
              </w:rPr>
              <w:t>
</w:t>
            </w:r>
            <w:r>
              <w:rPr>
                <w:rFonts w:ascii="Times New Roman"/>
                <w:b w:val="false"/>
                <w:i w:val="false"/>
                <w:color w:val="000000"/>
                <w:sz w:val="20"/>
              </w:rPr>
              <w:t>ознакомление с организацией планирования на предприятии;</w:t>
            </w:r>
            <w:r>
              <w:br/>
            </w:r>
            <w:r>
              <w:rPr>
                <w:rFonts w:ascii="Times New Roman"/>
                <w:b w:val="false"/>
                <w:i w:val="false"/>
                <w:color w:val="000000"/>
                <w:sz w:val="20"/>
              </w:rPr>
              <w:t>
</w:t>
            </w:r>
            <w:r>
              <w:rPr>
                <w:rFonts w:ascii="Times New Roman"/>
                <w:b w:val="false"/>
                <w:i w:val="false"/>
                <w:color w:val="000000"/>
                <w:sz w:val="20"/>
              </w:rPr>
              <w:t>ознакомление с управлением финансово-экономической деятельностью организации;</w:t>
            </w:r>
            <w:r>
              <w:br/>
            </w:r>
            <w:r>
              <w:rPr>
                <w:rFonts w:ascii="Times New Roman"/>
                <w:b w:val="false"/>
                <w:i w:val="false"/>
                <w:color w:val="000000"/>
                <w:sz w:val="20"/>
              </w:rPr>
              <w:t>
</w:t>
            </w:r>
            <w:r>
              <w:rPr>
                <w:rFonts w:ascii="Times New Roman"/>
                <w:b w:val="false"/>
                <w:i w:val="false"/>
                <w:color w:val="000000"/>
                <w:sz w:val="20"/>
              </w:rPr>
              <w:t>ознакомление с системой налогов и сборов, действующих на предприятии;</w:t>
            </w:r>
            <w:r>
              <w:br/>
            </w:r>
            <w:r>
              <w:rPr>
                <w:rFonts w:ascii="Times New Roman"/>
                <w:b w:val="false"/>
                <w:i w:val="false"/>
                <w:color w:val="000000"/>
                <w:sz w:val="20"/>
              </w:rPr>
              <w:t>
</w:t>
            </w:r>
            <w:r>
              <w:rPr>
                <w:rFonts w:ascii="Times New Roman"/>
                <w:b w:val="false"/>
                <w:i w:val="false"/>
                <w:color w:val="000000"/>
                <w:sz w:val="20"/>
              </w:rPr>
              <w:t>выполнение индивидуальных заданий;</w:t>
            </w:r>
            <w:r>
              <w:br/>
            </w:r>
            <w:r>
              <w:rPr>
                <w:rFonts w:ascii="Times New Roman"/>
                <w:b w:val="false"/>
                <w:i w:val="false"/>
                <w:color w:val="000000"/>
                <w:sz w:val="20"/>
              </w:rPr>
              <w:t>
</w:t>
            </w:r>
            <w:r>
              <w:rPr>
                <w:rFonts w:ascii="Times New Roman"/>
                <w:b w:val="false"/>
                <w:i w:val="false"/>
                <w:color w:val="000000"/>
                <w:sz w:val="20"/>
              </w:rPr>
              <w:t>обобщение материала и оформление отчета по практике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финансово-</w:t>
            </w:r>
            <w:r>
              <w:rPr>
                <w:rFonts w:ascii="Times New Roman"/>
                <w:b w:val="false"/>
                <w:i w:val="false"/>
                <w:color w:val="000000"/>
                <w:sz w:val="20"/>
              </w:rPr>
              <w:t>экономическую характеристику предприятия;</w:t>
            </w:r>
            <w:r>
              <w:br/>
            </w:r>
            <w:r>
              <w:rPr>
                <w:rFonts w:ascii="Times New Roman"/>
                <w:b w:val="false"/>
                <w:i w:val="false"/>
                <w:color w:val="000000"/>
                <w:sz w:val="20"/>
              </w:rPr>
              <w:t>
</w:t>
            </w:r>
            <w:r>
              <w:rPr>
                <w:rFonts w:ascii="Times New Roman"/>
                <w:b w:val="false"/>
                <w:i w:val="false"/>
                <w:color w:val="000000"/>
                <w:sz w:val="20"/>
              </w:rPr>
              <w:t>- анализировать организационно-</w:t>
            </w:r>
            <w:r>
              <w:br/>
            </w:r>
            <w:r>
              <w:rPr>
                <w:rFonts w:ascii="Times New Roman"/>
                <w:b w:val="false"/>
                <w:i w:val="false"/>
                <w:color w:val="000000"/>
                <w:sz w:val="20"/>
              </w:rPr>
              <w:t>
</w:t>
            </w:r>
            <w:r>
              <w:rPr>
                <w:rFonts w:ascii="Times New Roman"/>
                <w:b w:val="false"/>
                <w:i w:val="false"/>
                <w:color w:val="000000"/>
                <w:sz w:val="20"/>
              </w:rPr>
              <w:t>правовую структуру организации, производственный профиль,</w:t>
            </w:r>
            <w:r>
              <w:br/>
            </w:r>
            <w:r>
              <w:rPr>
                <w:rFonts w:ascii="Times New Roman"/>
                <w:b w:val="false"/>
                <w:i w:val="false"/>
                <w:color w:val="000000"/>
                <w:sz w:val="20"/>
              </w:rPr>
              <w:t>
</w:t>
            </w:r>
            <w:r>
              <w:rPr>
                <w:rFonts w:ascii="Times New Roman"/>
                <w:b w:val="false"/>
                <w:i w:val="false"/>
                <w:color w:val="000000"/>
                <w:sz w:val="20"/>
              </w:rPr>
              <w:t>ассортимент выпускаемой и реализуемой продукции (товаров, работ, услуг),</w:t>
            </w:r>
            <w:r>
              <w:br/>
            </w:r>
            <w:r>
              <w:rPr>
                <w:rFonts w:ascii="Times New Roman"/>
                <w:b w:val="false"/>
                <w:i w:val="false"/>
                <w:color w:val="000000"/>
                <w:sz w:val="20"/>
              </w:rPr>
              <w:t>
</w:t>
            </w:r>
            <w:r>
              <w:rPr>
                <w:rFonts w:ascii="Times New Roman"/>
                <w:b w:val="false"/>
                <w:i w:val="false"/>
                <w:color w:val="000000"/>
                <w:sz w:val="20"/>
              </w:rPr>
              <w:t>функции отделов;</w:t>
            </w:r>
            <w:r>
              <w:br/>
            </w:r>
            <w:r>
              <w:rPr>
                <w:rFonts w:ascii="Times New Roman"/>
                <w:b w:val="false"/>
                <w:i w:val="false"/>
                <w:color w:val="000000"/>
                <w:sz w:val="20"/>
              </w:rPr>
              <w:t>
</w:t>
            </w:r>
            <w:r>
              <w:rPr>
                <w:rFonts w:ascii="Times New Roman"/>
                <w:b w:val="false"/>
                <w:i w:val="false"/>
                <w:color w:val="000000"/>
                <w:sz w:val="20"/>
              </w:rPr>
              <w:t>- определять учетную политику организации и ее основные элементы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ориентации в реальных условиях деятельности по избранной специальности;</w:t>
            </w:r>
            <w:r>
              <w:br/>
            </w:r>
            <w:r>
              <w:rPr>
                <w:rFonts w:ascii="Times New Roman"/>
                <w:b w:val="false"/>
                <w:i w:val="false"/>
                <w:color w:val="000000"/>
                <w:sz w:val="20"/>
              </w:rPr>
              <w:t>
</w:t>
            </w:r>
            <w:r>
              <w:rPr>
                <w:rFonts w:ascii="Times New Roman"/>
                <w:b w:val="false"/>
                <w:i w:val="false"/>
                <w:color w:val="000000"/>
                <w:sz w:val="20"/>
              </w:rPr>
              <w:t>- самостоятельной работы, выработки умений и их применения при решении конкретных профессиональных вопросов;</w:t>
            </w:r>
            <w:r>
              <w:br/>
            </w:r>
            <w:r>
              <w:rPr>
                <w:rFonts w:ascii="Times New Roman"/>
                <w:b w:val="false"/>
                <w:i w:val="false"/>
                <w:color w:val="000000"/>
                <w:sz w:val="20"/>
              </w:rPr>
              <w:t>
</w:t>
            </w:r>
            <w:r>
              <w:rPr>
                <w:rFonts w:ascii="Times New Roman"/>
                <w:b w:val="false"/>
                <w:i w:val="false"/>
                <w:color w:val="000000"/>
                <w:sz w:val="20"/>
              </w:rPr>
              <w:t>- ведения отчетной документации;</w:t>
            </w:r>
            <w:r>
              <w:br/>
            </w:r>
            <w:r>
              <w:rPr>
                <w:rFonts w:ascii="Times New Roman"/>
                <w:b w:val="false"/>
                <w:i w:val="false"/>
                <w:color w:val="000000"/>
                <w:sz w:val="20"/>
              </w:rPr>
              <w:t>
</w:t>
            </w:r>
            <w:r>
              <w:rPr>
                <w:rFonts w:ascii="Times New Roman"/>
                <w:b w:val="false"/>
                <w:i w:val="false"/>
                <w:color w:val="000000"/>
                <w:sz w:val="20"/>
              </w:rPr>
              <w:t>- соблюдения правил выполняемой работы;</w:t>
            </w:r>
            <w:r>
              <w:br/>
            </w:r>
            <w:r>
              <w:rPr>
                <w:rFonts w:ascii="Times New Roman"/>
                <w:b w:val="false"/>
                <w:i w:val="false"/>
                <w:color w:val="000000"/>
                <w:sz w:val="20"/>
              </w:rPr>
              <w:t>
</w:t>
            </w:r>
            <w:r>
              <w:rPr>
                <w:rFonts w:ascii="Times New Roman"/>
                <w:b w:val="false"/>
                <w:i w:val="false"/>
                <w:color w:val="000000"/>
                <w:sz w:val="20"/>
              </w:rPr>
              <w:t>- сбора и анализа материалов,</w:t>
            </w:r>
            <w:r>
              <w:br/>
            </w:r>
            <w:r>
              <w:rPr>
                <w:rFonts w:ascii="Times New Roman"/>
                <w:b w:val="false"/>
                <w:i w:val="false"/>
                <w:color w:val="000000"/>
                <w:sz w:val="20"/>
              </w:rPr>
              <w:t>
</w:t>
            </w:r>
            <w:r>
              <w:rPr>
                <w:rFonts w:ascii="Times New Roman"/>
                <w:b w:val="false"/>
                <w:i w:val="false"/>
                <w:color w:val="000000"/>
                <w:sz w:val="20"/>
              </w:rPr>
              <w:t xml:space="preserve">необходимых для составления отчета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поиск информации по полученному заданию,</w:t>
            </w:r>
            <w:r>
              <w:br/>
            </w:r>
            <w:r>
              <w:rPr>
                <w:rFonts w:ascii="Times New Roman"/>
                <w:b w:val="false"/>
                <w:i w:val="false"/>
                <w:color w:val="000000"/>
                <w:sz w:val="20"/>
              </w:rPr>
              <w:t>
</w:t>
            </w:r>
            <w:r>
              <w:rPr>
                <w:rFonts w:ascii="Times New Roman"/>
                <w:b w:val="false"/>
                <w:i w:val="false"/>
                <w:color w:val="000000"/>
                <w:sz w:val="20"/>
              </w:rPr>
              <w:t>сбор и анализ данных, необходимых для проведения расчетов;</w:t>
            </w:r>
            <w:r>
              <w:br/>
            </w:r>
            <w:r>
              <w:rPr>
                <w:rFonts w:ascii="Times New Roman"/>
                <w:b w:val="false"/>
                <w:i w:val="false"/>
                <w:color w:val="000000"/>
                <w:sz w:val="20"/>
              </w:rPr>
              <w:t>
</w:t>
            </w:r>
            <w:r>
              <w:rPr>
                <w:rFonts w:ascii="Times New Roman"/>
                <w:b w:val="false"/>
                <w:i w:val="false"/>
                <w:color w:val="000000"/>
                <w:sz w:val="20"/>
              </w:rPr>
              <w:t>подготовка исходных данных для проведения расчетов экономических показателей,</w:t>
            </w:r>
            <w:r>
              <w:br/>
            </w:r>
            <w:r>
              <w:rPr>
                <w:rFonts w:ascii="Times New Roman"/>
                <w:b w:val="false"/>
                <w:i w:val="false"/>
                <w:color w:val="000000"/>
                <w:sz w:val="20"/>
              </w:rPr>
              <w:t>
</w:t>
            </w:r>
            <w:r>
              <w:rPr>
                <w:rFonts w:ascii="Times New Roman"/>
                <w:b w:val="false"/>
                <w:i w:val="false"/>
                <w:color w:val="000000"/>
                <w:sz w:val="20"/>
              </w:rPr>
              <w:t>характеризующих деятельность хозяйствующих субъектов;</w:t>
            </w:r>
            <w:r>
              <w:br/>
            </w:r>
            <w:r>
              <w:rPr>
                <w:rFonts w:ascii="Times New Roman"/>
                <w:b w:val="false"/>
                <w:i w:val="false"/>
                <w:color w:val="000000"/>
                <w:sz w:val="20"/>
              </w:rPr>
              <w:t>
</w:t>
            </w:r>
            <w:r>
              <w:rPr>
                <w:rFonts w:ascii="Times New Roman"/>
                <w:b w:val="false"/>
                <w:i w:val="false"/>
                <w:color w:val="000000"/>
                <w:sz w:val="20"/>
              </w:rPr>
              <w:t>обработка массивов экономических данных в соответствии с поставленной задачей, анализ,</w:t>
            </w:r>
            <w:r>
              <w:br/>
            </w:r>
            <w:r>
              <w:rPr>
                <w:rFonts w:ascii="Times New Roman"/>
                <w:b w:val="false"/>
                <w:i w:val="false"/>
                <w:color w:val="000000"/>
                <w:sz w:val="20"/>
              </w:rPr>
              <w:t>
</w:t>
            </w:r>
            <w:r>
              <w:rPr>
                <w:rFonts w:ascii="Times New Roman"/>
                <w:b w:val="false"/>
                <w:i w:val="false"/>
                <w:color w:val="000000"/>
                <w:sz w:val="20"/>
              </w:rPr>
              <w:t>оценка, полученных результатов и обоснование выводов</w:t>
            </w:r>
            <w:r>
              <w:br/>
            </w:r>
            <w:r>
              <w:rPr>
                <w:rFonts w:ascii="Times New Roman"/>
                <w:b w:val="false"/>
                <w:i w:val="false"/>
                <w:color w:val="000000"/>
                <w:sz w:val="20"/>
              </w:rPr>
              <w:t>
</w:t>
            </w:r>
            <w:r>
              <w:rPr>
                <w:rFonts w:ascii="Times New Roman"/>
                <w:b w:val="false"/>
                <w:i w:val="false"/>
                <w:color w:val="000000"/>
                <w:sz w:val="20"/>
              </w:rPr>
              <w:t>обобщение материала и оформление отчета по практике</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вырабатывать управленческие решения, исходя из критического анализа различных вариантов, в целях повышения эффективности деятельности организации;</w:t>
            </w:r>
            <w:r>
              <w:br/>
            </w:r>
            <w:r>
              <w:rPr>
                <w:rFonts w:ascii="Times New Roman"/>
                <w:b w:val="false"/>
                <w:i w:val="false"/>
                <w:color w:val="000000"/>
                <w:sz w:val="20"/>
              </w:rPr>
              <w:t>
</w:t>
            </w:r>
            <w:r>
              <w:rPr>
                <w:rFonts w:ascii="Times New Roman"/>
                <w:b w:val="false"/>
                <w:i w:val="false"/>
                <w:color w:val="000000"/>
                <w:sz w:val="20"/>
              </w:rPr>
              <w:t>- разрабатывать планы деятельности организации;</w:t>
            </w:r>
            <w:r>
              <w:br/>
            </w:r>
            <w:r>
              <w:rPr>
                <w:rFonts w:ascii="Times New Roman"/>
                <w:b w:val="false"/>
                <w:i w:val="false"/>
                <w:color w:val="000000"/>
                <w:sz w:val="20"/>
              </w:rPr>
              <w:t>
</w:t>
            </w:r>
            <w:r>
              <w:rPr>
                <w:rFonts w:ascii="Times New Roman"/>
                <w:b w:val="false"/>
                <w:i w:val="false"/>
                <w:color w:val="000000"/>
                <w:sz w:val="20"/>
              </w:rPr>
              <w:t>- составлять и анализировать финансовую, бухгалтерскую и иную информацию, содержащуюся</w:t>
            </w:r>
            <w:r>
              <w:br/>
            </w:r>
            <w:r>
              <w:rPr>
                <w:rFonts w:ascii="Times New Roman"/>
                <w:b w:val="false"/>
                <w:i w:val="false"/>
                <w:color w:val="000000"/>
                <w:sz w:val="20"/>
              </w:rPr>
              <w:t>
</w:t>
            </w:r>
            <w:r>
              <w:rPr>
                <w:rFonts w:ascii="Times New Roman"/>
                <w:b w:val="false"/>
                <w:i w:val="false"/>
                <w:color w:val="000000"/>
                <w:sz w:val="20"/>
              </w:rPr>
              <w:t>в отчетности организаций различных организационно-</w:t>
            </w:r>
            <w:r>
              <w:br/>
            </w:r>
            <w:r>
              <w:rPr>
                <w:rFonts w:ascii="Times New Roman"/>
                <w:b w:val="false"/>
                <w:i w:val="false"/>
                <w:color w:val="000000"/>
                <w:sz w:val="20"/>
              </w:rPr>
              <w:t>
</w:t>
            </w:r>
            <w:r>
              <w:rPr>
                <w:rFonts w:ascii="Times New Roman"/>
                <w:b w:val="false"/>
                <w:i w:val="false"/>
                <w:color w:val="000000"/>
                <w:sz w:val="20"/>
              </w:rPr>
              <w:t>правовых форм;</w:t>
            </w:r>
            <w:r>
              <w:br/>
            </w:r>
            <w:r>
              <w:rPr>
                <w:rFonts w:ascii="Times New Roman"/>
                <w:b w:val="false"/>
                <w:i w:val="false"/>
                <w:color w:val="000000"/>
                <w:sz w:val="20"/>
              </w:rPr>
              <w:t>
</w:t>
            </w:r>
            <w:r>
              <w:rPr>
                <w:rFonts w:ascii="Times New Roman"/>
                <w:b w:val="false"/>
                <w:i w:val="false"/>
                <w:color w:val="000000"/>
                <w:sz w:val="20"/>
              </w:rPr>
              <w:t>- выбирать инструментальные средства для сбора и обработки экономических данных в соответствии с поставленной задачей, анализировать результаты расчетов и обосновывать полученные выводы;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сбора и обработки данных, необходимых для разработки планов и обоснования управленческих решений;</w:t>
            </w:r>
            <w:r>
              <w:br/>
            </w:r>
            <w:r>
              <w:rPr>
                <w:rFonts w:ascii="Times New Roman"/>
                <w:b w:val="false"/>
                <w:i w:val="false"/>
                <w:color w:val="000000"/>
                <w:sz w:val="20"/>
              </w:rPr>
              <w:t>
</w:t>
            </w:r>
            <w:r>
              <w:rPr>
                <w:rFonts w:ascii="Times New Roman"/>
                <w:b w:val="false"/>
                <w:i w:val="false"/>
                <w:color w:val="000000"/>
                <w:sz w:val="20"/>
              </w:rPr>
              <w:t>- владения методами текущего и стратегического планирования деятельности организации;</w:t>
            </w:r>
            <w:r>
              <w:br/>
            </w:r>
            <w:r>
              <w:rPr>
                <w:rFonts w:ascii="Times New Roman"/>
                <w:b w:val="false"/>
                <w:i w:val="false"/>
                <w:color w:val="000000"/>
                <w:sz w:val="20"/>
              </w:rPr>
              <w:t>
</w:t>
            </w:r>
            <w:r>
              <w:rPr>
                <w:rFonts w:ascii="Times New Roman"/>
                <w:b w:val="false"/>
                <w:i w:val="false"/>
                <w:color w:val="000000"/>
                <w:sz w:val="20"/>
              </w:rPr>
              <w:t>- ведения установленной отчетности, ее комплексного анализа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3,4,6,8</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ознакомление с организацией,</w:t>
            </w:r>
            <w:r>
              <w:br/>
            </w:r>
            <w:r>
              <w:rPr>
                <w:rFonts w:ascii="Times New Roman"/>
                <w:b w:val="false"/>
                <w:i w:val="false"/>
                <w:color w:val="000000"/>
                <w:sz w:val="20"/>
              </w:rPr>
              <w:t>
</w:t>
            </w:r>
            <w:r>
              <w:rPr>
                <w:rFonts w:ascii="Times New Roman"/>
                <w:b w:val="false"/>
                <w:i w:val="false"/>
                <w:color w:val="000000"/>
                <w:sz w:val="20"/>
              </w:rPr>
              <w:t>ее учредительными документами и материалами по перспективам ее развития;</w:t>
            </w:r>
            <w:r>
              <w:br/>
            </w:r>
            <w:r>
              <w:rPr>
                <w:rFonts w:ascii="Times New Roman"/>
                <w:b w:val="false"/>
                <w:i w:val="false"/>
                <w:color w:val="000000"/>
                <w:sz w:val="20"/>
              </w:rPr>
              <w:t>
</w:t>
            </w:r>
            <w:r>
              <w:rPr>
                <w:rFonts w:ascii="Times New Roman"/>
                <w:b w:val="false"/>
                <w:i w:val="false"/>
                <w:color w:val="000000"/>
                <w:sz w:val="20"/>
              </w:rPr>
              <w:t>изучение структуры организации;</w:t>
            </w:r>
            <w:r>
              <w:br/>
            </w:r>
            <w:r>
              <w:rPr>
                <w:rFonts w:ascii="Times New Roman"/>
                <w:b w:val="false"/>
                <w:i w:val="false"/>
                <w:color w:val="000000"/>
                <w:sz w:val="20"/>
              </w:rPr>
              <w:t>
</w:t>
            </w:r>
            <w:r>
              <w:rPr>
                <w:rFonts w:ascii="Times New Roman"/>
                <w:b w:val="false"/>
                <w:i w:val="false"/>
                <w:color w:val="000000"/>
                <w:sz w:val="20"/>
              </w:rPr>
              <w:t>описание основных функций производственных, экономических и управленческих подразделений;</w:t>
            </w:r>
            <w:r>
              <w:br/>
            </w:r>
            <w:r>
              <w:rPr>
                <w:rFonts w:ascii="Times New Roman"/>
                <w:b w:val="false"/>
                <w:i w:val="false"/>
                <w:color w:val="000000"/>
                <w:sz w:val="20"/>
              </w:rPr>
              <w:t>
</w:t>
            </w:r>
            <w:r>
              <w:rPr>
                <w:rFonts w:ascii="Times New Roman"/>
                <w:b w:val="false"/>
                <w:i w:val="false"/>
                <w:color w:val="000000"/>
                <w:sz w:val="20"/>
              </w:rPr>
              <w:t>изучение работы на штатном рабочем месте по специальности;</w:t>
            </w:r>
            <w:r>
              <w:br/>
            </w:r>
            <w:r>
              <w:rPr>
                <w:rFonts w:ascii="Times New Roman"/>
                <w:b w:val="false"/>
                <w:i w:val="false"/>
                <w:color w:val="000000"/>
                <w:sz w:val="20"/>
              </w:rPr>
              <w:t>
</w:t>
            </w:r>
            <w:r>
              <w:rPr>
                <w:rFonts w:ascii="Times New Roman"/>
                <w:b w:val="false"/>
                <w:i w:val="false"/>
                <w:color w:val="000000"/>
                <w:sz w:val="20"/>
              </w:rPr>
              <w:t>ознакомление с методами планирования 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изучение нормативных документов, регламентирующих деятельность</w:t>
            </w:r>
            <w:r>
              <w:br/>
            </w:r>
            <w:r>
              <w:rPr>
                <w:rFonts w:ascii="Times New Roman"/>
                <w:b w:val="false"/>
                <w:i w:val="false"/>
                <w:color w:val="000000"/>
                <w:sz w:val="20"/>
              </w:rPr>
              <w:t>
</w:t>
            </w:r>
            <w:r>
              <w:rPr>
                <w:rFonts w:ascii="Times New Roman"/>
                <w:b w:val="false"/>
                <w:i w:val="false"/>
                <w:color w:val="000000"/>
                <w:sz w:val="20"/>
              </w:rPr>
              <w:t>плановых и финансовых органов организации;</w:t>
            </w:r>
            <w:r>
              <w:br/>
            </w:r>
            <w:r>
              <w:rPr>
                <w:rFonts w:ascii="Times New Roman"/>
                <w:b w:val="false"/>
                <w:i w:val="false"/>
                <w:color w:val="000000"/>
                <w:sz w:val="20"/>
              </w:rPr>
              <w:t>
</w:t>
            </w:r>
            <w:r>
              <w:rPr>
                <w:rFonts w:ascii="Times New Roman"/>
                <w:b w:val="false"/>
                <w:i w:val="false"/>
                <w:color w:val="000000"/>
                <w:sz w:val="20"/>
              </w:rPr>
              <w:t>изучение документации финансовой отчетности,</w:t>
            </w:r>
            <w:r>
              <w:br/>
            </w:r>
            <w:r>
              <w:rPr>
                <w:rFonts w:ascii="Times New Roman"/>
                <w:b w:val="false"/>
                <w:i w:val="false"/>
                <w:color w:val="000000"/>
                <w:sz w:val="20"/>
              </w:rPr>
              <w:t>
</w:t>
            </w:r>
            <w:r>
              <w:rPr>
                <w:rFonts w:ascii="Times New Roman"/>
                <w:b w:val="false"/>
                <w:i w:val="false"/>
                <w:color w:val="000000"/>
                <w:sz w:val="20"/>
              </w:rPr>
              <w:t>порядка ее составления;</w:t>
            </w:r>
            <w:r>
              <w:br/>
            </w:r>
            <w:r>
              <w:rPr>
                <w:rFonts w:ascii="Times New Roman"/>
                <w:b w:val="false"/>
                <w:i w:val="false"/>
                <w:color w:val="000000"/>
                <w:sz w:val="20"/>
              </w:rPr>
              <w:t>
</w:t>
            </w:r>
            <w:r>
              <w:rPr>
                <w:rFonts w:ascii="Times New Roman"/>
                <w:b w:val="false"/>
                <w:i w:val="false"/>
                <w:color w:val="000000"/>
                <w:sz w:val="20"/>
              </w:rPr>
              <w:t>изучение системы бухгалтерского и</w:t>
            </w:r>
            <w:r>
              <w:br/>
            </w:r>
            <w:r>
              <w:rPr>
                <w:rFonts w:ascii="Times New Roman"/>
                <w:b w:val="false"/>
                <w:i w:val="false"/>
                <w:color w:val="000000"/>
                <w:sz w:val="20"/>
              </w:rPr>
              <w:t>
</w:t>
            </w:r>
            <w:r>
              <w:rPr>
                <w:rFonts w:ascii="Times New Roman"/>
                <w:b w:val="false"/>
                <w:i w:val="false"/>
                <w:color w:val="000000"/>
                <w:sz w:val="20"/>
              </w:rPr>
              <w:t>управленческого учета в организации;</w:t>
            </w:r>
            <w:r>
              <w:br/>
            </w: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организации за отчетный период;</w:t>
            </w:r>
            <w:r>
              <w:br/>
            </w:r>
            <w:r>
              <w:rPr>
                <w:rFonts w:ascii="Times New Roman"/>
                <w:b w:val="false"/>
                <w:i w:val="false"/>
                <w:color w:val="000000"/>
                <w:sz w:val="20"/>
              </w:rPr>
              <w:t>
</w:t>
            </w:r>
            <w:r>
              <w:rPr>
                <w:rFonts w:ascii="Times New Roman"/>
                <w:b w:val="false"/>
                <w:i w:val="false"/>
                <w:color w:val="000000"/>
                <w:sz w:val="20"/>
              </w:rPr>
              <w:t>экономический анализ 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финансовый анализ деятельности организации;</w:t>
            </w:r>
            <w:r>
              <w:br/>
            </w:r>
            <w:r>
              <w:rPr>
                <w:rFonts w:ascii="Times New Roman"/>
                <w:b w:val="false"/>
                <w:i w:val="false"/>
                <w:color w:val="000000"/>
                <w:sz w:val="20"/>
              </w:rPr>
              <w:t>
</w:t>
            </w:r>
            <w:r>
              <w:rPr>
                <w:rFonts w:ascii="Times New Roman"/>
                <w:b w:val="false"/>
                <w:i w:val="false"/>
                <w:color w:val="000000"/>
                <w:sz w:val="20"/>
              </w:rPr>
              <w:t xml:space="preserve">обобщение материала и оформление отчета по практике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w:t>
            </w:r>
            <w:r>
              <w:rPr>
                <w:rFonts w:ascii="Times New Roman"/>
                <w:b w:val="false"/>
                <w:i w:val="false"/>
                <w:color w:val="000000"/>
                <w:sz w:val="20"/>
              </w:rPr>
              <w:t>управленческую, правовую документацию и справочный материал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проводить анализ финансово-</w:t>
            </w:r>
            <w:r>
              <w:br/>
            </w:r>
            <w:r>
              <w:rPr>
                <w:rFonts w:ascii="Times New Roman"/>
                <w:b w:val="false"/>
                <w:i w:val="false"/>
                <w:color w:val="000000"/>
                <w:sz w:val="20"/>
              </w:rPr>
              <w:t>
</w:t>
            </w:r>
            <w:r>
              <w:rPr>
                <w:rFonts w:ascii="Times New Roman"/>
                <w:b w:val="false"/>
                <w:i w:val="false"/>
                <w:color w:val="000000"/>
                <w:sz w:val="20"/>
              </w:rPr>
              <w:t>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соблюдать налоговое законодательство;</w:t>
            </w:r>
            <w:r>
              <w:br/>
            </w:r>
            <w:r>
              <w:rPr>
                <w:rFonts w:ascii="Times New Roman"/>
                <w:b w:val="false"/>
                <w:i w:val="false"/>
                <w:color w:val="000000"/>
                <w:sz w:val="20"/>
              </w:rPr>
              <w:t>
</w:t>
            </w:r>
            <w:r>
              <w:rPr>
                <w:rFonts w:ascii="Times New Roman"/>
                <w:b w:val="false"/>
                <w:i w:val="false"/>
                <w:color w:val="000000"/>
                <w:sz w:val="20"/>
              </w:rPr>
              <w:t>- организовывать оперативную, финансово-</w:t>
            </w:r>
            <w:r>
              <w:rPr>
                <w:rFonts w:ascii="Times New Roman"/>
                <w:b w:val="false"/>
                <w:i w:val="false"/>
                <w:color w:val="000000"/>
                <w:sz w:val="20"/>
              </w:rPr>
              <w:t>экономическую работу в организациях различных организационно-</w:t>
            </w:r>
            <w:r>
              <w:rPr>
                <w:rFonts w:ascii="Times New Roman"/>
                <w:b w:val="false"/>
                <w:i w:val="false"/>
                <w:color w:val="000000"/>
                <w:sz w:val="20"/>
              </w:rPr>
              <w:t>правовых форм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анализа и финансово-</w:t>
            </w:r>
            <w:r>
              <w:br/>
            </w:r>
            <w:r>
              <w:rPr>
                <w:rFonts w:ascii="Times New Roman"/>
                <w:b w:val="false"/>
                <w:i w:val="false"/>
                <w:color w:val="000000"/>
                <w:sz w:val="20"/>
              </w:rPr>
              <w:t>
</w:t>
            </w:r>
            <w:r>
              <w:rPr>
                <w:rFonts w:ascii="Times New Roman"/>
                <w:b w:val="false"/>
                <w:i w:val="false"/>
                <w:color w:val="000000"/>
                <w:sz w:val="20"/>
              </w:rPr>
              <w:t>экономического планирования деятельности организации по обеспечению финансовыми ресурсами производственного плана,</w:t>
            </w:r>
            <w:r>
              <w:br/>
            </w:r>
            <w:r>
              <w:rPr>
                <w:rFonts w:ascii="Times New Roman"/>
                <w:b w:val="false"/>
                <w:i w:val="false"/>
                <w:color w:val="000000"/>
                <w:sz w:val="20"/>
              </w:rPr>
              <w:t>
</w:t>
            </w:r>
            <w:r>
              <w:rPr>
                <w:rFonts w:ascii="Times New Roman"/>
                <w:b w:val="false"/>
                <w:i w:val="false"/>
                <w:color w:val="000000"/>
                <w:sz w:val="20"/>
              </w:rPr>
              <w:t>формированию, распределению и использованию доходов и накоплений;</w:t>
            </w:r>
            <w:r>
              <w:br/>
            </w:r>
            <w:r>
              <w:rPr>
                <w:rFonts w:ascii="Times New Roman"/>
                <w:b w:val="false"/>
                <w:i w:val="false"/>
                <w:color w:val="000000"/>
                <w:sz w:val="20"/>
              </w:rPr>
              <w:t>
</w:t>
            </w:r>
            <w:r>
              <w:rPr>
                <w:rFonts w:ascii="Times New Roman"/>
                <w:b w:val="false"/>
                <w:i w:val="false"/>
                <w:color w:val="000000"/>
                <w:sz w:val="20"/>
              </w:rPr>
              <w:t>- участия в управлении финансами организаций и осуществления финансовых операций;</w:t>
            </w:r>
            <w:r>
              <w:br/>
            </w:r>
            <w:r>
              <w:rPr>
                <w:rFonts w:ascii="Times New Roman"/>
                <w:b w:val="false"/>
                <w:i w:val="false"/>
                <w:color w:val="000000"/>
                <w:sz w:val="20"/>
              </w:rPr>
              <w:t>
</w:t>
            </w:r>
            <w:r>
              <w:rPr>
                <w:rFonts w:ascii="Times New Roman"/>
                <w:b w:val="false"/>
                <w:i w:val="false"/>
                <w:color w:val="000000"/>
                <w:sz w:val="20"/>
              </w:rPr>
              <w:t>- профессионального применения законодательства и иных нормативных правовых актов, регулирующих финансовую деятельность;</w:t>
            </w:r>
            <w:r>
              <w:br/>
            </w:r>
            <w:r>
              <w:rPr>
                <w:rFonts w:ascii="Times New Roman"/>
                <w:b w:val="false"/>
                <w:i w:val="false"/>
                <w:color w:val="000000"/>
                <w:sz w:val="20"/>
              </w:rPr>
              <w:t>
</w:t>
            </w:r>
            <w:r>
              <w:rPr>
                <w:rFonts w:ascii="Times New Roman"/>
                <w:b w:val="false"/>
                <w:i w:val="false"/>
                <w:color w:val="000000"/>
                <w:sz w:val="20"/>
              </w:rPr>
              <w:t>- составления установленной отчетности о результатах</w:t>
            </w:r>
            <w:r>
              <w:br/>
            </w:r>
            <w:r>
              <w:rPr>
                <w:rFonts w:ascii="Times New Roman"/>
                <w:b w:val="false"/>
                <w:i w:val="false"/>
                <w:color w:val="000000"/>
                <w:sz w:val="20"/>
              </w:rPr>
              <w:t>
</w:t>
            </w:r>
            <w:r>
              <w:rPr>
                <w:rFonts w:ascii="Times New Roman"/>
                <w:b w:val="false"/>
                <w:i w:val="false"/>
                <w:color w:val="000000"/>
                <w:sz w:val="20"/>
              </w:rPr>
              <w:t>финансовой деятельности организации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3.5.1-3.5.9</w:t>
            </w:r>
          </w:p>
        </w:tc>
      </w:tr>
    </w:tbl>
    <w:bookmarkStart w:name="z119" w:id="11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Таблица 1 Базовые компетенции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9138"/>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w:t>
            </w:r>
            <w:r>
              <w:br/>
            </w:r>
            <w:r>
              <w:rPr>
                <w:rFonts w:ascii="Times New Roman"/>
                <w:b w:val="false"/>
                <w:i w:val="false"/>
                <w:color w:val="000000"/>
                <w:sz w:val="20"/>
              </w:rPr>
              <w:t>
</w:t>
            </w:r>
            <w:r>
              <w:rPr>
                <w:rFonts w:ascii="Times New Roman"/>
                <w:b/>
                <w:i w:val="false"/>
                <w:color w:val="000000"/>
                <w:sz w:val="20"/>
              </w:rPr>
              <w:t>ции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Организовывает собственную деятельность, выбирает типовые методы и способы выполнения профессиональных задач, оценивает их эффективность и качество;</w:t>
            </w:r>
            <w:r>
              <w:br/>
            </w:r>
            <w:r>
              <w:rPr>
                <w:rFonts w:ascii="Times New Roman"/>
                <w:b w:val="false"/>
                <w:i w:val="false"/>
                <w:color w:val="000000"/>
                <w:sz w:val="20"/>
              </w:rPr>
              <w:t>
</w:t>
            </w:r>
            <w:r>
              <w:rPr>
                <w:rFonts w:ascii="Times New Roman"/>
                <w:b w:val="false"/>
                <w:i w:val="false"/>
                <w:color w:val="000000"/>
                <w:sz w:val="20"/>
              </w:rPr>
              <w:t>Решает проблемы, оценивает риски и принимает решения в нестандартных ситуациях;</w:t>
            </w:r>
            <w:r>
              <w:br/>
            </w:r>
            <w:r>
              <w:rPr>
                <w:rFonts w:ascii="Times New Roman"/>
                <w:b w:val="false"/>
                <w:i w:val="false"/>
                <w:color w:val="000000"/>
                <w:sz w:val="20"/>
              </w:rPr>
              <w:t>
</w:t>
            </w:r>
            <w:r>
              <w:rPr>
                <w:rFonts w:ascii="Times New Roman"/>
                <w:b w:val="false"/>
                <w:i w:val="false"/>
                <w:color w:val="000000"/>
                <w:sz w:val="20"/>
              </w:rPr>
              <w:t>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r>
              <w:br/>
            </w:r>
            <w:r>
              <w:rPr>
                <w:rFonts w:ascii="Times New Roman"/>
                <w:b w:val="false"/>
                <w:i w:val="false"/>
                <w:color w:val="000000"/>
                <w:sz w:val="20"/>
              </w:rPr>
              <w:t>
</w:t>
            </w:r>
            <w:r>
              <w:rPr>
                <w:rFonts w:ascii="Times New Roman"/>
                <w:b w:val="false"/>
                <w:i w:val="false"/>
                <w:color w:val="000000"/>
                <w:sz w:val="20"/>
              </w:rPr>
              <w:t>Использует информационно-коммуникационные технологии для совершенствования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Ориентируется в условиях обновления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Работает в коллективе и команде, эффективно общается с руководством, коллегами, потребителями;</w:t>
            </w:r>
            <w:r>
              <w:br/>
            </w:r>
            <w:r>
              <w:rPr>
                <w:rFonts w:ascii="Times New Roman"/>
                <w:b w:val="false"/>
                <w:i w:val="false"/>
                <w:color w:val="000000"/>
                <w:sz w:val="20"/>
              </w:rPr>
              <w:t>
</w:t>
            </w:r>
            <w:r>
              <w:rPr>
                <w:rFonts w:ascii="Times New Roman"/>
                <w:b w:val="false"/>
                <w:i w:val="false"/>
                <w:color w:val="000000"/>
                <w:sz w:val="20"/>
              </w:rPr>
              <w:t>Соблюдает требования законодательства Республики Казахстан и утвержденных 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Соблюдает технику безопасности, нормы охраны труда, правила противопожарной безопасности</w:t>
            </w:r>
          </w:p>
        </w:tc>
      </w:tr>
    </w:tbl>
    <w:bookmarkStart w:name="z121" w:id="120"/>
    <w:p>
      <w:pPr>
        <w:spacing w:after="0"/>
        <w:ind w:left="0"/>
        <w:jc w:val="both"/>
      </w:pPr>
      <w:r>
        <w:rPr>
          <w:rFonts w:ascii="Times New Roman"/>
          <w:b w:val="false"/>
          <w:i w:val="false"/>
          <w:color w:val="000000"/>
          <w:sz w:val="28"/>
        </w:rPr>
        <w:t>
      Таблица 2 Профессиональные компетенции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409"/>
        <w:gridCol w:w="890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7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w:t>
            </w:r>
            <w:r>
              <w:br/>
            </w:r>
            <w:r>
              <w:rPr>
                <w:rFonts w:ascii="Times New Roman"/>
                <w:b w:val="false"/>
                <w:i w:val="false"/>
                <w:color w:val="000000"/>
                <w:sz w:val="20"/>
              </w:rPr>
              <w:t>
</w:t>
            </w:r>
            <w:r>
              <w:rPr>
                <w:rFonts w:ascii="Times New Roman"/>
                <w:b w:val="false"/>
                <w:i w:val="false"/>
                <w:color w:val="000000"/>
                <w:sz w:val="20"/>
              </w:rPr>
              <w:t>ный уровень</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 xml:space="preserve">051601 2 – </w:t>
            </w:r>
            <w:r>
              <w:br/>
            </w:r>
            <w:r>
              <w:rPr>
                <w:rFonts w:ascii="Times New Roman"/>
                <w:b w:val="false"/>
                <w:i w:val="false"/>
                <w:color w:val="000000"/>
                <w:sz w:val="20"/>
              </w:rPr>
              <w:t>
</w:t>
            </w:r>
            <w:r>
              <w:rPr>
                <w:rFonts w:ascii="Times New Roman"/>
                <w:b w:val="false"/>
                <w:i w:val="false"/>
                <w:color w:val="000000"/>
                <w:sz w:val="20"/>
              </w:rPr>
              <w:t>Агент страховой</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Осуществляет операции по заключению договоров имущественного и личного страхования, и обеспечивает их выполнение;</w:t>
            </w:r>
            <w:r>
              <w:br/>
            </w:r>
            <w:r>
              <w:rPr>
                <w:rFonts w:ascii="Times New Roman"/>
                <w:b w:val="false"/>
                <w:i w:val="false"/>
                <w:color w:val="000000"/>
                <w:sz w:val="20"/>
              </w:rPr>
              <w:t>
</w:t>
            </w:r>
            <w:r>
              <w:rPr>
                <w:rFonts w:ascii="Times New Roman"/>
                <w:b w:val="false"/>
                <w:i w:val="false"/>
                <w:color w:val="000000"/>
                <w:sz w:val="20"/>
              </w:rPr>
              <w:t>ПК 2.1.2. Определяет товарные параметры потребительской стоимости страхового продукта, соответствие его качества нормативно-технической документации;</w:t>
            </w:r>
            <w:r>
              <w:br/>
            </w:r>
            <w:r>
              <w:rPr>
                <w:rFonts w:ascii="Times New Roman"/>
                <w:b w:val="false"/>
                <w:i w:val="false"/>
                <w:color w:val="000000"/>
                <w:sz w:val="20"/>
              </w:rPr>
              <w:t>
</w:t>
            </w:r>
            <w:r>
              <w:rPr>
                <w:rFonts w:ascii="Times New Roman"/>
                <w:b w:val="false"/>
                <w:i w:val="false"/>
                <w:color w:val="000000"/>
                <w:sz w:val="20"/>
              </w:rPr>
              <w:t>ПК 2.1.3. Анализирует статистический материал для проведения предварительной оценки риска того или иного предложения со стороны потенциального клиента и определения тарифа по стандартным страховым продуктам;</w:t>
            </w:r>
            <w:r>
              <w:br/>
            </w:r>
            <w:r>
              <w:rPr>
                <w:rFonts w:ascii="Times New Roman"/>
                <w:b w:val="false"/>
                <w:i w:val="false"/>
                <w:color w:val="000000"/>
                <w:sz w:val="20"/>
              </w:rPr>
              <w:t>
</w:t>
            </w:r>
            <w:r>
              <w:rPr>
                <w:rFonts w:ascii="Times New Roman"/>
                <w:b w:val="false"/>
                <w:i w:val="false"/>
                <w:color w:val="000000"/>
                <w:sz w:val="20"/>
              </w:rPr>
              <w:t>ПК 2.1.4. Определяет размер ущерба и сумм страхового возмещения по имущественному страхованию и страхованию ответственности, а также сумм страхового обеспечения по личному страхованию;</w:t>
            </w:r>
            <w:r>
              <w:br/>
            </w:r>
            <w:r>
              <w:rPr>
                <w:rFonts w:ascii="Times New Roman"/>
                <w:b w:val="false"/>
                <w:i w:val="false"/>
                <w:color w:val="000000"/>
                <w:sz w:val="20"/>
              </w:rPr>
              <w:t>
</w:t>
            </w:r>
            <w:r>
              <w:rPr>
                <w:rFonts w:ascii="Times New Roman"/>
                <w:b w:val="false"/>
                <w:i w:val="false"/>
                <w:color w:val="000000"/>
                <w:sz w:val="20"/>
              </w:rPr>
              <w:t>ПК 2.1.5. Проводит маркетинговые исследования рынка с целью определения востребованности и доходности отдельных видов страховых продуктов;</w:t>
            </w:r>
            <w:r>
              <w:br/>
            </w:r>
            <w:r>
              <w:rPr>
                <w:rFonts w:ascii="Times New Roman"/>
                <w:b w:val="false"/>
                <w:i w:val="false"/>
                <w:color w:val="000000"/>
                <w:sz w:val="20"/>
              </w:rPr>
              <w:t>
</w:t>
            </w:r>
            <w:r>
              <w:rPr>
                <w:rFonts w:ascii="Times New Roman"/>
                <w:b w:val="false"/>
                <w:i w:val="false"/>
                <w:color w:val="000000"/>
                <w:sz w:val="20"/>
              </w:rPr>
              <w:t>ПК 2.1.6. Устанавливает причины нарушений страховых договоров и принимает меры по их предупреждению и устранению;</w:t>
            </w:r>
            <w:r>
              <w:br/>
            </w:r>
            <w:r>
              <w:rPr>
                <w:rFonts w:ascii="Times New Roman"/>
                <w:b w:val="false"/>
                <w:i w:val="false"/>
                <w:color w:val="000000"/>
                <w:sz w:val="20"/>
              </w:rPr>
              <w:t>
</w:t>
            </w:r>
            <w:r>
              <w:rPr>
                <w:rFonts w:ascii="Times New Roman"/>
                <w:b w:val="false"/>
                <w:i w:val="false"/>
                <w:color w:val="000000"/>
                <w:sz w:val="20"/>
              </w:rPr>
              <w:t>ПК 2.1.7.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w:t>
            </w:r>
            <w:r>
              <w:br/>
            </w:r>
            <w:r>
              <w:rPr>
                <w:rFonts w:ascii="Times New Roman"/>
                <w:b w:val="false"/>
                <w:i w:val="false"/>
                <w:color w:val="000000"/>
                <w:sz w:val="20"/>
              </w:rPr>
              <w:t>
</w:t>
            </w:r>
            <w:r>
              <w:rPr>
                <w:rFonts w:ascii="Times New Roman"/>
                <w:b w:val="false"/>
                <w:i w:val="false"/>
                <w:color w:val="000000"/>
                <w:sz w:val="20"/>
              </w:rPr>
              <w:t xml:space="preserve">ПК 2.1.8. Профессионально применяет законодательные и иные нормативно-правовые акты, регулирующие вопросы страховой деятельности в РК </w:t>
            </w:r>
          </w:p>
        </w:tc>
      </w:tr>
      <w:tr>
        <w:trPr>
          <w:trHeight w:val="21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051602 2 –</w:t>
            </w:r>
            <w:r>
              <w:br/>
            </w:r>
            <w:r>
              <w:rPr>
                <w:rFonts w:ascii="Times New Roman"/>
                <w:b w:val="false"/>
                <w:i w:val="false"/>
                <w:color w:val="000000"/>
                <w:sz w:val="20"/>
              </w:rPr>
              <w:t>
</w:t>
            </w:r>
            <w:r>
              <w:rPr>
                <w:rFonts w:ascii="Times New Roman"/>
                <w:b w:val="false"/>
                <w:i w:val="false"/>
                <w:color w:val="000000"/>
                <w:sz w:val="20"/>
              </w:rPr>
              <w:t>Брокер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Оказывает посреднические услуги при совершении различных сделок между заинтересованными сторонами по их поручению или за их счет;</w:t>
            </w:r>
            <w:r>
              <w:br/>
            </w:r>
            <w:r>
              <w:rPr>
                <w:rFonts w:ascii="Times New Roman"/>
                <w:b w:val="false"/>
                <w:i w:val="false"/>
                <w:color w:val="000000"/>
                <w:sz w:val="20"/>
              </w:rPr>
              <w:t>
</w:t>
            </w:r>
            <w:r>
              <w:rPr>
                <w:rFonts w:ascii="Times New Roman"/>
                <w:b w:val="false"/>
                <w:i w:val="false"/>
                <w:color w:val="000000"/>
                <w:sz w:val="20"/>
              </w:rPr>
              <w:t>ПК 2.2.2. Покупает и продает партии товара на аукционах, рынках наличного товара, ценных бумаг и услуг;</w:t>
            </w:r>
            <w:r>
              <w:br/>
            </w:r>
            <w:r>
              <w:rPr>
                <w:rFonts w:ascii="Times New Roman"/>
                <w:b w:val="false"/>
                <w:i w:val="false"/>
                <w:color w:val="000000"/>
                <w:sz w:val="20"/>
              </w:rPr>
              <w:t>
</w:t>
            </w:r>
            <w:r>
              <w:rPr>
                <w:rFonts w:ascii="Times New Roman"/>
                <w:b w:val="false"/>
                <w:i w:val="false"/>
                <w:color w:val="000000"/>
                <w:sz w:val="20"/>
              </w:rPr>
              <w:t>ПК 2.2.3. Устанавливает деловые контакты между покупателями и продавцами товаров;</w:t>
            </w:r>
            <w:r>
              <w:br/>
            </w:r>
            <w:r>
              <w:rPr>
                <w:rFonts w:ascii="Times New Roman"/>
                <w:b w:val="false"/>
                <w:i w:val="false"/>
                <w:color w:val="000000"/>
                <w:sz w:val="20"/>
              </w:rPr>
              <w:t>
</w:t>
            </w:r>
            <w:r>
              <w:rPr>
                <w:rFonts w:ascii="Times New Roman"/>
                <w:b w:val="false"/>
                <w:i w:val="false"/>
                <w:color w:val="000000"/>
                <w:sz w:val="20"/>
              </w:rPr>
              <w:t>ПК 2.2.4. Обеспечивает своевременную и на наиболее выгодных условиях продажу и покупку товаров, заключение договоров на оказание услуг;</w:t>
            </w:r>
            <w:r>
              <w:br/>
            </w:r>
            <w:r>
              <w:rPr>
                <w:rFonts w:ascii="Times New Roman"/>
                <w:b w:val="false"/>
                <w:i w:val="false"/>
                <w:color w:val="000000"/>
                <w:sz w:val="20"/>
              </w:rPr>
              <w:t>
</w:t>
            </w:r>
            <w:r>
              <w:rPr>
                <w:rFonts w:ascii="Times New Roman"/>
                <w:b w:val="false"/>
                <w:i w:val="false"/>
                <w:color w:val="000000"/>
                <w:sz w:val="20"/>
              </w:rPr>
              <w:t>ПК 2.2.5. Посещает торги и аукционы, обеспечивает представление необходимых данных для подготовки аукционных каталогов, своевременно устанавливает от имени клиента цену продажи и ее изменение, а также сумму сделки;</w:t>
            </w:r>
            <w:r>
              <w:br/>
            </w:r>
            <w:r>
              <w:rPr>
                <w:rFonts w:ascii="Times New Roman"/>
                <w:b w:val="false"/>
                <w:i w:val="false"/>
                <w:color w:val="000000"/>
                <w:sz w:val="20"/>
              </w:rPr>
              <w:t>
</w:t>
            </w:r>
            <w:r>
              <w:rPr>
                <w:rFonts w:ascii="Times New Roman"/>
                <w:b w:val="false"/>
                <w:i w:val="false"/>
                <w:color w:val="000000"/>
                <w:sz w:val="20"/>
              </w:rPr>
              <w:t>ПК 2.2.6. Организовывает транспортировку товара, устанавливает стоимость доставки и оформляет взимание ее стоимости с клиента;</w:t>
            </w:r>
            <w:r>
              <w:br/>
            </w:r>
            <w:r>
              <w:rPr>
                <w:rFonts w:ascii="Times New Roman"/>
                <w:b w:val="false"/>
                <w:i w:val="false"/>
                <w:color w:val="000000"/>
                <w:sz w:val="20"/>
              </w:rPr>
              <w:t>
</w:t>
            </w:r>
            <w:r>
              <w:rPr>
                <w:rFonts w:ascii="Times New Roman"/>
                <w:b w:val="false"/>
                <w:i w:val="false"/>
                <w:color w:val="000000"/>
                <w:sz w:val="20"/>
              </w:rPr>
              <w:t>ПК 2.2.7. Выполняет расчетно-аналитические операции и работы по регистрации и оформлению биржевых документов;</w:t>
            </w:r>
            <w:r>
              <w:br/>
            </w:r>
            <w:r>
              <w:rPr>
                <w:rFonts w:ascii="Times New Roman"/>
                <w:b w:val="false"/>
                <w:i w:val="false"/>
                <w:color w:val="000000"/>
                <w:sz w:val="20"/>
              </w:rPr>
              <w:t>
</w:t>
            </w:r>
            <w:r>
              <w:rPr>
                <w:rFonts w:ascii="Times New Roman"/>
                <w:b w:val="false"/>
                <w:i w:val="false"/>
                <w:color w:val="000000"/>
                <w:sz w:val="20"/>
              </w:rPr>
              <w:t>ПК 2.2.8 Профессионально применяет законодательные и иные нормативно-правовые акты, регулирующие вопросы биржевой деятельности в РК</w:t>
            </w:r>
          </w:p>
        </w:tc>
      </w:tr>
      <w:tr>
        <w:trPr>
          <w:trHeight w:val="285"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051603 2 –</w:t>
            </w:r>
            <w:r>
              <w:br/>
            </w:r>
            <w:r>
              <w:rPr>
                <w:rFonts w:ascii="Times New Roman"/>
                <w:b w:val="false"/>
                <w:i w:val="false"/>
                <w:color w:val="000000"/>
                <w:sz w:val="20"/>
              </w:rPr>
              <w:t>
</w:t>
            </w:r>
            <w:r>
              <w:rPr>
                <w:rFonts w:ascii="Times New Roman"/>
                <w:b w:val="false"/>
                <w:i w:val="false"/>
                <w:color w:val="000000"/>
                <w:sz w:val="20"/>
              </w:rPr>
              <w:t>Дилер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Покупает или продает товары оптом, акции, облигации и другие финансовые документы, и ценные бумаги, включая иностранную валюту;</w:t>
            </w:r>
            <w:r>
              <w:br/>
            </w:r>
            <w:r>
              <w:rPr>
                <w:rFonts w:ascii="Times New Roman"/>
                <w:b w:val="false"/>
                <w:i w:val="false"/>
                <w:color w:val="000000"/>
                <w:sz w:val="20"/>
              </w:rPr>
              <w:t>
</w:t>
            </w:r>
            <w:r>
              <w:rPr>
                <w:rFonts w:ascii="Times New Roman"/>
                <w:b w:val="false"/>
                <w:i w:val="false"/>
                <w:color w:val="000000"/>
                <w:sz w:val="20"/>
              </w:rPr>
              <w:t>ПК 2.3.2. Изучает конъюнктуру и тенденции развития рынка, цены и спрос на товары, и предоставляемые услуги;</w:t>
            </w:r>
            <w:r>
              <w:br/>
            </w:r>
            <w:r>
              <w:rPr>
                <w:rFonts w:ascii="Times New Roman"/>
                <w:b w:val="false"/>
                <w:i w:val="false"/>
                <w:color w:val="000000"/>
                <w:sz w:val="20"/>
              </w:rPr>
              <w:t>
</w:t>
            </w:r>
            <w:r>
              <w:rPr>
                <w:rFonts w:ascii="Times New Roman"/>
                <w:b w:val="false"/>
                <w:i w:val="false"/>
                <w:color w:val="000000"/>
                <w:sz w:val="20"/>
              </w:rPr>
              <w:t>ПК 2.3.3.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w:t>
            </w:r>
            <w:r>
              <w:br/>
            </w:r>
            <w:r>
              <w:rPr>
                <w:rFonts w:ascii="Times New Roman"/>
                <w:b w:val="false"/>
                <w:i w:val="false"/>
                <w:color w:val="000000"/>
                <w:sz w:val="20"/>
              </w:rPr>
              <w:t>
</w:t>
            </w:r>
            <w:r>
              <w:rPr>
                <w:rFonts w:ascii="Times New Roman"/>
                <w:b w:val="false"/>
                <w:i w:val="false"/>
                <w:color w:val="000000"/>
                <w:sz w:val="20"/>
              </w:rPr>
              <w:t>ПК 2.3.4. Способствует сокращению сроков реализации товаров и предоставления услуг, увеличению объема продаж и числа клиентов, расширению услуг и сокращению транспортных затрат;</w:t>
            </w:r>
            <w:r>
              <w:br/>
            </w:r>
            <w:r>
              <w:rPr>
                <w:rFonts w:ascii="Times New Roman"/>
                <w:b w:val="false"/>
                <w:i w:val="false"/>
                <w:color w:val="000000"/>
                <w:sz w:val="20"/>
              </w:rPr>
              <w:t>
</w:t>
            </w:r>
            <w:r>
              <w:rPr>
                <w:rFonts w:ascii="Times New Roman"/>
                <w:b w:val="false"/>
                <w:i w:val="false"/>
                <w:color w:val="000000"/>
                <w:sz w:val="20"/>
              </w:rPr>
              <w:t>ПК 2.3.5.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w:t>
            </w:r>
            <w:r>
              <w:br/>
            </w:r>
            <w:r>
              <w:rPr>
                <w:rFonts w:ascii="Times New Roman"/>
                <w:b w:val="false"/>
                <w:i w:val="false"/>
                <w:color w:val="000000"/>
                <w:sz w:val="20"/>
              </w:rPr>
              <w:t>
</w:t>
            </w:r>
            <w:r>
              <w:rPr>
                <w:rFonts w:ascii="Times New Roman"/>
                <w:b w:val="false"/>
                <w:i w:val="false"/>
                <w:color w:val="000000"/>
                <w:sz w:val="20"/>
              </w:rPr>
              <w:t>ПК 2.3.6.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w:t>
            </w:r>
            <w:r>
              <w:br/>
            </w:r>
            <w:r>
              <w:rPr>
                <w:rFonts w:ascii="Times New Roman"/>
                <w:b w:val="false"/>
                <w:i w:val="false"/>
                <w:color w:val="000000"/>
                <w:sz w:val="20"/>
              </w:rPr>
              <w:t>
</w:t>
            </w:r>
            <w:r>
              <w:rPr>
                <w:rFonts w:ascii="Times New Roman"/>
                <w:b w:val="false"/>
                <w:i w:val="false"/>
                <w:color w:val="000000"/>
                <w:sz w:val="20"/>
              </w:rPr>
              <w:t>ПК 2.3.7.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и описаний услуг;</w:t>
            </w:r>
            <w:r>
              <w:br/>
            </w:r>
            <w:r>
              <w:rPr>
                <w:rFonts w:ascii="Times New Roman"/>
                <w:b w:val="false"/>
                <w:i w:val="false"/>
                <w:color w:val="000000"/>
                <w:sz w:val="20"/>
              </w:rPr>
              <w:t>
</w:t>
            </w:r>
            <w:r>
              <w:rPr>
                <w:rFonts w:ascii="Times New Roman"/>
                <w:b w:val="false"/>
                <w:i w:val="false"/>
                <w:color w:val="000000"/>
                <w:sz w:val="20"/>
              </w:rPr>
              <w:t>ПК 2.3.8. Профессионально применяет законодательные и иные нормативно-правовые акты, регулирующие вопросы торговой, финансовой, банковской деятельности в РК</w:t>
            </w:r>
          </w:p>
        </w:tc>
      </w:tr>
      <w:tr>
        <w:trPr>
          <w:trHeight w:val="285"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051604 2 –</w:t>
            </w:r>
            <w:r>
              <w:br/>
            </w:r>
            <w:r>
              <w:rPr>
                <w:rFonts w:ascii="Times New Roman"/>
                <w:b w:val="false"/>
                <w:i w:val="false"/>
                <w:color w:val="000000"/>
                <w:sz w:val="20"/>
              </w:rPr>
              <w:t>
</w:t>
            </w:r>
            <w:r>
              <w:rPr>
                <w:rFonts w:ascii="Times New Roman"/>
                <w:b w:val="false"/>
                <w:i w:val="false"/>
                <w:color w:val="000000"/>
                <w:sz w:val="20"/>
              </w:rPr>
              <w:t>Маклер</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Оказывает посреднические услуги при заключении коммерческих, кредитных, валютных, страховых, финансовых и других сделок;</w:t>
            </w:r>
            <w:r>
              <w:br/>
            </w:r>
            <w:r>
              <w:rPr>
                <w:rFonts w:ascii="Times New Roman"/>
                <w:b w:val="false"/>
                <w:i w:val="false"/>
                <w:color w:val="000000"/>
                <w:sz w:val="20"/>
              </w:rPr>
              <w:t>
</w:t>
            </w:r>
            <w:r>
              <w:rPr>
                <w:rFonts w:ascii="Times New Roman"/>
                <w:b w:val="false"/>
                <w:i w:val="false"/>
                <w:color w:val="000000"/>
                <w:sz w:val="20"/>
              </w:rPr>
              <w:t>ПК 2.4.2. Обеспечивает сокращение срока реализации сделки, получение максимального дохода, ускорение оборота капитала, активизацию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 2.4.3.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w:t>
            </w:r>
            <w:r>
              <w:br/>
            </w:r>
            <w:r>
              <w:rPr>
                <w:rFonts w:ascii="Times New Roman"/>
                <w:b w:val="false"/>
                <w:i w:val="false"/>
                <w:color w:val="000000"/>
                <w:sz w:val="20"/>
              </w:rPr>
              <w:t>
</w:t>
            </w:r>
            <w:r>
              <w:rPr>
                <w:rFonts w:ascii="Times New Roman"/>
                <w:b w:val="false"/>
                <w:i w:val="false"/>
                <w:color w:val="000000"/>
                <w:sz w:val="20"/>
              </w:rPr>
              <w:t>ПК 2.4.4. Ведет переговоры с клиентами о заключении договоров, осматривает объекты купли-продажи, оценивает стоимость недвижимого и другого имущества;</w:t>
            </w:r>
            <w:r>
              <w:br/>
            </w:r>
            <w:r>
              <w:rPr>
                <w:rFonts w:ascii="Times New Roman"/>
                <w:b w:val="false"/>
                <w:i w:val="false"/>
                <w:color w:val="000000"/>
                <w:sz w:val="20"/>
              </w:rPr>
              <w:t>
</w:t>
            </w:r>
            <w:r>
              <w:rPr>
                <w:rFonts w:ascii="Times New Roman"/>
                <w:b w:val="false"/>
                <w:i w:val="false"/>
                <w:color w:val="000000"/>
                <w:sz w:val="20"/>
              </w:rPr>
              <w:t>ПК 2.4.5. Участвует в экспертизе и проверке качества сырья, материалов, продукции и других объектов сделки, определении и согласовании цены, условий купли-продажи и ее оформлении;</w:t>
            </w:r>
            <w:r>
              <w:br/>
            </w:r>
            <w:r>
              <w:rPr>
                <w:rFonts w:ascii="Times New Roman"/>
                <w:b w:val="false"/>
                <w:i w:val="false"/>
                <w:color w:val="000000"/>
                <w:sz w:val="20"/>
              </w:rPr>
              <w:t>
</w:t>
            </w:r>
            <w:r>
              <w:rPr>
                <w:rFonts w:ascii="Times New Roman"/>
                <w:b w:val="false"/>
                <w:i w:val="false"/>
                <w:color w:val="000000"/>
                <w:sz w:val="20"/>
              </w:rPr>
              <w:t>ПК 2.4.6. Выполняет работу, связанную с привлечением клиентов, а также специалистов и вспомогательного персонала, необходимых при осуществлении сделок;</w:t>
            </w:r>
            <w:r>
              <w:br/>
            </w:r>
            <w:r>
              <w:rPr>
                <w:rFonts w:ascii="Times New Roman"/>
                <w:b w:val="false"/>
                <w:i w:val="false"/>
                <w:color w:val="000000"/>
                <w:sz w:val="20"/>
              </w:rPr>
              <w:t>
</w:t>
            </w:r>
            <w:r>
              <w:rPr>
                <w:rFonts w:ascii="Times New Roman"/>
                <w:b w:val="false"/>
                <w:i w:val="false"/>
                <w:color w:val="000000"/>
                <w:sz w:val="20"/>
              </w:rPr>
              <w:t>ПК 2.4.7. Обеспечивает соответствие заключаемых договоров правовым нормам, надлежащее оформление необходимых документов согласно установленным требованиям;</w:t>
            </w:r>
            <w:r>
              <w:br/>
            </w:r>
            <w:r>
              <w:rPr>
                <w:rFonts w:ascii="Times New Roman"/>
                <w:b w:val="false"/>
                <w:i w:val="false"/>
                <w:color w:val="000000"/>
                <w:sz w:val="20"/>
              </w:rPr>
              <w:t>
</w:t>
            </w:r>
            <w:r>
              <w:rPr>
                <w:rFonts w:ascii="Times New Roman"/>
                <w:b w:val="false"/>
                <w:i w:val="false"/>
                <w:color w:val="000000"/>
                <w:sz w:val="20"/>
              </w:rPr>
              <w:t xml:space="preserve">ПК 2.4.8. Профессионально применяет законодательные и иные нормативно-правовые акты, регулирующие вопросы предпринимательской деятельности в РК </w:t>
            </w:r>
          </w:p>
        </w:tc>
      </w:tr>
      <w:tr>
        <w:trPr>
          <w:trHeight w:val="55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051605 3 –</w:t>
            </w:r>
            <w:r>
              <w:br/>
            </w:r>
            <w:r>
              <w:rPr>
                <w:rFonts w:ascii="Times New Roman"/>
                <w:b w:val="false"/>
                <w:i w:val="false"/>
                <w:color w:val="000000"/>
                <w:sz w:val="20"/>
              </w:rPr>
              <w:t>
</w:t>
            </w:r>
            <w:r>
              <w:rPr>
                <w:rFonts w:ascii="Times New Roman"/>
                <w:b w:val="false"/>
                <w:i w:val="false"/>
                <w:color w:val="000000"/>
                <w:sz w:val="20"/>
              </w:rPr>
              <w:t xml:space="preserve">Экономист по финансовой работе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Выполняет работу по осуществлению финансовой деятельности организации;</w:t>
            </w:r>
            <w:r>
              <w:br/>
            </w:r>
            <w:r>
              <w:rPr>
                <w:rFonts w:ascii="Times New Roman"/>
                <w:b w:val="false"/>
                <w:i w:val="false"/>
                <w:color w:val="000000"/>
                <w:sz w:val="20"/>
              </w:rPr>
              <w:t>
</w:t>
            </w:r>
            <w:r>
              <w:rPr>
                <w:rFonts w:ascii="Times New Roman"/>
                <w:b w:val="false"/>
                <w:i w:val="false"/>
                <w:color w:val="000000"/>
                <w:sz w:val="20"/>
              </w:rPr>
              <w:t>ПК 3.5.2. Разрабатывает проекты перспективных и годовых финансовых планов, прогнозы поступления денежных средств на счета организации;</w:t>
            </w:r>
            <w:r>
              <w:br/>
            </w:r>
            <w:r>
              <w:rPr>
                <w:rFonts w:ascii="Times New Roman"/>
                <w:b w:val="false"/>
                <w:i w:val="false"/>
                <w:color w:val="000000"/>
                <w:sz w:val="20"/>
              </w:rPr>
              <w:t>
</w:t>
            </w:r>
            <w:r>
              <w:rPr>
                <w:rFonts w:ascii="Times New Roman"/>
                <w:b w:val="false"/>
                <w:i w:val="false"/>
                <w:color w:val="000000"/>
                <w:sz w:val="20"/>
              </w:rPr>
              <w:t>ПК 3.5.3. Определяет размеры доходов и расходов, поступлений и отчислений средств, взаимоотношения организации с бюджетом, налоговыми органами, банками, составляет балансы доходов и расходов, кассовые планы и кредитные заявки;</w:t>
            </w:r>
            <w:r>
              <w:br/>
            </w:r>
            <w:r>
              <w:rPr>
                <w:rFonts w:ascii="Times New Roman"/>
                <w:b w:val="false"/>
                <w:i w:val="false"/>
                <w:color w:val="000000"/>
                <w:sz w:val="20"/>
              </w:rPr>
              <w:t>
</w:t>
            </w:r>
            <w:r>
              <w:rPr>
                <w:rFonts w:ascii="Times New Roman"/>
                <w:b w:val="false"/>
                <w:i w:val="false"/>
                <w:color w:val="000000"/>
                <w:sz w:val="20"/>
              </w:rPr>
              <w:t>ПК 3.5.4.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организации;</w:t>
            </w:r>
            <w:r>
              <w:br/>
            </w:r>
            <w:r>
              <w:rPr>
                <w:rFonts w:ascii="Times New Roman"/>
                <w:b w:val="false"/>
                <w:i w:val="false"/>
                <w:color w:val="000000"/>
                <w:sz w:val="20"/>
              </w:rPr>
              <w:t>
</w:t>
            </w:r>
            <w:r>
              <w:rPr>
                <w:rFonts w:ascii="Times New Roman"/>
                <w:b w:val="false"/>
                <w:i w:val="false"/>
                <w:color w:val="000000"/>
                <w:sz w:val="20"/>
              </w:rPr>
              <w:t>ПК 3.5.5. Подготавливает банковские документы на все виды платежей по обязательствам организации;</w:t>
            </w:r>
            <w:r>
              <w:br/>
            </w:r>
            <w:r>
              <w:rPr>
                <w:rFonts w:ascii="Times New Roman"/>
                <w:b w:val="false"/>
                <w:i w:val="false"/>
                <w:color w:val="000000"/>
                <w:sz w:val="20"/>
              </w:rPr>
              <w:t>
</w:t>
            </w:r>
            <w:r>
              <w:rPr>
                <w:rFonts w:ascii="Times New Roman"/>
                <w:b w:val="false"/>
                <w:i w:val="false"/>
                <w:color w:val="000000"/>
                <w:sz w:val="20"/>
              </w:rPr>
              <w:t>ПК 3.5.6. Анализирует исполнение смет, оперативную и бухгалтерскую отчетность по финансовой деятельности;</w:t>
            </w:r>
            <w:r>
              <w:br/>
            </w:r>
            <w:r>
              <w:rPr>
                <w:rFonts w:ascii="Times New Roman"/>
                <w:b w:val="false"/>
                <w:i w:val="false"/>
                <w:color w:val="000000"/>
                <w:sz w:val="20"/>
              </w:rPr>
              <w:t>
</w:t>
            </w:r>
            <w:r>
              <w:rPr>
                <w:rFonts w:ascii="Times New Roman"/>
                <w:b w:val="false"/>
                <w:i w:val="false"/>
                <w:color w:val="000000"/>
                <w:sz w:val="20"/>
              </w:rPr>
              <w:t>ПК 3.5.7. Участвует в разработке и внедрению мероприятий по повышению прибыльности производства и реализации продукции, эффективности использования собственных оборотных средств, средств государственного бюджета;</w:t>
            </w:r>
            <w:r>
              <w:br/>
            </w:r>
            <w:r>
              <w:rPr>
                <w:rFonts w:ascii="Times New Roman"/>
                <w:b w:val="false"/>
                <w:i w:val="false"/>
                <w:color w:val="000000"/>
                <w:sz w:val="20"/>
              </w:rPr>
              <w:t>
</w:t>
            </w:r>
            <w:r>
              <w:rPr>
                <w:rFonts w:ascii="Times New Roman"/>
                <w:b w:val="false"/>
                <w:i w:val="false"/>
                <w:color w:val="000000"/>
                <w:sz w:val="20"/>
              </w:rPr>
              <w:t>ПК 3.5.8. Ведет утвержденную учетно-отчетную документацию о результатах финансовой деятельности организации;</w:t>
            </w:r>
            <w:r>
              <w:br/>
            </w:r>
            <w:r>
              <w:rPr>
                <w:rFonts w:ascii="Times New Roman"/>
                <w:b w:val="false"/>
                <w:i w:val="false"/>
                <w:color w:val="000000"/>
                <w:sz w:val="20"/>
              </w:rPr>
              <w:t>
</w:t>
            </w:r>
            <w:r>
              <w:rPr>
                <w:rFonts w:ascii="Times New Roman"/>
                <w:b w:val="false"/>
                <w:i w:val="false"/>
                <w:color w:val="000000"/>
                <w:sz w:val="20"/>
              </w:rPr>
              <w:t>ПК 3.5.9. Профессионально применяет законодательные и иные нормативно-правовые акты, регулирующие вопросы финансово-банковской деятельности в РК</w:t>
            </w:r>
          </w:p>
        </w:tc>
      </w:tr>
    </w:tbl>
    <w:bookmarkStart w:name="z122" w:id="121"/>
    <w:p>
      <w:pPr>
        <w:spacing w:after="0"/>
        <w:ind w:left="0"/>
        <w:jc w:val="both"/>
      </w:pPr>
      <w:r>
        <w:rPr>
          <w:rFonts w:ascii="Times New Roman"/>
          <w:b w:val="false"/>
          <w:i w:val="false"/>
          <w:color w:val="000000"/>
          <w:sz w:val="28"/>
        </w:rPr>
        <w:t xml:space="preserve">
Приложение 126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21"/>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2"/>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0519000 – Экономика (по отраслям)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051901 2 – Агент (всех наименований)</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3143"/>
        <w:gridCol w:w="726"/>
        <w:gridCol w:w="691"/>
        <w:gridCol w:w="920"/>
        <w:gridCol w:w="985"/>
        <w:gridCol w:w="981"/>
        <w:gridCol w:w="1094"/>
        <w:gridCol w:w="1137"/>
        <w:gridCol w:w="1051"/>
        <w:gridCol w:w="982"/>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чет</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 дисциплины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 подготовка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(казахский) язык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Коммерческое право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информационные технологии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экспертиза и стандартизация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недвижимости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коммуникации и поведение потребителей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w:t>
      </w:r>
      <w:r>
        <w:br/>
      </w:r>
      <w:r>
        <w:rPr>
          <w:rFonts w:ascii="Times New Roman"/>
          <w:b w:val="false"/>
          <w:i w:val="false"/>
          <w:color w:val="000000"/>
          <w:sz w:val="28"/>
        </w:rPr>
        <w:t>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24"/>
    <w:bookmarkStart w:name="z126" w:id="125"/>
    <w:p>
      <w:pPr>
        <w:spacing w:after="0"/>
        <w:ind w:left="0"/>
        <w:jc w:val="both"/>
      </w:pPr>
      <w:r>
        <w:rPr>
          <w:rFonts w:ascii="Times New Roman"/>
          <w:b w:val="false"/>
          <w:i w:val="false"/>
          <w:color w:val="000000"/>
          <w:sz w:val="28"/>
        </w:rPr>
        <w:t xml:space="preserve">
Приложение 127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25"/>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26"/>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0519000 – Экономика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051901 2 – Агент (всех наименований)</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991"/>
        <w:gridCol w:w="673"/>
        <w:gridCol w:w="959"/>
        <w:gridCol w:w="739"/>
        <w:gridCol w:w="915"/>
        <w:gridCol w:w="712"/>
        <w:gridCol w:w="1133"/>
        <w:gridCol w:w="1331"/>
        <w:gridCol w:w="1331"/>
        <w:gridCol w:w="918"/>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w:t>
            </w:r>
            <w:r>
              <w:br/>
            </w:r>
            <w:r>
              <w:rPr>
                <w:rFonts w:ascii="Times New Roman"/>
                <w:b w:val="false"/>
                <w:i w:val="false"/>
                <w:color w:val="000000"/>
                <w:sz w:val="20"/>
              </w:rPr>
              <w:t>
</w:t>
            </w:r>
            <w:r>
              <w:rPr>
                <w:rFonts w:ascii="Times New Roman"/>
                <w:b w:val="false"/>
                <w:i w:val="false"/>
                <w:color w:val="000000"/>
                <w:sz w:val="20"/>
              </w:rPr>
              <w:t>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w:t>
            </w:r>
            <w:r>
              <w:br/>
            </w:r>
            <w:r>
              <w:rPr>
                <w:rFonts w:ascii="Times New Roman"/>
                <w:b w:val="false"/>
                <w:i w:val="false"/>
                <w:color w:val="000000"/>
                <w:sz w:val="20"/>
              </w:rPr>
              <w:t>
</w:t>
            </w:r>
            <w:r>
              <w:rPr>
                <w:rFonts w:ascii="Times New Roman"/>
                <w:b w:val="false"/>
                <w:i w:val="false"/>
                <w:color w:val="000000"/>
                <w:sz w:val="20"/>
              </w:rPr>
              <w:t>казахский (русский) язык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w:t>
            </w:r>
            <w:r>
              <w:br/>
            </w:r>
            <w:r>
              <w:rPr>
                <w:rFonts w:ascii="Times New Roman"/>
                <w:b w:val="false"/>
                <w:i w:val="false"/>
                <w:color w:val="000000"/>
                <w:sz w:val="20"/>
              </w:rPr>
              <w:t>
</w:t>
            </w:r>
            <w:r>
              <w:rPr>
                <w:rFonts w:ascii="Times New Roman"/>
                <w:b/>
                <w:i w:val="false"/>
                <w:color w:val="000000"/>
                <w:sz w:val="20"/>
              </w:rPr>
              <w:t>дисциплины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w:t>
            </w:r>
            <w:r>
              <w:br/>
            </w:r>
            <w:r>
              <w:rPr>
                <w:rFonts w:ascii="Times New Roman"/>
                <w:b w:val="false"/>
                <w:i w:val="false"/>
                <w:color w:val="000000"/>
                <w:sz w:val="20"/>
              </w:rPr>
              <w:t>
</w:t>
            </w:r>
            <w:r>
              <w:rPr>
                <w:rFonts w:ascii="Times New Roman"/>
                <w:b w:val="false"/>
                <w:i w:val="false"/>
                <w:color w:val="000000"/>
                <w:sz w:val="20"/>
              </w:rPr>
              <w:t>кредит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Коммерческое право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информационные технологии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01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экспертиза и стандартизация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02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деятельность</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недвижимости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коммуникации и поведение потребителей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w:t>
      </w:r>
      <w:r>
        <w:br/>
      </w:r>
      <w:r>
        <w:rPr>
          <w:rFonts w:ascii="Times New Roman"/>
          <w:b w:val="false"/>
          <w:i w:val="false"/>
          <w:color w:val="000000"/>
          <w:sz w:val="28"/>
        </w:rPr>
        <w:t>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28"/>
    <w:bookmarkStart w:name="z130" w:id="129"/>
    <w:p>
      <w:pPr>
        <w:spacing w:after="0"/>
        <w:ind w:left="0"/>
        <w:jc w:val="both"/>
      </w:pPr>
      <w:r>
        <w:rPr>
          <w:rFonts w:ascii="Times New Roman"/>
          <w:b w:val="false"/>
          <w:i w:val="false"/>
          <w:color w:val="000000"/>
          <w:sz w:val="28"/>
        </w:rPr>
        <w:t xml:space="preserve">
Приложение 128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29"/>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30"/>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0519000 – Экономика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051902 3 – Экономист</w:t>
      </w:r>
      <w:r>
        <w:br/>
      </w:r>
      <w:r>
        <w:rPr>
          <w:rFonts w:ascii="Times New Roman"/>
          <w:b w:val="false"/>
          <w:i w:val="false"/>
          <w:color w:val="000000"/>
          <w:sz w:val="28"/>
        </w:rPr>
        <w:t>
               051903 3 – Экономист по труду</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3734"/>
        <w:gridCol w:w="485"/>
        <w:gridCol w:w="903"/>
        <w:gridCol w:w="958"/>
        <w:gridCol w:w="894"/>
        <w:gridCol w:w="700"/>
        <w:gridCol w:w="1112"/>
        <w:gridCol w:w="1307"/>
        <w:gridCol w:w="1113"/>
        <w:gridCol w:w="1150"/>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работа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русский (казахский) язык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экономической теории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бухгалтерского учета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маркетинга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налогообложение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информатика и информационные технологии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«Экономист»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организации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w:t>
            </w:r>
            <w:r>
              <w:br/>
            </w:r>
            <w:r>
              <w:rPr>
                <w:rFonts w:ascii="Times New Roman"/>
                <w:b w:val="false"/>
                <w:i w:val="false"/>
                <w:color w:val="000000"/>
                <w:sz w:val="20"/>
              </w:rPr>
              <w:t>
</w:t>
            </w:r>
            <w:r>
              <w:rPr>
                <w:rFonts w:ascii="Times New Roman"/>
                <w:b w:val="false"/>
                <w:i w:val="false"/>
                <w:color w:val="000000"/>
                <w:sz w:val="20"/>
              </w:rPr>
              <w:t>анализ и анализ финансовой отчетности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«Экономист по труду»</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труда и социально-трудовых отношений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учет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Экономико-правовое регулирование социально-трудовых отношений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нормирование труда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w:t>
      </w:r>
      <w:r>
        <w:br/>
      </w:r>
      <w:r>
        <w:rPr>
          <w:rFonts w:ascii="Times New Roman"/>
          <w:b w:val="false"/>
          <w:i w:val="false"/>
          <w:color w:val="000000"/>
          <w:sz w:val="28"/>
        </w:rPr>
        <w:t>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32"/>
    <w:bookmarkStart w:name="z134" w:id="133"/>
    <w:p>
      <w:pPr>
        <w:spacing w:after="0"/>
        <w:ind w:left="0"/>
        <w:jc w:val="both"/>
      </w:pPr>
      <w:r>
        <w:rPr>
          <w:rFonts w:ascii="Times New Roman"/>
          <w:b w:val="false"/>
          <w:i w:val="false"/>
          <w:color w:val="000000"/>
          <w:sz w:val="28"/>
        </w:rPr>
        <w:t xml:space="preserve">
Приложение 129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33"/>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34"/>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0500000 – Сервис, экономика и управление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0519000 – Экономика (по отраслям)</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051902 3 – Экономист</w:t>
      </w:r>
      <w:r>
        <w:br/>
      </w:r>
      <w:r>
        <w:rPr>
          <w:rFonts w:ascii="Times New Roman"/>
          <w:b w:val="false"/>
          <w:i w:val="false"/>
          <w:color w:val="000000"/>
          <w:sz w:val="28"/>
        </w:rPr>
        <w:t>
               051903 3 – Экономист по труду</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 год 10 месяцев</w:t>
            </w:r>
            <w:r>
              <w:br/>
            </w:r>
            <w:r>
              <w:rPr>
                <w:rFonts w:ascii="Times New Roman"/>
                <w:b w:val="false"/>
                <w:i w:val="false"/>
                <w:color w:val="000000"/>
                <w:sz w:val="20"/>
              </w:rPr>
              <w:t>
                                      на базе общего среднего образования</w:t>
            </w:r>
          </w:p>
        </w:tc>
      </w:tr>
    </w:tbl>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833"/>
        <w:gridCol w:w="773"/>
        <w:gridCol w:w="653"/>
        <w:gridCol w:w="1013"/>
        <w:gridCol w:w="1193"/>
        <w:gridCol w:w="693"/>
        <w:gridCol w:w="893"/>
        <w:gridCol w:w="953"/>
        <w:gridCol w:w="1009"/>
        <w:gridCol w:w="1417"/>
        <w:gridCol w:w="4"/>
        <w:gridCol w:w="893"/>
      </w:tblGrid>
      <w:tr>
        <w:trPr>
          <w:trHeight w:val="231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русский (казахский) язык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иностранный язык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финансы, кредит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экономической теории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бухгалтерского учета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маркетинга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налогообложение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для экономистов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Экономическая информатика </w:t>
            </w:r>
            <w:r>
              <w:br/>
            </w:r>
            <w:r>
              <w:rPr>
                <w:rFonts w:ascii="Times New Roman"/>
                <w:b w:val="false"/>
                <w:i w:val="false"/>
                <w:color w:val="000000"/>
                <w:sz w:val="20"/>
              </w:rPr>
              <w:t>
</w:t>
            </w:r>
            <w:r>
              <w:rPr>
                <w:rFonts w:ascii="Times New Roman"/>
                <w:b w:val="false"/>
                <w:i w:val="false"/>
                <w:color w:val="000000"/>
                <w:sz w:val="20"/>
              </w:rPr>
              <w:t>и информационные технологии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«Экономист»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организации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 и анализ финансовой отчетности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«Экономист по труду»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труда и социально-</w:t>
            </w:r>
            <w:r>
              <w:rPr>
                <w:rFonts w:ascii="Times New Roman"/>
                <w:b w:val="false"/>
                <w:i w:val="false"/>
                <w:color w:val="000000"/>
                <w:sz w:val="20"/>
              </w:rPr>
              <w:t>трудовых отношений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учет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Экономико-</w:t>
            </w:r>
            <w:r>
              <w:rPr>
                <w:rFonts w:ascii="Times New Roman"/>
                <w:b w:val="false"/>
                <w:i w:val="false"/>
                <w:color w:val="000000"/>
                <w:sz w:val="20"/>
              </w:rPr>
              <w:t>правовое регулирование социально-</w:t>
            </w:r>
            <w:r>
              <w:rPr>
                <w:rFonts w:ascii="Times New Roman"/>
                <w:b w:val="false"/>
                <w:i w:val="false"/>
                <w:color w:val="000000"/>
                <w:sz w:val="20"/>
              </w:rPr>
              <w:t>трудовых отношений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нормирование труда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w:t>
      </w:r>
      <w:r>
        <w:br/>
      </w:r>
      <w:r>
        <w:rPr>
          <w:rFonts w:ascii="Times New Roman"/>
          <w:b w:val="false"/>
          <w:i w:val="false"/>
          <w:color w:val="000000"/>
          <w:sz w:val="28"/>
        </w:rPr>
        <w:t>
К – консультации; Ф – факультативные занятия.</w:t>
      </w:r>
      <w:r>
        <w:br/>
      </w:r>
      <w:r>
        <w:rPr>
          <w:rFonts w:ascii="Times New Roman"/>
          <w:b w:val="false"/>
          <w:i w:val="false"/>
          <w:color w:val="000000"/>
          <w:sz w:val="28"/>
        </w:rPr>
        <w:t>
*Распределение по семестрам изменяется в зависимости от специфики специальности, региональных особенностей и другие</w:t>
      </w:r>
    </w:p>
    <w:bookmarkEnd w:id="136"/>
    <w:bookmarkStart w:name="z138" w:id="137"/>
    <w:p>
      <w:pPr>
        <w:spacing w:after="0"/>
        <w:ind w:left="0"/>
        <w:jc w:val="both"/>
      </w:pPr>
      <w:r>
        <w:rPr>
          <w:rFonts w:ascii="Times New Roman"/>
          <w:b w:val="false"/>
          <w:i w:val="false"/>
          <w:color w:val="000000"/>
          <w:sz w:val="28"/>
        </w:rPr>
        <w:t xml:space="preserve">
Приложение 130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37"/>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0519000 «Экономика» (по отраслям)</w:t>
      </w:r>
    </w:p>
    <w:bookmarkEnd w:id="138"/>
    <w:bookmarkStart w:name="z140" w:id="139"/>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4648"/>
        <w:gridCol w:w="4980"/>
        <w:gridCol w:w="1773"/>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w:t>
            </w:r>
            <w:r>
              <w:br/>
            </w:r>
            <w:r>
              <w:rPr>
                <w:rFonts w:ascii="Times New Roman"/>
                <w:b w:val="false"/>
                <w:i w:val="false"/>
                <w:color w:val="000000"/>
                <w:sz w:val="20"/>
              </w:rPr>
              <w:t>
</w:t>
            </w:r>
            <w:r>
              <w:rPr>
                <w:rFonts w:ascii="Times New Roman"/>
                <w:b/>
                <w:i w:val="false"/>
                <w:color w:val="000000"/>
                <w:sz w:val="20"/>
              </w:rPr>
              <w:t>ние</w:t>
            </w:r>
            <w:r>
              <w:br/>
            </w:r>
            <w:r>
              <w:rPr>
                <w:rFonts w:ascii="Times New Roman"/>
                <w:b w:val="false"/>
                <w:i w:val="false"/>
                <w:color w:val="000000"/>
                <w:sz w:val="20"/>
              </w:rPr>
              <w:t>
</w:t>
            </w:r>
            <w:r>
              <w:rPr>
                <w:rFonts w:ascii="Times New Roman"/>
                <w:b/>
                <w:i w:val="false"/>
                <w:color w:val="000000"/>
                <w:sz w:val="20"/>
              </w:rPr>
              <w:t xml:space="preserve">цикла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21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грамматика казахского (русского)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общение, его виды, функции и средства;</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понятие и основные виды норм речи;</w:t>
            </w:r>
            <w:r>
              <w:br/>
            </w:r>
            <w:r>
              <w:rPr>
                <w:rFonts w:ascii="Times New Roman"/>
                <w:b w:val="false"/>
                <w:i w:val="false"/>
                <w:color w:val="000000"/>
                <w:sz w:val="20"/>
              </w:rPr>
              <w:t>
</w:t>
            </w:r>
            <w:r>
              <w:rPr>
                <w:rFonts w:ascii="Times New Roman"/>
                <w:b w:val="false"/>
                <w:i w:val="false"/>
                <w:color w:val="000000"/>
                <w:sz w:val="20"/>
              </w:rPr>
              <w:t>специфика казахского (русского) речевого этикета техника перевода профессионально ориентированных текстов</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(орфографии, лексики, морфологии, синтаксиса, пунктуации, стилистики);</w:t>
            </w:r>
            <w:r>
              <w:br/>
            </w:r>
            <w:r>
              <w:rPr>
                <w:rFonts w:ascii="Times New Roman"/>
                <w:b w:val="false"/>
                <w:i w:val="false"/>
                <w:color w:val="000000"/>
                <w:sz w:val="20"/>
              </w:rPr>
              <w:t>
</w:t>
            </w:r>
            <w:r>
              <w:rPr>
                <w:rFonts w:ascii="Times New Roman"/>
                <w:b w:val="false"/>
                <w:i w:val="false"/>
                <w:color w:val="000000"/>
                <w:sz w:val="20"/>
              </w:rPr>
              <w:t>- видов, функций и средств общения;</w:t>
            </w:r>
            <w:r>
              <w:br/>
            </w:r>
            <w:r>
              <w:rPr>
                <w:rFonts w:ascii="Times New Roman"/>
                <w:b w:val="false"/>
                <w:i w:val="false"/>
                <w:color w:val="000000"/>
                <w:sz w:val="20"/>
              </w:rPr>
              <w:t>
</w:t>
            </w:r>
            <w:r>
              <w:rPr>
                <w:rFonts w:ascii="Times New Roman"/>
                <w:b w:val="false"/>
                <w:i w:val="false"/>
                <w:color w:val="000000"/>
                <w:sz w:val="20"/>
              </w:rPr>
              <w:t>- основных правил и принципов делового общения;</w:t>
            </w:r>
            <w:r>
              <w:br/>
            </w:r>
            <w:r>
              <w:rPr>
                <w:rFonts w:ascii="Times New Roman"/>
                <w:b w:val="false"/>
                <w:i w:val="false"/>
                <w:color w:val="000000"/>
                <w:sz w:val="20"/>
              </w:rPr>
              <w:t>
</w:t>
            </w:r>
            <w:r>
              <w:rPr>
                <w:rFonts w:ascii="Times New Roman"/>
                <w:b w:val="false"/>
                <w:i w:val="false"/>
                <w:color w:val="000000"/>
                <w:sz w:val="20"/>
              </w:rPr>
              <w:t>- казахского (русского) речевого этикета;</w:t>
            </w:r>
            <w:r>
              <w:br/>
            </w:r>
            <w:r>
              <w:rPr>
                <w:rFonts w:ascii="Times New Roman"/>
                <w:b w:val="false"/>
                <w:i w:val="false"/>
                <w:color w:val="000000"/>
                <w:sz w:val="20"/>
              </w:rPr>
              <w:t>
</w:t>
            </w:r>
            <w:r>
              <w:rPr>
                <w:rFonts w:ascii="Times New Roman"/>
                <w:b w:val="false"/>
                <w:i w:val="false"/>
                <w:color w:val="000000"/>
                <w:sz w:val="20"/>
              </w:rPr>
              <w:t>-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6,7</w:t>
            </w:r>
          </w:p>
        </w:tc>
      </w:tr>
      <w:tr>
        <w:trPr>
          <w:trHeight w:val="54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грамматика английского языка;</w:t>
            </w:r>
            <w:r>
              <w:br/>
            </w:r>
            <w:r>
              <w:rPr>
                <w:rFonts w:ascii="Times New Roman"/>
                <w:b w:val="false"/>
                <w:i w:val="false"/>
                <w:color w:val="000000"/>
                <w:sz w:val="20"/>
              </w:rPr>
              <w:t>
</w:t>
            </w:r>
            <w:r>
              <w:rPr>
                <w:rFonts w:ascii="Times New Roman"/>
                <w:b w:val="false"/>
                <w:i w:val="false"/>
                <w:color w:val="000000"/>
                <w:sz w:val="20"/>
              </w:rPr>
              <w:t xml:space="preserve">профессиональная лексика; </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 xml:space="preserve">общение, его виды, функции и средства; </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(морфологии, синтаксиса, орфографии, орфоэпии, пунктуации, стилистики);</w:t>
            </w:r>
            <w:r>
              <w:br/>
            </w:r>
            <w:r>
              <w:rPr>
                <w:rFonts w:ascii="Times New Roman"/>
                <w:b w:val="false"/>
                <w:i w:val="false"/>
                <w:color w:val="000000"/>
                <w:sz w:val="20"/>
              </w:rPr>
              <w:t>
</w:t>
            </w:r>
            <w:r>
              <w:rPr>
                <w:rFonts w:ascii="Times New Roman"/>
                <w:b w:val="false"/>
                <w:i w:val="false"/>
                <w:color w:val="000000"/>
                <w:sz w:val="20"/>
              </w:rPr>
              <w:t>- профессиональной лексики, терминов;</w:t>
            </w:r>
            <w:r>
              <w:br/>
            </w:r>
            <w:r>
              <w:rPr>
                <w:rFonts w:ascii="Times New Roman"/>
                <w:b w:val="false"/>
                <w:i w:val="false"/>
                <w:color w:val="000000"/>
                <w:sz w:val="20"/>
              </w:rPr>
              <w:t>
</w:t>
            </w:r>
            <w:r>
              <w:rPr>
                <w:rFonts w:ascii="Times New Roman"/>
                <w:b w:val="false"/>
                <w:i w:val="false"/>
                <w:color w:val="000000"/>
                <w:sz w:val="20"/>
              </w:rPr>
              <w:t>- правописания сложносокращенных слов, аббревиатур;</w:t>
            </w:r>
            <w:r>
              <w:br/>
            </w:r>
            <w:r>
              <w:rPr>
                <w:rFonts w:ascii="Times New Roman"/>
                <w:b w:val="false"/>
                <w:i w:val="false"/>
                <w:color w:val="000000"/>
                <w:sz w:val="20"/>
              </w:rPr>
              <w:t>
</w:t>
            </w:r>
            <w:r>
              <w:rPr>
                <w:rFonts w:ascii="Times New Roman"/>
                <w:b w:val="false"/>
                <w:i w:val="false"/>
                <w:color w:val="000000"/>
                <w:sz w:val="20"/>
              </w:rPr>
              <w:t>- стилистических особенностей языка (стилей речи)</w:t>
            </w:r>
            <w:r>
              <w:br/>
            </w:r>
            <w:r>
              <w:rPr>
                <w:rFonts w:ascii="Times New Roman"/>
                <w:b w:val="false"/>
                <w:i w:val="false"/>
                <w:color w:val="000000"/>
                <w:sz w:val="20"/>
              </w:rPr>
              <w:t>
</w:t>
            </w:r>
            <w:r>
              <w:rPr>
                <w:rFonts w:ascii="Times New Roman"/>
                <w:b w:val="false"/>
                <w:i w:val="false"/>
                <w:color w:val="000000"/>
                <w:sz w:val="20"/>
              </w:rPr>
              <w:t>-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w:t>
            </w:r>
            <w:r>
              <w:br/>
            </w:r>
            <w:r>
              <w:rPr>
                <w:rFonts w:ascii="Times New Roman"/>
                <w:b w:val="false"/>
                <w:i w:val="false"/>
                <w:color w:val="000000"/>
                <w:sz w:val="20"/>
              </w:rPr>
              <w:t>
</w:t>
            </w:r>
            <w:r>
              <w:rPr>
                <w:rFonts w:ascii="Times New Roman"/>
                <w:b w:val="false"/>
                <w:i w:val="false"/>
                <w:color w:val="000000"/>
                <w:sz w:val="20"/>
              </w:rPr>
              <w:t>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w:t>
            </w:r>
            <w:r>
              <w:br/>
            </w:r>
            <w:r>
              <w:rPr>
                <w:rFonts w:ascii="Times New Roman"/>
                <w:b w:val="false"/>
                <w:i w:val="false"/>
                <w:color w:val="000000"/>
                <w:sz w:val="20"/>
              </w:rPr>
              <w:t>
</w:t>
            </w:r>
            <w:r>
              <w:rPr>
                <w:rFonts w:ascii="Times New Roman"/>
                <w:b w:val="false"/>
                <w:i w:val="false"/>
                <w:color w:val="000000"/>
                <w:sz w:val="20"/>
              </w:rPr>
              <w:t>цивилизация кочевников;</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 в;</w:t>
            </w:r>
            <w:r>
              <w:br/>
            </w:r>
            <w:r>
              <w:rPr>
                <w:rFonts w:ascii="Times New Roman"/>
                <w:b w:val="false"/>
                <w:i w:val="false"/>
                <w:color w:val="000000"/>
                <w:sz w:val="20"/>
              </w:rPr>
              <w:t>
</w:t>
            </w:r>
            <w:r>
              <w:rPr>
                <w:rFonts w:ascii="Times New Roman"/>
                <w:b w:val="false"/>
                <w:i w:val="false"/>
                <w:color w:val="000000"/>
                <w:sz w:val="20"/>
              </w:rPr>
              <w:t>этнодемографическое положение в первые годы Советской власти;</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50-80 годы;</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хронологических рамок основных исторических периодов Казахстана;</w:t>
            </w:r>
            <w:r>
              <w:br/>
            </w:r>
            <w:r>
              <w:rPr>
                <w:rFonts w:ascii="Times New Roman"/>
                <w:b w:val="false"/>
                <w:i w:val="false"/>
                <w:color w:val="000000"/>
                <w:sz w:val="20"/>
              </w:rPr>
              <w:t>
</w:t>
            </w:r>
            <w:r>
              <w:rPr>
                <w:rFonts w:ascii="Times New Roman"/>
                <w:b w:val="false"/>
                <w:i w:val="false"/>
                <w:color w:val="000000"/>
                <w:sz w:val="20"/>
              </w:rPr>
              <w:t>- роли кочевой цивилизации в истории;</w:t>
            </w:r>
            <w:r>
              <w:br/>
            </w:r>
            <w:r>
              <w:rPr>
                <w:rFonts w:ascii="Times New Roman"/>
                <w:b w:val="false"/>
                <w:i w:val="false"/>
                <w:color w:val="000000"/>
                <w:sz w:val="20"/>
              </w:rPr>
              <w:t>
</w:t>
            </w:r>
            <w:r>
              <w:rPr>
                <w:rFonts w:ascii="Times New Roman"/>
                <w:b w:val="false"/>
                <w:i w:val="false"/>
                <w:color w:val="000000"/>
                <w:sz w:val="20"/>
              </w:rPr>
              <w:t>- о зарождении, становлении и развитии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 процесса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 причин национально-освободительных восстаний и движений;</w:t>
            </w:r>
            <w:r>
              <w:br/>
            </w:r>
            <w:r>
              <w:rPr>
                <w:rFonts w:ascii="Times New Roman"/>
                <w:b w:val="false"/>
                <w:i w:val="false"/>
                <w:color w:val="000000"/>
                <w:sz w:val="20"/>
              </w:rPr>
              <w:t>
</w:t>
            </w:r>
            <w:r>
              <w:rPr>
                <w:rFonts w:ascii="Times New Roman"/>
                <w:b w:val="false"/>
                <w:i w:val="false"/>
                <w:color w:val="000000"/>
                <w:sz w:val="20"/>
              </w:rPr>
              <w:t>- сущности программ политических партий и течений Казахстана в начале XXв.;</w:t>
            </w:r>
            <w:r>
              <w:br/>
            </w:r>
            <w:r>
              <w:rPr>
                <w:rFonts w:ascii="Times New Roman"/>
                <w:b w:val="false"/>
                <w:i w:val="false"/>
                <w:color w:val="000000"/>
                <w:sz w:val="20"/>
              </w:rPr>
              <w:t>
</w:t>
            </w:r>
            <w:r>
              <w:rPr>
                <w:rFonts w:ascii="Times New Roman"/>
                <w:b w:val="false"/>
                <w:i w:val="false"/>
                <w:color w:val="000000"/>
                <w:sz w:val="20"/>
              </w:rPr>
              <w:t>- положения сельского хозяйства и промышленности в 20-30 годы;</w:t>
            </w:r>
            <w:r>
              <w:br/>
            </w:r>
            <w:r>
              <w:rPr>
                <w:rFonts w:ascii="Times New Roman"/>
                <w:b w:val="false"/>
                <w:i w:val="false"/>
                <w:color w:val="000000"/>
                <w:sz w:val="20"/>
              </w:rPr>
              <w:t>
</w:t>
            </w:r>
            <w:r>
              <w:rPr>
                <w:rFonts w:ascii="Times New Roman"/>
                <w:b w:val="false"/>
                <w:i w:val="false"/>
                <w:color w:val="000000"/>
                <w:sz w:val="20"/>
              </w:rPr>
              <w:t>- причин голода 1931-32 гг. и его последствий;</w:t>
            </w:r>
            <w:r>
              <w:br/>
            </w:r>
            <w:r>
              <w:rPr>
                <w:rFonts w:ascii="Times New Roman"/>
                <w:b w:val="false"/>
                <w:i w:val="false"/>
                <w:color w:val="000000"/>
                <w:sz w:val="20"/>
              </w:rPr>
              <w:t>
</w:t>
            </w:r>
            <w:r>
              <w:rPr>
                <w:rFonts w:ascii="Times New Roman"/>
                <w:b w:val="false"/>
                <w:i w:val="false"/>
                <w:color w:val="000000"/>
                <w:sz w:val="20"/>
              </w:rPr>
              <w:t>- причин и последствия политики массовых репрессий 30-х годов;</w:t>
            </w:r>
            <w:r>
              <w:br/>
            </w:r>
            <w:r>
              <w:rPr>
                <w:rFonts w:ascii="Times New Roman"/>
                <w:b w:val="false"/>
                <w:i w:val="false"/>
                <w:color w:val="000000"/>
                <w:sz w:val="20"/>
              </w:rPr>
              <w:t>
</w:t>
            </w:r>
            <w:r>
              <w:rPr>
                <w:rFonts w:ascii="Times New Roman"/>
                <w:b w:val="false"/>
                <w:i w:val="false"/>
                <w:color w:val="000000"/>
                <w:sz w:val="20"/>
              </w:rPr>
              <w:t>- причин кризиса и распада СССР;</w:t>
            </w:r>
            <w:r>
              <w:br/>
            </w:r>
            <w:r>
              <w:rPr>
                <w:rFonts w:ascii="Times New Roman"/>
                <w:b w:val="false"/>
                <w:i w:val="false"/>
                <w:color w:val="000000"/>
                <w:sz w:val="20"/>
              </w:rPr>
              <w:t>
</w:t>
            </w:r>
            <w:r>
              <w:rPr>
                <w:rFonts w:ascii="Times New Roman"/>
                <w:b w:val="false"/>
                <w:i w:val="false"/>
                <w:color w:val="000000"/>
                <w:sz w:val="20"/>
              </w:rPr>
              <w:t>- об экономических и политических реформах независимого Казахстана и их результатах;</w:t>
            </w:r>
            <w:r>
              <w:br/>
            </w:r>
            <w:r>
              <w:rPr>
                <w:rFonts w:ascii="Times New Roman"/>
                <w:b w:val="false"/>
                <w:i w:val="false"/>
                <w:color w:val="000000"/>
                <w:sz w:val="20"/>
              </w:rPr>
              <w:t>
</w:t>
            </w:r>
            <w:r>
              <w:rPr>
                <w:rFonts w:ascii="Times New Roman"/>
                <w:b w:val="false"/>
                <w:i w:val="false"/>
                <w:color w:val="000000"/>
                <w:sz w:val="20"/>
              </w:rPr>
              <w:t>- стратегической программы развития «Казахстан-2030»;</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краткий исторический рассказ;</w:t>
            </w:r>
            <w:r>
              <w:br/>
            </w:r>
            <w:r>
              <w:rPr>
                <w:rFonts w:ascii="Times New Roman"/>
                <w:b w:val="false"/>
                <w:i w:val="false"/>
                <w:color w:val="000000"/>
                <w:sz w:val="20"/>
              </w:rPr>
              <w:t>
</w:t>
            </w:r>
            <w:r>
              <w:rPr>
                <w:rFonts w:ascii="Times New Roman"/>
                <w:b w:val="false"/>
                <w:i w:val="false"/>
                <w:color w:val="000000"/>
                <w:sz w:val="20"/>
              </w:rPr>
              <w:t>- работать с картой;</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объединения на территории Казахстана;</w:t>
            </w:r>
            <w:r>
              <w:br/>
            </w:r>
            <w:r>
              <w:rPr>
                <w:rFonts w:ascii="Times New Roman"/>
                <w:b w:val="false"/>
                <w:i w:val="false"/>
                <w:color w:val="000000"/>
                <w:sz w:val="20"/>
              </w:rPr>
              <w:t>
</w:t>
            </w:r>
            <w:r>
              <w:rPr>
                <w:rFonts w:ascii="Times New Roman"/>
                <w:b w:val="false"/>
                <w:i w:val="false"/>
                <w:color w:val="000000"/>
                <w:sz w:val="20"/>
              </w:rPr>
              <w:t>- характеризовать эволюцию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 характеризовать образцы материальной и духовной культуры;</w:t>
            </w:r>
            <w:r>
              <w:br/>
            </w:r>
            <w:r>
              <w:rPr>
                <w:rFonts w:ascii="Times New Roman"/>
                <w:b w:val="false"/>
                <w:i w:val="false"/>
                <w:color w:val="000000"/>
                <w:sz w:val="20"/>
              </w:rPr>
              <w:t>
</w:t>
            </w:r>
            <w:r>
              <w:rPr>
                <w:rFonts w:ascii="Times New Roman"/>
                <w:b w:val="false"/>
                <w:i w:val="false"/>
                <w:color w:val="000000"/>
                <w:sz w:val="20"/>
              </w:rPr>
              <w:t>-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 анализировать причины поражения восстаний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основные физические качества и двигательные навыки,</w:t>
            </w:r>
            <w:r>
              <w:br/>
            </w:r>
            <w:r>
              <w:rPr>
                <w:rFonts w:ascii="Times New Roman"/>
                <w:b w:val="false"/>
                <w:i w:val="false"/>
                <w:color w:val="000000"/>
                <w:sz w:val="20"/>
              </w:rPr>
              <w:t>
</w:t>
            </w:r>
            <w:r>
              <w:rPr>
                <w:rFonts w:ascii="Times New Roman"/>
                <w:b w:val="false"/>
                <w:i w:val="false"/>
                <w:color w:val="000000"/>
                <w:sz w:val="20"/>
              </w:rPr>
              <w:t>способствующие укреплению здоровья и обеспечивающие достаточный уровень готовности к будущей профессии;</w:t>
            </w:r>
            <w:r>
              <w:br/>
            </w:r>
            <w:r>
              <w:rPr>
                <w:rFonts w:ascii="Times New Roman"/>
                <w:b w:val="false"/>
                <w:i w:val="false"/>
                <w:color w:val="000000"/>
                <w:sz w:val="20"/>
              </w:rPr>
              <w:t>
</w:t>
            </w:r>
            <w:r>
              <w:rPr>
                <w:rFonts w:ascii="Times New Roman"/>
                <w:b w:val="false"/>
                <w:i w:val="false"/>
                <w:color w:val="000000"/>
                <w:sz w:val="20"/>
              </w:rPr>
              <w:t>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культура гигиены, предупреждение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легкая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лыжная подготовка;</w:t>
            </w:r>
            <w:r>
              <w:br/>
            </w:r>
            <w:r>
              <w:rPr>
                <w:rFonts w:ascii="Times New Roman"/>
                <w:b w:val="false"/>
                <w:i w:val="false"/>
                <w:color w:val="000000"/>
                <w:sz w:val="20"/>
              </w:rPr>
              <w:t>
</w:t>
            </w:r>
            <w:r>
              <w:rPr>
                <w:rFonts w:ascii="Times New Roman"/>
                <w:b w:val="false"/>
                <w:i w:val="false"/>
                <w:color w:val="000000"/>
                <w:sz w:val="20"/>
              </w:rPr>
              <w:t>плавание;</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спортивные и подвижные игры;</w:t>
            </w:r>
            <w:r>
              <w:br/>
            </w:r>
            <w:r>
              <w:rPr>
                <w:rFonts w:ascii="Times New Roman"/>
                <w:b w:val="false"/>
                <w:i w:val="false"/>
                <w:color w:val="000000"/>
                <w:sz w:val="20"/>
              </w:rPr>
              <w:t>
</w:t>
            </w:r>
            <w:r>
              <w:rPr>
                <w:rFonts w:ascii="Times New Roman"/>
                <w:b w:val="false"/>
                <w:i w:val="false"/>
                <w:color w:val="000000"/>
                <w:sz w:val="20"/>
              </w:rPr>
              <w:t>казахские национальные подвижные виды спорта и спортивные игры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способов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способов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способов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техники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техники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видов снаряжения;</w:t>
            </w:r>
            <w:r>
              <w:br/>
            </w:r>
            <w:r>
              <w:rPr>
                <w:rFonts w:ascii="Times New Roman"/>
                <w:b w:val="false"/>
                <w:i w:val="false"/>
                <w:color w:val="000000"/>
                <w:sz w:val="20"/>
              </w:rPr>
              <w:t>
</w:t>
            </w:r>
            <w:r>
              <w:rPr>
                <w:rFonts w:ascii="Times New Roman"/>
                <w:b w:val="false"/>
                <w:i w:val="false"/>
                <w:color w:val="000000"/>
                <w:sz w:val="20"/>
              </w:rPr>
              <w:t>- видов и правил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владеть техникой бега на короткие, средние и длинные дистанции;</w:t>
            </w:r>
            <w:r>
              <w:br/>
            </w:r>
            <w:r>
              <w:rPr>
                <w:rFonts w:ascii="Times New Roman"/>
                <w:b w:val="false"/>
                <w:i w:val="false"/>
                <w:color w:val="000000"/>
                <w:sz w:val="20"/>
              </w:rPr>
              <w:t>
</w:t>
            </w:r>
            <w:r>
              <w:rPr>
                <w:rFonts w:ascii="Times New Roman"/>
                <w:b w:val="false"/>
                <w:i w:val="false"/>
                <w:color w:val="000000"/>
                <w:sz w:val="20"/>
              </w:rPr>
              <w:t>- владеть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владеть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владеть способами ведения и броска мяча;</w:t>
            </w:r>
            <w:r>
              <w:br/>
            </w:r>
            <w:r>
              <w:rPr>
                <w:rFonts w:ascii="Times New Roman"/>
                <w:b w:val="false"/>
                <w:i w:val="false"/>
                <w:color w:val="000000"/>
                <w:sz w:val="20"/>
              </w:rPr>
              <w:t>
</w:t>
            </w:r>
            <w:r>
              <w:rPr>
                <w:rFonts w:ascii="Times New Roman"/>
                <w:b w:val="false"/>
                <w:i w:val="false"/>
                <w:color w:val="000000"/>
                <w:sz w:val="20"/>
              </w:rPr>
              <w:t>-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владеть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владеть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xml:space="preserve">- оказывать доврачебную помощь при ссадинах, царапинах, легких ушибах и потертостях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15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Деньги, финансы, кредит</w:t>
            </w:r>
            <w:r>
              <w:br/>
            </w:r>
            <w:r>
              <w:rPr>
                <w:rFonts w:ascii="Times New Roman"/>
                <w:b w:val="false"/>
                <w:i w:val="false"/>
                <w:color w:val="000000"/>
                <w:sz w:val="20"/>
              </w:rPr>
              <w:t>
</w:t>
            </w:r>
            <w:r>
              <w:rPr>
                <w:rFonts w:ascii="Times New Roman"/>
                <w:b w:val="false"/>
                <w:i w:val="false"/>
                <w:color w:val="000000"/>
                <w:sz w:val="20"/>
              </w:rPr>
              <w:t>сущность, функции и роль финансов в общественном воспроизводстве;</w:t>
            </w:r>
            <w:r>
              <w:br/>
            </w:r>
            <w:r>
              <w:rPr>
                <w:rFonts w:ascii="Times New Roman"/>
                <w:b w:val="false"/>
                <w:i w:val="false"/>
                <w:color w:val="000000"/>
                <w:sz w:val="20"/>
              </w:rPr>
              <w:t>
</w:t>
            </w:r>
            <w:r>
              <w:rPr>
                <w:rFonts w:ascii="Times New Roman"/>
                <w:b w:val="false"/>
                <w:i w:val="false"/>
                <w:color w:val="000000"/>
                <w:sz w:val="20"/>
              </w:rPr>
              <w:t>организация финансовой системы;</w:t>
            </w:r>
            <w:r>
              <w:br/>
            </w:r>
            <w:r>
              <w:rPr>
                <w:rFonts w:ascii="Times New Roman"/>
                <w:b w:val="false"/>
                <w:i w:val="false"/>
                <w:color w:val="000000"/>
                <w:sz w:val="20"/>
              </w:rPr>
              <w:t>
</w:t>
            </w:r>
            <w:r>
              <w:rPr>
                <w:rFonts w:ascii="Times New Roman"/>
                <w:b w:val="false"/>
                <w:i w:val="false"/>
                <w:color w:val="000000"/>
                <w:sz w:val="20"/>
              </w:rPr>
              <w:t>финансовая политика и финансовый механизм;</w:t>
            </w:r>
            <w:r>
              <w:br/>
            </w:r>
            <w:r>
              <w:rPr>
                <w:rFonts w:ascii="Times New Roman"/>
                <w:b w:val="false"/>
                <w:i w:val="false"/>
                <w:color w:val="000000"/>
                <w:sz w:val="20"/>
              </w:rPr>
              <w:t>
</w:t>
            </w:r>
            <w:r>
              <w:rPr>
                <w:rFonts w:ascii="Times New Roman"/>
                <w:b w:val="false"/>
                <w:i w:val="false"/>
                <w:color w:val="000000"/>
                <w:sz w:val="20"/>
              </w:rPr>
              <w:t>финансовый контроль;</w:t>
            </w:r>
            <w:r>
              <w:br/>
            </w:r>
            <w:r>
              <w:rPr>
                <w:rFonts w:ascii="Times New Roman"/>
                <w:b w:val="false"/>
                <w:i w:val="false"/>
                <w:color w:val="000000"/>
                <w:sz w:val="20"/>
              </w:rPr>
              <w:t>
</w:t>
            </w:r>
            <w:r>
              <w:rPr>
                <w:rFonts w:ascii="Times New Roman"/>
                <w:b w:val="false"/>
                <w:i w:val="false"/>
                <w:color w:val="000000"/>
                <w:sz w:val="20"/>
              </w:rPr>
              <w:t>финансы хозяйствующих субъектов;</w:t>
            </w:r>
            <w:r>
              <w:br/>
            </w:r>
            <w:r>
              <w:rPr>
                <w:rFonts w:ascii="Times New Roman"/>
                <w:b w:val="false"/>
                <w:i w:val="false"/>
                <w:color w:val="000000"/>
                <w:sz w:val="20"/>
              </w:rPr>
              <w:t>
</w:t>
            </w:r>
            <w:r>
              <w:rPr>
                <w:rFonts w:ascii="Times New Roman"/>
                <w:b w:val="false"/>
                <w:i w:val="false"/>
                <w:color w:val="000000"/>
                <w:sz w:val="20"/>
              </w:rPr>
              <w:t>общая характеристика государственных финансов;</w:t>
            </w:r>
            <w:r>
              <w:br/>
            </w:r>
            <w:r>
              <w:rPr>
                <w:rFonts w:ascii="Times New Roman"/>
                <w:b w:val="false"/>
                <w:i w:val="false"/>
                <w:color w:val="000000"/>
                <w:sz w:val="20"/>
              </w:rPr>
              <w:t>
</w:t>
            </w:r>
            <w:r>
              <w:rPr>
                <w:rFonts w:ascii="Times New Roman"/>
                <w:b w:val="false"/>
                <w:i w:val="false"/>
                <w:color w:val="000000"/>
                <w:sz w:val="20"/>
              </w:rPr>
              <w:t>налоги и организация налоговой системы;</w:t>
            </w:r>
            <w:r>
              <w:br/>
            </w:r>
            <w:r>
              <w:rPr>
                <w:rFonts w:ascii="Times New Roman"/>
                <w:b w:val="false"/>
                <w:i w:val="false"/>
                <w:color w:val="000000"/>
                <w:sz w:val="20"/>
              </w:rPr>
              <w:t>
</w:t>
            </w:r>
            <w:r>
              <w:rPr>
                <w:rFonts w:ascii="Times New Roman"/>
                <w:b w:val="false"/>
                <w:i w:val="false"/>
                <w:color w:val="000000"/>
                <w:sz w:val="20"/>
              </w:rPr>
              <w:t>государственные внебюджетные фонды;</w:t>
            </w:r>
            <w:r>
              <w:br/>
            </w:r>
            <w:r>
              <w:rPr>
                <w:rFonts w:ascii="Times New Roman"/>
                <w:b w:val="false"/>
                <w:i w:val="false"/>
                <w:color w:val="000000"/>
                <w:sz w:val="20"/>
              </w:rPr>
              <w:t>
</w:t>
            </w:r>
            <w:r>
              <w:rPr>
                <w:rFonts w:ascii="Times New Roman"/>
                <w:b w:val="false"/>
                <w:i w:val="false"/>
                <w:color w:val="000000"/>
                <w:sz w:val="20"/>
              </w:rPr>
              <w:t>сущность и функции кредита;</w:t>
            </w:r>
            <w:r>
              <w:br/>
            </w:r>
            <w:r>
              <w:rPr>
                <w:rFonts w:ascii="Times New Roman"/>
                <w:b w:val="false"/>
                <w:i w:val="false"/>
                <w:color w:val="000000"/>
                <w:sz w:val="20"/>
              </w:rPr>
              <w:t>
</w:t>
            </w:r>
            <w:r>
              <w:rPr>
                <w:rFonts w:ascii="Times New Roman"/>
                <w:b w:val="false"/>
                <w:i w:val="false"/>
                <w:color w:val="000000"/>
                <w:sz w:val="20"/>
              </w:rPr>
              <w:t>государственный кредит и государственный долг;</w:t>
            </w:r>
            <w:r>
              <w:br/>
            </w:r>
            <w:r>
              <w:rPr>
                <w:rFonts w:ascii="Times New Roman"/>
                <w:b w:val="false"/>
                <w:i w:val="false"/>
                <w:color w:val="000000"/>
                <w:sz w:val="20"/>
              </w:rPr>
              <w:t>
</w:t>
            </w:r>
            <w:r>
              <w:rPr>
                <w:rFonts w:ascii="Times New Roman"/>
                <w:b w:val="false"/>
                <w:i w:val="false"/>
                <w:color w:val="000000"/>
                <w:sz w:val="20"/>
              </w:rPr>
              <w:t>финансы домашних хозяйств; страхование;</w:t>
            </w:r>
            <w:r>
              <w:br/>
            </w:r>
            <w:r>
              <w:rPr>
                <w:rFonts w:ascii="Times New Roman"/>
                <w:b w:val="false"/>
                <w:i w:val="false"/>
                <w:color w:val="000000"/>
                <w:sz w:val="20"/>
              </w:rPr>
              <w:t>
</w:t>
            </w:r>
            <w:r>
              <w:rPr>
                <w:rFonts w:ascii="Times New Roman"/>
                <w:b w:val="false"/>
                <w:i w:val="false"/>
                <w:color w:val="000000"/>
                <w:sz w:val="20"/>
              </w:rPr>
              <w:t>государственное финансовое регулирование экономики;</w:t>
            </w:r>
            <w:r>
              <w:br/>
            </w:r>
            <w:r>
              <w:rPr>
                <w:rFonts w:ascii="Times New Roman"/>
                <w:b w:val="false"/>
                <w:i w:val="false"/>
                <w:color w:val="000000"/>
                <w:sz w:val="20"/>
              </w:rPr>
              <w:t>
</w:t>
            </w:r>
            <w:r>
              <w:rPr>
                <w:rFonts w:ascii="Times New Roman"/>
                <w:b w:val="false"/>
                <w:i w:val="false"/>
                <w:color w:val="000000"/>
                <w:sz w:val="20"/>
              </w:rPr>
              <w:t>инвестиционная деятельность;</w:t>
            </w:r>
            <w:r>
              <w:br/>
            </w:r>
            <w:r>
              <w:rPr>
                <w:rFonts w:ascii="Times New Roman"/>
                <w:b w:val="false"/>
                <w:i w:val="false"/>
                <w:color w:val="000000"/>
                <w:sz w:val="20"/>
              </w:rPr>
              <w:t>
</w:t>
            </w:r>
            <w:r>
              <w:rPr>
                <w:rFonts w:ascii="Times New Roman"/>
                <w:b w:val="false"/>
                <w:i w:val="false"/>
                <w:color w:val="000000"/>
                <w:sz w:val="20"/>
              </w:rPr>
              <w:t>финансы в системе экономических связей;</w:t>
            </w:r>
            <w:r>
              <w:br/>
            </w:r>
            <w:r>
              <w:rPr>
                <w:rFonts w:ascii="Times New Roman"/>
                <w:b w:val="false"/>
                <w:i w:val="false"/>
                <w:color w:val="000000"/>
                <w:sz w:val="20"/>
              </w:rPr>
              <w:t>
</w:t>
            </w:r>
            <w:r>
              <w:rPr>
                <w:rFonts w:ascii="Times New Roman"/>
                <w:b w:val="false"/>
                <w:i w:val="false"/>
                <w:color w:val="000000"/>
                <w:sz w:val="20"/>
              </w:rPr>
              <w:t>инфляция 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понятие банковской системы;</w:t>
            </w:r>
            <w:r>
              <w:br/>
            </w:r>
            <w:r>
              <w:rPr>
                <w:rFonts w:ascii="Times New Roman"/>
                <w:b w:val="false"/>
                <w:i w:val="false"/>
                <w:color w:val="000000"/>
                <w:sz w:val="20"/>
              </w:rPr>
              <w:t>
</w:t>
            </w:r>
            <w:r>
              <w:rPr>
                <w:rFonts w:ascii="Times New Roman"/>
                <w:b w:val="false"/>
                <w:i w:val="false"/>
                <w:color w:val="000000"/>
                <w:sz w:val="20"/>
              </w:rPr>
              <w:t>понятие банковских операций;</w:t>
            </w:r>
            <w:r>
              <w:br/>
            </w:r>
            <w:r>
              <w:rPr>
                <w:rFonts w:ascii="Times New Roman"/>
                <w:b w:val="false"/>
                <w:i w:val="false"/>
                <w:color w:val="000000"/>
                <w:sz w:val="20"/>
              </w:rPr>
              <w:t>
</w:t>
            </w:r>
            <w:r>
              <w:rPr>
                <w:rFonts w:ascii="Times New Roman"/>
                <w:b w:val="false"/>
                <w:i w:val="false"/>
                <w:color w:val="000000"/>
                <w:sz w:val="20"/>
              </w:rPr>
              <w:t>определение кредитоспособности плательщика;</w:t>
            </w:r>
            <w:r>
              <w:br/>
            </w:r>
            <w:r>
              <w:rPr>
                <w:rFonts w:ascii="Times New Roman"/>
                <w:b w:val="false"/>
                <w:i w:val="false"/>
                <w:color w:val="000000"/>
                <w:sz w:val="20"/>
              </w:rPr>
              <w:t>
</w:t>
            </w:r>
            <w:r>
              <w:rPr>
                <w:rFonts w:ascii="Times New Roman"/>
                <w:b w:val="false"/>
                <w:i w:val="false"/>
                <w:color w:val="000000"/>
                <w:sz w:val="20"/>
              </w:rPr>
              <w:t>методы обеспечения возвратности кредита;</w:t>
            </w:r>
            <w:r>
              <w:br/>
            </w:r>
            <w:r>
              <w:rPr>
                <w:rFonts w:ascii="Times New Roman"/>
                <w:b w:val="false"/>
                <w:i w:val="false"/>
                <w:color w:val="000000"/>
                <w:sz w:val="20"/>
              </w:rPr>
              <w:t>
</w:t>
            </w:r>
            <w:r>
              <w:rPr>
                <w:rFonts w:ascii="Times New Roman"/>
                <w:b w:val="false"/>
                <w:i w:val="false"/>
                <w:color w:val="000000"/>
                <w:sz w:val="20"/>
              </w:rPr>
              <w:t xml:space="preserve">депозитные операции; </w:t>
            </w:r>
            <w:r>
              <w:br/>
            </w:r>
            <w:r>
              <w:rPr>
                <w:rFonts w:ascii="Times New Roman"/>
                <w:b w:val="false"/>
                <w:i w:val="false"/>
                <w:color w:val="000000"/>
                <w:sz w:val="20"/>
              </w:rPr>
              <w:t>
</w:t>
            </w:r>
            <w:r>
              <w:rPr>
                <w:rFonts w:ascii="Times New Roman"/>
                <w:b w:val="false"/>
                <w:i w:val="false"/>
                <w:color w:val="000000"/>
                <w:sz w:val="20"/>
              </w:rPr>
              <w:t>трастовые и толлинговые операции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содержания и состава финансовых ресурсов;</w:t>
            </w:r>
            <w:r>
              <w:br/>
            </w:r>
            <w:r>
              <w:rPr>
                <w:rFonts w:ascii="Times New Roman"/>
                <w:b w:val="false"/>
                <w:i w:val="false"/>
                <w:color w:val="000000"/>
                <w:sz w:val="20"/>
              </w:rPr>
              <w:t>
</w:t>
            </w:r>
            <w:r>
              <w:rPr>
                <w:rFonts w:ascii="Times New Roman"/>
                <w:b w:val="false"/>
                <w:i w:val="false"/>
                <w:color w:val="000000"/>
                <w:sz w:val="20"/>
              </w:rPr>
              <w:t>- особенностей взаимосвязи финансов с другими экономическими категориями (ценой, ценными бумагами, кредитами и др.);</w:t>
            </w:r>
            <w:r>
              <w:br/>
            </w:r>
            <w:r>
              <w:rPr>
                <w:rFonts w:ascii="Times New Roman"/>
                <w:b w:val="false"/>
                <w:i w:val="false"/>
                <w:color w:val="000000"/>
                <w:sz w:val="20"/>
              </w:rPr>
              <w:t>
</w:t>
            </w:r>
            <w:r>
              <w:rPr>
                <w:rFonts w:ascii="Times New Roman"/>
                <w:b w:val="false"/>
                <w:i w:val="false"/>
                <w:color w:val="000000"/>
                <w:sz w:val="20"/>
              </w:rPr>
              <w:t>- принципов финансовой политики РК;</w:t>
            </w:r>
            <w:r>
              <w:br/>
            </w:r>
            <w:r>
              <w:rPr>
                <w:rFonts w:ascii="Times New Roman"/>
                <w:b w:val="false"/>
                <w:i w:val="false"/>
                <w:color w:val="000000"/>
                <w:sz w:val="20"/>
              </w:rPr>
              <w:t>
</w:t>
            </w:r>
            <w:r>
              <w:rPr>
                <w:rFonts w:ascii="Times New Roman"/>
                <w:b w:val="false"/>
                <w:i w:val="false"/>
                <w:color w:val="000000"/>
                <w:sz w:val="20"/>
              </w:rPr>
              <w:t>- методов стратегического и оперативного управления финансами;</w:t>
            </w:r>
            <w:r>
              <w:br/>
            </w:r>
            <w:r>
              <w:rPr>
                <w:rFonts w:ascii="Times New Roman"/>
                <w:b w:val="false"/>
                <w:i w:val="false"/>
                <w:color w:val="000000"/>
                <w:sz w:val="20"/>
              </w:rPr>
              <w:t>
</w:t>
            </w:r>
            <w:r>
              <w:rPr>
                <w:rFonts w:ascii="Times New Roman"/>
                <w:b w:val="false"/>
                <w:i w:val="false"/>
                <w:color w:val="000000"/>
                <w:sz w:val="20"/>
              </w:rPr>
              <w:t>- форм финансирования;</w:t>
            </w:r>
            <w:r>
              <w:br/>
            </w:r>
            <w:r>
              <w:rPr>
                <w:rFonts w:ascii="Times New Roman"/>
                <w:b w:val="false"/>
                <w:i w:val="false"/>
                <w:color w:val="000000"/>
                <w:sz w:val="20"/>
              </w:rPr>
              <w:t>
</w:t>
            </w:r>
            <w:r>
              <w:rPr>
                <w:rFonts w:ascii="Times New Roman"/>
                <w:b w:val="false"/>
                <w:i w:val="false"/>
                <w:color w:val="000000"/>
                <w:sz w:val="20"/>
              </w:rPr>
              <w:t>- основных функций государственного бюджета;</w:t>
            </w:r>
            <w:r>
              <w:br/>
            </w:r>
            <w:r>
              <w:rPr>
                <w:rFonts w:ascii="Times New Roman"/>
                <w:b w:val="false"/>
                <w:i w:val="false"/>
                <w:color w:val="000000"/>
                <w:sz w:val="20"/>
              </w:rPr>
              <w:t>
</w:t>
            </w:r>
            <w:r>
              <w:rPr>
                <w:rFonts w:ascii="Times New Roman"/>
                <w:b w:val="false"/>
                <w:i w:val="false"/>
                <w:color w:val="000000"/>
                <w:sz w:val="20"/>
              </w:rPr>
              <w:t>- системы доходов и расходов государственного бюджета;</w:t>
            </w:r>
            <w:r>
              <w:br/>
            </w:r>
            <w:r>
              <w:rPr>
                <w:rFonts w:ascii="Times New Roman"/>
                <w:b w:val="false"/>
                <w:i w:val="false"/>
                <w:color w:val="000000"/>
                <w:sz w:val="20"/>
              </w:rPr>
              <w:t>
</w:t>
            </w:r>
            <w:r>
              <w:rPr>
                <w:rFonts w:ascii="Times New Roman"/>
                <w:b w:val="false"/>
                <w:i w:val="false"/>
                <w:color w:val="000000"/>
                <w:sz w:val="20"/>
              </w:rPr>
              <w:t>- сущности бюджетного дефицита и способов управления им;</w:t>
            </w:r>
            <w:r>
              <w:br/>
            </w:r>
            <w:r>
              <w:rPr>
                <w:rFonts w:ascii="Times New Roman"/>
                <w:b w:val="false"/>
                <w:i w:val="false"/>
                <w:color w:val="000000"/>
                <w:sz w:val="20"/>
              </w:rPr>
              <w:t>
</w:t>
            </w:r>
            <w:r>
              <w:rPr>
                <w:rFonts w:ascii="Times New Roman"/>
                <w:b w:val="false"/>
                <w:i w:val="false"/>
                <w:color w:val="000000"/>
                <w:sz w:val="20"/>
              </w:rPr>
              <w:t>- принципов бюджетного устройства и бюджетного процесса;</w:t>
            </w:r>
            <w:r>
              <w:br/>
            </w:r>
            <w:r>
              <w:rPr>
                <w:rFonts w:ascii="Times New Roman"/>
                <w:b w:val="false"/>
                <w:i w:val="false"/>
                <w:color w:val="000000"/>
                <w:sz w:val="20"/>
              </w:rPr>
              <w:t>
</w:t>
            </w:r>
            <w:r>
              <w:rPr>
                <w:rFonts w:ascii="Times New Roman"/>
                <w:b w:val="false"/>
                <w:i w:val="false"/>
                <w:color w:val="000000"/>
                <w:sz w:val="20"/>
              </w:rPr>
              <w:t>- особенностей и источников ссудного капитала;</w:t>
            </w:r>
            <w:r>
              <w:br/>
            </w:r>
            <w:r>
              <w:rPr>
                <w:rFonts w:ascii="Times New Roman"/>
                <w:b w:val="false"/>
                <w:i w:val="false"/>
                <w:color w:val="000000"/>
                <w:sz w:val="20"/>
              </w:rPr>
              <w:t>
</w:t>
            </w:r>
            <w:r>
              <w:rPr>
                <w:rFonts w:ascii="Times New Roman"/>
                <w:b w:val="false"/>
                <w:i w:val="false"/>
                <w:color w:val="000000"/>
                <w:sz w:val="20"/>
              </w:rPr>
              <w:t>- принципов, форм, функций и видов кредита;</w:t>
            </w:r>
            <w:r>
              <w:br/>
            </w:r>
            <w:r>
              <w:rPr>
                <w:rFonts w:ascii="Times New Roman"/>
                <w:b w:val="false"/>
                <w:i w:val="false"/>
                <w:color w:val="000000"/>
                <w:sz w:val="20"/>
              </w:rPr>
              <w:t>
</w:t>
            </w:r>
            <w:r>
              <w:rPr>
                <w:rFonts w:ascii="Times New Roman"/>
                <w:b w:val="false"/>
                <w:i w:val="false"/>
                <w:color w:val="000000"/>
                <w:sz w:val="20"/>
              </w:rPr>
              <w:t>- принципов инвестиционной деятельности;</w:t>
            </w:r>
            <w:r>
              <w:br/>
            </w:r>
            <w:r>
              <w:rPr>
                <w:rFonts w:ascii="Times New Roman"/>
                <w:b w:val="false"/>
                <w:i w:val="false"/>
                <w:color w:val="000000"/>
                <w:sz w:val="20"/>
              </w:rPr>
              <w:t>
</w:t>
            </w:r>
            <w:r>
              <w:rPr>
                <w:rFonts w:ascii="Times New Roman"/>
                <w:b w:val="false"/>
                <w:i w:val="false"/>
                <w:color w:val="000000"/>
                <w:sz w:val="20"/>
              </w:rPr>
              <w:t>- порядка финансирования капитальных вложений;</w:t>
            </w:r>
            <w:r>
              <w:br/>
            </w:r>
            <w:r>
              <w:rPr>
                <w:rFonts w:ascii="Times New Roman"/>
                <w:b w:val="false"/>
                <w:i w:val="false"/>
                <w:color w:val="000000"/>
                <w:sz w:val="20"/>
              </w:rPr>
              <w:t>
</w:t>
            </w:r>
            <w:r>
              <w:rPr>
                <w:rFonts w:ascii="Times New Roman"/>
                <w:b w:val="false"/>
                <w:i w:val="false"/>
                <w:color w:val="000000"/>
                <w:sz w:val="20"/>
              </w:rPr>
              <w:t>- особенностей рынка ценных бумаг;</w:t>
            </w:r>
            <w:r>
              <w:br/>
            </w:r>
            <w:r>
              <w:rPr>
                <w:rFonts w:ascii="Times New Roman"/>
                <w:b w:val="false"/>
                <w:i w:val="false"/>
                <w:color w:val="000000"/>
                <w:sz w:val="20"/>
              </w:rPr>
              <w:t>
</w:t>
            </w:r>
            <w:r>
              <w:rPr>
                <w:rFonts w:ascii="Times New Roman"/>
                <w:b w:val="false"/>
                <w:i w:val="false"/>
                <w:color w:val="000000"/>
                <w:sz w:val="20"/>
              </w:rPr>
              <w:t>- особенностей страхования и страховой деятельности;</w:t>
            </w:r>
            <w:r>
              <w:br/>
            </w:r>
            <w:r>
              <w:rPr>
                <w:rFonts w:ascii="Times New Roman"/>
                <w:b w:val="false"/>
                <w:i w:val="false"/>
                <w:color w:val="000000"/>
                <w:sz w:val="20"/>
              </w:rPr>
              <w:t>
</w:t>
            </w:r>
            <w:r>
              <w:rPr>
                <w:rFonts w:ascii="Times New Roman"/>
                <w:b w:val="false"/>
                <w:i w:val="false"/>
                <w:color w:val="000000"/>
                <w:sz w:val="20"/>
              </w:rPr>
              <w:t>- принципов налоговой системы РК;</w:t>
            </w:r>
            <w:r>
              <w:br/>
            </w:r>
            <w:r>
              <w:rPr>
                <w:rFonts w:ascii="Times New Roman"/>
                <w:b w:val="false"/>
                <w:i w:val="false"/>
                <w:color w:val="000000"/>
                <w:sz w:val="20"/>
              </w:rPr>
              <w:t>
</w:t>
            </w:r>
            <w:r>
              <w:rPr>
                <w:rFonts w:ascii="Times New Roman"/>
                <w:b w:val="false"/>
                <w:i w:val="false"/>
                <w:color w:val="000000"/>
                <w:sz w:val="20"/>
              </w:rPr>
              <w:t>- причин, вызывающих инфляцию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взаимосвязь функций отдельных звеньев финансовой системы;</w:t>
            </w:r>
            <w:r>
              <w:br/>
            </w:r>
            <w:r>
              <w:rPr>
                <w:rFonts w:ascii="Times New Roman"/>
                <w:b w:val="false"/>
                <w:i w:val="false"/>
                <w:color w:val="000000"/>
                <w:sz w:val="20"/>
              </w:rPr>
              <w:t>
</w:t>
            </w:r>
            <w:r>
              <w:rPr>
                <w:rFonts w:ascii="Times New Roman"/>
                <w:b w:val="false"/>
                <w:i w:val="false"/>
                <w:color w:val="000000"/>
                <w:sz w:val="20"/>
              </w:rPr>
              <w:t>- анализировать состояние финансового рынка;</w:t>
            </w:r>
            <w:r>
              <w:br/>
            </w:r>
            <w:r>
              <w:rPr>
                <w:rFonts w:ascii="Times New Roman"/>
                <w:b w:val="false"/>
                <w:i w:val="false"/>
                <w:color w:val="000000"/>
                <w:sz w:val="20"/>
              </w:rPr>
              <w:t>
</w:t>
            </w:r>
            <w:r>
              <w:rPr>
                <w:rFonts w:ascii="Times New Roman"/>
                <w:b w:val="false"/>
                <w:i w:val="false"/>
                <w:color w:val="000000"/>
                <w:sz w:val="20"/>
              </w:rPr>
              <w:t>- анализировать причины бюджетного дефицита;</w:t>
            </w:r>
            <w:r>
              <w:br/>
            </w:r>
            <w:r>
              <w:rPr>
                <w:rFonts w:ascii="Times New Roman"/>
                <w:b w:val="false"/>
                <w:i w:val="false"/>
                <w:color w:val="000000"/>
                <w:sz w:val="20"/>
              </w:rPr>
              <w:t>
</w:t>
            </w:r>
            <w:r>
              <w:rPr>
                <w:rFonts w:ascii="Times New Roman"/>
                <w:b w:val="false"/>
                <w:i w:val="false"/>
                <w:color w:val="000000"/>
                <w:sz w:val="20"/>
              </w:rPr>
              <w:t>- рассчитывать стоимость акций и размер дивидендов;</w:t>
            </w:r>
            <w:r>
              <w:br/>
            </w:r>
            <w:r>
              <w:rPr>
                <w:rFonts w:ascii="Times New Roman"/>
                <w:b w:val="false"/>
                <w:i w:val="false"/>
                <w:color w:val="000000"/>
                <w:sz w:val="20"/>
              </w:rPr>
              <w:t>
</w:t>
            </w:r>
            <w:r>
              <w:rPr>
                <w:rFonts w:ascii="Times New Roman"/>
                <w:b w:val="false"/>
                <w:i w:val="false"/>
                <w:color w:val="000000"/>
                <w:sz w:val="20"/>
              </w:rPr>
              <w:t>- анализировать условия кредитоспособности организаций;</w:t>
            </w:r>
            <w:r>
              <w:br/>
            </w:r>
            <w:r>
              <w:rPr>
                <w:rFonts w:ascii="Times New Roman"/>
                <w:b w:val="false"/>
                <w:i w:val="false"/>
                <w:color w:val="000000"/>
                <w:sz w:val="20"/>
              </w:rPr>
              <w:t>
</w:t>
            </w:r>
            <w:r>
              <w:rPr>
                <w:rFonts w:ascii="Times New Roman"/>
                <w:b w:val="false"/>
                <w:i w:val="false"/>
                <w:color w:val="000000"/>
                <w:sz w:val="20"/>
              </w:rPr>
              <w:t>- определять платежеспособность заемщика;</w:t>
            </w:r>
            <w:r>
              <w:br/>
            </w:r>
            <w:r>
              <w:rPr>
                <w:rFonts w:ascii="Times New Roman"/>
                <w:b w:val="false"/>
                <w:i w:val="false"/>
                <w:color w:val="000000"/>
                <w:sz w:val="20"/>
              </w:rPr>
              <w:t>
</w:t>
            </w:r>
            <w:r>
              <w:rPr>
                <w:rFonts w:ascii="Times New Roman"/>
                <w:b w:val="false"/>
                <w:i w:val="false"/>
                <w:color w:val="000000"/>
                <w:sz w:val="20"/>
              </w:rPr>
              <w:t>- составлять и заполнять документацию по оформлению кредитов (кредитный договор, кредитное заявление);</w:t>
            </w:r>
            <w:r>
              <w:br/>
            </w:r>
            <w:r>
              <w:rPr>
                <w:rFonts w:ascii="Times New Roman"/>
                <w:b w:val="false"/>
                <w:i w:val="false"/>
                <w:color w:val="000000"/>
                <w:sz w:val="20"/>
              </w:rPr>
              <w:t>
</w:t>
            </w:r>
            <w:r>
              <w:rPr>
                <w:rFonts w:ascii="Times New Roman"/>
                <w:b w:val="false"/>
                <w:i w:val="false"/>
                <w:color w:val="000000"/>
                <w:sz w:val="20"/>
              </w:rPr>
              <w:t>- рассчитывать проценты по кредитам;</w:t>
            </w:r>
            <w:r>
              <w:br/>
            </w:r>
            <w:r>
              <w:rPr>
                <w:rFonts w:ascii="Times New Roman"/>
                <w:b w:val="false"/>
                <w:i w:val="false"/>
                <w:color w:val="000000"/>
                <w:sz w:val="20"/>
              </w:rPr>
              <w:t>
</w:t>
            </w:r>
            <w:r>
              <w:rPr>
                <w:rFonts w:ascii="Times New Roman"/>
                <w:b w:val="false"/>
                <w:i w:val="false"/>
                <w:color w:val="000000"/>
                <w:sz w:val="20"/>
              </w:rPr>
              <w:t>- рассчитывать проценты по депозитам;</w:t>
            </w:r>
            <w:r>
              <w:br/>
            </w:r>
            <w:r>
              <w:rPr>
                <w:rFonts w:ascii="Times New Roman"/>
                <w:b w:val="false"/>
                <w:i w:val="false"/>
                <w:color w:val="000000"/>
                <w:sz w:val="20"/>
              </w:rPr>
              <w:t>
</w:t>
            </w:r>
            <w:r>
              <w:rPr>
                <w:rFonts w:ascii="Times New Roman"/>
                <w:b w:val="false"/>
                <w:i w:val="false"/>
                <w:color w:val="000000"/>
                <w:sz w:val="20"/>
              </w:rPr>
              <w:t>- рассчитывать среднемесячные расходы домашнего хозяйства;</w:t>
            </w:r>
            <w:r>
              <w:br/>
            </w:r>
            <w:r>
              <w:rPr>
                <w:rFonts w:ascii="Times New Roman"/>
                <w:b w:val="false"/>
                <w:i w:val="false"/>
                <w:color w:val="000000"/>
                <w:sz w:val="20"/>
              </w:rPr>
              <w:t>
</w:t>
            </w:r>
            <w:r>
              <w:rPr>
                <w:rFonts w:ascii="Times New Roman"/>
                <w:b w:val="false"/>
                <w:i w:val="false"/>
                <w:color w:val="000000"/>
                <w:sz w:val="20"/>
              </w:rPr>
              <w:t>- рассчитывать суммы страхования и размеры страховых выплат;</w:t>
            </w:r>
            <w:r>
              <w:br/>
            </w:r>
            <w:r>
              <w:rPr>
                <w:rFonts w:ascii="Times New Roman"/>
                <w:b w:val="false"/>
                <w:i w:val="false"/>
                <w:color w:val="000000"/>
                <w:sz w:val="20"/>
              </w:rPr>
              <w:t>
</w:t>
            </w:r>
            <w:r>
              <w:rPr>
                <w:rFonts w:ascii="Times New Roman"/>
                <w:b w:val="false"/>
                <w:i w:val="false"/>
                <w:color w:val="000000"/>
                <w:sz w:val="20"/>
              </w:rPr>
              <w:t>- давать оценку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характеризующие результаты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определять размеры доходов и расходов организаций различных форм собственности;</w:t>
            </w:r>
            <w:r>
              <w:br/>
            </w:r>
            <w:r>
              <w:rPr>
                <w:rFonts w:ascii="Times New Roman"/>
                <w:b w:val="false"/>
                <w:i w:val="false"/>
                <w:color w:val="000000"/>
                <w:sz w:val="20"/>
              </w:rPr>
              <w:t>
</w:t>
            </w:r>
            <w:r>
              <w:rPr>
                <w:rFonts w:ascii="Times New Roman"/>
                <w:b w:val="false"/>
                <w:i w:val="false"/>
                <w:color w:val="000000"/>
                <w:sz w:val="20"/>
              </w:rPr>
              <w:t>- рассчитывать темпы инфляции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экономической теории</w:t>
            </w:r>
            <w:r>
              <w:br/>
            </w:r>
            <w:r>
              <w:rPr>
                <w:rFonts w:ascii="Times New Roman"/>
                <w:b w:val="false"/>
                <w:i w:val="false"/>
                <w:color w:val="000000"/>
                <w:sz w:val="20"/>
              </w:rPr>
              <w:t>
</w:t>
            </w:r>
            <w:r>
              <w:rPr>
                <w:rFonts w:ascii="Times New Roman"/>
                <w:b w:val="false"/>
                <w:i w:val="false"/>
                <w:color w:val="000000"/>
                <w:sz w:val="20"/>
              </w:rPr>
              <w:t>предмет, функции и метод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отношения,  возникающие в процессе производства;</w:t>
            </w:r>
            <w:r>
              <w:br/>
            </w:r>
            <w:r>
              <w:rPr>
                <w:rFonts w:ascii="Times New Roman"/>
                <w:b w:val="false"/>
                <w:i w:val="false"/>
                <w:color w:val="000000"/>
                <w:sz w:val="20"/>
              </w:rPr>
              <w:t>
</w:t>
            </w:r>
            <w:r>
              <w:rPr>
                <w:rFonts w:ascii="Times New Roman"/>
                <w:b w:val="false"/>
                <w:i w:val="false"/>
                <w:color w:val="000000"/>
                <w:sz w:val="20"/>
              </w:rPr>
              <w:t>ресурсы и факторы производства;</w:t>
            </w:r>
            <w:r>
              <w:br/>
            </w:r>
            <w:r>
              <w:rPr>
                <w:rFonts w:ascii="Times New Roman"/>
                <w:b w:val="false"/>
                <w:i w:val="false"/>
                <w:color w:val="000000"/>
                <w:sz w:val="20"/>
              </w:rPr>
              <w:t>
</w:t>
            </w:r>
            <w:r>
              <w:rPr>
                <w:rFonts w:ascii="Times New Roman"/>
                <w:b w:val="false"/>
                <w:i w:val="false"/>
                <w:color w:val="000000"/>
                <w:sz w:val="20"/>
              </w:rPr>
              <w:t>проблемы ограниченности ресурсов и основные вопросы экономики;</w:t>
            </w:r>
            <w:r>
              <w:br/>
            </w:r>
            <w:r>
              <w:rPr>
                <w:rFonts w:ascii="Times New Roman"/>
                <w:b w:val="false"/>
                <w:i w:val="false"/>
                <w:color w:val="000000"/>
                <w:sz w:val="20"/>
              </w:rPr>
              <w:t>
</w:t>
            </w:r>
            <w:r>
              <w:rPr>
                <w:rFonts w:ascii="Times New Roman"/>
                <w:b w:val="false"/>
                <w:i w:val="false"/>
                <w:color w:val="000000"/>
                <w:sz w:val="20"/>
              </w:rPr>
              <w:t>отношения собственности;</w:t>
            </w:r>
            <w:r>
              <w:br/>
            </w:r>
            <w:r>
              <w:rPr>
                <w:rFonts w:ascii="Times New Roman"/>
                <w:b w:val="false"/>
                <w:i w:val="false"/>
                <w:color w:val="000000"/>
                <w:sz w:val="20"/>
              </w:rPr>
              <w:t>
</w:t>
            </w:r>
            <w:r>
              <w:rPr>
                <w:rFonts w:ascii="Times New Roman"/>
                <w:b w:val="false"/>
                <w:i w:val="false"/>
                <w:color w:val="000000"/>
                <w:sz w:val="20"/>
              </w:rPr>
              <w:t>натуральное и товарное производство, закон стоимости;</w:t>
            </w:r>
            <w:r>
              <w:br/>
            </w:r>
            <w:r>
              <w:rPr>
                <w:rFonts w:ascii="Times New Roman"/>
                <w:b w:val="false"/>
                <w:i w:val="false"/>
                <w:color w:val="000000"/>
                <w:sz w:val="20"/>
              </w:rPr>
              <w:t>
</w:t>
            </w:r>
            <w:r>
              <w:rPr>
                <w:rFonts w:ascii="Times New Roman"/>
                <w:b w:val="false"/>
                <w:i w:val="false"/>
                <w:color w:val="000000"/>
                <w:sz w:val="20"/>
              </w:rPr>
              <w:t>рыночная экономика, ее сущность, преимущества и негативные стороны,</w:t>
            </w:r>
            <w:r>
              <w:br/>
            </w:r>
            <w:r>
              <w:rPr>
                <w:rFonts w:ascii="Times New Roman"/>
                <w:b w:val="false"/>
                <w:i w:val="false"/>
                <w:color w:val="000000"/>
                <w:sz w:val="20"/>
              </w:rPr>
              <w:t>
</w:t>
            </w:r>
            <w:r>
              <w:rPr>
                <w:rFonts w:ascii="Times New Roman"/>
                <w:b w:val="false"/>
                <w:i w:val="false"/>
                <w:color w:val="000000"/>
                <w:sz w:val="20"/>
              </w:rPr>
              <w:t>виды рыночных структур и условия перехода к рыночной экономике;</w:t>
            </w:r>
            <w:r>
              <w:br/>
            </w:r>
            <w:r>
              <w:rPr>
                <w:rFonts w:ascii="Times New Roman"/>
                <w:b w:val="false"/>
                <w:i w:val="false"/>
                <w:color w:val="000000"/>
                <w:sz w:val="20"/>
              </w:rPr>
              <w:t>
</w:t>
            </w:r>
            <w:r>
              <w:rPr>
                <w:rFonts w:ascii="Times New Roman"/>
                <w:b w:val="false"/>
                <w:i w:val="false"/>
                <w:color w:val="000000"/>
                <w:sz w:val="20"/>
              </w:rPr>
              <w:t>законы спроса и предложения, рыночное равновесие;</w:t>
            </w:r>
            <w:r>
              <w:br/>
            </w:r>
            <w:r>
              <w:rPr>
                <w:rFonts w:ascii="Times New Roman"/>
                <w:b w:val="false"/>
                <w:i w:val="false"/>
                <w:color w:val="000000"/>
                <w:sz w:val="20"/>
              </w:rPr>
              <w:t>
</w:t>
            </w:r>
            <w:r>
              <w:rPr>
                <w:rFonts w:ascii="Times New Roman"/>
                <w:b w:val="false"/>
                <w:i w:val="false"/>
                <w:color w:val="000000"/>
                <w:sz w:val="20"/>
              </w:rPr>
              <w:t>понятие издержек производства и их виды;</w:t>
            </w:r>
            <w:r>
              <w:br/>
            </w:r>
            <w:r>
              <w:rPr>
                <w:rFonts w:ascii="Times New Roman"/>
                <w:b w:val="false"/>
                <w:i w:val="false"/>
                <w:color w:val="000000"/>
                <w:sz w:val="20"/>
              </w:rPr>
              <w:t>
</w:t>
            </w:r>
            <w:r>
              <w:rPr>
                <w:rFonts w:ascii="Times New Roman"/>
                <w:b w:val="false"/>
                <w:i w:val="false"/>
                <w:color w:val="000000"/>
                <w:sz w:val="20"/>
              </w:rPr>
              <w:t>рынки совершенной и несовершенной конкуренции, монополия и монопсония,</w:t>
            </w:r>
            <w:r>
              <w:br/>
            </w:r>
            <w:r>
              <w:rPr>
                <w:rFonts w:ascii="Times New Roman"/>
                <w:b w:val="false"/>
                <w:i w:val="false"/>
                <w:color w:val="000000"/>
                <w:sz w:val="20"/>
              </w:rPr>
              <w:t>
</w:t>
            </w:r>
            <w:r>
              <w:rPr>
                <w:rFonts w:ascii="Times New Roman"/>
                <w:b w:val="false"/>
                <w:i w:val="false"/>
                <w:color w:val="000000"/>
                <w:sz w:val="20"/>
              </w:rPr>
              <w:t>монополистическая конкуренция, олигополия и олигопсония;</w:t>
            </w:r>
            <w:r>
              <w:br/>
            </w:r>
            <w:r>
              <w:rPr>
                <w:rFonts w:ascii="Times New Roman"/>
                <w:b w:val="false"/>
                <w:i w:val="false"/>
                <w:color w:val="000000"/>
                <w:sz w:val="20"/>
              </w:rPr>
              <w:t>
</w:t>
            </w:r>
            <w:r>
              <w:rPr>
                <w:rFonts w:ascii="Times New Roman"/>
                <w:b w:val="false"/>
                <w:i w:val="false"/>
                <w:color w:val="000000"/>
                <w:sz w:val="20"/>
              </w:rPr>
              <w:t>рынки факторов производства и их особенности;</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экономической деятельности, антимонопольное законодательство,</w:t>
            </w:r>
            <w:r>
              <w:br/>
            </w:r>
            <w:r>
              <w:rPr>
                <w:rFonts w:ascii="Times New Roman"/>
                <w:b w:val="false"/>
                <w:i w:val="false"/>
                <w:color w:val="000000"/>
                <w:sz w:val="20"/>
              </w:rPr>
              <w:t>
</w:t>
            </w:r>
            <w:r>
              <w:rPr>
                <w:rFonts w:ascii="Times New Roman"/>
                <w:b w:val="false"/>
                <w:i w:val="false"/>
                <w:color w:val="000000"/>
                <w:sz w:val="20"/>
              </w:rPr>
              <w:t>государство и экономические проблемы охраны окружающей среды;</w:t>
            </w:r>
            <w:r>
              <w:br/>
            </w:r>
            <w:r>
              <w:rPr>
                <w:rFonts w:ascii="Times New Roman"/>
                <w:b w:val="false"/>
                <w:i w:val="false"/>
                <w:color w:val="000000"/>
                <w:sz w:val="20"/>
              </w:rPr>
              <w:t>
</w:t>
            </w:r>
            <w:r>
              <w:rPr>
                <w:rFonts w:ascii="Times New Roman"/>
                <w:b w:val="false"/>
                <w:i w:val="false"/>
                <w:color w:val="000000"/>
                <w:sz w:val="20"/>
              </w:rPr>
              <w:t>национальная экономика, основные макроэкономические показатели и система национальных счетов (СНС);</w:t>
            </w:r>
            <w:r>
              <w:br/>
            </w:r>
            <w:r>
              <w:rPr>
                <w:rFonts w:ascii="Times New Roman"/>
                <w:b w:val="false"/>
                <w:i w:val="false"/>
                <w:color w:val="000000"/>
                <w:sz w:val="20"/>
              </w:rPr>
              <w:t>
</w:t>
            </w:r>
            <w:r>
              <w:rPr>
                <w:rFonts w:ascii="Times New Roman"/>
                <w:b w:val="false"/>
                <w:i w:val="false"/>
                <w:color w:val="000000"/>
                <w:sz w:val="20"/>
              </w:rPr>
              <w:t>роль государства в рыночной экономике;</w:t>
            </w:r>
            <w:r>
              <w:br/>
            </w:r>
            <w:r>
              <w:rPr>
                <w:rFonts w:ascii="Times New Roman"/>
                <w:b w:val="false"/>
                <w:i w:val="false"/>
                <w:color w:val="000000"/>
                <w:sz w:val="20"/>
              </w:rPr>
              <w:t>
</w:t>
            </w:r>
            <w:r>
              <w:rPr>
                <w:rFonts w:ascii="Times New Roman"/>
                <w:b w:val="false"/>
                <w:i w:val="false"/>
                <w:color w:val="000000"/>
                <w:sz w:val="20"/>
              </w:rPr>
              <w:t>экономический цикл и антициклическое регулирование;</w:t>
            </w:r>
            <w:r>
              <w:br/>
            </w:r>
            <w:r>
              <w:rPr>
                <w:rFonts w:ascii="Times New Roman"/>
                <w:b w:val="false"/>
                <w:i w:val="false"/>
                <w:color w:val="000000"/>
                <w:sz w:val="20"/>
              </w:rPr>
              <w:t>
</w:t>
            </w:r>
            <w:r>
              <w:rPr>
                <w:rFonts w:ascii="Times New Roman"/>
                <w:b w:val="false"/>
                <w:i w:val="false"/>
                <w:color w:val="000000"/>
                <w:sz w:val="20"/>
              </w:rPr>
              <w:t>сущность и факторы экономического роста, его регулирование;</w:t>
            </w:r>
            <w:r>
              <w:br/>
            </w:r>
            <w:r>
              <w:rPr>
                <w:rFonts w:ascii="Times New Roman"/>
                <w:b w:val="false"/>
                <w:i w:val="false"/>
                <w:color w:val="000000"/>
                <w:sz w:val="20"/>
              </w:rPr>
              <w:t>
</w:t>
            </w:r>
            <w:r>
              <w:rPr>
                <w:rFonts w:ascii="Times New Roman"/>
                <w:b w:val="false"/>
                <w:i w:val="false"/>
                <w:color w:val="000000"/>
                <w:sz w:val="20"/>
              </w:rPr>
              <w:t>занятость населения, причины и типы безработицы, особенности рынка труда в РК;</w:t>
            </w:r>
            <w:r>
              <w:br/>
            </w:r>
            <w:r>
              <w:rPr>
                <w:rFonts w:ascii="Times New Roman"/>
                <w:b w:val="false"/>
                <w:i w:val="false"/>
                <w:color w:val="000000"/>
                <w:sz w:val="20"/>
              </w:rPr>
              <w:t>
</w:t>
            </w:r>
            <w:r>
              <w:rPr>
                <w:rFonts w:ascii="Times New Roman"/>
                <w:b w:val="false"/>
                <w:i w:val="false"/>
                <w:color w:val="000000"/>
                <w:sz w:val="20"/>
              </w:rPr>
              <w:t>инфляция,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сущность совокупного спроса и предложения, факторы, влияющие на них;</w:t>
            </w:r>
            <w:r>
              <w:br/>
            </w:r>
            <w:r>
              <w:rPr>
                <w:rFonts w:ascii="Times New Roman"/>
                <w:b w:val="false"/>
                <w:i w:val="false"/>
                <w:color w:val="000000"/>
                <w:sz w:val="20"/>
              </w:rPr>
              <w:t>
</w:t>
            </w:r>
            <w:r>
              <w:rPr>
                <w:rFonts w:ascii="Times New Roman"/>
                <w:b w:val="false"/>
                <w:i w:val="false"/>
                <w:color w:val="000000"/>
                <w:sz w:val="20"/>
              </w:rPr>
              <w:t>деньги, денежно-кредитная политика;</w:t>
            </w:r>
            <w:r>
              <w:br/>
            </w:r>
            <w:r>
              <w:rPr>
                <w:rFonts w:ascii="Times New Roman"/>
                <w:b w:val="false"/>
                <w:i w:val="false"/>
                <w:color w:val="000000"/>
                <w:sz w:val="20"/>
              </w:rPr>
              <w:t>
</w:t>
            </w:r>
            <w:r>
              <w:rPr>
                <w:rFonts w:ascii="Times New Roman"/>
                <w:b w:val="false"/>
                <w:i w:val="false"/>
                <w:color w:val="000000"/>
                <w:sz w:val="20"/>
              </w:rPr>
              <w:t>мировая экономика, 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сущность мирового рынка, его характеристика и структура;</w:t>
            </w:r>
            <w:r>
              <w:br/>
            </w:r>
            <w:r>
              <w:rPr>
                <w:rFonts w:ascii="Times New Roman"/>
                <w:b w:val="false"/>
                <w:i w:val="false"/>
                <w:color w:val="000000"/>
                <w:sz w:val="20"/>
              </w:rPr>
              <w:t>
</w:t>
            </w:r>
            <w:r>
              <w:rPr>
                <w:rFonts w:ascii="Times New Roman"/>
                <w:b w:val="false"/>
                <w:i w:val="false"/>
                <w:color w:val="000000"/>
                <w:sz w:val="20"/>
              </w:rPr>
              <w:t>международная конкуренция, роль НТП в конкуренции, мировые рынки, перспективы РК на мировом рынке;</w:t>
            </w:r>
            <w:r>
              <w:br/>
            </w:r>
            <w:r>
              <w:rPr>
                <w:rFonts w:ascii="Times New Roman"/>
                <w:b w:val="false"/>
                <w:i w:val="false"/>
                <w:color w:val="000000"/>
                <w:sz w:val="20"/>
              </w:rPr>
              <w:t>
</w:t>
            </w:r>
            <w:r>
              <w:rPr>
                <w:rFonts w:ascii="Times New Roman"/>
                <w:b w:val="false"/>
                <w:i w:val="false"/>
                <w:color w:val="000000"/>
                <w:sz w:val="20"/>
              </w:rPr>
              <w:t>человеческие ресурсы, миграция и урбанизация населения в мировой экономике, проблемы трудовых ресурсов в РК;</w:t>
            </w:r>
            <w:r>
              <w:br/>
            </w:r>
            <w:r>
              <w:rPr>
                <w:rFonts w:ascii="Times New Roman"/>
                <w:b w:val="false"/>
                <w:i w:val="false"/>
                <w:color w:val="000000"/>
                <w:sz w:val="20"/>
              </w:rPr>
              <w:t>
</w:t>
            </w:r>
            <w:r>
              <w:rPr>
                <w:rFonts w:ascii="Times New Roman"/>
                <w:b w:val="false"/>
                <w:i w:val="false"/>
                <w:color w:val="000000"/>
                <w:sz w:val="20"/>
              </w:rPr>
              <w:t>международные экономические отношения;</w:t>
            </w:r>
            <w:r>
              <w:br/>
            </w:r>
            <w:r>
              <w:rPr>
                <w:rFonts w:ascii="Times New Roman"/>
                <w:b w:val="false"/>
                <w:i w:val="false"/>
                <w:color w:val="000000"/>
                <w:sz w:val="20"/>
              </w:rPr>
              <w:t>
</w:t>
            </w:r>
            <w:r>
              <w:rPr>
                <w:rFonts w:ascii="Times New Roman"/>
                <w:b w:val="false"/>
                <w:i w:val="false"/>
                <w:color w:val="000000"/>
                <w:sz w:val="20"/>
              </w:rPr>
              <w:t xml:space="preserve">проблемы мировой торговли; </w:t>
            </w:r>
            <w:r>
              <w:br/>
            </w:r>
            <w:r>
              <w:rPr>
                <w:rFonts w:ascii="Times New Roman"/>
                <w:b w:val="false"/>
                <w:i w:val="false"/>
                <w:color w:val="000000"/>
                <w:sz w:val="20"/>
              </w:rPr>
              <w:t>
</w:t>
            </w:r>
            <w:r>
              <w:rPr>
                <w:rFonts w:ascii="Times New Roman"/>
                <w:b w:val="false"/>
                <w:i w:val="false"/>
                <w:color w:val="000000"/>
                <w:sz w:val="20"/>
              </w:rPr>
              <w:t>международный валютный рынок и мировая валютная система, валютная политика в РК;</w:t>
            </w:r>
            <w:r>
              <w:br/>
            </w:r>
            <w:r>
              <w:rPr>
                <w:rFonts w:ascii="Times New Roman"/>
                <w:b w:val="false"/>
                <w:i w:val="false"/>
                <w:color w:val="000000"/>
                <w:sz w:val="20"/>
              </w:rPr>
              <w:t>
</w:t>
            </w:r>
            <w:r>
              <w:rPr>
                <w:rFonts w:ascii="Times New Roman"/>
                <w:b w:val="false"/>
                <w:i w:val="false"/>
                <w:color w:val="000000"/>
                <w:sz w:val="20"/>
              </w:rPr>
              <w:t>международная экономическая интеграция и ее этапы;</w:t>
            </w:r>
            <w:r>
              <w:br/>
            </w:r>
            <w:r>
              <w:rPr>
                <w:rFonts w:ascii="Times New Roman"/>
                <w:b w:val="false"/>
                <w:i w:val="false"/>
                <w:color w:val="000000"/>
                <w:sz w:val="20"/>
              </w:rPr>
              <w:t>
</w:t>
            </w:r>
            <w:r>
              <w:rPr>
                <w:rFonts w:ascii="Times New Roman"/>
                <w:b w:val="false"/>
                <w:i w:val="false"/>
                <w:color w:val="000000"/>
                <w:sz w:val="20"/>
              </w:rPr>
              <w:t>основные глобальные проблемы современной мировой экономики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экономических ресурсов и факторов современного производства;</w:t>
            </w:r>
            <w:r>
              <w:br/>
            </w:r>
            <w:r>
              <w:rPr>
                <w:rFonts w:ascii="Times New Roman"/>
                <w:b w:val="false"/>
                <w:i w:val="false"/>
                <w:color w:val="000000"/>
                <w:sz w:val="20"/>
              </w:rPr>
              <w:t>
</w:t>
            </w:r>
            <w:r>
              <w:rPr>
                <w:rFonts w:ascii="Times New Roman"/>
                <w:b w:val="false"/>
                <w:i w:val="false"/>
                <w:color w:val="000000"/>
                <w:sz w:val="20"/>
              </w:rPr>
              <w:t>- главной экономической проблемы и основных вопросов экономики;</w:t>
            </w:r>
            <w:r>
              <w:br/>
            </w:r>
            <w:r>
              <w:rPr>
                <w:rFonts w:ascii="Times New Roman"/>
                <w:b w:val="false"/>
                <w:i w:val="false"/>
                <w:color w:val="000000"/>
                <w:sz w:val="20"/>
              </w:rPr>
              <w:t>
</w:t>
            </w:r>
            <w:r>
              <w:rPr>
                <w:rFonts w:ascii="Times New Roman"/>
                <w:b w:val="false"/>
                <w:i w:val="false"/>
                <w:color w:val="000000"/>
                <w:sz w:val="20"/>
              </w:rPr>
              <w:t>- категории собственности как системы правовых и экономических отношений;</w:t>
            </w:r>
            <w:r>
              <w:br/>
            </w:r>
            <w:r>
              <w:rPr>
                <w:rFonts w:ascii="Times New Roman"/>
                <w:b w:val="false"/>
                <w:i w:val="false"/>
                <w:color w:val="000000"/>
                <w:sz w:val="20"/>
              </w:rPr>
              <w:t>
</w:t>
            </w:r>
            <w:r>
              <w:rPr>
                <w:rFonts w:ascii="Times New Roman"/>
                <w:b w:val="false"/>
                <w:i w:val="false"/>
                <w:color w:val="000000"/>
                <w:sz w:val="20"/>
              </w:rPr>
              <w:t>- форм организации производства, закона стоимости и его функций;</w:t>
            </w:r>
            <w:r>
              <w:br/>
            </w:r>
            <w:r>
              <w:rPr>
                <w:rFonts w:ascii="Times New Roman"/>
                <w:b w:val="false"/>
                <w:i w:val="false"/>
                <w:color w:val="000000"/>
                <w:sz w:val="20"/>
              </w:rPr>
              <w:t>
</w:t>
            </w:r>
            <w:r>
              <w:rPr>
                <w:rFonts w:ascii="Times New Roman"/>
                <w:b w:val="false"/>
                <w:i w:val="false"/>
                <w:color w:val="000000"/>
                <w:sz w:val="20"/>
              </w:rPr>
              <w:t>- видов и функций рынка, его конъюнктуру и инфраструктуру;</w:t>
            </w:r>
            <w:r>
              <w:br/>
            </w:r>
            <w:r>
              <w:rPr>
                <w:rFonts w:ascii="Times New Roman"/>
                <w:b w:val="false"/>
                <w:i w:val="false"/>
                <w:color w:val="000000"/>
                <w:sz w:val="20"/>
              </w:rPr>
              <w:t>
</w:t>
            </w:r>
            <w:r>
              <w:rPr>
                <w:rFonts w:ascii="Times New Roman"/>
                <w:b w:val="false"/>
                <w:i w:val="false"/>
                <w:color w:val="000000"/>
                <w:sz w:val="20"/>
              </w:rPr>
              <w:t>- законов спроса и предложения, неценовых факторов, влияющих на спрос;</w:t>
            </w:r>
            <w:r>
              <w:br/>
            </w:r>
            <w:r>
              <w:rPr>
                <w:rFonts w:ascii="Times New Roman"/>
                <w:b w:val="false"/>
                <w:i w:val="false"/>
                <w:color w:val="000000"/>
                <w:sz w:val="20"/>
              </w:rPr>
              <w:t>
</w:t>
            </w:r>
            <w:r>
              <w:rPr>
                <w:rFonts w:ascii="Times New Roman"/>
                <w:b w:val="false"/>
                <w:i w:val="false"/>
                <w:color w:val="000000"/>
                <w:sz w:val="20"/>
              </w:rPr>
              <w:t>- условий минимизации издержек в краткосрочном и долгосрочном периодах;</w:t>
            </w:r>
            <w:r>
              <w:br/>
            </w:r>
            <w:r>
              <w:rPr>
                <w:rFonts w:ascii="Times New Roman"/>
                <w:b w:val="false"/>
                <w:i w:val="false"/>
                <w:color w:val="000000"/>
                <w:sz w:val="20"/>
              </w:rPr>
              <w:t>
</w:t>
            </w:r>
            <w:r>
              <w:rPr>
                <w:rFonts w:ascii="Times New Roman"/>
                <w:b w:val="false"/>
                <w:i w:val="false"/>
                <w:color w:val="000000"/>
                <w:sz w:val="20"/>
              </w:rPr>
              <w:t>- особенностей рынков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 особенностей рынков ресурсов и факторов производства;</w:t>
            </w:r>
            <w:r>
              <w:br/>
            </w:r>
            <w:r>
              <w:rPr>
                <w:rFonts w:ascii="Times New Roman"/>
                <w:b w:val="false"/>
                <w:i w:val="false"/>
                <w:color w:val="000000"/>
                <w:sz w:val="20"/>
              </w:rPr>
              <w:t>
</w:t>
            </w:r>
            <w:r>
              <w:rPr>
                <w:rFonts w:ascii="Times New Roman"/>
                <w:b w:val="false"/>
                <w:i w:val="false"/>
                <w:color w:val="000000"/>
                <w:sz w:val="20"/>
              </w:rPr>
              <w:t>- систему государственного регулирования экономики;</w:t>
            </w:r>
            <w:r>
              <w:br/>
            </w:r>
            <w:r>
              <w:rPr>
                <w:rFonts w:ascii="Times New Roman"/>
                <w:b w:val="false"/>
                <w:i w:val="false"/>
                <w:color w:val="000000"/>
                <w:sz w:val="20"/>
              </w:rPr>
              <w:t>
</w:t>
            </w:r>
            <w:r>
              <w:rPr>
                <w:rFonts w:ascii="Times New Roman"/>
                <w:b w:val="false"/>
                <w:i w:val="false"/>
                <w:color w:val="000000"/>
                <w:sz w:val="20"/>
              </w:rPr>
              <w:t>- сущности национальной экономики, взаимосвязи ВВП, ВНП и других показателей СНС;</w:t>
            </w:r>
            <w:r>
              <w:br/>
            </w:r>
            <w:r>
              <w:rPr>
                <w:rFonts w:ascii="Times New Roman"/>
                <w:b w:val="false"/>
                <w:i w:val="false"/>
                <w:color w:val="000000"/>
                <w:sz w:val="20"/>
              </w:rPr>
              <w:t>
</w:t>
            </w:r>
            <w:r>
              <w:rPr>
                <w:rFonts w:ascii="Times New Roman"/>
                <w:b w:val="false"/>
                <w:i w:val="false"/>
                <w:color w:val="000000"/>
                <w:sz w:val="20"/>
              </w:rPr>
              <w:t>- основных типов и факторов экономического роста;</w:t>
            </w:r>
            <w:r>
              <w:br/>
            </w:r>
            <w:r>
              <w:rPr>
                <w:rFonts w:ascii="Times New Roman"/>
                <w:b w:val="false"/>
                <w:i w:val="false"/>
                <w:color w:val="000000"/>
                <w:sz w:val="20"/>
              </w:rPr>
              <w:t>
</w:t>
            </w:r>
            <w:r>
              <w:rPr>
                <w:rFonts w:ascii="Times New Roman"/>
                <w:b w:val="false"/>
                <w:i w:val="false"/>
                <w:color w:val="000000"/>
                <w:sz w:val="20"/>
              </w:rPr>
              <w:t>- сущности безработицы и ее виды;</w:t>
            </w:r>
            <w:r>
              <w:br/>
            </w:r>
            <w:r>
              <w:rPr>
                <w:rFonts w:ascii="Times New Roman"/>
                <w:b w:val="false"/>
                <w:i w:val="false"/>
                <w:color w:val="000000"/>
                <w:sz w:val="20"/>
              </w:rPr>
              <w:t>
</w:t>
            </w:r>
            <w:r>
              <w:rPr>
                <w:rFonts w:ascii="Times New Roman"/>
                <w:b w:val="false"/>
                <w:i w:val="false"/>
                <w:color w:val="000000"/>
                <w:sz w:val="20"/>
              </w:rPr>
              <w:t>- категорий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 теории денег;</w:t>
            </w:r>
            <w:r>
              <w:br/>
            </w:r>
            <w:r>
              <w:rPr>
                <w:rFonts w:ascii="Times New Roman"/>
                <w:b w:val="false"/>
                <w:i w:val="false"/>
                <w:color w:val="000000"/>
                <w:sz w:val="20"/>
              </w:rPr>
              <w:t>
</w:t>
            </w:r>
            <w:r>
              <w:rPr>
                <w:rFonts w:ascii="Times New Roman"/>
                <w:b w:val="false"/>
                <w:i w:val="false"/>
                <w:color w:val="000000"/>
                <w:sz w:val="20"/>
              </w:rPr>
              <w:t>- сущности денежно-кредитной системы;</w:t>
            </w:r>
            <w:r>
              <w:br/>
            </w:r>
            <w:r>
              <w:rPr>
                <w:rFonts w:ascii="Times New Roman"/>
                <w:b w:val="false"/>
                <w:i w:val="false"/>
                <w:color w:val="000000"/>
                <w:sz w:val="20"/>
              </w:rPr>
              <w:t>
</w:t>
            </w:r>
            <w:r>
              <w:rPr>
                <w:rFonts w:ascii="Times New Roman"/>
                <w:b w:val="false"/>
                <w:i w:val="false"/>
                <w:color w:val="000000"/>
                <w:sz w:val="20"/>
              </w:rPr>
              <w:t>- сущности мирового рынка, мирового хозяйства, международного разделения труда, теории международной торговли;</w:t>
            </w:r>
            <w:r>
              <w:br/>
            </w:r>
            <w:r>
              <w:rPr>
                <w:rFonts w:ascii="Times New Roman"/>
                <w:b w:val="false"/>
                <w:i w:val="false"/>
                <w:color w:val="000000"/>
                <w:sz w:val="20"/>
              </w:rPr>
              <w:t>
</w:t>
            </w:r>
            <w:r>
              <w:rPr>
                <w:rFonts w:ascii="Times New Roman"/>
                <w:b w:val="false"/>
                <w:i w:val="false"/>
                <w:color w:val="000000"/>
                <w:sz w:val="20"/>
              </w:rPr>
              <w:t>- этапов эволюции мировой валютной системы;</w:t>
            </w:r>
            <w:r>
              <w:br/>
            </w:r>
            <w:r>
              <w:rPr>
                <w:rFonts w:ascii="Times New Roman"/>
                <w:b w:val="false"/>
                <w:i w:val="false"/>
                <w:color w:val="000000"/>
                <w:sz w:val="20"/>
              </w:rPr>
              <w:t>
</w:t>
            </w:r>
            <w:r>
              <w:rPr>
                <w:rFonts w:ascii="Times New Roman"/>
                <w:b w:val="false"/>
                <w:i w:val="false"/>
                <w:color w:val="000000"/>
                <w:sz w:val="20"/>
              </w:rPr>
              <w:t>- сущности международной экономической интеграции;</w:t>
            </w:r>
            <w:r>
              <w:br/>
            </w:r>
            <w:r>
              <w:rPr>
                <w:rFonts w:ascii="Times New Roman"/>
                <w:b w:val="false"/>
                <w:i w:val="false"/>
                <w:color w:val="000000"/>
                <w:sz w:val="20"/>
              </w:rPr>
              <w:t>
</w:t>
            </w:r>
            <w:r>
              <w:rPr>
                <w:rFonts w:ascii="Times New Roman"/>
                <w:b w:val="false"/>
                <w:i w:val="false"/>
                <w:color w:val="000000"/>
                <w:sz w:val="20"/>
              </w:rPr>
              <w:t>- глобальных проблем мировой экономики на рубеже XXI 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методами экономического анализа;</w:t>
            </w:r>
            <w:r>
              <w:br/>
            </w:r>
            <w:r>
              <w:rPr>
                <w:rFonts w:ascii="Times New Roman"/>
                <w:b w:val="false"/>
                <w:i w:val="false"/>
                <w:color w:val="000000"/>
                <w:sz w:val="20"/>
              </w:rPr>
              <w:t>
</w:t>
            </w:r>
            <w:r>
              <w:rPr>
                <w:rFonts w:ascii="Times New Roman"/>
                <w:b w:val="false"/>
                <w:i w:val="false"/>
                <w:color w:val="000000"/>
                <w:sz w:val="20"/>
              </w:rPr>
              <w:t>- характеризовать структуру производства;</w:t>
            </w:r>
            <w:r>
              <w:br/>
            </w:r>
            <w:r>
              <w:rPr>
                <w:rFonts w:ascii="Times New Roman"/>
                <w:b w:val="false"/>
                <w:i w:val="false"/>
                <w:color w:val="000000"/>
                <w:sz w:val="20"/>
              </w:rPr>
              <w:t>
</w:t>
            </w:r>
            <w:r>
              <w:rPr>
                <w:rFonts w:ascii="Times New Roman"/>
                <w:b w:val="false"/>
                <w:i w:val="false"/>
                <w:color w:val="000000"/>
                <w:sz w:val="20"/>
              </w:rPr>
              <w:t>- различать разновидности факторных доходов;</w:t>
            </w:r>
            <w:r>
              <w:br/>
            </w:r>
            <w:r>
              <w:rPr>
                <w:rFonts w:ascii="Times New Roman"/>
                <w:b w:val="false"/>
                <w:i w:val="false"/>
                <w:color w:val="000000"/>
                <w:sz w:val="20"/>
              </w:rPr>
              <w:t>
</w:t>
            </w:r>
            <w:r>
              <w:rPr>
                <w:rFonts w:ascii="Times New Roman"/>
                <w:b w:val="false"/>
                <w:i w:val="false"/>
                <w:color w:val="000000"/>
                <w:sz w:val="20"/>
              </w:rPr>
              <w:t>- различать 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 сравнивать натуральное и товарное производство;</w:t>
            </w:r>
            <w:r>
              <w:br/>
            </w:r>
            <w:r>
              <w:rPr>
                <w:rFonts w:ascii="Times New Roman"/>
                <w:b w:val="false"/>
                <w:i w:val="false"/>
                <w:color w:val="000000"/>
                <w:sz w:val="20"/>
              </w:rPr>
              <w:t>
</w:t>
            </w:r>
            <w:r>
              <w:rPr>
                <w:rFonts w:ascii="Times New Roman"/>
                <w:b w:val="false"/>
                <w:i w:val="false"/>
                <w:color w:val="000000"/>
                <w:sz w:val="20"/>
              </w:rPr>
              <w:t>- классифицировать рынки;</w:t>
            </w:r>
            <w:r>
              <w:br/>
            </w:r>
            <w:r>
              <w:rPr>
                <w:rFonts w:ascii="Times New Roman"/>
                <w:b w:val="false"/>
                <w:i w:val="false"/>
                <w:color w:val="000000"/>
                <w:sz w:val="20"/>
              </w:rPr>
              <w:t>
</w:t>
            </w:r>
            <w:r>
              <w:rPr>
                <w:rFonts w:ascii="Times New Roman"/>
                <w:b w:val="false"/>
                <w:i w:val="false"/>
                <w:color w:val="000000"/>
                <w:sz w:val="20"/>
              </w:rPr>
              <w:t>- строить и анализировать кривые спроса и предложения;</w:t>
            </w:r>
            <w:r>
              <w:br/>
            </w:r>
            <w:r>
              <w:rPr>
                <w:rFonts w:ascii="Times New Roman"/>
                <w:b w:val="false"/>
                <w:i w:val="false"/>
                <w:color w:val="000000"/>
                <w:sz w:val="20"/>
              </w:rPr>
              <w:t>
</w:t>
            </w:r>
            <w:r>
              <w:rPr>
                <w:rFonts w:ascii="Times New Roman"/>
                <w:b w:val="false"/>
                <w:i w:val="false"/>
                <w:color w:val="000000"/>
                <w:sz w:val="20"/>
              </w:rPr>
              <w:t>- определять равновесную цену;</w:t>
            </w:r>
            <w:r>
              <w:br/>
            </w:r>
            <w:r>
              <w:rPr>
                <w:rFonts w:ascii="Times New Roman"/>
                <w:b w:val="false"/>
                <w:i w:val="false"/>
                <w:color w:val="000000"/>
                <w:sz w:val="20"/>
              </w:rPr>
              <w:t>
</w:t>
            </w:r>
            <w:r>
              <w:rPr>
                <w:rFonts w:ascii="Times New Roman"/>
                <w:b w:val="false"/>
                <w:i w:val="false"/>
                <w:color w:val="000000"/>
                <w:sz w:val="20"/>
              </w:rPr>
              <w:t>- рассчитывать коэффициенты эластичности;</w:t>
            </w:r>
            <w:r>
              <w:br/>
            </w:r>
            <w:r>
              <w:rPr>
                <w:rFonts w:ascii="Times New Roman"/>
                <w:b w:val="false"/>
                <w:i w:val="false"/>
                <w:color w:val="000000"/>
                <w:sz w:val="20"/>
              </w:rPr>
              <w:t>
</w:t>
            </w:r>
            <w:r>
              <w:rPr>
                <w:rFonts w:ascii="Times New Roman"/>
                <w:b w:val="false"/>
                <w:i w:val="false"/>
                <w:color w:val="000000"/>
                <w:sz w:val="20"/>
              </w:rPr>
              <w:t>- определять общую и предельную полезность и реальный доход потребителя;</w:t>
            </w:r>
            <w:r>
              <w:br/>
            </w:r>
            <w:r>
              <w:rPr>
                <w:rFonts w:ascii="Times New Roman"/>
                <w:b w:val="false"/>
                <w:i w:val="false"/>
                <w:color w:val="000000"/>
                <w:sz w:val="20"/>
              </w:rPr>
              <w:t>
</w:t>
            </w:r>
            <w:r>
              <w:rPr>
                <w:rFonts w:ascii="Times New Roman"/>
                <w:b w:val="false"/>
                <w:i w:val="false"/>
                <w:color w:val="000000"/>
                <w:sz w:val="20"/>
              </w:rPr>
              <w:t>- строить кривые безразличия и бюджетные линии потребителя;</w:t>
            </w:r>
            <w:r>
              <w:br/>
            </w:r>
            <w:r>
              <w:rPr>
                <w:rFonts w:ascii="Times New Roman"/>
                <w:b w:val="false"/>
                <w:i w:val="false"/>
                <w:color w:val="000000"/>
                <w:sz w:val="20"/>
              </w:rPr>
              <w:t>
</w:t>
            </w:r>
            <w:r>
              <w:rPr>
                <w:rFonts w:ascii="Times New Roman"/>
                <w:b w:val="false"/>
                <w:i w:val="false"/>
                <w:color w:val="000000"/>
                <w:sz w:val="20"/>
              </w:rPr>
              <w:t>- определять величину издержек производства;</w:t>
            </w:r>
            <w:r>
              <w:br/>
            </w:r>
            <w:r>
              <w:rPr>
                <w:rFonts w:ascii="Times New Roman"/>
                <w:b w:val="false"/>
                <w:i w:val="false"/>
                <w:color w:val="000000"/>
                <w:sz w:val="20"/>
              </w:rPr>
              <w:t>
</w:t>
            </w:r>
            <w:r>
              <w:rPr>
                <w:rFonts w:ascii="Times New Roman"/>
                <w:b w:val="false"/>
                <w:i w:val="false"/>
                <w:color w:val="000000"/>
                <w:sz w:val="20"/>
              </w:rPr>
              <w:t>- определять величины разных доходов фирмы, объем выпуска продукции;</w:t>
            </w:r>
            <w:r>
              <w:br/>
            </w:r>
            <w:r>
              <w:rPr>
                <w:rFonts w:ascii="Times New Roman"/>
                <w:b w:val="false"/>
                <w:i w:val="false"/>
                <w:color w:val="000000"/>
                <w:sz w:val="20"/>
              </w:rPr>
              <w:t>
</w:t>
            </w:r>
            <w:r>
              <w:rPr>
                <w:rFonts w:ascii="Times New Roman"/>
                <w:b w:val="false"/>
                <w:i w:val="false"/>
                <w:color w:val="000000"/>
                <w:sz w:val="20"/>
              </w:rPr>
              <w:t>- рассчитать основные макроэкономические показатели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учет его сущность и значение;</w:t>
            </w:r>
            <w:r>
              <w:br/>
            </w:r>
            <w:r>
              <w:rPr>
                <w:rFonts w:ascii="Times New Roman"/>
                <w:b w:val="false"/>
                <w:i w:val="false"/>
                <w:color w:val="000000"/>
                <w:sz w:val="20"/>
              </w:rPr>
              <w:t>
</w:t>
            </w:r>
            <w:r>
              <w:rPr>
                <w:rFonts w:ascii="Times New Roman"/>
                <w:b w:val="false"/>
                <w:i w:val="false"/>
                <w:color w:val="000000"/>
                <w:sz w:val="20"/>
              </w:rPr>
              <w:t>предмет и метод бухгалтерского учета;</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бухгалтерского учета в РК;</w:t>
            </w:r>
            <w:r>
              <w:br/>
            </w:r>
            <w:r>
              <w:rPr>
                <w:rFonts w:ascii="Times New Roman"/>
                <w:b w:val="false"/>
                <w:i w:val="false"/>
                <w:color w:val="000000"/>
                <w:sz w:val="20"/>
              </w:rPr>
              <w:t>
</w:t>
            </w:r>
            <w:r>
              <w:rPr>
                <w:rFonts w:ascii="Times New Roman"/>
                <w:b w:val="false"/>
                <w:i w:val="false"/>
                <w:color w:val="000000"/>
                <w:sz w:val="20"/>
              </w:rPr>
              <w:t>основные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баланс и отчетность;</w:t>
            </w:r>
            <w:r>
              <w:br/>
            </w:r>
            <w:r>
              <w:rPr>
                <w:rFonts w:ascii="Times New Roman"/>
                <w:b w:val="false"/>
                <w:i w:val="false"/>
                <w:color w:val="000000"/>
                <w:sz w:val="20"/>
              </w:rPr>
              <w:t>
</w:t>
            </w:r>
            <w:r>
              <w:rPr>
                <w:rFonts w:ascii="Times New Roman"/>
                <w:b w:val="false"/>
                <w:i w:val="false"/>
                <w:color w:val="000000"/>
                <w:sz w:val="20"/>
              </w:rPr>
              <w:t>типы изменений в балансе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счета бухгалтерского учета и двойная запись;</w:t>
            </w:r>
            <w:r>
              <w:br/>
            </w:r>
            <w:r>
              <w:rPr>
                <w:rFonts w:ascii="Times New Roman"/>
                <w:b w:val="false"/>
                <w:i w:val="false"/>
                <w:color w:val="000000"/>
                <w:sz w:val="20"/>
              </w:rPr>
              <w:t>
</w:t>
            </w:r>
            <w:r>
              <w:rPr>
                <w:rFonts w:ascii="Times New Roman"/>
                <w:b w:val="false"/>
                <w:i w:val="false"/>
                <w:color w:val="000000"/>
                <w:sz w:val="20"/>
              </w:rPr>
              <w:t>синтетические и аналитические счета;</w:t>
            </w:r>
            <w:r>
              <w:br/>
            </w:r>
            <w:r>
              <w:rPr>
                <w:rFonts w:ascii="Times New Roman"/>
                <w:b w:val="false"/>
                <w:i w:val="false"/>
                <w:color w:val="000000"/>
                <w:sz w:val="20"/>
              </w:rPr>
              <w:t>
</w:t>
            </w:r>
            <w:r>
              <w:rPr>
                <w:rFonts w:ascii="Times New Roman"/>
                <w:b w:val="false"/>
                <w:i w:val="false"/>
                <w:color w:val="000000"/>
                <w:sz w:val="20"/>
              </w:rPr>
              <w:t>классификация и план счетов бухгалтерского учета;</w:t>
            </w:r>
            <w:r>
              <w:br/>
            </w:r>
            <w:r>
              <w:rPr>
                <w:rFonts w:ascii="Times New Roman"/>
                <w:b w:val="false"/>
                <w:i w:val="false"/>
                <w:color w:val="000000"/>
                <w:sz w:val="20"/>
              </w:rPr>
              <w:t>
</w:t>
            </w:r>
            <w:r>
              <w:rPr>
                <w:rFonts w:ascii="Times New Roman"/>
                <w:b w:val="false"/>
                <w:i w:val="false"/>
                <w:color w:val="000000"/>
                <w:sz w:val="20"/>
              </w:rPr>
              <w:t>документация и инвентаризация;</w:t>
            </w:r>
            <w:r>
              <w:br/>
            </w:r>
            <w:r>
              <w:rPr>
                <w:rFonts w:ascii="Times New Roman"/>
                <w:b w:val="false"/>
                <w:i w:val="false"/>
                <w:color w:val="000000"/>
                <w:sz w:val="20"/>
              </w:rPr>
              <w:t>
</w:t>
            </w:r>
            <w:r>
              <w:rPr>
                <w:rFonts w:ascii="Times New Roman"/>
                <w:b w:val="false"/>
                <w:i w:val="false"/>
                <w:color w:val="000000"/>
                <w:sz w:val="20"/>
              </w:rPr>
              <w:t>учетные регистры и формы бухгалтерского учета;</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Республике Казахстан</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бухгалтерского учета и отчетности;</w:t>
            </w:r>
            <w:r>
              <w:br/>
            </w:r>
            <w:r>
              <w:rPr>
                <w:rFonts w:ascii="Times New Roman"/>
                <w:b w:val="false"/>
                <w:i w:val="false"/>
                <w:color w:val="000000"/>
                <w:sz w:val="20"/>
              </w:rPr>
              <w:t>
</w:t>
            </w:r>
            <w:r>
              <w:rPr>
                <w:rFonts w:ascii="Times New Roman"/>
                <w:b w:val="false"/>
                <w:i w:val="false"/>
                <w:color w:val="000000"/>
                <w:sz w:val="20"/>
              </w:rPr>
              <w:t>- основных принципов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содержания и структуры бухгалтерского баланса;</w:t>
            </w:r>
            <w:r>
              <w:br/>
            </w:r>
            <w:r>
              <w:rPr>
                <w:rFonts w:ascii="Times New Roman"/>
                <w:b w:val="false"/>
                <w:i w:val="false"/>
                <w:color w:val="000000"/>
                <w:sz w:val="20"/>
              </w:rPr>
              <w:t>
</w:t>
            </w:r>
            <w:r>
              <w:rPr>
                <w:rFonts w:ascii="Times New Roman"/>
                <w:b w:val="false"/>
                <w:i w:val="false"/>
                <w:color w:val="000000"/>
                <w:sz w:val="20"/>
              </w:rPr>
              <w:t>- понятия, форм и видов отчетности;</w:t>
            </w:r>
            <w:r>
              <w:br/>
            </w:r>
            <w:r>
              <w:rPr>
                <w:rFonts w:ascii="Times New Roman"/>
                <w:b w:val="false"/>
                <w:i w:val="false"/>
                <w:color w:val="000000"/>
                <w:sz w:val="20"/>
              </w:rPr>
              <w:t>
</w:t>
            </w:r>
            <w:r>
              <w:rPr>
                <w:rFonts w:ascii="Times New Roman"/>
                <w:b w:val="false"/>
                <w:i w:val="false"/>
                <w:color w:val="000000"/>
                <w:sz w:val="20"/>
              </w:rPr>
              <w:t>- строения и содержания  бухгалтерских счетов;</w:t>
            </w:r>
            <w:r>
              <w:br/>
            </w:r>
            <w:r>
              <w:rPr>
                <w:rFonts w:ascii="Times New Roman"/>
                <w:b w:val="false"/>
                <w:i w:val="false"/>
                <w:color w:val="000000"/>
                <w:sz w:val="20"/>
              </w:rPr>
              <w:t>
</w:t>
            </w:r>
            <w:r>
              <w:rPr>
                <w:rFonts w:ascii="Times New Roman"/>
                <w:b w:val="false"/>
                <w:i w:val="false"/>
                <w:color w:val="000000"/>
                <w:sz w:val="20"/>
              </w:rPr>
              <w:t>- порядка отражения хозяйственных операций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правил ведения двойной записи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классификации счетов по назначению и структуре;</w:t>
            </w:r>
            <w:r>
              <w:br/>
            </w:r>
            <w:r>
              <w:rPr>
                <w:rFonts w:ascii="Times New Roman"/>
                <w:b w:val="false"/>
                <w:i w:val="false"/>
                <w:color w:val="000000"/>
                <w:sz w:val="20"/>
              </w:rPr>
              <w:t>
</w:t>
            </w:r>
            <w:r>
              <w:rPr>
                <w:rFonts w:ascii="Times New Roman"/>
                <w:b w:val="false"/>
                <w:i w:val="false"/>
                <w:color w:val="000000"/>
                <w:sz w:val="20"/>
              </w:rPr>
              <w:t>- сущности и значения учетных регистров;</w:t>
            </w:r>
            <w:r>
              <w:br/>
            </w:r>
            <w:r>
              <w:rPr>
                <w:rFonts w:ascii="Times New Roman"/>
                <w:b w:val="false"/>
                <w:i w:val="false"/>
                <w:color w:val="000000"/>
                <w:sz w:val="20"/>
              </w:rPr>
              <w:t>
</w:t>
            </w:r>
            <w:r>
              <w:rPr>
                <w:rFonts w:ascii="Times New Roman"/>
                <w:b w:val="false"/>
                <w:i w:val="false"/>
                <w:color w:val="000000"/>
                <w:sz w:val="20"/>
              </w:rPr>
              <w:t>- видов бухгалтерской документации, ее значения и правил хранения;</w:t>
            </w:r>
            <w:r>
              <w:br/>
            </w:r>
            <w:r>
              <w:rPr>
                <w:rFonts w:ascii="Times New Roman"/>
                <w:b w:val="false"/>
                <w:i w:val="false"/>
                <w:color w:val="000000"/>
                <w:sz w:val="20"/>
              </w:rPr>
              <w:t>
</w:t>
            </w:r>
            <w:r>
              <w:rPr>
                <w:rFonts w:ascii="Times New Roman"/>
                <w:b w:val="false"/>
                <w:i w:val="false"/>
                <w:color w:val="000000"/>
                <w:sz w:val="20"/>
              </w:rPr>
              <w:t>- порядка проведения инвентаризации;</w:t>
            </w:r>
            <w:r>
              <w:br/>
            </w:r>
            <w:r>
              <w:rPr>
                <w:rFonts w:ascii="Times New Roman"/>
                <w:b w:val="false"/>
                <w:i w:val="false"/>
                <w:color w:val="000000"/>
                <w:sz w:val="20"/>
              </w:rPr>
              <w:t>
</w:t>
            </w:r>
            <w:r>
              <w:rPr>
                <w:rFonts w:ascii="Times New Roman"/>
                <w:b w:val="false"/>
                <w:i w:val="false"/>
                <w:color w:val="000000"/>
                <w:sz w:val="20"/>
              </w:rPr>
              <w:t>- требований к организации финансового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имущество хозяйствующего субъекта по составу, размещению и источникам образования;</w:t>
            </w:r>
            <w:r>
              <w:br/>
            </w:r>
            <w:r>
              <w:rPr>
                <w:rFonts w:ascii="Times New Roman"/>
                <w:b w:val="false"/>
                <w:i w:val="false"/>
                <w:color w:val="000000"/>
                <w:sz w:val="20"/>
              </w:rPr>
              <w:t>
</w:t>
            </w:r>
            <w:r>
              <w:rPr>
                <w:rFonts w:ascii="Times New Roman"/>
                <w:b w:val="false"/>
                <w:i w:val="false"/>
                <w:color w:val="000000"/>
                <w:sz w:val="20"/>
              </w:rPr>
              <w:t>- применять элементы метода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бухгалтерский баланс;</w:t>
            </w:r>
            <w:r>
              <w:br/>
            </w:r>
            <w:r>
              <w:rPr>
                <w:rFonts w:ascii="Times New Roman"/>
                <w:b w:val="false"/>
                <w:i w:val="false"/>
                <w:color w:val="000000"/>
                <w:sz w:val="20"/>
              </w:rPr>
              <w:t>
</w:t>
            </w:r>
            <w:r>
              <w:rPr>
                <w:rFonts w:ascii="Times New Roman"/>
                <w:b w:val="false"/>
                <w:i w:val="false"/>
                <w:color w:val="000000"/>
                <w:sz w:val="20"/>
              </w:rPr>
              <w:t>- определять типы изменений в балансе организации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 составлять корреспонденцию счетов по хозяйственным операциям;</w:t>
            </w:r>
            <w:r>
              <w:br/>
            </w:r>
            <w:r>
              <w:rPr>
                <w:rFonts w:ascii="Times New Roman"/>
                <w:b w:val="false"/>
                <w:i w:val="false"/>
                <w:color w:val="000000"/>
                <w:sz w:val="20"/>
              </w:rPr>
              <w:t>
</w:t>
            </w:r>
            <w:r>
              <w:rPr>
                <w:rFonts w:ascii="Times New Roman"/>
                <w:b w:val="false"/>
                <w:i w:val="false"/>
                <w:color w:val="000000"/>
                <w:sz w:val="20"/>
              </w:rPr>
              <w:t>- открывать и вести учет на синтетических и аналитических счетах;</w:t>
            </w:r>
            <w:r>
              <w:br/>
            </w:r>
            <w:r>
              <w:rPr>
                <w:rFonts w:ascii="Times New Roman"/>
                <w:b w:val="false"/>
                <w:i w:val="false"/>
                <w:color w:val="000000"/>
                <w:sz w:val="20"/>
              </w:rPr>
              <w:t>
</w:t>
            </w:r>
            <w:r>
              <w:rPr>
                <w:rFonts w:ascii="Times New Roman"/>
                <w:b w:val="false"/>
                <w:i w:val="false"/>
                <w:color w:val="000000"/>
                <w:sz w:val="20"/>
              </w:rPr>
              <w:t>- составлять оборотные ведомости и балансовую отчетность;</w:t>
            </w:r>
            <w:r>
              <w:br/>
            </w:r>
            <w:r>
              <w:rPr>
                <w:rFonts w:ascii="Times New Roman"/>
                <w:b w:val="false"/>
                <w:i w:val="false"/>
                <w:color w:val="000000"/>
                <w:sz w:val="20"/>
              </w:rPr>
              <w:t>
</w:t>
            </w:r>
            <w:r>
              <w:rPr>
                <w:rFonts w:ascii="Times New Roman"/>
                <w:b w:val="false"/>
                <w:i w:val="false"/>
                <w:color w:val="000000"/>
                <w:sz w:val="20"/>
              </w:rPr>
              <w:t>- составлять первичные и сводные бухгалтерские документы;</w:t>
            </w:r>
            <w:r>
              <w:br/>
            </w:r>
            <w:r>
              <w:rPr>
                <w:rFonts w:ascii="Times New Roman"/>
                <w:b w:val="false"/>
                <w:i w:val="false"/>
                <w:color w:val="000000"/>
                <w:sz w:val="20"/>
              </w:rPr>
              <w:t>
</w:t>
            </w:r>
            <w:r>
              <w:rPr>
                <w:rFonts w:ascii="Times New Roman"/>
                <w:b w:val="false"/>
                <w:i w:val="false"/>
                <w:color w:val="000000"/>
                <w:sz w:val="20"/>
              </w:rPr>
              <w:t>- проводить инвентаризацию, оформлять и отражать в учете результаты инвентаризации;</w:t>
            </w:r>
            <w:r>
              <w:br/>
            </w:r>
            <w:r>
              <w:rPr>
                <w:rFonts w:ascii="Times New Roman"/>
                <w:b w:val="false"/>
                <w:i w:val="false"/>
                <w:color w:val="000000"/>
                <w:sz w:val="20"/>
              </w:rPr>
              <w:t>
</w:t>
            </w:r>
            <w:r>
              <w:rPr>
                <w:rFonts w:ascii="Times New Roman"/>
                <w:b w:val="false"/>
                <w:i w:val="false"/>
                <w:color w:val="000000"/>
                <w:sz w:val="20"/>
              </w:rPr>
              <w:t>- применять нормативно-правовые акты и инструктивные материалы</w:t>
            </w:r>
            <w:r>
              <w:br/>
            </w:r>
            <w:r>
              <w:rPr>
                <w:rFonts w:ascii="Times New Roman"/>
                <w:b w:val="false"/>
                <w:i w:val="false"/>
                <w:color w:val="000000"/>
                <w:sz w:val="20"/>
              </w:rPr>
              <w:t>
</w:t>
            </w:r>
            <w:r>
              <w:rPr>
                <w:rFonts w:ascii="Times New Roman"/>
                <w:b w:val="false"/>
                <w:i w:val="false"/>
                <w:color w:val="000000"/>
                <w:sz w:val="20"/>
              </w:rPr>
              <w:t>по вопросам организации бухгалтерского учета и отчетности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Коммерческое право</w:t>
            </w:r>
            <w:r>
              <w:br/>
            </w:r>
            <w:r>
              <w:rPr>
                <w:rFonts w:ascii="Times New Roman"/>
                <w:b w:val="false"/>
                <w:i w:val="false"/>
                <w:color w:val="000000"/>
                <w:sz w:val="20"/>
              </w:rPr>
              <w:t>
</w:t>
            </w:r>
            <w:r>
              <w:rPr>
                <w:rFonts w:ascii="Times New Roman"/>
                <w:b w:val="false"/>
                <w:i w:val="false"/>
                <w:color w:val="000000"/>
                <w:sz w:val="20"/>
              </w:rPr>
              <w:t>понятие, предмет и метод коммерческого права, его место в системе частного права;</w:t>
            </w:r>
            <w:r>
              <w:br/>
            </w:r>
            <w:r>
              <w:rPr>
                <w:rFonts w:ascii="Times New Roman"/>
                <w:b w:val="false"/>
                <w:i w:val="false"/>
                <w:color w:val="000000"/>
                <w:sz w:val="20"/>
              </w:rPr>
              <w:t>
</w:t>
            </w:r>
            <w:r>
              <w:rPr>
                <w:rFonts w:ascii="Times New Roman"/>
                <w:b w:val="false"/>
                <w:i w:val="false"/>
                <w:color w:val="000000"/>
                <w:sz w:val="20"/>
              </w:rPr>
              <w:t>коммерческое правоотношение источники коммерческого права;</w:t>
            </w:r>
            <w:r>
              <w:br/>
            </w:r>
            <w:r>
              <w:rPr>
                <w:rFonts w:ascii="Times New Roman"/>
                <w:b w:val="false"/>
                <w:i w:val="false"/>
                <w:color w:val="000000"/>
                <w:sz w:val="20"/>
              </w:rPr>
              <w:t>
</w:t>
            </w:r>
            <w:r>
              <w:rPr>
                <w:rFonts w:ascii="Times New Roman"/>
                <w:b w:val="false"/>
                <w:i w:val="false"/>
                <w:color w:val="000000"/>
                <w:sz w:val="20"/>
              </w:rPr>
              <w:t>субъекты коммерческого права;</w:t>
            </w:r>
            <w:r>
              <w:br/>
            </w:r>
            <w:r>
              <w:rPr>
                <w:rFonts w:ascii="Times New Roman"/>
                <w:b w:val="false"/>
                <w:i w:val="false"/>
                <w:color w:val="000000"/>
                <w:sz w:val="20"/>
              </w:rPr>
              <w:t>
</w:t>
            </w:r>
            <w:r>
              <w:rPr>
                <w:rFonts w:ascii="Times New Roman"/>
                <w:b w:val="false"/>
                <w:i w:val="false"/>
                <w:color w:val="000000"/>
                <w:sz w:val="20"/>
              </w:rPr>
              <w:t>лицензирование коммерческой (торговой) деятельности;</w:t>
            </w:r>
            <w:r>
              <w:br/>
            </w:r>
            <w:r>
              <w:rPr>
                <w:rFonts w:ascii="Times New Roman"/>
                <w:b w:val="false"/>
                <w:i w:val="false"/>
                <w:color w:val="000000"/>
                <w:sz w:val="20"/>
              </w:rPr>
              <w:t>
</w:t>
            </w:r>
            <w:r>
              <w:rPr>
                <w:rFonts w:ascii="Times New Roman"/>
                <w:b w:val="false"/>
                <w:i w:val="false"/>
                <w:color w:val="000000"/>
                <w:sz w:val="20"/>
              </w:rPr>
              <w:t>конкуренция в сфере торговли;</w:t>
            </w:r>
            <w:r>
              <w:br/>
            </w:r>
            <w:r>
              <w:rPr>
                <w:rFonts w:ascii="Times New Roman"/>
                <w:b w:val="false"/>
                <w:i w:val="false"/>
                <w:color w:val="000000"/>
                <w:sz w:val="20"/>
              </w:rPr>
              <w:t>
</w:t>
            </w:r>
            <w:r>
              <w:rPr>
                <w:rFonts w:ascii="Times New Roman"/>
                <w:b w:val="false"/>
                <w:i w:val="false"/>
                <w:color w:val="000000"/>
                <w:sz w:val="20"/>
              </w:rPr>
              <w:t>договор оптовой купли-продажи;</w:t>
            </w:r>
            <w:r>
              <w:br/>
            </w:r>
            <w:r>
              <w:rPr>
                <w:rFonts w:ascii="Times New Roman"/>
                <w:b w:val="false"/>
                <w:i w:val="false"/>
                <w:color w:val="000000"/>
                <w:sz w:val="20"/>
              </w:rPr>
              <w:t>
</w:t>
            </w:r>
            <w:r>
              <w:rPr>
                <w:rFonts w:ascii="Times New Roman"/>
                <w:b w:val="false"/>
                <w:i w:val="false"/>
                <w:color w:val="000000"/>
                <w:sz w:val="20"/>
              </w:rPr>
              <w:t>сделки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взаимоотношения коммерческих организаций с органами государственной власти и органами местного самоуправления</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принципов, системы и методов коммерческого права;</w:t>
            </w:r>
            <w:r>
              <w:br/>
            </w:r>
            <w:r>
              <w:rPr>
                <w:rFonts w:ascii="Times New Roman"/>
                <w:b w:val="false"/>
                <w:i w:val="false"/>
                <w:color w:val="000000"/>
                <w:sz w:val="20"/>
              </w:rPr>
              <w:t>
</w:t>
            </w:r>
            <w:r>
              <w:rPr>
                <w:rFonts w:ascii="Times New Roman"/>
                <w:b w:val="false"/>
                <w:i w:val="false"/>
                <w:color w:val="000000"/>
                <w:sz w:val="20"/>
              </w:rPr>
              <w:t>- источников коммерческого права;</w:t>
            </w:r>
            <w:r>
              <w:br/>
            </w:r>
            <w:r>
              <w:rPr>
                <w:rFonts w:ascii="Times New Roman"/>
                <w:b w:val="false"/>
                <w:i w:val="false"/>
                <w:color w:val="000000"/>
                <w:sz w:val="20"/>
              </w:rPr>
              <w:t>
</w:t>
            </w:r>
            <w:r>
              <w:rPr>
                <w:rFonts w:ascii="Times New Roman"/>
                <w:b w:val="false"/>
                <w:i w:val="false"/>
                <w:color w:val="000000"/>
                <w:sz w:val="20"/>
              </w:rPr>
              <w:t>- видов субъектов коммерческого права;</w:t>
            </w:r>
            <w:r>
              <w:br/>
            </w:r>
            <w:r>
              <w:rPr>
                <w:rFonts w:ascii="Times New Roman"/>
                <w:b w:val="false"/>
                <w:i w:val="false"/>
                <w:color w:val="000000"/>
                <w:sz w:val="20"/>
              </w:rPr>
              <w:t>
</w:t>
            </w:r>
            <w:r>
              <w:rPr>
                <w:rFonts w:ascii="Times New Roman"/>
                <w:b w:val="false"/>
                <w:i w:val="false"/>
                <w:color w:val="000000"/>
                <w:sz w:val="20"/>
              </w:rPr>
              <w:t>- понятия и видов объектов коммерческих правоотношений;</w:t>
            </w:r>
            <w:r>
              <w:br/>
            </w:r>
            <w:r>
              <w:rPr>
                <w:rFonts w:ascii="Times New Roman"/>
                <w:b w:val="false"/>
                <w:i w:val="false"/>
                <w:color w:val="000000"/>
                <w:sz w:val="20"/>
              </w:rPr>
              <w:t>
</w:t>
            </w:r>
            <w:r>
              <w:rPr>
                <w:rFonts w:ascii="Times New Roman"/>
                <w:b w:val="false"/>
                <w:i w:val="false"/>
                <w:color w:val="000000"/>
                <w:sz w:val="20"/>
              </w:rPr>
              <w:t>- понятия, правового режима и классификации товаров;</w:t>
            </w:r>
            <w:r>
              <w:br/>
            </w:r>
            <w:r>
              <w:rPr>
                <w:rFonts w:ascii="Times New Roman"/>
                <w:b w:val="false"/>
                <w:i w:val="false"/>
                <w:color w:val="000000"/>
                <w:sz w:val="20"/>
              </w:rPr>
              <w:t>
</w:t>
            </w:r>
            <w:r>
              <w:rPr>
                <w:rFonts w:ascii="Times New Roman"/>
                <w:b w:val="false"/>
                <w:i w:val="false"/>
                <w:color w:val="000000"/>
                <w:sz w:val="20"/>
              </w:rPr>
              <w:t>- особенностей документального оформления товаров;</w:t>
            </w:r>
            <w:r>
              <w:br/>
            </w:r>
            <w:r>
              <w:rPr>
                <w:rFonts w:ascii="Times New Roman"/>
                <w:b w:val="false"/>
                <w:i w:val="false"/>
                <w:color w:val="000000"/>
                <w:sz w:val="20"/>
              </w:rPr>
              <w:t>
</w:t>
            </w:r>
            <w:r>
              <w:rPr>
                <w:rFonts w:ascii="Times New Roman"/>
                <w:b w:val="false"/>
                <w:i w:val="false"/>
                <w:color w:val="000000"/>
                <w:sz w:val="20"/>
              </w:rPr>
              <w:t>- правил лицензирования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методов обеспечения защиты конкуренции;</w:t>
            </w:r>
            <w:r>
              <w:br/>
            </w:r>
            <w:r>
              <w:rPr>
                <w:rFonts w:ascii="Times New Roman"/>
                <w:b w:val="false"/>
                <w:i w:val="false"/>
                <w:color w:val="000000"/>
                <w:sz w:val="20"/>
              </w:rPr>
              <w:t>
</w:t>
            </w:r>
            <w:r>
              <w:rPr>
                <w:rFonts w:ascii="Times New Roman"/>
                <w:b w:val="false"/>
                <w:i w:val="false"/>
                <w:color w:val="000000"/>
                <w:sz w:val="20"/>
              </w:rPr>
              <w:t>- принципов договора оптовой купли-продажи;</w:t>
            </w:r>
            <w:r>
              <w:br/>
            </w:r>
            <w:r>
              <w:rPr>
                <w:rFonts w:ascii="Times New Roman"/>
                <w:b w:val="false"/>
                <w:i w:val="false"/>
                <w:color w:val="000000"/>
                <w:sz w:val="20"/>
              </w:rPr>
              <w:t>
</w:t>
            </w:r>
            <w:r>
              <w:rPr>
                <w:rFonts w:ascii="Times New Roman"/>
                <w:b w:val="false"/>
                <w:i w:val="false"/>
                <w:color w:val="000000"/>
                <w:sz w:val="20"/>
              </w:rPr>
              <w:t>- правил заключения сделок в области внешнеторговой деятельности;</w:t>
            </w:r>
            <w:r>
              <w:br/>
            </w:r>
            <w:r>
              <w:rPr>
                <w:rFonts w:ascii="Times New Roman"/>
                <w:b w:val="false"/>
                <w:i w:val="false"/>
                <w:color w:val="000000"/>
                <w:sz w:val="20"/>
              </w:rPr>
              <w:t>
</w:t>
            </w:r>
            <w:r>
              <w:rPr>
                <w:rFonts w:ascii="Times New Roman"/>
                <w:b w:val="false"/>
                <w:i w:val="false"/>
                <w:color w:val="000000"/>
                <w:sz w:val="20"/>
              </w:rPr>
              <w:t>- принципов взаимоотношения коммерческих организаций с органами государственной власти и органами местного самоуправления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необходимые нормативно-правовые документы;</w:t>
            </w:r>
            <w:r>
              <w:br/>
            </w:r>
            <w:r>
              <w:rPr>
                <w:rFonts w:ascii="Times New Roman"/>
                <w:b w:val="false"/>
                <w:i w:val="false"/>
                <w:color w:val="000000"/>
                <w:sz w:val="20"/>
              </w:rPr>
              <w:t>
</w:t>
            </w:r>
            <w:r>
              <w:rPr>
                <w:rFonts w:ascii="Times New Roman"/>
                <w:b w:val="false"/>
                <w:i w:val="false"/>
                <w:color w:val="000000"/>
                <w:sz w:val="20"/>
              </w:rPr>
              <w:t>- составлять договора, претензии, иски;</w:t>
            </w:r>
            <w:r>
              <w:br/>
            </w:r>
            <w:r>
              <w:rPr>
                <w:rFonts w:ascii="Times New Roman"/>
                <w:b w:val="false"/>
                <w:i w:val="false"/>
                <w:color w:val="000000"/>
                <w:sz w:val="20"/>
              </w:rPr>
              <w:t>
</w:t>
            </w:r>
            <w:r>
              <w:rPr>
                <w:rFonts w:ascii="Times New Roman"/>
                <w:b w:val="false"/>
                <w:i w:val="false"/>
                <w:color w:val="000000"/>
                <w:sz w:val="20"/>
              </w:rPr>
              <w:t>- защищать свои права в соответствии с коммерческим правом;</w:t>
            </w:r>
            <w:r>
              <w:br/>
            </w:r>
            <w:r>
              <w:rPr>
                <w:rFonts w:ascii="Times New Roman"/>
                <w:b w:val="false"/>
                <w:i w:val="false"/>
                <w:color w:val="000000"/>
                <w:sz w:val="20"/>
              </w:rPr>
              <w:t>
</w:t>
            </w:r>
            <w:r>
              <w:rPr>
                <w:rFonts w:ascii="Times New Roman"/>
                <w:b w:val="false"/>
                <w:i w:val="false"/>
                <w:color w:val="000000"/>
                <w:sz w:val="20"/>
              </w:rPr>
              <w:t>- анализировать и оценивать результаты и последствия деятельности (бездействия) с правовой точки зрения;</w:t>
            </w:r>
            <w:r>
              <w:br/>
            </w:r>
            <w:r>
              <w:rPr>
                <w:rFonts w:ascii="Times New Roman"/>
                <w:b w:val="false"/>
                <w:i w:val="false"/>
                <w:color w:val="000000"/>
                <w:sz w:val="20"/>
              </w:rPr>
              <w:t>
</w:t>
            </w:r>
            <w:r>
              <w:rPr>
                <w:rFonts w:ascii="Times New Roman"/>
                <w:b w:val="false"/>
                <w:i w:val="false"/>
                <w:color w:val="000000"/>
                <w:sz w:val="20"/>
              </w:rPr>
              <w:t>- решать вопросы, связанные с регулированием общественных отношений в сфере коммерческой деятельности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этапов процесса маркетинговых исследований;</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организации-потребителя;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классификации товара, его жизненного цикла, этапы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видов рекламы;</w:t>
            </w:r>
            <w:r>
              <w:br/>
            </w:r>
            <w:r>
              <w:rPr>
                <w:rFonts w:ascii="Times New Roman"/>
                <w:b w:val="false"/>
                <w:i w:val="false"/>
                <w:color w:val="000000"/>
                <w:sz w:val="20"/>
              </w:rPr>
              <w:t>
</w:t>
            </w:r>
            <w:r>
              <w:rPr>
                <w:rFonts w:ascii="Times New Roman"/>
                <w:b w:val="false"/>
                <w:i w:val="false"/>
                <w:color w:val="000000"/>
                <w:sz w:val="20"/>
              </w:rPr>
              <w:t>- планов маркетинга, типов маркетингового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рассчитывать бюджет проведения рекламных мероприятий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 и информационные технологии</w:t>
            </w:r>
            <w:r>
              <w:br/>
            </w:r>
            <w:r>
              <w:rPr>
                <w:rFonts w:ascii="Times New Roman"/>
                <w:b w:val="false"/>
                <w:i w:val="false"/>
                <w:color w:val="000000"/>
                <w:sz w:val="20"/>
              </w:rPr>
              <w:t>
</w:t>
            </w:r>
            <w:r>
              <w:rPr>
                <w:rFonts w:ascii="Times New Roman"/>
                <w:b w:val="false"/>
                <w:i w:val="false"/>
                <w:color w:val="000000"/>
                <w:sz w:val="20"/>
              </w:rPr>
              <w:t>основные понятия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основные технологии обработки текстов в Microsoft Word;</w:t>
            </w:r>
            <w:r>
              <w:br/>
            </w:r>
            <w:r>
              <w:rPr>
                <w:rFonts w:ascii="Times New Roman"/>
                <w:b w:val="false"/>
                <w:i w:val="false"/>
                <w:color w:val="000000"/>
                <w:sz w:val="20"/>
              </w:rPr>
              <w:t>
</w:t>
            </w:r>
            <w:r>
              <w:rPr>
                <w:rFonts w:ascii="Times New Roman"/>
                <w:b w:val="false"/>
                <w:i w:val="false"/>
                <w:color w:val="000000"/>
                <w:sz w:val="20"/>
              </w:rPr>
              <w:t>электронная таблица:</w:t>
            </w:r>
            <w:r>
              <w:br/>
            </w:r>
            <w:r>
              <w:rPr>
                <w:rFonts w:ascii="Times New Roman"/>
                <w:b w:val="false"/>
                <w:i w:val="false"/>
                <w:color w:val="000000"/>
                <w:sz w:val="20"/>
              </w:rPr>
              <w:t>
</w:t>
            </w:r>
            <w:r>
              <w:rPr>
                <w:rFonts w:ascii="Times New Roman"/>
                <w:b w:val="false"/>
                <w:i w:val="false"/>
                <w:color w:val="000000"/>
                <w:sz w:val="20"/>
              </w:rPr>
              <w:t>создание и редактирование;</w:t>
            </w:r>
            <w:r>
              <w:br/>
            </w:r>
            <w:r>
              <w:rPr>
                <w:rFonts w:ascii="Times New Roman"/>
                <w:b w:val="false"/>
                <w:i w:val="false"/>
                <w:color w:val="000000"/>
                <w:sz w:val="20"/>
              </w:rPr>
              <w:t>
</w:t>
            </w:r>
            <w:r>
              <w:rPr>
                <w:rFonts w:ascii="Times New Roman"/>
                <w:b w:val="false"/>
                <w:i w:val="false"/>
                <w:color w:val="000000"/>
                <w:sz w:val="20"/>
              </w:rPr>
              <w:t>использование графических возможностей табличного процессора;</w:t>
            </w:r>
            <w:r>
              <w:br/>
            </w:r>
            <w:r>
              <w:rPr>
                <w:rFonts w:ascii="Times New Roman"/>
                <w:b w:val="false"/>
                <w:i w:val="false"/>
                <w:color w:val="000000"/>
                <w:sz w:val="20"/>
              </w:rPr>
              <w:t>
</w:t>
            </w:r>
            <w:r>
              <w:rPr>
                <w:rFonts w:ascii="Times New Roman"/>
                <w:b w:val="false"/>
                <w:i w:val="false"/>
                <w:color w:val="000000"/>
                <w:sz w:val="20"/>
              </w:rPr>
              <w:t>применение формул и функций при решении финансово-экономических задач в Microsoft Excel;</w:t>
            </w:r>
            <w:r>
              <w:br/>
            </w:r>
            <w:r>
              <w:rPr>
                <w:rFonts w:ascii="Times New Roman"/>
                <w:b w:val="false"/>
                <w:i w:val="false"/>
                <w:color w:val="000000"/>
                <w:sz w:val="20"/>
              </w:rPr>
              <w:t>
</w:t>
            </w:r>
            <w:r>
              <w:rPr>
                <w:rFonts w:ascii="Times New Roman"/>
                <w:b w:val="false"/>
                <w:i w:val="false"/>
                <w:color w:val="000000"/>
                <w:sz w:val="20"/>
              </w:rPr>
              <w:t>анализ данных в электронной таблице;</w:t>
            </w:r>
            <w:r>
              <w:br/>
            </w:r>
            <w:r>
              <w:rPr>
                <w:rFonts w:ascii="Times New Roman"/>
                <w:b w:val="false"/>
                <w:i w:val="false"/>
                <w:color w:val="000000"/>
                <w:sz w:val="20"/>
              </w:rPr>
              <w:t>
</w:t>
            </w:r>
            <w:r>
              <w:rPr>
                <w:rFonts w:ascii="Times New Roman"/>
                <w:b w:val="false"/>
                <w:i w:val="false"/>
                <w:color w:val="000000"/>
                <w:sz w:val="20"/>
              </w:rPr>
              <w:t>создание файлов базы данных и работа с ними;</w:t>
            </w:r>
            <w:r>
              <w:br/>
            </w:r>
            <w:r>
              <w:rPr>
                <w:rFonts w:ascii="Times New Roman"/>
                <w:b w:val="false"/>
                <w:i w:val="false"/>
                <w:color w:val="000000"/>
                <w:sz w:val="20"/>
              </w:rPr>
              <w:t>
</w:t>
            </w:r>
            <w:r>
              <w:rPr>
                <w:rFonts w:ascii="Times New Roman"/>
                <w:b w:val="false"/>
                <w:i w:val="false"/>
                <w:color w:val="000000"/>
                <w:sz w:val="20"/>
              </w:rPr>
              <w:t>связывание и совместная работа с несколькими базами данных;</w:t>
            </w:r>
            <w:r>
              <w:br/>
            </w:r>
            <w:r>
              <w:rPr>
                <w:rFonts w:ascii="Times New Roman"/>
                <w:b w:val="false"/>
                <w:i w:val="false"/>
                <w:color w:val="000000"/>
                <w:sz w:val="20"/>
              </w:rPr>
              <w:t>
</w:t>
            </w:r>
            <w:r>
              <w:rPr>
                <w:rFonts w:ascii="Times New Roman"/>
                <w:b w:val="false"/>
                <w:i w:val="false"/>
                <w:color w:val="000000"/>
                <w:sz w:val="20"/>
              </w:rPr>
              <w:t>создание и редактирование экранных форм, отчетов;</w:t>
            </w:r>
            <w:r>
              <w:br/>
            </w:r>
            <w:r>
              <w:rPr>
                <w:rFonts w:ascii="Times New Roman"/>
                <w:b w:val="false"/>
                <w:i w:val="false"/>
                <w:color w:val="000000"/>
                <w:sz w:val="20"/>
              </w:rPr>
              <w:t>
</w:t>
            </w:r>
            <w:r>
              <w:rPr>
                <w:rFonts w:ascii="Times New Roman"/>
                <w:b w:val="false"/>
                <w:i w:val="false"/>
                <w:color w:val="000000"/>
                <w:sz w:val="20"/>
              </w:rPr>
              <w:t>проектирование приложений;</w:t>
            </w:r>
            <w:r>
              <w:br/>
            </w:r>
            <w:r>
              <w:rPr>
                <w:rFonts w:ascii="Times New Roman"/>
                <w:b w:val="false"/>
                <w:i w:val="false"/>
                <w:color w:val="000000"/>
                <w:sz w:val="20"/>
              </w:rPr>
              <w:t>
</w:t>
            </w:r>
            <w:r>
              <w:rPr>
                <w:rFonts w:ascii="Times New Roman"/>
                <w:b w:val="false"/>
                <w:i w:val="false"/>
                <w:color w:val="000000"/>
                <w:sz w:val="20"/>
              </w:rPr>
              <w:t>создание слайдов;</w:t>
            </w:r>
            <w:r>
              <w:br/>
            </w:r>
            <w:r>
              <w:rPr>
                <w:rFonts w:ascii="Times New Roman"/>
                <w:b w:val="false"/>
                <w:i w:val="false"/>
                <w:color w:val="000000"/>
                <w:sz w:val="20"/>
              </w:rPr>
              <w:t>
</w:t>
            </w:r>
            <w:r>
              <w:rPr>
                <w:rFonts w:ascii="Times New Roman"/>
                <w:b w:val="false"/>
                <w:i w:val="false"/>
                <w:color w:val="000000"/>
                <w:sz w:val="20"/>
              </w:rPr>
              <w:t>быстрое создание презентации с помощью автосодержания;</w:t>
            </w:r>
            <w:r>
              <w:br/>
            </w:r>
            <w:r>
              <w:rPr>
                <w:rFonts w:ascii="Times New Roman"/>
                <w:b w:val="false"/>
                <w:i w:val="false"/>
                <w:color w:val="000000"/>
                <w:sz w:val="20"/>
              </w:rPr>
              <w:t>
</w:t>
            </w:r>
            <w:r>
              <w:rPr>
                <w:rFonts w:ascii="Times New Roman"/>
                <w:b w:val="false"/>
                <w:i w:val="false"/>
                <w:color w:val="000000"/>
                <w:sz w:val="20"/>
              </w:rPr>
              <w:t>технология обработки архивов данных;</w:t>
            </w:r>
            <w:r>
              <w:br/>
            </w:r>
            <w:r>
              <w:rPr>
                <w:rFonts w:ascii="Times New Roman"/>
                <w:b w:val="false"/>
                <w:i w:val="false"/>
                <w:color w:val="000000"/>
                <w:sz w:val="20"/>
              </w:rPr>
              <w:t>
</w:t>
            </w:r>
            <w:r>
              <w:rPr>
                <w:rFonts w:ascii="Times New Roman"/>
                <w:b w:val="false"/>
                <w:i w:val="false"/>
                <w:color w:val="000000"/>
                <w:sz w:val="20"/>
              </w:rPr>
              <w:t>методы защиты информации;</w:t>
            </w:r>
            <w:r>
              <w:br/>
            </w:r>
            <w:r>
              <w:rPr>
                <w:rFonts w:ascii="Times New Roman"/>
                <w:b w:val="false"/>
                <w:i w:val="false"/>
                <w:color w:val="000000"/>
                <w:sz w:val="20"/>
              </w:rPr>
              <w:t>
</w:t>
            </w:r>
            <w:r>
              <w:rPr>
                <w:rFonts w:ascii="Times New Roman"/>
                <w:b w:val="false"/>
                <w:i w:val="false"/>
                <w:color w:val="000000"/>
                <w:sz w:val="20"/>
              </w:rPr>
              <w:t>построение графических объектов в Corel Draw;</w:t>
            </w:r>
            <w:r>
              <w:br/>
            </w:r>
            <w:r>
              <w:rPr>
                <w:rFonts w:ascii="Times New Roman"/>
                <w:b w:val="false"/>
                <w:i w:val="false"/>
                <w:color w:val="000000"/>
                <w:sz w:val="20"/>
              </w:rPr>
              <w:t>
</w:t>
            </w:r>
            <w:r>
              <w:rPr>
                <w:rFonts w:ascii="Times New Roman"/>
                <w:b w:val="false"/>
                <w:i w:val="false"/>
                <w:color w:val="000000"/>
                <w:sz w:val="20"/>
              </w:rPr>
              <w:t>прием и передача информации по сети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 технологии обработки текстовых документов;</w:t>
            </w:r>
            <w:r>
              <w:br/>
            </w:r>
            <w:r>
              <w:rPr>
                <w:rFonts w:ascii="Times New Roman"/>
                <w:b w:val="false"/>
                <w:i w:val="false"/>
                <w:color w:val="000000"/>
                <w:sz w:val="20"/>
              </w:rPr>
              <w:t>
</w:t>
            </w:r>
            <w:r>
              <w:rPr>
                <w:rFonts w:ascii="Times New Roman"/>
                <w:b w:val="false"/>
                <w:i w:val="false"/>
                <w:color w:val="000000"/>
                <w:sz w:val="20"/>
              </w:rPr>
              <w:t>- методов обработки числовых данных;</w:t>
            </w:r>
            <w:r>
              <w:br/>
            </w:r>
            <w:r>
              <w:rPr>
                <w:rFonts w:ascii="Times New Roman"/>
                <w:b w:val="false"/>
                <w:i w:val="false"/>
                <w:color w:val="000000"/>
                <w:sz w:val="20"/>
              </w:rPr>
              <w:t>
</w:t>
            </w:r>
            <w:r>
              <w:rPr>
                <w:rFonts w:ascii="Times New Roman"/>
                <w:b w:val="false"/>
                <w:i w:val="false"/>
                <w:color w:val="000000"/>
                <w:sz w:val="20"/>
              </w:rPr>
              <w:t>- способов хранения и поиска данных в СУБД MS Access;</w:t>
            </w:r>
            <w:r>
              <w:br/>
            </w:r>
            <w:r>
              <w:rPr>
                <w:rFonts w:ascii="Times New Roman"/>
                <w:b w:val="false"/>
                <w:i w:val="false"/>
                <w:color w:val="000000"/>
                <w:sz w:val="20"/>
              </w:rPr>
              <w:t>
</w:t>
            </w:r>
            <w:r>
              <w:rPr>
                <w:rFonts w:ascii="Times New Roman"/>
                <w:b w:val="false"/>
                <w:i w:val="false"/>
                <w:color w:val="000000"/>
                <w:sz w:val="20"/>
              </w:rPr>
              <w:t>- методов создания презентации в MS Power Point;</w:t>
            </w:r>
            <w:r>
              <w:br/>
            </w:r>
            <w:r>
              <w:rPr>
                <w:rFonts w:ascii="Times New Roman"/>
                <w:b w:val="false"/>
                <w:i w:val="false"/>
                <w:color w:val="000000"/>
                <w:sz w:val="20"/>
              </w:rPr>
              <w:t>
</w:t>
            </w:r>
            <w:r>
              <w:rPr>
                <w:rFonts w:ascii="Times New Roman"/>
                <w:b w:val="false"/>
                <w:i w:val="false"/>
                <w:color w:val="000000"/>
                <w:sz w:val="20"/>
              </w:rPr>
              <w:t>- способов ведения архива программ и данных;</w:t>
            </w:r>
            <w:r>
              <w:br/>
            </w:r>
            <w:r>
              <w:rPr>
                <w:rFonts w:ascii="Times New Roman"/>
                <w:b w:val="false"/>
                <w:i w:val="false"/>
                <w:color w:val="000000"/>
                <w:sz w:val="20"/>
              </w:rPr>
              <w:t>
</w:t>
            </w:r>
            <w:r>
              <w:rPr>
                <w:rFonts w:ascii="Times New Roman"/>
                <w:b w:val="false"/>
                <w:i w:val="false"/>
                <w:color w:val="000000"/>
                <w:sz w:val="20"/>
              </w:rPr>
              <w:t>- методов и приемов антивирусной защиты информации;</w:t>
            </w:r>
            <w:r>
              <w:br/>
            </w:r>
            <w:r>
              <w:rPr>
                <w:rFonts w:ascii="Times New Roman"/>
                <w:b w:val="false"/>
                <w:i w:val="false"/>
                <w:color w:val="000000"/>
                <w:sz w:val="20"/>
              </w:rPr>
              <w:t>
</w:t>
            </w:r>
            <w:r>
              <w:rPr>
                <w:rFonts w:ascii="Times New Roman"/>
                <w:b w:val="false"/>
                <w:i w:val="false"/>
                <w:color w:val="000000"/>
                <w:sz w:val="20"/>
              </w:rPr>
              <w:t>- основных возможностей компьютерной графики Corel Draw;</w:t>
            </w:r>
            <w:r>
              <w:br/>
            </w:r>
            <w:r>
              <w:rPr>
                <w:rFonts w:ascii="Times New Roman"/>
                <w:b w:val="false"/>
                <w:i w:val="false"/>
                <w:color w:val="000000"/>
                <w:sz w:val="20"/>
              </w:rPr>
              <w:t>
</w:t>
            </w:r>
            <w:r>
              <w:rPr>
                <w:rFonts w:ascii="Times New Roman"/>
                <w:b w:val="false"/>
                <w:i w:val="false"/>
                <w:color w:val="000000"/>
                <w:sz w:val="20"/>
              </w:rPr>
              <w:t>- технологии обмена данных по сети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графическими объектами в MS Word;</w:t>
            </w:r>
            <w:r>
              <w:br/>
            </w:r>
            <w:r>
              <w:rPr>
                <w:rFonts w:ascii="Times New Roman"/>
                <w:b w:val="false"/>
                <w:i w:val="false"/>
                <w:color w:val="000000"/>
                <w:sz w:val="20"/>
              </w:rPr>
              <w:t>
</w:t>
            </w:r>
            <w:r>
              <w:rPr>
                <w:rFonts w:ascii="Times New Roman"/>
                <w:b w:val="false"/>
                <w:i w:val="false"/>
                <w:color w:val="000000"/>
                <w:sz w:val="20"/>
              </w:rPr>
              <w:t>- создавать и редактировать простейшие электронные таблицы;</w:t>
            </w:r>
            <w:r>
              <w:br/>
            </w:r>
            <w:r>
              <w:rPr>
                <w:rFonts w:ascii="Times New Roman"/>
                <w:b w:val="false"/>
                <w:i w:val="false"/>
                <w:color w:val="000000"/>
                <w:sz w:val="20"/>
              </w:rPr>
              <w:t>
</w:t>
            </w:r>
            <w:r>
              <w:rPr>
                <w:rFonts w:ascii="Times New Roman"/>
                <w:b w:val="false"/>
                <w:i w:val="false"/>
                <w:color w:val="000000"/>
                <w:sz w:val="20"/>
              </w:rPr>
              <w:t>- применять основные операции MS Excel для решения финансово-экономических задач;</w:t>
            </w:r>
            <w:r>
              <w:br/>
            </w:r>
            <w:r>
              <w:rPr>
                <w:rFonts w:ascii="Times New Roman"/>
                <w:b w:val="false"/>
                <w:i w:val="false"/>
                <w:color w:val="000000"/>
                <w:sz w:val="20"/>
              </w:rPr>
              <w:t>
</w:t>
            </w:r>
            <w:r>
              <w:rPr>
                <w:rFonts w:ascii="Times New Roman"/>
                <w:b w:val="false"/>
                <w:i w:val="false"/>
                <w:color w:val="000000"/>
                <w:sz w:val="20"/>
              </w:rPr>
              <w:t>- работать в среде СУБД MS Access;</w:t>
            </w:r>
            <w:r>
              <w:br/>
            </w:r>
            <w:r>
              <w:rPr>
                <w:rFonts w:ascii="Times New Roman"/>
                <w:b w:val="false"/>
                <w:i w:val="false"/>
                <w:color w:val="000000"/>
                <w:sz w:val="20"/>
              </w:rPr>
              <w:t>
</w:t>
            </w:r>
            <w:r>
              <w:rPr>
                <w:rFonts w:ascii="Times New Roman"/>
                <w:b w:val="false"/>
                <w:i w:val="false"/>
                <w:color w:val="000000"/>
                <w:sz w:val="20"/>
              </w:rPr>
              <w:t>- разрабатывать презентации в MS Power Point и управлять их воспроизведением;</w:t>
            </w:r>
            <w:r>
              <w:br/>
            </w:r>
            <w:r>
              <w:rPr>
                <w:rFonts w:ascii="Times New Roman"/>
                <w:b w:val="false"/>
                <w:i w:val="false"/>
                <w:color w:val="000000"/>
                <w:sz w:val="20"/>
              </w:rPr>
              <w:t>
</w:t>
            </w:r>
            <w:r>
              <w:rPr>
                <w:rFonts w:ascii="Times New Roman"/>
                <w:b w:val="false"/>
                <w:i w:val="false"/>
                <w:color w:val="000000"/>
                <w:sz w:val="20"/>
              </w:rPr>
              <w:t>- работать с архивными программами;</w:t>
            </w:r>
            <w:r>
              <w:br/>
            </w:r>
            <w:r>
              <w:rPr>
                <w:rFonts w:ascii="Times New Roman"/>
                <w:b w:val="false"/>
                <w:i w:val="false"/>
                <w:color w:val="000000"/>
                <w:sz w:val="20"/>
              </w:rPr>
              <w:t>
</w:t>
            </w:r>
            <w:r>
              <w:rPr>
                <w:rFonts w:ascii="Times New Roman"/>
                <w:b w:val="false"/>
                <w:i w:val="false"/>
                <w:color w:val="000000"/>
                <w:sz w:val="20"/>
              </w:rPr>
              <w:t>- работать с антивирусными программами;</w:t>
            </w:r>
            <w:r>
              <w:br/>
            </w:r>
            <w:r>
              <w:rPr>
                <w:rFonts w:ascii="Times New Roman"/>
                <w:b w:val="false"/>
                <w:i w:val="false"/>
                <w:color w:val="000000"/>
                <w:sz w:val="20"/>
              </w:rPr>
              <w:t>
</w:t>
            </w:r>
            <w:r>
              <w:rPr>
                <w:rFonts w:ascii="Times New Roman"/>
                <w:b w:val="false"/>
                <w:i w:val="false"/>
                <w:color w:val="000000"/>
                <w:sz w:val="20"/>
              </w:rPr>
              <w:t>- создавать объекты в графическом редакторе Corel Draw;</w:t>
            </w:r>
            <w:r>
              <w:br/>
            </w:r>
            <w:r>
              <w:rPr>
                <w:rFonts w:ascii="Times New Roman"/>
                <w:b w:val="false"/>
                <w:i w:val="false"/>
                <w:color w:val="000000"/>
                <w:sz w:val="20"/>
              </w:rPr>
              <w:t>
</w:t>
            </w:r>
            <w:r>
              <w:rPr>
                <w:rFonts w:ascii="Times New Roman"/>
                <w:b w:val="false"/>
                <w:i w:val="false"/>
                <w:color w:val="000000"/>
                <w:sz w:val="20"/>
              </w:rPr>
              <w:t>- использовать глобальную сеть Интернет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цели и задачи курса;</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классификация документов,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распорядительных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документов по личному составу, личного происхождения;</w:t>
            </w:r>
            <w:r>
              <w:br/>
            </w:r>
            <w:r>
              <w:rPr>
                <w:rFonts w:ascii="Times New Roman"/>
                <w:b w:val="false"/>
                <w:i w:val="false"/>
                <w:color w:val="000000"/>
                <w:sz w:val="20"/>
              </w:rPr>
              <w:t>
</w:t>
            </w:r>
            <w:r>
              <w:rPr>
                <w:rFonts w:ascii="Times New Roman"/>
                <w:b w:val="false"/>
                <w:i w:val="false"/>
                <w:color w:val="000000"/>
                <w:sz w:val="20"/>
              </w:rPr>
              <w:t>Государственная система документационного обеспечения управления (ГСДОУ);</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документооборот, документопотоки, их виды;</w:t>
            </w:r>
            <w:r>
              <w:br/>
            </w:r>
            <w:r>
              <w:rPr>
                <w:rFonts w:ascii="Times New Roman"/>
                <w:b w:val="false"/>
                <w:i w:val="false"/>
                <w:color w:val="000000"/>
                <w:sz w:val="20"/>
              </w:rPr>
              <w:t>
</w:t>
            </w:r>
            <w:r>
              <w:rPr>
                <w:rFonts w:ascii="Times New Roman"/>
                <w:b w:val="false"/>
                <w:i w:val="false"/>
                <w:color w:val="000000"/>
                <w:sz w:val="20"/>
              </w:rPr>
              <w:t xml:space="preserve">регистрация, учет, хранение и контроль исполнения документов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функций документов;</w:t>
            </w:r>
            <w:r>
              <w:br/>
            </w:r>
            <w:r>
              <w:rPr>
                <w:rFonts w:ascii="Times New Roman"/>
                <w:b w:val="false"/>
                <w:i w:val="false"/>
                <w:color w:val="000000"/>
                <w:sz w:val="20"/>
              </w:rPr>
              <w:t>
</w:t>
            </w:r>
            <w:r>
              <w:rPr>
                <w:rFonts w:ascii="Times New Roman"/>
                <w:b w:val="false"/>
                <w:i w:val="false"/>
                <w:color w:val="000000"/>
                <w:sz w:val="20"/>
              </w:rPr>
              <w:t>- классификации документов, правил оформления;</w:t>
            </w:r>
            <w:r>
              <w:br/>
            </w:r>
            <w:r>
              <w:rPr>
                <w:rFonts w:ascii="Times New Roman"/>
                <w:b w:val="false"/>
                <w:i w:val="false"/>
                <w:color w:val="000000"/>
                <w:sz w:val="20"/>
              </w:rPr>
              <w:t>
</w:t>
            </w:r>
            <w:r>
              <w:rPr>
                <w:rFonts w:ascii="Times New Roman"/>
                <w:b w:val="false"/>
                <w:i w:val="false"/>
                <w:color w:val="000000"/>
                <w:sz w:val="20"/>
              </w:rPr>
              <w:t>- классификации, характеристики, особенностей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особенностей оформления документов личного происхождения;</w:t>
            </w:r>
            <w:r>
              <w:br/>
            </w:r>
            <w:r>
              <w:rPr>
                <w:rFonts w:ascii="Times New Roman"/>
                <w:b w:val="false"/>
                <w:i w:val="false"/>
                <w:color w:val="000000"/>
                <w:sz w:val="20"/>
              </w:rPr>
              <w:t>
</w:t>
            </w:r>
            <w:r>
              <w:rPr>
                <w:rFonts w:ascii="Times New Roman"/>
                <w:b w:val="false"/>
                <w:i w:val="false"/>
                <w:color w:val="000000"/>
                <w:sz w:val="20"/>
              </w:rPr>
              <w:t>- характеристики и особенностей оформления документов по личному составу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w:t>
            </w:r>
            <w:r>
              <w:rPr>
                <w:rFonts w:ascii="Times New Roman"/>
                <w:b w:val="false"/>
                <w:i w:val="false"/>
                <w:color w:val="000000"/>
                <w:sz w:val="20"/>
              </w:rPr>
              <w:t>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оформлять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распорядительные документы;</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документы по личному составу и личного происхождения;</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2.1.7</w:t>
            </w:r>
          </w:p>
        </w:tc>
      </w:tr>
      <w:tr>
        <w:trPr>
          <w:trHeight w:val="24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экспертиза и стандартизация товаров</w:t>
            </w:r>
            <w:r>
              <w:br/>
            </w:r>
            <w:r>
              <w:rPr>
                <w:rFonts w:ascii="Times New Roman"/>
                <w:b w:val="false"/>
                <w:i w:val="false"/>
                <w:color w:val="000000"/>
                <w:sz w:val="20"/>
              </w:rPr>
              <w:t>
</w:t>
            </w:r>
            <w:r>
              <w:rPr>
                <w:rFonts w:ascii="Times New Roman"/>
                <w:b w:val="false"/>
                <w:i w:val="false"/>
                <w:color w:val="000000"/>
                <w:sz w:val="20"/>
              </w:rPr>
              <w:t>товароведение, основные понятия, цели и задачи;</w:t>
            </w:r>
            <w:r>
              <w:br/>
            </w:r>
            <w:r>
              <w:rPr>
                <w:rFonts w:ascii="Times New Roman"/>
                <w:b w:val="false"/>
                <w:i w:val="false"/>
                <w:color w:val="000000"/>
                <w:sz w:val="20"/>
              </w:rPr>
              <w:t>
</w:t>
            </w:r>
            <w:r>
              <w:rPr>
                <w:rFonts w:ascii="Times New Roman"/>
                <w:b w:val="false"/>
                <w:i w:val="false"/>
                <w:color w:val="000000"/>
                <w:sz w:val="20"/>
              </w:rPr>
              <w:t>потребительная стоимость товара как предмет товароведения;</w:t>
            </w:r>
            <w:r>
              <w:br/>
            </w:r>
            <w:r>
              <w:rPr>
                <w:rFonts w:ascii="Times New Roman"/>
                <w:b w:val="false"/>
                <w:i w:val="false"/>
                <w:color w:val="000000"/>
                <w:sz w:val="20"/>
              </w:rPr>
              <w:t>
</w:t>
            </w:r>
            <w:r>
              <w:rPr>
                <w:rFonts w:ascii="Times New Roman"/>
                <w:b w:val="false"/>
                <w:i w:val="false"/>
                <w:color w:val="000000"/>
                <w:sz w:val="20"/>
              </w:rPr>
              <w:t>основополагающие товароведные характеристики как важные критерии конкурентоспособности товаров;</w:t>
            </w:r>
            <w:r>
              <w:br/>
            </w:r>
            <w:r>
              <w:rPr>
                <w:rFonts w:ascii="Times New Roman"/>
                <w:b w:val="false"/>
                <w:i w:val="false"/>
                <w:color w:val="000000"/>
                <w:sz w:val="20"/>
              </w:rPr>
              <w:t>
</w:t>
            </w:r>
            <w:r>
              <w:rPr>
                <w:rFonts w:ascii="Times New Roman"/>
                <w:b w:val="false"/>
                <w:i w:val="false"/>
                <w:color w:val="000000"/>
                <w:sz w:val="20"/>
              </w:rPr>
              <w:t>управление качеством;</w:t>
            </w:r>
            <w:r>
              <w:br/>
            </w:r>
            <w:r>
              <w:rPr>
                <w:rFonts w:ascii="Times New Roman"/>
                <w:b w:val="false"/>
                <w:i w:val="false"/>
                <w:color w:val="000000"/>
                <w:sz w:val="20"/>
              </w:rPr>
              <w:t>
</w:t>
            </w:r>
            <w:r>
              <w:rPr>
                <w:rFonts w:ascii="Times New Roman"/>
                <w:b w:val="false"/>
                <w:i w:val="false"/>
                <w:color w:val="000000"/>
                <w:sz w:val="20"/>
              </w:rPr>
              <w:t>информация о товаре и ее значение в коммерческой деятельности;</w:t>
            </w:r>
            <w:r>
              <w:br/>
            </w:r>
            <w:r>
              <w:rPr>
                <w:rFonts w:ascii="Times New Roman"/>
                <w:b w:val="false"/>
                <w:i w:val="false"/>
                <w:color w:val="000000"/>
                <w:sz w:val="20"/>
              </w:rPr>
              <w:t>
</w:t>
            </w:r>
            <w:r>
              <w:rPr>
                <w:rFonts w:ascii="Times New Roman"/>
                <w:b w:val="false"/>
                <w:i w:val="false"/>
                <w:color w:val="000000"/>
                <w:sz w:val="20"/>
              </w:rPr>
              <w:t>экспертиза, понятие, цели и задачи;</w:t>
            </w:r>
            <w:r>
              <w:br/>
            </w:r>
            <w:r>
              <w:rPr>
                <w:rFonts w:ascii="Times New Roman"/>
                <w:b w:val="false"/>
                <w:i w:val="false"/>
                <w:color w:val="000000"/>
                <w:sz w:val="20"/>
              </w:rPr>
              <w:t>
</w:t>
            </w:r>
            <w:r>
              <w:rPr>
                <w:rFonts w:ascii="Times New Roman"/>
                <w:b w:val="false"/>
                <w:i w:val="false"/>
                <w:color w:val="000000"/>
                <w:sz w:val="20"/>
              </w:rPr>
              <w:t>идентификация и фальсификация товаров;</w:t>
            </w:r>
            <w:r>
              <w:br/>
            </w:r>
            <w:r>
              <w:rPr>
                <w:rFonts w:ascii="Times New Roman"/>
                <w:b w:val="false"/>
                <w:i w:val="false"/>
                <w:color w:val="000000"/>
                <w:sz w:val="20"/>
              </w:rPr>
              <w:t>
</w:t>
            </w:r>
            <w:r>
              <w:rPr>
                <w:rFonts w:ascii="Times New Roman"/>
                <w:b w:val="false"/>
                <w:i w:val="false"/>
                <w:color w:val="000000"/>
                <w:sz w:val="20"/>
              </w:rPr>
              <w:t>виды и методы экспертизы;</w:t>
            </w:r>
            <w:r>
              <w:br/>
            </w:r>
            <w:r>
              <w:rPr>
                <w:rFonts w:ascii="Times New Roman"/>
                <w:b w:val="false"/>
                <w:i w:val="false"/>
                <w:color w:val="000000"/>
                <w:sz w:val="20"/>
              </w:rPr>
              <w:t>
</w:t>
            </w:r>
            <w:r>
              <w:rPr>
                <w:rFonts w:ascii="Times New Roman"/>
                <w:b w:val="false"/>
                <w:i w:val="false"/>
                <w:color w:val="000000"/>
                <w:sz w:val="20"/>
              </w:rPr>
              <w:t>организация и порядок проведения экспертизы;</w:t>
            </w:r>
            <w:r>
              <w:br/>
            </w:r>
            <w:r>
              <w:rPr>
                <w:rFonts w:ascii="Times New Roman"/>
                <w:b w:val="false"/>
                <w:i w:val="false"/>
                <w:color w:val="000000"/>
                <w:sz w:val="20"/>
              </w:rPr>
              <w:t>
</w:t>
            </w:r>
            <w:r>
              <w:rPr>
                <w:rFonts w:ascii="Times New Roman"/>
                <w:b w:val="false"/>
                <w:i w:val="false"/>
                <w:color w:val="000000"/>
                <w:sz w:val="20"/>
              </w:rPr>
              <w:t>документальное оформление экспертизы;</w:t>
            </w:r>
            <w:r>
              <w:br/>
            </w:r>
            <w:r>
              <w:rPr>
                <w:rFonts w:ascii="Times New Roman"/>
                <w:b w:val="false"/>
                <w:i w:val="false"/>
                <w:color w:val="000000"/>
                <w:sz w:val="20"/>
              </w:rPr>
              <w:t>
</w:t>
            </w:r>
            <w:r>
              <w:rPr>
                <w:rFonts w:ascii="Times New Roman"/>
                <w:b w:val="false"/>
                <w:i w:val="false"/>
                <w:color w:val="000000"/>
                <w:sz w:val="20"/>
              </w:rPr>
              <w:t>ассортимент, качество и экспертиза отдельных групп товаров;</w:t>
            </w:r>
            <w:r>
              <w:br/>
            </w:r>
            <w:r>
              <w:rPr>
                <w:rFonts w:ascii="Times New Roman"/>
                <w:b w:val="false"/>
                <w:i w:val="false"/>
                <w:color w:val="000000"/>
                <w:sz w:val="20"/>
              </w:rPr>
              <w:t>
</w:t>
            </w:r>
            <w:r>
              <w:rPr>
                <w:rFonts w:ascii="Times New Roman"/>
                <w:b w:val="false"/>
                <w:i w:val="false"/>
                <w:color w:val="000000"/>
                <w:sz w:val="20"/>
              </w:rPr>
              <w:t>стандартизация, метрология, сертификация: правовая база;</w:t>
            </w:r>
            <w:r>
              <w:br/>
            </w:r>
            <w:r>
              <w:rPr>
                <w:rFonts w:ascii="Times New Roman"/>
                <w:b w:val="false"/>
                <w:i w:val="false"/>
                <w:color w:val="000000"/>
                <w:sz w:val="20"/>
              </w:rPr>
              <w:t>
</w:t>
            </w:r>
            <w:r>
              <w:rPr>
                <w:rFonts w:ascii="Times New Roman"/>
                <w:b w:val="false"/>
                <w:i w:val="false"/>
                <w:color w:val="000000"/>
                <w:sz w:val="20"/>
              </w:rPr>
              <w:t>государственный контроль и надзор за соблюдением требований, стандартов, правил и норм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объектов и субъектов товароведной деятельности;</w:t>
            </w:r>
            <w:r>
              <w:br/>
            </w:r>
            <w:r>
              <w:rPr>
                <w:rFonts w:ascii="Times New Roman"/>
                <w:b w:val="false"/>
                <w:i w:val="false"/>
                <w:color w:val="000000"/>
                <w:sz w:val="20"/>
              </w:rPr>
              <w:t>
</w:t>
            </w:r>
            <w:r>
              <w:rPr>
                <w:rFonts w:ascii="Times New Roman"/>
                <w:b w:val="false"/>
                <w:i w:val="false"/>
                <w:color w:val="000000"/>
                <w:sz w:val="20"/>
              </w:rPr>
              <w:t>- товароведной классификации товаров и методов его кодирования;</w:t>
            </w:r>
            <w:r>
              <w:br/>
            </w:r>
            <w:r>
              <w:rPr>
                <w:rFonts w:ascii="Times New Roman"/>
                <w:b w:val="false"/>
                <w:i w:val="false"/>
                <w:color w:val="000000"/>
                <w:sz w:val="20"/>
              </w:rPr>
              <w:t>
</w:t>
            </w:r>
            <w:r>
              <w:rPr>
                <w:rFonts w:ascii="Times New Roman"/>
                <w:b w:val="false"/>
                <w:i w:val="false"/>
                <w:color w:val="000000"/>
                <w:sz w:val="20"/>
              </w:rPr>
              <w:t>- товароведных характеристик товаров;</w:t>
            </w:r>
            <w:r>
              <w:br/>
            </w:r>
            <w:r>
              <w:rPr>
                <w:rFonts w:ascii="Times New Roman"/>
                <w:b w:val="false"/>
                <w:i w:val="false"/>
                <w:color w:val="000000"/>
                <w:sz w:val="20"/>
              </w:rPr>
              <w:t>
</w:t>
            </w:r>
            <w:r>
              <w:rPr>
                <w:rFonts w:ascii="Times New Roman"/>
                <w:b w:val="false"/>
                <w:i w:val="false"/>
                <w:color w:val="000000"/>
                <w:sz w:val="20"/>
              </w:rPr>
              <w:t>- ассортимента товаров;</w:t>
            </w:r>
            <w:r>
              <w:br/>
            </w:r>
            <w:r>
              <w:rPr>
                <w:rFonts w:ascii="Times New Roman"/>
                <w:b w:val="false"/>
                <w:i w:val="false"/>
                <w:color w:val="000000"/>
                <w:sz w:val="20"/>
              </w:rPr>
              <w:t>
</w:t>
            </w:r>
            <w:r>
              <w:rPr>
                <w:rFonts w:ascii="Times New Roman"/>
                <w:b w:val="false"/>
                <w:i w:val="false"/>
                <w:color w:val="000000"/>
                <w:sz w:val="20"/>
              </w:rPr>
              <w:t>- свойств и показателей качества товаров;</w:t>
            </w:r>
            <w:r>
              <w:br/>
            </w:r>
            <w:r>
              <w:rPr>
                <w:rFonts w:ascii="Times New Roman"/>
                <w:b w:val="false"/>
                <w:i w:val="false"/>
                <w:color w:val="000000"/>
                <w:sz w:val="20"/>
              </w:rPr>
              <w:t>
</w:t>
            </w:r>
            <w:r>
              <w:rPr>
                <w:rFonts w:ascii="Times New Roman"/>
                <w:b w:val="false"/>
                <w:i w:val="false"/>
                <w:color w:val="000000"/>
                <w:sz w:val="20"/>
              </w:rPr>
              <w:t>- номенклатуры потребительских свойств и показателей товаров;</w:t>
            </w:r>
            <w:r>
              <w:br/>
            </w:r>
            <w:r>
              <w:rPr>
                <w:rFonts w:ascii="Times New Roman"/>
                <w:b w:val="false"/>
                <w:i w:val="false"/>
                <w:color w:val="000000"/>
                <w:sz w:val="20"/>
              </w:rPr>
              <w:t>
</w:t>
            </w:r>
            <w:r>
              <w:rPr>
                <w:rFonts w:ascii="Times New Roman"/>
                <w:b w:val="false"/>
                <w:i w:val="false"/>
                <w:color w:val="000000"/>
                <w:sz w:val="20"/>
              </w:rPr>
              <w:t>- методов оценки качества товаров;</w:t>
            </w:r>
            <w:r>
              <w:br/>
            </w:r>
            <w:r>
              <w:rPr>
                <w:rFonts w:ascii="Times New Roman"/>
                <w:b w:val="false"/>
                <w:i w:val="false"/>
                <w:color w:val="000000"/>
                <w:sz w:val="20"/>
              </w:rPr>
              <w:t>
</w:t>
            </w:r>
            <w:r>
              <w:rPr>
                <w:rFonts w:ascii="Times New Roman"/>
                <w:b w:val="false"/>
                <w:i w:val="false"/>
                <w:color w:val="000000"/>
                <w:sz w:val="20"/>
              </w:rPr>
              <w:t>- количественной характеристики товаров;</w:t>
            </w:r>
            <w:r>
              <w:br/>
            </w:r>
            <w:r>
              <w:rPr>
                <w:rFonts w:ascii="Times New Roman"/>
                <w:b w:val="false"/>
                <w:i w:val="false"/>
                <w:color w:val="000000"/>
                <w:sz w:val="20"/>
              </w:rPr>
              <w:t>
</w:t>
            </w:r>
            <w:r>
              <w:rPr>
                <w:rFonts w:ascii="Times New Roman"/>
                <w:b w:val="false"/>
                <w:i w:val="false"/>
                <w:color w:val="000000"/>
                <w:sz w:val="20"/>
              </w:rPr>
              <w:t>- технологического цикла товаров;</w:t>
            </w:r>
            <w:r>
              <w:br/>
            </w:r>
            <w:r>
              <w:rPr>
                <w:rFonts w:ascii="Times New Roman"/>
                <w:b w:val="false"/>
                <w:i w:val="false"/>
                <w:color w:val="000000"/>
                <w:sz w:val="20"/>
              </w:rPr>
              <w:t>
</w:t>
            </w:r>
            <w:r>
              <w:rPr>
                <w:rFonts w:ascii="Times New Roman"/>
                <w:b w:val="false"/>
                <w:i w:val="false"/>
                <w:color w:val="000000"/>
                <w:sz w:val="20"/>
              </w:rPr>
              <w:t>- методов обеспечения качества и количества товаров;</w:t>
            </w:r>
            <w:r>
              <w:br/>
            </w:r>
            <w:r>
              <w:rPr>
                <w:rFonts w:ascii="Times New Roman"/>
                <w:b w:val="false"/>
                <w:i w:val="false"/>
                <w:color w:val="000000"/>
                <w:sz w:val="20"/>
              </w:rPr>
              <w:t>
</w:t>
            </w:r>
            <w:r>
              <w:rPr>
                <w:rFonts w:ascii="Times New Roman"/>
                <w:b w:val="false"/>
                <w:i w:val="false"/>
                <w:color w:val="000000"/>
                <w:sz w:val="20"/>
              </w:rPr>
              <w:t>- средств товарной информации;</w:t>
            </w:r>
            <w:r>
              <w:br/>
            </w:r>
            <w:r>
              <w:rPr>
                <w:rFonts w:ascii="Times New Roman"/>
                <w:b w:val="false"/>
                <w:i w:val="false"/>
                <w:color w:val="000000"/>
                <w:sz w:val="20"/>
              </w:rPr>
              <w:t>
</w:t>
            </w:r>
            <w:r>
              <w:rPr>
                <w:rFonts w:ascii="Times New Roman"/>
                <w:b w:val="false"/>
                <w:i w:val="false"/>
                <w:color w:val="000000"/>
                <w:sz w:val="20"/>
              </w:rPr>
              <w:t>- порядка проведения экспертизы;</w:t>
            </w:r>
            <w:r>
              <w:br/>
            </w:r>
            <w:r>
              <w:rPr>
                <w:rFonts w:ascii="Times New Roman"/>
                <w:b w:val="false"/>
                <w:i w:val="false"/>
                <w:color w:val="000000"/>
                <w:sz w:val="20"/>
              </w:rPr>
              <w:t>
</w:t>
            </w:r>
            <w:r>
              <w:rPr>
                <w:rFonts w:ascii="Times New Roman"/>
                <w:b w:val="false"/>
                <w:i w:val="false"/>
                <w:color w:val="000000"/>
                <w:sz w:val="20"/>
              </w:rPr>
              <w:t>- правил документального оформления результатов экспертизы;</w:t>
            </w:r>
            <w:r>
              <w:br/>
            </w:r>
            <w:r>
              <w:rPr>
                <w:rFonts w:ascii="Times New Roman"/>
                <w:b w:val="false"/>
                <w:i w:val="false"/>
                <w:color w:val="000000"/>
                <w:sz w:val="20"/>
              </w:rPr>
              <w:t>
</w:t>
            </w:r>
            <w:r>
              <w:rPr>
                <w:rFonts w:ascii="Times New Roman"/>
                <w:b w:val="false"/>
                <w:i w:val="false"/>
                <w:color w:val="000000"/>
                <w:sz w:val="20"/>
              </w:rPr>
              <w:t>- принципов стандартизации;</w:t>
            </w:r>
            <w:r>
              <w:br/>
            </w:r>
            <w:r>
              <w:rPr>
                <w:rFonts w:ascii="Times New Roman"/>
                <w:b w:val="false"/>
                <w:i w:val="false"/>
                <w:color w:val="000000"/>
                <w:sz w:val="20"/>
              </w:rPr>
              <w:t>
</w:t>
            </w:r>
            <w:r>
              <w:rPr>
                <w:rFonts w:ascii="Times New Roman"/>
                <w:b w:val="false"/>
                <w:i w:val="false"/>
                <w:color w:val="000000"/>
                <w:sz w:val="20"/>
              </w:rPr>
              <w:t>- основных понятий сертификации и метрологии;</w:t>
            </w:r>
            <w:r>
              <w:br/>
            </w:r>
            <w:r>
              <w:rPr>
                <w:rFonts w:ascii="Times New Roman"/>
                <w:b w:val="false"/>
                <w:i w:val="false"/>
                <w:color w:val="000000"/>
                <w:sz w:val="20"/>
              </w:rPr>
              <w:t>
</w:t>
            </w:r>
            <w:r>
              <w:rPr>
                <w:rFonts w:ascii="Times New Roman"/>
                <w:b w:val="false"/>
                <w:i w:val="false"/>
                <w:color w:val="000000"/>
                <w:sz w:val="20"/>
              </w:rPr>
              <w:t>- средств измерений;</w:t>
            </w:r>
            <w:r>
              <w:br/>
            </w:r>
            <w:r>
              <w:rPr>
                <w:rFonts w:ascii="Times New Roman"/>
                <w:b w:val="false"/>
                <w:i w:val="false"/>
                <w:color w:val="000000"/>
                <w:sz w:val="20"/>
              </w:rPr>
              <w:t>
</w:t>
            </w:r>
            <w:r>
              <w:rPr>
                <w:rFonts w:ascii="Times New Roman"/>
                <w:b w:val="false"/>
                <w:i w:val="false"/>
                <w:color w:val="000000"/>
                <w:sz w:val="20"/>
              </w:rPr>
              <w:t>- эталонов величин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потребительную и меновую стоимость товара;</w:t>
            </w:r>
            <w:r>
              <w:br/>
            </w:r>
            <w:r>
              <w:rPr>
                <w:rFonts w:ascii="Times New Roman"/>
                <w:b w:val="false"/>
                <w:i w:val="false"/>
                <w:color w:val="000000"/>
                <w:sz w:val="20"/>
              </w:rPr>
              <w:t>
</w:t>
            </w:r>
            <w:r>
              <w:rPr>
                <w:rFonts w:ascii="Times New Roman"/>
                <w:b w:val="false"/>
                <w:i w:val="false"/>
                <w:color w:val="000000"/>
                <w:sz w:val="20"/>
              </w:rPr>
              <w:t>- разрабатывать ассортиментную политику;</w:t>
            </w:r>
            <w:r>
              <w:br/>
            </w:r>
            <w:r>
              <w:rPr>
                <w:rFonts w:ascii="Times New Roman"/>
                <w:b w:val="false"/>
                <w:i w:val="false"/>
                <w:color w:val="000000"/>
                <w:sz w:val="20"/>
              </w:rPr>
              <w:t>
</w:t>
            </w:r>
            <w:r>
              <w:rPr>
                <w:rFonts w:ascii="Times New Roman"/>
                <w:b w:val="false"/>
                <w:i w:val="false"/>
                <w:color w:val="000000"/>
                <w:sz w:val="20"/>
              </w:rPr>
              <w:t>- определять качество, потребительские свойства, номенклатуру, показатели товара;</w:t>
            </w:r>
            <w:r>
              <w:br/>
            </w:r>
            <w:r>
              <w:rPr>
                <w:rFonts w:ascii="Times New Roman"/>
                <w:b w:val="false"/>
                <w:i w:val="false"/>
                <w:color w:val="000000"/>
                <w:sz w:val="20"/>
              </w:rPr>
              <w:t>
</w:t>
            </w:r>
            <w:r>
              <w:rPr>
                <w:rFonts w:ascii="Times New Roman"/>
                <w:b w:val="false"/>
                <w:i w:val="false"/>
                <w:color w:val="000000"/>
                <w:sz w:val="20"/>
              </w:rPr>
              <w:t>- контролировать качество и количество товарных партий;</w:t>
            </w:r>
            <w:r>
              <w:br/>
            </w:r>
            <w:r>
              <w:rPr>
                <w:rFonts w:ascii="Times New Roman"/>
                <w:b w:val="false"/>
                <w:i w:val="false"/>
                <w:color w:val="000000"/>
                <w:sz w:val="20"/>
              </w:rPr>
              <w:t>
</w:t>
            </w:r>
            <w:r>
              <w:rPr>
                <w:rFonts w:ascii="Times New Roman"/>
                <w:b w:val="false"/>
                <w:i w:val="false"/>
                <w:color w:val="000000"/>
                <w:sz w:val="20"/>
              </w:rPr>
              <w:t>- проводить идентификацию и фальсификацию товаров, экспертизу;</w:t>
            </w:r>
            <w:r>
              <w:br/>
            </w:r>
            <w:r>
              <w:rPr>
                <w:rFonts w:ascii="Times New Roman"/>
                <w:b w:val="false"/>
                <w:i w:val="false"/>
                <w:color w:val="000000"/>
                <w:sz w:val="20"/>
              </w:rPr>
              <w:t>
</w:t>
            </w:r>
            <w:r>
              <w:rPr>
                <w:rFonts w:ascii="Times New Roman"/>
                <w:b w:val="false"/>
                <w:i w:val="false"/>
                <w:color w:val="000000"/>
                <w:sz w:val="20"/>
              </w:rPr>
              <w:t>- применять основные положения стандартизации, сертификации и метрологии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документально оформлять результаты экспертизы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1,3,5,7</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p>
        </w:tc>
      </w:tr>
      <w:tr>
        <w:trPr>
          <w:trHeight w:val="15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Коммерческая деятельность</w:t>
            </w:r>
            <w:r>
              <w:br/>
            </w:r>
            <w:r>
              <w:rPr>
                <w:rFonts w:ascii="Times New Roman"/>
                <w:b w:val="false"/>
                <w:i w:val="false"/>
                <w:color w:val="000000"/>
                <w:sz w:val="20"/>
              </w:rPr>
              <w:t>
</w:t>
            </w:r>
            <w:r>
              <w:rPr>
                <w:rFonts w:ascii="Times New Roman"/>
                <w:b w:val="false"/>
                <w:i w:val="false"/>
                <w:color w:val="000000"/>
                <w:sz w:val="20"/>
              </w:rPr>
              <w:t>рынок товаров как сфера коммерческой деятельности;</w:t>
            </w:r>
            <w:r>
              <w:br/>
            </w:r>
            <w:r>
              <w:rPr>
                <w:rFonts w:ascii="Times New Roman"/>
                <w:b w:val="false"/>
                <w:i w:val="false"/>
                <w:color w:val="000000"/>
                <w:sz w:val="20"/>
              </w:rPr>
              <w:t>
</w:t>
            </w:r>
            <w:r>
              <w:rPr>
                <w:rFonts w:ascii="Times New Roman"/>
                <w:b w:val="false"/>
                <w:i w:val="false"/>
                <w:color w:val="000000"/>
                <w:sz w:val="20"/>
              </w:rPr>
              <w:t>методологические основы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организационные формы торговых предприятий;</w:t>
            </w:r>
            <w:r>
              <w:br/>
            </w:r>
            <w:r>
              <w:rPr>
                <w:rFonts w:ascii="Times New Roman"/>
                <w:b w:val="false"/>
                <w:i w:val="false"/>
                <w:color w:val="000000"/>
                <w:sz w:val="20"/>
              </w:rPr>
              <w:t>
</w:t>
            </w:r>
            <w:r>
              <w:rPr>
                <w:rFonts w:ascii="Times New Roman"/>
                <w:b w:val="false"/>
                <w:i w:val="false"/>
                <w:color w:val="000000"/>
                <w:sz w:val="20"/>
              </w:rPr>
              <w:t>материально-техническая база для коммерческой деятельности торгового предприятия;</w:t>
            </w:r>
            <w:r>
              <w:br/>
            </w:r>
            <w:r>
              <w:rPr>
                <w:rFonts w:ascii="Times New Roman"/>
                <w:b w:val="false"/>
                <w:i w:val="false"/>
                <w:color w:val="000000"/>
                <w:sz w:val="20"/>
              </w:rPr>
              <w:t>
</w:t>
            </w:r>
            <w:r>
              <w:rPr>
                <w:rFonts w:ascii="Times New Roman"/>
                <w:b w:val="false"/>
                <w:i w:val="false"/>
                <w:color w:val="000000"/>
                <w:sz w:val="20"/>
              </w:rPr>
              <w:t>информационное обеспечение коммерческой деятельности;</w:t>
            </w:r>
            <w:r>
              <w:br/>
            </w:r>
            <w:r>
              <w:rPr>
                <w:rFonts w:ascii="Times New Roman"/>
                <w:b w:val="false"/>
                <w:i w:val="false"/>
                <w:color w:val="000000"/>
                <w:sz w:val="20"/>
              </w:rPr>
              <w:t>
</w:t>
            </w:r>
            <w:r>
              <w:rPr>
                <w:rFonts w:ascii="Times New Roman"/>
                <w:b w:val="false"/>
                <w:i w:val="false"/>
                <w:color w:val="000000"/>
                <w:sz w:val="20"/>
              </w:rPr>
              <w:t>организация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исследование рынка товаров;</w:t>
            </w:r>
            <w:r>
              <w:br/>
            </w:r>
            <w:r>
              <w:rPr>
                <w:rFonts w:ascii="Times New Roman"/>
                <w:b w:val="false"/>
                <w:i w:val="false"/>
                <w:color w:val="000000"/>
                <w:sz w:val="20"/>
              </w:rPr>
              <w:t>
</w:t>
            </w:r>
            <w:r>
              <w:rPr>
                <w:rFonts w:ascii="Times New Roman"/>
                <w:b w:val="false"/>
                <w:i w:val="false"/>
                <w:color w:val="000000"/>
                <w:sz w:val="20"/>
              </w:rPr>
              <w:t>закупки и поставки товаров;</w:t>
            </w:r>
            <w:r>
              <w:br/>
            </w:r>
            <w:r>
              <w:rPr>
                <w:rFonts w:ascii="Times New Roman"/>
                <w:b w:val="false"/>
                <w:i w:val="false"/>
                <w:color w:val="000000"/>
                <w:sz w:val="20"/>
              </w:rPr>
              <w:t>
</w:t>
            </w:r>
            <w:r>
              <w:rPr>
                <w:rFonts w:ascii="Times New Roman"/>
                <w:b w:val="false"/>
                <w:i w:val="false"/>
                <w:color w:val="000000"/>
                <w:sz w:val="20"/>
              </w:rPr>
              <w:t>организация коммерческой;</w:t>
            </w:r>
            <w:r>
              <w:br/>
            </w:r>
            <w:r>
              <w:rPr>
                <w:rFonts w:ascii="Times New Roman"/>
                <w:b w:val="false"/>
                <w:i w:val="false"/>
                <w:color w:val="000000"/>
                <w:sz w:val="20"/>
              </w:rPr>
              <w:t>
</w:t>
            </w:r>
            <w:r>
              <w:rPr>
                <w:rFonts w:ascii="Times New Roman"/>
                <w:b w:val="false"/>
                <w:i w:val="false"/>
                <w:color w:val="000000"/>
                <w:sz w:val="20"/>
              </w:rPr>
              <w:t>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организация коммерческой деятельности в торгово-посреднических структурах;</w:t>
            </w:r>
            <w:r>
              <w:br/>
            </w:r>
            <w:r>
              <w:rPr>
                <w:rFonts w:ascii="Times New Roman"/>
                <w:b w:val="false"/>
                <w:i w:val="false"/>
                <w:color w:val="000000"/>
                <w:sz w:val="20"/>
              </w:rPr>
              <w:t>
</w:t>
            </w:r>
            <w:r>
              <w:rPr>
                <w:rFonts w:ascii="Times New Roman"/>
                <w:b w:val="false"/>
                <w:i w:val="false"/>
                <w:color w:val="000000"/>
                <w:sz w:val="20"/>
              </w:rPr>
              <w:t>условия организации коммерческой деятельности в торговом предприятии;</w:t>
            </w:r>
            <w:r>
              <w:br/>
            </w:r>
            <w:r>
              <w:rPr>
                <w:rFonts w:ascii="Times New Roman"/>
                <w:b w:val="false"/>
                <w:i w:val="false"/>
                <w:color w:val="000000"/>
                <w:sz w:val="20"/>
              </w:rPr>
              <w:t>
</w:t>
            </w:r>
            <w:r>
              <w:rPr>
                <w:rFonts w:ascii="Times New Roman"/>
                <w:b w:val="false"/>
                <w:i w:val="false"/>
                <w:color w:val="000000"/>
                <w:sz w:val="20"/>
              </w:rPr>
              <w:t>анализ и оценка коммерческой деятельности торгового предприятия</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и содержания коммерческой деятельности;</w:t>
            </w:r>
            <w:r>
              <w:br/>
            </w:r>
            <w:r>
              <w:rPr>
                <w:rFonts w:ascii="Times New Roman"/>
                <w:b w:val="false"/>
                <w:i w:val="false"/>
                <w:color w:val="000000"/>
                <w:sz w:val="20"/>
              </w:rPr>
              <w:t>
</w:t>
            </w:r>
            <w:r>
              <w:rPr>
                <w:rFonts w:ascii="Times New Roman"/>
                <w:b w:val="false"/>
                <w:i w:val="false"/>
                <w:color w:val="000000"/>
                <w:sz w:val="20"/>
              </w:rPr>
              <w:t>- факторов, влияющих на развитие коммерческой деятельности;</w:t>
            </w:r>
            <w:r>
              <w:br/>
            </w:r>
            <w:r>
              <w:rPr>
                <w:rFonts w:ascii="Times New Roman"/>
                <w:b w:val="false"/>
                <w:i w:val="false"/>
                <w:color w:val="000000"/>
                <w:sz w:val="20"/>
              </w:rPr>
              <w:t>
</w:t>
            </w:r>
            <w:r>
              <w:rPr>
                <w:rFonts w:ascii="Times New Roman"/>
                <w:b w:val="false"/>
                <w:i w:val="false"/>
                <w:color w:val="000000"/>
                <w:sz w:val="20"/>
              </w:rPr>
              <w:t>- форм и отношений собственности в условиях рынка;</w:t>
            </w:r>
            <w:r>
              <w:br/>
            </w:r>
            <w:r>
              <w:rPr>
                <w:rFonts w:ascii="Times New Roman"/>
                <w:b w:val="false"/>
                <w:i w:val="false"/>
                <w:color w:val="000000"/>
                <w:sz w:val="20"/>
              </w:rPr>
              <w:t>
</w:t>
            </w:r>
            <w:r>
              <w:rPr>
                <w:rFonts w:ascii="Times New Roman"/>
                <w:b w:val="false"/>
                <w:i w:val="false"/>
                <w:color w:val="000000"/>
                <w:sz w:val="20"/>
              </w:rPr>
              <w:t>- организационно-правовых форм функционирования торговых предприятий;</w:t>
            </w:r>
            <w:r>
              <w:br/>
            </w:r>
            <w:r>
              <w:rPr>
                <w:rFonts w:ascii="Times New Roman"/>
                <w:b w:val="false"/>
                <w:i w:val="false"/>
                <w:color w:val="000000"/>
                <w:sz w:val="20"/>
              </w:rPr>
              <w:t>
</w:t>
            </w:r>
            <w:r>
              <w:rPr>
                <w:rFonts w:ascii="Times New Roman"/>
                <w:b w:val="false"/>
                <w:i w:val="false"/>
                <w:color w:val="000000"/>
                <w:sz w:val="20"/>
              </w:rPr>
              <w:t>- способов защиты коммерческой информации;</w:t>
            </w:r>
            <w:r>
              <w:br/>
            </w:r>
            <w:r>
              <w:rPr>
                <w:rFonts w:ascii="Times New Roman"/>
                <w:b w:val="false"/>
                <w:i w:val="false"/>
                <w:color w:val="000000"/>
                <w:sz w:val="20"/>
              </w:rPr>
              <w:t>
</w:t>
            </w:r>
            <w:r>
              <w:rPr>
                <w:rFonts w:ascii="Times New Roman"/>
                <w:b w:val="false"/>
                <w:i w:val="false"/>
                <w:color w:val="000000"/>
                <w:sz w:val="20"/>
              </w:rPr>
              <w:t>- принципов и методов управления коммерческой деятельностью;</w:t>
            </w:r>
            <w:r>
              <w:br/>
            </w:r>
            <w:r>
              <w:rPr>
                <w:rFonts w:ascii="Times New Roman"/>
                <w:b w:val="false"/>
                <w:i w:val="false"/>
                <w:color w:val="000000"/>
                <w:sz w:val="20"/>
              </w:rPr>
              <w:t>
</w:t>
            </w:r>
            <w:r>
              <w:rPr>
                <w:rFonts w:ascii="Times New Roman"/>
                <w:b w:val="false"/>
                <w:i w:val="false"/>
                <w:color w:val="000000"/>
                <w:sz w:val="20"/>
              </w:rPr>
              <w:t>- методов исследования рынка товаров;</w:t>
            </w:r>
            <w:r>
              <w:br/>
            </w:r>
            <w:r>
              <w:rPr>
                <w:rFonts w:ascii="Times New Roman"/>
                <w:b w:val="false"/>
                <w:i w:val="false"/>
                <w:color w:val="000000"/>
                <w:sz w:val="20"/>
              </w:rPr>
              <w:t>
</w:t>
            </w:r>
            <w:r>
              <w:rPr>
                <w:rFonts w:ascii="Times New Roman"/>
                <w:b w:val="false"/>
                <w:i w:val="false"/>
                <w:color w:val="000000"/>
                <w:sz w:val="20"/>
              </w:rPr>
              <w:t>- условий закупки и поставки товаров;</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оптовой торговле;</w:t>
            </w:r>
            <w:r>
              <w:br/>
            </w:r>
            <w:r>
              <w:rPr>
                <w:rFonts w:ascii="Times New Roman"/>
                <w:b w:val="false"/>
                <w:i w:val="false"/>
                <w:color w:val="000000"/>
                <w:sz w:val="20"/>
              </w:rPr>
              <w:t>
</w:t>
            </w:r>
            <w:r>
              <w:rPr>
                <w:rFonts w:ascii="Times New Roman"/>
                <w:b w:val="false"/>
                <w:i w:val="false"/>
                <w:color w:val="000000"/>
                <w:sz w:val="20"/>
              </w:rPr>
              <w:t>- товарно-ассортиментной политика и ее составляющих;</w:t>
            </w:r>
            <w:r>
              <w:br/>
            </w:r>
            <w:r>
              <w:rPr>
                <w:rFonts w:ascii="Times New Roman"/>
                <w:b w:val="false"/>
                <w:i w:val="false"/>
                <w:color w:val="000000"/>
                <w:sz w:val="20"/>
              </w:rPr>
              <w:t>
</w:t>
            </w:r>
            <w:r>
              <w:rPr>
                <w:rFonts w:ascii="Times New Roman"/>
                <w:b w:val="false"/>
                <w:i w:val="false"/>
                <w:color w:val="000000"/>
                <w:sz w:val="20"/>
              </w:rPr>
              <w:t>- правил организация коммерческой деятельности в розничной торговле;</w:t>
            </w:r>
            <w:r>
              <w:br/>
            </w:r>
            <w:r>
              <w:rPr>
                <w:rFonts w:ascii="Times New Roman"/>
                <w:b w:val="false"/>
                <w:i w:val="false"/>
                <w:color w:val="000000"/>
                <w:sz w:val="20"/>
              </w:rPr>
              <w:t>
</w:t>
            </w:r>
            <w:r>
              <w:rPr>
                <w:rFonts w:ascii="Times New Roman"/>
                <w:b w:val="false"/>
                <w:i w:val="false"/>
                <w:color w:val="000000"/>
                <w:sz w:val="20"/>
              </w:rPr>
              <w:t>- форм торгово-посреднических структур;</w:t>
            </w:r>
            <w:r>
              <w:br/>
            </w:r>
            <w:r>
              <w:rPr>
                <w:rFonts w:ascii="Times New Roman"/>
                <w:b w:val="false"/>
                <w:i w:val="false"/>
                <w:color w:val="000000"/>
                <w:sz w:val="20"/>
              </w:rPr>
              <w:t>
</w:t>
            </w:r>
            <w:r>
              <w:rPr>
                <w:rFonts w:ascii="Times New Roman"/>
                <w:b w:val="false"/>
                <w:i w:val="false"/>
                <w:color w:val="000000"/>
                <w:sz w:val="20"/>
              </w:rPr>
              <w:t>- методов развития коммерчески-посреднической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товарообеспечение и налаживать коммерческие связи;</w:t>
            </w:r>
            <w:r>
              <w:br/>
            </w:r>
            <w:r>
              <w:rPr>
                <w:rFonts w:ascii="Times New Roman"/>
                <w:b w:val="false"/>
                <w:i w:val="false"/>
                <w:color w:val="000000"/>
                <w:sz w:val="20"/>
              </w:rPr>
              <w:t>
</w:t>
            </w:r>
            <w:r>
              <w:rPr>
                <w:rFonts w:ascii="Times New Roman"/>
                <w:b w:val="false"/>
                <w:i w:val="false"/>
                <w:color w:val="000000"/>
                <w:sz w:val="20"/>
              </w:rPr>
              <w:t>- заключать коммерческие сделки и контрактные соглашения;</w:t>
            </w:r>
            <w:r>
              <w:br/>
            </w:r>
            <w:r>
              <w:rPr>
                <w:rFonts w:ascii="Times New Roman"/>
                <w:b w:val="false"/>
                <w:i w:val="false"/>
                <w:color w:val="000000"/>
                <w:sz w:val="20"/>
              </w:rPr>
              <w:t>
</w:t>
            </w:r>
            <w:r>
              <w:rPr>
                <w:rFonts w:ascii="Times New Roman"/>
                <w:b w:val="false"/>
                <w:i w:val="false"/>
                <w:color w:val="000000"/>
                <w:sz w:val="20"/>
              </w:rPr>
              <w:t>- проводить прямые закупки товаров у производителей;</w:t>
            </w:r>
            <w:r>
              <w:br/>
            </w:r>
            <w:r>
              <w:rPr>
                <w:rFonts w:ascii="Times New Roman"/>
                <w:b w:val="false"/>
                <w:i w:val="false"/>
                <w:color w:val="000000"/>
                <w:sz w:val="20"/>
              </w:rPr>
              <w:t>
</w:t>
            </w:r>
            <w:r>
              <w:rPr>
                <w:rFonts w:ascii="Times New Roman"/>
                <w:b w:val="false"/>
                <w:i w:val="false"/>
                <w:color w:val="000000"/>
                <w:sz w:val="20"/>
              </w:rPr>
              <w:t>- управлять товарными запасами;</w:t>
            </w:r>
            <w:r>
              <w:br/>
            </w:r>
            <w:r>
              <w:rPr>
                <w:rFonts w:ascii="Times New Roman"/>
                <w:b w:val="false"/>
                <w:i w:val="false"/>
                <w:color w:val="000000"/>
                <w:sz w:val="20"/>
              </w:rPr>
              <w:t>
</w:t>
            </w:r>
            <w:r>
              <w:rPr>
                <w:rFonts w:ascii="Times New Roman"/>
                <w:b w:val="false"/>
                <w:i w:val="false"/>
                <w:color w:val="000000"/>
                <w:sz w:val="20"/>
              </w:rPr>
              <w:t>- организовывать оптовую и розничную продажи товаров;</w:t>
            </w:r>
            <w:r>
              <w:br/>
            </w:r>
            <w:r>
              <w:rPr>
                <w:rFonts w:ascii="Times New Roman"/>
                <w:b w:val="false"/>
                <w:i w:val="false"/>
                <w:color w:val="000000"/>
                <w:sz w:val="20"/>
              </w:rPr>
              <w:t>
</w:t>
            </w:r>
            <w:r>
              <w:rPr>
                <w:rFonts w:ascii="Times New Roman"/>
                <w:b w:val="false"/>
                <w:i w:val="false"/>
                <w:color w:val="000000"/>
                <w:sz w:val="20"/>
              </w:rPr>
              <w:t>- формировать товарный ассортимент;</w:t>
            </w:r>
            <w:r>
              <w:br/>
            </w:r>
            <w:r>
              <w:rPr>
                <w:rFonts w:ascii="Times New Roman"/>
                <w:b w:val="false"/>
                <w:i w:val="false"/>
                <w:color w:val="000000"/>
                <w:sz w:val="20"/>
              </w:rPr>
              <w:t>
</w:t>
            </w:r>
            <w:r>
              <w:rPr>
                <w:rFonts w:ascii="Times New Roman"/>
                <w:b w:val="false"/>
                <w:i w:val="false"/>
                <w:color w:val="000000"/>
                <w:sz w:val="20"/>
              </w:rPr>
              <w:t>- проводить анализ и оценку коммерческой деятельности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2.1.1-2.1.8</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недвижимости </w:t>
            </w:r>
            <w:r>
              <w:rPr>
                <w:rFonts w:ascii="Times New Roman"/>
                <w:b w:val="false"/>
                <w:i w:val="false"/>
                <w:color w:val="000000"/>
                <w:sz w:val="20"/>
              </w:rPr>
              <w:t>виды недвижимости;</w:t>
            </w:r>
            <w:r>
              <w:br/>
            </w:r>
            <w:r>
              <w:rPr>
                <w:rFonts w:ascii="Times New Roman"/>
                <w:b w:val="false"/>
                <w:i w:val="false"/>
                <w:color w:val="000000"/>
                <w:sz w:val="20"/>
              </w:rPr>
              <w:t>
</w:t>
            </w:r>
            <w:r>
              <w:rPr>
                <w:rFonts w:ascii="Times New Roman"/>
                <w:b w:val="false"/>
                <w:i w:val="false"/>
                <w:color w:val="000000"/>
                <w:sz w:val="20"/>
              </w:rPr>
              <w:t>основные фонды и их классификация;</w:t>
            </w:r>
            <w:r>
              <w:br/>
            </w:r>
            <w:r>
              <w:rPr>
                <w:rFonts w:ascii="Times New Roman"/>
                <w:b w:val="false"/>
                <w:i w:val="false"/>
                <w:color w:val="000000"/>
                <w:sz w:val="20"/>
              </w:rPr>
              <w:t>
</w:t>
            </w:r>
            <w:r>
              <w:rPr>
                <w:rFonts w:ascii="Times New Roman"/>
                <w:b w:val="false"/>
                <w:i w:val="false"/>
                <w:color w:val="000000"/>
                <w:sz w:val="20"/>
              </w:rPr>
              <w:t>классификация объектов недвижимости;</w:t>
            </w:r>
            <w:r>
              <w:br/>
            </w:r>
            <w:r>
              <w:rPr>
                <w:rFonts w:ascii="Times New Roman"/>
                <w:b w:val="false"/>
                <w:i w:val="false"/>
                <w:color w:val="000000"/>
                <w:sz w:val="20"/>
              </w:rPr>
              <w:t>
</w:t>
            </w:r>
            <w:r>
              <w:rPr>
                <w:rFonts w:ascii="Times New Roman"/>
                <w:b w:val="false"/>
                <w:i w:val="false"/>
                <w:color w:val="000000"/>
                <w:sz w:val="20"/>
              </w:rPr>
              <w:t>особенности и закономерности рынка недвижимости;</w:t>
            </w:r>
            <w:r>
              <w:br/>
            </w:r>
            <w:r>
              <w:rPr>
                <w:rFonts w:ascii="Times New Roman"/>
                <w:b w:val="false"/>
                <w:i w:val="false"/>
                <w:color w:val="000000"/>
                <w:sz w:val="20"/>
              </w:rPr>
              <w:t>
</w:t>
            </w:r>
            <w:r>
              <w:rPr>
                <w:rFonts w:ascii="Times New Roman"/>
                <w:b w:val="false"/>
                <w:i w:val="false"/>
                <w:color w:val="000000"/>
                <w:sz w:val="20"/>
              </w:rPr>
              <w:t>рынок недвижимости как интегрированная категория рынка;</w:t>
            </w:r>
            <w:r>
              <w:br/>
            </w:r>
            <w:r>
              <w:rPr>
                <w:rFonts w:ascii="Times New Roman"/>
                <w:b w:val="false"/>
                <w:i w:val="false"/>
                <w:color w:val="000000"/>
                <w:sz w:val="20"/>
              </w:rPr>
              <w:t>
</w:t>
            </w:r>
            <w:r>
              <w:rPr>
                <w:rFonts w:ascii="Times New Roman"/>
                <w:b w:val="false"/>
                <w:i w:val="false"/>
                <w:color w:val="000000"/>
                <w:sz w:val="20"/>
              </w:rPr>
              <w:t>влияние на рынок недвижимости социально-экономических факторов;</w:t>
            </w:r>
            <w:r>
              <w:br/>
            </w:r>
            <w:r>
              <w:rPr>
                <w:rFonts w:ascii="Times New Roman"/>
                <w:b w:val="false"/>
                <w:i w:val="false"/>
                <w:color w:val="000000"/>
                <w:sz w:val="20"/>
              </w:rPr>
              <w:t>
</w:t>
            </w:r>
            <w:r>
              <w:rPr>
                <w:rFonts w:ascii="Times New Roman"/>
                <w:b w:val="false"/>
                <w:i w:val="false"/>
                <w:color w:val="000000"/>
                <w:sz w:val="20"/>
              </w:rPr>
              <w:t>правовые основы, регулирующие отношения на рынке недвижимости;</w:t>
            </w:r>
            <w:r>
              <w:br/>
            </w:r>
            <w:r>
              <w:rPr>
                <w:rFonts w:ascii="Times New Roman"/>
                <w:b w:val="false"/>
                <w:i w:val="false"/>
                <w:color w:val="000000"/>
                <w:sz w:val="20"/>
              </w:rPr>
              <w:t>
</w:t>
            </w:r>
            <w:r>
              <w:rPr>
                <w:rFonts w:ascii="Times New Roman"/>
                <w:b w:val="false"/>
                <w:i w:val="false"/>
                <w:color w:val="000000"/>
                <w:sz w:val="20"/>
              </w:rPr>
              <w:t>субъектная структура рынка недвижимости;</w:t>
            </w:r>
            <w:r>
              <w:br/>
            </w:r>
            <w:r>
              <w:rPr>
                <w:rFonts w:ascii="Times New Roman"/>
                <w:b w:val="false"/>
                <w:i w:val="false"/>
                <w:color w:val="000000"/>
                <w:sz w:val="20"/>
              </w:rPr>
              <w:t>
</w:t>
            </w:r>
            <w:r>
              <w:rPr>
                <w:rFonts w:ascii="Times New Roman"/>
                <w:b w:val="false"/>
                <w:i w:val="false"/>
                <w:color w:val="000000"/>
                <w:sz w:val="20"/>
              </w:rPr>
              <w:t>предпринимательская деятельность в сфере недвижимости;</w:t>
            </w:r>
            <w:r>
              <w:br/>
            </w:r>
            <w:r>
              <w:rPr>
                <w:rFonts w:ascii="Times New Roman"/>
                <w:b w:val="false"/>
                <w:i w:val="false"/>
                <w:color w:val="000000"/>
                <w:sz w:val="20"/>
              </w:rPr>
              <w:t>
</w:t>
            </w:r>
            <w:r>
              <w:rPr>
                <w:rFonts w:ascii="Times New Roman"/>
                <w:b w:val="false"/>
                <w:i w:val="false"/>
                <w:color w:val="000000"/>
                <w:sz w:val="20"/>
              </w:rPr>
              <w:t>формы продаж на рынке жилой недвижимости;</w:t>
            </w:r>
            <w:r>
              <w:br/>
            </w:r>
            <w:r>
              <w:rPr>
                <w:rFonts w:ascii="Times New Roman"/>
                <w:b w:val="false"/>
                <w:i w:val="false"/>
                <w:color w:val="000000"/>
                <w:sz w:val="20"/>
              </w:rPr>
              <w:t>
</w:t>
            </w:r>
            <w:r>
              <w:rPr>
                <w:rFonts w:ascii="Times New Roman"/>
                <w:b w:val="false"/>
                <w:i w:val="false"/>
                <w:color w:val="000000"/>
                <w:sz w:val="20"/>
              </w:rPr>
              <w:t>управление недвижимостью;</w:t>
            </w:r>
            <w:r>
              <w:br/>
            </w:r>
            <w:r>
              <w:rPr>
                <w:rFonts w:ascii="Times New Roman"/>
                <w:b w:val="false"/>
                <w:i w:val="false"/>
                <w:color w:val="000000"/>
                <w:sz w:val="20"/>
              </w:rPr>
              <w:t>
</w:t>
            </w:r>
            <w:r>
              <w:rPr>
                <w:rFonts w:ascii="Times New Roman"/>
                <w:b w:val="false"/>
                <w:i w:val="false"/>
                <w:color w:val="000000"/>
                <w:sz w:val="20"/>
              </w:rPr>
              <w:t>право собственности на недвижимость;</w:t>
            </w:r>
            <w:r>
              <w:br/>
            </w:r>
            <w:r>
              <w:rPr>
                <w:rFonts w:ascii="Times New Roman"/>
                <w:b w:val="false"/>
                <w:i w:val="false"/>
                <w:color w:val="000000"/>
                <w:sz w:val="20"/>
              </w:rPr>
              <w:t>
</w:t>
            </w:r>
            <w:r>
              <w:rPr>
                <w:rFonts w:ascii="Times New Roman"/>
                <w:b w:val="false"/>
                <w:i w:val="false"/>
                <w:color w:val="000000"/>
                <w:sz w:val="20"/>
              </w:rPr>
              <w:t>сделки с объектами недвижимости;</w:t>
            </w:r>
            <w:r>
              <w:br/>
            </w:r>
            <w:r>
              <w:rPr>
                <w:rFonts w:ascii="Times New Roman"/>
                <w:b w:val="false"/>
                <w:i w:val="false"/>
                <w:color w:val="000000"/>
                <w:sz w:val="20"/>
              </w:rPr>
              <w:t>
</w:t>
            </w:r>
            <w:r>
              <w:rPr>
                <w:rFonts w:ascii="Times New Roman"/>
                <w:b w:val="false"/>
                <w:i w:val="false"/>
                <w:color w:val="000000"/>
                <w:sz w:val="20"/>
              </w:rPr>
              <w:t>объекты государственной регистрации;</w:t>
            </w:r>
            <w:r>
              <w:br/>
            </w:r>
            <w:r>
              <w:rPr>
                <w:rFonts w:ascii="Times New Roman"/>
                <w:b w:val="false"/>
                <w:i w:val="false"/>
                <w:color w:val="000000"/>
                <w:sz w:val="20"/>
              </w:rPr>
              <w:t>
</w:t>
            </w:r>
            <w:r>
              <w:rPr>
                <w:rFonts w:ascii="Times New Roman"/>
                <w:b w:val="false"/>
                <w:i w:val="false"/>
                <w:color w:val="000000"/>
                <w:sz w:val="20"/>
              </w:rPr>
              <w:t>органы государственной регистрации и порядок осуществления регистрации недвижимости;</w:t>
            </w:r>
            <w:r>
              <w:br/>
            </w:r>
            <w:r>
              <w:rPr>
                <w:rFonts w:ascii="Times New Roman"/>
                <w:b w:val="false"/>
                <w:i w:val="false"/>
                <w:color w:val="000000"/>
                <w:sz w:val="20"/>
              </w:rPr>
              <w:t>
</w:t>
            </w:r>
            <w:r>
              <w:rPr>
                <w:rFonts w:ascii="Times New Roman"/>
                <w:b w:val="false"/>
                <w:i w:val="false"/>
                <w:color w:val="000000"/>
                <w:sz w:val="20"/>
              </w:rPr>
              <w:t>оценка объектов недвижимости и факторы, влияющие на их цену;</w:t>
            </w:r>
            <w:r>
              <w:br/>
            </w:r>
            <w:r>
              <w:rPr>
                <w:rFonts w:ascii="Times New Roman"/>
                <w:b w:val="false"/>
                <w:i w:val="false"/>
                <w:color w:val="000000"/>
                <w:sz w:val="20"/>
              </w:rPr>
              <w:t>
</w:t>
            </w:r>
            <w:r>
              <w:rPr>
                <w:rFonts w:ascii="Times New Roman"/>
                <w:b w:val="false"/>
                <w:i w:val="false"/>
                <w:color w:val="000000"/>
                <w:sz w:val="20"/>
              </w:rPr>
              <w:t>принципы оценки объектов недвижимости;</w:t>
            </w:r>
            <w:r>
              <w:br/>
            </w:r>
            <w:r>
              <w:rPr>
                <w:rFonts w:ascii="Times New Roman"/>
                <w:b w:val="false"/>
                <w:i w:val="false"/>
                <w:color w:val="000000"/>
                <w:sz w:val="20"/>
              </w:rPr>
              <w:t>
</w:t>
            </w:r>
            <w:r>
              <w:rPr>
                <w:rFonts w:ascii="Times New Roman"/>
                <w:b w:val="false"/>
                <w:i w:val="false"/>
                <w:color w:val="000000"/>
                <w:sz w:val="20"/>
              </w:rPr>
              <w:t>технология оценки объектов недвижимости;</w:t>
            </w:r>
            <w:r>
              <w:br/>
            </w:r>
            <w:r>
              <w:rPr>
                <w:rFonts w:ascii="Times New Roman"/>
                <w:b w:val="false"/>
                <w:i w:val="false"/>
                <w:color w:val="000000"/>
                <w:sz w:val="20"/>
              </w:rPr>
              <w:t>
</w:t>
            </w:r>
            <w:r>
              <w:rPr>
                <w:rFonts w:ascii="Times New Roman"/>
                <w:b w:val="false"/>
                <w:i w:val="false"/>
                <w:color w:val="000000"/>
                <w:sz w:val="20"/>
              </w:rPr>
              <w:t>экономические и правовые основы залога недвижимости;</w:t>
            </w:r>
            <w:r>
              <w:br/>
            </w:r>
            <w:r>
              <w:rPr>
                <w:rFonts w:ascii="Times New Roman"/>
                <w:b w:val="false"/>
                <w:i w:val="false"/>
                <w:color w:val="000000"/>
                <w:sz w:val="20"/>
              </w:rPr>
              <w:t>
</w:t>
            </w:r>
            <w:r>
              <w:rPr>
                <w:rFonts w:ascii="Times New Roman"/>
                <w:b w:val="false"/>
                <w:i w:val="false"/>
                <w:color w:val="000000"/>
                <w:sz w:val="20"/>
              </w:rPr>
              <w:t>основные участники системы ипотечного кредитования;</w:t>
            </w:r>
            <w:r>
              <w:br/>
            </w:r>
            <w:r>
              <w:rPr>
                <w:rFonts w:ascii="Times New Roman"/>
                <w:b w:val="false"/>
                <w:i w:val="false"/>
                <w:color w:val="000000"/>
                <w:sz w:val="20"/>
              </w:rPr>
              <w:t>
</w:t>
            </w:r>
            <w:r>
              <w:rPr>
                <w:rFonts w:ascii="Times New Roman"/>
                <w:b w:val="false"/>
                <w:i w:val="false"/>
                <w:color w:val="000000"/>
                <w:sz w:val="20"/>
              </w:rPr>
              <w:t>ипотечное кредитование жилой недвижимости;</w:t>
            </w:r>
            <w:r>
              <w:br/>
            </w:r>
            <w:r>
              <w:rPr>
                <w:rFonts w:ascii="Times New Roman"/>
                <w:b w:val="false"/>
                <w:i w:val="false"/>
                <w:color w:val="000000"/>
                <w:sz w:val="20"/>
              </w:rPr>
              <w:t>
</w:t>
            </w:r>
            <w:r>
              <w:rPr>
                <w:rFonts w:ascii="Times New Roman"/>
                <w:b w:val="false"/>
                <w:i w:val="false"/>
                <w:color w:val="000000"/>
                <w:sz w:val="20"/>
              </w:rPr>
              <w:t>другие виды кредитования жилой недвижимости;</w:t>
            </w:r>
            <w:r>
              <w:br/>
            </w:r>
            <w:r>
              <w:rPr>
                <w:rFonts w:ascii="Times New Roman"/>
                <w:b w:val="false"/>
                <w:i w:val="false"/>
                <w:color w:val="000000"/>
                <w:sz w:val="20"/>
              </w:rPr>
              <w:t>
</w:t>
            </w:r>
            <w:r>
              <w:rPr>
                <w:rFonts w:ascii="Times New Roman"/>
                <w:b w:val="false"/>
                <w:i w:val="false"/>
                <w:color w:val="000000"/>
                <w:sz w:val="20"/>
              </w:rPr>
              <w:t>экономика землепользования;</w:t>
            </w:r>
            <w:r>
              <w:br/>
            </w:r>
            <w:r>
              <w:rPr>
                <w:rFonts w:ascii="Times New Roman"/>
                <w:b w:val="false"/>
                <w:i w:val="false"/>
                <w:color w:val="000000"/>
                <w:sz w:val="20"/>
              </w:rPr>
              <w:t>
</w:t>
            </w:r>
            <w:r>
              <w:rPr>
                <w:rFonts w:ascii="Times New Roman"/>
                <w:b w:val="false"/>
                <w:i w:val="false"/>
                <w:color w:val="000000"/>
                <w:sz w:val="20"/>
              </w:rPr>
              <w:t>налогообложение недвижимости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определений экономики недвижимости;</w:t>
            </w:r>
            <w:r>
              <w:br/>
            </w:r>
            <w:r>
              <w:rPr>
                <w:rFonts w:ascii="Times New Roman"/>
                <w:b w:val="false"/>
                <w:i w:val="false"/>
                <w:color w:val="000000"/>
                <w:sz w:val="20"/>
              </w:rPr>
              <w:t>
</w:t>
            </w:r>
            <w:r>
              <w:rPr>
                <w:rFonts w:ascii="Times New Roman"/>
                <w:b w:val="false"/>
                <w:i w:val="false"/>
                <w:color w:val="000000"/>
                <w:sz w:val="20"/>
              </w:rPr>
              <w:t>- сущности и основных характеристик недвижимости;</w:t>
            </w:r>
            <w:r>
              <w:br/>
            </w:r>
            <w:r>
              <w:rPr>
                <w:rFonts w:ascii="Times New Roman"/>
                <w:b w:val="false"/>
                <w:i w:val="false"/>
                <w:color w:val="000000"/>
                <w:sz w:val="20"/>
              </w:rPr>
              <w:t>
</w:t>
            </w:r>
            <w:r>
              <w:rPr>
                <w:rFonts w:ascii="Times New Roman"/>
                <w:b w:val="false"/>
                <w:i w:val="false"/>
                <w:color w:val="000000"/>
                <w:sz w:val="20"/>
              </w:rPr>
              <w:t>- правовых основ недвижимости;</w:t>
            </w:r>
            <w:r>
              <w:br/>
            </w:r>
            <w:r>
              <w:rPr>
                <w:rFonts w:ascii="Times New Roman"/>
                <w:b w:val="false"/>
                <w:i w:val="false"/>
                <w:color w:val="000000"/>
                <w:sz w:val="20"/>
              </w:rPr>
              <w:t>
</w:t>
            </w:r>
            <w:r>
              <w:rPr>
                <w:rFonts w:ascii="Times New Roman"/>
                <w:b w:val="false"/>
                <w:i w:val="false"/>
                <w:color w:val="000000"/>
                <w:sz w:val="20"/>
              </w:rPr>
              <w:t>- видов операций (сделок) с недвижимостью;</w:t>
            </w:r>
            <w:r>
              <w:br/>
            </w:r>
            <w:r>
              <w:rPr>
                <w:rFonts w:ascii="Times New Roman"/>
                <w:b w:val="false"/>
                <w:i w:val="false"/>
                <w:color w:val="000000"/>
                <w:sz w:val="20"/>
              </w:rPr>
              <w:t>
</w:t>
            </w:r>
            <w:r>
              <w:rPr>
                <w:rFonts w:ascii="Times New Roman"/>
                <w:b w:val="false"/>
                <w:i w:val="false"/>
                <w:color w:val="000000"/>
                <w:sz w:val="20"/>
              </w:rPr>
              <w:t>- правил государственной регистрации сделок с недвижимостью;</w:t>
            </w:r>
            <w:r>
              <w:br/>
            </w:r>
            <w:r>
              <w:rPr>
                <w:rFonts w:ascii="Times New Roman"/>
                <w:b w:val="false"/>
                <w:i w:val="false"/>
                <w:color w:val="000000"/>
                <w:sz w:val="20"/>
              </w:rPr>
              <w:t>
</w:t>
            </w:r>
            <w:r>
              <w:rPr>
                <w:rFonts w:ascii="Times New Roman"/>
                <w:b w:val="false"/>
                <w:i w:val="false"/>
                <w:color w:val="000000"/>
                <w:sz w:val="20"/>
              </w:rPr>
              <w:t>- основных характеристик и функций рынка недвижимости;</w:t>
            </w:r>
            <w:r>
              <w:br/>
            </w:r>
            <w:r>
              <w:rPr>
                <w:rFonts w:ascii="Times New Roman"/>
                <w:b w:val="false"/>
                <w:i w:val="false"/>
                <w:color w:val="000000"/>
                <w:sz w:val="20"/>
              </w:rPr>
              <w:t>
</w:t>
            </w:r>
            <w:r>
              <w:rPr>
                <w:rFonts w:ascii="Times New Roman"/>
                <w:b w:val="false"/>
                <w:i w:val="false"/>
                <w:color w:val="000000"/>
                <w:sz w:val="20"/>
              </w:rPr>
              <w:t>- принципов управления рынком недвижимости;</w:t>
            </w:r>
            <w:r>
              <w:br/>
            </w:r>
            <w:r>
              <w:rPr>
                <w:rFonts w:ascii="Times New Roman"/>
                <w:b w:val="false"/>
                <w:i w:val="false"/>
                <w:color w:val="000000"/>
                <w:sz w:val="20"/>
              </w:rPr>
              <w:t>
</w:t>
            </w:r>
            <w:r>
              <w:rPr>
                <w:rFonts w:ascii="Times New Roman"/>
                <w:b w:val="false"/>
                <w:i w:val="false"/>
                <w:color w:val="000000"/>
                <w:sz w:val="20"/>
              </w:rPr>
              <w:t>- видов стоимости недвижимости;</w:t>
            </w:r>
            <w:r>
              <w:br/>
            </w:r>
            <w:r>
              <w:rPr>
                <w:rFonts w:ascii="Times New Roman"/>
                <w:b w:val="false"/>
                <w:i w:val="false"/>
                <w:color w:val="000000"/>
                <w:sz w:val="20"/>
              </w:rPr>
              <w:t>
</w:t>
            </w:r>
            <w:r>
              <w:rPr>
                <w:rFonts w:ascii="Times New Roman"/>
                <w:b w:val="false"/>
                <w:i w:val="false"/>
                <w:color w:val="000000"/>
                <w:sz w:val="20"/>
              </w:rPr>
              <w:t>- принципов оценки недвижимости;</w:t>
            </w:r>
            <w:r>
              <w:br/>
            </w:r>
            <w:r>
              <w:rPr>
                <w:rFonts w:ascii="Times New Roman"/>
                <w:b w:val="false"/>
                <w:i w:val="false"/>
                <w:color w:val="000000"/>
                <w:sz w:val="20"/>
              </w:rPr>
              <w:t>
</w:t>
            </w:r>
            <w:r>
              <w:rPr>
                <w:rFonts w:ascii="Times New Roman"/>
                <w:b w:val="false"/>
                <w:i w:val="false"/>
                <w:color w:val="000000"/>
                <w:sz w:val="20"/>
              </w:rPr>
              <w:t>- факторов, влияющих на стоимость недвижимости;</w:t>
            </w:r>
            <w:r>
              <w:br/>
            </w:r>
            <w:r>
              <w:rPr>
                <w:rFonts w:ascii="Times New Roman"/>
                <w:b w:val="false"/>
                <w:i w:val="false"/>
                <w:color w:val="000000"/>
                <w:sz w:val="20"/>
              </w:rPr>
              <w:t>
</w:t>
            </w:r>
            <w:r>
              <w:rPr>
                <w:rFonts w:ascii="Times New Roman"/>
                <w:b w:val="false"/>
                <w:i w:val="false"/>
                <w:color w:val="000000"/>
                <w:sz w:val="20"/>
              </w:rPr>
              <w:t>- технологии и подходов к оценке недвижимости;</w:t>
            </w:r>
            <w:r>
              <w:br/>
            </w:r>
            <w:r>
              <w:rPr>
                <w:rFonts w:ascii="Times New Roman"/>
                <w:b w:val="false"/>
                <w:i w:val="false"/>
                <w:color w:val="000000"/>
                <w:sz w:val="20"/>
              </w:rPr>
              <w:t>
</w:t>
            </w:r>
            <w:r>
              <w:rPr>
                <w:rFonts w:ascii="Times New Roman"/>
                <w:b w:val="false"/>
                <w:i w:val="false"/>
                <w:color w:val="000000"/>
                <w:sz w:val="20"/>
              </w:rPr>
              <w:t>- особенностей, основных этапов и методов ипотечного кредитования;</w:t>
            </w:r>
            <w:r>
              <w:br/>
            </w:r>
            <w:r>
              <w:rPr>
                <w:rFonts w:ascii="Times New Roman"/>
                <w:b w:val="false"/>
                <w:i w:val="false"/>
                <w:color w:val="000000"/>
                <w:sz w:val="20"/>
              </w:rPr>
              <w:t>
</w:t>
            </w:r>
            <w:r>
              <w:rPr>
                <w:rFonts w:ascii="Times New Roman"/>
                <w:b w:val="false"/>
                <w:i w:val="false"/>
                <w:color w:val="000000"/>
                <w:sz w:val="20"/>
              </w:rPr>
              <w:t>- видов кредитования недвижимости в особых целях;</w:t>
            </w:r>
            <w:r>
              <w:br/>
            </w:r>
            <w:r>
              <w:rPr>
                <w:rFonts w:ascii="Times New Roman"/>
                <w:b w:val="false"/>
                <w:i w:val="false"/>
                <w:color w:val="000000"/>
                <w:sz w:val="20"/>
              </w:rPr>
              <w:t>
</w:t>
            </w:r>
            <w:r>
              <w:rPr>
                <w:rFonts w:ascii="Times New Roman"/>
                <w:b w:val="false"/>
                <w:i w:val="false"/>
                <w:color w:val="000000"/>
                <w:sz w:val="20"/>
              </w:rPr>
              <w:t>- основных понятий и определений экономики землепользования;</w:t>
            </w:r>
            <w:r>
              <w:br/>
            </w:r>
            <w:r>
              <w:rPr>
                <w:rFonts w:ascii="Times New Roman"/>
                <w:b w:val="false"/>
                <w:i w:val="false"/>
                <w:color w:val="000000"/>
                <w:sz w:val="20"/>
              </w:rPr>
              <w:t>
</w:t>
            </w:r>
            <w:r>
              <w:rPr>
                <w:rFonts w:ascii="Times New Roman"/>
                <w:b w:val="false"/>
                <w:i w:val="false"/>
                <w:color w:val="000000"/>
                <w:sz w:val="20"/>
              </w:rPr>
              <w:t>- понятий и общих положений налогообложения недвижимости;</w:t>
            </w:r>
            <w:r>
              <w:br/>
            </w:r>
            <w:r>
              <w:rPr>
                <w:rFonts w:ascii="Times New Roman"/>
                <w:b w:val="false"/>
                <w:i w:val="false"/>
                <w:color w:val="000000"/>
                <w:sz w:val="20"/>
              </w:rPr>
              <w:t>
</w:t>
            </w:r>
            <w:r>
              <w:rPr>
                <w:rFonts w:ascii="Times New Roman"/>
                <w:b w:val="false"/>
                <w:i w:val="false"/>
                <w:color w:val="000000"/>
                <w:sz w:val="20"/>
              </w:rPr>
              <w:t>- системы налогов и сборов в сфере недвижимого имущества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рынок недвижимости;</w:t>
            </w:r>
            <w:r>
              <w:br/>
            </w:r>
            <w:r>
              <w:rPr>
                <w:rFonts w:ascii="Times New Roman"/>
                <w:b w:val="false"/>
                <w:i w:val="false"/>
                <w:color w:val="000000"/>
                <w:sz w:val="20"/>
              </w:rPr>
              <w:t>
</w:t>
            </w:r>
            <w:r>
              <w:rPr>
                <w:rFonts w:ascii="Times New Roman"/>
                <w:b w:val="false"/>
                <w:i w:val="false"/>
                <w:color w:val="000000"/>
                <w:sz w:val="20"/>
              </w:rPr>
              <w:t>- выявлять факторы, определяющие спрос и предложения на рынке недвижимости;</w:t>
            </w:r>
            <w:r>
              <w:br/>
            </w:r>
            <w:r>
              <w:rPr>
                <w:rFonts w:ascii="Times New Roman"/>
                <w:b w:val="false"/>
                <w:i w:val="false"/>
                <w:color w:val="000000"/>
                <w:sz w:val="20"/>
              </w:rPr>
              <w:t>
</w:t>
            </w:r>
            <w:r>
              <w:rPr>
                <w:rFonts w:ascii="Times New Roman"/>
                <w:b w:val="false"/>
                <w:i w:val="false"/>
                <w:color w:val="000000"/>
                <w:sz w:val="20"/>
              </w:rPr>
              <w:t>- выявлять преимущества и недостатки деятельности рынка недвижимости;</w:t>
            </w:r>
            <w:r>
              <w:br/>
            </w:r>
            <w:r>
              <w:rPr>
                <w:rFonts w:ascii="Times New Roman"/>
                <w:b w:val="false"/>
                <w:i w:val="false"/>
                <w:color w:val="000000"/>
                <w:sz w:val="20"/>
              </w:rPr>
              <w:t>
</w:t>
            </w:r>
            <w:r>
              <w:rPr>
                <w:rFonts w:ascii="Times New Roman"/>
                <w:b w:val="false"/>
                <w:i w:val="false"/>
                <w:color w:val="000000"/>
                <w:sz w:val="20"/>
              </w:rPr>
              <w:t>- владеть методами оценки различных объектов недвижимости;</w:t>
            </w:r>
            <w:r>
              <w:br/>
            </w:r>
            <w:r>
              <w:rPr>
                <w:rFonts w:ascii="Times New Roman"/>
                <w:b w:val="false"/>
                <w:i w:val="false"/>
                <w:color w:val="000000"/>
                <w:sz w:val="20"/>
              </w:rPr>
              <w:t>
</w:t>
            </w:r>
            <w:r>
              <w:rPr>
                <w:rFonts w:ascii="Times New Roman"/>
                <w:b w:val="false"/>
                <w:i w:val="false"/>
                <w:color w:val="000000"/>
                <w:sz w:val="20"/>
              </w:rPr>
              <w:t>- определяет стоимость объектов недвижимости;</w:t>
            </w:r>
            <w:r>
              <w:br/>
            </w:r>
            <w:r>
              <w:rPr>
                <w:rFonts w:ascii="Times New Roman"/>
                <w:b w:val="false"/>
                <w:i w:val="false"/>
                <w:color w:val="000000"/>
                <w:sz w:val="20"/>
              </w:rPr>
              <w:t>
</w:t>
            </w:r>
            <w:r>
              <w:rPr>
                <w:rFonts w:ascii="Times New Roman"/>
                <w:b w:val="false"/>
                <w:i w:val="false"/>
                <w:color w:val="000000"/>
                <w:sz w:val="20"/>
              </w:rPr>
              <w:t>- определять факторы, влияющие на изменение стоимости недвижимости;</w:t>
            </w:r>
            <w:r>
              <w:br/>
            </w:r>
            <w:r>
              <w:rPr>
                <w:rFonts w:ascii="Times New Roman"/>
                <w:b w:val="false"/>
                <w:i w:val="false"/>
                <w:color w:val="000000"/>
                <w:sz w:val="20"/>
              </w:rPr>
              <w:t>
</w:t>
            </w:r>
            <w:r>
              <w:rPr>
                <w:rFonts w:ascii="Times New Roman"/>
                <w:b w:val="false"/>
                <w:i w:val="false"/>
                <w:color w:val="000000"/>
                <w:sz w:val="20"/>
              </w:rPr>
              <w:t>- применять нормативно-правовые акты и</w:t>
            </w:r>
            <w:r>
              <w:br/>
            </w:r>
            <w:r>
              <w:rPr>
                <w:rFonts w:ascii="Times New Roman"/>
                <w:b w:val="false"/>
                <w:i w:val="false"/>
                <w:color w:val="000000"/>
                <w:sz w:val="20"/>
              </w:rPr>
              <w:t>
</w:t>
            </w:r>
            <w:r>
              <w:rPr>
                <w:rFonts w:ascii="Times New Roman"/>
                <w:b w:val="false"/>
                <w:i w:val="false"/>
                <w:color w:val="000000"/>
                <w:sz w:val="20"/>
              </w:rPr>
              <w:t>инструктивные материалы по вопросам недвижимости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Маркетинговые коммуникации  и поведение потребителей</w:t>
            </w:r>
            <w:r>
              <w:br/>
            </w:r>
            <w:r>
              <w:rPr>
                <w:rFonts w:ascii="Times New Roman"/>
                <w:b w:val="false"/>
                <w:i w:val="false"/>
                <w:color w:val="000000"/>
                <w:sz w:val="20"/>
              </w:rPr>
              <w:t>
</w:t>
            </w:r>
            <w:r>
              <w:rPr>
                <w:rFonts w:ascii="Times New Roman"/>
                <w:b w:val="false"/>
                <w:i w:val="false"/>
                <w:color w:val="000000"/>
                <w:sz w:val="20"/>
              </w:rPr>
              <w:t>комплекс маркетинговых коммуникаций:</w:t>
            </w:r>
            <w:r>
              <w:br/>
            </w:r>
            <w:r>
              <w:rPr>
                <w:rFonts w:ascii="Times New Roman"/>
                <w:b w:val="false"/>
                <w:i w:val="false"/>
                <w:color w:val="000000"/>
                <w:sz w:val="20"/>
              </w:rPr>
              <w:t>
</w:t>
            </w:r>
            <w:r>
              <w:rPr>
                <w:rFonts w:ascii="Times New Roman"/>
                <w:b w:val="false"/>
                <w:i w:val="false"/>
                <w:color w:val="000000"/>
                <w:sz w:val="20"/>
              </w:rPr>
              <w:t>реклама, стимулирование сбыта, спонсорство, PR, прямой маркетинг, личные продажи;</w:t>
            </w:r>
            <w:r>
              <w:br/>
            </w:r>
            <w:r>
              <w:rPr>
                <w:rFonts w:ascii="Times New Roman"/>
                <w:b w:val="false"/>
                <w:i w:val="false"/>
                <w:color w:val="000000"/>
                <w:sz w:val="20"/>
              </w:rPr>
              <w:t>
</w:t>
            </w:r>
            <w:r>
              <w:rPr>
                <w:rFonts w:ascii="Times New Roman"/>
                <w:b w:val="false"/>
                <w:i w:val="false"/>
                <w:color w:val="000000"/>
                <w:sz w:val="20"/>
              </w:rPr>
              <w:t>направления и особенности использования устных коммуникаций в маркетинге;</w:t>
            </w:r>
            <w:r>
              <w:br/>
            </w:r>
            <w:r>
              <w:rPr>
                <w:rFonts w:ascii="Times New Roman"/>
                <w:b w:val="false"/>
                <w:i w:val="false"/>
                <w:color w:val="000000"/>
                <w:sz w:val="20"/>
              </w:rPr>
              <w:t>
</w:t>
            </w:r>
            <w:r>
              <w:rPr>
                <w:rFonts w:ascii="Times New Roman"/>
                <w:b w:val="false"/>
                <w:i w:val="false"/>
                <w:color w:val="000000"/>
                <w:sz w:val="20"/>
              </w:rPr>
              <w:t>оценка эффективности коммуникационных стратегий предприятия;</w:t>
            </w:r>
            <w:r>
              <w:br/>
            </w:r>
            <w:r>
              <w:rPr>
                <w:rFonts w:ascii="Times New Roman"/>
                <w:b w:val="false"/>
                <w:i w:val="false"/>
                <w:color w:val="000000"/>
                <w:sz w:val="20"/>
              </w:rPr>
              <w:t>
</w:t>
            </w:r>
            <w:r>
              <w:rPr>
                <w:rFonts w:ascii="Times New Roman"/>
                <w:b w:val="false"/>
                <w:i w:val="false"/>
                <w:color w:val="000000"/>
                <w:sz w:val="20"/>
              </w:rPr>
              <w:t>поведение потребителей:</w:t>
            </w:r>
            <w:r>
              <w:br/>
            </w:r>
            <w:r>
              <w:rPr>
                <w:rFonts w:ascii="Times New Roman"/>
                <w:b w:val="false"/>
                <w:i w:val="false"/>
                <w:color w:val="000000"/>
                <w:sz w:val="20"/>
              </w:rPr>
              <w:t>
</w:t>
            </w:r>
            <w:r>
              <w:rPr>
                <w:rFonts w:ascii="Times New Roman"/>
                <w:b w:val="false"/>
                <w:i w:val="false"/>
                <w:color w:val="000000"/>
                <w:sz w:val="20"/>
              </w:rPr>
              <w:t>процесс принятия решения;</w:t>
            </w:r>
            <w:r>
              <w:br/>
            </w:r>
            <w:r>
              <w:rPr>
                <w:rFonts w:ascii="Times New Roman"/>
                <w:b w:val="false"/>
                <w:i w:val="false"/>
                <w:color w:val="000000"/>
                <w:sz w:val="20"/>
              </w:rPr>
              <w:t>
</w:t>
            </w:r>
            <w:r>
              <w:rPr>
                <w:rFonts w:ascii="Times New Roman"/>
                <w:b w:val="false"/>
                <w:i w:val="false"/>
                <w:color w:val="000000"/>
                <w:sz w:val="20"/>
              </w:rPr>
              <w:t>поведение потребителя в системе маркетинговых коммуникаций;</w:t>
            </w:r>
            <w:r>
              <w:br/>
            </w:r>
            <w:r>
              <w:rPr>
                <w:rFonts w:ascii="Times New Roman"/>
                <w:b w:val="false"/>
                <w:i w:val="false"/>
                <w:color w:val="000000"/>
                <w:sz w:val="20"/>
              </w:rPr>
              <w:t>
</w:t>
            </w:r>
            <w:r>
              <w:rPr>
                <w:rFonts w:ascii="Times New Roman"/>
                <w:b w:val="false"/>
                <w:i w:val="false"/>
                <w:color w:val="000000"/>
                <w:sz w:val="20"/>
              </w:rPr>
              <w:t>внешние факторы влияния на поведение потребителей;</w:t>
            </w:r>
            <w:r>
              <w:br/>
            </w:r>
            <w:r>
              <w:rPr>
                <w:rFonts w:ascii="Times New Roman"/>
                <w:b w:val="false"/>
                <w:i w:val="false"/>
                <w:color w:val="000000"/>
                <w:sz w:val="20"/>
              </w:rPr>
              <w:t>
</w:t>
            </w:r>
            <w:r>
              <w:rPr>
                <w:rFonts w:ascii="Times New Roman"/>
                <w:b w:val="false"/>
                <w:i w:val="false"/>
                <w:color w:val="000000"/>
                <w:sz w:val="20"/>
              </w:rPr>
              <w:t>психологические факторы поведения потребителей;</w:t>
            </w:r>
            <w:r>
              <w:br/>
            </w:r>
            <w:r>
              <w:rPr>
                <w:rFonts w:ascii="Times New Roman"/>
                <w:b w:val="false"/>
                <w:i w:val="false"/>
                <w:color w:val="000000"/>
                <w:sz w:val="20"/>
              </w:rPr>
              <w:t>
</w:t>
            </w:r>
            <w:r>
              <w:rPr>
                <w:rFonts w:ascii="Times New Roman"/>
                <w:b w:val="false"/>
                <w:i w:val="false"/>
                <w:color w:val="000000"/>
                <w:sz w:val="20"/>
              </w:rPr>
              <w:t>защита прав потребителей – консюмеризм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инструментов маркетинговых коммуникаций;</w:t>
            </w:r>
            <w:r>
              <w:br/>
            </w:r>
            <w:r>
              <w:rPr>
                <w:rFonts w:ascii="Times New Roman"/>
                <w:b w:val="false"/>
                <w:i w:val="false"/>
                <w:color w:val="000000"/>
                <w:sz w:val="20"/>
              </w:rPr>
              <w:t>
</w:t>
            </w:r>
            <w:r>
              <w:rPr>
                <w:rFonts w:ascii="Times New Roman"/>
                <w:b w:val="false"/>
                <w:i w:val="false"/>
                <w:color w:val="000000"/>
                <w:sz w:val="20"/>
              </w:rPr>
              <w:t>- влияния маркетинговых коммуникаций на поведение потребителей;</w:t>
            </w:r>
            <w:r>
              <w:br/>
            </w:r>
            <w:r>
              <w:rPr>
                <w:rFonts w:ascii="Times New Roman"/>
                <w:b w:val="false"/>
                <w:i w:val="false"/>
                <w:color w:val="000000"/>
                <w:sz w:val="20"/>
              </w:rPr>
              <w:t>
</w:t>
            </w:r>
            <w:r>
              <w:rPr>
                <w:rFonts w:ascii="Times New Roman"/>
                <w:b w:val="false"/>
                <w:i w:val="false"/>
                <w:color w:val="000000"/>
                <w:sz w:val="20"/>
              </w:rPr>
              <w:t>- методологии и методов проведения маркетинговых исследований поведения потребителей;</w:t>
            </w:r>
            <w:r>
              <w:br/>
            </w:r>
            <w:r>
              <w:rPr>
                <w:rFonts w:ascii="Times New Roman"/>
                <w:b w:val="false"/>
                <w:i w:val="false"/>
                <w:color w:val="000000"/>
                <w:sz w:val="20"/>
              </w:rPr>
              <w:t>
</w:t>
            </w:r>
            <w:r>
              <w:rPr>
                <w:rFonts w:ascii="Times New Roman"/>
                <w:b w:val="false"/>
                <w:i w:val="false"/>
                <w:color w:val="000000"/>
                <w:sz w:val="20"/>
              </w:rPr>
              <w:t>- концепций маркетинга, ориентированных на потребителя;</w:t>
            </w:r>
            <w:r>
              <w:br/>
            </w:r>
            <w:r>
              <w:rPr>
                <w:rFonts w:ascii="Times New Roman"/>
                <w:b w:val="false"/>
                <w:i w:val="false"/>
                <w:color w:val="000000"/>
                <w:sz w:val="20"/>
              </w:rPr>
              <w:t>
</w:t>
            </w:r>
            <w:r>
              <w:rPr>
                <w:rFonts w:ascii="Times New Roman"/>
                <w:b w:val="false"/>
                <w:i w:val="false"/>
                <w:color w:val="000000"/>
                <w:sz w:val="20"/>
              </w:rPr>
              <w:t>- психологических моделей влияния на потребителя;</w:t>
            </w:r>
            <w:r>
              <w:br/>
            </w:r>
            <w:r>
              <w:rPr>
                <w:rFonts w:ascii="Times New Roman"/>
                <w:b w:val="false"/>
                <w:i w:val="false"/>
                <w:color w:val="000000"/>
                <w:sz w:val="20"/>
              </w:rPr>
              <w:t>
</w:t>
            </w:r>
            <w:r>
              <w:rPr>
                <w:rFonts w:ascii="Times New Roman"/>
                <w:b w:val="false"/>
                <w:i w:val="false"/>
                <w:color w:val="000000"/>
                <w:sz w:val="20"/>
              </w:rPr>
              <w:t>- влияния культуры на поведение потребителей;</w:t>
            </w:r>
            <w:r>
              <w:br/>
            </w:r>
            <w:r>
              <w:rPr>
                <w:rFonts w:ascii="Times New Roman"/>
                <w:b w:val="false"/>
                <w:i w:val="false"/>
                <w:color w:val="000000"/>
                <w:sz w:val="20"/>
              </w:rPr>
              <w:t>
</w:t>
            </w:r>
            <w:r>
              <w:rPr>
                <w:rFonts w:ascii="Times New Roman"/>
                <w:b w:val="false"/>
                <w:i w:val="false"/>
                <w:color w:val="000000"/>
                <w:sz w:val="20"/>
              </w:rPr>
              <w:t>- демографических и гендерных моделей потребления;</w:t>
            </w:r>
            <w:r>
              <w:br/>
            </w:r>
            <w:r>
              <w:rPr>
                <w:rFonts w:ascii="Times New Roman"/>
                <w:b w:val="false"/>
                <w:i w:val="false"/>
                <w:color w:val="000000"/>
                <w:sz w:val="20"/>
              </w:rPr>
              <w:t>
</w:t>
            </w:r>
            <w:r>
              <w:rPr>
                <w:rFonts w:ascii="Times New Roman"/>
                <w:b w:val="false"/>
                <w:i w:val="false"/>
                <w:color w:val="000000"/>
                <w:sz w:val="20"/>
              </w:rPr>
              <w:t>- влияния социальных факторов на поведение потребителей;</w:t>
            </w:r>
            <w:r>
              <w:br/>
            </w:r>
            <w:r>
              <w:rPr>
                <w:rFonts w:ascii="Times New Roman"/>
                <w:b w:val="false"/>
                <w:i w:val="false"/>
                <w:color w:val="000000"/>
                <w:sz w:val="20"/>
              </w:rPr>
              <w:t>
</w:t>
            </w:r>
            <w:r>
              <w:rPr>
                <w:rFonts w:ascii="Times New Roman"/>
                <w:b w:val="false"/>
                <w:i w:val="false"/>
                <w:color w:val="000000"/>
                <w:sz w:val="20"/>
              </w:rPr>
              <w:t>- влияния малых групп на поведение потребителей;</w:t>
            </w:r>
            <w:r>
              <w:br/>
            </w:r>
            <w:r>
              <w:rPr>
                <w:rFonts w:ascii="Times New Roman"/>
                <w:b w:val="false"/>
                <w:i w:val="false"/>
                <w:color w:val="000000"/>
                <w:sz w:val="20"/>
              </w:rPr>
              <w:t>
</w:t>
            </w:r>
            <w:r>
              <w:rPr>
                <w:rFonts w:ascii="Times New Roman"/>
                <w:b w:val="false"/>
                <w:i w:val="false"/>
                <w:color w:val="000000"/>
                <w:sz w:val="20"/>
              </w:rPr>
              <w:t>- психологических характеристик потребителя и их влияния на покупательское поведение;</w:t>
            </w:r>
            <w:r>
              <w:br/>
            </w:r>
            <w:r>
              <w:rPr>
                <w:rFonts w:ascii="Times New Roman"/>
                <w:b w:val="false"/>
                <w:i w:val="false"/>
                <w:color w:val="000000"/>
                <w:sz w:val="20"/>
              </w:rPr>
              <w:t>
</w:t>
            </w:r>
            <w:r>
              <w:rPr>
                <w:rFonts w:ascii="Times New Roman"/>
                <w:b w:val="false"/>
                <w:i w:val="false"/>
                <w:color w:val="000000"/>
                <w:sz w:val="20"/>
              </w:rPr>
              <w:t>- содержания основных законов по защите прав потребителей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исследовать потребителей на различных стадиях жизненного цикла товара;</w:t>
            </w:r>
            <w:r>
              <w:br/>
            </w:r>
            <w:r>
              <w:rPr>
                <w:rFonts w:ascii="Times New Roman"/>
                <w:b w:val="false"/>
                <w:i w:val="false"/>
                <w:color w:val="000000"/>
                <w:sz w:val="20"/>
              </w:rPr>
              <w:t>
</w:t>
            </w:r>
            <w:r>
              <w:rPr>
                <w:rFonts w:ascii="Times New Roman"/>
                <w:b w:val="false"/>
                <w:i w:val="false"/>
                <w:color w:val="000000"/>
                <w:sz w:val="20"/>
              </w:rPr>
              <w:t>- применять результаты исследований поведения потребителей при разработке маркетинговых стратегий, рекламных кампаний;</w:t>
            </w:r>
            <w:r>
              <w:br/>
            </w:r>
            <w:r>
              <w:rPr>
                <w:rFonts w:ascii="Times New Roman"/>
                <w:b w:val="false"/>
                <w:i w:val="false"/>
                <w:color w:val="000000"/>
                <w:sz w:val="20"/>
              </w:rPr>
              <w:t>
</w:t>
            </w:r>
            <w:r>
              <w:rPr>
                <w:rFonts w:ascii="Times New Roman"/>
                <w:b w:val="false"/>
                <w:i w:val="false"/>
                <w:color w:val="000000"/>
                <w:sz w:val="20"/>
              </w:rPr>
              <w:t>- исследовать особенности процесса принятия решений потребителями с целью разработки маркетинговой стратегии;</w:t>
            </w:r>
            <w:r>
              <w:br/>
            </w:r>
            <w:r>
              <w:rPr>
                <w:rFonts w:ascii="Times New Roman"/>
                <w:b w:val="false"/>
                <w:i w:val="false"/>
                <w:color w:val="000000"/>
                <w:sz w:val="20"/>
              </w:rPr>
              <w:t>
</w:t>
            </w:r>
            <w:r>
              <w:rPr>
                <w:rFonts w:ascii="Times New Roman"/>
                <w:b w:val="false"/>
                <w:i w:val="false"/>
                <w:color w:val="000000"/>
                <w:sz w:val="20"/>
              </w:rPr>
              <w:t>- исследовать особенности культуры потребителей;</w:t>
            </w:r>
            <w:r>
              <w:br/>
            </w:r>
            <w:r>
              <w:rPr>
                <w:rFonts w:ascii="Times New Roman"/>
                <w:b w:val="false"/>
                <w:i w:val="false"/>
                <w:color w:val="000000"/>
                <w:sz w:val="20"/>
              </w:rPr>
              <w:t>
</w:t>
            </w:r>
            <w:r>
              <w:rPr>
                <w:rFonts w:ascii="Times New Roman"/>
                <w:b w:val="false"/>
                <w:i w:val="false"/>
                <w:color w:val="000000"/>
                <w:sz w:val="20"/>
              </w:rPr>
              <w:t>- применять гендерные модели потребления в практике продвижения товаров/услуг на рынок;</w:t>
            </w:r>
            <w:r>
              <w:br/>
            </w:r>
            <w:r>
              <w:rPr>
                <w:rFonts w:ascii="Times New Roman"/>
                <w:b w:val="false"/>
                <w:i w:val="false"/>
                <w:color w:val="000000"/>
                <w:sz w:val="20"/>
              </w:rPr>
              <w:t>
</w:t>
            </w:r>
            <w:r>
              <w:rPr>
                <w:rFonts w:ascii="Times New Roman"/>
                <w:b w:val="false"/>
                <w:i w:val="false"/>
                <w:color w:val="000000"/>
                <w:sz w:val="20"/>
              </w:rPr>
              <w:t>- оценивать эффективность коммуникационных стратегий предприятия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rPr>
                <w:rFonts w:ascii="Times New Roman"/>
                <w:b w:val="false"/>
                <w:i w:val="false"/>
                <w:color w:val="000000"/>
                <w:sz w:val="20"/>
              </w:rPr>
              <w:t xml:space="preserve"> цели и задачи практики;</w:t>
            </w:r>
            <w:r>
              <w:br/>
            </w:r>
            <w:r>
              <w:rPr>
                <w:rFonts w:ascii="Times New Roman"/>
                <w:b w:val="false"/>
                <w:i w:val="false"/>
                <w:color w:val="000000"/>
                <w:sz w:val="20"/>
              </w:rPr>
              <w:t>
</w:t>
            </w:r>
            <w:r>
              <w:rPr>
                <w:rFonts w:ascii="Times New Roman"/>
                <w:b w:val="false"/>
                <w:i w:val="false"/>
                <w:color w:val="000000"/>
                <w:sz w:val="20"/>
              </w:rPr>
              <w:t>общее знакомство с базой практики: организационная структура управления организацией, работа с кадровым персоналом, планирование и управление финансово-экономической деятельностью организации;</w:t>
            </w:r>
            <w:r>
              <w:br/>
            </w:r>
            <w:r>
              <w:rPr>
                <w:rFonts w:ascii="Times New Roman"/>
                <w:b w:val="false"/>
                <w:i w:val="false"/>
                <w:color w:val="000000"/>
                <w:sz w:val="20"/>
              </w:rPr>
              <w:t>
</w:t>
            </w:r>
            <w:r>
              <w:rPr>
                <w:rFonts w:ascii="Times New Roman"/>
                <w:b w:val="false"/>
                <w:i w:val="false"/>
                <w:color w:val="000000"/>
                <w:sz w:val="20"/>
              </w:rPr>
              <w:t>выполнение индивидуальных заданий;</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финансово-экономическую характеристику организации;</w:t>
            </w:r>
            <w:r>
              <w:br/>
            </w:r>
            <w:r>
              <w:rPr>
                <w:rFonts w:ascii="Times New Roman"/>
                <w:b w:val="false"/>
                <w:i w:val="false"/>
                <w:color w:val="000000"/>
                <w:sz w:val="20"/>
              </w:rPr>
              <w:t>
</w:t>
            </w:r>
            <w:r>
              <w:rPr>
                <w:rFonts w:ascii="Times New Roman"/>
                <w:b w:val="false"/>
                <w:i w:val="false"/>
                <w:color w:val="000000"/>
                <w:sz w:val="20"/>
              </w:rPr>
              <w:t>- анализировать организационно-правовую структуру организации, производственный профиль, ассортимент выпускаемой и реализуемой продукции (товаров, работ, услуг), функции отделов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ориентации в реальных условиях деятельности по избранной специальности;</w:t>
            </w:r>
            <w:r>
              <w:br/>
            </w:r>
            <w:r>
              <w:rPr>
                <w:rFonts w:ascii="Times New Roman"/>
                <w:b w:val="false"/>
                <w:i w:val="false"/>
                <w:color w:val="000000"/>
                <w:sz w:val="20"/>
              </w:rPr>
              <w:t>
</w:t>
            </w:r>
            <w:r>
              <w:rPr>
                <w:rFonts w:ascii="Times New Roman"/>
                <w:b w:val="false"/>
                <w:i w:val="false"/>
                <w:color w:val="000000"/>
                <w:sz w:val="20"/>
              </w:rPr>
              <w:t>- самостоятельной работы, выработки умений и их применения при решении конкретных профессиональных вопросов;</w:t>
            </w:r>
            <w:r>
              <w:br/>
            </w:r>
            <w:r>
              <w:rPr>
                <w:rFonts w:ascii="Times New Roman"/>
                <w:b w:val="false"/>
                <w:i w:val="false"/>
                <w:color w:val="000000"/>
                <w:sz w:val="20"/>
              </w:rPr>
              <w:t>
</w:t>
            </w:r>
            <w:r>
              <w:rPr>
                <w:rFonts w:ascii="Times New Roman"/>
                <w:b w:val="false"/>
                <w:i w:val="false"/>
                <w:color w:val="000000"/>
                <w:sz w:val="20"/>
              </w:rPr>
              <w:t>- ведения отчетной документации;</w:t>
            </w:r>
            <w:r>
              <w:br/>
            </w:r>
            <w:r>
              <w:rPr>
                <w:rFonts w:ascii="Times New Roman"/>
                <w:b w:val="false"/>
                <w:i w:val="false"/>
                <w:color w:val="000000"/>
                <w:sz w:val="20"/>
              </w:rPr>
              <w:t>
</w:t>
            </w:r>
            <w:r>
              <w:rPr>
                <w:rFonts w:ascii="Times New Roman"/>
                <w:b w:val="false"/>
                <w:i w:val="false"/>
                <w:color w:val="000000"/>
                <w:sz w:val="20"/>
              </w:rPr>
              <w:t>- соблюдения правил выполняемой работы;</w:t>
            </w:r>
            <w:r>
              <w:br/>
            </w:r>
            <w:r>
              <w:rPr>
                <w:rFonts w:ascii="Times New Roman"/>
                <w:b w:val="false"/>
                <w:i w:val="false"/>
                <w:color w:val="000000"/>
                <w:sz w:val="20"/>
              </w:rPr>
              <w:t>
</w:t>
            </w:r>
            <w:r>
              <w:rPr>
                <w:rFonts w:ascii="Times New Roman"/>
                <w:b w:val="false"/>
                <w:i w:val="false"/>
                <w:color w:val="000000"/>
                <w:sz w:val="20"/>
              </w:rPr>
              <w:t>- сбора и анализа материалов, необходимых для составления отчета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работы на штатных рабочих местах по квалификации;</w:t>
            </w:r>
            <w:r>
              <w:br/>
            </w:r>
            <w:r>
              <w:rPr>
                <w:rFonts w:ascii="Times New Roman"/>
                <w:b w:val="false"/>
                <w:i w:val="false"/>
                <w:color w:val="000000"/>
                <w:sz w:val="20"/>
              </w:rPr>
              <w:t>
</w:t>
            </w:r>
            <w:r>
              <w:rPr>
                <w:rFonts w:ascii="Times New Roman"/>
                <w:b w:val="false"/>
                <w:i w:val="false"/>
                <w:color w:val="000000"/>
                <w:sz w:val="20"/>
              </w:rPr>
              <w:t>поиск информации по полученному заданию, сбор и анализ данных, необходимых для проведения расчетов;</w:t>
            </w:r>
            <w:r>
              <w:br/>
            </w:r>
            <w:r>
              <w:rPr>
                <w:rFonts w:ascii="Times New Roman"/>
                <w:b w:val="false"/>
                <w:i w:val="false"/>
                <w:color w:val="000000"/>
                <w:sz w:val="20"/>
              </w:rPr>
              <w:t>
</w:t>
            </w:r>
            <w:r>
              <w:rPr>
                <w:rFonts w:ascii="Times New Roman"/>
                <w:b w:val="false"/>
                <w:i w:val="false"/>
                <w:color w:val="000000"/>
                <w:sz w:val="20"/>
              </w:rPr>
              <w:t>подготовка исходных данных для проведения расчетов экономических показателей, характеризующих деятельность хозяйствующих субъектов;</w:t>
            </w:r>
            <w:r>
              <w:br/>
            </w:r>
            <w:r>
              <w:rPr>
                <w:rFonts w:ascii="Times New Roman"/>
                <w:b w:val="false"/>
                <w:i w:val="false"/>
                <w:color w:val="000000"/>
                <w:sz w:val="20"/>
              </w:rPr>
              <w:t>
</w:t>
            </w:r>
            <w:r>
              <w:rPr>
                <w:rFonts w:ascii="Times New Roman"/>
                <w:b w:val="false"/>
                <w:i w:val="false"/>
                <w:color w:val="000000"/>
                <w:sz w:val="20"/>
              </w:rPr>
              <w:t>обработка экономических данных в соответствии с поставленной задачей, анализ, оценка, полученных результатов и обоснование выводов;</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учетно-отчетную документацию;</w:t>
            </w:r>
            <w:r>
              <w:br/>
            </w:r>
            <w:r>
              <w:rPr>
                <w:rFonts w:ascii="Times New Roman"/>
                <w:b w:val="false"/>
                <w:i w:val="false"/>
                <w:color w:val="000000"/>
                <w:sz w:val="20"/>
              </w:rPr>
              <w:t>
</w:t>
            </w:r>
            <w:r>
              <w:rPr>
                <w:rFonts w:ascii="Times New Roman"/>
                <w:b w:val="false"/>
                <w:i w:val="false"/>
                <w:color w:val="000000"/>
                <w:sz w:val="20"/>
              </w:rPr>
              <w:t>- соблюдать правила выполняемой работы;</w:t>
            </w:r>
            <w:r>
              <w:br/>
            </w:r>
            <w:r>
              <w:rPr>
                <w:rFonts w:ascii="Times New Roman"/>
                <w:b w:val="false"/>
                <w:i w:val="false"/>
                <w:color w:val="000000"/>
                <w:sz w:val="20"/>
              </w:rPr>
              <w:t>
</w:t>
            </w:r>
            <w:r>
              <w:rPr>
                <w:rFonts w:ascii="Times New Roman"/>
                <w:b w:val="false"/>
                <w:i w:val="false"/>
                <w:color w:val="000000"/>
                <w:sz w:val="20"/>
              </w:rPr>
              <w:t>- ориентироваться в условиях обновления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работать в коллективе и команде, эффективно общаться с потребителями;</w:t>
            </w:r>
            <w:r>
              <w:br/>
            </w:r>
            <w:r>
              <w:rPr>
                <w:rFonts w:ascii="Times New Roman"/>
                <w:b w:val="false"/>
                <w:i w:val="false"/>
                <w:color w:val="000000"/>
                <w:sz w:val="20"/>
              </w:rPr>
              <w:t>
</w:t>
            </w:r>
            <w:r>
              <w:rPr>
                <w:rFonts w:ascii="Times New Roman"/>
                <w:b w:val="false"/>
                <w:i w:val="false"/>
                <w:color w:val="000000"/>
                <w:sz w:val="20"/>
              </w:rPr>
              <w:t>- соблюдать требования законодательства РК и утвержденных отраслевых нормативных документов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организации собственной деятельности, выбора типовых методов и способов выполнения профессиональных задач, оценки их эффективности и качества;</w:t>
            </w:r>
            <w:r>
              <w:br/>
            </w:r>
            <w:r>
              <w:rPr>
                <w:rFonts w:ascii="Times New Roman"/>
                <w:b w:val="false"/>
                <w:i w:val="false"/>
                <w:color w:val="000000"/>
                <w:sz w:val="20"/>
              </w:rPr>
              <w:t>
</w:t>
            </w:r>
            <w:r>
              <w:rPr>
                <w:rFonts w:ascii="Times New Roman"/>
                <w:b w:val="false"/>
                <w:i w:val="false"/>
                <w:color w:val="000000"/>
                <w:sz w:val="20"/>
              </w:rPr>
              <w:t>- решения проблем, оценки рисков и принятия решений в нестандартных ситуациях;</w:t>
            </w:r>
            <w:r>
              <w:br/>
            </w:r>
            <w:r>
              <w:rPr>
                <w:rFonts w:ascii="Times New Roman"/>
                <w:b w:val="false"/>
                <w:i w:val="false"/>
                <w:color w:val="000000"/>
                <w:sz w:val="20"/>
              </w:rPr>
              <w:t>
</w:t>
            </w:r>
            <w:r>
              <w:rPr>
                <w:rFonts w:ascii="Times New Roman"/>
                <w:b w:val="false"/>
                <w:i w:val="false"/>
                <w:color w:val="000000"/>
                <w:sz w:val="20"/>
              </w:rPr>
              <w:t>- осуществления поиска, анализа и оценки информации, необходимой для постановки и решения профессиональных задач;</w:t>
            </w:r>
            <w:r>
              <w:br/>
            </w:r>
            <w:r>
              <w:rPr>
                <w:rFonts w:ascii="Times New Roman"/>
                <w:b w:val="false"/>
                <w:i w:val="false"/>
                <w:color w:val="000000"/>
                <w:sz w:val="20"/>
              </w:rPr>
              <w:t>
</w:t>
            </w:r>
            <w:r>
              <w:rPr>
                <w:rFonts w:ascii="Times New Roman"/>
                <w:b w:val="false"/>
                <w:i w:val="false"/>
                <w:color w:val="000000"/>
                <w:sz w:val="20"/>
              </w:rPr>
              <w:t>- использования информационно-</w:t>
            </w:r>
            <w:r>
              <w:br/>
            </w:r>
            <w:r>
              <w:rPr>
                <w:rFonts w:ascii="Times New Roman"/>
                <w:b w:val="false"/>
                <w:i w:val="false"/>
                <w:color w:val="000000"/>
                <w:sz w:val="20"/>
              </w:rPr>
              <w:t>
</w:t>
            </w:r>
            <w:r>
              <w:rPr>
                <w:rFonts w:ascii="Times New Roman"/>
                <w:b w:val="false"/>
                <w:i w:val="false"/>
                <w:color w:val="000000"/>
                <w:sz w:val="20"/>
              </w:rPr>
              <w:t>коммуникационных технологий для совершенствования профессиональной деятельности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3,4,6,8</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конкретных участков деятельности организации;</w:t>
            </w:r>
            <w:r>
              <w:br/>
            </w:r>
            <w:r>
              <w:rPr>
                <w:rFonts w:ascii="Times New Roman"/>
                <w:b w:val="false"/>
                <w:i w:val="false"/>
                <w:color w:val="000000"/>
                <w:sz w:val="20"/>
              </w:rPr>
              <w:t>
</w:t>
            </w:r>
            <w:r>
              <w:rPr>
                <w:rFonts w:ascii="Times New Roman"/>
                <w:b w:val="false"/>
                <w:i w:val="false"/>
                <w:color w:val="000000"/>
                <w:sz w:val="20"/>
              </w:rPr>
              <w:t>выполнение работ на штатных рабочих местах по квалификации;</w:t>
            </w:r>
            <w:r>
              <w:br/>
            </w:r>
            <w:r>
              <w:rPr>
                <w:rFonts w:ascii="Times New Roman"/>
                <w:b w:val="false"/>
                <w:i w:val="false"/>
                <w:color w:val="000000"/>
                <w:sz w:val="20"/>
              </w:rPr>
              <w:t>
</w:t>
            </w:r>
            <w:r>
              <w:rPr>
                <w:rFonts w:ascii="Times New Roman"/>
                <w:b w:val="false"/>
                <w:i w:val="false"/>
                <w:color w:val="000000"/>
                <w:sz w:val="20"/>
              </w:rPr>
              <w:t>обобщение материалов и оформление отчета по практике</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деловые контакты;</w:t>
            </w:r>
            <w:r>
              <w:br/>
            </w:r>
            <w:r>
              <w:rPr>
                <w:rFonts w:ascii="Times New Roman"/>
                <w:b w:val="false"/>
                <w:i w:val="false"/>
                <w:color w:val="000000"/>
                <w:sz w:val="20"/>
              </w:rPr>
              <w:t>
</w:t>
            </w:r>
            <w:r>
              <w:rPr>
                <w:rFonts w:ascii="Times New Roman"/>
                <w:b w:val="false"/>
                <w:i w:val="false"/>
                <w:color w:val="000000"/>
                <w:sz w:val="20"/>
              </w:rPr>
              <w:t>- заключать договора на оказание услуг;</w:t>
            </w:r>
            <w:r>
              <w:br/>
            </w:r>
            <w:r>
              <w:rPr>
                <w:rFonts w:ascii="Times New Roman"/>
                <w:b w:val="false"/>
                <w:i w:val="false"/>
                <w:color w:val="000000"/>
                <w:sz w:val="20"/>
              </w:rPr>
              <w:t>
</w:t>
            </w:r>
            <w:r>
              <w:rPr>
                <w:rFonts w:ascii="Times New Roman"/>
                <w:b w:val="false"/>
                <w:i w:val="false"/>
                <w:color w:val="000000"/>
                <w:sz w:val="20"/>
              </w:rPr>
              <w:t>- проводить маркетинговые исследования рынка с целью определения востребованности и доходности реализуемых товаров и предоставляемых услуг;</w:t>
            </w:r>
            <w:r>
              <w:br/>
            </w:r>
            <w:r>
              <w:rPr>
                <w:rFonts w:ascii="Times New Roman"/>
                <w:b w:val="false"/>
                <w:i w:val="false"/>
                <w:color w:val="000000"/>
                <w:sz w:val="20"/>
              </w:rPr>
              <w:t>
</w:t>
            </w:r>
            <w:r>
              <w:rPr>
                <w:rFonts w:ascii="Times New Roman"/>
                <w:b w:val="false"/>
                <w:i w:val="false"/>
                <w:color w:val="000000"/>
                <w:sz w:val="20"/>
              </w:rPr>
              <w:t>- своевременно и в соответствии с установленными требованиями оформлять необходимую документацию, вести учет и обеспечивать хранение документов,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 применять законодательные и иные нормативно-правовые акты, регулирующие вопросы профессиональной деятельностью</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обобщение и совершенствование навыков по специальности в пределах функций, возлагаемых на специалиста квалификации повышенного уровня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2.1.1-2.1.8</w:t>
            </w:r>
          </w:p>
        </w:tc>
      </w:tr>
    </w:tbl>
    <w:bookmarkStart w:name="z141" w:id="140"/>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4978"/>
        <w:gridCol w:w="4978"/>
        <w:gridCol w:w="1835"/>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w:t>
            </w:r>
            <w:r>
              <w:br/>
            </w:r>
            <w:r>
              <w:rPr>
                <w:rFonts w:ascii="Times New Roman"/>
                <w:b w:val="false"/>
                <w:i w:val="false"/>
                <w:color w:val="000000"/>
                <w:sz w:val="20"/>
              </w:rPr>
              <w:t>
</w:t>
            </w:r>
            <w:r>
              <w:rPr>
                <w:rFonts w:ascii="Times New Roman"/>
                <w:b/>
                <w:i w:val="false"/>
                <w:color w:val="000000"/>
                <w:sz w:val="20"/>
              </w:rPr>
              <w:t>ние</w:t>
            </w:r>
            <w:r>
              <w:br/>
            </w:r>
            <w:r>
              <w:rPr>
                <w:rFonts w:ascii="Times New Roman"/>
                <w:b w:val="false"/>
                <w:i w:val="false"/>
                <w:color w:val="000000"/>
                <w:sz w:val="20"/>
              </w:rPr>
              <w:t>
</w:t>
            </w:r>
            <w:r>
              <w:rPr>
                <w:rFonts w:ascii="Times New Roman"/>
                <w:b/>
                <w:i w:val="false"/>
                <w:color w:val="000000"/>
                <w:sz w:val="20"/>
              </w:rPr>
              <w:t xml:space="preserve">цикла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i w:val="false"/>
                <w:color w:val="000000"/>
                <w:sz w:val="20"/>
              </w:rPr>
              <w:t>разделы дисциплины, практики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2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грамматика казахского (русского)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общение, его виды, функции и средства;</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понятие и основные виды норм речи;</w:t>
            </w:r>
            <w:r>
              <w:br/>
            </w:r>
            <w:r>
              <w:rPr>
                <w:rFonts w:ascii="Times New Roman"/>
                <w:b w:val="false"/>
                <w:i w:val="false"/>
                <w:color w:val="000000"/>
                <w:sz w:val="20"/>
              </w:rPr>
              <w:t>
</w:t>
            </w:r>
            <w:r>
              <w:rPr>
                <w:rFonts w:ascii="Times New Roman"/>
                <w:b w:val="false"/>
                <w:i w:val="false"/>
                <w:color w:val="000000"/>
                <w:sz w:val="20"/>
              </w:rPr>
              <w:t>специфика казахского (русского) речевого этикета техника перевода профессионально ориентированных текстов</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(орфографии, лексики, морфологии, синтаксиса, пунктуации, стилистики);</w:t>
            </w:r>
            <w:r>
              <w:br/>
            </w:r>
            <w:r>
              <w:rPr>
                <w:rFonts w:ascii="Times New Roman"/>
                <w:b w:val="false"/>
                <w:i w:val="false"/>
                <w:color w:val="000000"/>
                <w:sz w:val="20"/>
              </w:rPr>
              <w:t>
</w:t>
            </w:r>
            <w:r>
              <w:rPr>
                <w:rFonts w:ascii="Times New Roman"/>
                <w:b w:val="false"/>
                <w:i w:val="false"/>
                <w:color w:val="000000"/>
                <w:sz w:val="20"/>
              </w:rPr>
              <w:t>- видов, функций и средств общения;</w:t>
            </w:r>
            <w:r>
              <w:br/>
            </w:r>
            <w:r>
              <w:rPr>
                <w:rFonts w:ascii="Times New Roman"/>
                <w:b w:val="false"/>
                <w:i w:val="false"/>
                <w:color w:val="000000"/>
                <w:sz w:val="20"/>
              </w:rPr>
              <w:t>
</w:t>
            </w:r>
            <w:r>
              <w:rPr>
                <w:rFonts w:ascii="Times New Roman"/>
                <w:b w:val="false"/>
                <w:i w:val="false"/>
                <w:color w:val="000000"/>
                <w:sz w:val="20"/>
              </w:rPr>
              <w:t>- основных правил и принципов делового общения;</w:t>
            </w:r>
            <w:r>
              <w:br/>
            </w:r>
            <w:r>
              <w:rPr>
                <w:rFonts w:ascii="Times New Roman"/>
                <w:b w:val="false"/>
                <w:i w:val="false"/>
                <w:color w:val="000000"/>
                <w:sz w:val="20"/>
              </w:rPr>
              <w:t>
</w:t>
            </w:r>
            <w:r>
              <w:rPr>
                <w:rFonts w:ascii="Times New Roman"/>
                <w:b w:val="false"/>
                <w:i w:val="false"/>
                <w:color w:val="000000"/>
                <w:sz w:val="20"/>
              </w:rPr>
              <w:t>- казахского (русского) речевого этикета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w:t>
            </w:r>
            <w:r>
              <w:br/>
            </w:r>
            <w:r>
              <w:rPr>
                <w:rFonts w:ascii="Times New Roman"/>
                <w:b w:val="false"/>
                <w:i w:val="false"/>
                <w:color w:val="000000"/>
                <w:sz w:val="20"/>
              </w:rPr>
              <w:t>
</w:t>
            </w:r>
            <w:r>
              <w:rPr>
                <w:rFonts w:ascii="Times New Roman"/>
                <w:b w:val="false"/>
                <w:i w:val="false"/>
                <w:color w:val="000000"/>
                <w:sz w:val="20"/>
              </w:rPr>
              <w:t>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6,7</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грамматика английского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w:t>
            </w:r>
            <w:r>
              <w:br/>
            </w:r>
            <w:r>
              <w:rPr>
                <w:rFonts w:ascii="Times New Roman"/>
                <w:b w:val="false"/>
                <w:i w:val="false"/>
                <w:color w:val="000000"/>
                <w:sz w:val="20"/>
              </w:rPr>
              <w:t>
</w:t>
            </w:r>
            <w:r>
              <w:rPr>
                <w:rFonts w:ascii="Times New Roman"/>
                <w:b w:val="false"/>
                <w:i w:val="false"/>
                <w:color w:val="000000"/>
                <w:sz w:val="20"/>
              </w:rPr>
              <w:t>общение, его виды, функции и средства;</w:t>
            </w:r>
            <w:r>
              <w:br/>
            </w:r>
            <w:r>
              <w:rPr>
                <w:rFonts w:ascii="Times New Roman"/>
                <w:b w:val="false"/>
                <w:i w:val="false"/>
                <w:color w:val="000000"/>
                <w:sz w:val="20"/>
              </w:rPr>
              <w:t>
</w:t>
            </w:r>
            <w:r>
              <w:rPr>
                <w:rFonts w:ascii="Times New Roman"/>
                <w:b w:val="false"/>
                <w:i w:val="false"/>
                <w:color w:val="000000"/>
                <w:sz w:val="20"/>
              </w:rPr>
              <w:t>вербальные и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стили речи;</w:t>
            </w:r>
            <w:r>
              <w:br/>
            </w:r>
            <w:r>
              <w:rPr>
                <w:rFonts w:ascii="Times New Roman"/>
                <w:b w:val="false"/>
                <w:i w:val="false"/>
                <w:color w:val="000000"/>
                <w:sz w:val="20"/>
              </w:rPr>
              <w:t>
</w:t>
            </w:r>
            <w:r>
              <w:rPr>
                <w:rFonts w:ascii="Times New Roman"/>
                <w:b w:val="false"/>
                <w:i w:val="false"/>
                <w:color w:val="000000"/>
                <w:sz w:val="20"/>
              </w:rPr>
              <w:t>особенности научной речи;</w:t>
            </w:r>
            <w:r>
              <w:br/>
            </w:r>
            <w:r>
              <w:rPr>
                <w:rFonts w:ascii="Times New Roman"/>
                <w:b w:val="false"/>
                <w:i w:val="false"/>
                <w:color w:val="000000"/>
                <w:sz w:val="20"/>
              </w:rPr>
              <w:t>
</w:t>
            </w:r>
            <w:r>
              <w:rPr>
                <w:rFonts w:ascii="Times New Roman"/>
                <w:b w:val="false"/>
                <w:i w:val="false"/>
                <w:color w:val="000000"/>
                <w:sz w:val="20"/>
              </w:rPr>
              <w:t>особенности деловой речи;</w:t>
            </w:r>
            <w:r>
              <w:br/>
            </w:r>
            <w:r>
              <w:rPr>
                <w:rFonts w:ascii="Times New Roman"/>
                <w:b w:val="false"/>
                <w:i w:val="false"/>
                <w:color w:val="000000"/>
                <w:sz w:val="20"/>
              </w:rPr>
              <w:t>
</w:t>
            </w:r>
            <w:r>
              <w:rPr>
                <w:rFonts w:ascii="Times New Roman"/>
                <w:b w:val="false"/>
                <w:i w:val="false"/>
                <w:color w:val="000000"/>
                <w:sz w:val="20"/>
              </w:rPr>
              <w:t>качества грамотной речи;</w:t>
            </w:r>
            <w:r>
              <w:br/>
            </w:r>
            <w:r>
              <w:rPr>
                <w:rFonts w:ascii="Times New Roman"/>
                <w:b w:val="false"/>
                <w:i w:val="false"/>
                <w:color w:val="000000"/>
                <w:sz w:val="20"/>
              </w:rPr>
              <w:t>
</w:t>
            </w:r>
            <w:r>
              <w:rPr>
                <w:rFonts w:ascii="Times New Roman"/>
                <w:b w:val="false"/>
                <w:i w:val="false"/>
                <w:color w:val="000000"/>
                <w:sz w:val="20"/>
              </w:rPr>
              <w:t>употребление терминов в устной и письменной речи;</w:t>
            </w:r>
            <w:r>
              <w:br/>
            </w:r>
            <w:r>
              <w:rPr>
                <w:rFonts w:ascii="Times New Roman"/>
                <w:b w:val="false"/>
                <w:i w:val="false"/>
                <w:color w:val="000000"/>
                <w:sz w:val="20"/>
              </w:rPr>
              <w:t>
</w:t>
            </w:r>
            <w:r>
              <w:rPr>
                <w:rFonts w:ascii="Times New Roman"/>
                <w:b w:val="false"/>
                <w:i w:val="false"/>
                <w:color w:val="000000"/>
                <w:sz w:val="20"/>
              </w:rPr>
              <w:t>жанры устной деловой речи;</w:t>
            </w:r>
            <w:r>
              <w:br/>
            </w:r>
            <w:r>
              <w:rPr>
                <w:rFonts w:ascii="Times New Roman"/>
                <w:b w:val="false"/>
                <w:i w:val="false"/>
                <w:color w:val="000000"/>
                <w:sz w:val="20"/>
              </w:rPr>
              <w:t>
</w:t>
            </w:r>
            <w:r>
              <w:rPr>
                <w:rFonts w:ascii="Times New Roman"/>
                <w:b w:val="false"/>
                <w:i w:val="false"/>
                <w:color w:val="000000"/>
                <w:sz w:val="20"/>
              </w:rPr>
              <w:t>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языках»;</w:t>
            </w:r>
            <w:r>
              <w:br/>
            </w:r>
            <w:r>
              <w:rPr>
                <w:rFonts w:ascii="Times New Roman"/>
                <w:b w:val="false"/>
                <w:i w:val="false"/>
                <w:color w:val="000000"/>
                <w:sz w:val="20"/>
              </w:rPr>
              <w:t>
</w:t>
            </w:r>
            <w:r>
              <w:rPr>
                <w:rFonts w:ascii="Times New Roman"/>
                <w:b w:val="false"/>
                <w:i w:val="false"/>
                <w:color w:val="000000"/>
                <w:sz w:val="20"/>
              </w:rPr>
              <w:t>- о языке и профессиональном общении в казахстанской, российской и мировой практике;</w:t>
            </w:r>
            <w:r>
              <w:br/>
            </w:r>
            <w:r>
              <w:rPr>
                <w:rFonts w:ascii="Times New Roman"/>
                <w:b w:val="false"/>
                <w:i w:val="false"/>
                <w:color w:val="000000"/>
                <w:sz w:val="20"/>
              </w:rPr>
              <w:t>
</w:t>
            </w:r>
            <w:r>
              <w:rPr>
                <w:rFonts w:ascii="Times New Roman"/>
                <w:b w:val="false"/>
                <w:i w:val="false"/>
                <w:color w:val="000000"/>
                <w:sz w:val="20"/>
              </w:rPr>
              <w:t>- грамматического строя языка (морфологии, синтаксиса, орфографии, орфоэпии, пунктуации, стилистики);</w:t>
            </w:r>
            <w:r>
              <w:br/>
            </w:r>
            <w:r>
              <w:rPr>
                <w:rFonts w:ascii="Times New Roman"/>
                <w:b w:val="false"/>
                <w:i w:val="false"/>
                <w:color w:val="000000"/>
                <w:sz w:val="20"/>
              </w:rPr>
              <w:t>
</w:t>
            </w:r>
            <w:r>
              <w:rPr>
                <w:rFonts w:ascii="Times New Roman"/>
                <w:b w:val="false"/>
                <w:i w:val="false"/>
                <w:color w:val="000000"/>
                <w:sz w:val="20"/>
              </w:rPr>
              <w:t>- профессиональной лексики, терминов;</w:t>
            </w:r>
            <w:r>
              <w:br/>
            </w:r>
            <w:r>
              <w:rPr>
                <w:rFonts w:ascii="Times New Roman"/>
                <w:b w:val="false"/>
                <w:i w:val="false"/>
                <w:color w:val="000000"/>
                <w:sz w:val="20"/>
              </w:rPr>
              <w:t>
</w:t>
            </w:r>
            <w:r>
              <w:rPr>
                <w:rFonts w:ascii="Times New Roman"/>
                <w:b w:val="false"/>
                <w:i w:val="false"/>
                <w:color w:val="000000"/>
                <w:sz w:val="20"/>
              </w:rPr>
              <w:t>- правописания сложносокращенных слов, аббревиатур;</w:t>
            </w:r>
            <w:r>
              <w:br/>
            </w:r>
            <w:r>
              <w:rPr>
                <w:rFonts w:ascii="Times New Roman"/>
                <w:b w:val="false"/>
                <w:i w:val="false"/>
                <w:color w:val="000000"/>
                <w:sz w:val="20"/>
              </w:rPr>
              <w:t>
</w:t>
            </w:r>
            <w:r>
              <w:rPr>
                <w:rFonts w:ascii="Times New Roman"/>
                <w:b w:val="false"/>
                <w:i w:val="false"/>
                <w:color w:val="000000"/>
                <w:sz w:val="20"/>
              </w:rPr>
              <w:t>- стилистических особенностей языка (стилей речи)</w:t>
            </w:r>
            <w:r>
              <w:br/>
            </w:r>
            <w:r>
              <w:rPr>
                <w:rFonts w:ascii="Times New Roman"/>
                <w:b w:val="false"/>
                <w:i w:val="false"/>
                <w:color w:val="000000"/>
                <w:sz w:val="20"/>
              </w:rPr>
              <w:t>
</w:t>
            </w:r>
            <w:r>
              <w:rPr>
                <w:rFonts w:ascii="Times New Roman"/>
                <w:b w:val="false"/>
                <w:i w:val="false"/>
                <w:color w:val="000000"/>
                <w:sz w:val="20"/>
              </w:rPr>
              <w:t>- норм культуры речи;</w:t>
            </w:r>
            <w:r>
              <w:br/>
            </w:r>
            <w:r>
              <w:rPr>
                <w:rFonts w:ascii="Times New Roman"/>
                <w:b w:val="false"/>
                <w:i w:val="false"/>
                <w:color w:val="000000"/>
                <w:sz w:val="20"/>
              </w:rPr>
              <w:t>
</w:t>
            </w:r>
            <w:r>
              <w:rPr>
                <w:rFonts w:ascii="Times New Roman"/>
                <w:b w:val="false"/>
                <w:i w:val="false"/>
                <w:color w:val="000000"/>
                <w:sz w:val="20"/>
              </w:rPr>
              <w:t>- орфографической, пунктуационной и стилистической грамотности;</w:t>
            </w:r>
            <w:r>
              <w:br/>
            </w:r>
            <w:r>
              <w:rPr>
                <w:rFonts w:ascii="Times New Roman"/>
                <w:b w:val="false"/>
                <w:i w:val="false"/>
                <w:color w:val="000000"/>
                <w:sz w:val="20"/>
              </w:rPr>
              <w:t>
</w:t>
            </w:r>
            <w:r>
              <w:rPr>
                <w:rFonts w:ascii="Times New Roman"/>
                <w:b w:val="false"/>
                <w:i w:val="false"/>
                <w:color w:val="000000"/>
                <w:sz w:val="20"/>
              </w:rPr>
              <w:t>- профессиональной общенаучной и общетехнической лексики;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деловые бумаги: заявление, доверенность, расписку, служебные записки, автобиографию, резюме;</w:t>
            </w:r>
            <w:r>
              <w:br/>
            </w:r>
            <w:r>
              <w:rPr>
                <w:rFonts w:ascii="Times New Roman"/>
                <w:b w:val="false"/>
                <w:i w:val="false"/>
                <w:color w:val="000000"/>
                <w:sz w:val="20"/>
              </w:rPr>
              <w:t>
</w:t>
            </w:r>
            <w:r>
              <w:rPr>
                <w:rFonts w:ascii="Times New Roman"/>
                <w:b w:val="false"/>
                <w:i w:val="false"/>
                <w:color w:val="000000"/>
                <w:sz w:val="20"/>
              </w:rPr>
              <w:t>- готовить презентации, публичные выступления, отчеты;</w:t>
            </w:r>
            <w:r>
              <w:br/>
            </w:r>
            <w:r>
              <w:rPr>
                <w:rFonts w:ascii="Times New Roman"/>
                <w:b w:val="false"/>
                <w:i w:val="false"/>
                <w:color w:val="000000"/>
                <w:sz w:val="20"/>
              </w:rPr>
              <w:t>
</w:t>
            </w:r>
            <w:r>
              <w:rPr>
                <w:rFonts w:ascii="Times New Roman"/>
                <w:b w:val="false"/>
                <w:i w:val="false"/>
                <w:color w:val="000000"/>
                <w:sz w:val="20"/>
              </w:rPr>
              <w:t xml:space="preserve">- проводить переговоры, деловую и научную беседы, дискуссию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5,6</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XXв.;</w:t>
            </w:r>
            <w:r>
              <w:br/>
            </w:r>
            <w:r>
              <w:rPr>
                <w:rFonts w:ascii="Times New Roman"/>
                <w:b w:val="false"/>
                <w:i w:val="false"/>
                <w:color w:val="000000"/>
                <w:sz w:val="20"/>
              </w:rPr>
              <w:t>
</w:t>
            </w:r>
            <w:r>
              <w:rPr>
                <w:rFonts w:ascii="Times New Roman"/>
                <w:b w:val="false"/>
                <w:i w:val="false"/>
                <w:color w:val="000000"/>
                <w:sz w:val="20"/>
              </w:rPr>
              <w:t>этнодемографическое положение в первые годы Советской власти;</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50-80 годы;</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хронологических рамок основных исторических периодов Казахстана;</w:t>
            </w:r>
            <w:r>
              <w:br/>
            </w:r>
            <w:r>
              <w:rPr>
                <w:rFonts w:ascii="Times New Roman"/>
                <w:b w:val="false"/>
                <w:i w:val="false"/>
                <w:color w:val="000000"/>
                <w:sz w:val="20"/>
              </w:rPr>
              <w:t>
</w:t>
            </w:r>
            <w:r>
              <w:rPr>
                <w:rFonts w:ascii="Times New Roman"/>
                <w:b w:val="false"/>
                <w:i w:val="false"/>
                <w:color w:val="000000"/>
                <w:sz w:val="20"/>
              </w:rPr>
              <w:t>- роли кочевой цивилизации в истории;</w:t>
            </w:r>
            <w:r>
              <w:br/>
            </w:r>
            <w:r>
              <w:rPr>
                <w:rFonts w:ascii="Times New Roman"/>
                <w:b w:val="false"/>
                <w:i w:val="false"/>
                <w:color w:val="000000"/>
                <w:sz w:val="20"/>
              </w:rPr>
              <w:t>
</w:t>
            </w:r>
            <w:r>
              <w:rPr>
                <w:rFonts w:ascii="Times New Roman"/>
                <w:b w:val="false"/>
                <w:i w:val="false"/>
                <w:color w:val="000000"/>
                <w:sz w:val="20"/>
              </w:rPr>
              <w:t>- о зарождении, становлении и развитии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 процесса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 причин национально-освободительных восстаний и движений;</w:t>
            </w:r>
            <w:r>
              <w:br/>
            </w:r>
            <w:r>
              <w:rPr>
                <w:rFonts w:ascii="Times New Roman"/>
                <w:b w:val="false"/>
                <w:i w:val="false"/>
                <w:color w:val="000000"/>
                <w:sz w:val="20"/>
              </w:rPr>
              <w:t>
</w:t>
            </w:r>
            <w:r>
              <w:rPr>
                <w:rFonts w:ascii="Times New Roman"/>
                <w:b w:val="false"/>
                <w:i w:val="false"/>
                <w:color w:val="000000"/>
                <w:sz w:val="20"/>
              </w:rPr>
              <w:t>- сущности программ политических партий и течений Казахстана в начале XXв.;</w:t>
            </w:r>
            <w:r>
              <w:br/>
            </w:r>
            <w:r>
              <w:rPr>
                <w:rFonts w:ascii="Times New Roman"/>
                <w:b w:val="false"/>
                <w:i w:val="false"/>
                <w:color w:val="000000"/>
                <w:sz w:val="20"/>
              </w:rPr>
              <w:t>
</w:t>
            </w:r>
            <w:r>
              <w:rPr>
                <w:rFonts w:ascii="Times New Roman"/>
                <w:b w:val="false"/>
                <w:i w:val="false"/>
                <w:color w:val="000000"/>
                <w:sz w:val="20"/>
              </w:rPr>
              <w:t>- положения сельского хозяйства и промышленности в 20-30 годы;</w:t>
            </w:r>
            <w:r>
              <w:br/>
            </w:r>
            <w:r>
              <w:rPr>
                <w:rFonts w:ascii="Times New Roman"/>
                <w:b w:val="false"/>
                <w:i w:val="false"/>
                <w:color w:val="000000"/>
                <w:sz w:val="20"/>
              </w:rPr>
              <w:t>
</w:t>
            </w:r>
            <w:r>
              <w:rPr>
                <w:rFonts w:ascii="Times New Roman"/>
                <w:b w:val="false"/>
                <w:i w:val="false"/>
                <w:color w:val="000000"/>
                <w:sz w:val="20"/>
              </w:rPr>
              <w:t>- причин голода 1931-32 гг. и его последствий;</w:t>
            </w:r>
            <w:r>
              <w:br/>
            </w:r>
            <w:r>
              <w:rPr>
                <w:rFonts w:ascii="Times New Roman"/>
                <w:b w:val="false"/>
                <w:i w:val="false"/>
                <w:color w:val="000000"/>
                <w:sz w:val="20"/>
              </w:rPr>
              <w:t>
</w:t>
            </w:r>
            <w:r>
              <w:rPr>
                <w:rFonts w:ascii="Times New Roman"/>
                <w:b w:val="false"/>
                <w:i w:val="false"/>
                <w:color w:val="000000"/>
                <w:sz w:val="20"/>
              </w:rPr>
              <w:t>- причин и последствия политики массовых репрессий 30-х годов;</w:t>
            </w:r>
            <w:r>
              <w:br/>
            </w:r>
            <w:r>
              <w:rPr>
                <w:rFonts w:ascii="Times New Roman"/>
                <w:b w:val="false"/>
                <w:i w:val="false"/>
                <w:color w:val="000000"/>
                <w:sz w:val="20"/>
              </w:rPr>
              <w:t>
</w:t>
            </w:r>
            <w:r>
              <w:rPr>
                <w:rFonts w:ascii="Times New Roman"/>
                <w:b w:val="false"/>
                <w:i w:val="false"/>
                <w:color w:val="000000"/>
                <w:sz w:val="20"/>
              </w:rPr>
              <w:t>- причин кризиса и распада СССР;</w:t>
            </w:r>
            <w:r>
              <w:br/>
            </w:r>
            <w:r>
              <w:rPr>
                <w:rFonts w:ascii="Times New Roman"/>
                <w:b w:val="false"/>
                <w:i w:val="false"/>
                <w:color w:val="000000"/>
                <w:sz w:val="20"/>
              </w:rPr>
              <w:t>
</w:t>
            </w:r>
            <w:r>
              <w:rPr>
                <w:rFonts w:ascii="Times New Roman"/>
                <w:b w:val="false"/>
                <w:i w:val="false"/>
                <w:color w:val="000000"/>
                <w:sz w:val="20"/>
              </w:rPr>
              <w:t>- об экономических и политических реформах независимого Казахстана и их результатах;</w:t>
            </w:r>
            <w:r>
              <w:br/>
            </w:r>
            <w:r>
              <w:rPr>
                <w:rFonts w:ascii="Times New Roman"/>
                <w:b w:val="false"/>
                <w:i w:val="false"/>
                <w:color w:val="000000"/>
                <w:sz w:val="20"/>
              </w:rPr>
              <w:t>
</w:t>
            </w:r>
            <w:r>
              <w:rPr>
                <w:rFonts w:ascii="Times New Roman"/>
                <w:b w:val="false"/>
                <w:i w:val="false"/>
                <w:color w:val="000000"/>
                <w:sz w:val="20"/>
              </w:rPr>
              <w:t>- стратегической программы развития «Казахстан-2030»;</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краткий исторический рассказ;</w:t>
            </w:r>
            <w:r>
              <w:br/>
            </w:r>
            <w:r>
              <w:rPr>
                <w:rFonts w:ascii="Times New Roman"/>
                <w:b w:val="false"/>
                <w:i w:val="false"/>
                <w:color w:val="000000"/>
                <w:sz w:val="20"/>
              </w:rPr>
              <w:t>
</w:t>
            </w:r>
            <w:r>
              <w:rPr>
                <w:rFonts w:ascii="Times New Roman"/>
                <w:b w:val="false"/>
                <w:i w:val="false"/>
                <w:color w:val="000000"/>
                <w:sz w:val="20"/>
              </w:rPr>
              <w:t>- работать с картой;</w:t>
            </w:r>
            <w:r>
              <w:br/>
            </w:r>
            <w:r>
              <w:rPr>
                <w:rFonts w:ascii="Times New Roman"/>
                <w:b w:val="false"/>
                <w:i w:val="false"/>
                <w:color w:val="000000"/>
                <w:sz w:val="20"/>
              </w:rPr>
              <w:t>
</w:t>
            </w:r>
            <w:r>
              <w:rPr>
                <w:rFonts w:ascii="Times New Roman"/>
                <w:b w:val="false"/>
                <w:i w:val="false"/>
                <w:color w:val="000000"/>
                <w:sz w:val="20"/>
              </w:rPr>
              <w:t>- характеризовать государственные объединения на территории Казахстана;</w:t>
            </w:r>
            <w:r>
              <w:br/>
            </w:r>
            <w:r>
              <w:rPr>
                <w:rFonts w:ascii="Times New Roman"/>
                <w:b w:val="false"/>
                <w:i w:val="false"/>
                <w:color w:val="000000"/>
                <w:sz w:val="20"/>
              </w:rPr>
              <w:t>
</w:t>
            </w:r>
            <w:r>
              <w:rPr>
                <w:rFonts w:ascii="Times New Roman"/>
                <w:b w:val="false"/>
                <w:i w:val="false"/>
                <w:color w:val="000000"/>
                <w:sz w:val="20"/>
              </w:rPr>
              <w:t>- характеризовать эволюцию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 характеризовать образцы материальной и духовной культуры;</w:t>
            </w:r>
            <w:r>
              <w:br/>
            </w:r>
            <w:r>
              <w:rPr>
                <w:rFonts w:ascii="Times New Roman"/>
                <w:b w:val="false"/>
                <w:i w:val="false"/>
                <w:color w:val="000000"/>
                <w:sz w:val="20"/>
              </w:rPr>
              <w:t>
</w:t>
            </w:r>
            <w:r>
              <w:rPr>
                <w:rFonts w:ascii="Times New Roman"/>
                <w:b w:val="false"/>
                <w:i w:val="false"/>
                <w:color w:val="000000"/>
                <w:sz w:val="20"/>
              </w:rPr>
              <w:t>-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 анализировать причины поражения восстаний</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физическая культура как часть общей культуры современного общества;</w:t>
            </w:r>
            <w:r>
              <w:br/>
            </w:r>
            <w:r>
              <w:rPr>
                <w:rFonts w:ascii="Times New Roman"/>
                <w:b w:val="false"/>
                <w:i w:val="false"/>
                <w:color w:val="000000"/>
                <w:sz w:val="20"/>
              </w:rPr>
              <w:t>
</w:t>
            </w:r>
            <w:r>
              <w:rPr>
                <w:rFonts w:ascii="Times New Roman"/>
                <w:b w:val="false"/>
                <w:i w:val="false"/>
                <w:color w:val="000000"/>
                <w:sz w:val="20"/>
              </w:rPr>
              <w:t>основные требования к организации здорового образа жизни;</w:t>
            </w:r>
            <w:r>
              <w:br/>
            </w:r>
            <w:r>
              <w:rPr>
                <w:rFonts w:ascii="Times New Roman"/>
                <w:b w:val="false"/>
                <w:i w:val="false"/>
                <w:color w:val="000000"/>
                <w:sz w:val="20"/>
              </w:rPr>
              <w:t>
</w:t>
            </w:r>
            <w:r>
              <w:rPr>
                <w:rFonts w:ascii="Times New Roman"/>
                <w:b w:val="false"/>
                <w:i w:val="false"/>
                <w:color w:val="000000"/>
                <w:sz w:val="20"/>
              </w:rPr>
              <w:t>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r>
              <w:br/>
            </w:r>
            <w:r>
              <w:rPr>
                <w:rFonts w:ascii="Times New Roman"/>
                <w:b w:val="false"/>
                <w:i w:val="false"/>
                <w:color w:val="000000"/>
                <w:sz w:val="20"/>
              </w:rPr>
              <w:t>
</w:t>
            </w:r>
            <w:r>
              <w:rPr>
                <w:rFonts w:ascii="Times New Roman"/>
                <w:b w:val="false"/>
                <w:i w:val="false"/>
                <w:color w:val="000000"/>
                <w:sz w:val="20"/>
              </w:rPr>
              <w:t>повышение устойчивости организма человека к различным условиям внешней среды;</w:t>
            </w:r>
            <w:r>
              <w:br/>
            </w:r>
            <w:r>
              <w:rPr>
                <w:rFonts w:ascii="Times New Roman"/>
                <w:b w:val="false"/>
                <w:i w:val="false"/>
                <w:color w:val="000000"/>
                <w:sz w:val="20"/>
              </w:rPr>
              <w:t>
</w:t>
            </w:r>
            <w:r>
              <w:rPr>
                <w:rFonts w:ascii="Times New Roman"/>
                <w:b w:val="false"/>
                <w:i w:val="false"/>
                <w:color w:val="000000"/>
                <w:sz w:val="20"/>
              </w:rPr>
              <w:t>культура гигиены, предупреждение травматизма, виды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режимы двигательной активности;</w:t>
            </w:r>
            <w:r>
              <w:br/>
            </w:r>
            <w:r>
              <w:rPr>
                <w:rFonts w:ascii="Times New Roman"/>
                <w:b w:val="false"/>
                <w:i w:val="false"/>
                <w:color w:val="000000"/>
                <w:sz w:val="20"/>
              </w:rPr>
              <w:t>
</w:t>
            </w:r>
            <w:r>
              <w:rPr>
                <w:rFonts w:ascii="Times New Roman"/>
                <w:b w:val="false"/>
                <w:i w:val="false"/>
                <w:color w:val="000000"/>
                <w:sz w:val="20"/>
              </w:rPr>
              <w:t>легкая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лыжная подготовка;</w:t>
            </w:r>
            <w:r>
              <w:br/>
            </w:r>
            <w:r>
              <w:rPr>
                <w:rFonts w:ascii="Times New Roman"/>
                <w:b w:val="false"/>
                <w:i w:val="false"/>
                <w:color w:val="000000"/>
                <w:sz w:val="20"/>
              </w:rPr>
              <w:t>
</w:t>
            </w:r>
            <w:r>
              <w:rPr>
                <w:rFonts w:ascii="Times New Roman"/>
                <w:b w:val="false"/>
                <w:i w:val="false"/>
                <w:color w:val="000000"/>
                <w:sz w:val="20"/>
              </w:rPr>
              <w:t>плавание;</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спортивные и подвижные игры;</w:t>
            </w:r>
            <w:r>
              <w:br/>
            </w:r>
            <w:r>
              <w:rPr>
                <w:rFonts w:ascii="Times New Roman"/>
                <w:b w:val="false"/>
                <w:i w:val="false"/>
                <w:color w:val="000000"/>
                <w:sz w:val="20"/>
              </w:rPr>
              <w:t>
</w:t>
            </w:r>
            <w:r>
              <w:rPr>
                <w:rFonts w:ascii="Times New Roman"/>
                <w:b w:val="false"/>
                <w:i w:val="false"/>
                <w:color w:val="000000"/>
                <w:sz w:val="20"/>
              </w:rPr>
              <w:t>казахские национальные подвижные виды спорта и спортивные игры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РК «О физической культуре и спорте»;</w:t>
            </w:r>
            <w:r>
              <w:br/>
            </w:r>
            <w:r>
              <w:rPr>
                <w:rFonts w:ascii="Times New Roman"/>
                <w:b w:val="false"/>
                <w:i w:val="false"/>
                <w:color w:val="000000"/>
                <w:sz w:val="20"/>
              </w:rPr>
              <w:t>
</w:t>
            </w:r>
            <w:r>
              <w:rPr>
                <w:rFonts w:ascii="Times New Roman"/>
                <w:b w:val="false"/>
                <w:i w:val="false"/>
                <w:color w:val="000000"/>
                <w:sz w:val="20"/>
              </w:rPr>
              <w:t>- роли физической культуры и спорта в укреплении здоровья;</w:t>
            </w:r>
            <w:r>
              <w:br/>
            </w:r>
            <w:r>
              <w:rPr>
                <w:rFonts w:ascii="Times New Roman"/>
                <w:b w:val="false"/>
                <w:i w:val="false"/>
                <w:color w:val="000000"/>
                <w:sz w:val="20"/>
              </w:rPr>
              <w:t>
</w:t>
            </w:r>
            <w:r>
              <w:rPr>
                <w:rFonts w:ascii="Times New Roman"/>
                <w:b w:val="false"/>
                <w:i w:val="false"/>
                <w:color w:val="000000"/>
                <w:sz w:val="20"/>
              </w:rPr>
              <w:t>- способов двигательной деятельности;</w:t>
            </w:r>
            <w:r>
              <w:br/>
            </w:r>
            <w:r>
              <w:rPr>
                <w:rFonts w:ascii="Times New Roman"/>
                <w:b w:val="false"/>
                <w:i w:val="false"/>
                <w:color w:val="000000"/>
                <w:sz w:val="20"/>
              </w:rPr>
              <w:t>
</w:t>
            </w:r>
            <w:r>
              <w:rPr>
                <w:rFonts w:ascii="Times New Roman"/>
                <w:b w:val="false"/>
                <w:i w:val="false"/>
                <w:color w:val="000000"/>
                <w:sz w:val="20"/>
              </w:rPr>
              <w:t>- правил физической нагрузки и способов ее регулирования (дозирования);</w:t>
            </w:r>
            <w:r>
              <w:br/>
            </w:r>
            <w:r>
              <w:rPr>
                <w:rFonts w:ascii="Times New Roman"/>
                <w:b w:val="false"/>
                <w:i w:val="false"/>
                <w:color w:val="000000"/>
                <w:sz w:val="20"/>
              </w:rPr>
              <w:t>
</w:t>
            </w:r>
            <w:r>
              <w:rPr>
                <w:rFonts w:ascii="Times New Roman"/>
                <w:b w:val="false"/>
                <w:i w:val="false"/>
                <w:color w:val="000000"/>
                <w:sz w:val="20"/>
              </w:rPr>
              <w:t>- причин возникновения травм во время занятий физическими упражнениями, способов профилактики травматизма;</w:t>
            </w:r>
            <w:r>
              <w:br/>
            </w:r>
            <w:r>
              <w:rPr>
                <w:rFonts w:ascii="Times New Roman"/>
                <w:b w:val="false"/>
                <w:i w:val="false"/>
                <w:color w:val="000000"/>
                <w:sz w:val="20"/>
              </w:rPr>
              <w:t>
</w:t>
            </w:r>
            <w:r>
              <w:rPr>
                <w:rFonts w:ascii="Times New Roman"/>
                <w:b w:val="false"/>
                <w:i w:val="false"/>
                <w:color w:val="000000"/>
                <w:sz w:val="20"/>
              </w:rPr>
              <w:t>- правил ведения здорового образа жизни;</w:t>
            </w:r>
            <w:r>
              <w:br/>
            </w:r>
            <w:r>
              <w:rPr>
                <w:rFonts w:ascii="Times New Roman"/>
                <w:b w:val="false"/>
                <w:i w:val="false"/>
                <w:color w:val="000000"/>
                <w:sz w:val="20"/>
              </w:rPr>
              <w:t>
</w:t>
            </w:r>
            <w:r>
              <w:rPr>
                <w:rFonts w:ascii="Times New Roman"/>
                <w:b w:val="false"/>
                <w:i w:val="false"/>
                <w:color w:val="000000"/>
                <w:sz w:val="20"/>
              </w:rPr>
              <w:t>- техники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техники элементов лыжных ходов;</w:t>
            </w:r>
            <w:r>
              <w:br/>
            </w:r>
            <w:r>
              <w:rPr>
                <w:rFonts w:ascii="Times New Roman"/>
                <w:b w:val="false"/>
                <w:i w:val="false"/>
                <w:color w:val="000000"/>
                <w:sz w:val="20"/>
              </w:rPr>
              <w:t>
</w:t>
            </w:r>
            <w:r>
              <w:rPr>
                <w:rFonts w:ascii="Times New Roman"/>
                <w:b w:val="false"/>
                <w:i w:val="false"/>
                <w:color w:val="000000"/>
                <w:sz w:val="20"/>
              </w:rPr>
              <w:t>- видов и техники плавания;</w:t>
            </w:r>
            <w:r>
              <w:br/>
            </w:r>
            <w:r>
              <w:rPr>
                <w:rFonts w:ascii="Times New Roman"/>
                <w:b w:val="false"/>
                <w:i w:val="false"/>
                <w:color w:val="000000"/>
                <w:sz w:val="20"/>
              </w:rPr>
              <w:t>
</w:t>
            </w:r>
            <w:r>
              <w:rPr>
                <w:rFonts w:ascii="Times New Roman"/>
                <w:b w:val="false"/>
                <w:i w:val="false"/>
                <w:color w:val="000000"/>
                <w:sz w:val="20"/>
              </w:rPr>
              <w:t>- правил туристических навыков и видов снаряжения;</w:t>
            </w:r>
            <w:r>
              <w:br/>
            </w:r>
            <w:r>
              <w:rPr>
                <w:rFonts w:ascii="Times New Roman"/>
                <w:b w:val="false"/>
                <w:i w:val="false"/>
                <w:color w:val="000000"/>
                <w:sz w:val="20"/>
              </w:rPr>
              <w:t>
</w:t>
            </w:r>
            <w:r>
              <w:rPr>
                <w:rFonts w:ascii="Times New Roman"/>
                <w:b w:val="false"/>
                <w:i w:val="false"/>
                <w:color w:val="000000"/>
                <w:sz w:val="20"/>
              </w:rPr>
              <w:t>- видов и правил казахских национальных спортивных игр;</w:t>
            </w:r>
            <w:r>
              <w:br/>
            </w:r>
            <w:r>
              <w:rPr>
                <w:rFonts w:ascii="Times New Roman"/>
                <w:b w:val="false"/>
                <w:i w:val="false"/>
                <w:color w:val="000000"/>
                <w:sz w:val="20"/>
              </w:rPr>
              <w:t>
</w:t>
            </w:r>
            <w:r>
              <w:rPr>
                <w:rFonts w:ascii="Times New Roman"/>
                <w:b w:val="false"/>
                <w:i w:val="false"/>
                <w:color w:val="000000"/>
                <w:sz w:val="20"/>
              </w:rPr>
              <w:t>- требований спортивной гигиены;</w:t>
            </w:r>
            <w:r>
              <w:br/>
            </w:r>
            <w:r>
              <w:rPr>
                <w:rFonts w:ascii="Times New Roman"/>
                <w:b w:val="false"/>
                <w:i w:val="false"/>
                <w:color w:val="000000"/>
                <w:sz w:val="20"/>
              </w:rPr>
              <w:t>
</w:t>
            </w:r>
            <w:r>
              <w:rPr>
                <w:rFonts w:ascii="Times New Roman"/>
                <w:b w:val="false"/>
                <w:i w:val="false"/>
                <w:color w:val="000000"/>
                <w:sz w:val="20"/>
              </w:rPr>
              <w:t>- нормативов Президентского теста;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владеть техникой выполнения легкоатлетических упражнений;</w:t>
            </w:r>
            <w:r>
              <w:br/>
            </w:r>
            <w:r>
              <w:rPr>
                <w:rFonts w:ascii="Times New Roman"/>
                <w:b w:val="false"/>
                <w:i w:val="false"/>
                <w:color w:val="000000"/>
                <w:sz w:val="20"/>
              </w:rPr>
              <w:t>
</w:t>
            </w:r>
            <w:r>
              <w:rPr>
                <w:rFonts w:ascii="Times New Roman"/>
                <w:b w:val="false"/>
                <w:i w:val="false"/>
                <w:color w:val="000000"/>
                <w:sz w:val="20"/>
              </w:rPr>
              <w:t>- владеть техникой бега на короткие, средние и длинные дистанции;</w:t>
            </w:r>
            <w:r>
              <w:br/>
            </w:r>
            <w:r>
              <w:rPr>
                <w:rFonts w:ascii="Times New Roman"/>
                <w:b w:val="false"/>
                <w:i w:val="false"/>
                <w:color w:val="000000"/>
                <w:sz w:val="20"/>
              </w:rPr>
              <w:t>
</w:t>
            </w:r>
            <w:r>
              <w:rPr>
                <w:rFonts w:ascii="Times New Roman"/>
                <w:b w:val="false"/>
                <w:i w:val="false"/>
                <w:color w:val="000000"/>
                <w:sz w:val="20"/>
              </w:rPr>
              <w:t>- владеть техникой метания диска, гранаты;</w:t>
            </w:r>
            <w:r>
              <w:br/>
            </w:r>
            <w:r>
              <w:rPr>
                <w:rFonts w:ascii="Times New Roman"/>
                <w:b w:val="false"/>
                <w:i w:val="false"/>
                <w:color w:val="000000"/>
                <w:sz w:val="20"/>
              </w:rPr>
              <w:t>
</w:t>
            </w:r>
            <w:r>
              <w:rPr>
                <w:rFonts w:ascii="Times New Roman"/>
                <w:b w:val="false"/>
                <w:i w:val="false"/>
                <w:color w:val="000000"/>
                <w:sz w:val="20"/>
              </w:rPr>
              <w:t>- владеть техникой выполнения прыжков в длину, с места и с разбега;</w:t>
            </w:r>
            <w:r>
              <w:br/>
            </w:r>
            <w:r>
              <w:rPr>
                <w:rFonts w:ascii="Times New Roman"/>
                <w:b w:val="false"/>
                <w:i w:val="false"/>
                <w:color w:val="000000"/>
                <w:sz w:val="20"/>
              </w:rPr>
              <w:t>
</w:t>
            </w:r>
            <w:r>
              <w:rPr>
                <w:rFonts w:ascii="Times New Roman"/>
                <w:b w:val="false"/>
                <w:i w:val="false"/>
                <w:color w:val="000000"/>
                <w:sz w:val="20"/>
              </w:rPr>
              <w:t>- владеть способами ведения и броска мяча;</w:t>
            </w:r>
            <w:r>
              <w:br/>
            </w:r>
            <w:r>
              <w:rPr>
                <w:rFonts w:ascii="Times New Roman"/>
                <w:b w:val="false"/>
                <w:i w:val="false"/>
                <w:color w:val="000000"/>
                <w:sz w:val="20"/>
              </w:rPr>
              <w:t>
</w:t>
            </w:r>
            <w:r>
              <w:rPr>
                <w:rFonts w:ascii="Times New Roman"/>
                <w:b w:val="false"/>
                <w:i w:val="false"/>
                <w:color w:val="000000"/>
                <w:sz w:val="20"/>
              </w:rPr>
              <w:t>- владеть приемами подачи и приема мяча;</w:t>
            </w:r>
            <w:r>
              <w:br/>
            </w:r>
            <w:r>
              <w:rPr>
                <w:rFonts w:ascii="Times New Roman"/>
                <w:b w:val="false"/>
                <w:i w:val="false"/>
                <w:color w:val="000000"/>
                <w:sz w:val="20"/>
              </w:rPr>
              <w:t>
</w:t>
            </w:r>
            <w:r>
              <w:rPr>
                <w:rFonts w:ascii="Times New Roman"/>
                <w:b w:val="false"/>
                <w:i w:val="false"/>
                <w:color w:val="000000"/>
                <w:sz w:val="20"/>
              </w:rPr>
              <w:t>- владеть техникой передвижения на лыжах различными способами;</w:t>
            </w:r>
            <w:r>
              <w:br/>
            </w:r>
            <w:r>
              <w:rPr>
                <w:rFonts w:ascii="Times New Roman"/>
                <w:b w:val="false"/>
                <w:i w:val="false"/>
                <w:color w:val="000000"/>
                <w:sz w:val="20"/>
              </w:rPr>
              <w:t>
</w:t>
            </w:r>
            <w:r>
              <w:rPr>
                <w:rFonts w:ascii="Times New Roman"/>
                <w:b w:val="false"/>
                <w:i w:val="false"/>
                <w:color w:val="000000"/>
                <w:sz w:val="20"/>
              </w:rPr>
              <w:t>- владеть техникой плавания;</w:t>
            </w:r>
            <w:r>
              <w:br/>
            </w:r>
            <w:r>
              <w:rPr>
                <w:rFonts w:ascii="Times New Roman"/>
                <w:b w:val="false"/>
                <w:i w:val="false"/>
                <w:color w:val="000000"/>
                <w:sz w:val="20"/>
              </w:rPr>
              <w:t>
</w:t>
            </w:r>
            <w:r>
              <w:rPr>
                <w:rFonts w:ascii="Times New Roman"/>
                <w:b w:val="false"/>
                <w:i w:val="false"/>
                <w:color w:val="000000"/>
                <w:sz w:val="20"/>
              </w:rPr>
              <w:t>- выполнять требования спортивной гигиены;</w:t>
            </w:r>
            <w:r>
              <w:br/>
            </w:r>
            <w:r>
              <w:rPr>
                <w:rFonts w:ascii="Times New Roman"/>
                <w:b w:val="false"/>
                <w:i w:val="false"/>
                <w:color w:val="000000"/>
                <w:sz w:val="20"/>
              </w:rPr>
              <w:t>
</w:t>
            </w:r>
            <w:r>
              <w:rPr>
                <w:rFonts w:ascii="Times New Roman"/>
                <w:b w:val="false"/>
                <w:i w:val="false"/>
                <w:color w:val="000000"/>
                <w:sz w:val="20"/>
              </w:rPr>
              <w:t>- демонстрировать туристские навыки и умения;</w:t>
            </w:r>
            <w:r>
              <w:br/>
            </w:r>
            <w:r>
              <w:rPr>
                <w:rFonts w:ascii="Times New Roman"/>
                <w:b w:val="false"/>
                <w:i w:val="false"/>
                <w:color w:val="000000"/>
                <w:sz w:val="20"/>
              </w:rPr>
              <w:t>
</w:t>
            </w:r>
            <w:r>
              <w:rPr>
                <w:rFonts w:ascii="Times New Roman"/>
                <w:b w:val="false"/>
                <w:i w:val="false"/>
                <w:color w:val="000000"/>
                <w:sz w:val="20"/>
              </w:rPr>
              <w:t>- оказывать доврачебную помощь при ссадинах, царапинах, легких ушибах и потертостях</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становление культуры;</w:t>
            </w:r>
            <w:r>
              <w:br/>
            </w:r>
            <w:r>
              <w:rPr>
                <w:rFonts w:ascii="Times New Roman"/>
                <w:b w:val="false"/>
                <w:i w:val="false"/>
                <w:color w:val="000000"/>
                <w:sz w:val="20"/>
              </w:rPr>
              <w:t>
</w:t>
            </w:r>
            <w:r>
              <w:rPr>
                <w:rFonts w:ascii="Times New Roman"/>
                <w:b w:val="false"/>
                <w:i w:val="false"/>
                <w:color w:val="000000"/>
                <w:sz w:val="20"/>
              </w:rPr>
              <w:t>конфуцианско-даосистский тип культуры;</w:t>
            </w:r>
            <w:r>
              <w:br/>
            </w:r>
            <w:r>
              <w:rPr>
                <w:rFonts w:ascii="Times New Roman"/>
                <w:b w:val="false"/>
                <w:i w:val="false"/>
                <w:color w:val="000000"/>
                <w:sz w:val="20"/>
              </w:rPr>
              <w:t>
</w:t>
            </w:r>
            <w:r>
              <w:rPr>
                <w:rFonts w:ascii="Times New Roman"/>
                <w:b w:val="false"/>
                <w:i w:val="false"/>
                <w:color w:val="000000"/>
                <w:sz w:val="20"/>
              </w:rPr>
              <w:t>индо-буддийский тип культуры;</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христианский тип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подходов в исследовании цивилизаций и культуры;</w:t>
            </w:r>
            <w:r>
              <w:br/>
            </w:r>
            <w:r>
              <w:rPr>
                <w:rFonts w:ascii="Times New Roman"/>
                <w:b w:val="false"/>
                <w:i w:val="false"/>
                <w:color w:val="000000"/>
                <w:sz w:val="20"/>
              </w:rPr>
              <w:t>
</w:t>
            </w:r>
            <w:r>
              <w:rPr>
                <w:rFonts w:ascii="Times New Roman"/>
                <w:b w:val="false"/>
                <w:i w:val="false"/>
                <w:color w:val="000000"/>
                <w:sz w:val="20"/>
              </w:rPr>
              <w:t>- культуры поведения, этикета;</w:t>
            </w:r>
            <w:r>
              <w:br/>
            </w:r>
            <w:r>
              <w:rPr>
                <w:rFonts w:ascii="Times New Roman"/>
                <w:b w:val="false"/>
                <w:i w:val="false"/>
                <w:color w:val="000000"/>
                <w:sz w:val="20"/>
              </w:rPr>
              <w:t>
</w:t>
            </w:r>
            <w:r>
              <w:rPr>
                <w:rFonts w:ascii="Times New Roman"/>
                <w:b w:val="false"/>
                <w:i w:val="false"/>
                <w:color w:val="000000"/>
                <w:sz w:val="20"/>
              </w:rPr>
              <w:t>- первобытной культуры, зарождения первобытного искусства, верований, живописи;</w:t>
            </w:r>
            <w:r>
              <w:br/>
            </w:r>
            <w:r>
              <w:rPr>
                <w:rFonts w:ascii="Times New Roman"/>
                <w:b w:val="false"/>
                <w:i w:val="false"/>
                <w:color w:val="000000"/>
                <w:sz w:val="20"/>
              </w:rPr>
              <w:t>
</w:t>
            </w:r>
            <w:r>
              <w:rPr>
                <w:rFonts w:ascii="Times New Roman"/>
                <w:b w:val="false"/>
                <w:i w:val="false"/>
                <w:color w:val="000000"/>
                <w:sz w:val="20"/>
              </w:rPr>
              <w:t>- культуры Древнего Востока и античности;</w:t>
            </w:r>
            <w:r>
              <w:br/>
            </w:r>
            <w:r>
              <w:rPr>
                <w:rFonts w:ascii="Times New Roman"/>
                <w:b w:val="false"/>
                <w:i w:val="false"/>
                <w:color w:val="000000"/>
                <w:sz w:val="20"/>
              </w:rPr>
              <w:t>
</w:t>
            </w:r>
            <w:r>
              <w:rPr>
                <w:rFonts w:ascii="Times New Roman"/>
                <w:b w:val="false"/>
                <w:i w:val="false"/>
                <w:color w:val="000000"/>
                <w:sz w:val="20"/>
              </w:rPr>
              <w:t>- религиозных систем древности;</w:t>
            </w:r>
            <w:r>
              <w:br/>
            </w:r>
            <w:r>
              <w:rPr>
                <w:rFonts w:ascii="Times New Roman"/>
                <w:b w:val="false"/>
                <w:i w:val="false"/>
                <w:color w:val="000000"/>
                <w:sz w:val="20"/>
              </w:rPr>
              <w:t>
</w:t>
            </w:r>
            <w:r>
              <w:rPr>
                <w:rFonts w:ascii="Times New Roman"/>
                <w:b w:val="false"/>
                <w:i w:val="false"/>
                <w:color w:val="000000"/>
                <w:sz w:val="20"/>
              </w:rPr>
              <w:t>- влияния ислама, христианства, буддизма на культуру народов;</w:t>
            </w:r>
            <w:r>
              <w:br/>
            </w:r>
            <w:r>
              <w:rPr>
                <w:rFonts w:ascii="Times New Roman"/>
                <w:b w:val="false"/>
                <w:i w:val="false"/>
                <w:color w:val="000000"/>
                <w:sz w:val="20"/>
              </w:rPr>
              <w:t>
</w:t>
            </w:r>
            <w:r>
              <w:rPr>
                <w:rFonts w:ascii="Times New Roman"/>
                <w:b w:val="false"/>
                <w:i w:val="false"/>
                <w:color w:val="000000"/>
                <w:sz w:val="20"/>
              </w:rPr>
              <w:t>- культуры ренессанса и реформации;</w:t>
            </w:r>
            <w:r>
              <w:br/>
            </w:r>
            <w:r>
              <w:rPr>
                <w:rFonts w:ascii="Times New Roman"/>
                <w:b w:val="false"/>
                <w:i w:val="false"/>
                <w:color w:val="000000"/>
                <w:sz w:val="20"/>
              </w:rPr>
              <w:t>
</w:t>
            </w:r>
            <w:r>
              <w:rPr>
                <w:rFonts w:ascii="Times New Roman"/>
                <w:b w:val="false"/>
                <w:i w:val="false"/>
                <w:color w:val="000000"/>
                <w:sz w:val="20"/>
              </w:rPr>
              <w:t>- культуры XVII-XIXвв.;</w:t>
            </w:r>
            <w:r>
              <w:br/>
            </w:r>
            <w:r>
              <w:rPr>
                <w:rFonts w:ascii="Times New Roman"/>
                <w:b w:val="false"/>
                <w:i w:val="false"/>
                <w:color w:val="000000"/>
                <w:sz w:val="20"/>
              </w:rPr>
              <w:t>
</w:t>
            </w:r>
            <w:r>
              <w:rPr>
                <w:rFonts w:ascii="Times New Roman"/>
                <w:b w:val="false"/>
                <w:i w:val="false"/>
                <w:color w:val="000000"/>
                <w:sz w:val="20"/>
              </w:rPr>
              <w:t>- особенностей культуры ХХв.;</w:t>
            </w:r>
            <w:r>
              <w:br/>
            </w:r>
            <w:r>
              <w:rPr>
                <w:rFonts w:ascii="Times New Roman"/>
                <w:b w:val="false"/>
                <w:i w:val="false"/>
                <w:color w:val="000000"/>
                <w:sz w:val="20"/>
              </w:rPr>
              <w:t>
</w:t>
            </w:r>
            <w:r>
              <w:rPr>
                <w:rFonts w:ascii="Times New Roman"/>
                <w:b w:val="false"/>
                <w:i w:val="false"/>
                <w:color w:val="000000"/>
                <w:sz w:val="20"/>
              </w:rPr>
              <w:t>- истоков казахской культуры;</w:t>
            </w:r>
            <w:r>
              <w:br/>
            </w:r>
            <w:r>
              <w:rPr>
                <w:rFonts w:ascii="Times New Roman"/>
                <w:b w:val="false"/>
                <w:i w:val="false"/>
                <w:color w:val="000000"/>
                <w:sz w:val="20"/>
              </w:rPr>
              <w:t>
</w:t>
            </w:r>
            <w:r>
              <w:rPr>
                <w:rFonts w:ascii="Times New Roman"/>
                <w:b w:val="false"/>
                <w:i w:val="false"/>
                <w:color w:val="000000"/>
                <w:sz w:val="20"/>
              </w:rPr>
              <w:t>- особенностей кочевой культуры и цивилизации;</w:t>
            </w:r>
            <w:r>
              <w:br/>
            </w:r>
            <w:r>
              <w:rPr>
                <w:rFonts w:ascii="Times New Roman"/>
                <w:b w:val="false"/>
                <w:i w:val="false"/>
                <w:color w:val="000000"/>
                <w:sz w:val="20"/>
              </w:rPr>
              <w:t>
</w:t>
            </w:r>
            <w:r>
              <w:rPr>
                <w:rFonts w:ascii="Times New Roman"/>
                <w:b w:val="false"/>
                <w:i w:val="false"/>
                <w:color w:val="000000"/>
                <w:sz w:val="20"/>
              </w:rPr>
              <w:t>- влияния мусульманского Ренессанса на культуру тюрков;</w:t>
            </w:r>
            <w:r>
              <w:br/>
            </w:r>
            <w:r>
              <w:rPr>
                <w:rFonts w:ascii="Times New Roman"/>
                <w:b w:val="false"/>
                <w:i w:val="false"/>
                <w:color w:val="000000"/>
                <w:sz w:val="20"/>
              </w:rPr>
              <w:t>
</w:t>
            </w:r>
            <w:r>
              <w:rPr>
                <w:rFonts w:ascii="Times New Roman"/>
                <w:b w:val="false"/>
                <w:i w:val="false"/>
                <w:color w:val="000000"/>
                <w:sz w:val="20"/>
              </w:rPr>
              <w:t>- традиций материальной и духовной культуры казахского народа;</w:t>
            </w:r>
            <w:r>
              <w:br/>
            </w:r>
            <w:r>
              <w:rPr>
                <w:rFonts w:ascii="Times New Roman"/>
                <w:b w:val="false"/>
                <w:i w:val="false"/>
                <w:color w:val="000000"/>
                <w:sz w:val="20"/>
              </w:rPr>
              <w:t>
</w:t>
            </w:r>
            <w:r>
              <w:rPr>
                <w:rFonts w:ascii="Times New Roman"/>
                <w:b w:val="false"/>
                <w:i w:val="false"/>
                <w:color w:val="000000"/>
                <w:sz w:val="20"/>
              </w:rPr>
              <w:t>- современной казахской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раскрывать типы культур;</w:t>
            </w:r>
            <w:r>
              <w:br/>
            </w:r>
            <w:r>
              <w:rPr>
                <w:rFonts w:ascii="Times New Roman"/>
                <w:b w:val="false"/>
                <w:i w:val="false"/>
                <w:color w:val="000000"/>
                <w:sz w:val="20"/>
              </w:rPr>
              <w:t>
</w:t>
            </w:r>
            <w:r>
              <w:rPr>
                <w:rFonts w:ascii="Times New Roman"/>
                <w:b w:val="false"/>
                <w:i w:val="false"/>
                <w:color w:val="000000"/>
                <w:sz w:val="20"/>
              </w:rPr>
              <w:t>- прослеживать историю развития цивилизаций;</w:t>
            </w:r>
            <w:r>
              <w:br/>
            </w:r>
            <w:r>
              <w:rPr>
                <w:rFonts w:ascii="Times New Roman"/>
                <w:b w:val="false"/>
                <w:i w:val="false"/>
                <w:color w:val="000000"/>
                <w:sz w:val="20"/>
              </w:rPr>
              <w:t>
</w:t>
            </w:r>
            <w:r>
              <w:rPr>
                <w:rFonts w:ascii="Times New Roman"/>
                <w:b w:val="false"/>
                <w:i w:val="false"/>
                <w:color w:val="000000"/>
                <w:sz w:val="20"/>
              </w:rPr>
              <w:t>- показывать специфику материальной и духовной культуры народов;</w:t>
            </w:r>
            <w:r>
              <w:br/>
            </w:r>
            <w:r>
              <w:rPr>
                <w:rFonts w:ascii="Times New Roman"/>
                <w:b w:val="false"/>
                <w:i w:val="false"/>
                <w:color w:val="000000"/>
                <w:sz w:val="20"/>
              </w:rPr>
              <w:t>
</w:t>
            </w:r>
            <w:r>
              <w:rPr>
                <w:rFonts w:ascii="Times New Roman"/>
                <w:b w:val="false"/>
                <w:i w:val="false"/>
                <w:color w:val="000000"/>
                <w:sz w:val="20"/>
              </w:rPr>
              <w:t>- определять особенности различных типов цивилизаций;</w:t>
            </w:r>
            <w:r>
              <w:br/>
            </w:r>
            <w:r>
              <w:rPr>
                <w:rFonts w:ascii="Times New Roman"/>
                <w:b w:val="false"/>
                <w:i w:val="false"/>
                <w:color w:val="000000"/>
                <w:sz w:val="20"/>
              </w:rPr>
              <w:t>
</w:t>
            </w:r>
            <w:r>
              <w:rPr>
                <w:rFonts w:ascii="Times New Roman"/>
                <w:b w:val="false"/>
                <w:i w:val="false"/>
                <w:color w:val="000000"/>
                <w:sz w:val="20"/>
              </w:rPr>
              <w:t>- анализировать и сопоставлять факторы, под влиянием которых сформировалась культура Казахстана;</w:t>
            </w:r>
            <w:r>
              <w:br/>
            </w:r>
            <w:r>
              <w:rPr>
                <w:rFonts w:ascii="Times New Roman"/>
                <w:b w:val="false"/>
                <w:i w:val="false"/>
                <w:color w:val="000000"/>
                <w:sz w:val="20"/>
              </w:rPr>
              <w:t>
</w:t>
            </w:r>
            <w:r>
              <w:rPr>
                <w:rFonts w:ascii="Times New Roman"/>
                <w:b w:val="false"/>
                <w:i w:val="false"/>
                <w:color w:val="000000"/>
                <w:sz w:val="20"/>
              </w:rPr>
              <w:t>- выявлять положительные аспекты в многообразии культурных теорий</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исторические типы философии;</w:t>
            </w:r>
            <w:r>
              <w:br/>
            </w:r>
            <w:r>
              <w:rPr>
                <w:rFonts w:ascii="Times New Roman"/>
                <w:b w:val="false"/>
                <w:i w:val="false"/>
                <w:color w:val="000000"/>
                <w:sz w:val="20"/>
              </w:rPr>
              <w:t>
</w:t>
            </w:r>
            <w:r>
              <w:rPr>
                <w:rFonts w:ascii="Times New Roman"/>
                <w:b w:val="false"/>
                <w:i w:val="false"/>
                <w:color w:val="000000"/>
                <w:sz w:val="20"/>
              </w:rPr>
              <w:t>общественная 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 xml:space="preserve">материя и сознание; </w:t>
            </w:r>
            <w:r>
              <w:br/>
            </w:r>
            <w:r>
              <w:rPr>
                <w:rFonts w:ascii="Times New Roman"/>
                <w:b w:val="false"/>
                <w:i w:val="false"/>
                <w:color w:val="000000"/>
                <w:sz w:val="20"/>
              </w:rPr>
              <w:t>
</w:t>
            </w:r>
            <w:r>
              <w:rPr>
                <w:rFonts w:ascii="Times New Roman"/>
                <w:b w:val="false"/>
                <w:i w:val="false"/>
                <w:color w:val="000000"/>
                <w:sz w:val="20"/>
              </w:rPr>
              <w:t>диалектика;</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w:t>
            </w:r>
            <w:r>
              <w:br/>
            </w:r>
            <w:r>
              <w:rPr>
                <w:rFonts w:ascii="Times New Roman"/>
                <w:b w:val="false"/>
                <w:i w:val="false"/>
                <w:color w:val="000000"/>
                <w:sz w:val="20"/>
              </w:rPr>
              <w:t>
</w:t>
            </w:r>
            <w:r>
              <w:rPr>
                <w:rFonts w:ascii="Times New Roman"/>
                <w:b w:val="false"/>
                <w:i w:val="false"/>
                <w:color w:val="000000"/>
                <w:sz w:val="20"/>
              </w:rPr>
              <w:t>свобода и ответственность личности;</w:t>
            </w:r>
            <w:r>
              <w:br/>
            </w:r>
            <w:r>
              <w:rPr>
                <w:rFonts w:ascii="Times New Roman"/>
                <w:b w:val="false"/>
                <w:i w:val="false"/>
                <w:color w:val="000000"/>
                <w:sz w:val="20"/>
              </w:rPr>
              <w:t>
</w:t>
            </w:r>
            <w:r>
              <w:rPr>
                <w:rFonts w:ascii="Times New Roman"/>
                <w:b w:val="false"/>
                <w:i w:val="false"/>
                <w:color w:val="000000"/>
                <w:sz w:val="20"/>
              </w:rPr>
              <w:t>человеческое познание и деятельность;</w:t>
            </w:r>
            <w:r>
              <w:br/>
            </w:r>
            <w:r>
              <w:rPr>
                <w:rFonts w:ascii="Times New Roman"/>
                <w:b w:val="false"/>
                <w:i w:val="false"/>
                <w:color w:val="000000"/>
                <w:sz w:val="20"/>
              </w:rPr>
              <w:t>
</w:t>
            </w:r>
            <w:r>
              <w:rPr>
                <w:rFonts w:ascii="Times New Roman"/>
                <w:b w:val="false"/>
                <w:i w:val="false"/>
                <w:color w:val="000000"/>
                <w:sz w:val="20"/>
              </w:rPr>
              <w:t>наука и ее роль в обществе;</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сведений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роли науки и научного познания, его структуры, форм и методов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социология как наука;</w:t>
            </w:r>
            <w:r>
              <w:br/>
            </w:r>
            <w:r>
              <w:rPr>
                <w:rFonts w:ascii="Times New Roman"/>
                <w:b w:val="false"/>
                <w:i w:val="false"/>
                <w:color w:val="000000"/>
                <w:sz w:val="20"/>
              </w:rPr>
              <w:t>
</w:t>
            </w:r>
            <w:r>
              <w:rPr>
                <w:rFonts w:ascii="Times New Roman"/>
                <w:b w:val="false"/>
                <w:i w:val="false"/>
                <w:color w:val="000000"/>
                <w:sz w:val="20"/>
              </w:rPr>
              <w:t>общество как социокультурная система;</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социальные и политические отношения;</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социальные институты и организации;</w:t>
            </w:r>
            <w:r>
              <w:br/>
            </w:r>
            <w:r>
              <w:rPr>
                <w:rFonts w:ascii="Times New Roman"/>
                <w:b w:val="false"/>
                <w:i w:val="false"/>
                <w:color w:val="000000"/>
                <w:sz w:val="20"/>
              </w:rPr>
              <w:t>
</w:t>
            </w:r>
            <w:r>
              <w:rPr>
                <w:rFonts w:ascii="Times New Roman"/>
                <w:b w:val="false"/>
                <w:i w:val="false"/>
                <w:color w:val="000000"/>
                <w:sz w:val="20"/>
              </w:rPr>
              <w:t>личность, ее социальные роли и социальное поведение;</w:t>
            </w:r>
            <w:r>
              <w:br/>
            </w:r>
            <w:r>
              <w:rPr>
                <w:rFonts w:ascii="Times New Roman"/>
                <w:b w:val="false"/>
                <w:i w:val="false"/>
                <w:color w:val="000000"/>
                <w:sz w:val="20"/>
              </w:rPr>
              <w:t>
</w:t>
            </w:r>
            <w:r>
              <w:rPr>
                <w:rFonts w:ascii="Times New Roman"/>
                <w:b w:val="false"/>
                <w:i w:val="false"/>
                <w:color w:val="000000"/>
                <w:sz w:val="20"/>
              </w:rPr>
              <w:t>предмет политологии;</w:t>
            </w:r>
            <w:r>
              <w:br/>
            </w:r>
            <w:r>
              <w:rPr>
                <w:rFonts w:ascii="Times New Roman"/>
                <w:b w:val="false"/>
                <w:i w:val="false"/>
                <w:color w:val="000000"/>
                <w:sz w:val="20"/>
              </w:rPr>
              <w:t>
</w:t>
            </w:r>
            <w:r>
              <w:rPr>
                <w:rFonts w:ascii="Times New Roman"/>
                <w:b w:val="false"/>
                <w:i w:val="false"/>
                <w:color w:val="000000"/>
                <w:sz w:val="20"/>
              </w:rPr>
              <w:t>политическая власть и властные отношения;</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социально-политические процессы в Казахстане;</w:t>
            </w:r>
            <w:r>
              <w:br/>
            </w:r>
            <w:r>
              <w:rPr>
                <w:rFonts w:ascii="Times New Roman"/>
                <w:b w:val="false"/>
                <w:i w:val="false"/>
                <w:color w:val="000000"/>
                <w:sz w:val="20"/>
              </w:rPr>
              <w:t>
</w:t>
            </w:r>
            <w:r>
              <w:rPr>
                <w:rFonts w:ascii="Times New Roman"/>
                <w:b w:val="false"/>
                <w:i w:val="false"/>
                <w:color w:val="000000"/>
                <w:sz w:val="20"/>
              </w:rPr>
              <w:t>международные отношения</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социологического подхода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принципов социальной структуры, социального расслоения, социального взаимодействия;</w:t>
            </w:r>
            <w:r>
              <w:br/>
            </w:r>
            <w:r>
              <w:rPr>
                <w:rFonts w:ascii="Times New Roman"/>
                <w:b w:val="false"/>
                <w:i w:val="false"/>
                <w:color w:val="000000"/>
                <w:sz w:val="20"/>
              </w:rPr>
              <w:t>
</w:t>
            </w:r>
            <w:r>
              <w:rPr>
                <w:rFonts w:ascii="Times New Roman"/>
                <w:b w:val="false"/>
                <w:i w:val="false"/>
                <w:color w:val="000000"/>
                <w:sz w:val="20"/>
              </w:rPr>
              <w:t>- особенностей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составлять представления о политических системах и политических режимах</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предмет и метод экономической теории;</w:t>
            </w:r>
            <w:r>
              <w:br/>
            </w:r>
            <w:r>
              <w:rPr>
                <w:rFonts w:ascii="Times New Roman"/>
                <w:b w:val="false"/>
                <w:i w:val="false"/>
                <w:color w:val="000000"/>
                <w:sz w:val="20"/>
              </w:rPr>
              <w:t>
</w:t>
            </w:r>
            <w:r>
              <w:rPr>
                <w:rFonts w:ascii="Times New Roman"/>
                <w:b w:val="false"/>
                <w:i w:val="false"/>
                <w:color w:val="000000"/>
                <w:sz w:val="20"/>
              </w:rPr>
              <w:t>основы общественного производства;</w:t>
            </w:r>
            <w:r>
              <w:br/>
            </w:r>
            <w:r>
              <w:rPr>
                <w:rFonts w:ascii="Times New Roman"/>
                <w:b w:val="false"/>
                <w:i w:val="false"/>
                <w:color w:val="000000"/>
                <w:sz w:val="20"/>
              </w:rPr>
              <w:t>
</w:t>
            </w:r>
            <w:r>
              <w:rPr>
                <w:rFonts w:ascii="Times New Roman"/>
                <w:b w:val="false"/>
                <w:i w:val="false"/>
                <w:color w:val="000000"/>
                <w:sz w:val="20"/>
              </w:rPr>
              <w:t>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отношения собственности и их роль в экономике;</w:t>
            </w:r>
            <w:r>
              <w:br/>
            </w:r>
            <w:r>
              <w:rPr>
                <w:rFonts w:ascii="Times New Roman"/>
                <w:b w:val="false"/>
                <w:i w:val="false"/>
                <w:color w:val="000000"/>
                <w:sz w:val="20"/>
              </w:rPr>
              <w:t>
</w:t>
            </w:r>
            <w:r>
              <w:rPr>
                <w:rFonts w:ascii="Times New Roman"/>
                <w:b w:val="false"/>
                <w:i w:val="false"/>
                <w:color w:val="000000"/>
                <w:sz w:val="20"/>
              </w:rPr>
              <w:t>товарное хозяйство, товар и его свойства;</w:t>
            </w:r>
            <w:r>
              <w:br/>
            </w:r>
            <w:r>
              <w:rPr>
                <w:rFonts w:ascii="Times New Roman"/>
                <w:b w:val="false"/>
                <w:i w:val="false"/>
                <w:color w:val="000000"/>
                <w:sz w:val="20"/>
              </w:rPr>
              <w:t>
</w:t>
            </w:r>
            <w:r>
              <w:rPr>
                <w:rFonts w:ascii="Times New Roman"/>
                <w:b w:val="false"/>
                <w:i w:val="false"/>
                <w:color w:val="000000"/>
                <w:sz w:val="20"/>
              </w:rPr>
              <w:t>стоимость, теории стоимости, возникновение и сущность денег;</w:t>
            </w:r>
            <w:r>
              <w:br/>
            </w:r>
            <w:r>
              <w:rPr>
                <w:rFonts w:ascii="Times New Roman"/>
                <w:b w:val="false"/>
                <w:i w:val="false"/>
                <w:color w:val="000000"/>
                <w:sz w:val="20"/>
              </w:rPr>
              <w:t>
</w:t>
            </w:r>
            <w:r>
              <w:rPr>
                <w:rFonts w:ascii="Times New Roman"/>
                <w:b w:val="false"/>
                <w:i w:val="false"/>
                <w:color w:val="000000"/>
                <w:sz w:val="20"/>
              </w:rPr>
              <w:t>рыночная экономика и ее особенности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задач экономики;</w:t>
            </w:r>
            <w:r>
              <w:br/>
            </w:r>
            <w:r>
              <w:rPr>
                <w:rFonts w:ascii="Times New Roman"/>
                <w:b w:val="false"/>
                <w:i w:val="false"/>
                <w:color w:val="000000"/>
                <w:sz w:val="20"/>
              </w:rPr>
              <w:t>
</w:t>
            </w:r>
            <w:r>
              <w:rPr>
                <w:rFonts w:ascii="Times New Roman"/>
                <w:b w:val="false"/>
                <w:i w:val="false"/>
                <w:color w:val="000000"/>
                <w:sz w:val="20"/>
              </w:rPr>
              <w:t>- структуры общественного производства, его результатов;</w:t>
            </w:r>
            <w:r>
              <w:br/>
            </w:r>
            <w:r>
              <w:rPr>
                <w:rFonts w:ascii="Times New Roman"/>
                <w:b w:val="false"/>
                <w:i w:val="false"/>
                <w:color w:val="000000"/>
                <w:sz w:val="20"/>
              </w:rPr>
              <w:t>
</w:t>
            </w:r>
            <w:r>
              <w:rPr>
                <w:rFonts w:ascii="Times New Roman"/>
                <w:b w:val="false"/>
                <w:i w:val="false"/>
                <w:color w:val="000000"/>
                <w:sz w:val="20"/>
              </w:rPr>
              <w:t>- простого и расширенного воспроизводства;</w:t>
            </w:r>
            <w:r>
              <w:br/>
            </w:r>
            <w:r>
              <w:rPr>
                <w:rFonts w:ascii="Times New Roman"/>
                <w:b w:val="false"/>
                <w:i w:val="false"/>
                <w:color w:val="000000"/>
                <w:sz w:val="20"/>
              </w:rPr>
              <w:t>
</w:t>
            </w:r>
            <w:r>
              <w:rPr>
                <w:rFonts w:ascii="Times New Roman"/>
                <w:b w:val="false"/>
                <w:i w:val="false"/>
                <w:color w:val="000000"/>
                <w:sz w:val="20"/>
              </w:rPr>
              <w:t>- характеристики типов экономических систем;</w:t>
            </w:r>
            <w:r>
              <w:br/>
            </w:r>
            <w:r>
              <w:rPr>
                <w:rFonts w:ascii="Times New Roman"/>
                <w:b w:val="false"/>
                <w:i w:val="false"/>
                <w:color w:val="000000"/>
                <w:sz w:val="20"/>
              </w:rPr>
              <w:t>
</w:t>
            </w:r>
            <w:r>
              <w:rPr>
                <w:rFonts w:ascii="Times New Roman"/>
                <w:b w:val="false"/>
                <w:i w:val="false"/>
                <w:color w:val="000000"/>
                <w:sz w:val="20"/>
              </w:rPr>
              <w:t>- сущности товарного производства и условий его возникновения;</w:t>
            </w:r>
            <w:r>
              <w:br/>
            </w:r>
            <w:r>
              <w:rPr>
                <w:rFonts w:ascii="Times New Roman"/>
                <w:b w:val="false"/>
                <w:i w:val="false"/>
                <w:color w:val="000000"/>
                <w:sz w:val="20"/>
              </w:rPr>
              <w:t>
</w:t>
            </w:r>
            <w:r>
              <w:rPr>
                <w:rFonts w:ascii="Times New Roman"/>
                <w:b w:val="false"/>
                <w:i w:val="false"/>
                <w:color w:val="000000"/>
                <w:sz w:val="20"/>
              </w:rPr>
              <w:t>- свойств товара;</w:t>
            </w:r>
            <w:r>
              <w:br/>
            </w:r>
            <w:r>
              <w:rPr>
                <w:rFonts w:ascii="Times New Roman"/>
                <w:b w:val="false"/>
                <w:i w:val="false"/>
                <w:color w:val="000000"/>
                <w:sz w:val="20"/>
              </w:rPr>
              <w:t>
</w:t>
            </w:r>
            <w:r>
              <w:rPr>
                <w:rFonts w:ascii="Times New Roman"/>
                <w:b w:val="false"/>
                <w:i w:val="false"/>
                <w:color w:val="000000"/>
                <w:sz w:val="20"/>
              </w:rPr>
              <w:t>- теории и закона стоимости;</w:t>
            </w:r>
            <w:r>
              <w:br/>
            </w:r>
            <w:r>
              <w:rPr>
                <w:rFonts w:ascii="Times New Roman"/>
                <w:b w:val="false"/>
                <w:i w:val="false"/>
                <w:color w:val="000000"/>
                <w:sz w:val="20"/>
              </w:rPr>
              <w:t>
</w:t>
            </w:r>
            <w:r>
              <w:rPr>
                <w:rFonts w:ascii="Times New Roman"/>
                <w:b w:val="false"/>
                <w:i w:val="false"/>
                <w:color w:val="000000"/>
                <w:sz w:val="20"/>
              </w:rPr>
              <w:t>- сущности рынка, его функций, структуры и видов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методы и функции экономической теории;</w:t>
            </w:r>
            <w:r>
              <w:br/>
            </w:r>
            <w:r>
              <w:rPr>
                <w:rFonts w:ascii="Times New Roman"/>
                <w:b w:val="false"/>
                <w:i w:val="false"/>
                <w:color w:val="000000"/>
                <w:sz w:val="20"/>
              </w:rPr>
              <w:t>
</w:t>
            </w:r>
            <w:r>
              <w:rPr>
                <w:rFonts w:ascii="Times New Roman"/>
                <w:b w:val="false"/>
                <w:i w:val="false"/>
                <w:color w:val="000000"/>
                <w:sz w:val="20"/>
              </w:rPr>
              <w:t>- характеризовать право собственности и его виды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w:t>
            </w:r>
            <w:r>
              <w:br/>
            </w:r>
            <w:r>
              <w:rPr>
                <w:rFonts w:ascii="Times New Roman"/>
                <w:b w:val="false"/>
                <w:i w:val="false"/>
                <w:color w:val="000000"/>
                <w:sz w:val="20"/>
              </w:rPr>
              <w:t>
</w:t>
            </w:r>
            <w:r>
              <w:rPr>
                <w:rFonts w:ascii="Times New Roman"/>
                <w:b w:val="false"/>
                <w:i w:val="false"/>
                <w:color w:val="000000"/>
                <w:sz w:val="20"/>
              </w:rPr>
              <w:t>Конституция РК – ядро правовой системы;</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w:t>
            </w:r>
            <w:r>
              <w:br/>
            </w:r>
            <w:r>
              <w:rPr>
                <w:rFonts w:ascii="Times New Roman"/>
                <w:b w:val="false"/>
                <w:i w:val="false"/>
                <w:color w:val="000000"/>
                <w:sz w:val="20"/>
              </w:rPr>
              <w:t>
</w:t>
            </w:r>
            <w:r>
              <w:rPr>
                <w:rFonts w:ascii="Times New Roman"/>
                <w:b w:val="false"/>
                <w:i w:val="false"/>
                <w:color w:val="000000"/>
                <w:sz w:val="20"/>
              </w:rPr>
              <w:t>личность, право, правовое государство;</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w:t>
            </w:r>
            <w:r>
              <w:br/>
            </w:r>
            <w:r>
              <w:rPr>
                <w:rFonts w:ascii="Times New Roman"/>
                <w:b w:val="false"/>
                <w:i w:val="false"/>
                <w:color w:val="000000"/>
                <w:sz w:val="20"/>
              </w:rPr>
              <w:t>
</w:t>
            </w:r>
            <w:r>
              <w:rPr>
                <w:rFonts w:ascii="Times New Roman"/>
                <w:b w:val="false"/>
                <w:i w:val="false"/>
                <w:color w:val="000000"/>
                <w:sz w:val="20"/>
              </w:rPr>
              <w:t>основные отрасли права;</w:t>
            </w:r>
            <w:r>
              <w:br/>
            </w:r>
            <w:r>
              <w:rPr>
                <w:rFonts w:ascii="Times New Roman"/>
                <w:b w:val="false"/>
                <w:i w:val="false"/>
                <w:color w:val="000000"/>
                <w:sz w:val="20"/>
              </w:rPr>
              <w:t>
</w:t>
            </w:r>
            <w:r>
              <w:rPr>
                <w:rFonts w:ascii="Times New Roman"/>
                <w:b w:val="false"/>
                <w:i w:val="false"/>
                <w:color w:val="000000"/>
                <w:sz w:val="20"/>
              </w:rPr>
              <w:t>судебная система РК;</w:t>
            </w:r>
            <w:r>
              <w:br/>
            </w:r>
            <w:r>
              <w:rPr>
                <w:rFonts w:ascii="Times New Roman"/>
                <w:b w:val="false"/>
                <w:i w:val="false"/>
                <w:color w:val="000000"/>
                <w:sz w:val="20"/>
              </w:rPr>
              <w:t>
</w:t>
            </w:r>
            <w:r>
              <w:rPr>
                <w:rFonts w:ascii="Times New Roman"/>
                <w:b w:val="false"/>
                <w:i w:val="false"/>
                <w:color w:val="000000"/>
                <w:sz w:val="20"/>
              </w:rPr>
              <w:t>правоохранительные органы;</w:t>
            </w:r>
            <w:r>
              <w:br/>
            </w:r>
            <w:r>
              <w:rPr>
                <w:rFonts w:ascii="Times New Roman"/>
                <w:b w:val="false"/>
                <w:i w:val="false"/>
                <w:color w:val="000000"/>
                <w:sz w:val="20"/>
              </w:rPr>
              <w:t>
</w:t>
            </w:r>
            <w:r>
              <w:rPr>
                <w:rFonts w:ascii="Times New Roman"/>
                <w:b w:val="false"/>
                <w:i w:val="false"/>
                <w:color w:val="000000"/>
                <w:sz w:val="20"/>
              </w:rPr>
              <w:t>административное право РК;</w:t>
            </w:r>
            <w:r>
              <w:br/>
            </w:r>
            <w:r>
              <w:rPr>
                <w:rFonts w:ascii="Times New Roman"/>
                <w:b w:val="false"/>
                <w:i w:val="false"/>
                <w:color w:val="000000"/>
                <w:sz w:val="20"/>
              </w:rPr>
              <w:t>
</w:t>
            </w:r>
            <w:r>
              <w:rPr>
                <w:rFonts w:ascii="Times New Roman"/>
                <w:b w:val="false"/>
                <w:i w:val="false"/>
                <w:color w:val="000000"/>
                <w:sz w:val="20"/>
              </w:rPr>
              <w:t>гражданское право РК;</w:t>
            </w:r>
            <w:r>
              <w:br/>
            </w:r>
            <w:r>
              <w:rPr>
                <w:rFonts w:ascii="Times New Roman"/>
                <w:b w:val="false"/>
                <w:i w:val="false"/>
                <w:color w:val="000000"/>
                <w:sz w:val="20"/>
              </w:rPr>
              <w:t>
</w:t>
            </w:r>
            <w:r>
              <w:rPr>
                <w:rFonts w:ascii="Times New Roman"/>
                <w:b w:val="false"/>
                <w:i w:val="false"/>
                <w:color w:val="000000"/>
                <w:sz w:val="20"/>
              </w:rPr>
              <w:t>трудовое право РК;</w:t>
            </w:r>
            <w:r>
              <w:br/>
            </w:r>
            <w:r>
              <w:rPr>
                <w:rFonts w:ascii="Times New Roman"/>
                <w:b w:val="false"/>
                <w:i w:val="false"/>
                <w:color w:val="000000"/>
                <w:sz w:val="20"/>
              </w:rPr>
              <w:t>
</w:t>
            </w:r>
            <w:r>
              <w:rPr>
                <w:rFonts w:ascii="Times New Roman"/>
                <w:b w:val="false"/>
                <w:i w:val="false"/>
                <w:color w:val="000000"/>
                <w:sz w:val="20"/>
              </w:rPr>
              <w:t>уголовное право РК;</w:t>
            </w:r>
            <w:r>
              <w:br/>
            </w:r>
            <w:r>
              <w:rPr>
                <w:rFonts w:ascii="Times New Roman"/>
                <w:b w:val="false"/>
                <w:i w:val="false"/>
                <w:color w:val="000000"/>
                <w:sz w:val="20"/>
              </w:rPr>
              <w:t>
</w:t>
            </w:r>
            <w:r>
              <w:rPr>
                <w:rFonts w:ascii="Times New Roman"/>
                <w:b w:val="false"/>
                <w:i w:val="false"/>
                <w:color w:val="000000"/>
                <w:sz w:val="20"/>
              </w:rPr>
              <w:t>семейное право РК</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 человека и гражданина, механизмов их реализации;</w:t>
            </w:r>
            <w:r>
              <w:br/>
            </w:r>
            <w:r>
              <w:rPr>
                <w:rFonts w:ascii="Times New Roman"/>
                <w:b w:val="false"/>
                <w:i w:val="false"/>
                <w:color w:val="000000"/>
                <w:sz w:val="20"/>
              </w:rPr>
              <w:t>
</w:t>
            </w:r>
            <w:r>
              <w:rPr>
                <w:rFonts w:ascii="Times New Roman"/>
                <w:b w:val="false"/>
                <w:i w:val="false"/>
                <w:color w:val="000000"/>
                <w:sz w:val="20"/>
              </w:rPr>
              <w:t>- особенностей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p>
        </w:tc>
      </w:tr>
      <w:tr>
        <w:trPr>
          <w:trHeight w:val="1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Деньги, финансы, кредит</w:t>
            </w:r>
            <w:r>
              <w:br/>
            </w:r>
            <w:r>
              <w:rPr>
                <w:rFonts w:ascii="Times New Roman"/>
                <w:b w:val="false"/>
                <w:i w:val="false"/>
                <w:color w:val="000000"/>
                <w:sz w:val="20"/>
              </w:rPr>
              <w:t>
</w:t>
            </w:r>
            <w:r>
              <w:rPr>
                <w:rFonts w:ascii="Times New Roman"/>
                <w:b w:val="false"/>
                <w:i w:val="false"/>
                <w:color w:val="000000"/>
                <w:sz w:val="20"/>
              </w:rPr>
              <w:t>сущность, функции и роль финансов в общественном воспроизводстве;</w:t>
            </w:r>
            <w:r>
              <w:br/>
            </w:r>
            <w:r>
              <w:rPr>
                <w:rFonts w:ascii="Times New Roman"/>
                <w:b w:val="false"/>
                <w:i w:val="false"/>
                <w:color w:val="000000"/>
                <w:sz w:val="20"/>
              </w:rPr>
              <w:t>
</w:t>
            </w:r>
            <w:r>
              <w:rPr>
                <w:rFonts w:ascii="Times New Roman"/>
                <w:b w:val="false"/>
                <w:i w:val="false"/>
                <w:color w:val="000000"/>
                <w:sz w:val="20"/>
              </w:rPr>
              <w:t>организация финансовой системы;</w:t>
            </w:r>
            <w:r>
              <w:br/>
            </w:r>
            <w:r>
              <w:rPr>
                <w:rFonts w:ascii="Times New Roman"/>
                <w:b w:val="false"/>
                <w:i w:val="false"/>
                <w:color w:val="000000"/>
                <w:sz w:val="20"/>
              </w:rPr>
              <w:t>
</w:t>
            </w:r>
            <w:r>
              <w:rPr>
                <w:rFonts w:ascii="Times New Roman"/>
                <w:b w:val="false"/>
                <w:i w:val="false"/>
                <w:color w:val="000000"/>
                <w:sz w:val="20"/>
              </w:rPr>
              <w:t>финансовая политика и финансовый механизм;</w:t>
            </w:r>
            <w:r>
              <w:br/>
            </w:r>
            <w:r>
              <w:rPr>
                <w:rFonts w:ascii="Times New Roman"/>
                <w:b w:val="false"/>
                <w:i w:val="false"/>
                <w:color w:val="000000"/>
                <w:sz w:val="20"/>
              </w:rPr>
              <w:t>
</w:t>
            </w:r>
            <w:r>
              <w:rPr>
                <w:rFonts w:ascii="Times New Roman"/>
                <w:b w:val="false"/>
                <w:i w:val="false"/>
                <w:color w:val="000000"/>
                <w:sz w:val="20"/>
              </w:rPr>
              <w:t>финансовый контроль;</w:t>
            </w:r>
            <w:r>
              <w:br/>
            </w:r>
            <w:r>
              <w:rPr>
                <w:rFonts w:ascii="Times New Roman"/>
                <w:b w:val="false"/>
                <w:i w:val="false"/>
                <w:color w:val="000000"/>
                <w:sz w:val="20"/>
              </w:rPr>
              <w:t>
</w:t>
            </w:r>
            <w:r>
              <w:rPr>
                <w:rFonts w:ascii="Times New Roman"/>
                <w:b w:val="false"/>
                <w:i w:val="false"/>
                <w:color w:val="000000"/>
                <w:sz w:val="20"/>
              </w:rPr>
              <w:t>финансы хозяйствующих субъектов;</w:t>
            </w:r>
            <w:r>
              <w:br/>
            </w:r>
            <w:r>
              <w:rPr>
                <w:rFonts w:ascii="Times New Roman"/>
                <w:b w:val="false"/>
                <w:i w:val="false"/>
                <w:color w:val="000000"/>
                <w:sz w:val="20"/>
              </w:rPr>
              <w:t>
</w:t>
            </w:r>
            <w:r>
              <w:rPr>
                <w:rFonts w:ascii="Times New Roman"/>
                <w:b w:val="false"/>
                <w:i w:val="false"/>
                <w:color w:val="000000"/>
                <w:sz w:val="20"/>
              </w:rPr>
              <w:t>общая характеристика государственных финансов;</w:t>
            </w:r>
            <w:r>
              <w:br/>
            </w:r>
            <w:r>
              <w:rPr>
                <w:rFonts w:ascii="Times New Roman"/>
                <w:b w:val="false"/>
                <w:i w:val="false"/>
                <w:color w:val="000000"/>
                <w:sz w:val="20"/>
              </w:rPr>
              <w:t>
</w:t>
            </w:r>
            <w:r>
              <w:rPr>
                <w:rFonts w:ascii="Times New Roman"/>
                <w:b w:val="false"/>
                <w:i w:val="false"/>
                <w:color w:val="000000"/>
                <w:sz w:val="20"/>
              </w:rPr>
              <w:t>налоги и организация налоговой системы;</w:t>
            </w:r>
            <w:r>
              <w:br/>
            </w:r>
            <w:r>
              <w:rPr>
                <w:rFonts w:ascii="Times New Roman"/>
                <w:b w:val="false"/>
                <w:i w:val="false"/>
                <w:color w:val="000000"/>
                <w:sz w:val="20"/>
              </w:rPr>
              <w:t>
</w:t>
            </w:r>
            <w:r>
              <w:rPr>
                <w:rFonts w:ascii="Times New Roman"/>
                <w:b w:val="false"/>
                <w:i w:val="false"/>
                <w:color w:val="000000"/>
                <w:sz w:val="20"/>
              </w:rPr>
              <w:t>государственные внебюджетные фонды;</w:t>
            </w:r>
            <w:r>
              <w:br/>
            </w:r>
            <w:r>
              <w:rPr>
                <w:rFonts w:ascii="Times New Roman"/>
                <w:b w:val="false"/>
                <w:i w:val="false"/>
                <w:color w:val="000000"/>
                <w:sz w:val="20"/>
              </w:rPr>
              <w:t>
</w:t>
            </w:r>
            <w:r>
              <w:rPr>
                <w:rFonts w:ascii="Times New Roman"/>
                <w:b w:val="false"/>
                <w:i w:val="false"/>
                <w:color w:val="000000"/>
                <w:sz w:val="20"/>
              </w:rPr>
              <w:t>сущность и функции кредита;</w:t>
            </w:r>
            <w:r>
              <w:br/>
            </w:r>
            <w:r>
              <w:rPr>
                <w:rFonts w:ascii="Times New Roman"/>
                <w:b w:val="false"/>
                <w:i w:val="false"/>
                <w:color w:val="000000"/>
                <w:sz w:val="20"/>
              </w:rPr>
              <w:t>
</w:t>
            </w:r>
            <w:r>
              <w:rPr>
                <w:rFonts w:ascii="Times New Roman"/>
                <w:b w:val="false"/>
                <w:i w:val="false"/>
                <w:color w:val="000000"/>
                <w:sz w:val="20"/>
              </w:rPr>
              <w:t>государственный кредит и государственный долг;</w:t>
            </w:r>
            <w:r>
              <w:br/>
            </w:r>
            <w:r>
              <w:rPr>
                <w:rFonts w:ascii="Times New Roman"/>
                <w:b w:val="false"/>
                <w:i w:val="false"/>
                <w:color w:val="000000"/>
                <w:sz w:val="20"/>
              </w:rPr>
              <w:t>
</w:t>
            </w:r>
            <w:r>
              <w:rPr>
                <w:rFonts w:ascii="Times New Roman"/>
                <w:b w:val="false"/>
                <w:i w:val="false"/>
                <w:color w:val="000000"/>
                <w:sz w:val="20"/>
              </w:rPr>
              <w:t>финансы домашних хозяйств;</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государственное финансовое регулирование экономики;</w:t>
            </w:r>
            <w:r>
              <w:br/>
            </w:r>
            <w:r>
              <w:rPr>
                <w:rFonts w:ascii="Times New Roman"/>
                <w:b w:val="false"/>
                <w:i w:val="false"/>
                <w:color w:val="000000"/>
                <w:sz w:val="20"/>
              </w:rPr>
              <w:t>
</w:t>
            </w:r>
            <w:r>
              <w:rPr>
                <w:rFonts w:ascii="Times New Roman"/>
                <w:b w:val="false"/>
                <w:i w:val="false"/>
                <w:color w:val="000000"/>
                <w:sz w:val="20"/>
              </w:rPr>
              <w:t>инвестиционная деятельность;</w:t>
            </w:r>
            <w:r>
              <w:br/>
            </w:r>
            <w:r>
              <w:rPr>
                <w:rFonts w:ascii="Times New Roman"/>
                <w:b w:val="false"/>
                <w:i w:val="false"/>
                <w:color w:val="000000"/>
                <w:sz w:val="20"/>
              </w:rPr>
              <w:t>
</w:t>
            </w:r>
            <w:r>
              <w:rPr>
                <w:rFonts w:ascii="Times New Roman"/>
                <w:b w:val="false"/>
                <w:i w:val="false"/>
                <w:color w:val="000000"/>
                <w:sz w:val="20"/>
              </w:rPr>
              <w:t>финансы в системе экономических связей;</w:t>
            </w:r>
            <w:r>
              <w:br/>
            </w:r>
            <w:r>
              <w:rPr>
                <w:rFonts w:ascii="Times New Roman"/>
                <w:b w:val="false"/>
                <w:i w:val="false"/>
                <w:color w:val="000000"/>
                <w:sz w:val="20"/>
              </w:rPr>
              <w:t>
</w:t>
            </w:r>
            <w:r>
              <w:rPr>
                <w:rFonts w:ascii="Times New Roman"/>
                <w:b w:val="false"/>
                <w:i w:val="false"/>
                <w:color w:val="000000"/>
                <w:sz w:val="20"/>
              </w:rPr>
              <w:t>инфляция 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понятие банковской системы;</w:t>
            </w:r>
            <w:r>
              <w:br/>
            </w:r>
            <w:r>
              <w:rPr>
                <w:rFonts w:ascii="Times New Roman"/>
                <w:b w:val="false"/>
                <w:i w:val="false"/>
                <w:color w:val="000000"/>
                <w:sz w:val="20"/>
              </w:rPr>
              <w:t>
</w:t>
            </w:r>
            <w:r>
              <w:rPr>
                <w:rFonts w:ascii="Times New Roman"/>
                <w:b w:val="false"/>
                <w:i w:val="false"/>
                <w:color w:val="000000"/>
                <w:sz w:val="20"/>
              </w:rPr>
              <w:t>понятие банковских операций;</w:t>
            </w:r>
            <w:r>
              <w:br/>
            </w:r>
            <w:r>
              <w:rPr>
                <w:rFonts w:ascii="Times New Roman"/>
                <w:b w:val="false"/>
                <w:i w:val="false"/>
                <w:color w:val="000000"/>
                <w:sz w:val="20"/>
              </w:rPr>
              <w:t>
</w:t>
            </w:r>
            <w:r>
              <w:rPr>
                <w:rFonts w:ascii="Times New Roman"/>
                <w:b w:val="false"/>
                <w:i w:val="false"/>
                <w:color w:val="000000"/>
                <w:sz w:val="20"/>
              </w:rPr>
              <w:t>определение кредитоспособности плательщика;</w:t>
            </w:r>
            <w:r>
              <w:br/>
            </w:r>
            <w:r>
              <w:rPr>
                <w:rFonts w:ascii="Times New Roman"/>
                <w:b w:val="false"/>
                <w:i w:val="false"/>
                <w:color w:val="000000"/>
                <w:sz w:val="20"/>
              </w:rPr>
              <w:t>
</w:t>
            </w:r>
            <w:r>
              <w:rPr>
                <w:rFonts w:ascii="Times New Roman"/>
                <w:b w:val="false"/>
                <w:i w:val="false"/>
                <w:color w:val="000000"/>
                <w:sz w:val="20"/>
              </w:rPr>
              <w:t>методы обеспечения возвратности кредита;</w:t>
            </w:r>
            <w:r>
              <w:br/>
            </w:r>
            <w:r>
              <w:rPr>
                <w:rFonts w:ascii="Times New Roman"/>
                <w:b w:val="false"/>
                <w:i w:val="false"/>
                <w:color w:val="000000"/>
                <w:sz w:val="20"/>
              </w:rPr>
              <w:t>
</w:t>
            </w:r>
            <w:r>
              <w:rPr>
                <w:rFonts w:ascii="Times New Roman"/>
                <w:b w:val="false"/>
                <w:i w:val="false"/>
                <w:color w:val="000000"/>
                <w:sz w:val="20"/>
              </w:rPr>
              <w:t>депозитные операции;</w:t>
            </w:r>
            <w:r>
              <w:br/>
            </w:r>
            <w:r>
              <w:rPr>
                <w:rFonts w:ascii="Times New Roman"/>
                <w:b w:val="false"/>
                <w:i w:val="false"/>
                <w:color w:val="000000"/>
                <w:sz w:val="20"/>
              </w:rPr>
              <w:t>
</w:t>
            </w:r>
            <w:r>
              <w:rPr>
                <w:rFonts w:ascii="Times New Roman"/>
                <w:b w:val="false"/>
                <w:i w:val="false"/>
                <w:color w:val="000000"/>
                <w:sz w:val="20"/>
              </w:rPr>
              <w:t>трастовые и толлинговые операции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содержания и состава финансовых ресурсов;</w:t>
            </w:r>
            <w:r>
              <w:br/>
            </w:r>
            <w:r>
              <w:rPr>
                <w:rFonts w:ascii="Times New Roman"/>
                <w:b w:val="false"/>
                <w:i w:val="false"/>
                <w:color w:val="000000"/>
                <w:sz w:val="20"/>
              </w:rPr>
              <w:t>
</w:t>
            </w:r>
            <w:r>
              <w:rPr>
                <w:rFonts w:ascii="Times New Roman"/>
                <w:b w:val="false"/>
                <w:i w:val="false"/>
                <w:color w:val="000000"/>
                <w:sz w:val="20"/>
              </w:rPr>
              <w:t>- особенностей взаимосвязи финансов с другими экономическими категориями (ценой, ценными бумагами, кредитами и др.);</w:t>
            </w:r>
            <w:r>
              <w:br/>
            </w:r>
            <w:r>
              <w:rPr>
                <w:rFonts w:ascii="Times New Roman"/>
                <w:b w:val="false"/>
                <w:i w:val="false"/>
                <w:color w:val="000000"/>
                <w:sz w:val="20"/>
              </w:rPr>
              <w:t>
</w:t>
            </w:r>
            <w:r>
              <w:rPr>
                <w:rFonts w:ascii="Times New Roman"/>
                <w:b w:val="false"/>
                <w:i w:val="false"/>
                <w:color w:val="000000"/>
                <w:sz w:val="20"/>
              </w:rPr>
              <w:t>- принципов финансовой политики РК;</w:t>
            </w:r>
            <w:r>
              <w:br/>
            </w:r>
            <w:r>
              <w:rPr>
                <w:rFonts w:ascii="Times New Roman"/>
                <w:b w:val="false"/>
                <w:i w:val="false"/>
                <w:color w:val="000000"/>
                <w:sz w:val="20"/>
              </w:rPr>
              <w:t>
</w:t>
            </w:r>
            <w:r>
              <w:rPr>
                <w:rFonts w:ascii="Times New Roman"/>
                <w:b w:val="false"/>
                <w:i w:val="false"/>
                <w:color w:val="000000"/>
                <w:sz w:val="20"/>
              </w:rPr>
              <w:t>- методов стратегического и оперативного управления финансами;</w:t>
            </w:r>
            <w:r>
              <w:br/>
            </w:r>
            <w:r>
              <w:rPr>
                <w:rFonts w:ascii="Times New Roman"/>
                <w:b w:val="false"/>
                <w:i w:val="false"/>
                <w:color w:val="000000"/>
                <w:sz w:val="20"/>
              </w:rPr>
              <w:t>
</w:t>
            </w:r>
            <w:r>
              <w:rPr>
                <w:rFonts w:ascii="Times New Roman"/>
                <w:b w:val="false"/>
                <w:i w:val="false"/>
                <w:color w:val="000000"/>
                <w:sz w:val="20"/>
              </w:rPr>
              <w:t>- форм финансирования;</w:t>
            </w:r>
            <w:r>
              <w:br/>
            </w:r>
            <w:r>
              <w:rPr>
                <w:rFonts w:ascii="Times New Roman"/>
                <w:b w:val="false"/>
                <w:i w:val="false"/>
                <w:color w:val="000000"/>
                <w:sz w:val="20"/>
              </w:rPr>
              <w:t>
</w:t>
            </w:r>
            <w:r>
              <w:rPr>
                <w:rFonts w:ascii="Times New Roman"/>
                <w:b w:val="false"/>
                <w:i w:val="false"/>
                <w:color w:val="000000"/>
                <w:sz w:val="20"/>
              </w:rPr>
              <w:t>- основных функций государственного бюджета;</w:t>
            </w:r>
            <w:r>
              <w:br/>
            </w:r>
            <w:r>
              <w:rPr>
                <w:rFonts w:ascii="Times New Roman"/>
                <w:b w:val="false"/>
                <w:i w:val="false"/>
                <w:color w:val="000000"/>
                <w:sz w:val="20"/>
              </w:rPr>
              <w:t>
</w:t>
            </w:r>
            <w:r>
              <w:rPr>
                <w:rFonts w:ascii="Times New Roman"/>
                <w:b w:val="false"/>
                <w:i w:val="false"/>
                <w:color w:val="000000"/>
                <w:sz w:val="20"/>
              </w:rPr>
              <w:t>- системы доходов и расходов государственного бюджета;</w:t>
            </w:r>
            <w:r>
              <w:br/>
            </w:r>
            <w:r>
              <w:rPr>
                <w:rFonts w:ascii="Times New Roman"/>
                <w:b w:val="false"/>
                <w:i w:val="false"/>
                <w:color w:val="000000"/>
                <w:sz w:val="20"/>
              </w:rPr>
              <w:t>
</w:t>
            </w:r>
            <w:r>
              <w:rPr>
                <w:rFonts w:ascii="Times New Roman"/>
                <w:b w:val="false"/>
                <w:i w:val="false"/>
                <w:color w:val="000000"/>
                <w:sz w:val="20"/>
              </w:rPr>
              <w:t>- сущности бюджетного дефицита и способов управления им;</w:t>
            </w:r>
            <w:r>
              <w:br/>
            </w:r>
            <w:r>
              <w:rPr>
                <w:rFonts w:ascii="Times New Roman"/>
                <w:b w:val="false"/>
                <w:i w:val="false"/>
                <w:color w:val="000000"/>
                <w:sz w:val="20"/>
              </w:rPr>
              <w:t>
</w:t>
            </w:r>
            <w:r>
              <w:rPr>
                <w:rFonts w:ascii="Times New Roman"/>
                <w:b w:val="false"/>
                <w:i w:val="false"/>
                <w:color w:val="000000"/>
                <w:sz w:val="20"/>
              </w:rPr>
              <w:t>- принципов бюджетного устройства и бюджетного процесса;</w:t>
            </w:r>
            <w:r>
              <w:br/>
            </w:r>
            <w:r>
              <w:rPr>
                <w:rFonts w:ascii="Times New Roman"/>
                <w:b w:val="false"/>
                <w:i w:val="false"/>
                <w:color w:val="000000"/>
                <w:sz w:val="20"/>
              </w:rPr>
              <w:t>
</w:t>
            </w:r>
            <w:r>
              <w:rPr>
                <w:rFonts w:ascii="Times New Roman"/>
                <w:b w:val="false"/>
                <w:i w:val="false"/>
                <w:color w:val="000000"/>
                <w:sz w:val="20"/>
              </w:rPr>
              <w:t>- особенностей и источников ссудного капитала;</w:t>
            </w:r>
            <w:r>
              <w:br/>
            </w:r>
            <w:r>
              <w:rPr>
                <w:rFonts w:ascii="Times New Roman"/>
                <w:b w:val="false"/>
                <w:i w:val="false"/>
                <w:color w:val="000000"/>
                <w:sz w:val="20"/>
              </w:rPr>
              <w:t>
</w:t>
            </w:r>
            <w:r>
              <w:rPr>
                <w:rFonts w:ascii="Times New Roman"/>
                <w:b w:val="false"/>
                <w:i w:val="false"/>
                <w:color w:val="000000"/>
                <w:sz w:val="20"/>
              </w:rPr>
              <w:t>- принципов, форм, функций и видов кредита;</w:t>
            </w:r>
            <w:r>
              <w:br/>
            </w:r>
            <w:r>
              <w:rPr>
                <w:rFonts w:ascii="Times New Roman"/>
                <w:b w:val="false"/>
                <w:i w:val="false"/>
                <w:color w:val="000000"/>
                <w:sz w:val="20"/>
              </w:rPr>
              <w:t>
</w:t>
            </w:r>
            <w:r>
              <w:rPr>
                <w:rFonts w:ascii="Times New Roman"/>
                <w:b w:val="false"/>
                <w:i w:val="false"/>
                <w:color w:val="000000"/>
                <w:sz w:val="20"/>
              </w:rPr>
              <w:t>- принципов инвестиционной деятельности;</w:t>
            </w:r>
            <w:r>
              <w:br/>
            </w:r>
            <w:r>
              <w:rPr>
                <w:rFonts w:ascii="Times New Roman"/>
                <w:b w:val="false"/>
                <w:i w:val="false"/>
                <w:color w:val="000000"/>
                <w:sz w:val="20"/>
              </w:rPr>
              <w:t>
</w:t>
            </w:r>
            <w:r>
              <w:rPr>
                <w:rFonts w:ascii="Times New Roman"/>
                <w:b w:val="false"/>
                <w:i w:val="false"/>
                <w:color w:val="000000"/>
                <w:sz w:val="20"/>
              </w:rPr>
              <w:t>- порядка финансирования капитальных вложений;</w:t>
            </w:r>
            <w:r>
              <w:br/>
            </w:r>
            <w:r>
              <w:rPr>
                <w:rFonts w:ascii="Times New Roman"/>
                <w:b w:val="false"/>
                <w:i w:val="false"/>
                <w:color w:val="000000"/>
                <w:sz w:val="20"/>
              </w:rPr>
              <w:t>
</w:t>
            </w:r>
            <w:r>
              <w:rPr>
                <w:rFonts w:ascii="Times New Roman"/>
                <w:b w:val="false"/>
                <w:i w:val="false"/>
                <w:color w:val="000000"/>
                <w:sz w:val="20"/>
              </w:rPr>
              <w:t>- особенностей рынка ценных бумаг;</w:t>
            </w:r>
            <w:r>
              <w:br/>
            </w:r>
            <w:r>
              <w:rPr>
                <w:rFonts w:ascii="Times New Roman"/>
                <w:b w:val="false"/>
                <w:i w:val="false"/>
                <w:color w:val="000000"/>
                <w:sz w:val="20"/>
              </w:rPr>
              <w:t>
</w:t>
            </w:r>
            <w:r>
              <w:rPr>
                <w:rFonts w:ascii="Times New Roman"/>
                <w:b w:val="false"/>
                <w:i w:val="false"/>
                <w:color w:val="000000"/>
                <w:sz w:val="20"/>
              </w:rPr>
              <w:t>- особенностей страхования и страховой деятельности;</w:t>
            </w:r>
            <w:r>
              <w:br/>
            </w:r>
            <w:r>
              <w:rPr>
                <w:rFonts w:ascii="Times New Roman"/>
                <w:b w:val="false"/>
                <w:i w:val="false"/>
                <w:color w:val="000000"/>
                <w:sz w:val="20"/>
              </w:rPr>
              <w:t>
</w:t>
            </w:r>
            <w:r>
              <w:rPr>
                <w:rFonts w:ascii="Times New Roman"/>
                <w:b w:val="false"/>
                <w:i w:val="false"/>
                <w:color w:val="000000"/>
                <w:sz w:val="20"/>
              </w:rPr>
              <w:t>- принципов налоговой системы РК;</w:t>
            </w:r>
            <w:r>
              <w:br/>
            </w:r>
            <w:r>
              <w:rPr>
                <w:rFonts w:ascii="Times New Roman"/>
                <w:b w:val="false"/>
                <w:i w:val="false"/>
                <w:color w:val="000000"/>
                <w:sz w:val="20"/>
              </w:rPr>
              <w:t>
</w:t>
            </w:r>
            <w:r>
              <w:rPr>
                <w:rFonts w:ascii="Times New Roman"/>
                <w:b w:val="false"/>
                <w:i w:val="false"/>
                <w:color w:val="000000"/>
                <w:sz w:val="20"/>
              </w:rPr>
              <w:t>- причин, вызывающих инфляцию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взаимосвязь функций отдельных звеньев финансовой системы;</w:t>
            </w:r>
            <w:r>
              <w:br/>
            </w:r>
            <w:r>
              <w:rPr>
                <w:rFonts w:ascii="Times New Roman"/>
                <w:b w:val="false"/>
                <w:i w:val="false"/>
                <w:color w:val="000000"/>
                <w:sz w:val="20"/>
              </w:rPr>
              <w:t>
</w:t>
            </w:r>
            <w:r>
              <w:rPr>
                <w:rFonts w:ascii="Times New Roman"/>
                <w:b w:val="false"/>
                <w:i w:val="false"/>
                <w:color w:val="000000"/>
                <w:sz w:val="20"/>
              </w:rPr>
              <w:t>- анализировать состояние финансового рынка;</w:t>
            </w:r>
            <w:r>
              <w:br/>
            </w:r>
            <w:r>
              <w:rPr>
                <w:rFonts w:ascii="Times New Roman"/>
                <w:b w:val="false"/>
                <w:i w:val="false"/>
                <w:color w:val="000000"/>
                <w:sz w:val="20"/>
              </w:rPr>
              <w:t>
</w:t>
            </w:r>
            <w:r>
              <w:rPr>
                <w:rFonts w:ascii="Times New Roman"/>
                <w:b w:val="false"/>
                <w:i w:val="false"/>
                <w:color w:val="000000"/>
                <w:sz w:val="20"/>
              </w:rPr>
              <w:t>- анализировать причины бюджетного дефицита;</w:t>
            </w:r>
            <w:r>
              <w:br/>
            </w:r>
            <w:r>
              <w:rPr>
                <w:rFonts w:ascii="Times New Roman"/>
                <w:b w:val="false"/>
                <w:i w:val="false"/>
                <w:color w:val="000000"/>
                <w:sz w:val="20"/>
              </w:rPr>
              <w:t>
</w:t>
            </w:r>
            <w:r>
              <w:rPr>
                <w:rFonts w:ascii="Times New Roman"/>
                <w:b w:val="false"/>
                <w:i w:val="false"/>
                <w:color w:val="000000"/>
                <w:sz w:val="20"/>
              </w:rPr>
              <w:t>- рассчитывать стоимость акций и размер дивидендов;</w:t>
            </w:r>
            <w:r>
              <w:br/>
            </w:r>
            <w:r>
              <w:rPr>
                <w:rFonts w:ascii="Times New Roman"/>
                <w:b w:val="false"/>
                <w:i w:val="false"/>
                <w:color w:val="000000"/>
                <w:sz w:val="20"/>
              </w:rPr>
              <w:t>
</w:t>
            </w:r>
            <w:r>
              <w:rPr>
                <w:rFonts w:ascii="Times New Roman"/>
                <w:b w:val="false"/>
                <w:i w:val="false"/>
                <w:color w:val="000000"/>
                <w:sz w:val="20"/>
              </w:rPr>
              <w:t>- анализировать условия кредитоспособности организаций;</w:t>
            </w:r>
            <w:r>
              <w:br/>
            </w:r>
            <w:r>
              <w:rPr>
                <w:rFonts w:ascii="Times New Roman"/>
                <w:b w:val="false"/>
                <w:i w:val="false"/>
                <w:color w:val="000000"/>
                <w:sz w:val="20"/>
              </w:rPr>
              <w:t>
</w:t>
            </w:r>
            <w:r>
              <w:rPr>
                <w:rFonts w:ascii="Times New Roman"/>
                <w:b w:val="false"/>
                <w:i w:val="false"/>
                <w:color w:val="000000"/>
                <w:sz w:val="20"/>
              </w:rPr>
              <w:t>- определять платежеспособность заемщика;</w:t>
            </w:r>
            <w:r>
              <w:br/>
            </w:r>
            <w:r>
              <w:rPr>
                <w:rFonts w:ascii="Times New Roman"/>
                <w:b w:val="false"/>
                <w:i w:val="false"/>
                <w:color w:val="000000"/>
                <w:sz w:val="20"/>
              </w:rPr>
              <w:t>
</w:t>
            </w:r>
            <w:r>
              <w:rPr>
                <w:rFonts w:ascii="Times New Roman"/>
                <w:b w:val="false"/>
                <w:i w:val="false"/>
                <w:color w:val="000000"/>
                <w:sz w:val="20"/>
              </w:rPr>
              <w:t>- составлять и заполнять документацию по оформлению кредитов (кредитный договор, кредитное заявление);</w:t>
            </w:r>
            <w:r>
              <w:br/>
            </w:r>
            <w:r>
              <w:rPr>
                <w:rFonts w:ascii="Times New Roman"/>
                <w:b w:val="false"/>
                <w:i w:val="false"/>
                <w:color w:val="000000"/>
                <w:sz w:val="20"/>
              </w:rPr>
              <w:t>
</w:t>
            </w:r>
            <w:r>
              <w:rPr>
                <w:rFonts w:ascii="Times New Roman"/>
                <w:b w:val="false"/>
                <w:i w:val="false"/>
                <w:color w:val="000000"/>
                <w:sz w:val="20"/>
              </w:rPr>
              <w:t>- рассчитывать проценты по кредитам;</w:t>
            </w:r>
            <w:r>
              <w:br/>
            </w:r>
            <w:r>
              <w:rPr>
                <w:rFonts w:ascii="Times New Roman"/>
                <w:b w:val="false"/>
                <w:i w:val="false"/>
                <w:color w:val="000000"/>
                <w:sz w:val="20"/>
              </w:rPr>
              <w:t>
</w:t>
            </w:r>
            <w:r>
              <w:rPr>
                <w:rFonts w:ascii="Times New Roman"/>
                <w:b w:val="false"/>
                <w:i w:val="false"/>
                <w:color w:val="000000"/>
                <w:sz w:val="20"/>
              </w:rPr>
              <w:t>- рассчитывать проценты по депозитам;</w:t>
            </w:r>
            <w:r>
              <w:br/>
            </w:r>
            <w:r>
              <w:rPr>
                <w:rFonts w:ascii="Times New Roman"/>
                <w:b w:val="false"/>
                <w:i w:val="false"/>
                <w:color w:val="000000"/>
                <w:sz w:val="20"/>
              </w:rPr>
              <w:t>
</w:t>
            </w:r>
            <w:r>
              <w:rPr>
                <w:rFonts w:ascii="Times New Roman"/>
                <w:b w:val="false"/>
                <w:i w:val="false"/>
                <w:color w:val="000000"/>
                <w:sz w:val="20"/>
              </w:rPr>
              <w:t>- рассчитывать среднемесячные расходы домашнего хозяйства;</w:t>
            </w:r>
            <w:r>
              <w:br/>
            </w:r>
            <w:r>
              <w:rPr>
                <w:rFonts w:ascii="Times New Roman"/>
                <w:b w:val="false"/>
                <w:i w:val="false"/>
                <w:color w:val="000000"/>
                <w:sz w:val="20"/>
              </w:rPr>
              <w:t>
</w:t>
            </w:r>
            <w:r>
              <w:rPr>
                <w:rFonts w:ascii="Times New Roman"/>
                <w:b w:val="false"/>
                <w:i w:val="false"/>
                <w:color w:val="000000"/>
                <w:sz w:val="20"/>
              </w:rPr>
              <w:t>- рассчитывать суммы страхования и размеры страховых выплат;</w:t>
            </w:r>
            <w:r>
              <w:br/>
            </w:r>
            <w:r>
              <w:rPr>
                <w:rFonts w:ascii="Times New Roman"/>
                <w:b w:val="false"/>
                <w:i w:val="false"/>
                <w:color w:val="000000"/>
                <w:sz w:val="20"/>
              </w:rPr>
              <w:t>
</w:t>
            </w:r>
            <w:r>
              <w:rPr>
                <w:rFonts w:ascii="Times New Roman"/>
                <w:b w:val="false"/>
                <w:i w:val="false"/>
                <w:color w:val="000000"/>
                <w:sz w:val="20"/>
              </w:rPr>
              <w:t>- давать оценку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характеризующие результаты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определять размеры доходов и расходов организаций различных форм собственности;</w:t>
            </w:r>
            <w:r>
              <w:br/>
            </w:r>
            <w:r>
              <w:rPr>
                <w:rFonts w:ascii="Times New Roman"/>
                <w:b w:val="false"/>
                <w:i w:val="false"/>
                <w:color w:val="000000"/>
                <w:sz w:val="20"/>
              </w:rPr>
              <w:t>
</w:t>
            </w:r>
            <w:r>
              <w:rPr>
                <w:rFonts w:ascii="Times New Roman"/>
                <w:b w:val="false"/>
                <w:i w:val="false"/>
                <w:color w:val="000000"/>
                <w:sz w:val="20"/>
              </w:rPr>
              <w:t>- рассчитывать темпы инфляции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экономической теории</w:t>
            </w:r>
            <w:r>
              <w:br/>
            </w:r>
            <w:r>
              <w:rPr>
                <w:rFonts w:ascii="Times New Roman"/>
                <w:b w:val="false"/>
                <w:i w:val="false"/>
                <w:color w:val="000000"/>
                <w:sz w:val="20"/>
              </w:rPr>
              <w:t>
</w:t>
            </w:r>
            <w:r>
              <w:rPr>
                <w:rFonts w:ascii="Times New Roman"/>
                <w:b w:val="false"/>
                <w:i w:val="false"/>
                <w:color w:val="000000"/>
                <w:sz w:val="20"/>
              </w:rPr>
              <w:t>предмет, функции и метод экономической теории;</w:t>
            </w:r>
            <w:r>
              <w:br/>
            </w:r>
            <w:r>
              <w:rPr>
                <w:rFonts w:ascii="Times New Roman"/>
                <w:b w:val="false"/>
                <w:i w:val="false"/>
                <w:color w:val="000000"/>
                <w:sz w:val="20"/>
              </w:rPr>
              <w:t>
</w:t>
            </w:r>
            <w:r>
              <w:rPr>
                <w:rFonts w:ascii="Times New Roman"/>
                <w:b w:val="false"/>
                <w:i w:val="false"/>
                <w:color w:val="000000"/>
                <w:sz w:val="20"/>
              </w:rPr>
              <w:t>понятие производства и основные моменты процесса производства;</w:t>
            </w:r>
            <w:r>
              <w:br/>
            </w:r>
            <w:r>
              <w:rPr>
                <w:rFonts w:ascii="Times New Roman"/>
                <w:b w:val="false"/>
                <w:i w:val="false"/>
                <w:color w:val="000000"/>
                <w:sz w:val="20"/>
              </w:rPr>
              <w:t>
</w:t>
            </w:r>
            <w:r>
              <w:rPr>
                <w:rFonts w:ascii="Times New Roman"/>
                <w:b w:val="false"/>
                <w:i w:val="false"/>
                <w:color w:val="000000"/>
                <w:sz w:val="20"/>
              </w:rPr>
              <w:t>отношения собственности, их юридическое и экономическое содержание;</w:t>
            </w:r>
            <w:r>
              <w:br/>
            </w:r>
            <w:r>
              <w:rPr>
                <w:rFonts w:ascii="Times New Roman"/>
                <w:b w:val="false"/>
                <w:i w:val="false"/>
                <w:color w:val="000000"/>
                <w:sz w:val="20"/>
              </w:rPr>
              <w:t>
</w:t>
            </w:r>
            <w:r>
              <w:rPr>
                <w:rFonts w:ascii="Times New Roman"/>
                <w:b w:val="false"/>
                <w:i w:val="false"/>
                <w:color w:val="000000"/>
                <w:sz w:val="20"/>
              </w:rPr>
              <w:t>натуральное и товарное производство, понятие товара, его свойства, закон стоимости;</w:t>
            </w:r>
            <w:r>
              <w:br/>
            </w:r>
            <w:r>
              <w:rPr>
                <w:rFonts w:ascii="Times New Roman"/>
                <w:b w:val="false"/>
                <w:i w:val="false"/>
                <w:color w:val="000000"/>
                <w:sz w:val="20"/>
              </w:rPr>
              <w:t>
</w:t>
            </w:r>
            <w:r>
              <w:rPr>
                <w:rFonts w:ascii="Times New Roman"/>
                <w:b w:val="false"/>
                <w:i w:val="false"/>
                <w:color w:val="000000"/>
                <w:sz w:val="20"/>
              </w:rPr>
              <w:t>рыночная экономика, ее сущность, виды рыночных структур и условия перехода к рыночной экономике;</w:t>
            </w:r>
            <w:r>
              <w:br/>
            </w:r>
            <w:r>
              <w:rPr>
                <w:rFonts w:ascii="Times New Roman"/>
                <w:b w:val="false"/>
                <w:i w:val="false"/>
                <w:color w:val="000000"/>
                <w:sz w:val="20"/>
              </w:rPr>
              <w:t>
</w:t>
            </w:r>
            <w:r>
              <w:rPr>
                <w:rFonts w:ascii="Times New Roman"/>
                <w:b w:val="false"/>
                <w:i w:val="false"/>
                <w:color w:val="000000"/>
                <w:sz w:val="20"/>
              </w:rPr>
              <w:t>законы спроса и предложения, факторы, влияющие на спрос и предложение, рыночное равновесие;</w:t>
            </w:r>
            <w:r>
              <w:br/>
            </w:r>
            <w:r>
              <w:rPr>
                <w:rFonts w:ascii="Times New Roman"/>
                <w:b w:val="false"/>
                <w:i w:val="false"/>
                <w:color w:val="000000"/>
                <w:sz w:val="20"/>
              </w:rPr>
              <w:t>
</w:t>
            </w:r>
            <w:r>
              <w:rPr>
                <w:rFonts w:ascii="Times New Roman"/>
                <w:b w:val="false"/>
                <w:i w:val="false"/>
                <w:color w:val="000000"/>
                <w:sz w:val="20"/>
              </w:rPr>
              <w:t>понятие издержек производства и их виды;</w:t>
            </w:r>
            <w:r>
              <w:br/>
            </w:r>
            <w:r>
              <w:rPr>
                <w:rFonts w:ascii="Times New Roman"/>
                <w:b w:val="false"/>
                <w:i w:val="false"/>
                <w:color w:val="000000"/>
                <w:sz w:val="20"/>
              </w:rPr>
              <w:t>
</w:t>
            </w:r>
            <w:r>
              <w:rPr>
                <w:rFonts w:ascii="Times New Roman"/>
                <w:b w:val="false"/>
                <w:i w:val="false"/>
                <w:color w:val="000000"/>
                <w:sz w:val="20"/>
              </w:rPr>
              <w:t>рынки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рынки факторов производства и их особенности;</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экономической деятельности;</w:t>
            </w:r>
            <w:r>
              <w:br/>
            </w:r>
            <w:r>
              <w:rPr>
                <w:rFonts w:ascii="Times New Roman"/>
                <w:b w:val="false"/>
                <w:i w:val="false"/>
                <w:color w:val="000000"/>
                <w:sz w:val="20"/>
              </w:rPr>
              <w:t>
</w:t>
            </w:r>
            <w:r>
              <w:rPr>
                <w:rFonts w:ascii="Times New Roman"/>
                <w:b w:val="false"/>
                <w:i w:val="false"/>
                <w:color w:val="000000"/>
                <w:sz w:val="20"/>
              </w:rPr>
              <w:t>национальная экономика, основные макроэкономические показатели и система национальных счетов (СНС);</w:t>
            </w:r>
            <w:r>
              <w:br/>
            </w:r>
            <w:r>
              <w:rPr>
                <w:rFonts w:ascii="Times New Roman"/>
                <w:b w:val="false"/>
                <w:i w:val="false"/>
                <w:color w:val="000000"/>
                <w:sz w:val="20"/>
              </w:rPr>
              <w:t>
</w:t>
            </w:r>
            <w:r>
              <w:rPr>
                <w:rFonts w:ascii="Times New Roman"/>
                <w:b w:val="false"/>
                <w:i w:val="false"/>
                <w:color w:val="000000"/>
                <w:sz w:val="20"/>
              </w:rPr>
              <w:t>роль государства в рыночной экономике, формы и пределы государственного вмешательства в рыночные процессы;</w:t>
            </w:r>
            <w:r>
              <w:br/>
            </w:r>
            <w:r>
              <w:rPr>
                <w:rFonts w:ascii="Times New Roman"/>
                <w:b w:val="false"/>
                <w:i w:val="false"/>
                <w:color w:val="000000"/>
                <w:sz w:val="20"/>
              </w:rPr>
              <w:t>
</w:t>
            </w:r>
            <w:r>
              <w:rPr>
                <w:rFonts w:ascii="Times New Roman"/>
                <w:b w:val="false"/>
                <w:i w:val="false"/>
                <w:color w:val="000000"/>
                <w:sz w:val="20"/>
              </w:rPr>
              <w:t>экономический цикл и антициклическое регулирование;</w:t>
            </w:r>
            <w:r>
              <w:br/>
            </w:r>
            <w:r>
              <w:rPr>
                <w:rFonts w:ascii="Times New Roman"/>
                <w:b w:val="false"/>
                <w:i w:val="false"/>
                <w:color w:val="000000"/>
                <w:sz w:val="20"/>
              </w:rPr>
              <w:t>
</w:t>
            </w:r>
            <w:r>
              <w:rPr>
                <w:rFonts w:ascii="Times New Roman"/>
                <w:b w:val="false"/>
                <w:i w:val="false"/>
                <w:color w:val="000000"/>
                <w:sz w:val="20"/>
              </w:rPr>
              <w:t>сущность и факторы экономического роста, его регулирование;</w:t>
            </w:r>
            <w:r>
              <w:br/>
            </w:r>
            <w:r>
              <w:rPr>
                <w:rFonts w:ascii="Times New Roman"/>
                <w:b w:val="false"/>
                <w:i w:val="false"/>
                <w:color w:val="000000"/>
                <w:sz w:val="20"/>
              </w:rPr>
              <w:t>
</w:t>
            </w:r>
            <w:r>
              <w:rPr>
                <w:rFonts w:ascii="Times New Roman"/>
                <w:b w:val="false"/>
                <w:i w:val="false"/>
                <w:color w:val="000000"/>
                <w:sz w:val="20"/>
              </w:rPr>
              <w:t>занятость населения, причины и типы безработицы, особенности рынка труда в РК;</w:t>
            </w:r>
            <w:r>
              <w:br/>
            </w:r>
            <w:r>
              <w:rPr>
                <w:rFonts w:ascii="Times New Roman"/>
                <w:b w:val="false"/>
                <w:i w:val="false"/>
                <w:color w:val="000000"/>
                <w:sz w:val="20"/>
              </w:rPr>
              <w:t>
</w:t>
            </w:r>
            <w:r>
              <w:rPr>
                <w:rFonts w:ascii="Times New Roman"/>
                <w:b w:val="false"/>
                <w:i w:val="false"/>
                <w:color w:val="000000"/>
                <w:sz w:val="20"/>
              </w:rPr>
              <w:t>инфляция, ее причины и последствия инфляции, антиинфляционная политика государства;</w:t>
            </w:r>
            <w:r>
              <w:br/>
            </w:r>
            <w:r>
              <w:rPr>
                <w:rFonts w:ascii="Times New Roman"/>
                <w:b w:val="false"/>
                <w:i w:val="false"/>
                <w:color w:val="000000"/>
                <w:sz w:val="20"/>
              </w:rPr>
              <w:t>
</w:t>
            </w:r>
            <w:r>
              <w:rPr>
                <w:rFonts w:ascii="Times New Roman"/>
                <w:b w:val="false"/>
                <w:i w:val="false"/>
                <w:color w:val="000000"/>
                <w:sz w:val="20"/>
              </w:rPr>
              <w:t>сущность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деньги, их функции, денежно-кредитная политика и ее инструменты, сущность и функции кредита, структура кредитной системы;</w:t>
            </w:r>
            <w:r>
              <w:br/>
            </w:r>
            <w:r>
              <w:rPr>
                <w:rFonts w:ascii="Times New Roman"/>
                <w:b w:val="false"/>
                <w:i w:val="false"/>
                <w:color w:val="000000"/>
                <w:sz w:val="20"/>
              </w:rPr>
              <w:t>
</w:t>
            </w:r>
            <w:r>
              <w:rPr>
                <w:rFonts w:ascii="Times New Roman"/>
                <w:b w:val="false"/>
                <w:i w:val="false"/>
                <w:color w:val="000000"/>
                <w:sz w:val="20"/>
              </w:rPr>
              <w:t>мировая экономика, международное разделение труда;</w:t>
            </w:r>
            <w:r>
              <w:br/>
            </w:r>
            <w:r>
              <w:rPr>
                <w:rFonts w:ascii="Times New Roman"/>
                <w:b w:val="false"/>
                <w:i w:val="false"/>
                <w:color w:val="000000"/>
                <w:sz w:val="20"/>
              </w:rPr>
              <w:t>
</w:t>
            </w:r>
            <w:r>
              <w:rPr>
                <w:rFonts w:ascii="Times New Roman"/>
                <w:b w:val="false"/>
                <w:i w:val="false"/>
                <w:color w:val="000000"/>
                <w:sz w:val="20"/>
              </w:rPr>
              <w:t>сущность мирового рынка, его характеристика и структура;</w:t>
            </w:r>
            <w:r>
              <w:br/>
            </w:r>
            <w:r>
              <w:rPr>
                <w:rFonts w:ascii="Times New Roman"/>
                <w:b w:val="false"/>
                <w:i w:val="false"/>
                <w:color w:val="000000"/>
                <w:sz w:val="20"/>
              </w:rPr>
              <w:t>
</w:t>
            </w:r>
            <w:r>
              <w:rPr>
                <w:rFonts w:ascii="Times New Roman"/>
                <w:b w:val="false"/>
                <w:i w:val="false"/>
                <w:color w:val="000000"/>
                <w:sz w:val="20"/>
              </w:rPr>
              <w:t>международная конкуренция, роль НТП в конкуренции;</w:t>
            </w:r>
            <w:r>
              <w:br/>
            </w:r>
            <w:r>
              <w:rPr>
                <w:rFonts w:ascii="Times New Roman"/>
                <w:b w:val="false"/>
                <w:i w:val="false"/>
                <w:color w:val="000000"/>
                <w:sz w:val="20"/>
              </w:rPr>
              <w:t>
</w:t>
            </w:r>
            <w:r>
              <w:rPr>
                <w:rFonts w:ascii="Times New Roman"/>
                <w:b w:val="false"/>
                <w:i w:val="false"/>
                <w:color w:val="000000"/>
                <w:sz w:val="20"/>
              </w:rPr>
              <w:t>человеческие ресурсы, миграция и урбанизация населения в мировой экономике;</w:t>
            </w:r>
            <w:r>
              <w:br/>
            </w:r>
            <w:r>
              <w:rPr>
                <w:rFonts w:ascii="Times New Roman"/>
                <w:b w:val="false"/>
                <w:i w:val="false"/>
                <w:color w:val="000000"/>
                <w:sz w:val="20"/>
              </w:rPr>
              <w:t>
</w:t>
            </w:r>
            <w:r>
              <w:rPr>
                <w:rFonts w:ascii="Times New Roman"/>
                <w:b w:val="false"/>
                <w:i w:val="false"/>
                <w:color w:val="000000"/>
                <w:sz w:val="20"/>
              </w:rPr>
              <w:t>международные экономические отношения и их современные тенденции;</w:t>
            </w:r>
            <w:r>
              <w:br/>
            </w:r>
            <w:r>
              <w:rPr>
                <w:rFonts w:ascii="Times New Roman"/>
                <w:b w:val="false"/>
                <w:i w:val="false"/>
                <w:color w:val="000000"/>
                <w:sz w:val="20"/>
              </w:rPr>
              <w:t>
</w:t>
            </w:r>
            <w:r>
              <w:rPr>
                <w:rFonts w:ascii="Times New Roman"/>
                <w:b w:val="false"/>
                <w:i w:val="false"/>
                <w:color w:val="000000"/>
                <w:sz w:val="20"/>
              </w:rPr>
              <w:t>проблемы мировой торговли, ее структура и формы;</w:t>
            </w:r>
            <w:r>
              <w:br/>
            </w:r>
            <w:r>
              <w:rPr>
                <w:rFonts w:ascii="Times New Roman"/>
                <w:b w:val="false"/>
                <w:i w:val="false"/>
                <w:color w:val="000000"/>
                <w:sz w:val="20"/>
              </w:rPr>
              <w:t>
</w:t>
            </w:r>
            <w:r>
              <w:rPr>
                <w:rFonts w:ascii="Times New Roman"/>
                <w:b w:val="false"/>
                <w:i w:val="false"/>
                <w:color w:val="000000"/>
                <w:sz w:val="20"/>
              </w:rPr>
              <w:t>международный валютный рынок и мировая валютная система;</w:t>
            </w:r>
            <w:r>
              <w:br/>
            </w:r>
            <w:r>
              <w:rPr>
                <w:rFonts w:ascii="Times New Roman"/>
                <w:b w:val="false"/>
                <w:i w:val="false"/>
                <w:color w:val="000000"/>
                <w:sz w:val="20"/>
              </w:rPr>
              <w:t>
</w:t>
            </w:r>
            <w:r>
              <w:rPr>
                <w:rFonts w:ascii="Times New Roman"/>
                <w:b w:val="false"/>
                <w:i w:val="false"/>
                <w:color w:val="000000"/>
                <w:sz w:val="20"/>
              </w:rPr>
              <w:t>международная экономическая интеграция и ее этапы;</w:t>
            </w:r>
            <w:r>
              <w:br/>
            </w:r>
            <w:r>
              <w:rPr>
                <w:rFonts w:ascii="Times New Roman"/>
                <w:b w:val="false"/>
                <w:i w:val="false"/>
                <w:color w:val="000000"/>
                <w:sz w:val="20"/>
              </w:rPr>
              <w:t>
</w:t>
            </w:r>
            <w:r>
              <w:rPr>
                <w:rFonts w:ascii="Times New Roman"/>
                <w:b w:val="false"/>
                <w:i w:val="false"/>
                <w:color w:val="000000"/>
                <w:sz w:val="20"/>
              </w:rPr>
              <w:t>основные глобальные проблемы современной мировой экономики и пути решения этих проблем</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стадий развития производства;</w:t>
            </w:r>
            <w:r>
              <w:br/>
            </w:r>
            <w:r>
              <w:rPr>
                <w:rFonts w:ascii="Times New Roman"/>
                <w:b w:val="false"/>
                <w:i w:val="false"/>
                <w:color w:val="000000"/>
                <w:sz w:val="20"/>
              </w:rPr>
              <w:t>
</w:t>
            </w:r>
            <w:r>
              <w:rPr>
                <w:rFonts w:ascii="Times New Roman"/>
                <w:b w:val="false"/>
                <w:i w:val="false"/>
                <w:color w:val="000000"/>
                <w:sz w:val="20"/>
              </w:rPr>
              <w:t>- разновидностей экономических ресурсов и факторов современного производства;</w:t>
            </w:r>
            <w:r>
              <w:br/>
            </w:r>
            <w:r>
              <w:rPr>
                <w:rFonts w:ascii="Times New Roman"/>
                <w:b w:val="false"/>
                <w:i w:val="false"/>
                <w:color w:val="000000"/>
                <w:sz w:val="20"/>
              </w:rPr>
              <w:t>
</w:t>
            </w:r>
            <w:r>
              <w:rPr>
                <w:rFonts w:ascii="Times New Roman"/>
                <w:b w:val="false"/>
                <w:i w:val="false"/>
                <w:color w:val="000000"/>
                <w:sz w:val="20"/>
              </w:rPr>
              <w:t>- типов и видов собственности;</w:t>
            </w:r>
            <w:r>
              <w:br/>
            </w:r>
            <w:r>
              <w:rPr>
                <w:rFonts w:ascii="Times New Roman"/>
                <w:b w:val="false"/>
                <w:i w:val="false"/>
                <w:color w:val="000000"/>
                <w:sz w:val="20"/>
              </w:rPr>
              <w:t>
</w:t>
            </w:r>
            <w:r>
              <w:rPr>
                <w:rFonts w:ascii="Times New Roman"/>
                <w:b w:val="false"/>
                <w:i w:val="false"/>
                <w:color w:val="000000"/>
                <w:sz w:val="20"/>
              </w:rPr>
              <w:t>- форм организации производства, сущность натурального и товарного производства, свойств товара, закона стоимости;</w:t>
            </w:r>
            <w:r>
              <w:br/>
            </w:r>
            <w:r>
              <w:rPr>
                <w:rFonts w:ascii="Times New Roman"/>
                <w:b w:val="false"/>
                <w:i w:val="false"/>
                <w:color w:val="000000"/>
                <w:sz w:val="20"/>
              </w:rPr>
              <w:t>
</w:t>
            </w:r>
            <w:r>
              <w:rPr>
                <w:rFonts w:ascii="Times New Roman"/>
                <w:b w:val="false"/>
                <w:i w:val="false"/>
                <w:color w:val="000000"/>
                <w:sz w:val="20"/>
              </w:rPr>
              <w:t>- видов и функций рынка, его конъюнктуру и инфраструктуру;</w:t>
            </w:r>
            <w:r>
              <w:br/>
            </w:r>
            <w:r>
              <w:rPr>
                <w:rFonts w:ascii="Times New Roman"/>
                <w:b w:val="false"/>
                <w:i w:val="false"/>
                <w:color w:val="000000"/>
                <w:sz w:val="20"/>
              </w:rPr>
              <w:t>
</w:t>
            </w:r>
            <w:r>
              <w:rPr>
                <w:rFonts w:ascii="Times New Roman"/>
                <w:b w:val="false"/>
                <w:i w:val="false"/>
                <w:color w:val="000000"/>
                <w:sz w:val="20"/>
              </w:rPr>
              <w:t>- законов спроса и предложения;</w:t>
            </w:r>
            <w:r>
              <w:br/>
            </w:r>
            <w:r>
              <w:rPr>
                <w:rFonts w:ascii="Times New Roman"/>
                <w:b w:val="false"/>
                <w:i w:val="false"/>
                <w:color w:val="000000"/>
                <w:sz w:val="20"/>
              </w:rPr>
              <w:t>
</w:t>
            </w:r>
            <w:r>
              <w:rPr>
                <w:rFonts w:ascii="Times New Roman"/>
                <w:b w:val="false"/>
                <w:i w:val="false"/>
                <w:color w:val="000000"/>
                <w:sz w:val="20"/>
              </w:rPr>
              <w:t>- содержания разных видов издержек;</w:t>
            </w:r>
            <w:r>
              <w:br/>
            </w:r>
            <w:r>
              <w:rPr>
                <w:rFonts w:ascii="Times New Roman"/>
                <w:b w:val="false"/>
                <w:i w:val="false"/>
                <w:color w:val="000000"/>
                <w:sz w:val="20"/>
              </w:rPr>
              <w:t>
</w:t>
            </w:r>
            <w:r>
              <w:rPr>
                <w:rFonts w:ascii="Times New Roman"/>
                <w:b w:val="false"/>
                <w:i w:val="false"/>
                <w:color w:val="000000"/>
                <w:sz w:val="20"/>
              </w:rPr>
              <w:t>- особенностей рынков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 особенностей рынков ресурсов и факторов производства;</w:t>
            </w:r>
            <w:r>
              <w:br/>
            </w:r>
            <w:r>
              <w:rPr>
                <w:rFonts w:ascii="Times New Roman"/>
                <w:b w:val="false"/>
                <w:i w:val="false"/>
                <w:color w:val="000000"/>
                <w:sz w:val="20"/>
              </w:rPr>
              <w:t>
</w:t>
            </w:r>
            <w:r>
              <w:rPr>
                <w:rFonts w:ascii="Times New Roman"/>
                <w:b w:val="false"/>
                <w:i w:val="false"/>
                <w:color w:val="000000"/>
                <w:sz w:val="20"/>
              </w:rPr>
              <w:t>- системы государственного регулирования экономики;</w:t>
            </w:r>
            <w:r>
              <w:br/>
            </w:r>
            <w:r>
              <w:rPr>
                <w:rFonts w:ascii="Times New Roman"/>
                <w:b w:val="false"/>
                <w:i w:val="false"/>
                <w:color w:val="000000"/>
                <w:sz w:val="20"/>
              </w:rPr>
              <w:t>
</w:t>
            </w:r>
            <w:r>
              <w:rPr>
                <w:rFonts w:ascii="Times New Roman"/>
                <w:b w:val="false"/>
                <w:i w:val="false"/>
                <w:color w:val="000000"/>
                <w:sz w:val="20"/>
              </w:rPr>
              <w:t>- сущности национальной экономики, системы национальных счетов;</w:t>
            </w:r>
            <w:r>
              <w:br/>
            </w:r>
            <w:r>
              <w:rPr>
                <w:rFonts w:ascii="Times New Roman"/>
                <w:b w:val="false"/>
                <w:i w:val="false"/>
                <w:color w:val="000000"/>
                <w:sz w:val="20"/>
              </w:rPr>
              <w:t>
</w:t>
            </w:r>
            <w:r>
              <w:rPr>
                <w:rFonts w:ascii="Times New Roman"/>
                <w:b w:val="false"/>
                <w:i w:val="false"/>
                <w:color w:val="000000"/>
                <w:sz w:val="20"/>
              </w:rPr>
              <w:t>- содержания экономических циклов и их разновидностей;</w:t>
            </w:r>
            <w:r>
              <w:br/>
            </w:r>
            <w:r>
              <w:rPr>
                <w:rFonts w:ascii="Times New Roman"/>
                <w:b w:val="false"/>
                <w:i w:val="false"/>
                <w:color w:val="000000"/>
                <w:sz w:val="20"/>
              </w:rPr>
              <w:t>
</w:t>
            </w:r>
            <w:r>
              <w:rPr>
                <w:rFonts w:ascii="Times New Roman"/>
                <w:b w:val="false"/>
                <w:i w:val="false"/>
                <w:color w:val="000000"/>
                <w:sz w:val="20"/>
              </w:rPr>
              <w:t>- основных типов и факторов экономического роста;</w:t>
            </w:r>
            <w:r>
              <w:br/>
            </w:r>
            <w:r>
              <w:rPr>
                <w:rFonts w:ascii="Times New Roman"/>
                <w:b w:val="false"/>
                <w:i w:val="false"/>
                <w:color w:val="000000"/>
                <w:sz w:val="20"/>
              </w:rPr>
              <w:t>
</w:t>
            </w:r>
            <w:r>
              <w:rPr>
                <w:rFonts w:ascii="Times New Roman"/>
                <w:b w:val="false"/>
                <w:i w:val="false"/>
                <w:color w:val="000000"/>
                <w:sz w:val="20"/>
              </w:rPr>
              <w:t>- основных положений Кодекса о труде РК;</w:t>
            </w:r>
            <w:r>
              <w:br/>
            </w:r>
            <w:r>
              <w:rPr>
                <w:rFonts w:ascii="Times New Roman"/>
                <w:b w:val="false"/>
                <w:i w:val="false"/>
                <w:color w:val="000000"/>
                <w:sz w:val="20"/>
              </w:rPr>
              <w:t>
</w:t>
            </w:r>
            <w:r>
              <w:rPr>
                <w:rFonts w:ascii="Times New Roman"/>
                <w:b w:val="false"/>
                <w:i w:val="false"/>
                <w:color w:val="000000"/>
                <w:sz w:val="20"/>
              </w:rPr>
              <w:t>- явления инфляции;</w:t>
            </w:r>
            <w:r>
              <w:br/>
            </w:r>
            <w:r>
              <w:rPr>
                <w:rFonts w:ascii="Times New Roman"/>
                <w:b w:val="false"/>
                <w:i w:val="false"/>
                <w:color w:val="000000"/>
                <w:sz w:val="20"/>
              </w:rPr>
              <w:t>
</w:t>
            </w:r>
            <w:r>
              <w:rPr>
                <w:rFonts w:ascii="Times New Roman"/>
                <w:b w:val="false"/>
                <w:i w:val="false"/>
                <w:color w:val="000000"/>
                <w:sz w:val="20"/>
              </w:rPr>
              <w:t>- категорий совокупного спроса и предложения;</w:t>
            </w:r>
            <w:r>
              <w:br/>
            </w:r>
            <w:r>
              <w:rPr>
                <w:rFonts w:ascii="Times New Roman"/>
                <w:b w:val="false"/>
                <w:i w:val="false"/>
                <w:color w:val="000000"/>
                <w:sz w:val="20"/>
              </w:rPr>
              <w:t>
</w:t>
            </w:r>
            <w:r>
              <w:rPr>
                <w:rFonts w:ascii="Times New Roman"/>
                <w:b w:val="false"/>
                <w:i w:val="false"/>
                <w:color w:val="000000"/>
                <w:sz w:val="20"/>
              </w:rPr>
              <w:t>- типов денежных систем;</w:t>
            </w:r>
            <w:r>
              <w:br/>
            </w:r>
            <w:r>
              <w:rPr>
                <w:rFonts w:ascii="Times New Roman"/>
                <w:b w:val="false"/>
                <w:i w:val="false"/>
                <w:color w:val="000000"/>
                <w:sz w:val="20"/>
              </w:rPr>
              <w:t>
</w:t>
            </w:r>
            <w:r>
              <w:rPr>
                <w:rFonts w:ascii="Times New Roman"/>
                <w:b w:val="false"/>
                <w:i w:val="false"/>
                <w:color w:val="000000"/>
                <w:sz w:val="20"/>
              </w:rPr>
              <w:t>- сущности денежно-кредитной системы РК;</w:t>
            </w:r>
            <w:r>
              <w:br/>
            </w:r>
            <w:r>
              <w:rPr>
                <w:rFonts w:ascii="Times New Roman"/>
                <w:b w:val="false"/>
                <w:i w:val="false"/>
                <w:color w:val="000000"/>
                <w:sz w:val="20"/>
              </w:rPr>
              <w:t>
</w:t>
            </w:r>
            <w:r>
              <w:rPr>
                <w:rFonts w:ascii="Times New Roman"/>
                <w:b w:val="false"/>
                <w:i w:val="false"/>
                <w:color w:val="000000"/>
                <w:sz w:val="20"/>
              </w:rPr>
              <w:t>- сущности мирового рынка и мирового хозяйства;</w:t>
            </w:r>
            <w:r>
              <w:br/>
            </w:r>
            <w:r>
              <w:rPr>
                <w:rFonts w:ascii="Times New Roman"/>
                <w:b w:val="false"/>
                <w:i w:val="false"/>
                <w:color w:val="000000"/>
                <w:sz w:val="20"/>
              </w:rPr>
              <w:t>
</w:t>
            </w:r>
            <w:r>
              <w:rPr>
                <w:rFonts w:ascii="Times New Roman"/>
                <w:b w:val="false"/>
                <w:i w:val="false"/>
                <w:color w:val="000000"/>
                <w:sz w:val="20"/>
              </w:rPr>
              <w:t>- этапов эволюции мировой валютной системы;</w:t>
            </w:r>
            <w:r>
              <w:br/>
            </w:r>
            <w:r>
              <w:rPr>
                <w:rFonts w:ascii="Times New Roman"/>
                <w:b w:val="false"/>
                <w:i w:val="false"/>
                <w:color w:val="000000"/>
                <w:sz w:val="20"/>
              </w:rPr>
              <w:t>
</w:t>
            </w:r>
            <w:r>
              <w:rPr>
                <w:rFonts w:ascii="Times New Roman"/>
                <w:b w:val="false"/>
                <w:i w:val="false"/>
                <w:color w:val="000000"/>
                <w:sz w:val="20"/>
              </w:rPr>
              <w:t>- сущности международной экономической интеграции;</w:t>
            </w:r>
            <w:r>
              <w:br/>
            </w:r>
            <w:r>
              <w:rPr>
                <w:rFonts w:ascii="Times New Roman"/>
                <w:b w:val="false"/>
                <w:i w:val="false"/>
                <w:color w:val="000000"/>
                <w:sz w:val="20"/>
              </w:rPr>
              <w:t>
</w:t>
            </w:r>
            <w:r>
              <w:rPr>
                <w:rFonts w:ascii="Times New Roman"/>
                <w:b w:val="false"/>
                <w:i w:val="false"/>
                <w:color w:val="000000"/>
                <w:sz w:val="20"/>
              </w:rPr>
              <w:t>- глобальных проблем мировой экономики на рубеже XXI 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методами экономического анализа;</w:t>
            </w:r>
            <w:r>
              <w:br/>
            </w:r>
            <w:r>
              <w:rPr>
                <w:rFonts w:ascii="Times New Roman"/>
                <w:b w:val="false"/>
                <w:i w:val="false"/>
                <w:color w:val="000000"/>
                <w:sz w:val="20"/>
              </w:rPr>
              <w:t>
</w:t>
            </w:r>
            <w:r>
              <w:rPr>
                <w:rFonts w:ascii="Times New Roman"/>
                <w:b w:val="false"/>
                <w:i w:val="false"/>
                <w:color w:val="000000"/>
                <w:sz w:val="20"/>
              </w:rPr>
              <w:t>- характеризовать структуру общественного производства;</w:t>
            </w:r>
            <w:r>
              <w:br/>
            </w:r>
            <w:r>
              <w:rPr>
                <w:rFonts w:ascii="Times New Roman"/>
                <w:b w:val="false"/>
                <w:i w:val="false"/>
                <w:color w:val="000000"/>
                <w:sz w:val="20"/>
              </w:rPr>
              <w:t>
</w:t>
            </w:r>
            <w:r>
              <w:rPr>
                <w:rFonts w:ascii="Times New Roman"/>
                <w:b w:val="false"/>
                <w:i w:val="false"/>
                <w:color w:val="000000"/>
                <w:sz w:val="20"/>
              </w:rPr>
              <w:t>- различать разновидности факторных доходов;</w:t>
            </w:r>
            <w:r>
              <w:br/>
            </w:r>
            <w:r>
              <w:rPr>
                <w:rFonts w:ascii="Times New Roman"/>
                <w:b w:val="false"/>
                <w:i w:val="false"/>
                <w:color w:val="000000"/>
                <w:sz w:val="20"/>
              </w:rPr>
              <w:t>
</w:t>
            </w:r>
            <w:r>
              <w:rPr>
                <w:rFonts w:ascii="Times New Roman"/>
                <w:b w:val="false"/>
                <w:i w:val="false"/>
                <w:color w:val="000000"/>
                <w:sz w:val="20"/>
              </w:rPr>
              <w:t>- различать основные типы экономических систем;</w:t>
            </w:r>
            <w:r>
              <w:br/>
            </w:r>
            <w:r>
              <w:rPr>
                <w:rFonts w:ascii="Times New Roman"/>
                <w:b w:val="false"/>
                <w:i w:val="false"/>
                <w:color w:val="000000"/>
                <w:sz w:val="20"/>
              </w:rPr>
              <w:t>
</w:t>
            </w:r>
            <w:r>
              <w:rPr>
                <w:rFonts w:ascii="Times New Roman"/>
                <w:b w:val="false"/>
                <w:i w:val="false"/>
                <w:color w:val="000000"/>
                <w:sz w:val="20"/>
              </w:rPr>
              <w:t>- сравнивать натуральное и товарное производство;</w:t>
            </w:r>
            <w:r>
              <w:br/>
            </w:r>
            <w:r>
              <w:rPr>
                <w:rFonts w:ascii="Times New Roman"/>
                <w:b w:val="false"/>
                <w:i w:val="false"/>
                <w:color w:val="000000"/>
                <w:sz w:val="20"/>
              </w:rPr>
              <w:t>
</w:t>
            </w:r>
            <w:r>
              <w:rPr>
                <w:rFonts w:ascii="Times New Roman"/>
                <w:b w:val="false"/>
                <w:i w:val="false"/>
                <w:color w:val="000000"/>
                <w:sz w:val="20"/>
              </w:rPr>
              <w:t>- классифицировать рынки;</w:t>
            </w:r>
            <w:r>
              <w:br/>
            </w:r>
            <w:r>
              <w:rPr>
                <w:rFonts w:ascii="Times New Roman"/>
                <w:b w:val="false"/>
                <w:i w:val="false"/>
                <w:color w:val="000000"/>
                <w:sz w:val="20"/>
              </w:rPr>
              <w:t>
</w:t>
            </w:r>
            <w:r>
              <w:rPr>
                <w:rFonts w:ascii="Times New Roman"/>
                <w:b w:val="false"/>
                <w:i w:val="false"/>
                <w:color w:val="000000"/>
                <w:sz w:val="20"/>
              </w:rPr>
              <w:t>- строить и анализировать кривые спроса и предложения;</w:t>
            </w:r>
            <w:r>
              <w:br/>
            </w:r>
            <w:r>
              <w:rPr>
                <w:rFonts w:ascii="Times New Roman"/>
                <w:b w:val="false"/>
                <w:i w:val="false"/>
                <w:color w:val="000000"/>
                <w:sz w:val="20"/>
              </w:rPr>
              <w:t>
</w:t>
            </w:r>
            <w:r>
              <w:rPr>
                <w:rFonts w:ascii="Times New Roman"/>
                <w:b w:val="false"/>
                <w:i w:val="false"/>
                <w:color w:val="000000"/>
                <w:sz w:val="20"/>
              </w:rPr>
              <w:t>- определять равновесную цену;</w:t>
            </w:r>
            <w:r>
              <w:br/>
            </w:r>
            <w:r>
              <w:rPr>
                <w:rFonts w:ascii="Times New Roman"/>
                <w:b w:val="false"/>
                <w:i w:val="false"/>
                <w:color w:val="000000"/>
                <w:sz w:val="20"/>
              </w:rPr>
              <w:t>
</w:t>
            </w:r>
            <w:r>
              <w:rPr>
                <w:rFonts w:ascii="Times New Roman"/>
                <w:b w:val="false"/>
                <w:i w:val="false"/>
                <w:color w:val="000000"/>
                <w:sz w:val="20"/>
              </w:rPr>
              <w:t>- рассчитывать коэффициенты эластичности;</w:t>
            </w:r>
            <w:r>
              <w:br/>
            </w:r>
            <w:r>
              <w:rPr>
                <w:rFonts w:ascii="Times New Roman"/>
                <w:b w:val="false"/>
                <w:i w:val="false"/>
                <w:color w:val="000000"/>
                <w:sz w:val="20"/>
              </w:rPr>
              <w:t>
</w:t>
            </w:r>
            <w:r>
              <w:rPr>
                <w:rFonts w:ascii="Times New Roman"/>
                <w:b w:val="false"/>
                <w:i w:val="false"/>
                <w:color w:val="000000"/>
                <w:sz w:val="20"/>
              </w:rPr>
              <w:t>- определять общую и предельную полезность и реальный доход потребителя;</w:t>
            </w:r>
            <w:r>
              <w:br/>
            </w:r>
            <w:r>
              <w:rPr>
                <w:rFonts w:ascii="Times New Roman"/>
                <w:b w:val="false"/>
                <w:i w:val="false"/>
                <w:color w:val="000000"/>
                <w:sz w:val="20"/>
              </w:rPr>
              <w:t>
</w:t>
            </w:r>
            <w:r>
              <w:rPr>
                <w:rFonts w:ascii="Times New Roman"/>
                <w:b w:val="false"/>
                <w:i w:val="false"/>
                <w:color w:val="000000"/>
                <w:sz w:val="20"/>
              </w:rPr>
              <w:t>- строить кривые безразличия и бюджетные линии потребителя;</w:t>
            </w:r>
            <w:r>
              <w:br/>
            </w:r>
            <w:r>
              <w:rPr>
                <w:rFonts w:ascii="Times New Roman"/>
                <w:b w:val="false"/>
                <w:i w:val="false"/>
                <w:color w:val="000000"/>
                <w:sz w:val="20"/>
              </w:rPr>
              <w:t>
</w:t>
            </w:r>
            <w:r>
              <w:rPr>
                <w:rFonts w:ascii="Times New Roman"/>
                <w:b w:val="false"/>
                <w:i w:val="false"/>
                <w:color w:val="000000"/>
                <w:sz w:val="20"/>
              </w:rPr>
              <w:t>- определять величину издержек производства;</w:t>
            </w:r>
            <w:r>
              <w:br/>
            </w:r>
            <w:r>
              <w:rPr>
                <w:rFonts w:ascii="Times New Roman"/>
                <w:b w:val="false"/>
                <w:i w:val="false"/>
                <w:color w:val="000000"/>
                <w:sz w:val="20"/>
              </w:rPr>
              <w:t>
</w:t>
            </w:r>
            <w:r>
              <w:rPr>
                <w:rFonts w:ascii="Times New Roman"/>
                <w:b w:val="false"/>
                <w:i w:val="false"/>
                <w:color w:val="000000"/>
                <w:sz w:val="20"/>
              </w:rPr>
              <w:t>- определять величины разных доходов фирмы, объем выпуска продукции;</w:t>
            </w:r>
            <w:r>
              <w:br/>
            </w:r>
            <w:r>
              <w:rPr>
                <w:rFonts w:ascii="Times New Roman"/>
                <w:b w:val="false"/>
                <w:i w:val="false"/>
                <w:color w:val="000000"/>
                <w:sz w:val="20"/>
              </w:rPr>
              <w:t>
</w:t>
            </w:r>
            <w:r>
              <w:rPr>
                <w:rFonts w:ascii="Times New Roman"/>
                <w:b w:val="false"/>
                <w:i w:val="false"/>
                <w:color w:val="000000"/>
                <w:sz w:val="20"/>
              </w:rPr>
              <w:t>- сравнивать результаты деятельности рыночных структур;</w:t>
            </w:r>
            <w:r>
              <w:br/>
            </w:r>
            <w:r>
              <w:rPr>
                <w:rFonts w:ascii="Times New Roman"/>
                <w:b w:val="false"/>
                <w:i w:val="false"/>
                <w:color w:val="000000"/>
                <w:sz w:val="20"/>
              </w:rPr>
              <w:t>
</w:t>
            </w:r>
            <w:r>
              <w:rPr>
                <w:rFonts w:ascii="Times New Roman"/>
                <w:b w:val="false"/>
                <w:i w:val="false"/>
                <w:color w:val="000000"/>
                <w:sz w:val="20"/>
              </w:rPr>
              <w:t>- рассчитать основные макроэкономические показатели;</w:t>
            </w:r>
            <w:r>
              <w:br/>
            </w:r>
            <w:r>
              <w:rPr>
                <w:rFonts w:ascii="Times New Roman"/>
                <w:b w:val="false"/>
                <w:i w:val="false"/>
                <w:color w:val="000000"/>
                <w:sz w:val="20"/>
              </w:rPr>
              <w:t>
</w:t>
            </w:r>
            <w:r>
              <w:rPr>
                <w:rFonts w:ascii="Times New Roman"/>
                <w:b w:val="false"/>
                <w:i w:val="false"/>
                <w:color w:val="000000"/>
                <w:sz w:val="20"/>
              </w:rPr>
              <w:t>- различать модели экономического роста;</w:t>
            </w:r>
            <w:r>
              <w:br/>
            </w:r>
            <w:r>
              <w:rPr>
                <w:rFonts w:ascii="Times New Roman"/>
                <w:b w:val="false"/>
                <w:i w:val="false"/>
                <w:color w:val="000000"/>
                <w:sz w:val="20"/>
              </w:rPr>
              <w:t>
</w:t>
            </w:r>
            <w:r>
              <w:rPr>
                <w:rFonts w:ascii="Times New Roman"/>
                <w:b w:val="false"/>
                <w:i w:val="false"/>
                <w:color w:val="000000"/>
                <w:sz w:val="20"/>
              </w:rPr>
              <w:t>- характеризовать международный рынок ссудных капиталов, трудовых ресурсов, международную валютную систему;</w:t>
            </w:r>
            <w:r>
              <w:br/>
            </w:r>
            <w:r>
              <w:rPr>
                <w:rFonts w:ascii="Times New Roman"/>
                <w:b w:val="false"/>
                <w:i w:val="false"/>
                <w:color w:val="000000"/>
                <w:sz w:val="20"/>
              </w:rPr>
              <w:t>
</w:t>
            </w:r>
            <w:r>
              <w:rPr>
                <w:rFonts w:ascii="Times New Roman"/>
                <w:b w:val="false"/>
                <w:i w:val="false"/>
                <w:color w:val="000000"/>
                <w:sz w:val="20"/>
              </w:rPr>
              <w:t>- анализировать последствия влияния глобальных проблем на экономику конкретной страны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учет его сущность и значение;</w:t>
            </w:r>
            <w:r>
              <w:br/>
            </w:r>
            <w:r>
              <w:rPr>
                <w:rFonts w:ascii="Times New Roman"/>
                <w:b w:val="false"/>
                <w:i w:val="false"/>
                <w:color w:val="000000"/>
                <w:sz w:val="20"/>
              </w:rPr>
              <w:t>
</w:t>
            </w:r>
            <w:r>
              <w:rPr>
                <w:rFonts w:ascii="Times New Roman"/>
                <w:b w:val="false"/>
                <w:i w:val="false"/>
                <w:color w:val="000000"/>
                <w:sz w:val="20"/>
              </w:rPr>
              <w:t>предмет и метод бухгалтерского учета;</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бухгалтерского учета в РК;</w:t>
            </w:r>
            <w:r>
              <w:br/>
            </w:r>
            <w:r>
              <w:rPr>
                <w:rFonts w:ascii="Times New Roman"/>
                <w:b w:val="false"/>
                <w:i w:val="false"/>
                <w:color w:val="000000"/>
                <w:sz w:val="20"/>
              </w:rPr>
              <w:t>
</w:t>
            </w:r>
            <w:r>
              <w:rPr>
                <w:rFonts w:ascii="Times New Roman"/>
                <w:b w:val="false"/>
                <w:i w:val="false"/>
                <w:color w:val="000000"/>
                <w:sz w:val="20"/>
              </w:rPr>
              <w:t>основные принципы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баланс и отчетность;</w:t>
            </w:r>
            <w:r>
              <w:br/>
            </w:r>
            <w:r>
              <w:rPr>
                <w:rFonts w:ascii="Times New Roman"/>
                <w:b w:val="false"/>
                <w:i w:val="false"/>
                <w:color w:val="000000"/>
                <w:sz w:val="20"/>
              </w:rPr>
              <w:t>
</w:t>
            </w:r>
            <w:r>
              <w:rPr>
                <w:rFonts w:ascii="Times New Roman"/>
                <w:b w:val="false"/>
                <w:i w:val="false"/>
                <w:color w:val="000000"/>
                <w:sz w:val="20"/>
              </w:rPr>
              <w:t>типы изменений в балансе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счета бухгалтерского учета и двойная запись;</w:t>
            </w:r>
            <w:r>
              <w:br/>
            </w:r>
            <w:r>
              <w:rPr>
                <w:rFonts w:ascii="Times New Roman"/>
                <w:b w:val="false"/>
                <w:i w:val="false"/>
                <w:color w:val="000000"/>
                <w:sz w:val="20"/>
              </w:rPr>
              <w:t>
</w:t>
            </w:r>
            <w:r>
              <w:rPr>
                <w:rFonts w:ascii="Times New Roman"/>
                <w:b w:val="false"/>
                <w:i w:val="false"/>
                <w:color w:val="000000"/>
                <w:sz w:val="20"/>
              </w:rPr>
              <w:t>синтетические и аналитические счета;</w:t>
            </w:r>
            <w:r>
              <w:br/>
            </w:r>
            <w:r>
              <w:rPr>
                <w:rFonts w:ascii="Times New Roman"/>
                <w:b w:val="false"/>
                <w:i w:val="false"/>
                <w:color w:val="000000"/>
                <w:sz w:val="20"/>
              </w:rPr>
              <w:t>
</w:t>
            </w:r>
            <w:r>
              <w:rPr>
                <w:rFonts w:ascii="Times New Roman"/>
                <w:b w:val="false"/>
                <w:i w:val="false"/>
                <w:color w:val="000000"/>
                <w:sz w:val="20"/>
              </w:rPr>
              <w:t>классификация и план счетов бухгалтерского учета;</w:t>
            </w:r>
            <w:r>
              <w:br/>
            </w:r>
            <w:r>
              <w:rPr>
                <w:rFonts w:ascii="Times New Roman"/>
                <w:b w:val="false"/>
                <w:i w:val="false"/>
                <w:color w:val="000000"/>
                <w:sz w:val="20"/>
              </w:rPr>
              <w:t>
</w:t>
            </w:r>
            <w:r>
              <w:rPr>
                <w:rFonts w:ascii="Times New Roman"/>
                <w:b w:val="false"/>
                <w:i w:val="false"/>
                <w:color w:val="000000"/>
                <w:sz w:val="20"/>
              </w:rPr>
              <w:t>документация и инвентаризация;</w:t>
            </w:r>
            <w:r>
              <w:br/>
            </w:r>
            <w:r>
              <w:rPr>
                <w:rFonts w:ascii="Times New Roman"/>
                <w:b w:val="false"/>
                <w:i w:val="false"/>
                <w:color w:val="000000"/>
                <w:sz w:val="20"/>
              </w:rPr>
              <w:t>
</w:t>
            </w:r>
            <w:r>
              <w:rPr>
                <w:rFonts w:ascii="Times New Roman"/>
                <w:b w:val="false"/>
                <w:i w:val="false"/>
                <w:color w:val="000000"/>
                <w:sz w:val="20"/>
              </w:rPr>
              <w:t>учетные регистры и формы бухгалтерского учета;</w:t>
            </w:r>
            <w:r>
              <w:br/>
            </w:r>
            <w:r>
              <w:rPr>
                <w:rFonts w:ascii="Times New Roman"/>
                <w:b w:val="false"/>
                <w:i w:val="false"/>
                <w:color w:val="000000"/>
                <w:sz w:val="20"/>
              </w:rPr>
              <w:t>
</w:t>
            </w:r>
            <w:r>
              <w:rPr>
                <w:rFonts w:ascii="Times New Roman"/>
                <w:b w:val="false"/>
                <w:i w:val="false"/>
                <w:color w:val="000000"/>
                <w:sz w:val="20"/>
              </w:rPr>
              <w:t>организация бухгалтерского учета в Республике Казахстан</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бухгалтерского учета и отчетности;</w:t>
            </w:r>
            <w:r>
              <w:br/>
            </w:r>
            <w:r>
              <w:rPr>
                <w:rFonts w:ascii="Times New Roman"/>
                <w:b w:val="false"/>
                <w:i w:val="false"/>
                <w:color w:val="000000"/>
                <w:sz w:val="20"/>
              </w:rPr>
              <w:t>
</w:t>
            </w:r>
            <w:r>
              <w:rPr>
                <w:rFonts w:ascii="Times New Roman"/>
                <w:b w:val="false"/>
                <w:i w:val="false"/>
                <w:color w:val="000000"/>
                <w:sz w:val="20"/>
              </w:rPr>
              <w:t>- основных принципов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содержания и структуры бухгалтерского баланса;</w:t>
            </w:r>
            <w:r>
              <w:br/>
            </w:r>
            <w:r>
              <w:rPr>
                <w:rFonts w:ascii="Times New Roman"/>
                <w:b w:val="false"/>
                <w:i w:val="false"/>
                <w:color w:val="000000"/>
                <w:sz w:val="20"/>
              </w:rPr>
              <w:t>
</w:t>
            </w:r>
            <w:r>
              <w:rPr>
                <w:rFonts w:ascii="Times New Roman"/>
                <w:b w:val="false"/>
                <w:i w:val="false"/>
                <w:color w:val="000000"/>
                <w:sz w:val="20"/>
              </w:rPr>
              <w:t>- форм и видов отчетности;</w:t>
            </w:r>
            <w:r>
              <w:br/>
            </w:r>
            <w:r>
              <w:rPr>
                <w:rFonts w:ascii="Times New Roman"/>
                <w:b w:val="false"/>
                <w:i w:val="false"/>
                <w:color w:val="000000"/>
                <w:sz w:val="20"/>
              </w:rPr>
              <w:t>
</w:t>
            </w:r>
            <w:r>
              <w:rPr>
                <w:rFonts w:ascii="Times New Roman"/>
                <w:b w:val="false"/>
                <w:i w:val="false"/>
                <w:color w:val="000000"/>
                <w:sz w:val="20"/>
              </w:rPr>
              <w:t>- строения и содержания бухгалтерских счетов;</w:t>
            </w:r>
            <w:r>
              <w:br/>
            </w:r>
            <w:r>
              <w:rPr>
                <w:rFonts w:ascii="Times New Roman"/>
                <w:b w:val="false"/>
                <w:i w:val="false"/>
                <w:color w:val="000000"/>
                <w:sz w:val="20"/>
              </w:rPr>
              <w:t>
</w:t>
            </w:r>
            <w:r>
              <w:rPr>
                <w:rFonts w:ascii="Times New Roman"/>
                <w:b w:val="false"/>
                <w:i w:val="false"/>
                <w:color w:val="000000"/>
                <w:sz w:val="20"/>
              </w:rPr>
              <w:t>- порядка отражения хозяйственных операций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правил ведения двойной записи на счетах бухгалтерского учета;</w:t>
            </w:r>
            <w:r>
              <w:br/>
            </w:r>
            <w:r>
              <w:rPr>
                <w:rFonts w:ascii="Times New Roman"/>
                <w:b w:val="false"/>
                <w:i w:val="false"/>
                <w:color w:val="000000"/>
                <w:sz w:val="20"/>
              </w:rPr>
              <w:t>
</w:t>
            </w:r>
            <w:r>
              <w:rPr>
                <w:rFonts w:ascii="Times New Roman"/>
                <w:b w:val="false"/>
                <w:i w:val="false"/>
                <w:color w:val="000000"/>
                <w:sz w:val="20"/>
              </w:rPr>
              <w:t>- классификации счетов по назначению и структуре;</w:t>
            </w:r>
            <w:r>
              <w:br/>
            </w:r>
            <w:r>
              <w:rPr>
                <w:rFonts w:ascii="Times New Roman"/>
                <w:b w:val="false"/>
                <w:i w:val="false"/>
                <w:color w:val="000000"/>
                <w:sz w:val="20"/>
              </w:rPr>
              <w:t>
</w:t>
            </w:r>
            <w:r>
              <w:rPr>
                <w:rFonts w:ascii="Times New Roman"/>
                <w:b w:val="false"/>
                <w:i w:val="false"/>
                <w:color w:val="000000"/>
                <w:sz w:val="20"/>
              </w:rPr>
              <w:t>- сущности и значения учетных регистров;</w:t>
            </w:r>
            <w:r>
              <w:br/>
            </w:r>
            <w:r>
              <w:rPr>
                <w:rFonts w:ascii="Times New Roman"/>
                <w:b w:val="false"/>
                <w:i w:val="false"/>
                <w:color w:val="000000"/>
                <w:sz w:val="20"/>
              </w:rPr>
              <w:t>
</w:t>
            </w:r>
            <w:r>
              <w:rPr>
                <w:rFonts w:ascii="Times New Roman"/>
                <w:b w:val="false"/>
                <w:i w:val="false"/>
                <w:color w:val="000000"/>
                <w:sz w:val="20"/>
              </w:rPr>
              <w:t>- видов бухгалтерской документации, ее значения и правил хранения;</w:t>
            </w:r>
            <w:r>
              <w:br/>
            </w:r>
            <w:r>
              <w:rPr>
                <w:rFonts w:ascii="Times New Roman"/>
                <w:b w:val="false"/>
                <w:i w:val="false"/>
                <w:color w:val="000000"/>
                <w:sz w:val="20"/>
              </w:rPr>
              <w:t>
</w:t>
            </w:r>
            <w:r>
              <w:rPr>
                <w:rFonts w:ascii="Times New Roman"/>
                <w:b w:val="false"/>
                <w:i w:val="false"/>
                <w:color w:val="000000"/>
                <w:sz w:val="20"/>
              </w:rPr>
              <w:t>- порядка проведения инвентаризации;</w:t>
            </w:r>
            <w:r>
              <w:br/>
            </w:r>
            <w:r>
              <w:rPr>
                <w:rFonts w:ascii="Times New Roman"/>
                <w:b w:val="false"/>
                <w:i w:val="false"/>
                <w:color w:val="000000"/>
                <w:sz w:val="20"/>
              </w:rPr>
              <w:t>
</w:t>
            </w:r>
            <w:r>
              <w:rPr>
                <w:rFonts w:ascii="Times New Roman"/>
                <w:b w:val="false"/>
                <w:i w:val="false"/>
                <w:color w:val="000000"/>
                <w:sz w:val="20"/>
              </w:rPr>
              <w:t>- требований к организации бухгалтерского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группировать имущество хозяйствующего субъекта по составу, размещению и источникам образования;</w:t>
            </w:r>
            <w:r>
              <w:br/>
            </w:r>
            <w:r>
              <w:rPr>
                <w:rFonts w:ascii="Times New Roman"/>
                <w:b w:val="false"/>
                <w:i w:val="false"/>
                <w:color w:val="000000"/>
                <w:sz w:val="20"/>
              </w:rPr>
              <w:t>
</w:t>
            </w:r>
            <w:r>
              <w:rPr>
                <w:rFonts w:ascii="Times New Roman"/>
                <w:b w:val="false"/>
                <w:i w:val="false"/>
                <w:color w:val="000000"/>
                <w:sz w:val="20"/>
              </w:rPr>
              <w:t>- применять элементы метода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бухгалтерский баланс;</w:t>
            </w:r>
            <w:r>
              <w:br/>
            </w:r>
            <w:r>
              <w:rPr>
                <w:rFonts w:ascii="Times New Roman"/>
                <w:b w:val="false"/>
                <w:i w:val="false"/>
                <w:color w:val="000000"/>
                <w:sz w:val="20"/>
              </w:rPr>
              <w:t>
</w:t>
            </w:r>
            <w:r>
              <w:rPr>
                <w:rFonts w:ascii="Times New Roman"/>
                <w:b w:val="false"/>
                <w:i w:val="false"/>
                <w:color w:val="000000"/>
                <w:sz w:val="20"/>
              </w:rPr>
              <w:t>- определять типы изменений в балансе организации под влиянием хозяйственных операций;</w:t>
            </w:r>
            <w:r>
              <w:br/>
            </w:r>
            <w:r>
              <w:rPr>
                <w:rFonts w:ascii="Times New Roman"/>
                <w:b w:val="false"/>
                <w:i w:val="false"/>
                <w:color w:val="000000"/>
                <w:sz w:val="20"/>
              </w:rPr>
              <w:t>
</w:t>
            </w:r>
            <w:r>
              <w:rPr>
                <w:rFonts w:ascii="Times New Roman"/>
                <w:b w:val="false"/>
                <w:i w:val="false"/>
                <w:color w:val="000000"/>
                <w:sz w:val="20"/>
              </w:rPr>
              <w:t>- составлять корреспонденцию счетов по хозяйственным операциям;</w:t>
            </w:r>
            <w:r>
              <w:br/>
            </w:r>
            <w:r>
              <w:rPr>
                <w:rFonts w:ascii="Times New Roman"/>
                <w:b w:val="false"/>
                <w:i w:val="false"/>
                <w:color w:val="000000"/>
                <w:sz w:val="20"/>
              </w:rPr>
              <w:t>
</w:t>
            </w:r>
            <w:r>
              <w:rPr>
                <w:rFonts w:ascii="Times New Roman"/>
                <w:b w:val="false"/>
                <w:i w:val="false"/>
                <w:color w:val="000000"/>
                <w:sz w:val="20"/>
              </w:rPr>
              <w:t>- открывать и вести учет на синтетических и аналитических счетах;</w:t>
            </w:r>
            <w:r>
              <w:br/>
            </w:r>
            <w:r>
              <w:rPr>
                <w:rFonts w:ascii="Times New Roman"/>
                <w:b w:val="false"/>
                <w:i w:val="false"/>
                <w:color w:val="000000"/>
                <w:sz w:val="20"/>
              </w:rPr>
              <w:t>
</w:t>
            </w:r>
            <w:r>
              <w:rPr>
                <w:rFonts w:ascii="Times New Roman"/>
                <w:b w:val="false"/>
                <w:i w:val="false"/>
                <w:color w:val="000000"/>
                <w:sz w:val="20"/>
              </w:rPr>
              <w:t>- составлять оборотные ведомости и балансовую отчетность;</w:t>
            </w:r>
            <w:r>
              <w:br/>
            </w:r>
            <w:r>
              <w:rPr>
                <w:rFonts w:ascii="Times New Roman"/>
                <w:b w:val="false"/>
                <w:i w:val="false"/>
                <w:color w:val="000000"/>
                <w:sz w:val="20"/>
              </w:rPr>
              <w:t>
</w:t>
            </w:r>
            <w:r>
              <w:rPr>
                <w:rFonts w:ascii="Times New Roman"/>
                <w:b w:val="false"/>
                <w:i w:val="false"/>
                <w:color w:val="000000"/>
                <w:sz w:val="20"/>
              </w:rPr>
              <w:t>- составлять первичные и сводные бухгалтерские документы;</w:t>
            </w:r>
            <w:r>
              <w:br/>
            </w:r>
            <w:r>
              <w:rPr>
                <w:rFonts w:ascii="Times New Roman"/>
                <w:b w:val="false"/>
                <w:i w:val="false"/>
                <w:color w:val="000000"/>
                <w:sz w:val="20"/>
              </w:rPr>
              <w:t>
</w:t>
            </w:r>
            <w:r>
              <w:rPr>
                <w:rFonts w:ascii="Times New Roman"/>
                <w:b w:val="false"/>
                <w:i w:val="false"/>
                <w:color w:val="000000"/>
                <w:sz w:val="20"/>
              </w:rPr>
              <w:t>- проводить инвентаризацию, оформлять и отражать в учете результаты инвентаризации;</w:t>
            </w:r>
            <w:r>
              <w:br/>
            </w:r>
            <w:r>
              <w:rPr>
                <w:rFonts w:ascii="Times New Roman"/>
                <w:b w:val="false"/>
                <w:i w:val="false"/>
                <w:color w:val="000000"/>
                <w:sz w:val="20"/>
              </w:rPr>
              <w:t>
</w:t>
            </w:r>
            <w:r>
              <w:rPr>
                <w:rFonts w:ascii="Times New Roman"/>
                <w:b w:val="false"/>
                <w:i w:val="false"/>
                <w:color w:val="000000"/>
                <w:sz w:val="20"/>
              </w:rPr>
              <w:t>- применять нормативно-правовые акты и инструктивные материалы по вопросам организации бухгалтерского учета и отчетности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маркетинга</w:t>
            </w:r>
            <w:r>
              <w:br/>
            </w:r>
            <w:r>
              <w:rPr>
                <w:rFonts w:ascii="Times New Roman"/>
                <w:b w:val="false"/>
                <w:i w:val="false"/>
                <w:color w:val="000000"/>
                <w:sz w:val="20"/>
              </w:rPr>
              <w:t>
</w:t>
            </w:r>
            <w:r>
              <w:rPr>
                <w:rFonts w:ascii="Times New Roman"/>
                <w:b w:val="false"/>
                <w:i w:val="false"/>
                <w:color w:val="000000"/>
                <w:sz w:val="20"/>
              </w:rPr>
              <w:t>процесс управления маркетингом;</w:t>
            </w:r>
            <w:r>
              <w:br/>
            </w:r>
            <w:r>
              <w:rPr>
                <w:rFonts w:ascii="Times New Roman"/>
                <w:b w:val="false"/>
                <w:i w:val="false"/>
                <w:color w:val="000000"/>
                <w:sz w:val="20"/>
              </w:rPr>
              <w:t>
</w:t>
            </w:r>
            <w:r>
              <w:rPr>
                <w:rFonts w:ascii="Times New Roman"/>
                <w:b w:val="false"/>
                <w:i w:val="false"/>
                <w:color w:val="000000"/>
                <w:sz w:val="20"/>
              </w:rPr>
              <w:t>анализ рыночных возможностей, маркетинговая среда, маркетинговые исследования, рынок предприятий и потребительские рынки;</w:t>
            </w:r>
            <w:r>
              <w:br/>
            </w:r>
            <w:r>
              <w:rPr>
                <w:rFonts w:ascii="Times New Roman"/>
                <w:b w:val="false"/>
                <w:i w:val="false"/>
                <w:color w:val="000000"/>
                <w:sz w:val="20"/>
              </w:rPr>
              <w:t>
</w:t>
            </w:r>
            <w:r>
              <w:rPr>
                <w:rFonts w:ascii="Times New Roman"/>
                <w:b w:val="false"/>
                <w:i w:val="false"/>
                <w:color w:val="000000"/>
                <w:sz w:val="20"/>
              </w:rPr>
              <w:t>сегментирование рынка, принципы и критерии сегментирования, стратегия позиционирования;</w:t>
            </w:r>
            <w:r>
              <w:br/>
            </w:r>
            <w:r>
              <w:rPr>
                <w:rFonts w:ascii="Times New Roman"/>
                <w:b w:val="false"/>
                <w:i w:val="false"/>
                <w:color w:val="000000"/>
                <w:sz w:val="20"/>
              </w:rPr>
              <w:t>
</w:t>
            </w:r>
            <w:r>
              <w:rPr>
                <w:rFonts w:ascii="Times New Roman"/>
                <w:b w:val="false"/>
                <w:i w:val="false"/>
                <w:color w:val="000000"/>
                <w:sz w:val="20"/>
              </w:rPr>
              <w:t>разработка комплекса маркетинга, товарная, ценовая политика фирмы, организация сбыта товаров, продвижение товаров;</w:t>
            </w:r>
            <w:r>
              <w:br/>
            </w:r>
            <w:r>
              <w:rPr>
                <w:rFonts w:ascii="Times New Roman"/>
                <w:b w:val="false"/>
                <w:i w:val="false"/>
                <w:color w:val="000000"/>
                <w:sz w:val="20"/>
              </w:rPr>
              <w:t>
</w:t>
            </w:r>
            <w:r>
              <w:rPr>
                <w:rFonts w:ascii="Times New Roman"/>
                <w:b w:val="false"/>
                <w:i w:val="false"/>
                <w:color w:val="000000"/>
                <w:sz w:val="20"/>
              </w:rPr>
              <w:t>претворение в жизнь маркетинговых мероприятий</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маркетинга, принципов, функций, концепций управления маркетингом;</w:t>
            </w:r>
            <w:r>
              <w:br/>
            </w:r>
            <w:r>
              <w:rPr>
                <w:rFonts w:ascii="Times New Roman"/>
                <w:b w:val="false"/>
                <w:i w:val="false"/>
                <w:color w:val="000000"/>
                <w:sz w:val="20"/>
              </w:rPr>
              <w:t>
</w:t>
            </w:r>
            <w:r>
              <w:rPr>
                <w:rFonts w:ascii="Times New Roman"/>
                <w:b w:val="false"/>
                <w:i w:val="false"/>
                <w:color w:val="000000"/>
                <w:sz w:val="20"/>
              </w:rPr>
              <w:t>- составляющих маркетинговой среды;</w:t>
            </w:r>
            <w:r>
              <w:br/>
            </w:r>
            <w:r>
              <w:rPr>
                <w:rFonts w:ascii="Times New Roman"/>
                <w:b w:val="false"/>
                <w:i w:val="false"/>
                <w:color w:val="000000"/>
                <w:sz w:val="20"/>
              </w:rPr>
              <w:t>
</w:t>
            </w:r>
            <w:r>
              <w:rPr>
                <w:rFonts w:ascii="Times New Roman"/>
                <w:b w:val="false"/>
                <w:i w:val="false"/>
                <w:color w:val="000000"/>
                <w:sz w:val="20"/>
              </w:rPr>
              <w:t>- сущности маркетинговых исследований, этапов процесса маркетинговых исследований и основных методы сбора первичной информации;</w:t>
            </w:r>
            <w:r>
              <w:br/>
            </w:r>
            <w:r>
              <w:rPr>
                <w:rFonts w:ascii="Times New Roman"/>
                <w:b w:val="false"/>
                <w:i w:val="false"/>
                <w:color w:val="000000"/>
                <w:sz w:val="20"/>
              </w:rPr>
              <w:t>
</w:t>
            </w:r>
            <w:r>
              <w:rPr>
                <w:rFonts w:ascii="Times New Roman"/>
                <w:b w:val="false"/>
                <w:i w:val="false"/>
                <w:color w:val="000000"/>
                <w:sz w:val="20"/>
              </w:rPr>
              <w:t>- моделей поведения потребителя и моделей поведения организации-потребителя;</w:t>
            </w:r>
            <w:r>
              <w:br/>
            </w:r>
            <w:r>
              <w:rPr>
                <w:rFonts w:ascii="Times New Roman"/>
                <w:b w:val="false"/>
                <w:i w:val="false"/>
                <w:color w:val="000000"/>
                <w:sz w:val="20"/>
              </w:rPr>
              <w:t>
</w:t>
            </w:r>
            <w:r>
              <w:rPr>
                <w:rFonts w:ascii="Times New Roman"/>
                <w:b w:val="false"/>
                <w:i w:val="false"/>
                <w:color w:val="000000"/>
                <w:sz w:val="20"/>
              </w:rPr>
              <w:t>- этапов целевого маркетинга;</w:t>
            </w:r>
            <w:r>
              <w:br/>
            </w:r>
            <w:r>
              <w:rPr>
                <w:rFonts w:ascii="Times New Roman"/>
                <w:b w:val="false"/>
                <w:i w:val="false"/>
                <w:color w:val="000000"/>
                <w:sz w:val="20"/>
              </w:rPr>
              <w:t>
</w:t>
            </w:r>
            <w:r>
              <w:rPr>
                <w:rFonts w:ascii="Times New Roman"/>
                <w:b w:val="false"/>
                <w:i w:val="false"/>
                <w:color w:val="000000"/>
                <w:sz w:val="20"/>
              </w:rPr>
              <w:t>- особенностей, классификации, жизненного цикла товара, этапов разработки нового товара;</w:t>
            </w:r>
            <w:r>
              <w:br/>
            </w:r>
            <w:r>
              <w:rPr>
                <w:rFonts w:ascii="Times New Roman"/>
                <w:b w:val="false"/>
                <w:i w:val="false"/>
                <w:color w:val="000000"/>
                <w:sz w:val="20"/>
              </w:rPr>
              <w:t>
</w:t>
            </w:r>
            <w:r>
              <w:rPr>
                <w:rFonts w:ascii="Times New Roman"/>
                <w:b w:val="false"/>
                <w:i w:val="false"/>
                <w:color w:val="000000"/>
                <w:sz w:val="20"/>
              </w:rPr>
              <w:t>- этапов, методов и стратегий ценообразования;</w:t>
            </w:r>
            <w:r>
              <w:br/>
            </w:r>
            <w:r>
              <w:rPr>
                <w:rFonts w:ascii="Times New Roman"/>
                <w:b w:val="false"/>
                <w:i w:val="false"/>
                <w:color w:val="000000"/>
                <w:sz w:val="20"/>
              </w:rPr>
              <w:t>
</w:t>
            </w:r>
            <w:r>
              <w:rPr>
                <w:rFonts w:ascii="Times New Roman"/>
                <w:b w:val="false"/>
                <w:i w:val="false"/>
                <w:color w:val="000000"/>
                <w:sz w:val="20"/>
              </w:rPr>
              <w:t>- основных характеристик каналов сбыта и процесса товародвижения;</w:t>
            </w:r>
            <w:r>
              <w:br/>
            </w:r>
            <w:r>
              <w:rPr>
                <w:rFonts w:ascii="Times New Roman"/>
                <w:b w:val="false"/>
                <w:i w:val="false"/>
                <w:color w:val="000000"/>
                <w:sz w:val="20"/>
              </w:rPr>
              <w:t>
</w:t>
            </w:r>
            <w:r>
              <w:rPr>
                <w:rFonts w:ascii="Times New Roman"/>
                <w:b w:val="false"/>
                <w:i w:val="false"/>
                <w:color w:val="000000"/>
                <w:sz w:val="20"/>
              </w:rPr>
              <w:t>- составляющих комплекса продвижения товаров, особенностей и видов рекламы;</w:t>
            </w:r>
            <w:r>
              <w:br/>
            </w:r>
            <w:r>
              <w:rPr>
                <w:rFonts w:ascii="Times New Roman"/>
                <w:b w:val="false"/>
                <w:i w:val="false"/>
                <w:color w:val="000000"/>
                <w:sz w:val="20"/>
              </w:rPr>
              <w:t>
</w:t>
            </w:r>
            <w:r>
              <w:rPr>
                <w:rFonts w:ascii="Times New Roman"/>
                <w:b w:val="false"/>
                <w:i w:val="false"/>
                <w:color w:val="000000"/>
                <w:sz w:val="20"/>
              </w:rPr>
              <w:t>- типов планов маркетинга, разделов плана маркетинга, типов маркетингового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факторы макросреды на основе данных государственных статистических органов;</w:t>
            </w:r>
            <w:r>
              <w:br/>
            </w:r>
            <w:r>
              <w:rPr>
                <w:rFonts w:ascii="Times New Roman"/>
                <w:b w:val="false"/>
                <w:i w:val="false"/>
                <w:color w:val="000000"/>
                <w:sz w:val="20"/>
              </w:rPr>
              <w:t>
</w:t>
            </w:r>
            <w:r>
              <w:rPr>
                <w:rFonts w:ascii="Times New Roman"/>
                <w:b w:val="false"/>
                <w:i w:val="false"/>
                <w:color w:val="000000"/>
                <w:sz w:val="20"/>
              </w:rPr>
              <w:t>- использовать внутренние и внешние источники вторичной информации для маркетинговых исследований;</w:t>
            </w:r>
            <w:r>
              <w:br/>
            </w:r>
            <w:r>
              <w:rPr>
                <w:rFonts w:ascii="Times New Roman"/>
                <w:b w:val="false"/>
                <w:i w:val="false"/>
                <w:color w:val="000000"/>
                <w:sz w:val="20"/>
              </w:rPr>
              <w:t>
</w:t>
            </w:r>
            <w:r>
              <w:rPr>
                <w:rFonts w:ascii="Times New Roman"/>
                <w:b w:val="false"/>
                <w:i w:val="false"/>
                <w:color w:val="000000"/>
                <w:sz w:val="20"/>
              </w:rPr>
              <w:t>- применять различные методы сбора первичной информации при проведении маркетинговых исследований;</w:t>
            </w:r>
            <w:r>
              <w:br/>
            </w:r>
            <w:r>
              <w:rPr>
                <w:rFonts w:ascii="Times New Roman"/>
                <w:b w:val="false"/>
                <w:i w:val="false"/>
                <w:color w:val="000000"/>
                <w:sz w:val="20"/>
              </w:rPr>
              <w:t>
</w:t>
            </w:r>
            <w:r>
              <w:rPr>
                <w:rFonts w:ascii="Times New Roman"/>
                <w:b w:val="false"/>
                <w:i w:val="false"/>
                <w:color w:val="000000"/>
                <w:sz w:val="20"/>
              </w:rPr>
              <w:t>- анализировать факторы, влияющие на поведение и выбор потребителя;</w:t>
            </w:r>
            <w:r>
              <w:br/>
            </w:r>
            <w:r>
              <w:rPr>
                <w:rFonts w:ascii="Times New Roman"/>
                <w:b w:val="false"/>
                <w:i w:val="false"/>
                <w:color w:val="000000"/>
                <w:sz w:val="20"/>
              </w:rPr>
              <w:t>
</w:t>
            </w:r>
            <w:r>
              <w:rPr>
                <w:rFonts w:ascii="Times New Roman"/>
                <w:b w:val="false"/>
                <w:i w:val="false"/>
                <w:color w:val="000000"/>
                <w:sz w:val="20"/>
              </w:rPr>
              <w:t>- определять целевой рынок с применением различных принципов сегментирования;</w:t>
            </w:r>
            <w:r>
              <w:br/>
            </w:r>
            <w:r>
              <w:rPr>
                <w:rFonts w:ascii="Times New Roman"/>
                <w:b w:val="false"/>
                <w:i w:val="false"/>
                <w:color w:val="000000"/>
                <w:sz w:val="20"/>
              </w:rPr>
              <w:t>
</w:t>
            </w:r>
            <w:r>
              <w:rPr>
                <w:rFonts w:ascii="Times New Roman"/>
                <w:b w:val="false"/>
                <w:i w:val="false"/>
                <w:color w:val="000000"/>
                <w:sz w:val="20"/>
              </w:rPr>
              <w:t>- находить способы продления жизненного цикла товаров;</w:t>
            </w:r>
            <w:r>
              <w:br/>
            </w:r>
            <w:r>
              <w:rPr>
                <w:rFonts w:ascii="Times New Roman"/>
                <w:b w:val="false"/>
                <w:i w:val="false"/>
                <w:color w:val="000000"/>
                <w:sz w:val="20"/>
              </w:rPr>
              <w:t>
</w:t>
            </w:r>
            <w:r>
              <w:rPr>
                <w:rFonts w:ascii="Times New Roman"/>
                <w:b w:val="false"/>
                <w:i w:val="false"/>
                <w:color w:val="000000"/>
                <w:sz w:val="20"/>
              </w:rPr>
              <w:t>- определять ценовые стратегии фирмы;</w:t>
            </w:r>
            <w:r>
              <w:br/>
            </w:r>
            <w:r>
              <w:rPr>
                <w:rFonts w:ascii="Times New Roman"/>
                <w:b w:val="false"/>
                <w:i w:val="false"/>
                <w:color w:val="000000"/>
                <w:sz w:val="20"/>
              </w:rPr>
              <w:t>
</w:t>
            </w:r>
            <w:r>
              <w:rPr>
                <w:rFonts w:ascii="Times New Roman"/>
                <w:b w:val="false"/>
                <w:i w:val="false"/>
                <w:color w:val="000000"/>
                <w:sz w:val="20"/>
              </w:rPr>
              <w:t>- рассчитывать бюджет проведения рекламных мероприятий</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элементы организации и процесса управления, эволюция управленческой мысли, социальная ответственность и этика;</w:t>
            </w:r>
            <w:r>
              <w:br/>
            </w:r>
            <w:r>
              <w:rPr>
                <w:rFonts w:ascii="Times New Roman"/>
                <w:b w:val="false"/>
                <w:i w:val="false"/>
                <w:color w:val="000000"/>
                <w:sz w:val="20"/>
              </w:rPr>
              <w:t>
</w:t>
            </w:r>
            <w:r>
              <w:rPr>
                <w:rFonts w:ascii="Times New Roman"/>
                <w:b w:val="false"/>
                <w:i w:val="false"/>
                <w:color w:val="000000"/>
                <w:sz w:val="20"/>
              </w:rPr>
              <w:t>связующие процессы;</w:t>
            </w:r>
            <w:r>
              <w:br/>
            </w:r>
            <w:r>
              <w:rPr>
                <w:rFonts w:ascii="Times New Roman"/>
                <w:b w:val="false"/>
                <w:i w:val="false"/>
                <w:color w:val="000000"/>
                <w:sz w:val="20"/>
              </w:rPr>
              <w:t>
</w:t>
            </w:r>
            <w:r>
              <w:rPr>
                <w:rFonts w:ascii="Times New Roman"/>
                <w:b w:val="false"/>
                <w:i w:val="false"/>
                <w:color w:val="000000"/>
                <w:sz w:val="20"/>
              </w:rPr>
              <w:t>функции управления;</w:t>
            </w:r>
            <w:r>
              <w:br/>
            </w:r>
            <w:r>
              <w:rPr>
                <w:rFonts w:ascii="Times New Roman"/>
                <w:b w:val="false"/>
                <w:i w:val="false"/>
                <w:color w:val="000000"/>
                <w:sz w:val="20"/>
              </w:rPr>
              <w:t>
</w:t>
            </w:r>
            <w:r>
              <w:rPr>
                <w:rFonts w:ascii="Times New Roman"/>
                <w:b w:val="false"/>
                <w:i w:val="false"/>
                <w:color w:val="000000"/>
                <w:sz w:val="20"/>
              </w:rPr>
              <w:t>групповая динамика и руководство;</w:t>
            </w:r>
            <w:r>
              <w:br/>
            </w:r>
            <w:r>
              <w:rPr>
                <w:rFonts w:ascii="Times New Roman"/>
                <w:b w:val="false"/>
                <w:i w:val="false"/>
                <w:color w:val="000000"/>
                <w:sz w:val="20"/>
              </w:rPr>
              <w:t>
</w:t>
            </w:r>
            <w:r>
              <w:rPr>
                <w:rFonts w:ascii="Times New Roman"/>
                <w:b w:val="false"/>
                <w:i w:val="false"/>
                <w:color w:val="000000"/>
                <w:sz w:val="20"/>
              </w:rPr>
              <w:t>управление производством и трудовыми ресурсами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определений менеджмента, объектов управления;</w:t>
            </w:r>
            <w:r>
              <w:br/>
            </w:r>
            <w:r>
              <w:rPr>
                <w:rFonts w:ascii="Times New Roman"/>
                <w:b w:val="false"/>
                <w:i w:val="false"/>
                <w:color w:val="000000"/>
                <w:sz w:val="20"/>
              </w:rPr>
              <w:t>
</w:t>
            </w:r>
            <w:r>
              <w:rPr>
                <w:rFonts w:ascii="Times New Roman"/>
                <w:b w:val="false"/>
                <w:i w:val="false"/>
                <w:color w:val="000000"/>
                <w:sz w:val="20"/>
              </w:rPr>
              <w:t>- общих характеристик организаций и видов организаций;</w:t>
            </w:r>
            <w:r>
              <w:br/>
            </w:r>
            <w:r>
              <w:rPr>
                <w:rFonts w:ascii="Times New Roman"/>
                <w:b w:val="false"/>
                <w:i w:val="false"/>
                <w:color w:val="000000"/>
                <w:sz w:val="20"/>
              </w:rPr>
              <w:t>
</w:t>
            </w:r>
            <w:r>
              <w:rPr>
                <w:rFonts w:ascii="Times New Roman"/>
                <w:b w:val="false"/>
                <w:i w:val="false"/>
                <w:color w:val="000000"/>
                <w:sz w:val="20"/>
              </w:rPr>
              <w:t>- уровней управления;</w:t>
            </w:r>
            <w:r>
              <w:br/>
            </w:r>
            <w:r>
              <w:rPr>
                <w:rFonts w:ascii="Times New Roman"/>
                <w:b w:val="false"/>
                <w:i w:val="false"/>
                <w:color w:val="000000"/>
                <w:sz w:val="20"/>
              </w:rPr>
              <w:t>
</w:t>
            </w:r>
            <w:r>
              <w:rPr>
                <w:rFonts w:ascii="Times New Roman"/>
                <w:b w:val="false"/>
                <w:i w:val="false"/>
                <w:color w:val="000000"/>
                <w:sz w:val="20"/>
              </w:rPr>
              <w:t>- «школ» управленческой мысли, подходов к управлению;</w:t>
            </w:r>
            <w:r>
              <w:br/>
            </w:r>
            <w:r>
              <w:rPr>
                <w:rFonts w:ascii="Times New Roman"/>
                <w:b w:val="false"/>
                <w:i w:val="false"/>
                <w:color w:val="000000"/>
                <w:sz w:val="20"/>
              </w:rPr>
              <w:t>
</w:t>
            </w:r>
            <w:r>
              <w:rPr>
                <w:rFonts w:ascii="Times New Roman"/>
                <w:b w:val="false"/>
                <w:i w:val="false"/>
                <w:color w:val="000000"/>
                <w:sz w:val="20"/>
              </w:rPr>
              <w:t>- среды организации;</w:t>
            </w:r>
            <w:r>
              <w:br/>
            </w:r>
            <w:r>
              <w:rPr>
                <w:rFonts w:ascii="Times New Roman"/>
                <w:b w:val="false"/>
                <w:i w:val="false"/>
                <w:color w:val="000000"/>
                <w:sz w:val="20"/>
              </w:rPr>
              <w:t>
</w:t>
            </w:r>
            <w:r>
              <w:rPr>
                <w:rFonts w:ascii="Times New Roman"/>
                <w:b w:val="false"/>
                <w:i w:val="false"/>
                <w:color w:val="000000"/>
                <w:sz w:val="20"/>
              </w:rPr>
              <w:t>- элементов и этапов процесса коммуникации, видов решений и подходов к принятию решений;</w:t>
            </w:r>
            <w:r>
              <w:br/>
            </w:r>
            <w:r>
              <w:rPr>
                <w:rFonts w:ascii="Times New Roman"/>
                <w:b w:val="false"/>
                <w:i w:val="false"/>
                <w:color w:val="000000"/>
                <w:sz w:val="20"/>
              </w:rPr>
              <w:t>
</w:t>
            </w:r>
            <w:r>
              <w:rPr>
                <w:rFonts w:ascii="Times New Roman"/>
                <w:b w:val="false"/>
                <w:i w:val="false"/>
                <w:color w:val="000000"/>
                <w:sz w:val="20"/>
              </w:rPr>
              <w:t>- сущности и функций стратегического планирования;</w:t>
            </w:r>
            <w:r>
              <w:br/>
            </w:r>
            <w:r>
              <w:rPr>
                <w:rFonts w:ascii="Times New Roman"/>
                <w:b w:val="false"/>
                <w:i w:val="false"/>
                <w:color w:val="000000"/>
                <w:sz w:val="20"/>
              </w:rPr>
              <w:t>
</w:t>
            </w:r>
            <w:r>
              <w:rPr>
                <w:rFonts w:ascii="Times New Roman"/>
                <w:b w:val="false"/>
                <w:i w:val="false"/>
                <w:color w:val="000000"/>
                <w:sz w:val="20"/>
              </w:rPr>
              <w:t>- организации взаимодействий и полномочий;</w:t>
            </w:r>
            <w:r>
              <w:br/>
            </w:r>
            <w:r>
              <w:rPr>
                <w:rFonts w:ascii="Times New Roman"/>
                <w:b w:val="false"/>
                <w:i w:val="false"/>
                <w:color w:val="000000"/>
                <w:sz w:val="20"/>
              </w:rPr>
              <w:t>
</w:t>
            </w:r>
            <w:r>
              <w:rPr>
                <w:rFonts w:ascii="Times New Roman"/>
                <w:b w:val="false"/>
                <w:i w:val="false"/>
                <w:color w:val="000000"/>
                <w:sz w:val="20"/>
              </w:rPr>
              <w:t>- подходов к формированию структуры организации;</w:t>
            </w:r>
            <w:r>
              <w:br/>
            </w:r>
            <w:r>
              <w:rPr>
                <w:rFonts w:ascii="Times New Roman"/>
                <w:b w:val="false"/>
                <w:i w:val="false"/>
                <w:color w:val="000000"/>
                <w:sz w:val="20"/>
              </w:rPr>
              <w:t>
</w:t>
            </w:r>
            <w:r>
              <w:rPr>
                <w:rFonts w:ascii="Times New Roman"/>
                <w:b w:val="false"/>
                <w:i w:val="false"/>
                <w:color w:val="000000"/>
                <w:sz w:val="20"/>
              </w:rPr>
              <w:t>- современных теорий мотивации, видов контроля;</w:t>
            </w:r>
            <w:r>
              <w:br/>
            </w:r>
            <w:r>
              <w:rPr>
                <w:rFonts w:ascii="Times New Roman"/>
                <w:b w:val="false"/>
                <w:i w:val="false"/>
                <w:color w:val="000000"/>
                <w:sz w:val="20"/>
              </w:rPr>
              <w:t>
</w:t>
            </w:r>
            <w:r>
              <w:rPr>
                <w:rFonts w:ascii="Times New Roman"/>
                <w:b w:val="false"/>
                <w:i w:val="false"/>
                <w:color w:val="000000"/>
                <w:sz w:val="20"/>
              </w:rPr>
              <w:t>- этапов управления трудовыми ресурсами;</w:t>
            </w:r>
            <w:r>
              <w:br/>
            </w:r>
            <w:r>
              <w:rPr>
                <w:rFonts w:ascii="Times New Roman"/>
                <w:b w:val="false"/>
                <w:i w:val="false"/>
                <w:color w:val="000000"/>
                <w:sz w:val="20"/>
              </w:rPr>
              <w:t>
</w:t>
            </w:r>
            <w:r>
              <w:rPr>
                <w:rFonts w:ascii="Times New Roman"/>
                <w:b w:val="false"/>
                <w:i w:val="false"/>
                <w:color w:val="000000"/>
                <w:sz w:val="20"/>
              </w:rPr>
              <w:t>- назначения операционной системы организации и операционных функций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внутренние переменные и внешние факторы организации, оказывающие воздействие на эффективность ее деятельности;</w:t>
            </w:r>
            <w:r>
              <w:br/>
            </w:r>
            <w:r>
              <w:rPr>
                <w:rFonts w:ascii="Times New Roman"/>
                <w:b w:val="false"/>
                <w:i w:val="false"/>
                <w:color w:val="000000"/>
                <w:sz w:val="20"/>
              </w:rPr>
              <w:t>
</w:t>
            </w:r>
            <w:r>
              <w:rPr>
                <w:rFonts w:ascii="Times New Roman"/>
                <w:b w:val="false"/>
                <w:i w:val="false"/>
                <w:color w:val="000000"/>
                <w:sz w:val="20"/>
              </w:rPr>
              <w:t>- отличать юридическую и социальную ответственность организации;</w:t>
            </w:r>
            <w:r>
              <w:br/>
            </w:r>
            <w:r>
              <w:rPr>
                <w:rFonts w:ascii="Times New Roman"/>
                <w:b w:val="false"/>
                <w:i w:val="false"/>
                <w:color w:val="000000"/>
                <w:sz w:val="20"/>
              </w:rPr>
              <w:t>
</w:t>
            </w:r>
            <w:r>
              <w:rPr>
                <w:rFonts w:ascii="Times New Roman"/>
                <w:b w:val="false"/>
                <w:i w:val="false"/>
                <w:color w:val="000000"/>
                <w:sz w:val="20"/>
              </w:rPr>
              <w:t>- применять различные подходы к принятию решений;</w:t>
            </w:r>
            <w:r>
              <w:br/>
            </w:r>
            <w:r>
              <w:rPr>
                <w:rFonts w:ascii="Times New Roman"/>
                <w:b w:val="false"/>
                <w:i w:val="false"/>
                <w:color w:val="000000"/>
                <w:sz w:val="20"/>
              </w:rPr>
              <w:t>
</w:t>
            </w:r>
            <w:r>
              <w:rPr>
                <w:rFonts w:ascii="Times New Roman"/>
                <w:b w:val="false"/>
                <w:i w:val="false"/>
                <w:color w:val="000000"/>
                <w:sz w:val="20"/>
              </w:rPr>
              <w:t>- осуществлять делегирование полномочий и задач;</w:t>
            </w:r>
            <w:r>
              <w:br/>
            </w:r>
            <w:r>
              <w:rPr>
                <w:rFonts w:ascii="Times New Roman"/>
                <w:b w:val="false"/>
                <w:i w:val="false"/>
                <w:color w:val="000000"/>
                <w:sz w:val="20"/>
              </w:rPr>
              <w:t>
</w:t>
            </w:r>
            <w:r>
              <w:rPr>
                <w:rFonts w:ascii="Times New Roman"/>
                <w:b w:val="false"/>
                <w:i w:val="false"/>
                <w:color w:val="000000"/>
                <w:sz w:val="20"/>
              </w:rPr>
              <w:t>- осуществлять SWOT-анализ;</w:t>
            </w:r>
            <w:r>
              <w:br/>
            </w:r>
            <w:r>
              <w:rPr>
                <w:rFonts w:ascii="Times New Roman"/>
                <w:b w:val="false"/>
                <w:i w:val="false"/>
                <w:color w:val="000000"/>
                <w:sz w:val="20"/>
              </w:rPr>
              <w:t>
</w:t>
            </w:r>
            <w:r>
              <w:rPr>
                <w:rFonts w:ascii="Times New Roman"/>
                <w:b w:val="false"/>
                <w:i w:val="false"/>
                <w:color w:val="000000"/>
                <w:sz w:val="20"/>
              </w:rPr>
              <w:t>- применять различные модели мотивации и меры контроля в практике управления;</w:t>
            </w:r>
            <w:r>
              <w:br/>
            </w:r>
            <w:r>
              <w:rPr>
                <w:rFonts w:ascii="Times New Roman"/>
                <w:b w:val="false"/>
                <w:i w:val="false"/>
                <w:color w:val="000000"/>
                <w:sz w:val="20"/>
              </w:rPr>
              <w:t>
</w:t>
            </w:r>
            <w:r>
              <w:rPr>
                <w:rFonts w:ascii="Times New Roman"/>
                <w:b w:val="false"/>
                <w:i w:val="false"/>
                <w:color w:val="000000"/>
                <w:sz w:val="20"/>
              </w:rPr>
              <w:t>- учитывать юридические ограничения при планировании трудовых ресурсов, проектировании изделий и производственных процессов</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предмет, объекты и методы статистики;</w:t>
            </w:r>
            <w:r>
              <w:br/>
            </w:r>
            <w:r>
              <w:rPr>
                <w:rFonts w:ascii="Times New Roman"/>
                <w:b w:val="false"/>
                <w:i w:val="false"/>
                <w:color w:val="000000"/>
                <w:sz w:val="20"/>
              </w:rPr>
              <w:t>
</w:t>
            </w:r>
            <w:r>
              <w:rPr>
                <w:rFonts w:ascii="Times New Roman"/>
                <w:b w:val="false"/>
                <w:i w:val="false"/>
                <w:color w:val="000000"/>
                <w:sz w:val="20"/>
              </w:rPr>
              <w:t>задачи и организация статистики в условиях рыночной экономики;</w:t>
            </w:r>
            <w:r>
              <w:br/>
            </w:r>
            <w:r>
              <w:rPr>
                <w:rFonts w:ascii="Times New Roman"/>
                <w:b w:val="false"/>
                <w:i w:val="false"/>
                <w:color w:val="000000"/>
                <w:sz w:val="20"/>
              </w:rPr>
              <w:t>
</w:t>
            </w:r>
            <w:r>
              <w:rPr>
                <w:rFonts w:ascii="Times New Roman"/>
                <w:b w:val="false"/>
                <w:i w:val="false"/>
                <w:color w:val="000000"/>
                <w:sz w:val="20"/>
              </w:rPr>
              <w:t>статистическое наблюдение;</w:t>
            </w:r>
            <w:r>
              <w:br/>
            </w:r>
            <w:r>
              <w:rPr>
                <w:rFonts w:ascii="Times New Roman"/>
                <w:b w:val="false"/>
                <w:i w:val="false"/>
                <w:color w:val="000000"/>
                <w:sz w:val="20"/>
              </w:rPr>
              <w:t>
</w:t>
            </w:r>
            <w:r>
              <w:rPr>
                <w:rFonts w:ascii="Times New Roman"/>
                <w:b w:val="false"/>
                <w:i w:val="false"/>
                <w:color w:val="000000"/>
                <w:sz w:val="20"/>
              </w:rPr>
              <w:t>сводка и группировка данных статистического наблюдения;</w:t>
            </w:r>
            <w:r>
              <w:br/>
            </w:r>
            <w:r>
              <w:rPr>
                <w:rFonts w:ascii="Times New Roman"/>
                <w:b w:val="false"/>
                <w:i w:val="false"/>
                <w:color w:val="000000"/>
                <w:sz w:val="20"/>
              </w:rPr>
              <w:t>
</w:t>
            </w:r>
            <w:r>
              <w:rPr>
                <w:rFonts w:ascii="Times New Roman"/>
                <w:b w:val="false"/>
                <w:i w:val="false"/>
                <w:color w:val="000000"/>
                <w:sz w:val="20"/>
              </w:rPr>
              <w:t>статистические таблицы и графики;</w:t>
            </w:r>
            <w:r>
              <w:br/>
            </w:r>
            <w:r>
              <w:rPr>
                <w:rFonts w:ascii="Times New Roman"/>
                <w:b w:val="false"/>
                <w:i w:val="false"/>
                <w:color w:val="000000"/>
                <w:sz w:val="20"/>
              </w:rPr>
              <w:t>
</w:t>
            </w:r>
            <w:r>
              <w:rPr>
                <w:rFonts w:ascii="Times New Roman"/>
                <w:b w:val="false"/>
                <w:i w:val="false"/>
                <w:color w:val="000000"/>
                <w:sz w:val="20"/>
              </w:rPr>
              <w:t xml:space="preserve">ряды распределения; </w:t>
            </w:r>
            <w:r>
              <w:br/>
            </w:r>
            <w:r>
              <w:rPr>
                <w:rFonts w:ascii="Times New Roman"/>
                <w:b w:val="false"/>
                <w:i w:val="false"/>
                <w:color w:val="000000"/>
                <w:sz w:val="20"/>
              </w:rPr>
              <w:t>
</w:t>
            </w:r>
            <w:r>
              <w:rPr>
                <w:rFonts w:ascii="Times New Roman"/>
                <w:b w:val="false"/>
                <w:i w:val="false"/>
                <w:color w:val="000000"/>
                <w:sz w:val="20"/>
              </w:rPr>
              <w:t>абсолютные и относительные величины в статистике;</w:t>
            </w:r>
            <w:r>
              <w:br/>
            </w:r>
            <w:r>
              <w:rPr>
                <w:rFonts w:ascii="Times New Roman"/>
                <w:b w:val="false"/>
                <w:i w:val="false"/>
                <w:color w:val="000000"/>
                <w:sz w:val="20"/>
              </w:rPr>
              <w:t>
</w:t>
            </w:r>
            <w:r>
              <w:rPr>
                <w:rFonts w:ascii="Times New Roman"/>
                <w:b w:val="false"/>
                <w:i w:val="false"/>
                <w:color w:val="000000"/>
                <w:sz w:val="20"/>
              </w:rPr>
              <w:t>средние величины и показатели вариации;</w:t>
            </w:r>
            <w:r>
              <w:br/>
            </w:r>
            <w:r>
              <w:rPr>
                <w:rFonts w:ascii="Times New Roman"/>
                <w:b w:val="false"/>
                <w:i w:val="false"/>
                <w:color w:val="000000"/>
                <w:sz w:val="20"/>
              </w:rPr>
              <w:t>
</w:t>
            </w:r>
            <w:r>
              <w:rPr>
                <w:rFonts w:ascii="Times New Roman"/>
                <w:b w:val="false"/>
                <w:i w:val="false"/>
                <w:color w:val="000000"/>
                <w:sz w:val="20"/>
              </w:rPr>
              <w:t>ряды динамики и показатели рядов динамики;</w:t>
            </w:r>
            <w:r>
              <w:br/>
            </w:r>
            <w:r>
              <w:rPr>
                <w:rFonts w:ascii="Times New Roman"/>
                <w:b w:val="false"/>
                <w:i w:val="false"/>
                <w:color w:val="000000"/>
                <w:sz w:val="20"/>
              </w:rPr>
              <w:t>
</w:t>
            </w:r>
            <w:r>
              <w:rPr>
                <w:rFonts w:ascii="Times New Roman"/>
                <w:b w:val="false"/>
                <w:i w:val="false"/>
                <w:color w:val="000000"/>
                <w:sz w:val="20"/>
              </w:rPr>
              <w:t>индексы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нормативно-правовых актов и инструктивных материалов по вопросам организации статистического учета и статистической отчетности;</w:t>
            </w:r>
            <w:r>
              <w:br/>
            </w:r>
            <w:r>
              <w:rPr>
                <w:rFonts w:ascii="Times New Roman"/>
                <w:b w:val="false"/>
                <w:i w:val="false"/>
                <w:color w:val="000000"/>
                <w:sz w:val="20"/>
              </w:rPr>
              <w:t>
</w:t>
            </w:r>
            <w:r>
              <w:rPr>
                <w:rFonts w:ascii="Times New Roman"/>
                <w:b w:val="false"/>
                <w:i w:val="false"/>
                <w:color w:val="000000"/>
                <w:sz w:val="20"/>
              </w:rPr>
              <w:t>- методологии социально-экономических фактов, обобщенных в виде статистических закономерностей;</w:t>
            </w:r>
            <w:r>
              <w:br/>
            </w:r>
            <w:r>
              <w:rPr>
                <w:rFonts w:ascii="Times New Roman"/>
                <w:b w:val="false"/>
                <w:i w:val="false"/>
                <w:color w:val="000000"/>
                <w:sz w:val="20"/>
              </w:rPr>
              <w:t>
</w:t>
            </w:r>
            <w:r>
              <w:rPr>
                <w:rFonts w:ascii="Times New Roman"/>
                <w:b w:val="false"/>
                <w:i w:val="false"/>
                <w:color w:val="000000"/>
                <w:sz w:val="20"/>
              </w:rPr>
              <w:t>- современных инструментариев и методов статистического наблюдения;</w:t>
            </w:r>
            <w:r>
              <w:br/>
            </w:r>
            <w:r>
              <w:rPr>
                <w:rFonts w:ascii="Times New Roman"/>
                <w:b w:val="false"/>
                <w:i w:val="false"/>
                <w:color w:val="000000"/>
                <w:sz w:val="20"/>
              </w:rPr>
              <w:t>
</w:t>
            </w:r>
            <w:r>
              <w:rPr>
                <w:rFonts w:ascii="Times New Roman"/>
                <w:b w:val="false"/>
                <w:i w:val="false"/>
                <w:color w:val="000000"/>
                <w:sz w:val="20"/>
              </w:rPr>
              <w:t>- системы статистических показателей;</w:t>
            </w:r>
            <w:r>
              <w:br/>
            </w:r>
            <w:r>
              <w:rPr>
                <w:rFonts w:ascii="Times New Roman"/>
                <w:b w:val="false"/>
                <w:i w:val="false"/>
                <w:color w:val="000000"/>
                <w:sz w:val="20"/>
              </w:rPr>
              <w:t>
</w:t>
            </w:r>
            <w:r>
              <w:rPr>
                <w:rFonts w:ascii="Times New Roman"/>
                <w:b w:val="false"/>
                <w:i w:val="false"/>
                <w:color w:val="000000"/>
                <w:sz w:val="20"/>
              </w:rPr>
              <w:t>- методологии обработки и анализа социально-экономических процессов;</w:t>
            </w:r>
            <w:r>
              <w:br/>
            </w:r>
            <w:r>
              <w:rPr>
                <w:rFonts w:ascii="Times New Roman"/>
                <w:b w:val="false"/>
                <w:i w:val="false"/>
                <w:color w:val="000000"/>
                <w:sz w:val="20"/>
              </w:rPr>
              <w:t>
</w:t>
            </w:r>
            <w:r>
              <w:rPr>
                <w:rFonts w:ascii="Times New Roman"/>
                <w:b w:val="false"/>
                <w:i w:val="false"/>
                <w:color w:val="000000"/>
                <w:sz w:val="20"/>
              </w:rPr>
              <w:t>- методов расчета показателей уровня жизни населения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и способы статистических исследований для сбора, обработки и обобщения статистических показателей;</w:t>
            </w:r>
            <w:r>
              <w:br/>
            </w:r>
            <w:r>
              <w:rPr>
                <w:rFonts w:ascii="Times New Roman"/>
                <w:b w:val="false"/>
                <w:i w:val="false"/>
                <w:color w:val="000000"/>
                <w:sz w:val="20"/>
              </w:rPr>
              <w:t>
</w:t>
            </w:r>
            <w:r>
              <w:rPr>
                <w:rFonts w:ascii="Times New Roman"/>
                <w:b w:val="false"/>
                <w:i w:val="false"/>
                <w:color w:val="000000"/>
                <w:sz w:val="20"/>
              </w:rPr>
              <w:t>- делать выводы и предложения для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 проводить аналитические работы по изучению взаимосвязи между объектами и явлениями;</w:t>
            </w:r>
            <w:r>
              <w:br/>
            </w:r>
            <w:r>
              <w:rPr>
                <w:rFonts w:ascii="Times New Roman"/>
                <w:b w:val="false"/>
                <w:i w:val="false"/>
                <w:color w:val="000000"/>
                <w:sz w:val="20"/>
              </w:rPr>
              <w:t>
</w:t>
            </w:r>
            <w:r>
              <w:rPr>
                <w:rFonts w:ascii="Times New Roman"/>
                <w:b w:val="false"/>
                <w:i w:val="false"/>
                <w:color w:val="000000"/>
                <w:sz w:val="20"/>
              </w:rPr>
              <w:t>- анализировать и давать оценку результатов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оформлять результаты сводок в виде статистических таблиц и графиков;</w:t>
            </w:r>
            <w:r>
              <w:br/>
            </w:r>
            <w:r>
              <w:rPr>
                <w:rFonts w:ascii="Times New Roman"/>
                <w:b w:val="false"/>
                <w:i w:val="false"/>
                <w:color w:val="000000"/>
                <w:sz w:val="20"/>
              </w:rPr>
              <w:t>
</w:t>
            </w:r>
            <w:r>
              <w:rPr>
                <w:rFonts w:ascii="Times New Roman"/>
                <w:b w:val="false"/>
                <w:i w:val="false"/>
                <w:color w:val="000000"/>
                <w:sz w:val="20"/>
              </w:rPr>
              <w:t>- анализировать динамику темпов экономического роста организации;</w:t>
            </w:r>
            <w:r>
              <w:br/>
            </w:r>
            <w:r>
              <w:rPr>
                <w:rFonts w:ascii="Times New Roman"/>
                <w:b w:val="false"/>
                <w:i w:val="false"/>
                <w:color w:val="000000"/>
                <w:sz w:val="20"/>
              </w:rPr>
              <w:t>
</w:t>
            </w:r>
            <w:r>
              <w:rPr>
                <w:rFonts w:ascii="Times New Roman"/>
                <w:b w:val="false"/>
                <w:i w:val="false"/>
                <w:color w:val="000000"/>
                <w:sz w:val="20"/>
              </w:rPr>
              <w:t>- проводить факторный анализ с применением индексного метода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налогообложение</w:t>
            </w:r>
            <w:r>
              <w:rPr>
                <w:rFonts w:ascii="Times New Roman"/>
                <w:b w:val="false"/>
                <w:i w:val="false"/>
                <w:color w:val="000000"/>
                <w:sz w:val="20"/>
              </w:rPr>
              <w:t xml:space="preserve"> экономическая сущность налогов;</w:t>
            </w:r>
            <w:r>
              <w:br/>
            </w:r>
            <w:r>
              <w:rPr>
                <w:rFonts w:ascii="Times New Roman"/>
                <w:b w:val="false"/>
                <w:i w:val="false"/>
                <w:color w:val="000000"/>
                <w:sz w:val="20"/>
              </w:rPr>
              <w:t>
</w:t>
            </w:r>
            <w:r>
              <w:rPr>
                <w:rFonts w:ascii="Times New Roman"/>
                <w:b w:val="false"/>
                <w:i w:val="false"/>
                <w:color w:val="000000"/>
                <w:sz w:val="20"/>
              </w:rPr>
              <w:t>налоговая система РК;</w:t>
            </w:r>
            <w:r>
              <w:br/>
            </w:r>
            <w:r>
              <w:rPr>
                <w:rFonts w:ascii="Times New Roman"/>
                <w:b w:val="false"/>
                <w:i w:val="false"/>
                <w:color w:val="000000"/>
                <w:sz w:val="20"/>
              </w:rPr>
              <w:t>
</w:t>
            </w:r>
            <w:r>
              <w:rPr>
                <w:rFonts w:ascii="Times New Roman"/>
                <w:b w:val="false"/>
                <w:i w:val="false"/>
                <w:color w:val="000000"/>
                <w:sz w:val="20"/>
              </w:rPr>
              <w:t>налоговое регулирование в РК;</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r>
              <w:rPr>
                <w:rFonts w:ascii="Times New Roman"/>
                <w:b w:val="false"/>
                <w:i w:val="false"/>
                <w:color w:val="000000"/>
                <w:sz w:val="20"/>
              </w:rPr>
              <w:t>социальный налог;</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r>
              <w:br/>
            </w:r>
            <w:r>
              <w:rPr>
                <w:rFonts w:ascii="Times New Roman"/>
                <w:b w:val="false"/>
                <w:i w:val="false"/>
                <w:color w:val="000000"/>
                <w:sz w:val="20"/>
              </w:rPr>
              <w:t>
</w:t>
            </w:r>
            <w:r>
              <w:rPr>
                <w:rFonts w:ascii="Times New Roman"/>
                <w:b w:val="false"/>
                <w:i w:val="false"/>
                <w:color w:val="000000"/>
                <w:sz w:val="20"/>
              </w:rPr>
              <w:t>акцизы;</w:t>
            </w:r>
            <w:r>
              <w:br/>
            </w:r>
            <w:r>
              <w:rPr>
                <w:rFonts w:ascii="Times New Roman"/>
                <w:b w:val="false"/>
                <w:i w:val="false"/>
                <w:color w:val="000000"/>
                <w:sz w:val="20"/>
              </w:rPr>
              <w:t>
</w:t>
            </w:r>
            <w:r>
              <w:rPr>
                <w:rFonts w:ascii="Times New Roman"/>
                <w:b w:val="false"/>
                <w:i w:val="false"/>
                <w:color w:val="000000"/>
                <w:sz w:val="20"/>
              </w:rPr>
              <w:t>налог на имущество;</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r>
              <w:br/>
            </w:r>
            <w:r>
              <w:rPr>
                <w:rFonts w:ascii="Times New Roman"/>
                <w:b w:val="false"/>
                <w:i w:val="false"/>
                <w:color w:val="000000"/>
                <w:sz w:val="20"/>
              </w:rPr>
              <w:t>
</w:t>
            </w:r>
            <w:r>
              <w:rPr>
                <w:rFonts w:ascii="Times New Roman"/>
                <w:b w:val="false"/>
                <w:i w:val="false"/>
                <w:color w:val="000000"/>
                <w:sz w:val="20"/>
              </w:rPr>
              <w:t xml:space="preserve">земельный налог; </w:t>
            </w:r>
            <w:r>
              <w:br/>
            </w:r>
            <w:r>
              <w:rPr>
                <w:rFonts w:ascii="Times New Roman"/>
                <w:b w:val="false"/>
                <w:i w:val="false"/>
                <w:color w:val="000000"/>
                <w:sz w:val="20"/>
              </w:rPr>
              <w:t>
</w:t>
            </w:r>
            <w:r>
              <w:rPr>
                <w:rFonts w:ascii="Times New Roman"/>
                <w:b w:val="false"/>
                <w:i w:val="false"/>
                <w:color w:val="000000"/>
                <w:sz w:val="20"/>
              </w:rPr>
              <w:t>фиксированный налог;</w:t>
            </w:r>
            <w:r>
              <w:br/>
            </w:r>
            <w:r>
              <w:rPr>
                <w:rFonts w:ascii="Times New Roman"/>
                <w:b w:val="false"/>
                <w:i w:val="false"/>
                <w:color w:val="000000"/>
                <w:sz w:val="20"/>
              </w:rPr>
              <w:t>
</w:t>
            </w:r>
            <w:r>
              <w:rPr>
                <w:rFonts w:ascii="Times New Roman"/>
                <w:b w:val="false"/>
                <w:i w:val="false"/>
                <w:color w:val="000000"/>
                <w:sz w:val="20"/>
              </w:rPr>
              <w:t>налог на игорный бизнес;</w:t>
            </w:r>
            <w:r>
              <w:br/>
            </w:r>
            <w:r>
              <w:rPr>
                <w:rFonts w:ascii="Times New Roman"/>
                <w:b w:val="false"/>
                <w:i w:val="false"/>
                <w:color w:val="000000"/>
                <w:sz w:val="20"/>
              </w:rPr>
              <w:t>
</w:t>
            </w:r>
            <w:r>
              <w:rPr>
                <w:rFonts w:ascii="Times New Roman"/>
                <w:b w:val="false"/>
                <w:i w:val="false"/>
                <w:color w:val="000000"/>
                <w:sz w:val="20"/>
              </w:rPr>
              <w:t>специальные платежи и налоги недропользователей;</w:t>
            </w:r>
            <w:r>
              <w:br/>
            </w:r>
            <w:r>
              <w:rPr>
                <w:rFonts w:ascii="Times New Roman"/>
                <w:b w:val="false"/>
                <w:i w:val="false"/>
                <w:color w:val="000000"/>
                <w:sz w:val="20"/>
              </w:rPr>
              <w:t>
</w:t>
            </w:r>
            <w:r>
              <w:rPr>
                <w:rFonts w:ascii="Times New Roman"/>
                <w:b w:val="false"/>
                <w:i w:val="false"/>
                <w:color w:val="000000"/>
                <w:sz w:val="20"/>
              </w:rPr>
              <w:t>единый земельный налог;</w:t>
            </w:r>
            <w:r>
              <w:br/>
            </w:r>
            <w:r>
              <w:rPr>
                <w:rFonts w:ascii="Times New Roman"/>
                <w:b w:val="false"/>
                <w:i w:val="false"/>
                <w:color w:val="000000"/>
                <w:sz w:val="20"/>
              </w:rPr>
              <w:t>
</w:t>
            </w:r>
            <w:r>
              <w:rPr>
                <w:rFonts w:ascii="Times New Roman"/>
                <w:b w:val="false"/>
                <w:i w:val="false"/>
                <w:color w:val="000000"/>
                <w:sz w:val="20"/>
              </w:rPr>
              <w:t>специальные налоговые режимы;</w:t>
            </w:r>
            <w:r>
              <w:br/>
            </w:r>
            <w:r>
              <w:rPr>
                <w:rFonts w:ascii="Times New Roman"/>
                <w:b w:val="false"/>
                <w:i w:val="false"/>
                <w:color w:val="000000"/>
                <w:sz w:val="20"/>
              </w:rPr>
              <w:t>
</w:t>
            </w:r>
            <w:r>
              <w:rPr>
                <w:rFonts w:ascii="Times New Roman"/>
                <w:b w:val="false"/>
                <w:i w:val="false"/>
                <w:color w:val="000000"/>
                <w:sz w:val="20"/>
              </w:rPr>
              <w:t>другие обязательные платежи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 налоговой службы Республики Казахстан;</w:t>
            </w:r>
            <w:r>
              <w:br/>
            </w:r>
            <w:r>
              <w:rPr>
                <w:rFonts w:ascii="Times New Roman"/>
                <w:b w:val="false"/>
                <w:i w:val="false"/>
                <w:color w:val="000000"/>
                <w:sz w:val="20"/>
              </w:rPr>
              <w:t>
</w:t>
            </w:r>
            <w:r>
              <w:rPr>
                <w:rFonts w:ascii="Times New Roman"/>
                <w:b w:val="false"/>
                <w:i w:val="false"/>
                <w:color w:val="000000"/>
                <w:sz w:val="20"/>
              </w:rPr>
              <w:t>- механизма налогообложения в условиях рыночных отношений;</w:t>
            </w:r>
            <w:r>
              <w:br/>
            </w:r>
            <w:r>
              <w:rPr>
                <w:rFonts w:ascii="Times New Roman"/>
                <w:b w:val="false"/>
                <w:i w:val="false"/>
                <w:color w:val="000000"/>
                <w:sz w:val="20"/>
              </w:rPr>
              <w:t>
</w:t>
            </w:r>
            <w:r>
              <w:rPr>
                <w:rFonts w:ascii="Times New Roman"/>
                <w:b w:val="false"/>
                <w:i w:val="false"/>
                <w:color w:val="000000"/>
                <w:sz w:val="20"/>
              </w:rPr>
              <w:t>- принципов налогообложения и функций налогов;</w:t>
            </w:r>
            <w:r>
              <w:br/>
            </w:r>
            <w:r>
              <w:rPr>
                <w:rFonts w:ascii="Times New Roman"/>
                <w:b w:val="false"/>
                <w:i w:val="false"/>
                <w:color w:val="000000"/>
                <w:sz w:val="20"/>
              </w:rPr>
              <w:t>
</w:t>
            </w:r>
            <w:r>
              <w:rPr>
                <w:rFonts w:ascii="Times New Roman"/>
                <w:b w:val="false"/>
                <w:i w:val="false"/>
                <w:color w:val="000000"/>
                <w:sz w:val="20"/>
              </w:rPr>
              <w:t>- налогового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видов налогов и других обязательных платежей в бюджет;</w:t>
            </w:r>
            <w:r>
              <w:br/>
            </w:r>
            <w:r>
              <w:rPr>
                <w:rFonts w:ascii="Times New Roman"/>
                <w:b w:val="false"/>
                <w:i w:val="false"/>
                <w:color w:val="000000"/>
                <w:sz w:val="20"/>
              </w:rPr>
              <w:t>
</w:t>
            </w:r>
            <w:r>
              <w:rPr>
                <w:rFonts w:ascii="Times New Roman"/>
                <w:b w:val="false"/>
                <w:i w:val="false"/>
                <w:color w:val="000000"/>
                <w:sz w:val="20"/>
              </w:rPr>
              <w:t>- учета начислений и уплаты налоговых платежей в бюджет, порядка их исчисления и сроков уплаты;</w:t>
            </w:r>
            <w:r>
              <w:br/>
            </w:r>
            <w:r>
              <w:rPr>
                <w:rFonts w:ascii="Times New Roman"/>
                <w:b w:val="false"/>
                <w:i w:val="false"/>
                <w:color w:val="000000"/>
                <w:sz w:val="20"/>
              </w:rPr>
              <w:t>
</w:t>
            </w:r>
            <w:r>
              <w:rPr>
                <w:rFonts w:ascii="Times New Roman"/>
                <w:b w:val="false"/>
                <w:i w:val="false"/>
                <w:color w:val="000000"/>
                <w:sz w:val="20"/>
              </w:rPr>
              <w:t>- порядка составления деклараций и правил предоставления их в налоговые органы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исчислять налоги;</w:t>
            </w:r>
            <w:r>
              <w:br/>
            </w:r>
            <w:r>
              <w:rPr>
                <w:rFonts w:ascii="Times New Roman"/>
                <w:b w:val="false"/>
                <w:i w:val="false"/>
                <w:color w:val="000000"/>
                <w:sz w:val="20"/>
              </w:rPr>
              <w:t>
</w:t>
            </w:r>
            <w:r>
              <w:rPr>
                <w:rFonts w:ascii="Times New Roman"/>
                <w:b w:val="false"/>
                <w:i w:val="false"/>
                <w:color w:val="000000"/>
                <w:sz w:val="20"/>
              </w:rPr>
              <w:t>- составлять расчеты всех видов налогов и других обязательных платежей;</w:t>
            </w:r>
            <w:r>
              <w:br/>
            </w:r>
            <w:r>
              <w:rPr>
                <w:rFonts w:ascii="Times New Roman"/>
                <w:b w:val="false"/>
                <w:i w:val="false"/>
                <w:color w:val="000000"/>
                <w:sz w:val="20"/>
              </w:rPr>
              <w:t>
</w:t>
            </w:r>
            <w:r>
              <w:rPr>
                <w:rFonts w:ascii="Times New Roman"/>
                <w:b w:val="false"/>
                <w:i w:val="false"/>
                <w:color w:val="000000"/>
                <w:sz w:val="20"/>
              </w:rPr>
              <w:t>- составлять налоговые декларации и налоговую отчетность;</w:t>
            </w:r>
            <w:r>
              <w:br/>
            </w:r>
            <w:r>
              <w:rPr>
                <w:rFonts w:ascii="Times New Roman"/>
                <w:b w:val="false"/>
                <w:i w:val="false"/>
                <w:color w:val="000000"/>
                <w:sz w:val="20"/>
              </w:rPr>
              <w:t>
</w:t>
            </w:r>
            <w:r>
              <w:rPr>
                <w:rFonts w:ascii="Times New Roman"/>
                <w:b w:val="false"/>
                <w:i w:val="false"/>
                <w:color w:val="000000"/>
                <w:sz w:val="20"/>
              </w:rPr>
              <w:t>- вести контроль за полнотой исчисления налогов и перечислений в бюджет в установленные сроки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Математика для экономистов</w:t>
            </w:r>
            <w:r>
              <w:br/>
            </w:r>
            <w:r>
              <w:rPr>
                <w:rFonts w:ascii="Times New Roman"/>
                <w:b w:val="false"/>
                <w:i w:val="false"/>
                <w:color w:val="000000"/>
                <w:sz w:val="20"/>
              </w:rPr>
              <w:t>
</w:t>
            </w:r>
            <w:r>
              <w:rPr>
                <w:rFonts w:ascii="Times New Roman"/>
                <w:b w:val="false"/>
                <w:i w:val="false"/>
                <w:color w:val="000000"/>
                <w:sz w:val="20"/>
              </w:rPr>
              <w:t>элементы линейной и векторной алгебры;</w:t>
            </w:r>
            <w:r>
              <w:br/>
            </w:r>
            <w:r>
              <w:rPr>
                <w:rFonts w:ascii="Times New Roman"/>
                <w:b w:val="false"/>
                <w:i w:val="false"/>
                <w:color w:val="000000"/>
                <w:sz w:val="20"/>
              </w:rPr>
              <w:t>
</w:t>
            </w:r>
            <w:r>
              <w:rPr>
                <w:rFonts w:ascii="Times New Roman"/>
                <w:b w:val="false"/>
                <w:i w:val="false"/>
                <w:color w:val="000000"/>
                <w:sz w:val="20"/>
              </w:rPr>
              <w:t>аналитическая геометрия;</w:t>
            </w:r>
            <w:r>
              <w:br/>
            </w:r>
            <w:r>
              <w:rPr>
                <w:rFonts w:ascii="Times New Roman"/>
                <w:b w:val="false"/>
                <w:i w:val="false"/>
                <w:color w:val="000000"/>
                <w:sz w:val="20"/>
              </w:rPr>
              <w:t>
</w:t>
            </w:r>
            <w:r>
              <w:rPr>
                <w:rFonts w:ascii="Times New Roman"/>
                <w:b w:val="false"/>
                <w:i w:val="false"/>
                <w:color w:val="000000"/>
                <w:sz w:val="20"/>
              </w:rPr>
              <w:t>системы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дифференциальные исчисления;</w:t>
            </w:r>
            <w:r>
              <w:br/>
            </w:r>
            <w:r>
              <w:rPr>
                <w:rFonts w:ascii="Times New Roman"/>
                <w:b w:val="false"/>
                <w:i w:val="false"/>
                <w:color w:val="000000"/>
                <w:sz w:val="20"/>
              </w:rPr>
              <w:t>
</w:t>
            </w:r>
            <w:r>
              <w:rPr>
                <w:rFonts w:ascii="Times New Roman"/>
                <w:b w:val="false"/>
                <w:i w:val="false"/>
                <w:color w:val="000000"/>
                <w:sz w:val="20"/>
              </w:rPr>
              <w:t>понятие предела;</w:t>
            </w:r>
            <w:r>
              <w:br/>
            </w:r>
            <w:r>
              <w:rPr>
                <w:rFonts w:ascii="Times New Roman"/>
                <w:b w:val="false"/>
                <w:i w:val="false"/>
                <w:color w:val="000000"/>
                <w:sz w:val="20"/>
              </w:rPr>
              <w:t>
</w:t>
            </w:r>
            <w:r>
              <w:rPr>
                <w:rFonts w:ascii="Times New Roman"/>
                <w:b w:val="false"/>
                <w:i w:val="false"/>
                <w:color w:val="000000"/>
                <w:sz w:val="20"/>
              </w:rPr>
              <w:t>интегральное исчисление для экономического планирования;</w:t>
            </w:r>
            <w:r>
              <w:br/>
            </w:r>
            <w:r>
              <w:rPr>
                <w:rFonts w:ascii="Times New Roman"/>
                <w:b w:val="false"/>
                <w:i w:val="false"/>
                <w:color w:val="000000"/>
                <w:sz w:val="20"/>
              </w:rPr>
              <w:t>
</w:t>
            </w:r>
            <w:r>
              <w:rPr>
                <w:rFonts w:ascii="Times New Roman"/>
                <w:b w:val="false"/>
                <w:i w:val="false"/>
                <w:color w:val="000000"/>
                <w:sz w:val="20"/>
              </w:rPr>
              <w:t>дифференциальные уравнения экономических процессов</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элементов векторного анализа и аналитической геометрии;</w:t>
            </w:r>
            <w:r>
              <w:br/>
            </w:r>
            <w:r>
              <w:rPr>
                <w:rFonts w:ascii="Times New Roman"/>
                <w:b w:val="false"/>
                <w:i w:val="false"/>
                <w:color w:val="000000"/>
                <w:sz w:val="20"/>
              </w:rPr>
              <w:t>
</w:t>
            </w:r>
            <w:r>
              <w:rPr>
                <w:rFonts w:ascii="Times New Roman"/>
                <w:b w:val="false"/>
                <w:i w:val="false"/>
                <w:color w:val="000000"/>
                <w:sz w:val="20"/>
              </w:rPr>
              <w:t>- методов решения систем линейных и матричных уравнений;</w:t>
            </w:r>
            <w:r>
              <w:br/>
            </w:r>
            <w:r>
              <w:rPr>
                <w:rFonts w:ascii="Times New Roman"/>
                <w:b w:val="false"/>
                <w:i w:val="false"/>
                <w:color w:val="000000"/>
                <w:sz w:val="20"/>
              </w:rPr>
              <w:t>
</w:t>
            </w:r>
            <w:r>
              <w:rPr>
                <w:rFonts w:ascii="Times New Roman"/>
                <w:b w:val="false"/>
                <w:i w:val="false"/>
                <w:color w:val="000000"/>
                <w:sz w:val="20"/>
              </w:rPr>
              <w:t>- теории решения основных задач интегрального и дифференциального исчисления;</w:t>
            </w:r>
            <w:r>
              <w:br/>
            </w:r>
            <w:r>
              <w:rPr>
                <w:rFonts w:ascii="Times New Roman"/>
                <w:b w:val="false"/>
                <w:i w:val="false"/>
                <w:color w:val="000000"/>
                <w:sz w:val="20"/>
              </w:rPr>
              <w:t>
</w:t>
            </w:r>
            <w:r>
              <w:rPr>
                <w:rFonts w:ascii="Times New Roman"/>
                <w:b w:val="false"/>
                <w:i w:val="false"/>
                <w:color w:val="000000"/>
                <w:sz w:val="20"/>
              </w:rPr>
              <w:t>- основ математического анализа, необходимых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методов и алгоритмов решения оптимизационных экономических и производственных задач;</w:t>
            </w:r>
            <w:r>
              <w:br/>
            </w:r>
            <w:r>
              <w:rPr>
                <w:rFonts w:ascii="Times New Roman"/>
                <w:b w:val="false"/>
                <w:i w:val="false"/>
                <w:color w:val="000000"/>
                <w:sz w:val="20"/>
              </w:rPr>
              <w:t>
</w:t>
            </w:r>
            <w:r>
              <w:rPr>
                <w:rFonts w:ascii="Times New Roman"/>
                <w:b w:val="false"/>
                <w:i w:val="false"/>
                <w:color w:val="000000"/>
                <w:sz w:val="20"/>
              </w:rPr>
              <w:t>- методов и приемов обработки количественной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математического анализа и моделирования, теоретического и экспериментального исследования для решения экономических задач;</w:t>
            </w:r>
            <w:r>
              <w:br/>
            </w:r>
            <w:r>
              <w:rPr>
                <w:rFonts w:ascii="Times New Roman"/>
                <w:b w:val="false"/>
                <w:i w:val="false"/>
                <w:color w:val="000000"/>
                <w:sz w:val="20"/>
              </w:rPr>
              <w:t>
</w:t>
            </w:r>
            <w:r>
              <w:rPr>
                <w:rFonts w:ascii="Times New Roman"/>
                <w:b w:val="false"/>
                <w:i w:val="false"/>
                <w:color w:val="000000"/>
                <w:sz w:val="20"/>
              </w:rPr>
              <w:t>- решать задачи с помощью экономико-математического моделирования;</w:t>
            </w:r>
            <w:r>
              <w:br/>
            </w:r>
            <w:r>
              <w:rPr>
                <w:rFonts w:ascii="Times New Roman"/>
                <w:b w:val="false"/>
                <w:i w:val="false"/>
                <w:color w:val="000000"/>
                <w:sz w:val="20"/>
              </w:rPr>
              <w:t>
</w:t>
            </w:r>
            <w:r>
              <w:rPr>
                <w:rFonts w:ascii="Times New Roman"/>
                <w:b w:val="false"/>
                <w:i w:val="false"/>
                <w:color w:val="000000"/>
                <w:sz w:val="20"/>
              </w:rPr>
              <w:t>- обосновывать оптимальное решение и проводить экономический анализ полученных результатов;</w:t>
            </w:r>
            <w:r>
              <w:br/>
            </w:r>
            <w:r>
              <w:rPr>
                <w:rFonts w:ascii="Times New Roman"/>
                <w:b w:val="false"/>
                <w:i w:val="false"/>
                <w:color w:val="000000"/>
                <w:sz w:val="20"/>
              </w:rPr>
              <w:t>
</w:t>
            </w:r>
            <w:r>
              <w:rPr>
                <w:rFonts w:ascii="Times New Roman"/>
                <w:b w:val="false"/>
                <w:i w:val="false"/>
                <w:color w:val="000000"/>
                <w:sz w:val="20"/>
              </w:rPr>
              <w:t>- использовать математическую символику для выражения количественных и качественных отношений объектов</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Экономическая информатика</w:t>
            </w:r>
            <w:r>
              <w:br/>
            </w:r>
            <w:r>
              <w:rPr>
                <w:rFonts w:ascii="Times New Roman"/>
                <w:b w:val="false"/>
                <w:i w:val="false"/>
                <w:color w:val="000000"/>
                <w:sz w:val="20"/>
              </w:rPr>
              <w:t>
</w:t>
            </w:r>
            <w:r>
              <w:rPr>
                <w:rFonts w:ascii="Times New Roman"/>
                <w:b w:val="false"/>
                <w:i w:val="false"/>
                <w:color w:val="000000"/>
                <w:sz w:val="20"/>
              </w:rPr>
              <w:t>и информационные технологии основные понятия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основные технологии обработки текстов в Microsoft Word;</w:t>
            </w:r>
            <w:r>
              <w:br/>
            </w:r>
            <w:r>
              <w:rPr>
                <w:rFonts w:ascii="Times New Roman"/>
                <w:b w:val="false"/>
                <w:i w:val="false"/>
                <w:color w:val="000000"/>
                <w:sz w:val="20"/>
              </w:rPr>
              <w:t>
</w:t>
            </w:r>
            <w:r>
              <w:rPr>
                <w:rFonts w:ascii="Times New Roman"/>
                <w:b w:val="false"/>
                <w:i w:val="false"/>
                <w:color w:val="000000"/>
                <w:sz w:val="20"/>
              </w:rPr>
              <w:t>электронная таблица: создание и редактирование;</w:t>
            </w:r>
            <w:r>
              <w:br/>
            </w:r>
            <w:r>
              <w:rPr>
                <w:rFonts w:ascii="Times New Roman"/>
                <w:b w:val="false"/>
                <w:i w:val="false"/>
                <w:color w:val="000000"/>
                <w:sz w:val="20"/>
              </w:rPr>
              <w:t>
</w:t>
            </w:r>
            <w:r>
              <w:rPr>
                <w:rFonts w:ascii="Times New Roman"/>
                <w:b w:val="false"/>
                <w:i w:val="false"/>
                <w:color w:val="000000"/>
                <w:sz w:val="20"/>
              </w:rPr>
              <w:t>использование графических возможностей табличного процессора;</w:t>
            </w:r>
            <w:r>
              <w:br/>
            </w:r>
            <w:r>
              <w:rPr>
                <w:rFonts w:ascii="Times New Roman"/>
                <w:b w:val="false"/>
                <w:i w:val="false"/>
                <w:color w:val="000000"/>
                <w:sz w:val="20"/>
              </w:rPr>
              <w:t>
</w:t>
            </w:r>
            <w:r>
              <w:rPr>
                <w:rFonts w:ascii="Times New Roman"/>
                <w:b w:val="false"/>
                <w:i w:val="false"/>
                <w:color w:val="000000"/>
                <w:sz w:val="20"/>
              </w:rPr>
              <w:t>применение формул и функций при решении финансово-экономических задач в Microsoft Excel;</w:t>
            </w:r>
            <w:r>
              <w:br/>
            </w:r>
            <w:r>
              <w:rPr>
                <w:rFonts w:ascii="Times New Roman"/>
                <w:b w:val="false"/>
                <w:i w:val="false"/>
                <w:color w:val="000000"/>
                <w:sz w:val="20"/>
              </w:rPr>
              <w:t>
</w:t>
            </w:r>
            <w:r>
              <w:rPr>
                <w:rFonts w:ascii="Times New Roman"/>
                <w:b w:val="false"/>
                <w:i w:val="false"/>
                <w:color w:val="000000"/>
                <w:sz w:val="20"/>
              </w:rPr>
              <w:t>анализ данных в электронной таблице;</w:t>
            </w:r>
            <w:r>
              <w:br/>
            </w:r>
            <w:r>
              <w:rPr>
                <w:rFonts w:ascii="Times New Roman"/>
                <w:b w:val="false"/>
                <w:i w:val="false"/>
                <w:color w:val="000000"/>
                <w:sz w:val="20"/>
              </w:rPr>
              <w:t>
</w:t>
            </w:r>
            <w:r>
              <w:rPr>
                <w:rFonts w:ascii="Times New Roman"/>
                <w:b w:val="false"/>
                <w:i w:val="false"/>
                <w:color w:val="000000"/>
                <w:sz w:val="20"/>
              </w:rPr>
              <w:t>создание файлов базы данных и работа с ними;</w:t>
            </w:r>
            <w:r>
              <w:br/>
            </w:r>
            <w:r>
              <w:rPr>
                <w:rFonts w:ascii="Times New Roman"/>
                <w:b w:val="false"/>
                <w:i w:val="false"/>
                <w:color w:val="000000"/>
                <w:sz w:val="20"/>
              </w:rPr>
              <w:t>
</w:t>
            </w:r>
            <w:r>
              <w:rPr>
                <w:rFonts w:ascii="Times New Roman"/>
                <w:b w:val="false"/>
                <w:i w:val="false"/>
                <w:color w:val="000000"/>
                <w:sz w:val="20"/>
              </w:rPr>
              <w:t>связывание и совместная работа с несколькими базами данных;</w:t>
            </w:r>
            <w:r>
              <w:br/>
            </w:r>
            <w:r>
              <w:rPr>
                <w:rFonts w:ascii="Times New Roman"/>
                <w:b w:val="false"/>
                <w:i w:val="false"/>
                <w:color w:val="000000"/>
                <w:sz w:val="20"/>
              </w:rPr>
              <w:t>
</w:t>
            </w:r>
            <w:r>
              <w:rPr>
                <w:rFonts w:ascii="Times New Roman"/>
                <w:b w:val="false"/>
                <w:i w:val="false"/>
                <w:color w:val="000000"/>
                <w:sz w:val="20"/>
              </w:rPr>
              <w:t>создание и редактирование экранных форм, отчетов;</w:t>
            </w:r>
            <w:r>
              <w:br/>
            </w:r>
            <w:r>
              <w:rPr>
                <w:rFonts w:ascii="Times New Roman"/>
                <w:b w:val="false"/>
                <w:i w:val="false"/>
                <w:color w:val="000000"/>
                <w:sz w:val="20"/>
              </w:rPr>
              <w:t>
</w:t>
            </w:r>
            <w:r>
              <w:rPr>
                <w:rFonts w:ascii="Times New Roman"/>
                <w:b w:val="false"/>
                <w:i w:val="false"/>
                <w:color w:val="000000"/>
                <w:sz w:val="20"/>
              </w:rPr>
              <w:t>проектирование приложений;</w:t>
            </w:r>
            <w:r>
              <w:br/>
            </w:r>
            <w:r>
              <w:rPr>
                <w:rFonts w:ascii="Times New Roman"/>
                <w:b w:val="false"/>
                <w:i w:val="false"/>
                <w:color w:val="000000"/>
                <w:sz w:val="20"/>
              </w:rPr>
              <w:t>
</w:t>
            </w:r>
            <w:r>
              <w:rPr>
                <w:rFonts w:ascii="Times New Roman"/>
                <w:b w:val="false"/>
                <w:i w:val="false"/>
                <w:color w:val="000000"/>
                <w:sz w:val="20"/>
              </w:rPr>
              <w:t>создание слайдов;</w:t>
            </w:r>
            <w:r>
              <w:br/>
            </w:r>
            <w:r>
              <w:rPr>
                <w:rFonts w:ascii="Times New Roman"/>
                <w:b w:val="false"/>
                <w:i w:val="false"/>
                <w:color w:val="000000"/>
                <w:sz w:val="20"/>
              </w:rPr>
              <w:t>
</w:t>
            </w:r>
            <w:r>
              <w:rPr>
                <w:rFonts w:ascii="Times New Roman"/>
                <w:b w:val="false"/>
                <w:i w:val="false"/>
                <w:color w:val="000000"/>
                <w:sz w:val="20"/>
              </w:rPr>
              <w:t>быстрое создание презентации  с помощью автосодержания;</w:t>
            </w:r>
            <w:r>
              <w:br/>
            </w:r>
            <w:r>
              <w:rPr>
                <w:rFonts w:ascii="Times New Roman"/>
                <w:b w:val="false"/>
                <w:i w:val="false"/>
                <w:color w:val="000000"/>
                <w:sz w:val="20"/>
              </w:rPr>
              <w:t>
</w:t>
            </w:r>
            <w:r>
              <w:rPr>
                <w:rFonts w:ascii="Times New Roman"/>
                <w:b w:val="false"/>
                <w:i w:val="false"/>
                <w:color w:val="000000"/>
                <w:sz w:val="20"/>
              </w:rPr>
              <w:t>технология обработки архивов данных;</w:t>
            </w:r>
            <w:r>
              <w:br/>
            </w:r>
            <w:r>
              <w:rPr>
                <w:rFonts w:ascii="Times New Roman"/>
                <w:b w:val="false"/>
                <w:i w:val="false"/>
                <w:color w:val="000000"/>
                <w:sz w:val="20"/>
              </w:rPr>
              <w:t>
</w:t>
            </w:r>
            <w:r>
              <w:rPr>
                <w:rFonts w:ascii="Times New Roman"/>
                <w:b w:val="false"/>
                <w:i w:val="false"/>
                <w:color w:val="000000"/>
                <w:sz w:val="20"/>
              </w:rPr>
              <w:t>методы защиты информации;</w:t>
            </w:r>
            <w:r>
              <w:br/>
            </w:r>
            <w:r>
              <w:rPr>
                <w:rFonts w:ascii="Times New Roman"/>
                <w:b w:val="false"/>
                <w:i w:val="false"/>
                <w:color w:val="000000"/>
                <w:sz w:val="20"/>
              </w:rPr>
              <w:t>
</w:t>
            </w:r>
            <w:r>
              <w:rPr>
                <w:rFonts w:ascii="Times New Roman"/>
                <w:b w:val="false"/>
                <w:i w:val="false"/>
                <w:color w:val="000000"/>
                <w:sz w:val="20"/>
              </w:rPr>
              <w:t>построение графических объектов в Corel Draw;</w:t>
            </w:r>
            <w:r>
              <w:br/>
            </w:r>
            <w:r>
              <w:rPr>
                <w:rFonts w:ascii="Times New Roman"/>
                <w:b w:val="false"/>
                <w:i w:val="false"/>
                <w:color w:val="000000"/>
                <w:sz w:val="20"/>
              </w:rPr>
              <w:t>
</w:t>
            </w:r>
            <w:r>
              <w:rPr>
                <w:rFonts w:ascii="Times New Roman"/>
                <w:b w:val="false"/>
                <w:i w:val="false"/>
                <w:color w:val="000000"/>
                <w:sz w:val="20"/>
              </w:rPr>
              <w:t>прием и передача информации по сети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экономической информатики и информационных технологий;</w:t>
            </w:r>
            <w:r>
              <w:br/>
            </w:r>
            <w:r>
              <w:rPr>
                <w:rFonts w:ascii="Times New Roman"/>
                <w:b w:val="false"/>
                <w:i w:val="false"/>
                <w:color w:val="000000"/>
                <w:sz w:val="20"/>
              </w:rPr>
              <w:t>
</w:t>
            </w:r>
            <w:r>
              <w:rPr>
                <w:rFonts w:ascii="Times New Roman"/>
                <w:b w:val="false"/>
                <w:i w:val="false"/>
                <w:color w:val="000000"/>
                <w:sz w:val="20"/>
              </w:rPr>
              <w:t>- технологии обработки текстовых документов;</w:t>
            </w:r>
            <w:r>
              <w:br/>
            </w:r>
            <w:r>
              <w:rPr>
                <w:rFonts w:ascii="Times New Roman"/>
                <w:b w:val="false"/>
                <w:i w:val="false"/>
                <w:color w:val="000000"/>
                <w:sz w:val="20"/>
              </w:rPr>
              <w:t>
</w:t>
            </w:r>
            <w:r>
              <w:rPr>
                <w:rFonts w:ascii="Times New Roman"/>
                <w:b w:val="false"/>
                <w:i w:val="false"/>
                <w:color w:val="000000"/>
                <w:sz w:val="20"/>
              </w:rPr>
              <w:t>- методов обработки числовых данных;</w:t>
            </w:r>
            <w:r>
              <w:br/>
            </w:r>
            <w:r>
              <w:rPr>
                <w:rFonts w:ascii="Times New Roman"/>
                <w:b w:val="false"/>
                <w:i w:val="false"/>
                <w:color w:val="000000"/>
                <w:sz w:val="20"/>
              </w:rPr>
              <w:t>
</w:t>
            </w:r>
            <w:r>
              <w:rPr>
                <w:rFonts w:ascii="Times New Roman"/>
                <w:b w:val="false"/>
                <w:i w:val="false"/>
                <w:color w:val="000000"/>
                <w:sz w:val="20"/>
              </w:rPr>
              <w:t>- способов хранения и поиска данных в СУБД MS Access;</w:t>
            </w:r>
            <w:r>
              <w:br/>
            </w:r>
            <w:r>
              <w:rPr>
                <w:rFonts w:ascii="Times New Roman"/>
                <w:b w:val="false"/>
                <w:i w:val="false"/>
                <w:color w:val="000000"/>
                <w:sz w:val="20"/>
              </w:rPr>
              <w:t>
</w:t>
            </w:r>
            <w:r>
              <w:rPr>
                <w:rFonts w:ascii="Times New Roman"/>
                <w:b w:val="false"/>
                <w:i w:val="false"/>
                <w:color w:val="000000"/>
                <w:sz w:val="20"/>
              </w:rPr>
              <w:t>- методов создания презентации в MS Power Point;</w:t>
            </w:r>
            <w:r>
              <w:br/>
            </w:r>
            <w:r>
              <w:rPr>
                <w:rFonts w:ascii="Times New Roman"/>
                <w:b w:val="false"/>
                <w:i w:val="false"/>
                <w:color w:val="000000"/>
                <w:sz w:val="20"/>
              </w:rPr>
              <w:t>
</w:t>
            </w:r>
            <w:r>
              <w:rPr>
                <w:rFonts w:ascii="Times New Roman"/>
                <w:b w:val="false"/>
                <w:i w:val="false"/>
                <w:color w:val="000000"/>
                <w:sz w:val="20"/>
              </w:rPr>
              <w:t>- способов ведения архива программ и данных;</w:t>
            </w:r>
            <w:r>
              <w:br/>
            </w:r>
            <w:r>
              <w:rPr>
                <w:rFonts w:ascii="Times New Roman"/>
                <w:b w:val="false"/>
                <w:i w:val="false"/>
                <w:color w:val="000000"/>
                <w:sz w:val="20"/>
              </w:rPr>
              <w:t>
</w:t>
            </w:r>
            <w:r>
              <w:rPr>
                <w:rFonts w:ascii="Times New Roman"/>
                <w:b w:val="false"/>
                <w:i w:val="false"/>
                <w:color w:val="000000"/>
                <w:sz w:val="20"/>
              </w:rPr>
              <w:t>- методов и приемов антивирусной защиты информации;</w:t>
            </w:r>
            <w:r>
              <w:br/>
            </w:r>
            <w:r>
              <w:rPr>
                <w:rFonts w:ascii="Times New Roman"/>
                <w:b w:val="false"/>
                <w:i w:val="false"/>
                <w:color w:val="000000"/>
                <w:sz w:val="20"/>
              </w:rPr>
              <w:t>
</w:t>
            </w:r>
            <w:r>
              <w:rPr>
                <w:rFonts w:ascii="Times New Roman"/>
                <w:b w:val="false"/>
                <w:i w:val="false"/>
                <w:color w:val="000000"/>
                <w:sz w:val="20"/>
              </w:rPr>
              <w:t>- основных возможностей компьютерной графики Corel Draw;</w:t>
            </w:r>
            <w:r>
              <w:br/>
            </w:r>
            <w:r>
              <w:rPr>
                <w:rFonts w:ascii="Times New Roman"/>
                <w:b w:val="false"/>
                <w:i w:val="false"/>
                <w:color w:val="000000"/>
                <w:sz w:val="20"/>
              </w:rPr>
              <w:t>
</w:t>
            </w:r>
            <w:r>
              <w:rPr>
                <w:rFonts w:ascii="Times New Roman"/>
                <w:b w:val="false"/>
                <w:i w:val="false"/>
                <w:color w:val="000000"/>
                <w:sz w:val="20"/>
              </w:rPr>
              <w:t>- технологии обмена данных по сети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графическими объектами в MS Word;</w:t>
            </w:r>
            <w:r>
              <w:br/>
            </w:r>
            <w:r>
              <w:rPr>
                <w:rFonts w:ascii="Times New Roman"/>
                <w:b w:val="false"/>
                <w:i w:val="false"/>
                <w:color w:val="000000"/>
                <w:sz w:val="20"/>
              </w:rPr>
              <w:t>
</w:t>
            </w:r>
            <w:r>
              <w:rPr>
                <w:rFonts w:ascii="Times New Roman"/>
                <w:b w:val="false"/>
                <w:i w:val="false"/>
                <w:color w:val="000000"/>
                <w:sz w:val="20"/>
              </w:rPr>
              <w:t>- создавать и редактировать простейшие электронные таблицы;</w:t>
            </w:r>
            <w:r>
              <w:br/>
            </w:r>
            <w:r>
              <w:rPr>
                <w:rFonts w:ascii="Times New Roman"/>
                <w:b w:val="false"/>
                <w:i w:val="false"/>
                <w:color w:val="000000"/>
                <w:sz w:val="20"/>
              </w:rPr>
              <w:t>
</w:t>
            </w:r>
            <w:r>
              <w:rPr>
                <w:rFonts w:ascii="Times New Roman"/>
                <w:b w:val="false"/>
                <w:i w:val="false"/>
                <w:color w:val="000000"/>
                <w:sz w:val="20"/>
              </w:rPr>
              <w:t>- применять основные операции MS Excel для решения финансово-экономических задач;</w:t>
            </w:r>
            <w:r>
              <w:br/>
            </w:r>
            <w:r>
              <w:rPr>
                <w:rFonts w:ascii="Times New Roman"/>
                <w:b w:val="false"/>
                <w:i w:val="false"/>
                <w:color w:val="000000"/>
                <w:sz w:val="20"/>
              </w:rPr>
              <w:t>
</w:t>
            </w:r>
            <w:r>
              <w:rPr>
                <w:rFonts w:ascii="Times New Roman"/>
                <w:b w:val="false"/>
                <w:i w:val="false"/>
                <w:color w:val="000000"/>
                <w:sz w:val="20"/>
              </w:rPr>
              <w:t>- работать в среде СУБД MS Access;</w:t>
            </w:r>
            <w:r>
              <w:br/>
            </w:r>
            <w:r>
              <w:rPr>
                <w:rFonts w:ascii="Times New Roman"/>
                <w:b w:val="false"/>
                <w:i w:val="false"/>
                <w:color w:val="000000"/>
                <w:sz w:val="20"/>
              </w:rPr>
              <w:t>
</w:t>
            </w:r>
            <w:r>
              <w:rPr>
                <w:rFonts w:ascii="Times New Roman"/>
                <w:b w:val="false"/>
                <w:i w:val="false"/>
                <w:color w:val="000000"/>
                <w:sz w:val="20"/>
              </w:rPr>
              <w:t>- разрабатывать презентации в MS Power Point и управлять их воспроизведением;</w:t>
            </w:r>
            <w:r>
              <w:br/>
            </w:r>
            <w:r>
              <w:rPr>
                <w:rFonts w:ascii="Times New Roman"/>
                <w:b w:val="false"/>
                <w:i w:val="false"/>
                <w:color w:val="000000"/>
                <w:sz w:val="20"/>
              </w:rPr>
              <w:t>
</w:t>
            </w:r>
            <w:r>
              <w:rPr>
                <w:rFonts w:ascii="Times New Roman"/>
                <w:b w:val="false"/>
                <w:i w:val="false"/>
                <w:color w:val="000000"/>
                <w:sz w:val="20"/>
              </w:rPr>
              <w:t>- работать с архивными программами;</w:t>
            </w:r>
            <w:r>
              <w:br/>
            </w:r>
            <w:r>
              <w:rPr>
                <w:rFonts w:ascii="Times New Roman"/>
                <w:b w:val="false"/>
                <w:i w:val="false"/>
                <w:color w:val="000000"/>
                <w:sz w:val="20"/>
              </w:rPr>
              <w:t>
</w:t>
            </w:r>
            <w:r>
              <w:rPr>
                <w:rFonts w:ascii="Times New Roman"/>
                <w:b w:val="false"/>
                <w:i w:val="false"/>
                <w:color w:val="000000"/>
                <w:sz w:val="20"/>
              </w:rPr>
              <w:t>- работать с антивирусными программами;</w:t>
            </w:r>
            <w:r>
              <w:br/>
            </w:r>
            <w:r>
              <w:rPr>
                <w:rFonts w:ascii="Times New Roman"/>
                <w:b w:val="false"/>
                <w:i w:val="false"/>
                <w:color w:val="000000"/>
                <w:sz w:val="20"/>
              </w:rPr>
              <w:t>
</w:t>
            </w:r>
            <w:r>
              <w:rPr>
                <w:rFonts w:ascii="Times New Roman"/>
                <w:b w:val="false"/>
                <w:i w:val="false"/>
                <w:color w:val="000000"/>
                <w:sz w:val="20"/>
              </w:rPr>
              <w:t>- создавать объекты в графическом редакторе Corel Draw;</w:t>
            </w:r>
            <w:r>
              <w:br/>
            </w:r>
            <w:r>
              <w:rPr>
                <w:rFonts w:ascii="Times New Roman"/>
                <w:b w:val="false"/>
                <w:i w:val="false"/>
                <w:color w:val="000000"/>
                <w:sz w:val="20"/>
              </w:rPr>
              <w:t>
</w:t>
            </w:r>
            <w:r>
              <w:rPr>
                <w:rFonts w:ascii="Times New Roman"/>
                <w:b w:val="false"/>
                <w:i w:val="false"/>
                <w:color w:val="000000"/>
                <w:sz w:val="20"/>
              </w:rPr>
              <w:t>- использовать глобальную сеть Интернет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цели и задачи курса;</w:t>
            </w:r>
            <w:r>
              <w:br/>
            </w:r>
            <w:r>
              <w:rPr>
                <w:rFonts w:ascii="Times New Roman"/>
                <w:b w:val="false"/>
                <w:i w:val="false"/>
                <w:color w:val="000000"/>
                <w:sz w:val="20"/>
              </w:rPr>
              <w:t>
</w:t>
            </w:r>
            <w:r>
              <w:rPr>
                <w:rFonts w:ascii="Times New Roman"/>
                <w:b w:val="false"/>
                <w:i w:val="false"/>
                <w:color w:val="000000"/>
                <w:sz w:val="20"/>
              </w:rPr>
              <w:t>понятие о делопроизводстве и корреспонденции;</w:t>
            </w:r>
            <w:r>
              <w:br/>
            </w:r>
            <w:r>
              <w:rPr>
                <w:rFonts w:ascii="Times New Roman"/>
                <w:b w:val="false"/>
                <w:i w:val="false"/>
                <w:color w:val="000000"/>
                <w:sz w:val="20"/>
              </w:rPr>
              <w:t>
</w:t>
            </w:r>
            <w:r>
              <w:rPr>
                <w:rFonts w:ascii="Times New Roman"/>
                <w:b w:val="false"/>
                <w:i w:val="false"/>
                <w:color w:val="000000"/>
                <w:sz w:val="20"/>
              </w:rPr>
              <w:t>способы создания и функции документов;</w:t>
            </w:r>
            <w:r>
              <w:br/>
            </w:r>
            <w:r>
              <w:rPr>
                <w:rFonts w:ascii="Times New Roman"/>
                <w:b w:val="false"/>
                <w:i w:val="false"/>
                <w:color w:val="000000"/>
                <w:sz w:val="20"/>
              </w:rPr>
              <w:t>
</w:t>
            </w:r>
            <w:r>
              <w:rPr>
                <w:rFonts w:ascii="Times New Roman"/>
                <w:b w:val="false"/>
                <w:i w:val="false"/>
                <w:color w:val="000000"/>
                <w:sz w:val="20"/>
              </w:rPr>
              <w:t>классификация документов, правила оформления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распорядительных документов;</w:t>
            </w:r>
            <w:r>
              <w:br/>
            </w:r>
            <w:r>
              <w:rPr>
                <w:rFonts w:ascii="Times New Roman"/>
                <w:b w:val="false"/>
                <w:i w:val="false"/>
                <w:color w:val="000000"/>
                <w:sz w:val="20"/>
              </w:rPr>
              <w:t>
</w:t>
            </w:r>
            <w:r>
              <w:rPr>
                <w:rFonts w:ascii="Times New Roman"/>
                <w:b w:val="false"/>
                <w:i w:val="false"/>
                <w:color w:val="000000"/>
                <w:sz w:val="20"/>
              </w:rPr>
              <w:t>характеристика и особенности оформления документов по личному составу, личного происхождения;</w:t>
            </w:r>
            <w:r>
              <w:br/>
            </w:r>
            <w:r>
              <w:rPr>
                <w:rFonts w:ascii="Times New Roman"/>
                <w:b w:val="false"/>
                <w:i w:val="false"/>
                <w:color w:val="000000"/>
                <w:sz w:val="20"/>
              </w:rPr>
              <w:t>
</w:t>
            </w:r>
            <w:r>
              <w:rPr>
                <w:rFonts w:ascii="Times New Roman"/>
                <w:b w:val="false"/>
                <w:i w:val="false"/>
                <w:color w:val="000000"/>
                <w:sz w:val="20"/>
              </w:rPr>
              <w:t>Государственная система документационного обеспечения управления (ГСДОУ);</w:t>
            </w:r>
            <w:r>
              <w:br/>
            </w:r>
            <w:r>
              <w:rPr>
                <w:rFonts w:ascii="Times New Roman"/>
                <w:b w:val="false"/>
                <w:i w:val="false"/>
                <w:color w:val="000000"/>
                <w:sz w:val="20"/>
              </w:rPr>
              <w:t>
</w:t>
            </w:r>
            <w:r>
              <w:rPr>
                <w:rFonts w:ascii="Times New Roman"/>
                <w:b w:val="false"/>
                <w:i w:val="false"/>
                <w:color w:val="000000"/>
                <w:sz w:val="20"/>
              </w:rPr>
              <w:t>организация работы с документами, документооборот, документопотоки, их виды;</w:t>
            </w:r>
            <w:r>
              <w:br/>
            </w:r>
            <w:r>
              <w:rPr>
                <w:rFonts w:ascii="Times New Roman"/>
                <w:b w:val="false"/>
                <w:i w:val="false"/>
                <w:color w:val="000000"/>
                <w:sz w:val="20"/>
              </w:rPr>
              <w:t>
</w:t>
            </w:r>
            <w:r>
              <w:rPr>
                <w:rFonts w:ascii="Times New Roman"/>
                <w:b w:val="false"/>
                <w:i w:val="false"/>
                <w:color w:val="000000"/>
                <w:sz w:val="20"/>
              </w:rPr>
              <w:t xml:space="preserve">регистрация, учет, хранение и контроль исполнения документов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способов создания и функций документов;</w:t>
            </w:r>
            <w:r>
              <w:br/>
            </w:r>
            <w:r>
              <w:rPr>
                <w:rFonts w:ascii="Times New Roman"/>
                <w:b w:val="false"/>
                <w:i w:val="false"/>
                <w:color w:val="000000"/>
                <w:sz w:val="20"/>
              </w:rPr>
              <w:t>
</w:t>
            </w:r>
            <w:r>
              <w:rPr>
                <w:rFonts w:ascii="Times New Roman"/>
                <w:b w:val="false"/>
                <w:i w:val="false"/>
                <w:color w:val="000000"/>
                <w:sz w:val="20"/>
              </w:rPr>
              <w:t>- классификации документов, правил оформления;</w:t>
            </w:r>
            <w:r>
              <w:br/>
            </w:r>
            <w:r>
              <w:rPr>
                <w:rFonts w:ascii="Times New Roman"/>
                <w:b w:val="false"/>
                <w:i w:val="false"/>
                <w:color w:val="000000"/>
                <w:sz w:val="20"/>
              </w:rPr>
              <w:t>
</w:t>
            </w:r>
            <w:r>
              <w:rPr>
                <w:rFonts w:ascii="Times New Roman"/>
                <w:b w:val="false"/>
                <w:i w:val="false"/>
                <w:color w:val="000000"/>
                <w:sz w:val="20"/>
              </w:rPr>
              <w:t>- классификации, характеристики, особенностей оформления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особенностей оформления документов личного происхождения;</w:t>
            </w:r>
            <w:r>
              <w:br/>
            </w:r>
            <w:r>
              <w:rPr>
                <w:rFonts w:ascii="Times New Roman"/>
                <w:b w:val="false"/>
                <w:i w:val="false"/>
                <w:color w:val="000000"/>
                <w:sz w:val="20"/>
              </w:rPr>
              <w:t>
</w:t>
            </w:r>
            <w:r>
              <w:rPr>
                <w:rFonts w:ascii="Times New Roman"/>
                <w:b w:val="false"/>
                <w:i w:val="false"/>
                <w:color w:val="000000"/>
                <w:sz w:val="20"/>
              </w:rPr>
              <w:t>- характеристики и особенностей оформления документов по личному составу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унифицировать систему организационно-распорядительной документации (ОРД);</w:t>
            </w:r>
            <w:r>
              <w:br/>
            </w:r>
            <w:r>
              <w:rPr>
                <w:rFonts w:ascii="Times New Roman"/>
                <w:b w:val="false"/>
                <w:i w:val="false"/>
                <w:color w:val="000000"/>
                <w:sz w:val="20"/>
              </w:rPr>
              <w:t>
</w:t>
            </w:r>
            <w:r>
              <w:rPr>
                <w:rFonts w:ascii="Times New Roman"/>
                <w:b w:val="false"/>
                <w:i w:val="false"/>
                <w:color w:val="000000"/>
                <w:sz w:val="20"/>
              </w:rPr>
              <w:t>- оформлять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распорядительные документы;</w:t>
            </w:r>
            <w:r>
              <w:br/>
            </w:r>
            <w:r>
              <w:rPr>
                <w:rFonts w:ascii="Times New Roman"/>
                <w:b w:val="false"/>
                <w:i w:val="false"/>
                <w:color w:val="000000"/>
                <w:sz w:val="20"/>
              </w:rPr>
              <w:t>
</w:t>
            </w:r>
            <w:r>
              <w:rPr>
                <w:rFonts w:ascii="Times New Roman"/>
                <w:b w:val="false"/>
                <w:i w:val="false"/>
                <w:color w:val="000000"/>
                <w:sz w:val="20"/>
              </w:rPr>
              <w:t>- составлять и оформлять документы по личному составу и личного происхождения;</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3.3.9</w:t>
            </w:r>
          </w:p>
        </w:tc>
      </w:tr>
      <w:tr>
        <w:trPr>
          <w:trHeight w:val="2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2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«Экономист»</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организации</w:t>
            </w:r>
            <w:r>
              <w:br/>
            </w:r>
            <w:r>
              <w:rPr>
                <w:rFonts w:ascii="Times New Roman"/>
                <w:b w:val="false"/>
                <w:i w:val="false"/>
                <w:color w:val="000000"/>
                <w:sz w:val="20"/>
              </w:rPr>
              <w:t>
</w:t>
            </w:r>
            <w:r>
              <w:rPr>
                <w:rFonts w:ascii="Times New Roman"/>
                <w:b w:val="false"/>
                <w:i w:val="false"/>
                <w:color w:val="000000"/>
                <w:sz w:val="20"/>
              </w:rPr>
              <w:t>финансовые отношения организаций;</w:t>
            </w:r>
            <w:r>
              <w:br/>
            </w:r>
            <w:r>
              <w:rPr>
                <w:rFonts w:ascii="Times New Roman"/>
                <w:b w:val="false"/>
                <w:i w:val="false"/>
                <w:color w:val="000000"/>
                <w:sz w:val="20"/>
              </w:rPr>
              <w:t>
</w:t>
            </w:r>
            <w:r>
              <w:rPr>
                <w:rFonts w:ascii="Times New Roman"/>
                <w:b w:val="false"/>
                <w:i w:val="false"/>
                <w:color w:val="000000"/>
                <w:sz w:val="20"/>
              </w:rPr>
              <w:t>функции финансов организаций;</w:t>
            </w:r>
            <w:r>
              <w:br/>
            </w:r>
            <w:r>
              <w:rPr>
                <w:rFonts w:ascii="Times New Roman"/>
                <w:b w:val="false"/>
                <w:i w:val="false"/>
                <w:color w:val="000000"/>
                <w:sz w:val="20"/>
              </w:rPr>
              <w:t>
</w:t>
            </w:r>
            <w:r>
              <w:rPr>
                <w:rFonts w:ascii="Times New Roman"/>
                <w:b w:val="false"/>
                <w:i w:val="false"/>
                <w:color w:val="000000"/>
                <w:sz w:val="20"/>
              </w:rPr>
              <w:t>принципы организации финансов юридических лиц;</w:t>
            </w:r>
            <w:r>
              <w:br/>
            </w:r>
            <w:r>
              <w:rPr>
                <w:rFonts w:ascii="Times New Roman"/>
                <w:b w:val="false"/>
                <w:i w:val="false"/>
                <w:color w:val="000000"/>
                <w:sz w:val="20"/>
              </w:rPr>
              <w:t>
</w:t>
            </w:r>
            <w:r>
              <w:rPr>
                <w:rFonts w:ascii="Times New Roman"/>
                <w:b w:val="false"/>
                <w:i w:val="false"/>
                <w:color w:val="000000"/>
                <w:sz w:val="20"/>
              </w:rPr>
              <w:t>финансовые ресурсы, денежные фонды и резервы хозяйствующих субъектов;</w:t>
            </w:r>
            <w:r>
              <w:br/>
            </w:r>
            <w:r>
              <w:rPr>
                <w:rFonts w:ascii="Times New Roman"/>
                <w:b w:val="false"/>
                <w:i w:val="false"/>
                <w:color w:val="000000"/>
                <w:sz w:val="20"/>
              </w:rPr>
              <w:t>
</w:t>
            </w:r>
            <w:r>
              <w:rPr>
                <w:rFonts w:ascii="Times New Roman"/>
                <w:b w:val="false"/>
                <w:i w:val="false"/>
                <w:color w:val="000000"/>
                <w:sz w:val="20"/>
              </w:rPr>
              <w:t xml:space="preserve">затраты организаций; </w:t>
            </w:r>
            <w:r>
              <w:br/>
            </w:r>
            <w:r>
              <w:rPr>
                <w:rFonts w:ascii="Times New Roman"/>
                <w:b w:val="false"/>
                <w:i w:val="false"/>
                <w:color w:val="000000"/>
                <w:sz w:val="20"/>
              </w:rPr>
              <w:t>
</w:t>
            </w:r>
            <w:r>
              <w:rPr>
                <w:rFonts w:ascii="Times New Roman"/>
                <w:b w:val="false"/>
                <w:i w:val="false"/>
                <w:color w:val="000000"/>
                <w:sz w:val="20"/>
              </w:rPr>
              <w:t>планирование затрат на реализуемую продукцию, оптимальный размер запасов;</w:t>
            </w:r>
            <w:r>
              <w:br/>
            </w:r>
            <w:r>
              <w:rPr>
                <w:rFonts w:ascii="Times New Roman"/>
                <w:b w:val="false"/>
                <w:i w:val="false"/>
                <w:color w:val="000000"/>
                <w:sz w:val="20"/>
              </w:rPr>
              <w:t>
</w:t>
            </w:r>
            <w:r>
              <w:rPr>
                <w:rFonts w:ascii="Times New Roman"/>
                <w:b w:val="false"/>
                <w:i w:val="false"/>
                <w:color w:val="000000"/>
                <w:sz w:val="20"/>
              </w:rPr>
              <w:t>выручка и прибыль организации;</w:t>
            </w:r>
            <w:r>
              <w:br/>
            </w:r>
            <w:r>
              <w:rPr>
                <w:rFonts w:ascii="Times New Roman"/>
                <w:b w:val="false"/>
                <w:i w:val="false"/>
                <w:color w:val="000000"/>
                <w:sz w:val="20"/>
              </w:rPr>
              <w:t>
</w:t>
            </w:r>
            <w:r>
              <w:rPr>
                <w:rFonts w:ascii="Times New Roman"/>
                <w:b w:val="false"/>
                <w:i w:val="false"/>
                <w:color w:val="000000"/>
                <w:sz w:val="20"/>
              </w:rPr>
              <w:t>оборотный капитал организации;</w:t>
            </w:r>
            <w:r>
              <w:br/>
            </w:r>
            <w:r>
              <w:rPr>
                <w:rFonts w:ascii="Times New Roman"/>
                <w:b w:val="false"/>
                <w:i w:val="false"/>
                <w:color w:val="000000"/>
                <w:sz w:val="20"/>
              </w:rPr>
              <w:t>
</w:t>
            </w:r>
            <w:r>
              <w:rPr>
                <w:rFonts w:ascii="Times New Roman"/>
                <w:b w:val="false"/>
                <w:i w:val="false"/>
                <w:color w:val="000000"/>
                <w:sz w:val="20"/>
              </w:rPr>
              <w:t xml:space="preserve">основные фонды организации; </w:t>
            </w:r>
            <w:r>
              <w:br/>
            </w:r>
            <w:r>
              <w:rPr>
                <w:rFonts w:ascii="Times New Roman"/>
                <w:b w:val="false"/>
                <w:i w:val="false"/>
                <w:color w:val="000000"/>
                <w:sz w:val="20"/>
              </w:rPr>
              <w:t>
</w:t>
            </w:r>
            <w:r>
              <w:rPr>
                <w:rFonts w:ascii="Times New Roman"/>
                <w:b w:val="false"/>
                <w:i w:val="false"/>
                <w:color w:val="000000"/>
                <w:sz w:val="20"/>
              </w:rPr>
              <w:t xml:space="preserve">финансовое планирование; </w:t>
            </w:r>
            <w:r>
              <w:br/>
            </w:r>
            <w:r>
              <w:rPr>
                <w:rFonts w:ascii="Times New Roman"/>
                <w:b w:val="false"/>
                <w:i w:val="false"/>
                <w:color w:val="000000"/>
                <w:sz w:val="20"/>
              </w:rPr>
              <w:t>
</w:t>
            </w:r>
            <w:r>
              <w:rPr>
                <w:rFonts w:ascii="Times New Roman"/>
                <w:b w:val="false"/>
                <w:i w:val="false"/>
                <w:color w:val="000000"/>
                <w:sz w:val="20"/>
              </w:rPr>
              <w:t>анализ и оценка финансового состояния;</w:t>
            </w:r>
            <w:r>
              <w:br/>
            </w:r>
            <w:r>
              <w:rPr>
                <w:rFonts w:ascii="Times New Roman"/>
                <w:b w:val="false"/>
                <w:i w:val="false"/>
                <w:color w:val="000000"/>
                <w:sz w:val="20"/>
              </w:rPr>
              <w:t>
</w:t>
            </w:r>
            <w:r>
              <w:rPr>
                <w:rFonts w:ascii="Times New Roman"/>
                <w:b w:val="false"/>
                <w:i w:val="false"/>
                <w:color w:val="000000"/>
                <w:sz w:val="20"/>
              </w:rPr>
              <w:t>финансы различных организационно-правовых форм хозяйствования;</w:t>
            </w:r>
            <w:r>
              <w:br/>
            </w:r>
            <w:r>
              <w:rPr>
                <w:rFonts w:ascii="Times New Roman"/>
                <w:b w:val="false"/>
                <w:i w:val="false"/>
                <w:color w:val="000000"/>
                <w:sz w:val="20"/>
              </w:rPr>
              <w:t>
</w:t>
            </w:r>
            <w:r>
              <w:rPr>
                <w:rFonts w:ascii="Times New Roman"/>
                <w:b w:val="false"/>
                <w:i w:val="false"/>
                <w:color w:val="000000"/>
                <w:sz w:val="20"/>
              </w:rPr>
              <w:t>финансы организаций малого бизнеса;</w:t>
            </w:r>
            <w:r>
              <w:br/>
            </w:r>
            <w:r>
              <w:rPr>
                <w:rFonts w:ascii="Times New Roman"/>
                <w:b w:val="false"/>
                <w:i w:val="false"/>
                <w:color w:val="000000"/>
                <w:sz w:val="20"/>
              </w:rPr>
              <w:t>
</w:t>
            </w:r>
            <w:r>
              <w:rPr>
                <w:rFonts w:ascii="Times New Roman"/>
                <w:b w:val="false"/>
                <w:i w:val="false"/>
                <w:color w:val="000000"/>
                <w:sz w:val="20"/>
              </w:rPr>
              <w:t xml:space="preserve">отраслевые особенности организации финансов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финансов организаций;</w:t>
            </w:r>
            <w:r>
              <w:br/>
            </w:r>
            <w:r>
              <w:rPr>
                <w:rFonts w:ascii="Times New Roman"/>
                <w:b w:val="false"/>
                <w:i w:val="false"/>
                <w:color w:val="000000"/>
                <w:sz w:val="20"/>
              </w:rPr>
              <w:t>
</w:t>
            </w:r>
            <w:r>
              <w:rPr>
                <w:rFonts w:ascii="Times New Roman"/>
                <w:b w:val="false"/>
                <w:i w:val="false"/>
                <w:color w:val="000000"/>
                <w:sz w:val="20"/>
              </w:rPr>
              <w:t>- классификации затрат;</w:t>
            </w:r>
            <w:r>
              <w:br/>
            </w:r>
            <w:r>
              <w:rPr>
                <w:rFonts w:ascii="Times New Roman"/>
                <w:b w:val="false"/>
                <w:i w:val="false"/>
                <w:color w:val="000000"/>
                <w:sz w:val="20"/>
              </w:rPr>
              <w:t>
</w:t>
            </w:r>
            <w:r>
              <w:rPr>
                <w:rFonts w:ascii="Times New Roman"/>
                <w:b w:val="false"/>
                <w:i w:val="false"/>
                <w:color w:val="000000"/>
                <w:sz w:val="20"/>
              </w:rPr>
              <w:t>- сущности операционного анализа;</w:t>
            </w:r>
            <w:r>
              <w:br/>
            </w:r>
            <w:r>
              <w:rPr>
                <w:rFonts w:ascii="Times New Roman"/>
                <w:b w:val="false"/>
                <w:i w:val="false"/>
                <w:color w:val="000000"/>
                <w:sz w:val="20"/>
              </w:rPr>
              <w:t>
</w:t>
            </w:r>
            <w:r>
              <w:rPr>
                <w:rFonts w:ascii="Times New Roman"/>
                <w:b w:val="false"/>
                <w:i w:val="false"/>
                <w:color w:val="000000"/>
                <w:sz w:val="20"/>
              </w:rPr>
              <w:t>- понятия выручки от реализации продукции, ее формирования и использования;</w:t>
            </w:r>
            <w:r>
              <w:br/>
            </w:r>
            <w:r>
              <w:rPr>
                <w:rFonts w:ascii="Times New Roman"/>
                <w:b w:val="false"/>
                <w:i w:val="false"/>
                <w:color w:val="000000"/>
                <w:sz w:val="20"/>
              </w:rPr>
              <w:t>
</w:t>
            </w:r>
            <w:r>
              <w:rPr>
                <w:rFonts w:ascii="Times New Roman"/>
                <w:b w:val="false"/>
                <w:i w:val="false"/>
                <w:color w:val="000000"/>
                <w:sz w:val="20"/>
              </w:rPr>
              <w:t>- экономического содержания, функций и видов прибыли;</w:t>
            </w:r>
            <w:r>
              <w:br/>
            </w:r>
            <w:r>
              <w:rPr>
                <w:rFonts w:ascii="Times New Roman"/>
                <w:b w:val="false"/>
                <w:i w:val="false"/>
                <w:color w:val="000000"/>
                <w:sz w:val="20"/>
              </w:rPr>
              <w:t>
</w:t>
            </w:r>
            <w:r>
              <w:rPr>
                <w:rFonts w:ascii="Times New Roman"/>
                <w:b w:val="false"/>
                <w:i w:val="false"/>
                <w:color w:val="000000"/>
                <w:sz w:val="20"/>
              </w:rPr>
              <w:t>- методов распределения, использования и планирования прибыли;</w:t>
            </w:r>
            <w:r>
              <w:br/>
            </w:r>
            <w:r>
              <w:rPr>
                <w:rFonts w:ascii="Times New Roman"/>
                <w:b w:val="false"/>
                <w:i w:val="false"/>
                <w:color w:val="000000"/>
                <w:sz w:val="20"/>
              </w:rPr>
              <w:t>
</w:t>
            </w:r>
            <w:r>
              <w:rPr>
                <w:rFonts w:ascii="Times New Roman"/>
                <w:b w:val="false"/>
                <w:i w:val="false"/>
                <w:color w:val="000000"/>
                <w:sz w:val="20"/>
              </w:rPr>
              <w:t>- экономического содержания и кругооборота оборотного капитала;</w:t>
            </w:r>
            <w:r>
              <w:br/>
            </w:r>
            <w:r>
              <w:rPr>
                <w:rFonts w:ascii="Times New Roman"/>
                <w:b w:val="false"/>
                <w:i w:val="false"/>
                <w:color w:val="000000"/>
                <w:sz w:val="20"/>
              </w:rPr>
              <w:t>
</w:t>
            </w:r>
            <w:r>
              <w:rPr>
                <w:rFonts w:ascii="Times New Roman"/>
                <w:b w:val="false"/>
                <w:i w:val="false"/>
                <w:color w:val="000000"/>
                <w:sz w:val="20"/>
              </w:rPr>
              <w:t>- состава и структуры оборотных средств;</w:t>
            </w:r>
            <w:r>
              <w:br/>
            </w:r>
            <w:r>
              <w:rPr>
                <w:rFonts w:ascii="Times New Roman"/>
                <w:b w:val="false"/>
                <w:i w:val="false"/>
                <w:color w:val="000000"/>
                <w:sz w:val="20"/>
              </w:rPr>
              <w:t>
</w:t>
            </w:r>
            <w:r>
              <w:rPr>
                <w:rFonts w:ascii="Times New Roman"/>
                <w:b w:val="false"/>
                <w:i w:val="false"/>
                <w:color w:val="000000"/>
                <w:sz w:val="20"/>
              </w:rPr>
              <w:t>- экономического содержания и состава основных фондов;</w:t>
            </w:r>
            <w:r>
              <w:br/>
            </w:r>
            <w:r>
              <w:rPr>
                <w:rFonts w:ascii="Times New Roman"/>
                <w:b w:val="false"/>
                <w:i w:val="false"/>
                <w:color w:val="000000"/>
                <w:sz w:val="20"/>
              </w:rPr>
              <w:t>
</w:t>
            </w:r>
            <w:r>
              <w:rPr>
                <w:rFonts w:ascii="Times New Roman"/>
                <w:b w:val="false"/>
                <w:i w:val="false"/>
                <w:color w:val="000000"/>
                <w:sz w:val="20"/>
              </w:rPr>
              <w:t>- содержания и целей финансового планирования;</w:t>
            </w:r>
            <w:r>
              <w:br/>
            </w:r>
            <w:r>
              <w:rPr>
                <w:rFonts w:ascii="Times New Roman"/>
                <w:b w:val="false"/>
                <w:i w:val="false"/>
                <w:color w:val="000000"/>
                <w:sz w:val="20"/>
              </w:rPr>
              <w:t>
</w:t>
            </w:r>
            <w:r>
              <w:rPr>
                <w:rFonts w:ascii="Times New Roman"/>
                <w:b w:val="false"/>
                <w:i w:val="false"/>
                <w:color w:val="000000"/>
                <w:sz w:val="20"/>
              </w:rPr>
              <w:t>- сущности, назначения и методов финансового анализа;</w:t>
            </w:r>
            <w:r>
              <w:br/>
            </w:r>
            <w:r>
              <w:rPr>
                <w:rFonts w:ascii="Times New Roman"/>
                <w:b w:val="false"/>
                <w:i w:val="false"/>
                <w:color w:val="000000"/>
                <w:sz w:val="20"/>
              </w:rPr>
              <w:t>
</w:t>
            </w:r>
            <w:r>
              <w:rPr>
                <w:rFonts w:ascii="Times New Roman"/>
                <w:b w:val="false"/>
                <w:i w:val="false"/>
                <w:color w:val="000000"/>
                <w:sz w:val="20"/>
              </w:rPr>
              <w:t>- форм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 финансов организаций малого бизнеса;</w:t>
            </w:r>
            <w:r>
              <w:br/>
            </w:r>
            <w:r>
              <w:rPr>
                <w:rFonts w:ascii="Times New Roman"/>
                <w:b w:val="false"/>
                <w:i w:val="false"/>
                <w:color w:val="000000"/>
                <w:sz w:val="20"/>
              </w:rPr>
              <w:t>
</w:t>
            </w:r>
            <w:r>
              <w:rPr>
                <w:rFonts w:ascii="Times New Roman"/>
                <w:b w:val="false"/>
                <w:i w:val="false"/>
                <w:color w:val="000000"/>
                <w:sz w:val="20"/>
              </w:rPr>
              <w:t>- отраслевых особенностей организации финансов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размер уставного капитала;</w:t>
            </w:r>
            <w:r>
              <w:br/>
            </w:r>
            <w:r>
              <w:rPr>
                <w:rFonts w:ascii="Times New Roman"/>
                <w:b w:val="false"/>
                <w:i w:val="false"/>
                <w:color w:val="000000"/>
                <w:sz w:val="20"/>
              </w:rPr>
              <w:t>
</w:t>
            </w:r>
            <w:r>
              <w:rPr>
                <w:rFonts w:ascii="Times New Roman"/>
                <w:b w:val="false"/>
                <w:i w:val="false"/>
                <w:color w:val="000000"/>
                <w:sz w:val="20"/>
              </w:rPr>
              <w:t>- осуществлять</w:t>
            </w:r>
            <w:r>
              <w:br/>
            </w:r>
            <w:r>
              <w:rPr>
                <w:rFonts w:ascii="Times New Roman"/>
                <w:b w:val="false"/>
                <w:i w:val="false"/>
                <w:color w:val="000000"/>
                <w:sz w:val="20"/>
              </w:rPr>
              <w:t>
</w:t>
            </w:r>
            <w:r>
              <w:rPr>
                <w:rFonts w:ascii="Times New Roman"/>
                <w:b w:val="false"/>
                <w:i w:val="false"/>
                <w:color w:val="000000"/>
                <w:sz w:val="20"/>
              </w:rPr>
              <w:t>оперативно- финансовую работу;</w:t>
            </w:r>
            <w:r>
              <w:br/>
            </w:r>
            <w:r>
              <w:rPr>
                <w:rFonts w:ascii="Times New Roman"/>
                <w:b w:val="false"/>
                <w:i w:val="false"/>
                <w:color w:val="000000"/>
                <w:sz w:val="20"/>
              </w:rPr>
              <w:t>
</w:t>
            </w:r>
            <w:r>
              <w:rPr>
                <w:rFonts w:ascii="Times New Roman"/>
                <w:b w:val="false"/>
                <w:i w:val="false"/>
                <w:color w:val="000000"/>
                <w:sz w:val="20"/>
              </w:rPr>
              <w:t>- определять среднегодовую стоимость основных фондов;</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 определять потребность в оборотном капитале;</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оборотных средств;</w:t>
            </w:r>
            <w:r>
              <w:br/>
            </w:r>
            <w:r>
              <w:rPr>
                <w:rFonts w:ascii="Times New Roman"/>
                <w:b w:val="false"/>
                <w:i w:val="false"/>
                <w:color w:val="000000"/>
                <w:sz w:val="20"/>
              </w:rPr>
              <w:t>
</w:t>
            </w:r>
            <w:r>
              <w:rPr>
                <w:rFonts w:ascii="Times New Roman"/>
                <w:b w:val="false"/>
                <w:i w:val="false"/>
                <w:color w:val="000000"/>
                <w:sz w:val="20"/>
              </w:rPr>
              <w:t>- определять расходы материальных затрат;</w:t>
            </w:r>
            <w:r>
              <w:br/>
            </w:r>
            <w:r>
              <w:rPr>
                <w:rFonts w:ascii="Times New Roman"/>
                <w:b w:val="false"/>
                <w:i w:val="false"/>
                <w:color w:val="000000"/>
                <w:sz w:val="20"/>
              </w:rPr>
              <w:t>
</w:t>
            </w:r>
            <w:r>
              <w:rPr>
                <w:rFonts w:ascii="Times New Roman"/>
                <w:b w:val="false"/>
                <w:i w:val="false"/>
                <w:color w:val="000000"/>
                <w:sz w:val="20"/>
              </w:rPr>
              <w:t>- осуществлять финансовое планирование, определять доход и рентабельность;</w:t>
            </w:r>
            <w:r>
              <w:br/>
            </w:r>
            <w:r>
              <w:rPr>
                <w:rFonts w:ascii="Times New Roman"/>
                <w:b w:val="false"/>
                <w:i w:val="false"/>
                <w:color w:val="000000"/>
                <w:sz w:val="20"/>
              </w:rPr>
              <w:t>
</w:t>
            </w:r>
            <w:r>
              <w:rPr>
                <w:rFonts w:ascii="Times New Roman"/>
                <w:b w:val="false"/>
                <w:i w:val="false"/>
                <w:color w:val="000000"/>
                <w:sz w:val="20"/>
              </w:rPr>
              <w:t>- определять размер налогооблагаемого дохода;</w:t>
            </w:r>
            <w:r>
              <w:br/>
            </w:r>
            <w:r>
              <w:rPr>
                <w:rFonts w:ascii="Times New Roman"/>
                <w:b w:val="false"/>
                <w:i w:val="false"/>
                <w:color w:val="000000"/>
                <w:sz w:val="20"/>
              </w:rPr>
              <w:t>
</w:t>
            </w:r>
            <w:r>
              <w:rPr>
                <w:rFonts w:ascii="Times New Roman"/>
                <w:b w:val="false"/>
                <w:i w:val="false"/>
                <w:color w:val="000000"/>
                <w:sz w:val="20"/>
              </w:rPr>
              <w:t>- составлять бизнес-план;</w:t>
            </w:r>
            <w:r>
              <w:br/>
            </w:r>
            <w:r>
              <w:rPr>
                <w:rFonts w:ascii="Times New Roman"/>
                <w:b w:val="false"/>
                <w:i w:val="false"/>
                <w:color w:val="000000"/>
                <w:sz w:val="20"/>
              </w:rPr>
              <w:t>
</w:t>
            </w:r>
            <w:r>
              <w:rPr>
                <w:rFonts w:ascii="Times New Roman"/>
                <w:b w:val="false"/>
                <w:i w:val="false"/>
                <w:color w:val="000000"/>
                <w:sz w:val="20"/>
              </w:rPr>
              <w:t xml:space="preserve">- осуществлять анализ финансового состояния организации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3.2.4-3.2.9</w:t>
            </w:r>
            <w:r>
              <w:br/>
            </w:r>
            <w:r>
              <w:rPr>
                <w:rFonts w:ascii="Times New Roman"/>
                <w:b w:val="false"/>
                <w:i w:val="false"/>
                <w:color w:val="000000"/>
                <w:sz w:val="20"/>
              </w:rPr>
              <w:t>
</w:t>
            </w:r>
            <w:r>
              <w:rPr>
                <w:rFonts w:ascii="Times New Roman"/>
                <w:b w:val="false"/>
                <w:i w:val="false"/>
                <w:color w:val="000000"/>
                <w:sz w:val="20"/>
              </w:rPr>
              <w:t>ПК 3.3.4-3.3.9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Финансовый учет</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финансового учета в РК;</w:t>
            </w:r>
            <w:r>
              <w:br/>
            </w:r>
            <w:r>
              <w:rPr>
                <w:rFonts w:ascii="Times New Roman"/>
                <w:b w:val="false"/>
                <w:i w:val="false"/>
                <w:color w:val="000000"/>
                <w:sz w:val="20"/>
              </w:rPr>
              <w:t>
</w:t>
            </w:r>
            <w:r>
              <w:rPr>
                <w:rFonts w:ascii="Times New Roman"/>
                <w:b w:val="false"/>
                <w:i w:val="false"/>
                <w:color w:val="000000"/>
                <w:sz w:val="20"/>
              </w:rPr>
              <w:t>общие вопросы организации финансового учета;</w:t>
            </w:r>
            <w:r>
              <w:br/>
            </w:r>
            <w:r>
              <w:rPr>
                <w:rFonts w:ascii="Times New Roman"/>
                <w:b w:val="false"/>
                <w:i w:val="false"/>
                <w:color w:val="000000"/>
                <w:sz w:val="20"/>
              </w:rPr>
              <w:t>
</w:t>
            </w:r>
            <w:r>
              <w:rPr>
                <w:rFonts w:ascii="Times New Roman"/>
                <w:b w:val="false"/>
                <w:i w:val="false"/>
                <w:color w:val="000000"/>
                <w:sz w:val="20"/>
              </w:rPr>
              <w:t>финансовый учет и его виды;</w:t>
            </w:r>
            <w:r>
              <w:br/>
            </w:r>
            <w:r>
              <w:rPr>
                <w:rFonts w:ascii="Times New Roman"/>
                <w:b w:val="false"/>
                <w:i w:val="false"/>
                <w:color w:val="000000"/>
                <w:sz w:val="20"/>
              </w:rPr>
              <w:t>
</w:t>
            </w:r>
            <w:r>
              <w:rPr>
                <w:rFonts w:ascii="Times New Roman"/>
                <w:b w:val="false"/>
                <w:i w:val="false"/>
                <w:color w:val="000000"/>
                <w:sz w:val="20"/>
              </w:rPr>
              <w:t>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учет собственного капитала;</w:t>
            </w:r>
            <w:r>
              <w:br/>
            </w:r>
            <w:r>
              <w:rPr>
                <w:rFonts w:ascii="Times New Roman"/>
                <w:b w:val="false"/>
                <w:i w:val="false"/>
                <w:color w:val="000000"/>
                <w:sz w:val="20"/>
              </w:rPr>
              <w:t>
</w:t>
            </w:r>
            <w:r>
              <w:rPr>
                <w:rFonts w:ascii="Times New Roman"/>
                <w:b w:val="false"/>
                <w:i w:val="false"/>
                <w:color w:val="000000"/>
                <w:sz w:val="20"/>
              </w:rPr>
              <w:t>учет основных средств;</w:t>
            </w:r>
            <w:r>
              <w:br/>
            </w:r>
            <w:r>
              <w:rPr>
                <w:rFonts w:ascii="Times New Roman"/>
                <w:b w:val="false"/>
                <w:i w:val="false"/>
                <w:color w:val="000000"/>
                <w:sz w:val="20"/>
              </w:rPr>
              <w:t>
</w:t>
            </w:r>
            <w:r>
              <w:rPr>
                <w:rFonts w:ascii="Times New Roman"/>
                <w:b w:val="false"/>
                <w:i w:val="false"/>
                <w:color w:val="000000"/>
                <w:sz w:val="20"/>
              </w:rPr>
              <w:t>учет нематериальных активов и их амортизация;</w:t>
            </w:r>
            <w:r>
              <w:br/>
            </w:r>
            <w:r>
              <w:rPr>
                <w:rFonts w:ascii="Times New Roman"/>
                <w:b w:val="false"/>
                <w:i w:val="false"/>
                <w:color w:val="000000"/>
                <w:sz w:val="20"/>
              </w:rPr>
              <w:t>
</w:t>
            </w:r>
            <w:r>
              <w:rPr>
                <w:rFonts w:ascii="Times New Roman"/>
                <w:b w:val="false"/>
                <w:i w:val="false"/>
                <w:color w:val="000000"/>
                <w:sz w:val="20"/>
              </w:rPr>
              <w:t>учет инвестиций;</w:t>
            </w:r>
            <w:r>
              <w:br/>
            </w:r>
            <w:r>
              <w:rPr>
                <w:rFonts w:ascii="Times New Roman"/>
                <w:b w:val="false"/>
                <w:i w:val="false"/>
                <w:color w:val="000000"/>
                <w:sz w:val="20"/>
              </w:rPr>
              <w:t>
</w:t>
            </w:r>
            <w:r>
              <w:rPr>
                <w:rFonts w:ascii="Times New Roman"/>
                <w:b w:val="false"/>
                <w:i w:val="false"/>
                <w:color w:val="000000"/>
                <w:sz w:val="20"/>
              </w:rPr>
              <w:t>учет товарно-материальных запасов;</w:t>
            </w:r>
            <w:r>
              <w:br/>
            </w:r>
            <w:r>
              <w:rPr>
                <w:rFonts w:ascii="Times New Roman"/>
                <w:b w:val="false"/>
                <w:i w:val="false"/>
                <w:color w:val="000000"/>
                <w:sz w:val="20"/>
              </w:rPr>
              <w:t>
</w:t>
            </w:r>
            <w:r>
              <w:rPr>
                <w:rFonts w:ascii="Times New Roman"/>
                <w:b w:val="false"/>
                <w:i w:val="false"/>
                <w:color w:val="000000"/>
                <w:sz w:val="20"/>
              </w:rPr>
              <w:t>учет денежных средств;</w:t>
            </w:r>
            <w:r>
              <w:br/>
            </w:r>
            <w:r>
              <w:rPr>
                <w:rFonts w:ascii="Times New Roman"/>
                <w:b w:val="false"/>
                <w:i w:val="false"/>
                <w:color w:val="000000"/>
                <w:sz w:val="20"/>
              </w:rPr>
              <w:t>
</w:t>
            </w:r>
            <w:r>
              <w:rPr>
                <w:rFonts w:ascii="Times New Roman"/>
                <w:b w:val="false"/>
                <w:i w:val="false"/>
                <w:color w:val="000000"/>
                <w:sz w:val="20"/>
              </w:rPr>
              <w:t>учет дебиторской задолженности;</w:t>
            </w:r>
            <w:r>
              <w:br/>
            </w:r>
            <w:r>
              <w:rPr>
                <w:rFonts w:ascii="Times New Roman"/>
                <w:b w:val="false"/>
                <w:i w:val="false"/>
                <w:color w:val="000000"/>
                <w:sz w:val="20"/>
              </w:rPr>
              <w:t>
</w:t>
            </w:r>
            <w:r>
              <w:rPr>
                <w:rFonts w:ascii="Times New Roman"/>
                <w:b w:val="false"/>
                <w:i w:val="false"/>
                <w:color w:val="000000"/>
                <w:sz w:val="20"/>
              </w:rPr>
              <w:t>учет обязательств хозяйствующих субъектов;</w:t>
            </w:r>
            <w:r>
              <w:br/>
            </w:r>
            <w:r>
              <w:rPr>
                <w:rFonts w:ascii="Times New Roman"/>
                <w:b w:val="false"/>
                <w:i w:val="false"/>
                <w:color w:val="000000"/>
                <w:sz w:val="20"/>
              </w:rPr>
              <w:t>
</w:t>
            </w:r>
            <w:r>
              <w:rPr>
                <w:rFonts w:ascii="Times New Roman"/>
                <w:b w:val="false"/>
                <w:i w:val="false"/>
                <w:color w:val="000000"/>
                <w:sz w:val="20"/>
              </w:rPr>
              <w:t>учет труда и его оплаты;</w:t>
            </w:r>
            <w:r>
              <w:br/>
            </w:r>
            <w:r>
              <w:rPr>
                <w:rFonts w:ascii="Times New Roman"/>
                <w:b w:val="false"/>
                <w:i w:val="false"/>
                <w:color w:val="000000"/>
                <w:sz w:val="20"/>
              </w:rPr>
              <w:t>
</w:t>
            </w:r>
            <w:r>
              <w:rPr>
                <w:rFonts w:ascii="Times New Roman"/>
                <w:b w:val="false"/>
                <w:i w:val="false"/>
                <w:color w:val="000000"/>
                <w:sz w:val="20"/>
              </w:rPr>
              <w:t>учет готовой продукции, товаров и расходов, связанных с их реализацией;</w:t>
            </w:r>
            <w:r>
              <w:br/>
            </w:r>
            <w:r>
              <w:rPr>
                <w:rFonts w:ascii="Times New Roman"/>
                <w:b w:val="false"/>
                <w:i w:val="false"/>
                <w:color w:val="000000"/>
                <w:sz w:val="20"/>
              </w:rPr>
              <w:t>
</w:t>
            </w:r>
            <w:r>
              <w:rPr>
                <w:rFonts w:ascii="Times New Roman"/>
                <w:b w:val="false"/>
                <w:i w:val="false"/>
                <w:color w:val="000000"/>
                <w:sz w:val="20"/>
              </w:rPr>
              <w:t>учет доходов и расходов от основной и неосновной деятельности;</w:t>
            </w:r>
            <w:r>
              <w:br/>
            </w:r>
            <w:r>
              <w:rPr>
                <w:rFonts w:ascii="Times New Roman"/>
                <w:b w:val="false"/>
                <w:i w:val="false"/>
                <w:color w:val="000000"/>
                <w:sz w:val="20"/>
              </w:rPr>
              <w:t>
</w:t>
            </w:r>
            <w:r>
              <w:rPr>
                <w:rFonts w:ascii="Times New Roman"/>
                <w:b w:val="false"/>
                <w:i w:val="false"/>
                <w:color w:val="000000"/>
                <w:sz w:val="20"/>
              </w:rPr>
              <w:t>учет расходов периода;</w:t>
            </w:r>
            <w:r>
              <w:br/>
            </w:r>
            <w:r>
              <w:rPr>
                <w:rFonts w:ascii="Times New Roman"/>
                <w:b w:val="false"/>
                <w:i w:val="false"/>
                <w:color w:val="000000"/>
                <w:sz w:val="20"/>
              </w:rPr>
              <w:t>
</w:t>
            </w:r>
            <w:r>
              <w:rPr>
                <w:rFonts w:ascii="Times New Roman"/>
                <w:b w:val="false"/>
                <w:i w:val="false"/>
                <w:color w:val="000000"/>
                <w:sz w:val="20"/>
              </w:rPr>
              <w:t>учет внешнеэкономической деятельности предприятия;</w:t>
            </w:r>
            <w:r>
              <w:br/>
            </w:r>
            <w:r>
              <w:rPr>
                <w:rFonts w:ascii="Times New Roman"/>
                <w:b w:val="false"/>
                <w:i w:val="false"/>
                <w:color w:val="000000"/>
                <w:sz w:val="20"/>
              </w:rPr>
              <w:t>
</w:t>
            </w:r>
            <w:r>
              <w:rPr>
                <w:rFonts w:ascii="Times New Roman"/>
                <w:b w:val="false"/>
                <w:i w:val="false"/>
                <w:color w:val="000000"/>
                <w:sz w:val="20"/>
              </w:rPr>
              <w:t>финансовая отчетность;</w:t>
            </w:r>
            <w:r>
              <w:br/>
            </w:r>
            <w:r>
              <w:rPr>
                <w:rFonts w:ascii="Times New Roman"/>
                <w:b w:val="false"/>
                <w:i w:val="false"/>
                <w:color w:val="000000"/>
                <w:sz w:val="20"/>
              </w:rPr>
              <w:t>
</w:t>
            </w:r>
            <w:r>
              <w:rPr>
                <w:rFonts w:ascii="Times New Roman"/>
                <w:b w:val="false"/>
                <w:i w:val="false"/>
                <w:color w:val="000000"/>
                <w:sz w:val="20"/>
              </w:rPr>
              <w:t>учет операций на забалансовых счетах;</w:t>
            </w:r>
            <w:r>
              <w:br/>
            </w:r>
            <w:r>
              <w:rPr>
                <w:rFonts w:ascii="Times New Roman"/>
                <w:b w:val="false"/>
                <w:i w:val="false"/>
                <w:color w:val="000000"/>
                <w:sz w:val="20"/>
              </w:rPr>
              <w:t>
</w:t>
            </w:r>
            <w:r>
              <w:rPr>
                <w:rFonts w:ascii="Times New Roman"/>
                <w:b w:val="false"/>
                <w:i w:val="false"/>
                <w:color w:val="000000"/>
                <w:sz w:val="20"/>
              </w:rPr>
              <w:t>учет затрат на производство;</w:t>
            </w:r>
            <w:r>
              <w:br/>
            </w:r>
            <w:r>
              <w:rPr>
                <w:rFonts w:ascii="Times New Roman"/>
                <w:b w:val="false"/>
                <w:i w:val="false"/>
                <w:color w:val="000000"/>
                <w:sz w:val="20"/>
              </w:rPr>
              <w:t>
</w:t>
            </w:r>
            <w:r>
              <w:rPr>
                <w:rFonts w:ascii="Times New Roman"/>
                <w:b w:val="false"/>
                <w:i w:val="false"/>
                <w:color w:val="000000"/>
                <w:sz w:val="20"/>
              </w:rPr>
              <w:t>калькулирование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особенности финансового учета на промышленных предприятиях;</w:t>
            </w:r>
            <w:r>
              <w:br/>
            </w:r>
            <w:r>
              <w:rPr>
                <w:rFonts w:ascii="Times New Roman"/>
                <w:b w:val="false"/>
                <w:i w:val="false"/>
                <w:color w:val="000000"/>
                <w:sz w:val="20"/>
              </w:rPr>
              <w:t>
</w:t>
            </w:r>
            <w:r>
              <w:rPr>
                <w:rFonts w:ascii="Times New Roman"/>
                <w:b w:val="false"/>
                <w:i w:val="false"/>
                <w:color w:val="000000"/>
                <w:sz w:val="20"/>
              </w:rPr>
              <w:t>определение и учет валового дохода промышленных предприятий</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 методов финансового учета;</w:t>
            </w:r>
            <w:r>
              <w:br/>
            </w:r>
            <w:r>
              <w:rPr>
                <w:rFonts w:ascii="Times New Roman"/>
                <w:b w:val="false"/>
                <w:i w:val="false"/>
                <w:color w:val="000000"/>
                <w:sz w:val="20"/>
              </w:rPr>
              <w:t>
</w:t>
            </w:r>
            <w:r>
              <w:rPr>
                <w:rFonts w:ascii="Times New Roman"/>
                <w:b w:val="false"/>
                <w:i w:val="false"/>
                <w:color w:val="000000"/>
                <w:sz w:val="20"/>
              </w:rPr>
              <w:t>- нормативно-правовой базы, регламентирующей систему финансового учета в РК;</w:t>
            </w:r>
            <w:r>
              <w:br/>
            </w:r>
            <w:r>
              <w:rPr>
                <w:rFonts w:ascii="Times New Roman"/>
                <w:b w:val="false"/>
                <w:i w:val="false"/>
                <w:color w:val="000000"/>
                <w:sz w:val="20"/>
              </w:rPr>
              <w:t>
</w:t>
            </w:r>
            <w:r>
              <w:rPr>
                <w:rFonts w:ascii="Times New Roman"/>
                <w:b w:val="false"/>
                <w:i w:val="false"/>
                <w:color w:val="000000"/>
                <w:sz w:val="20"/>
              </w:rPr>
              <w:t>- требований международных и национальных стандартов к организации финансового учета и финансовой отчетности;</w:t>
            </w:r>
            <w:r>
              <w:br/>
            </w:r>
            <w:r>
              <w:rPr>
                <w:rFonts w:ascii="Times New Roman"/>
                <w:b w:val="false"/>
                <w:i w:val="false"/>
                <w:color w:val="000000"/>
                <w:sz w:val="20"/>
              </w:rPr>
              <w:t>
</w:t>
            </w:r>
            <w:r>
              <w:rPr>
                <w:rFonts w:ascii="Times New Roman"/>
                <w:b w:val="false"/>
                <w:i w:val="false"/>
                <w:color w:val="000000"/>
                <w:sz w:val="20"/>
              </w:rPr>
              <w:t>- Типового плана счетов бухгалтерского учета;</w:t>
            </w:r>
            <w:r>
              <w:br/>
            </w:r>
            <w:r>
              <w:rPr>
                <w:rFonts w:ascii="Times New Roman"/>
                <w:b w:val="false"/>
                <w:i w:val="false"/>
                <w:color w:val="000000"/>
                <w:sz w:val="20"/>
              </w:rPr>
              <w:t>
</w:t>
            </w:r>
            <w:r>
              <w:rPr>
                <w:rFonts w:ascii="Times New Roman"/>
                <w:b w:val="false"/>
                <w:i w:val="false"/>
                <w:color w:val="000000"/>
                <w:sz w:val="20"/>
              </w:rPr>
              <w:t>- порядка разработки учетной и налоговой политики организации;</w:t>
            </w:r>
            <w:r>
              <w:br/>
            </w:r>
            <w:r>
              <w:rPr>
                <w:rFonts w:ascii="Times New Roman"/>
                <w:b w:val="false"/>
                <w:i w:val="false"/>
                <w:color w:val="000000"/>
                <w:sz w:val="20"/>
              </w:rPr>
              <w:t>
</w:t>
            </w:r>
            <w:r>
              <w:rPr>
                <w:rFonts w:ascii="Times New Roman"/>
                <w:b w:val="false"/>
                <w:i w:val="false"/>
                <w:color w:val="000000"/>
                <w:sz w:val="20"/>
              </w:rPr>
              <w:t>- порядка документального оформления хозяйственных операций;</w:t>
            </w:r>
            <w:r>
              <w:br/>
            </w:r>
            <w:r>
              <w:rPr>
                <w:rFonts w:ascii="Times New Roman"/>
                <w:b w:val="false"/>
                <w:i w:val="false"/>
                <w:color w:val="000000"/>
                <w:sz w:val="20"/>
              </w:rPr>
              <w:t>
</w:t>
            </w:r>
            <w:r>
              <w:rPr>
                <w:rFonts w:ascii="Times New Roman"/>
                <w:b w:val="false"/>
                <w:i w:val="false"/>
                <w:color w:val="000000"/>
                <w:sz w:val="20"/>
              </w:rPr>
              <w:t>- требований к составлению учетных регистров;</w:t>
            </w:r>
            <w:r>
              <w:br/>
            </w:r>
            <w:r>
              <w:rPr>
                <w:rFonts w:ascii="Times New Roman"/>
                <w:b w:val="false"/>
                <w:i w:val="false"/>
                <w:color w:val="000000"/>
                <w:sz w:val="20"/>
              </w:rPr>
              <w:t>
</w:t>
            </w:r>
            <w:r>
              <w:rPr>
                <w:rFonts w:ascii="Times New Roman"/>
                <w:b w:val="false"/>
                <w:i w:val="false"/>
                <w:color w:val="000000"/>
                <w:sz w:val="20"/>
              </w:rPr>
              <w:t>- порядка и требований к составлению финансовой отчетности организации;</w:t>
            </w:r>
            <w:r>
              <w:br/>
            </w:r>
            <w:r>
              <w:rPr>
                <w:rFonts w:ascii="Times New Roman"/>
                <w:b w:val="false"/>
                <w:i w:val="false"/>
                <w:color w:val="000000"/>
                <w:sz w:val="20"/>
              </w:rPr>
              <w:t>
</w:t>
            </w:r>
            <w:r>
              <w:rPr>
                <w:rFonts w:ascii="Times New Roman"/>
                <w:b w:val="false"/>
                <w:i w:val="false"/>
                <w:color w:val="000000"/>
                <w:sz w:val="20"/>
              </w:rPr>
              <w:t>- понятий и классификации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требований к ведению учета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понятий и классификации производственных затрат и особенностей их учета;</w:t>
            </w:r>
            <w:r>
              <w:br/>
            </w:r>
            <w:r>
              <w:rPr>
                <w:rFonts w:ascii="Times New Roman"/>
                <w:b w:val="false"/>
                <w:i w:val="false"/>
                <w:color w:val="000000"/>
                <w:sz w:val="20"/>
              </w:rPr>
              <w:t>
</w:t>
            </w:r>
            <w:r>
              <w:rPr>
                <w:rFonts w:ascii="Times New Roman"/>
                <w:b w:val="false"/>
                <w:i w:val="false"/>
                <w:color w:val="000000"/>
                <w:sz w:val="20"/>
              </w:rPr>
              <w:t>- методов калькулирования себестоимости;</w:t>
            </w:r>
            <w:r>
              <w:br/>
            </w:r>
            <w:r>
              <w:rPr>
                <w:rFonts w:ascii="Times New Roman"/>
                <w:b w:val="false"/>
                <w:i w:val="false"/>
                <w:color w:val="000000"/>
                <w:sz w:val="20"/>
              </w:rPr>
              <w:t>
</w:t>
            </w:r>
            <w:r>
              <w:rPr>
                <w:rFonts w:ascii="Times New Roman"/>
                <w:b w:val="false"/>
                <w:i w:val="false"/>
                <w:color w:val="000000"/>
                <w:sz w:val="20"/>
              </w:rPr>
              <w:t>- особенностей учета готовой продукции;</w:t>
            </w:r>
            <w:r>
              <w:br/>
            </w:r>
            <w:r>
              <w:rPr>
                <w:rFonts w:ascii="Times New Roman"/>
                <w:b w:val="false"/>
                <w:i w:val="false"/>
                <w:color w:val="000000"/>
                <w:sz w:val="20"/>
              </w:rPr>
              <w:t>
</w:t>
            </w:r>
            <w:r>
              <w:rPr>
                <w:rFonts w:ascii="Times New Roman"/>
                <w:b w:val="false"/>
                <w:i w:val="false"/>
                <w:color w:val="000000"/>
                <w:sz w:val="20"/>
              </w:rPr>
              <w:t>- порядка составления расчета доходов от основной и неосновной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учет на различных участках бухгалтерии;</w:t>
            </w:r>
            <w:r>
              <w:br/>
            </w:r>
            <w:r>
              <w:rPr>
                <w:rFonts w:ascii="Times New Roman"/>
                <w:b w:val="false"/>
                <w:i w:val="false"/>
                <w:color w:val="000000"/>
                <w:sz w:val="20"/>
              </w:rPr>
              <w:t>
</w:t>
            </w:r>
            <w:r>
              <w:rPr>
                <w:rFonts w:ascii="Times New Roman"/>
                <w:b w:val="false"/>
                <w:i w:val="false"/>
                <w:color w:val="000000"/>
                <w:sz w:val="20"/>
              </w:rPr>
              <w:t>- оформлять первичные финансовые документы по учету движения имущества организации, обязательств, капитала в соответствии с Правилами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учетные регистры и корреспонденцию счетов на основании первичных бухгалтерских документов используя различные формы финансового учета;</w:t>
            </w:r>
            <w:r>
              <w:br/>
            </w:r>
            <w:r>
              <w:rPr>
                <w:rFonts w:ascii="Times New Roman"/>
                <w:b w:val="false"/>
                <w:i w:val="false"/>
                <w:color w:val="000000"/>
                <w:sz w:val="20"/>
              </w:rPr>
              <w:t>
</w:t>
            </w:r>
            <w:r>
              <w:rPr>
                <w:rFonts w:ascii="Times New Roman"/>
                <w:b w:val="false"/>
                <w:i w:val="false"/>
                <w:color w:val="000000"/>
                <w:sz w:val="20"/>
              </w:rPr>
              <w:t>- проводить инвентаризацию имущества;</w:t>
            </w:r>
            <w:r>
              <w:br/>
            </w:r>
            <w:r>
              <w:rPr>
                <w:rFonts w:ascii="Times New Roman"/>
                <w:b w:val="false"/>
                <w:i w:val="false"/>
                <w:color w:val="000000"/>
                <w:sz w:val="20"/>
              </w:rPr>
              <w:t>
</w:t>
            </w:r>
            <w:r>
              <w:rPr>
                <w:rFonts w:ascii="Times New Roman"/>
                <w:b w:val="false"/>
                <w:i w:val="false"/>
                <w:color w:val="000000"/>
                <w:sz w:val="20"/>
              </w:rPr>
              <w:t>- выполнять 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 различать методы учета затрат и калькулирования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 расчитывать себестоимость продукции (работ, услуг);</w:t>
            </w:r>
            <w:r>
              <w:br/>
            </w:r>
            <w:r>
              <w:rPr>
                <w:rFonts w:ascii="Times New Roman"/>
                <w:b w:val="false"/>
                <w:i w:val="false"/>
                <w:color w:val="000000"/>
                <w:sz w:val="20"/>
              </w:rPr>
              <w:t>
</w:t>
            </w:r>
            <w:r>
              <w:rPr>
                <w:rFonts w:ascii="Times New Roman"/>
                <w:b w:val="false"/>
                <w:i w:val="false"/>
                <w:color w:val="000000"/>
                <w:sz w:val="20"/>
              </w:rPr>
              <w:t>- вести учет затрат на производство;</w:t>
            </w:r>
            <w:r>
              <w:br/>
            </w:r>
            <w:r>
              <w:rPr>
                <w:rFonts w:ascii="Times New Roman"/>
                <w:b w:val="false"/>
                <w:i w:val="false"/>
                <w:color w:val="000000"/>
                <w:sz w:val="20"/>
              </w:rPr>
              <w:t>
</w:t>
            </w:r>
            <w:r>
              <w:rPr>
                <w:rFonts w:ascii="Times New Roman"/>
                <w:b w:val="false"/>
                <w:i w:val="false"/>
                <w:color w:val="000000"/>
                <w:sz w:val="20"/>
              </w:rPr>
              <w:t>- вести учет готовой продукции и ее реализации;</w:t>
            </w:r>
            <w:r>
              <w:br/>
            </w:r>
            <w:r>
              <w:rPr>
                <w:rFonts w:ascii="Times New Roman"/>
                <w:b w:val="false"/>
                <w:i w:val="false"/>
                <w:color w:val="000000"/>
                <w:sz w:val="20"/>
              </w:rPr>
              <w:t>
</w:t>
            </w:r>
            <w:r>
              <w:rPr>
                <w:rFonts w:ascii="Times New Roman"/>
                <w:b w:val="false"/>
                <w:i w:val="false"/>
                <w:color w:val="000000"/>
                <w:sz w:val="20"/>
              </w:rPr>
              <w:t>- вести учет расходов периода;</w:t>
            </w:r>
            <w:r>
              <w:br/>
            </w:r>
            <w:r>
              <w:rPr>
                <w:rFonts w:ascii="Times New Roman"/>
                <w:b w:val="false"/>
                <w:i w:val="false"/>
                <w:color w:val="000000"/>
                <w:sz w:val="20"/>
              </w:rPr>
              <w:t>
</w:t>
            </w:r>
            <w:r>
              <w:rPr>
                <w:rFonts w:ascii="Times New Roman"/>
                <w:b w:val="false"/>
                <w:i w:val="false"/>
                <w:color w:val="000000"/>
                <w:sz w:val="20"/>
              </w:rPr>
              <w:t>- определять финансовый результат и вести учет собственного капитала;</w:t>
            </w:r>
            <w:r>
              <w:br/>
            </w:r>
            <w:r>
              <w:rPr>
                <w:rFonts w:ascii="Times New Roman"/>
                <w:b w:val="false"/>
                <w:i w:val="false"/>
                <w:color w:val="000000"/>
                <w:sz w:val="20"/>
              </w:rPr>
              <w:t>
</w:t>
            </w:r>
            <w:r>
              <w:rPr>
                <w:rFonts w:ascii="Times New Roman"/>
                <w:b w:val="false"/>
                <w:i w:val="false"/>
                <w:color w:val="000000"/>
                <w:sz w:val="20"/>
              </w:rPr>
              <w:t>- составлять финансовую, статистическую, налоговую и иную отчетность</w:t>
            </w:r>
            <w:r>
              <w:br/>
            </w:r>
            <w:r>
              <w:rPr>
                <w:rFonts w:ascii="Times New Roman"/>
                <w:b w:val="false"/>
                <w:i w:val="false"/>
                <w:color w:val="000000"/>
                <w:sz w:val="20"/>
              </w:rPr>
              <w:t>
</w:t>
            </w:r>
            <w:r>
              <w:rPr>
                <w:rFonts w:ascii="Times New Roman"/>
                <w:b w:val="false"/>
                <w:i w:val="false"/>
                <w:color w:val="000000"/>
                <w:sz w:val="20"/>
              </w:rPr>
              <w:t>на бумажных и электронных носителях информации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Экономический анализ и анализ финансовой отчетности</w:t>
            </w:r>
            <w:r>
              <w:br/>
            </w:r>
            <w:r>
              <w:rPr>
                <w:rFonts w:ascii="Times New Roman"/>
                <w:b w:val="false"/>
                <w:i w:val="false"/>
                <w:color w:val="000000"/>
                <w:sz w:val="20"/>
              </w:rPr>
              <w:t>
</w:t>
            </w:r>
            <w:r>
              <w:rPr>
                <w:rFonts w:ascii="Times New Roman"/>
                <w:b w:val="false"/>
                <w:i w:val="false"/>
                <w:color w:val="000000"/>
                <w:sz w:val="20"/>
              </w:rPr>
              <w:t>предмет и задачи экономического анализа;</w:t>
            </w:r>
            <w:r>
              <w:br/>
            </w:r>
            <w:r>
              <w:rPr>
                <w:rFonts w:ascii="Times New Roman"/>
                <w:b w:val="false"/>
                <w:i w:val="false"/>
                <w:color w:val="000000"/>
                <w:sz w:val="20"/>
              </w:rPr>
              <w:t>
</w:t>
            </w:r>
            <w:r>
              <w:rPr>
                <w:rFonts w:ascii="Times New Roman"/>
                <w:b w:val="false"/>
                <w:i w:val="false"/>
                <w:color w:val="000000"/>
                <w:sz w:val="20"/>
              </w:rPr>
              <w:t>методы и приемы экономического и финансового анализа;</w:t>
            </w:r>
            <w:r>
              <w:br/>
            </w:r>
            <w:r>
              <w:rPr>
                <w:rFonts w:ascii="Times New Roman"/>
                <w:b w:val="false"/>
                <w:i w:val="false"/>
                <w:color w:val="000000"/>
                <w:sz w:val="20"/>
              </w:rPr>
              <w:t>
</w:t>
            </w:r>
            <w:r>
              <w:rPr>
                <w:rFonts w:ascii="Times New Roman"/>
                <w:b w:val="false"/>
                <w:i w:val="false"/>
                <w:color w:val="000000"/>
                <w:sz w:val="20"/>
              </w:rPr>
              <w:t>информационное обеспечение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анализ производства и реализации продукции;</w:t>
            </w:r>
            <w:r>
              <w:br/>
            </w:r>
            <w:r>
              <w:rPr>
                <w:rFonts w:ascii="Times New Roman"/>
                <w:b w:val="false"/>
                <w:i w:val="false"/>
                <w:color w:val="000000"/>
                <w:sz w:val="20"/>
              </w:rPr>
              <w:t>
</w:t>
            </w:r>
            <w:r>
              <w:rPr>
                <w:rFonts w:ascii="Times New Roman"/>
                <w:b w:val="false"/>
                <w:i w:val="false"/>
                <w:color w:val="000000"/>
                <w:sz w:val="20"/>
              </w:rPr>
              <w:t>анализ эффективности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анализ использования трудовых ресурсов;</w:t>
            </w:r>
            <w:r>
              <w:br/>
            </w:r>
            <w:r>
              <w:rPr>
                <w:rFonts w:ascii="Times New Roman"/>
                <w:b w:val="false"/>
                <w:i w:val="false"/>
                <w:color w:val="000000"/>
                <w:sz w:val="20"/>
              </w:rPr>
              <w:t>
</w:t>
            </w:r>
            <w:r>
              <w:rPr>
                <w:rFonts w:ascii="Times New Roman"/>
                <w:b w:val="false"/>
                <w:i w:val="false"/>
                <w:color w:val="000000"/>
                <w:sz w:val="20"/>
              </w:rPr>
              <w:t>анализ структуры и ассортимента продукции;</w:t>
            </w:r>
            <w:r>
              <w:br/>
            </w:r>
            <w:r>
              <w:rPr>
                <w:rFonts w:ascii="Times New Roman"/>
                <w:b w:val="false"/>
                <w:i w:val="false"/>
                <w:color w:val="000000"/>
                <w:sz w:val="20"/>
              </w:rPr>
              <w:t>
</w:t>
            </w:r>
            <w:r>
              <w:rPr>
                <w:rFonts w:ascii="Times New Roman"/>
                <w:b w:val="false"/>
                <w:i w:val="false"/>
                <w:color w:val="000000"/>
                <w:sz w:val="20"/>
              </w:rPr>
              <w:t>анализ затрат и себестоимости продукции;</w:t>
            </w:r>
            <w:r>
              <w:br/>
            </w:r>
            <w:r>
              <w:rPr>
                <w:rFonts w:ascii="Times New Roman"/>
                <w:b w:val="false"/>
                <w:i w:val="false"/>
                <w:color w:val="000000"/>
                <w:sz w:val="20"/>
              </w:rPr>
              <w:t>
</w:t>
            </w:r>
            <w:r>
              <w:rPr>
                <w:rFonts w:ascii="Times New Roman"/>
                <w:b w:val="false"/>
                <w:i w:val="false"/>
                <w:color w:val="000000"/>
                <w:sz w:val="20"/>
              </w:rPr>
              <w:t>анализ прибыли организации;</w:t>
            </w:r>
            <w:r>
              <w:br/>
            </w:r>
            <w:r>
              <w:rPr>
                <w:rFonts w:ascii="Times New Roman"/>
                <w:b w:val="false"/>
                <w:i w:val="false"/>
                <w:color w:val="000000"/>
                <w:sz w:val="20"/>
              </w:rPr>
              <w:t>
</w:t>
            </w:r>
            <w:r>
              <w:rPr>
                <w:rFonts w:ascii="Times New Roman"/>
                <w:b w:val="false"/>
                <w:i w:val="false"/>
                <w:color w:val="000000"/>
                <w:sz w:val="20"/>
              </w:rPr>
              <w:t>предмет и задачи анализа финансового положения организации;</w:t>
            </w:r>
            <w:r>
              <w:br/>
            </w:r>
            <w:r>
              <w:rPr>
                <w:rFonts w:ascii="Times New Roman"/>
                <w:b w:val="false"/>
                <w:i w:val="false"/>
                <w:color w:val="000000"/>
                <w:sz w:val="20"/>
              </w:rPr>
              <w:t>
</w:t>
            </w:r>
            <w:r>
              <w:rPr>
                <w:rFonts w:ascii="Times New Roman"/>
                <w:b w:val="false"/>
                <w:i w:val="false"/>
                <w:color w:val="000000"/>
                <w:sz w:val="20"/>
              </w:rPr>
              <w:t>анализ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анализ динамики состава и структуры активов баланса;</w:t>
            </w:r>
            <w:r>
              <w:br/>
            </w:r>
            <w:r>
              <w:rPr>
                <w:rFonts w:ascii="Times New Roman"/>
                <w:b w:val="false"/>
                <w:i w:val="false"/>
                <w:color w:val="000000"/>
                <w:sz w:val="20"/>
              </w:rPr>
              <w:t>
</w:t>
            </w:r>
            <w:r>
              <w:rPr>
                <w:rFonts w:ascii="Times New Roman"/>
                <w:b w:val="false"/>
                <w:i w:val="false"/>
                <w:color w:val="000000"/>
                <w:sz w:val="20"/>
              </w:rPr>
              <w:t>анализ платежеспособности организации;</w:t>
            </w:r>
            <w:r>
              <w:br/>
            </w:r>
            <w:r>
              <w:rPr>
                <w:rFonts w:ascii="Times New Roman"/>
                <w:b w:val="false"/>
                <w:i w:val="false"/>
                <w:color w:val="000000"/>
                <w:sz w:val="20"/>
              </w:rPr>
              <w:t>
</w:t>
            </w:r>
            <w:r>
              <w:rPr>
                <w:rFonts w:ascii="Times New Roman"/>
                <w:b w:val="false"/>
                <w:i w:val="false"/>
                <w:color w:val="000000"/>
                <w:sz w:val="20"/>
              </w:rPr>
              <w:t>анализ ликвидности организации;</w:t>
            </w:r>
            <w:r>
              <w:br/>
            </w:r>
            <w:r>
              <w:rPr>
                <w:rFonts w:ascii="Times New Roman"/>
                <w:b w:val="false"/>
                <w:i w:val="false"/>
                <w:color w:val="000000"/>
                <w:sz w:val="20"/>
              </w:rPr>
              <w:t>
</w:t>
            </w:r>
            <w:r>
              <w:rPr>
                <w:rFonts w:ascii="Times New Roman"/>
                <w:b w:val="false"/>
                <w:i w:val="false"/>
                <w:color w:val="000000"/>
                <w:sz w:val="20"/>
              </w:rPr>
              <w:t>анализ кредитоспособности организации;</w:t>
            </w:r>
            <w:r>
              <w:br/>
            </w:r>
            <w:r>
              <w:rPr>
                <w:rFonts w:ascii="Times New Roman"/>
                <w:b w:val="false"/>
                <w:i w:val="false"/>
                <w:color w:val="000000"/>
                <w:sz w:val="20"/>
              </w:rPr>
              <w:t>
</w:t>
            </w:r>
            <w:r>
              <w:rPr>
                <w:rFonts w:ascii="Times New Roman"/>
                <w:b w:val="false"/>
                <w:i w:val="false"/>
                <w:color w:val="000000"/>
                <w:sz w:val="20"/>
              </w:rPr>
              <w:t>анализ показателей доходности организации;</w:t>
            </w:r>
            <w:r>
              <w:br/>
            </w:r>
            <w:r>
              <w:rPr>
                <w:rFonts w:ascii="Times New Roman"/>
                <w:b w:val="false"/>
                <w:i w:val="false"/>
                <w:color w:val="000000"/>
                <w:sz w:val="20"/>
              </w:rPr>
              <w:t>
</w:t>
            </w:r>
            <w:r>
              <w:rPr>
                <w:rFonts w:ascii="Times New Roman"/>
                <w:b w:val="false"/>
                <w:i w:val="false"/>
                <w:color w:val="000000"/>
                <w:sz w:val="20"/>
              </w:rPr>
              <w:t>анализ деловой активности и эффективности деятельности организации;</w:t>
            </w:r>
            <w:r>
              <w:br/>
            </w:r>
            <w:r>
              <w:rPr>
                <w:rFonts w:ascii="Times New Roman"/>
                <w:b w:val="false"/>
                <w:i w:val="false"/>
                <w:color w:val="000000"/>
                <w:sz w:val="20"/>
              </w:rPr>
              <w:t>
</w:t>
            </w:r>
            <w:r>
              <w:rPr>
                <w:rFonts w:ascii="Times New Roman"/>
                <w:b w:val="false"/>
                <w:i w:val="false"/>
                <w:color w:val="000000"/>
                <w:sz w:val="20"/>
              </w:rPr>
              <w:t>анализ вероятности возникновения банкротства и предпринимательского риска организации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методов и приемов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 средств информационного обеспечения экономического анализа и анализа финансовой отчетности;</w:t>
            </w:r>
            <w:r>
              <w:br/>
            </w:r>
            <w:r>
              <w:rPr>
                <w:rFonts w:ascii="Times New Roman"/>
                <w:b w:val="false"/>
                <w:i w:val="false"/>
                <w:color w:val="000000"/>
                <w:sz w:val="20"/>
              </w:rPr>
              <w:t>
</w:t>
            </w:r>
            <w:r>
              <w:rPr>
                <w:rFonts w:ascii="Times New Roman"/>
                <w:b w:val="false"/>
                <w:i w:val="false"/>
                <w:color w:val="000000"/>
                <w:sz w:val="20"/>
              </w:rPr>
              <w:t>- формул расчета аналитических показателей, характеризующих финансово-хозяйственную деятельность организации;</w:t>
            </w:r>
            <w:r>
              <w:br/>
            </w:r>
            <w:r>
              <w:rPr>
                <w:rFonts w:ascii="Times New Roman"/>
                <w:b w:val="false"/>
                <w:i w:val="false"/>
                <w:color w:val="000000"/>
                <w:sz w:val="20"/>
              </w:rPr>
              <w:t>
</w:t>
            </w:r>
            <w:r>
              <w:rPr>
                <w:rFonts w:ascii="Times New Roman"/>
                <w:b w:val="false"/>
                <w:i w:val="false"/>
                <w:color w:val="000000"/>
                <w:sz w:val="20"/>
              </w:rPr>
              <w:t>- методики проведения аналитических процедур;</w:t>
            </w:r>
            <w:r>
              <w:br/>
            </w:r>
            <w:r>
              <w:rPr>
                <w:rFonts w:ascii="Times New Roman"/>
                <w:b w:val="false"/>
                <w:i w:val="false"/>
                <w:color w:val="000000"/>
                <w:sz w:val="20"/>
              </w:rPr>
              <w:t>
</w:t>
            </w:r>
            <w:r>
              <w:rPr>
                <w:rFonts w:ascii="Times New Roman"/>
                <w:b w:val="false"/>
                <w:i w:val="false"/>
                <w:color w:val="000000"/>
                <w:sz w:val="20"/>
              </w:rPr>
              <w:t>- порядка составления выводов и заключений по результатам анализа;</w:t>
            </w:r>
            <w:r>
              <w:br/>
            </w:r>
            <w:r>
              <w:rPr>
                <w:rFonts w:ascii="Times New Roman"/>
                <w:b w:val="false"/>
                <w:i w:val="false"/>
                <w:color w:val="000000"/>
                <w:sz w:val="20"/>
              </w:rPr>
              <w:t>
</w:t>
            </w:r>
            <w:r>
              <w:rPr>
                <w:rFonts w:ascii="Times New Roman"/>
                <w:b w:val="false"/>
                <w:i w:val="false"/>
                <w:color w:val="000000"/>
                <w:sz w:val="20"/>
              </w:rPr>
              <w:t>- показателей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относительные и абсолютные показатели доходности организации;</w:t>
            </w:r>
            <w:r>
              <w:br/>
            </w:r>
            <w:r>
              <w:rPr>
                <w:rFonts w:ascii="Times New Roman"/>
                <w:b w:val="false"/>
                <w:i w:val="false"/>
                <w:color w:val="000000"/>
                <w:sz w:val="20"/>
              </w:rPr>
              <w:t>
</w:t>
            </w:r>
            <w:r>
              <w:rPr>
                <w:rFonts w:ascii="Times New Roman"/>
                <w:b w:val="false"/>
                <w:i w:val="false"/>
                <w:color w:val="000000"/>
                <w:sz w:val="20"/>
              </w:rPr>
              <w:t>- показателей, характеризующие деловую активность и эффективность деятельности организации;</w:t>
            </w:r>
            <w:r>
              <w:br/>
            </w:r>
            <w:r>
              <w:rPr>
                <w:rFonts w:ascii="Times New Roman"/>
                <w:b w:val="false"/>
                <w:i w:val="false"/>
                <w:color w:val="000000"/>
                <w:sz w:val="20"/>
              </w:rPr>
              <w:t>
</w:t>
            </w:r>
            <w:r>
              <w:rPr>
                <w:rFonts w:ascii="Times New Roman"/>
                <w:b w:val="false"/>
                <w:i w:val="false"/>
                <w:color w:val="000000"/>
                <w:sz w:val="20"/>
              </w:rPr>
              <w:t>- методов оценки вероятности возникновения банкротства и предпринимательского риска организации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методы и приемы экономического и финансового анализа;</w:t>
            </w:r>
            <w:r>
              <w:br/>
            </w:r>
            <w:r>
              <w:rPr>
                <w:rFonts w:ascii="Times New Roman"/>
                <w:b w:val="false"/>
                <w:i w:val="false"/>
                <w:color w:val="000000"/>
                <w:sz w:val="20"/>
              </w:rPr>
              <w:t>
</w:t>
            </w:r>
            <w:r>
              <w:rPr>
                <w:rFonts w:ascii="Times New Roman"/>
                <w:b w:val="false"/>
                <w:i w:val="false"/>
                <w:color w:val="000000"/>
                <w:sz w:val="20"/>
              </w:rPr>
              <w:t>- исчислять показатели, характеризующие производство и реализацию продукции;</w:t>
            </w:r>
            <w:r>
              <w:br/>
            </w:r>
            <w:r>
              <w:rPr>
                <w:rFonts w:ascii="Times New Roman"/>
                <w:b w:val="false"/>
                <w:i w:val="false"/>
                <w:color w:val="000000"/>
                <w:sz w:val="20"/>
              </w:rPr>
              <w:t>
</w:t>
            </w:r>
            <w:r>
              <w:rPr>
                <w:rFonts w:ascii="Times New Roman"/>
                <w:b w:val="false"/>
                <w:i w:val="false"/>
                <w:color w:val="000000"/>
                <w:sz w:val="20"/>
              </w:rPr>
              <w:t>- рассчитывать показатели эффективности использования основных фондов;</w:t>
            </w:r>
            <w:r>
              <w:br/>
            </w:r>
            <w:r>
              <w:rPr>
                <w:rFonts w:ascii="Times New Roman"/>
                <w:b w:val="false"/>
                <w:i w:val="false"/>
                <w:color w:val="000000"/>
                <w:sz w:val="20"/>
              </w:rPr>
              <w:t>
</w:t>
            </w:r>
            <w:r>
              <w:rPr>
                <w:rFonts w:ascii="Times New Roman"/>
                <w:b w:val="false"/>
                <w:i w:val="false"/>
                <w:color w:val="000000"/>
                <w:sz w:val="20"/>
              </w:rPr>
              <w:t>- рассчитывать показатели использования трудовых ресурсов;</w:t>
            </w:r>
            <w:r>
              <w:br/>
            </w:r>
            <w:r>
              <w:rPr>
                <w:rFonts w:ascii="Times New Roman"/>
                <w:b w:val="false"/>
                <w:i w:val="false"/>
                <w:color w:val="000000"/>
                <w:sz w:val="20"/>
              </w:rPr>
              <w:t>
</w:t>
            </w:r>
            <w:r>
              <w:rPr>
                <w:rFonts w:ascii="Times New Roman"/>
                <w:b w:val="false"/>
                <w:i w:val="false"/>
                <w:color w:val="000000"/>
                <w:sz w:val="20"/>
              </w:rPr>
              <w:t>- проводить анализ затрат и себестоимости продукции;</w:t>
            </w:r>
            <w:r>
              <w:br/>
            </w:r>
            <w:r>
              <w:rPr>
                <w:rFonts w:ascii="Times New Roman"/>
                <w:b w:val="false"/>
                <w:i w:val="false"/>
                <w:color w:val="000000"/>
                <w:sz w:val="20"/>
              </w:rPr>
              <w:t>
</w:t>
            </w:r>
            <w:r>
              <w:rPr>
                <w:rFonts w:ascii="Times New Roman"/>
                <w:b w:val="false"/>
                <w:i w:val="false"/>
                <w:color w:val="000000"/>
                <w:sz w:val="20"/>
              </w:rPr>
              <w:t>- анализировать показатели финансовой устойчивости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показатели платежеспособности организации;</w:t>
            </w:r>
            <w:r>
              <w:br/>
            </w:r>
            <w:r>
              <w:rPr>
                <w:rFonts w:ascii="Times New Roman"/>
                <w:b w:val="false"/>
                <w:i w:val="false"/>
                <w:color w:val="000000"/>
                <w:sz w:val="20"/>
              </w:rPr>
              <w:t>
</w:t>
            </w:r>
            <w:r>
              <w:rPr>
                <w:rFonts w:ascii="Times New Roman"/>
                <w:b w:val="false"/>
                <w:i w:val="false"/>
                <w:color w:val="000000"/>
                <w:sz w:val="20"/>
              </w:rPr>
              <w:t>- рассчитывать относительные и абсолютные показатели доходности;</w:t>
            </w:r>
            <w:r>
              <w:br/>
            </w:r>
            <w:r>
              <w:rPr>
                <w:rFonts w:ascii="Times New Roman"/>
                <w:b w:val="false"/>
                <w:i w:val="false"/>
                <w:color w:val="000000"/>
                <w:sz w:val="20"/>
              </w:rPr>
              <w:t>
</w:t>
            </w:r>
            <w:r>
              <w:rPr>
                <w:rFonts w:ascii="Times New Roman"/>
                <w:b w:val="false"/>
                <w:i w:val="false"/>
                <w:color w:val="000000"/>
                <w:sz w:val="20"/>
              </w:rPr>
              <w:t>- оценивать деловую активность и эффективность деятельности организации;</w:t>
            </w:r>
            <w:r>
              <w:br/>
            </w:r>
            <w:r>
              <w:rPr>
                <w:rFonts w:ascii="Times New Roman"/>
                <w:b w:val="false"/>
                <w:i w:val="false"/>
                <w:color w:val="000000"/>
                <w:sz w:val="20"/>
              </w:rPr>
              <w:t>
</w:t>
            </w:r>
            <w:r>
              <w:rPr>
                <w:rFonts w:ascii="Times New Roman"/>
                <w:b w:val="false"/>
                <w:i w:val="false"/>
                <w:color w:val="000000"/>
                <w:sz w:val="20"/>
              </w:rPr>
              <w:t>- прогнозировать вероятность возникновения банкротства и предпринимательского риска организации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производства</w:t>
            </w:r>
            <w:r>
              <w:br/>
            </w:r>
            <w:r>
              <w:rPr>
                <w:rFonts w:ascii="Times New Roman"/>
                <w:b w:val="false"/>
                <w:i w:val="false"/>
                <w:color w:val="000000"/>
                <w:sz w:val="20"/>
              </w:rPr>
              <w:t>
</w:t>
            </w:r>
            <w:r>
              <w:rPr>
                <w:rFonts w:ascii="Times New Roman"/>
                <w:b w:val="false"/>
                <w:i w:val="false"/>
                <w:color w:val="000000"/>
                <w:sz w:val="20"/>
              </w:rPr>
              <w:t>сущность и содержание организации производства;</w:t>
            </w:r>
            <w:r>
              <w:br/>
            </w:r>
            <w:r>
              <w:rPr>
                <w:rFonts w:ascii="Times New Roman"/>
                <w:b w:val="false"/>
                <w:i w:val="false"/>
                <w:color w:val="000000"/>
                <w:sz w:val="20"/>
              </w:rPr>
              <w:t>
</w:t>
            </w:r>
            <w:r>
              <w:rPr>
                <w:rFonts w:ascii="Times New Roman"/>
                <w:b w:val="false"/>
                <w:i w:val="false"/>
                <w:color w:val="000000"/>
                <w:sz w:val="20"/>
              </w:rPr>
              <w:t>научные основы организации производства;</w:t>
            </w:r>
            <w:r>
              <w:br/>
            </w:r>
            <w:r>
              <w:rPr>
                <w:rFonts w:ascii="Times New Roman"/>
                <w:b w:val="false"/>
                <w:i w:val="false"/>
                <w:color w:val="000000"/>
                <w:sz w:val="20"/>
              </w:rPr>
              <w:t>
</w:t>
            </w:r>
            <w:r>
              <w:rPr>
                <w:rFonts w:ascii="Times New Roman"/>
                <w:b w:val="false"/>
                <w:i w:val="false"/>
                <w:color w:val="000000"/>
                <w:sz w:val="20"/>
              </w:rPr>
              <w:t>основные элементы и принципы эффективной организации производства;</w:t>
            </w:r>
            <w:r>
              <w:br/>
            </w:r>
            <w:r>
              <w:rPr>
                <w:rFonts w:ascii="Times New Roman"/>
                <w:b w:val="false"/>
                <w:i w:val="false"/>
                <w:color w:val="000000"/>
                <w:sz w:val="20"/>
              </w:rPr>
              <w:t>
</w:t>
            </w:r>
            <w:r>
              <w:rPr>
                <w:rFonts w:ascii="Times New Roman"/>
                <w:b w:val="false"/>
                <w:i w:val="false"/>
                <w:color w:val="000000"/>
                <w:sz w:val="20"/>
              </w:rPr>
              <w:t>производственные системы и их виды;</w:t>
            </w:r>
            <w:r>
              <w:br/>
            </w:r>
            <w:r>
              <w:rPr>
                <w:rFonts w:ascii="Times New Roman"/>
                <w:b w:val="false"/>
                <w:i w:val="false"/>
                <w:color w:val="000000"/>
                <w:sz w:val="20"/>
              </w:rPr>
              <w:t>
</w:t>
            </w:r>
            <w:r>
              <w:rPr>
                <w:rFonts w:ascii="Times New Roman"/>
                <w:b w:val="false"/>
                <w:i w:val="false"/>
                <w:color w:val="000000"/>
                <w:sz w:val="20"/>
              </w:rPr>
              <w:t>организация как производственная система;</w:t>
            </w:r>
            <w:r>
              <w:br/>
            </w:r>
            <w:r>
              <w:rPr>
                <w:rFonts w:ascii="Times New Roman"/>
                <w:b w:val="false"/>
                <w:i w:val="false"/>
                <w:color w:val="000000"/>
                <w:sz w:val="20"/>
              </w:rPr>
              <w:t>
</w:t>
            </w:r>
            <w:r>
              <w:rPr>
                <w:rFonts w:ascii="Times New Roman"/>
                <w:b w:val="false"/>
                <w:i w:val="false"/>
                <w:color w:val="000000"/>
                <w:sz w:val="20"/>
              </w:rPr>
              <w:t>основные тенденции и закономерности развития организации производства;</w:t>
            </w:r>
            <w:r>
              <w:br/>
            </w:r>
            <w:r>
              <w:rPr>
                <w:rFonts w:ascii="Times New Roman"/>
                <w:b w:val="false"/>
                <w:i w:val="false"/>
                <w:color w:val="000000"/>
                <w:sz w:val="20"/>
              </w:rPr>
              <w:t>
</w:t>
            </w:r>
            <w:r>
              <w:rPr>
                <w:rFonts w:ascii="Times New Roman"/>
                <w:b w:val="false"/>
                <w:i w:val="false"/>
                <w:color w:val="000000"/>
                <w:sz w:val="20"/>
              </w:rPr>
              <w:t>структура производственных систем;</w:t>
            </w:r>
            <w:r>
              <w:br/>
            </w:r>
            <w:r>
              <w:rPr>
                <w:rFonts w:ascii="Times New Roman"/>
                <w:b w:val="false"/>
                <w:i w:val="false"/>
                <w:color w:val="000000"/>
                <w:sz w:val="20"/>
              </w:rPr>
              <w:t>
</w:t>
            </w:r>
            <w:r>
              <w:rPr>
                <w:rFonts w:ascii="Times New Roman"/>
                <w:b w:val="false"/>
                <w:i w:val="false"/>
                <w:color w:val="000000"/>
                <w:sz w:val="20"/>
              </w:rPr>
              <w:t>содержание и порядок проектирования основных производств в организации;</w:t>
            </w:r>
            <w:r>
              <w:br/>
            </w:r>
            <w:r>
              <w:rPr>
                <w:rFonts w:ascii="Times New Roman"/>
                <w:b w:val="false"/>
                <w:i w:val="false"/>
                <w:color w:val="000000"/>
                <w:sz w:val="20"/>
              </w:rPr>
              <w:t>
</w:t>
            </w:r>
            <w:r>
              <w:rPr>
                <w:rFonts w:ascii="Times New Roman"/>
                <w:b w:val="false"/>
                <w:i w:val="false"/>
                <w:color w:val="000000"/>
                <w:sz w:val="20"/>
              </w:rPr>
              <w:t>организационное проектирование вспомогательных производственных</w:t>
            </w:r>
            <w:r>
              <w:br/>
            </w:r>
            <w:r>
              <w:rPr>
                <w:rFonts w:ascii="Times New Roman"/>
                <w:b w:val="false"/>
                <w:i w:val="false"/>
                <w:color w:val="000000"/>
                <w:sz w:val="20"/>
              </w:rPr>
              <w:t>
</w:t>
            </w:r>
            <w:r>
              <w:rPr>
                <w:rFonts w:ascii="Times New Roman"/>
                <w:b w:val="false"/>
                <w:i w:val="false"/>
                <w:color w:val="000000"/>
                <w:sz w:val="20"/>
              </w:rPr>
              <w:t>процессов и обслуживающих производств</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теоретических основ организации производства;</w:t>
            </w:r>
            <w:r>
              <w:br/>
            </w:r>
            <w:r>
              <w:rPr>
                <w:rFonts w:ascii="Times New Roman"/>
                <w:b w:val="false"/>
                <w:i w:val="false"/>
                <w:color w:val="000000"/>
                <w:sz w:val="20"/>
              </w:rPr>
              <w:t>
</w:t>
            </w:r>
            <w:r>
              <w:rPr>
                <w:rFonts w:ascii="Times New Roman"/>
                <w:b w:val="false"/>
                <w:i w:val="false"/>
                <w:color w:val="000000"/>
                <w:sz w:val="20"/>
              </w:rPr>
              <w:t>- системы принципов организации производства;</w:t>
            </w:r>
            <w:r>
              <w:br/>
            </w:r>
            <w:r>
              <w:rPr>
                <w:rFonts w:ascii="Times New Roman"/>
                <w:b w:val="false"/>
                <w:i w:val="false"/>
                <w:color w:val="000000"/>
                <w:sz w:val="20"/>
              </w:rPr>
              <w:t>
</w:t>
            </w:r>
            <w:r>
              <w:rPr>
                <w:rFonts w:ascii="Times New Roman"/>
                <w:b w:val="false"/>
                <w:i w:val="false"/>
                <w:color w:val="000000"/>
                <w:sz w:val="20"/>
              </w:rPr>
              <w:t>- закономерностей организации производства;</w:t>
            </w:r>
            <w:r>
              <w:br/>
            </w:r>
            <w:r>
              <w:rPr>
                <w:rFonts w:ascii="Times New Roman"/>
                <w:b w:val="false"/>
                <w:i w:val="false"/>
                <w:color w:val="000000"/>
                <w:sz w:val="20"/>
              </w:rPr>
              <w:t>
</w:t>
            </w:r>
            <w:r>
              <w:rPr>
                <w:rFonts w:ascii="Times New Roman"/>
                <w:b w:val="false"/>
                <w:i w:val="false"/>
                <w:color w:val="000000"/>
                <w:sz w:val="20"/>
              </w:rPr>
              <w:t>- методик оценки и анализа уровня организации производства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и анализировать основные показатели,</w:t>
            </w:r>
            <w:r>
              <w:br/>
            </w:r>
            <w:r>
              <w:rPr>
                <w:rFonts w:ascii="Times New Roman"/>
                <w:b w:val="false"/>
                <w:i w:val="false"/>
                <w:color w:val="000000"/>
                <w:sz w:val="20"/>
              </w:rPr>
              <w:t>
</w:t>
            </w:r>
            <w:r>
              <w:rPr>
                <w:rFonts w:ascii="Times New Roman"/>
                <w:b w:val="false"/>
                <w:i w:val="false"/>
                <w:color w:val="000000"/>
                <w:sz w:val="20"/>
              </w:rPr>
              <w:t xml:space="preserve">характеризующие уровень организации производства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3.2.4-3.2.8</w:t>
            </w:r>
            <w:r>
              <w:br/>
            </w:r>
            <w:r>
              <w:rPr>
                <w:rFonts w:ascii="Times New Roman"/>
                <w:b w:val="false"/>
                <w:i w:val="false"/>
                <w:color w:val="000000"/>
                <w:sz w:val="20"/>
              </w:rPr>
              <w:t>
</w:t>
            </w:r>
            <w:r>
              <w:rPr>
                <w:rFonts w:ascii="Times New Roman"/>
                <w:b w:val="false"/>
                <w:i w:val="false"/>
                <w:color w:val="000000"/>
                <w:sz w:val="20"/>
              </w:rPr>
              <w:t>ПК 3.3.4-3.3.8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Квалификация «Экономист по труду»</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труда и социально-трудовых отношений</w:t>
            </w:r>
            <w:r>
              <w:br/>
            </w:r>
            <w:r>
              <w:rPr>
                <w:rFonts w:ascii="Times New Roman"/>
                <w:b w:val="false"/>
                <w:i w:val="false"/>
                <w:color w:val="000000"/>
                <w:sz w:val="20"/>
              </w:rPr>
              <w:t>
</w:t>
            </w:r>
            <w:r>
              <w:rPr>
                <w:rFonts w:ascii="Times New Roman"/>
                <w:b w:val="false"/>
                <w:i w:val="false"/>
                <w:color w:val="000000"/>
                <w:sz w:val="20"/>
              </w:rPr>
              <w:t>труд: понятие, содержание, характер, функции, развитие науки о труде;</w:t>
            </w:r>
            <w:r>
              <w:br/>
            </w:r>
            <w:r>
              <w:rPr>
                <w:rFonts w:ascii="Times New Roman"/>
                <w:b w:val="false"/>
                <w:i w:val="false"/>
                <w:color w:val="000000"/>
                <w:sz w:val="20"/>
              </w:rPr>
              <w:t>
</w:t>
            </w:r>
            <w:r>
              <w:rPr>
                <w:rFonts w:ascii="Times New Roman"/>
                <w:b w:val="false"/>
                <w:i w:val="false"/>
                <w:color w:val="000000"/>
                <w:sz w:val="20"/>
              </w:rPr>
              <w:t>экономика и труд, интеграция в единое понятие;</w:t>
            </w:r>
            <w:r>
              <w:br/>
            </w:r>
            <w:r>
              <w:rPr>
                <w:rFonts w:ascii="Times New Roman"/>
                <w:b w:val="false"/>
                <w:i w:val="false"/>
                <w:color w:val="000000"/>
                <w:sz w:val="20"/>
              </w:rPr>
              <w:t>
</w:t>
            </w:r>
            <w:r>
              <w:rPr>
                <w:rFonts w:ascii="Times New Roman"/>
                <w:b w:val="false"/>
                <w:i w:val="false"/>
                <w:color w:val="000000"/>
                <w:sz w:val="20"/>
              </w:rPr>
              <w:t>законы экономики труда, редукции труда, роста производительности труда, воспроизводства рабочей силы;</w:t>
            </w:r>
            <w:r>
              <w:br/>
            </w:r>
            <w:r>
              <w:rPr>
                <w:rFonts w:ascii="Times New Roman"/>
                <w:b w:val="false"/>
                <w:i w:val="false"/>
                <w:color w:val="000000"/>
                <w:sz w:val="20"/>
              </w:rPr>
              <w:t>
</w:t>
            </w:r>
            <w:r>
              <w:rPr>
                <w:rFonts w:ascii="Times New Roman"/>
                <w:b w:val="false"/>
                <w:i w:val="false"/>
                <w:color w:val="000000"/>
                <w:sz w:val="20"/>
              </w:rPr>
              <w:t>общественная организация труда; трудовой потенциал: понятие, структура, принципы формирования, уровни управления;</w:t>
            </w:r>
            <w:r>
              <w:br/>
            </w:r>
            <w:r>
              <w:rPr>
                <w:rFonts w:ascii="Times New Roman"/>
                <w:b w:val="false"/>
                <w:i w:val="false"/>
                <w:color w:val="000000"/>
                <w:sz w:val="20"/>
              </w:rPr>
              <w:t>
</w:t>
            </w:r>
            <w:r>
              <w:rPr>
                <w:rFonts w:ascii="Times New Roman"/>
                <w:b w:val="false"/>
                <w:i w:val="false"/>
                <w:color w:val="000000"/>
                <w:sz w:val="20"/>
              </w:rPr>
              <w:t>общегосударственное управление трудом: содержание и механизм; планирование труда;</w:t>
            </w:r>
            <w:r>
              <w:br/>
            </w:r>
            <w:r>
              <w:rPr>
                <w:rFonts w:ascii="Times New Roman"/>
                <w:b w:val="false"/>
                <w:i w:val="false"/>
                <w:color w:val="000000"/>
                <w:sz w:val="20"/>
              </w:rPr>
              <w:t>
</w:t>
            </w:r>
            <w:r>
              <w:rPr>
                <w:rFonts w:ascii="Times New Roman"/>
                <w:b w:val="false"/>
                <w:i w:val="false"/>
                <w:color w:val="000000"/>
                <w:sz w:val="20"/>
              </w:rPr>
              <w:t>анализ трудовых показателей; производительность труда;</w:t>
            </w:r>
            <w:r>
              <w:br/>
            </w:r>
            <w:r>
              <w:rPr>
                <w:rFonts w:ascii="Times New Roman"/>
                <w:b w:val="false"/>
                <w:i w:val="false"/>
                <w:color w:val="000000"/>
                <w:sz w:val="20"/>
              </w:rPr>
              <w:t>
</w:t>
            </w:r>
            <w:r>
              <w:rPr>
                <w:rFonts w:ascii="Times New Roman"/>
                <w:b w:val="false"/>
                <w:i w:val="false"/>
                <w:color w:val="000000"/>
                <w:sz w:val="20"/>
              </w:rPr>
              <w:t>уровень жизни населения:</w:t>
            </w:r>
            <w:r>
              <w:br/>
            </w:r>
            <w:r>
              <w:rPr>
                <w:rFonts w:ascii="Times New Roman"/>
                <w:b w:val="false"/>
                <w:i w:val="false"/>
                <w:color w:val="000000"/>
                <w:sz w:val="20"/>
              </w:rPr>
              <w:t>
</w:t>
            </w:r>
            <w:r>
              <w:rPr>
                <w:rFonts w:ascii="Times New Roman"/>
                <w:b w:val="false"/>
                <w:i w:val="false"/>
                <w:color w:val="000000"/>
                <w:sz w:val="20"/>
              </w:rPr>
              <w:t>заработная плата, как цена труда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стоимости труда;</w:t>
            </w:r>
            <w:r>
              <w:br/>
            </w:r>
            <w:r>
              <w:rPr>
                <w:rFonts w:ascii="Times New Roman"/>
                <w:b w:val="false"/>
                <w:i w:val="false"/>
                <w:color w:val="000000"/>
                <w:sz w:val="20"/>
              </w:rPr>
              <w:t>
</w:t>
            </w:r>
            <w:r>
              <w:rPr>
                <w:rFonts w:ascii="Times New Roman"/>
                <w:b w:val="false"/>
                <w:i w:val="false"/>
                <w:color w:val="000000"/>
                <w:sz w:val="20"/>
              </w:rPr>
              <w:t>- методов трудовой мотивации работников;</w:t>
            </w:r>
            <w:r>
              <w:br/>
            </w:r>
            <w:r>
              <w:rPr>
                <w:rFonts w:ascii="Times New Roman"/>
                <w:b w:val="false"/>
                <w:i w:val="false"/>
                <w:color w:val="000000"/>
                <w:sz w:val="20"/>
              </w:rPr>
              <w:t>
</w:t>
            </w:r>
            <w:r>
              <w:rPr>
                <w:rFonts w:ascii="Times New Roman"/>
                <w:b w:val="false"/>
                <w:i w:val="false"/>
                <w:color w:val="000000"/>
                <w:sz w:val="20"/>
              </w:rPr>
              <w:t>- принципов общественной организации труда;</w:t>
            </w:r>
            <w:r>
              <w:br/>
            </w:r>
            <w:r>
              <w:rPr>
                <w:rFonts w:ascii="Times New Roman"/>
                <w:b w:val="false"/>
                <w:i w:val="false"/>
                <w:color w:val="000000"/>
                <w:sz w:val="20"/>
              </w:rPr>
              <w:t>
</w:t>
            </w:r>
            <w:r>
              <w:rPr>
                <w:rFonts w:ascii="Times New Roman"/>
                <w:b w:val="false"/>
                <w:i w:val="false"/>
                <w:color w:val="000000"/>
                <w:sz w:val="20"/>
              </w:rPr>
              <w:t>- понятия производительности труда;</w:t>
            </w:r>
            <w:r>
              <w:br/>
            </w:r>
            <w:r>
              <w:rPr>
                <w:rFonts w:ascii="Times New Roman"/>
                <w:b w:val="false"/>
                <w:i w:val="false"/>
                <w:color w:val="000000"/>
                <w:sz w:val="20"/>
              </w:rPr>
              <w:t>
</w:t>
            </w:r>
            <w:r>
              <w:rPr>
                <w:rFonts w:ascii="Times New Roman"/>
                <w:b w:val="false"/>
                <w:i w:val="false"/>
                <w:color w:val="000000"/>
                <w:sz w:val="20"/>
              </w:rPr>
              <w:t>- функций, принципов организации, механизма регулирования оплаты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показатели производительности труда, воспроизводства рабочей силы;</w:t>
            </w:r>
            <w:r>
              <w:br/>
            </w:r>
            <w:r>
              <w:rPr>
                <w:rFonts w:ascii="Times New Roman"/>
                <w:b w:val="false"/>
                <w:i w:val="false"/>
                <w:color w:val="000000"/>
                <w:sz w:val="20"/>
              </w:rPr>
              <w:t>
</w:t>
            </w:r>
            <w:r>
              <w:rPr>
                <w:rFonts w:ascii="Times New Roman"/>
                <w:b w:val="false"/>
                <w:i w:val="false"/>
                <w:color w:val="000000"/>
                <w:sz w:val="20"/>
              </w:rPr>
              <w:t>- рассчитывать минимальные и предельные издержки на рабочую силу;</w:t>
            </w:r>
            <w:r>
              <w:br/>
            </w:r>
            <w:r>
              <w:rPr>
                <w:rFonts w:ascii="Times New Roman"/>
                <w:b w:val="false"/>
                <w:i w:val="false"/>
                <w:color w:val="000000"/>
                <w:sz w:val="20"/>
              </w:rPr>
              <w:t>
</w:t>
            </w:r>
            <w:r>
              <w:rPr>
                <w:rFonts w:ascii="Times New Roman"/>
                <w:b w:val="false"/>
                <w:i w:val="false"/>
                <w:color w:val="000000"/>
                <w:sz w:val="20"/>
              </w:rPr>
              <w:t>- анализировать трудовые показатели;</w:t>
            </w:r>
            <w:r>
              <w:br/>
            </w:r>
            <w:r>
              <w:rPr>
                <w:rFonts w:ascii="Times New Roman"/>
                <w:b w:val="false"/>
                <w:i w:val="false"/>
                <w:color w:val="000000"/>
                <w:sz w:val="20"/>
              </w:rPr>
              <w:t>
</w:t>
            </w:r>
            <w:r>
              <w:rPr>
                <w:rFonts w:ascii="Times New Roman"/>
                <w:b w:val="false"/>
                <w:i w:val="false"/>
                <w:color w:val="000000"/>
                <w:sz w:val="20"/>
              </w:rPr>
              <w:t>- рассчитывать прожиточный минимум, нормативные потребительские бюджеты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1-5,7</w:t>
            </w:r>
            <w:r>
              <w:br/>
            </w:r>
            <w:r>
              <w:rPr>
                <w:rFonts w:ascii="Times New Roman"/>
                <w:b w:val="false"/>
                <w:i w:val="false"/>
                <w:color w:val="000000"/>
                <w:sz w:val="20"/>
              </w:rPr>
              <w:t>
</w:t>
            </w:r>
            <w:r>
              <w:rPr>
                <w:rFonts w:ascii="Times New Roman"/>
                <w:b w:val="false"/>
                <w:i w:val="false"/>
                <w:color w:val="000000"/>
                <w:sz w:val="20"/>
              </w:rPr>
              <w:t>ПК 3.2.1-3.2.9</w:t>
            </w:r>
            <w:r>
              <w:br/>
            </w:r>
            <w:r>
              <w:rPr>
                <w:rFonts w:ascii="Times New Roman"/>
                <w:b w:val="false"/>
                <w:i w:val="false"/>
                <w:color w:val="000000"/>
                <w:sz w:val="20"/>
              </w:rPr>
              <w:t>
</w:t>
            </w:r>
            <w:r>
              <w:rPr>
                <w:rFonts w:ascii="Times New Roman"/>
                <w:b w:val="false"/>
                <w:i w:val="false"/>
                <w:color w:val="000000"/>
                <w:sz w:val="20"/>
              </w:rPr>
              <w:t>ПК 3.3.1-3.3.9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Финансовый учет</w:t>
            </w:r>
            <w:r>
              <w:br/>
            </w:r>
            <w:r>
              <w:rPr>
                <w:rFonts w:ascii="Times New Roman"/>
                <w:b w:val="false"/>
                <w:i w:val="false"/>
                <w:color w:val="000000"/>
                <w:sz w:val="20"/>
              </w:rPr>
              <w:t>
</w:t>
            </w:r>
            <w:r>
              <w:rPr>
                <w:rFonts w:ascii="Times New Roman"/>
                <w:b w:val="false"/>
                <w:i w:val="false"/>
                <w:color w:val="000000"/>
                <w:sz w:val="20"/>
              </w:rPr>
              <w:t>нормативно-правовое регулирование системы финансового учета в РК;</w:t>
            </w:r>
            <w:r>
              <w:br/>
            </w:r>
            <w:r>
              <w:rPr>
                <w:rFonts w:ascii="Times New Roman"/>
                <w:b w:val="false"/>
                <w:i w:val="false"/>
                <w:color w:val="000000"/>
                <w:sz w:val="20"/>
              </w:rPr>
              <w:t>
</w:t>
            </w:r>
            <w:r>
              <w:rPr>
                <w:rFonts w:ascii="Times New Roman"/>
                <w:b w:val="false"/>
                <w:i w:val="false"/>
                <w:color w:val="000000"/>
                <w:sz w:val="20"/>
              </w:rPr>
              <w:t>общие вопросы организации финансового учета;</w:t>
            </w:r>
            <w:r>
              <w:br/>
            </w:r>
            <w:r>
              <w:rPr>
                <w:rFonts w:ascii="Times New Roman"/>
                <w:b w:val="false"/>
                <w:i w:val="false"/>
                <w:color w:val="000000"/>
                <w:sz w:val="20"/>
              </w:rPr>
              <w:t>
</w:t>
            </w:r>
            <w:r>
              <w:rPr>
                <w:rFonts w:ascii="Times New Roman"/>
                <w:b w:val="false"/>
                <w:i w:val="false"/>
                <w:color w:val="000000"/>
                <w:sz w:val="20"/>
              </w:rPr>
              <w:t>финансовый учет и его виды;</w:t>
            </w:r>
            <w:r>
              <w:br/>
            </w:r>
            <w:r>
              <w:rPr>
                <w:rFonts w:ascii="Times New Roman"/>
                <w:b w:val="false"/>
                <w:i w:val="false"/>
                <w:color w:val="000000"/>
                <w:sz w:val="20"/>
              </w:rPr>
              <w:t>
</w:t>
            </w:r>
            <w:r>
              <w:rPr>
                <w:rFonts w:ascii="Times New Roman"/>
                <w:b w:val="false"/>
                <w:i w:val="false"/>
                <w:color w:val="000000"/>
                <w:sz w:val="20"/>
              </w:rPr>
              <w:t>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учет собственного капитала;</w:t>
            </w:r>
            <w:r>
              <w:br/>
            </w:r>
            <w:r>
              <w:rPr>
                <w:rFonts w:ascii="Times New Roman"/>
                <w:b w:val="false"/>
                <w:i w:val="false"/>
                <w:color w:val="000000"/>
                <w:sz w:val="20"/>
              </w:rPr>
              <w:t>
</w:t>
            </w:r>
            <w:r>
              <w:rPr>
                <w:rFonts w:ascii="Times New Roman"/>
                <w:b w:val="false"/>
                <w:i w:val="false"/>
                <w:color w:val="000000"/>
                <w:sz w:val="20"/>
              </w:rPr>
              <w:t>учет основных средств;</w:t>
            </w:r>
            <w:r>
              <w:br/>
            </w:r>
            <w:r>
              <w:rPr>
                <w:rFonts w:ascii="Times New Roman"/>
                <w:b w:val="false"/>
                <w:i w:val="false"/>
                <w:color w:val="000000"/>
                <w:sz w:val="20"/>
              </w:rPr>
              <w:t>
</w:t>
            </w:r>
            <w:r>
              <w:rPr>
                <w:rFonts w:ascii="Times New Roman"/>
                <w:b w:val="false"/>
                <w:i w:val="false"/>
                <w:color w:val="000000"/>
                <w:sz w:val="20"/>
              </w:rPr>
              <w:t>учет нематериальных активов и их амортизация;</w:t>
            </w:r>
            <w:r>
              <w:br/>
            </w:r>
            <w:r>
              <w:rPr>
                <w:rFonts w:ascii="Times New Roman"/>
                <w:b w:val="false"/>
                <w:i w:val="false"/>
                <w:color w:val="000000"/>
                <w:sz w:val="20"/>
              </w:rPr>
              <w:t>
</w:t>
            </w:r>
            <w:r>
              <w:rPr>
                <w:rFonts w:ascii="Times New Roman"/>
                <w:b w:val="false"/>
                <w:i w:val="false"/>
                <w:color w:val="000000"/>
                <w:sz w:val="20"/>
              </w:rPr>
              <w:t>учет инвестиций;</w:t>
            </w:r>
            <w:r>
              <w:br/>
            </w:r>
            <w:r>
              <w:rPr>
                <w:rFonts w:ascii="Times New Roman"/>
                <w:b w:val="false"/>
                <w:i w:val="false"/>
                <w:color w:val="000000"/>
                <w:sz w:val="20"/>
              </w:rPr>
              <w:t>
</w:t>
            </w:r>
            <w:r>
              <w:rPr>
                <w:rFonts w:ascii="Times New Roman"/>
                <w:b w:val="false"/>
                <w:i w:val="false"/>
                <w:color w:val="000000"/>
                <w:sz w:val="20"/>
              </w:rPr>
              <w:t>учет товарно-материальных запасов;</w:t>
            </w:r>
            <w:r>
              <w:br/>
            </w:r>
            <w:r>
              <w:rPr>
                <w:rFonts w:ascii="Times New Roman"/>
                <w:b w:val="false"/>
                <w:i w:val="false"/>
                <w:color w:val="000000"/>
                <w:sz w:val="20"/>
              </w:rPr>
              <w:t>
</w:t>
            </w:r>
            <w:r>
              <w:rPr>
                <w:rFonts w:ascii="Times New Roman"/>
                <w:b w:val="false"/>
                <w:i w:val="false"/>
                <w:color w:val="000000"/>
                <w:sz w:val="20"/>
              </w:rPr>
              <w:t>учет денежных средств;</w:t>
            </w:r>
            <w:r>
              <w:br/>
            </w:r>
            <w:r>
              <w:rPr>
                <w:rFonts w:ascii="Times New Roman"/>
                <w:b w:val="false"/>
                <w:i w:val="false"/>
                <w:color w:val="000000"/>
                <w:sz w:val="20"/>
              </w:rPr>
              <w:t>
</w:t>
            </w:r>
            <w:r>
              <w:rPr>
                <w:rFonts w:ascii="Times New Roman"/>
                <w:b w:val="false"/>
                <w:i w:val="false"/>
                <w:color w:val="000000"/>
                <w:sz w:val="20"/>
              </w:rPr>
              <w:t>учет дебиторской задолженности;</w:t>
            </w:r>
            <w:r>
              <w:br/>
            </w:r>
            <w:r>
              <w:rPr>
                <w:rFonts w:ascii="Times New Roman"/>
                <w:b w:val="false"/>
                <w:i w:val="false"/>
                <w:color w:val="000000"/>
                <w:sz w:val="20"/>
              </w:rPr>
              <w:t>
</w:t>
            </w:r>
            <w:r>
              <w:rPr>
                <w:rFonts w:ascii="Times New Roman"/>
                <w:b w:val="false"/>
                <w:i w:val="false"/>
                <w:color w:val="000000"/>
                <w:sz w:val="20"/>
              </w:rPr>
              <w:t>учет обязательств хозяйствующих субъектов;</w:t>
            </w:r>
            <w:r>
              <w:br/>
            </w:r>
            <w:r>
              <w:rPr>
                <w:rFonts w:ascii="Times New Roman"/>
                <w:b w:val="false"/>
                <w:i w:val="false"/>
                <w:color w:val="000000"/>
                <w:sz w:val="20"/>
              </w:rPr>
              <w:t>
</w:t>
            </w:r>
            <w:r>
              <w:rPr>
                <w:rFonts w:ascii="Times New Roman"/>
                <w:b w:val="false"/>
                <w:i w:val="false"/>
                <w:color w:val="000000"/>
                <w:sz w:val="20"/>
              </w:rPr>
              <w:t>учет труда и его оплаты;</w:t>
            </w:r>
            <w:r>
              <w:br/>
            </w:r>
            <w:r>
              <w:rPr>
                <w:rFonts w:ascii="Times New Roman"/>
                <w:b w:val="false"/>
                <w:i w:val="false"/>
                <w:color w:val="000000"/>
                <w:sz w:val="20"/>
              </w:rPr>
              <w:t>
</w:t>
            </w:r>
            <w:r>
              <w:rPr>
                <w:rFonts w:ascii="Times New Roman"/>
                <w:b w:val="false"/>
                <w:i w:val="false"/>
                <w:color w:val="000000"/>
                <w:sz w:val="20"/>
              </w:rPr>
              <w:t>учет готовой продукции, товаров и расходов, связанных с их реализацией;</w:t>
            </w:r>
            <w:r>
              <w:br/>
            </w:r>
            <w:r>
              <w:rPr>
                <w:rFonts w:ascii="Times New Roman"/>
                <w:b w:val="false"/>
                <w:i w:val="false"/>
                <w:color w:val="000000"/>
                <w:sz w:val="20"/>
              </w:rPr>
              <w:t>
</w:t>
            </w:r>
            <w:r>
              <w:rPr>
                <w:rFonts w:ascii="Times New Roman"/>
                <w:b w:val="false"/>
                <w:i w:val="false"/>
                <w:color w:val="000000"/>
                <w:sz w:val="20"/>
              </w:rPr>
              <w:t>учет доходов и расходов от основной и неосновной деятельности;</w:t>
            </w:r>
            <w:r>
              <w:br/>
            </w:r>
            <w:r>
              <w:rPr>
                <w:rFonts w:ascii="Times New Roman"/>
                <w:b w:val="false"/>
                <w:i w:val="false"/>
                <w:color w:val="000000"/>
                <w:sz w:val="20"/>
              </w:rPr>
              <w:t>
</w:t>
            </w:r>
            <w:r>
              <w:rPr>
                <w:rFonts w:ascii="Times New Roman"/>
                <w:b w:val="false"/>
                <w:i w:val="false"/>
                <w:color w:val="000000"/>
                <w:sz w:val="20"/>
              </w:rPr>
              <w:t>учет расходов периода;</w:t>
            </w:r>
            <w:r>
              <w:br/>
            </w:r>
            <w:r>
              <w:rPr>
                <w:rFonts w:ascii="Times New Roman"/>
                <w:b w:val="false"/>
                <w:i w:val="false"/>
                <w:color w:val="000000"/>
                <w:sz w:val="20"/>
              </w:rPr>
              <w:t>
</w:t>
            </w:r>
            <w:r>
              <w:rPr>
                <w:rFonts w:ascii="Times New Roman"/>
                <w:b w:val="false"/>
                <w:i w:val="false"/>
                <w:color w:val="000000"/>
                <w:sz w:val="20"/>
              </w:rPr>
              <w:t>учет внешнеэкономической деятельности предприятия;</w:t>
            </w:r>
            <w:r>
              <w:br/>
            </w:r>
            <w:r>
              <w:rPr>
                <w:rFonts w:ascii="Times New Roman"/>
                <w:b w:val="false"/>
                <w:i w:val="false"/>
                <w:color w:val="000000"/>
                <w:sz w:val="20"/>
              </w:rPr>
              <w:t>
</w:t>
            </w:r>
            <w:r>
              <w:rPr>
                <w:rFonts w:ascii="Times New Roman"/>
                <w:b w:val="false"/>
                <w:i w:val="false"/>
                <w:color w:val="000000"/>
                <w:sz w:val="20"/>
              </w:rPr>
              <w:t>финансовая отчетность;</w:t>
            </w:r>
            <w:r>
              <w:br/>
            </w:r>
            <w:r>
              <w:rPr>
                <w:rFonts w:ascii="Times New Roman"/>
                <w:b w:val="false"/>
                <w:i w:val="false"/>
                <w:color w:val="000000"/>
                <w:sz w:val="20"/>
              </w:rPr>
              <w:t>
</w:t>
            </w:r>
            <w:r>
              <w:rPr>
                <w:rFonts w:ascii="Times New Roman"/>
                <w:b w:val="false"/>
                <w:i w:val="false"/>
                <w:color w:val="000000"/>
                <w:sz w:val="20"/>
              </w:rPr>
              <w:t>учет операций на забалансовых счетах;</w:t>
            </w:r>
            <w:r>
              <w:br/>
            </w:r>
            <w:r>
              <w:rPr>
                <w:rFonts w:ascii="Times New Roman"/>
                <w:b w:val="false"/>
                <w:i w:val="false"/>
                <w:color w:val="000000"/>
                <w:sz w:val="20"/>
              </w:rPr>
              <w:t>
</w:t>
            </w:r>
            <w:r>
              <w:rPr>
                <w:rFonts w:ascii="Times New Roman"/>
                <w:b w:val="false"/>
                <w:i w:val="false"/>
                <w:color w:val="000000"/>
                <w:sz w:val="20"/>
              </w:rPr>
              <w:t>учет затрат на производство;</w:t>
            </w:r>
            <w:r>
              <w:br/>
            </w:r>
            <w:r>
              <w:rPr>
                <w:rFonts w:ascii="Times New Roman"/>
                <w:b w:val="false"/>
                <w:i w:val="false"/>
                <w:color w:val="000000"/>
                <w:sz w:val="20"/>
              </w:rPr>
              <w:t>
</w:t>
            </w:r>
            <w:r>
              <w:rPr>
                <w:rFonts w:ascii="Times New Roman"/>
                <w:b w:val="false"/>
                <w:i w:val="false"/>
                <w:color w:val="000000"/>
                <w:sz w:val="20"/>
              </w:rPr>
              <w:t>калькулирование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особенности финансового учета на промышленных предприятиях;</w:t>
            </w:r>
            <w:r>
              <w:br/>
            </w:r>
            <w:r>
              <w:rPr>
                <w:rFonts w:ascii="Times New Roman"/>
                <w:b w:val="false"/>
                <w:i w:val="false"/>
                <w:color w:val="000000"/>
                <w:sz w:val="20"/>
              </w:rPr>
              <w:t>
</w:t>
            </w:r>
            <w:r>
              <w:rPr>
                <w:rFonts w:ascii="Times New Roman"/>
                <w:b w:val="false"/>
                <w:i w:val="false"/>
                <w:color w:val="000000"/>
                <w:sz w:val="20"/>
              </w:rPr>
              <w:t>определение и учет валового дохода промышленных предприятий</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и методов финансового учета;</w:t>
            </w:r>
            <w:r>
              <w:br/>
            </w:r>
            <w:r>
              <w:rPr>
                <w:rFonts w:ascii="Times New Roman"/>
                <w:b w:val="false"/>
                <w:i w:val="false"/>
                <w:color w:val="000000"/>
                <w:sz w:val="20"/>
              </w:rPr>
              <w:t>
</w:t>
            </w:r>
            <w:r>
              <w:rPr>
                <w:rFonts w:ascii="Times New Roman"/>
                <w:b w:val="false"/>
                <w:i w:val="false"/>
                <w:color w:val="000000"/>
                <w:sz w:val="20"/>
              </w:rPr>
              <w:t>- нормативно-правовой базы, регламентирующей систему финансового учета в РК;</w:t>
            </w:r>
            <w:r>
              <w:br/>
            </w:r>
            <w:r>
              <w:rPr>
                <w:rFonts w:ascii="Times New Roman"/>
                <w:b w:val="false"/>
                <w:i w:val="false"/>
                <w:color w:val="000000"/>
                <w:sz w:val="20"/>
              </w:rPr>
              <w:t>
</w:t>
            </w:r>
            <w:r>
              <w:rPr>
                <w:rFonts w:ascii="Times New Roman"/>
                <w:b w:val="false"/>
                <w:i w:val="false"/>
                <w:color w:val="000000"/>
                <w:sz w:val="20"/>
              </w:rPr>
              <w:t>- требований международных и национальных стандартов к организации финансового учета и финансовой отчетности;</w:t>
            </w:r>
            <w:r>
              <w:br/>
            </w:r>
            <w:r>
              <w:rPr>
                <w:rFonts w:ascii="Times New Roman"/>
                <w:b w:val="false"/>
                <w:i w:val="false"/>
                <w:color w:val="000000"/>
                <w:sz w:val="20"/>
              </w:rPr>
              <w:t>
</w:t>
            </w:r>
            <w:r>
              <w:rPr>
                <w:rFonts w:ascii="Times New Roman"/>
                <w:b w:val="false"/>
                <w:i w:val="false"/>
                <w:color w:val="000000"/>
                <w:sz w:val="20"/>
              </w:rPr>
              <w:t>- Типового плана счетов бухгалтерского учета;</w:t>
            </w:r>
            <w:r>
              <w:br/>
            </w:r>
            <w:r>
              <w:rPr>
                <w:rFonts w:ascii="Times New Roman"/>
                <w:b w:val="false"/>
                <w:i w:val="false"/>
                <w:color w:val="000000"/>
                <w:sz w:val="20"/>
              </w:rPr>
              <w:t>
</w:t>
            </w:r>
            <w:r>
              <w:rPr>
                <w:rFonts w:ascii="Times New Roman"/>
                <w:b w:val="false"/>
                <w:i w:val="false"/>
                <w:color w:val="000000"/>
                <w:sz w:val="20"/>
              </w:rPr>
              <w:t>- порядка разработки учетной и налоговой политики организации;</w:t>
            </w:r>
            <w:r>
              <w:br/>
            </w:r>
            <w:r>
              <w:rPr>
                <w:rFonts w:ascii="Times New Roman"/>
                <w:b w:val="false"/>
                <w:i w:val="false"/>
                <w:color w:val="000000"/>
                <w:sz w:val="20"/>
              </w:rPr>
              <w:t>
</w:t>
            </w:r>
            <w:r>
              <w:rPr>
                <w:rFonts w:ascii="Times New Roman"/>
                <w:b w:val="false"/>
                <w:i w:val="false"/>
                <w:color w:val="000000"/>
                <w:sz w:val="20"/>
              </w:rPr>
              <w:t>- порядка документального оформления хозяйственных операций;</w:t>
            </w:r>
            <w:r>
              <w:br/>
            </w:r>
            <w:r>
              <w:rPr>
                <w:rFonts w:ascii="Times New Roman"/>
                <w:b w:val="false"/>
                <w:i w:val="false"/>
                <w:color w:val="000000"/>
                <w:sz w:val="20"/>
              </w:rPr>
              <w:t>
</w:t>
            </w:r>
            <w:r>
              <w:rPr>
                <w:rFonts w:ascii="Times New Roman"/>
                <w:b w:val="false"/>
                <w:i w:val="false"/>
                <w:color w:val="000000"/>
                <w:sz w:val="20"/>
              </w:rPr>
              <w:t>- требований к составлению учетных регистров;</w:t>
            </w:r>
            <w:r>
              <w:br/>
            </w:r>
            <w:r>
              <w:rPr>
                <w:rFonts w:ascii="Times New Roman"/>
                <w:b w:val="false"/>
                <w:i w:val="false"/>
                <w:color w:val="000000"/>
                <w:sz w:val="20"/>
              </w:rPr>
              <w:t>
</w:t>
            </w:r>
            <w:r>
              <w:rPr>
                <w:rFonts w:ascii="Times New Roman"/>
                <w:b w:val="false"/>
                <w:i w:val="false"/>
                <w:color w:val="000000"/>
                <w:sz w:val="20"/>
              </w:rPr>
              <w:t>- порядка и требований к составлению финансовой отчетности организации;</w:t>
            </w:r>
            <w:r>
              <w:br/>
            </w:r>
            <w:r>
              <w:rPr>
                <w:rFonts w:ascii="Times New Roman"/>
                <w:b w:val="false"/>
                <w:i w:val="false"/>
                <w:color w:val="000000"/>
                <w:sz w:val="20"/>
              </w:rPr>
              <w:t>
</w:t>
            </w:r>
            <w:r>
              <w:rPr>
                <w:rFonts w:ascii="Times New Roman"/>
                <w:b w:val="false"/>
                <w:i w:val="false"/>
                <w:color w:val="000000"/>
                <w:sz w:val="20"/>
              </w:rPr>
              <w:t>- понятий и классификации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требований к ведению учета активов, капитала и обязательств;</w:t>
            </w:r>
            <w:r>
              <w:br/>
            </w:r>
            <w:r>
              <w:rPr>
                <w:rFonts w:ascii="Times New Roman"/>
                <w:b w:val="false"/>
                <w:i w:val="false"/>
                <w:color w:val="000000"/>
                <w:sz w:val="20"/>
              </w:rPr>
              <w:t>
</w:t>
            </w:r>
            <w:r>
              <w:rPr>
                <w:rFonts w:ascii="Times New Roman"/>
                <w:b w:val="false"/>
                <w:i w:val="false"/>
                <w:color w:val="000000"/>
                <w:sz w:val="20"/>
              </w:rPr>
              <w:t>- понятий и классификации производственных затрат и особенностей их учета;</w:t>
            </w:r>
            <w:r>
              <w:br/>
            </w:r>
            <w:r>
              <w:rPr>
                <w:rFonts w:ascii="Times New Roman"/>
                <w:b w:val="false"/>
                <w:i w:val="false"/>
                <w:color w:val="000000"/>
                <w:sz w:val="20"/>
              </w:rPr>
              <w:t>
</w:t>
            </w:r>
            <w:r>
              <w:rPr>
                <w:rFonts w:ascii="Times New Roman"/>
                <w:b w:val="false"/>
                <w:i w:val="false"/>
                <w:color w:val="000000"/>
                <w:sz w:val="20"/>
              </w:rPr>
              <w:t>- методов калькулирования себестоимости;</w:t>
            </w:r>
            <w:r>
              <w:br/>
            </w:r>
            <w:r>
              <w:rPr>
                <w:rFonts w:ascii="Times New Roman"/>
                <w:b w:val="false"/>
                <w:i w:val="false"/>
                <w:color w:val="000000"/>
                <w:sz w:val="20"/>
              </w:rPr>
              <w:t>
</w:t>
            </w:r>
            <w:r>
              <w:rPr>
                <w:rFonts w:ascii="Times New Roman"/>
                <w:b w:val="false"/>
                <w:i w:val="false"/>
                <w:color w:val="000000"/>
                <w:sz w:val="20"/>
              </w:rPr>
              <w:t>- особенностей учета готовой продукции;</w:t>
            </w:r>
            <w:r>
              <w:br/>
            </w:r>
            <w:r>
              <w:rPr>
                <w:rFonts w:ascii="Times New Roman"/>
                <w:b w:val="false"/>
                <w:i w:val="false"/>
                <w:color w:val="000000"/>
                <w:sz w:val="20"/>
              </w:rPr>
              <w:t>
</w:t>
            </w:r>
            <w:r>
              <w:rPr>
                <w:rFonts w:ascii="Times New Roman"/>
                <w:b w:val="false"/>
                <w:i w:val="false"/>
                <w:color w:val="000000"/>
                <w:sz w:val="20"/>
              </w:rPr>
              <w:t>- порядка составления расчета доходов от основной и неосновной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учет на различных участках бухгалтерии;</w:t>
            </w:r>
            <w:r>
              <w:br/>
            </w:r>
            <w:r>
              <w:rPr>
                <w:rFonts w:ascii="Times New Roman"/>
                <w:b w:val="false"/>
                <w:i w:val="false"/>
                <w:color w:val="000000"/>
                <w:sz w:val="20"/>
              </w:rPr>
              <w:t>
</w:t>
            </w:r>
            <w:r>
              <w:rPr>
                <w:rFonts w:ascii="Times New Roman"/>
                <w:b w:val="false"/>
                <w:i w:val="false"/>
                <w:color w:val="000000"/>
                <w:sz w:val="20"/>
              </w:rPr>
              <w:t>- оформлять первичные финансовые документы по учету движения имущества организации, обязательств, капитала в соответствии с Правилами ведения бухгалтерского учета;</w:t>
            </w:r>
            <w:r>
              <w:br/>
            </w:r>
            <w:r>
              <w:rPr>
                <w:rFonts w:ascii="Times New Roman"/>
                <w:b w:val="false"/>
                <w:i w:val="false"/>
                <w:color w:val="000000"/>
                <w:sz w:val="20"/>
              </w:rPr>
              <w:t>
</w:t>
            </w:r>
            <w:r>
              <w:rPr>
                <w:rFonts w:ascii="Times New Roman"/>
                <w:b w:val="false"/>
                <w:i w:val="false"/>
                <w:color w:val="000000"/>
                <w:sz w:val="20"/>
              </w:rPr>
              <w:t>- составлять учетные регистры и корреспонденцию счетов на основании первичных бухгалтерских документов используя различные формы финансового учета;</w:t>
            </w:r>
            <w:r>
              <w:br/>
            </w:r>
            <w:r>
              <w:rPr>
                <w:rFonts w:ascii="Times New Roman"/>
                <w:b w:val="false"/>
                <w:i w:val="false"/>
                <w:color w:val="000000"/>
                <w:sz w:val="20"/>
              </w:rPr>
              <w:t>
</w:t>
            </w:r>
            <w:r>
              <w:rPr>
                <w:rFonts w:ascii="Times New Roman"/>
                <w:b w:val="false"/>
                <w:i w:val="false"/>
                <w:color w:val="000000"/>
                <w:sz w:val="20"/>
              </w:rPr>
              <w:t>- проводить инвентаризацию имущества;</w:t>
            </w:r>
            <w:r>
              <w:br/>
            </w:r>
            <w:r>
              <w:rPr>
                <w:rFonts w:ascii="Times New Roman"/>
                <w:b w:val="false"/>
                <w:i w:val="false"/>
                <w:color w:val="000000"/>
                <w:sz w:val="20"/>
              </w:rPr>
              <w:t>
</w:t>
            </w:r>
            <w:r>
              <w:rPr>
                <w:rFonts w:ascii="Times New Roman"/>
                <w:b w:val="false"/>
                <w:i w:val="false"/>
                <w:color w:val="000000"/>
                <w:sz w:val="20"/>
              </w:rPr>
              <w:t>- выполнять функции работников управленческой бухгалтерии;</w:t>
            </w:r>
            <w:r>
              <w:br/>
            </w:r>
            <w:r>
              <w:rPr>
                <w:rFonts w:ascii="Times New Roman"/>
                <w:b w:val="false"/>
                <w:i w:val="false"/>
                <w:color w:val="000000"/>
                <w:sz w:val="20"/>
              </w:rPr>
              <w:t>
</w:t>
            </w:r>
            <w:r>
              <w:rPr>
                <w:rFonts w:ascii="Times New Roman"/>
                <w:b w:val="false"/>
                <w:i w:val="false"/>
                <w:color w:val="000000"/>
                <w:sz w:val="20"/>
              </w:rPr>
              <w:t>- различать методы учета затрат и калькулирования себестоимости продукции (работ, услуг);</w:t>
            </w:r>
            <w:r>
              <w:br/>
            </w:r>
            <w:r>
              <w:rPr>
                <w:rFonts w:ascii="Times New Roman"/>
                <w:b w:val="false"/>
                <w:i w:val="false"/>
                <w:color w:val="000000"/>
                <w:sz w:val="20"/>
              </w:rPr>
              <w:t>
</w:t>
            </w:r>
            <w:r>
              <w:rPr>
                <w:rFonts w:ascii="Times New Roman"/>
                <w:b w:val="false"/>
                <w:i w:val="false"/>
                <w:color w:val="000000"/>
                <w:sz w:val="20"/>
              </w:rPr>
              <w:t>- расчитывать себестоимость продукции (работ, услуг);</w:t>
            </w:r>
            <w:r>
              <w:br/>
            </w:r>
            <w:r>
              <w:rPr>
                <w:rFonts w:ascii="Times New Roman"/>
                <w:b w:val="false"/>
                <w:i w:val="false"/>
                <w:color w:val="000000"/>
                <w:sz w:val="20"/>
              </w:rPr>
              <w:t>
</w:t>
            </w:r>
            <w:r>
              <w:rPr>
                <w:rFonts w:ascii="Times New Roman"/>
                <w:b w:val="false"/>
                <w:i w:val="false"/>
                <w:color w:val="000000"/>
                <w:sz w:val="20"/>
              </w:rPr>
              <w:t>- вести учет затрат на производство;</w:t>
            </w:r>
            <w:r>
              <w:br/>
            </w:r>
            <w:r>
              <w:rPr>
                <w:rFonts w:ascii="Times New Roman"/>
                <w:b w:val="false"/>
                <w:i w:val="false"/>
                <w:color w:val="000000"/>
                <w:sz w:val="20"/>
              </w:rPr>
              <w:t>
</w:t>
            </w:r>
            <w:r>
              <w:rPr>
                <w:rFonts w:ascii="Times New Roman"/>
                <w:b w:val="false"/>
                <w:i w:val="false"/>
                <w:color w:val="000000"/>
                <w:sz w:val="20"/>
              </w:rPr>
              <w:t>- вести учет готовой продукции и ее реализации;</w:t>
            </w:r>
            <w:r>
              <w:br/>
            </w:r>
            <w:r>
              <w:rPr>
                <w:rFonts w:ascii="Times New Roman"/>
                <w:b w:val="false"/>
                <w:i w:val="false"/>
                <w:color w:val="000000"/>
                <w:sz w:val="20"/>
              </w:rPr>
              <w:t>
</w:t>
            </w:r>
            <w:r>
              <w:rPr>
                <w:rFonts w:ascii="Times New Roman"/>
                <w:b w:val="false"/>
                <w:i w:val="false"/>
                <w:color w:val="000000"/>
                <w:sz w:val="20"/>
              </w:rPr>
              <w:t>- вести учет расходов периода;</w:t>
            </w:r>
            <w:r>
              <w:br/>
            </w:r>
            <w:r>
              <w:rPr>
                <w:rFonts w:ascii="Times New Roman"/>
                <w:b w:val="false"/>
                <w:i w:val="false"/>
                <w:color w:val="000000"/>
                <w:sz w:val="20"/>
              </w:rPr>
              <w:t>
</w:t>
            </w:r>
            <w:r>
              <w:rPr>
                <w:rFonts w:ascii="Times New Roman"/>
                <w:b w:val="false"/>
                <w:i w:val="false"/>
                <w:color w:val="000000"/>
                <w:sz w:val="20"/>
              </w:rPr>
              <w:t>- определять финансовый результат и вести учет собственного капитала;</w:t>
            </w:r>
            <w:r>
              <w:br/>
            </w:r>
            <w:r>
              <w:rPr>
                <w:rFonts w:ascii="Times New Roman"/>
                <w:b w:val="false"/>
                <w:i w:val="false"/>
                <w:color w:val="000000"/>
                <w:sz w:val="20"/>
              </w:rPr>
              <w:t>
</w:t>
            </w:r>
            <w:r>
              <w:rPr>
                <w:rFonts w:ascii="Times New Roman"/>
                <w:b w:val="false"/>
                <w:i w:val="false"/>
                <w:color w:val="000000"/>
                <w:sz w:val="20"/>
              </w:rPr>
              <w:t>- составлять финансовую, статистическую, налоговую и иную отчетность на бумажных и электронных носителях информации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Экономико-правовое регулирование социально-трудовых отношений</w:t>
            </w:r>
            <w:r>
              <w:br/>
            </w:r>
            <w:r>
              <w:rPr>
                <w:rFonts w:ascii="Times New Roman"/>
                <w:b w:val="false"/>
                <w:i w:val="false"/>
                <w:color w:val="000000"/>
                <w:sz w:val="20"/>
              </w:rPr>
              <w:t>
</w:t>
            </w:r>
            <w:r>
              <w:rPr>
                <w:rFonts w:ascii="Times New Roman"/>
                <w:b w:val="false"/>
                <w:i w:val="false"/>
                <w:color w:val="000000"/>
                <w:sz w:val="20"/>
              </w:rPr>
              <w:t>социально-трудовые отношения с позиций экономики труда и трудового права;</w:t>
            </w:r>
            <w:r>
              <w:br/>
            </w:r>
            <w:r>
              <w:rPr>
                <w:rFonts w:ascii="Times New Roman"/>
                <w:b w:val="false"/>
                <w:i w:val="false"/>
                <w:color w:val="000000"/>
                <w:sz w:val="20"/>
              </w:rPr>
              <w:t>
</w:t>
            </w:r>
            <w:r>
              <w:rPr>
                <w:rFonts w:ascii="Times New Roman"/>
                <w:b w:val="false"/>
                <w:i w:val="false"/>
                <w:color w:val="000000"/>
                <w:sz w:val="20"/>
              </w:rPr>
              <w:t>договорное регулирование в сфере труда;</w:t>
            </w:r>
            <w:r>
              <w:br/>
            </w:r>
            <w:r>
              <w:rPr>
                <w:rFonts w:ascii="Times New Roman"/>
                <w:b w:val="false"/>
                <w:i w:val="false"/>
                <w:color w:val="000000"/>
                <w:sz w:val="20"/>
              </w:rPr>
              <w:t>
</w:t>
            </w:r>
            <w:r>
              <w:rPr>
                <w:rFonts w:ascii="Times New Roman"/>
                <w:b w:val="false"/>
                <w:i w:val="false"/>
                <w:color w:val="000000"/>
                <w:sz w:val="20"/>
              </w:rPr>
              <w:t xml:space="preserve">заработная плата; </w:t>
            </w:r>
            <w:r>
              <w:br/>
            </w:r>
            <w:r>
              <w:rPr>
                <w:rFonts w:ascii="Times New Roman"/>
                <w:b w:val="false"/>
                <w:i w:val="false"/>
                <w:color w:val="000000"/>
                <w:sz w:val="20"/>
              </w:rPr>
              <w:t>
</w:t>
            </w:r>
            <w:r>
              <w:rPr>
                <w:rFonts w:ascii="Times New Roman"/>
                <w:b w:val="false"/>
                <w:i w:val="false"/>
                <w:color w:val="000000"/>
                <w:sz w:val="20"/>
              </w:rPr>
              <w:t>гарантийные выплаты и компенсации;</w:t>
            </w:r>
            <w:r>
              <w:br/>
            </w:r>
            <w:r>
              <w:rPr>
                <w:rFonts w:ascii="Times New Roman"/>
                <w:b w:val="false"/>
                <w:i w:val="false"/>
                <w:color w:val="000000"/>
                <w:sz w:val="20"/>
              </w:rPr>
              <w:t>
</w:t>
            </w:r>
            <w:r>
              <w:rPr>
                <w:rFonts w:ascii="Times New Roman"/>
                <w:b w:val="false"/>
                <w:i w:val="false"/>
                <w:color w:val="000000"/>
                <w:sz w:val="20"/>
              </w:rPr>
              <w:t>рабочее время и время отдыха; дисциплина труда;</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трудовые споры;</w:t>
            </w:r>
            <w:r>
              <w:br/>
            </w:r>
            <w:r>
              <w:rPr>
                <w:rFonts w:ascii="Times New Roman"/>
                <w:b w:val="false"/>
                <w:i w:val="false"/>
                <w:color w:val="000000"/>
                <w:sz w:val="20"/>
              </w:rPr>
              <w:t>
</w:t>
            </w:r>
            <w:r>
              <w:rPr>
                <w:rFonts w:ascii="Times New Roman"/>
                <w:b w:val="false"/>
                <w:i w:val="false"/>
                <w:color w:val="000000"/>
                <w:sz w:val="20"/>
              </w:rPr>
              <w:t>трипартизм;</w:t>
            </w:r>
            <w:r>
              <w:br/>
            </w:r>
            <w:r>
              <w:rPr>
                <w:rFonts w:ascii="Times New Roman"/>
                <w:b w:val="false"/>
                <w:i w:val="false"/>
                <w:color w:val="000000"/>
                <w:sz w:val="20"/>
              </w:rPr>
              <w:t>
</w:t>
            </w:r>
            <w:r>
              <w:rPr>
                <w:rFonts w:ascii="Times New Roman"/>
                <w:b w:val="false"/>
                <w:i w:val="false"/>
                <w:color w:val="000000"/>
                <w:sz w:val="20"/>
              </w:rPr>
              <w:t>Конвенции международной организации труда, действующие в РК;</w:t>
            </w:r>
            <w:r>
              <w:br/>
            </w:r>
            <w:r>
              <w:rPr>
                <w:rFonts w:ascii="Times New Roman"/>
                <w:b w:val="false"/>
                <w:i w:val="false"/>
                <w:color w:val="000000"/>
                <w:sz w:val="20"/>
              </w:rPr>
              <w:t>
</w:t>
            </w:r>
            <w:r>
              <w:rPr>
                <w:rFonts w:ascii="Times New Roman"/>
                <w:b w:val="false"/>
                <w:i w:val="false"/>
                <w:color w:val="000000"/>
                <w:sz w:val="20"/>
              </w:rPr>
              <w:t>международное правовое регулирование трудовых отношений;</w:t>
            </w:r>
            <w:r>
              <w:br/>
            </w:r>
            <w:r>
              <w:rPr>
                <w:rFonts w:ascii="Times New Roman"/>
                <w:b w:val="false"/>
                <w:i w:val="false"/>
                <w:color w:val="000000"/>
                <w:sz w:val="20"/>
              </w:rPr>
              <w:t>
</w:t>
            </w:r>
            <w:r>
              <w:rPr>
                <w:rFonts w:ascii="Times New Roman"/>
                <w:b w:val="false"/>
                <w:i w:val="false"/>
                <w:color w:val="000000"/>
                <w:sz w:val="20"/>
              </w:rPr>
              <w:t>социальное партнерство, социальный контроль, социальная защита в трудовой сфере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трудового законодательства;</w:t>
            </w:r>
            <w:r>
              <w:br/>
            </w:r>
            <w:r>
              <w:rPr>
                <w:rFonts w:ascii="Times New Roman"/>
                <w:b w:val="false"/>
                <w:i w:val="false"/>
                <w:color w:val="000000"/>
                <w:sz w:val="20"/>
              </w:rPr>
              <w:t>
</w:t>
            </w:r>
            <w:r>
              <w:rPr>
                <w:rFonts w:ascii="Times New Roman"/>
                <w:b w:val="false"/>
                <w:i w:val="false"/>
                <w:color w:val="000000"/>
                <w:sz w:val="20"/>
              </w:rPr>
              <w:t>- порядка составления коллективных договоров и соглашений;</w:t>
            </w:r>
            <w:r>
              <w:br/>
            </w:r>
            <w:r>
              <w:rPr>
                <w:rFonts w:ascii="Times New Roman"/>
                <w:b w:val="false"/>
                <w:i w:val="false"/>
                <w:color w:val="000000"/>
                <w:sz w:val="20"/>
              </w:rPr>
              <w:t>
</w:t>
            </w:r>
            <w:r>
              <w:rPr>
                <w:rFonts w:ascii="Times New Roman"/>
                <w:b w:val="false"/>
                <w:i w:val="false"/>
                <w:color w:val="000000"/>
                <w:sz w:val="20"/>
              </w:rPr>
              <w:t>- порядок назначения гарантийных выплат и компенсаций;</w:t>
            </w:r>
            <w:r>
              <w:br/>
            </w:r>
            <w:r>
              <w:rPr>
                <w:rFonts w:ascii="Times New Roman"/>
                <w:b w:val="false"/>
                <w:i w:val="false"/>
                <w:color w:val="000000"/>
                <w:sz w:val="20"/>
              </w:rPr>
              <w:t>
</w:t>
            </w:r>
            <w:r>
              <w:rPr>
                <w:rFonts w:ascii="Times New Roman"/>
                <w:b w:val="false"/>
                <w:i w:val="false"/>
                <w:color w:val="000000"/>
                <w:sz w:val="20"/>
              </w:rPr>
              <w:t>- правила охраны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коллективные договора и соглашения;</w:t>
            </w:r>
            <w:r>
              <w:br/>
            </w:r>
            <w:r>
              <w:rPr>
                <w:rFonts w:ascii="Times New Roman"/>
                <w:b w:val="false"/>
                <w:i w:val="false"/>
                <w:color w:val="000000"/>
                <w:sz w:val="20"/>
              </w:rPr>
              <w:t>
</w:t>
            </w:r>
            <w:r>
              <w:rPr>
                <w:rFonts w:ascii="Times New Roman"/>
                <w:b w:val="false"/>
                <w:i w:val="false"/>
                <w:color w:val="000000"/>
                <w:sz w:val="20"/>
              </w:rPr>
              <w:t>- рассчитывать заработную плату, гарантийные выплаты и компенсации;</w:t>
            </w:r>
            <w:r>
              <w:br/>
            </w:r>
            <w:r>
              <w:rPr>
                <w:rFonts w:ascii="Times New Roman"/>
                <w:b w:val="false"/>
                <w:i w:val="false"/>
                <w:color w:val="000000"/>
                <w:sz w:val="20"/>
              </w:rPr>
              <w:t>
</w:t>
            </w:r>
            <w:r>
              <w:rPr>
                <w:rFonts w:ascii="Times New Roman"/>
                <w:b w:val="false"/>
                <w:i w:val="false"/>
                <w:color w:val="000000"/>
                <w:sz w:val="20"/>
              </w:rPr>
              <w:t>- принимать участие в разрешении трудовых споров;</w:t>
            </w:r>
            <w:r>
              <w:br/>
            </w:r>
            <w:r>
              <w:rPr>
                <w:rFonts w:ascii="Times New Roman"/>
                <w:b w:val="false"/>
                <w:i w:val="false"/>
                <w:color w:val="000000"/>
                <w:sz w:val="20"/>
              </w:rPr>
              <w:t>
</w:t>
            </w:r>
            <w:r>
              <w:rPr>
                <w:rFonts w:ascii="Times New Roman"/>
                <w:b w:val="false"/>
                <w:i w:val="false"/>
                <w:color w:val="000000"/>
                <w:sz w:val="20"/>
              </w:rPr>
              <w:t>- определять социальные нормативы и стандарты;</w:t>
            </w:r>
            <w:r>
              <w:br/>
            </w:r>
            <w:r>
              <w:rPr>
                <w:rFonts w:ascii="Times New Roman"/>
                <w:b w:val="false"/>
                <w:i w:val="false"/>
                <w:color w:val="000000"/>
                <w:sz w:val="20"/>
              </w:rPr>
              <w:t>
</w:t>
            </w:r>
            <w:r>
              <w:rPr>
                <w:rFonts w:ascii="Times New Roman"/>
                <w:b w:val="false"/>
                <w:i w:val="false"/>
                <w:color w:val="000000"/>
                <w:sz w:val="20"/>
              </w:rPr>
              <w:t>- регулировать взаимоотношения профсоюзов и работодателей</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3,6,7</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нормирование труда</w:t>
            </w:r>
            <w:r>
              <w:br/>
            </w:r>
            <w:r>
              <w:rPr>
                <w:rFonts w:ascii="Times New Roman"/>
                <w:b w:val="false"/>
                <w:i w:val="false"/>
                <w:color w:val="000000"/>
                <w:sz w:val="20"/>
              </w:rPr>
              <w:t>
</w:t>
            </w:r>
            <w:r>
              <w:rPr>
                <w:rFonts w:ascii="Times New Roman"/>
                <w:b w:val="false"/>
                <w:i w:val="false"/>
                <w:color w:val="000000"/>
                <w:sz w:val="20"/>
              </w:rPr>
              <w:t>организация и нормирование труда в организации;</w:t>
            </w:r>
            <w:r>
              <w:br/>
            </w:r>
            <w:r>
              <w:rPr>
                <w:rFonts w:ascii="Times New Roman"/>
                <w:b w:val="false"/>
                <w:i w:val="false"/>
                <w:color w:val="000000"/>
                <w:sz w:val="20"/>
              </w:rPr>
              <w:t>
</w:t>
            </w:r>
            <w:r>
              <w:rPr>
                <w:rFonts w:ascii="Times New Roman"/>
                <w:b w:val="false"/>
                <w:i w:val="false"/>
                <w:color w:val="000000"/>
                <w:sz w:val="20"/>
              </w:rPr>
              <w:t>научная организация труда (НОТ); разделение и кооперация труда;</w:t>
            </w:r>
            <w:r>
              <w:br/>
            </w:r>
            <w:r>
              <w:rPr>
                <w:rFonts w:ascii="Times New Roman"/>
                <w:b w:val="false"/>
                <w:i w:val="false"/>
                <w:color w:val="000000"/>
                <w:sz w:val="20"/>
              </w:rPr>
              <w:t>
</w:t>
            </w:r>
            <w:r>
              <w:rPr>
                <w:rFonts w:ascii="Times New Roman"/>
                <w:b w:val="false"/>
                <w:i w:val="false"/>
                <w:color w:val="000000"/>
                <w:sz w:val="20"/>
              </w:rPr>
              <w:t>рабочее место;</w:t>
            </w:r>
            <w:r>
              <w:br/>
            </w:r>
            <w:r>
              <w:rPr>
                <w:rFonts w:ascii="Times New Roman"/>
                <w:b w:val="false"/>
                <w:i w:val="false"/>
                <w:color w:val="000000"/>
                <w:sz w:val="20"/>
              </w:rPr>
              <w:t>
</w:t>
            </w:r>
            <w:r>
              <w:rPr>
                <w:rFonts w:ascii="Times New Roman"/>
                <w:b w:val="false"/>
                <w:i w:val="false"/>
                <w:color w:val="000000"/>
                <w:sz w:val="20"/>
              </w:rPr>
              <w:t>гибкие рабочие места;</w:t>
            </w:r>
            <w:r>
              <w:br/>
            </w:r>
            <w:r>
              <w:rPr>
                <w:rFonts w:ascii="Times New Roman"/>
                <w:b w:val="false"/>
                <w:i w:val="false"/>
                <w:color w:val="000000"/>
                <w:sz w:val="20"/>
              </w:rPr>
              <w:t>
</w:t>
            </w:r>
            <w:r>
              <w:rPr>
                <w:rFonts w:ascii="Times New Roman"/>
                <w:b w:val="false"/>
                <w:i w:val="false"/>
                <w:color w:val="000000"/>
                <w:sz w:val="20"/>
              </w:rPr>
              <w:t>приемы и методы труда;</w:t>
            </w:r>
            <w:r>
              <w:br/>
            </w:r>
            <w:r>
              <w:rPr>
                <w:rFonts w:ascii="Times New Roman"/>
                <w:b w:val="false"/>
                <w:i w:val="false"/>
                <w:color w:val="000000"/>
                <w:sz w:val="20"/>
              </w:rPr>
              <w:t>
</w:t>
            </w:r>
            <w:r>
              <w:rPr>
                <w:rFonts w:ascii="Times New Roman"/>
                <w:b w:val="false"/>
                <w:i w:val="false"/>
                <w:color w:val="000000"/>
                <w:sz w:val="20"/>
              </w:rPr>
              <w:t>условия труда и факторы их определяющие;</w:t>
            </w:r>
            <w:r>
              <w:br/>
            </w:r>
            <w:r>
              <w:rPr>
                <w:rFonts w:ascii="Times New Roman"/>
                <w:b w:val="false"/>
                <w:i w:val="false"/>
                <w:color w:val="000000"/>
                <w:sz w:val="20"/>
              </w:rPr>
              <w:t>
</w:t>
            </w:r>
            <w:r>
              <w:rPr>
                <w:rFonts w:ascii="Times New Roman"/>
                <w:b w:val="false"/>
                <w:i w:val="false"/>
                <w:color w:val="000000"/>
                <w:sz w:val="20"/>
              </w:rPr>
              <w:t>режимы труда и отдыха; дисциплина труда;</w:t>
            </w:r>
            <w:r>
              <w:br/>
            </w:r>
            <w:r>
              <w:rPr>
                <w:rFonts w:ascii="Times New Roman"/>
                <w:b w:val="false"/>
                <w:i w:val="false"/>
                <w:color w:val="000000"/>
                <w:sz w:val="20"/>
              </w:rPr>
              <w:t>
</w:t>
            </w:r>
            <w:r>
              <w:rPr>
                <w:rFonts w:ascii="Times New Roman"/>
                <w:b w:val="false"/>
                <w:i w:val="false"/>
                <w:color w:val="000000"/>
                <w:sz w:val="20"/>
              </w:rPr>
              <w:t>проектирование и рационализация организации труда;</w:t>
            </w:r>
            <w:r>
              <w:br/>
            </w:r>
            <w:r>
              <w:rPr>
                <w:rFonts w:ascii="Times New Roman"/>
                <w:b w:val="false"/>
                <w:i w:val="false"/>
                <w:color w:val="000000"/>
                <w:sz w:val="20"/>
              </w:rPr>
              <w:t>
</w:t>
            </w:r>
            <w:r>
              <w:rPr>
                <w:rFonts w:ascii="Times New Roman"/>
                <w:b w:val="false"/>
                <w:i w:val="false"/>
                <w:color w:val="000000"/>
                <w:sz w:val="20"/>
              </w:rPr>
              <w:t>нормирование труда в организации;</w:t>
            </w:r>
            <w:r>
              <w:br/>
            </w:r>
            <w:r>
              <w:rPr>
                <w:rFonts w:ascii="Times New Roman"/>
                <w:b w:val="false"/>
                <w:i w:val="false"/>
                <w:color w:val="000000"/>
                <w:sz w:val="20"/>
              </w:rPr>
              <w:t>
</w:t>
            </w:r>
            <w:r>
              <w:rPr>
                <w:rFonts w:ascii="Times New Roman"/>
                <w:b w:val="false"/>
                <w:i w:val="false"/>
                <w:color w:val="000000"/>
                <w:sz w:val="20"/>
              </w:rPr>
              <w:t>затраты рабочего времени: структура и методы изучения; нормативные материалы по труду; управление организацией и</w:t>
            </w:r>
            <w:r>
              <w:br/>
            </w:r>
            <w:r>
              <w:rPr>
                <w:rFonts w:ascii="Times New Roman"/>
                <w:b w:val="false"/>
                <w:i w:val="false"/>
                <w:color w:val="000000"/>
                <w:sz w:val="20"/>
              </w:rPr>
              <w:t>
</w:t>
            </w:r>
            <w:r>
              <w:rPr>
                <w:rFonts w:ascii="Times New Roman"/>
                <w:b w:val="false"/>
                <w:i w:val="false"/>
                <w:color w:val="000000"/>
                <w:sz w:val="20"/>
              </w:rPr>
              <w:t>нормированием труда, анализ,</w:t>
            </w:r>
            <w:r>
              <w:br/>
            </w:r>
            <w:r>
              <w:rPr>
                <w:rFonts w:ascii="Times New Roman"/>
                <w:b w:val="false"/>
                <w:i w:val="false"/>
                <w:color w:val="000000"/>
                <w:sz w:val="20"/>
              </w:rPr>
              <w:t>
</w:t>
            </w:r>
            <w:r>
              <w:rPr>
                <w:rFonts w:ascii="Times New Roman"/>
                <w:b w:val="false"/>
                <w:i w:val="false"/>
                <w:color w:val="000000"/>
                <w:sz w:val="20"/>
              </w:rPr>
              <w:t>планирование, определение экономической и социальной эффективности, контроль</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сущности и содержания организации труда;</w:t>
            </w:r>
            <w:r>
              <w:br/>
            </w:r>
            <w:r>
              <w:rPr>
                <w:rFonts w:ascii="Times New Roman"/>
                <w:b w:val="false"/>
                <w:i w:val="false"/>
                <w:color w:val="000000"/>
                <w:sz w:val="20"/>
              </w:rPr>
              <w:t>
</w:t>
            </w:r>
            <w:r>
              <w:rPr>
                <w:rFonts w:ascii="Times New Roman"/>
                <w:b w:val="false"/>
                <w:i w:val="false"/>
                <w:color w:val="000000"/>
                <w:sz w:val="20"/>
              </w:rPr>
              <w:t>- основных целей, задач и направлений организации труда;</w:t>
            </w:r>
            <w:r>
              <w:br/>
            </w:r>
            <w:r>
              <w:rPr>
                <w:rFonts w:ascii="Times New Roman"/>
                <w:b w:val="false"/>
                <w:i w:val="false"/>
                <w:color w:val="000000"/>
                <w:sz w:val="20"/>
              </w:rPr>
              <w:t>
</w:t>
            </w:r>
            <w:r>
              <w:rPr>
                <w:rFonts w:ascii="Times New Roman"/>
                <w:b w:val="false"/>
                <w:i w:val="false"/>
                <w:color w:val="000000"/>
                <w:sz w:val="20"/>
              </w:rPr>
              <w:t>- сущности и значения разделения и кооперации труда;</w:t>
            </w:r>
            <w:r>
              <w:br/>
            </w:r>
            <w:r>
              <w:rPr>
                <w:rFonts w:ascii="Times New Roman"/>
                <w:b w:val="false"/>
                <w:i w:val="false"/>
                <w:color w:val="000000"/>
                <w:sz w:val="20"/>
              </w:rPr>
              <w:t>
</w:t>
            </w:r>
            <w:r>
              <w:rPr>
                <w:rFonts w:ascii="Times New Roman"/>
                <w:b w:val="false"/>
                <w:i w:val="false"/>
                <w:color w:val="000000"/>
                <w:sz w:val="20"/>
              </w:rPr>
              <w:t>- коллективных форм организации труда;</w:t>
            </w:r>
            <w:r>
              <w:br/>
            </w:r>
            <w:r>
              <w:rPr>
                <w:rFonts w:ascii="Times New Roman"/>
                <w:b w:val="false"/>
                <w:i w:val="false"/>
                <w:color w:val="000000"/>
                <w:sz w:val="20"/>
              </w:rPr>
              <w:t>
</w:t>
            </w:r>
            <w:r>
              <w:rPr>
                <w:rFonts w:ascii="Times New Roman"/>
                <w:b w:val="false"/>
                <w:i w:val="false"/>
                <w:color w:val="000000"/>
                <w:sz w:val="20"/>
              </w:rPr>
              <w:t>- методов совершенствования организации труда;</w:t>
            </w:r>
            <w:r>
              <w:br/>
            </w:r>
            <w:r>
              <w:rPr>
                <w:rFonts w:ascii="Times New Roman"/>
                <w:b w:val="false"/>
                <w:i w:val="false"/>
                <w:color w:val="000000"/>
                <w:sz w:val="20"/>
              </w:rPr>
              <w:t>
</w:t>
            </w:r>
            <w:r>
              <w:rPr>
                <w:rFonts w:ascii="Times New Roman"/>
                <w:b w:val="false"/>
                <w:i w:val="false"/>
                <w:color w:val="000000"/>
                <w:sz w:val="20"/>
              </w:rPr>
              <w:t>- принципов проектирования и планирования организации труда;</w:t>
            </w:r>
            <w:r>
              <w:br/>
            </w:r>
            <w:r>
              <w:rPr>
                <w:rFonts w:ascii="Times New Roman"/>
                <w:b w:val="false"/>
                <w:i w:val="false"/>
                <w:color w:val="000000"/>
                <w:sz w:val="20"/>
              </w:rPr>
              <w:t>
</w:t>
            </w:r>
            <w:r>
              <w:rPr>
                <w:rFonts w:ascii="Times New Roman"/>
                <w:b w:val="false"/>
                <w:i w:val="false"/>
                <w:color w:val="000000"/>
                <w:sz w:val="20"/>
              </w:rPr>
              <w:t>- научной организации труда, планирования и оценки эффективности;</w:t>
            </w:r>
            <w:r>
              <w:br/>
            </w:r>
            <w:r>
              <w:rPr>
                <w:rFonts w:ascii="Times New Roman"/>
                <w:b w:val="false"/>
                <w:i w:val="false"/>
                <w:color w:val="000000"/>
                <w:sz w:val="20"/>
              </w:rPr>
              <w:t>
</w:t>
            </w:r>
            <w:r>
              <w:rPr>
                <w:rFonts w:ascii="Times New Roman"/>
                <w:b w:val="false"/>
                <w:i w:val="false"/>
                <w:color w:val="000000"/>
                <w:sz w:val="20"/>
              </w:rPr>
              <w:t>- правил и норм охраны труда на производстве;</w:t>
            </w:r>
            <w:r>
              <w:br/>
            </w:r>
            <w:r>
              <w:rPr>
                <w:rFonts w:ascii="Times New Roman"/>
                <w:b w:val="false"/>
                <w:i w:val="false"/>
                <w:color w:val="000000"/>
                <w:sz w:val="20"/>
              </w:rPr>
              <w:t>
</w:t>
            </w:r>
            <w:r>
              <w:rPr>
                <w:rFonts w:ascii="Times New Roman"/>
                <w:b w:val="false"/>
                <w:i w:val="false"/>
                <w:color w:val="000000"/>
                <w:sz w:val="20"/>
              </w:rPr>
              <w:t>- сущности и принципов нормирования труда;</w:t>
            </w:r>
            <w:r>
              <w:br/>
            </w:r>
            <w:r>
              <w:rPr>
                <w:rFonts w:ascii="Times New Roman"/>
                <w:b w:val="false"/>
                <w:i w:val="false"/>
                <w:color w:val="000000"/>
                <w:sz w:val="20"/>
              </w:rPr>
              <w:t>
</w:t>
            </w:r>
            <w:r>
              <w:rPr>
                <w:rFonts w:ascii="Times New Roman"/>
                <w:b w:val="false"/>
                <w:i w:val="false"/>
                <w:color w:val="000000"/>
                <w:sz w:val="20"/>
              </w:rPr>
              <w:t>- классификации затрат рабочего времени и использования оборудования;</w:t>
            </w:r>
            <w:r>
              <w:br/>
            </w:r>
            <w:r>
              <w:rPr>
                <w:rFonts w:ascii="Times New Roman"/>
                <w:b w:val="false"/>
                <w:i w:val="false"/>
                <w:color w:val="000000"/>
                <w:sz w:val="20"/>
              </w:rPr>
              <w:t>
</w:t>
            </w:r>
            <w:r>
              <w:rPr>
                <w:rFonts w:ascii="Times New Roman"/>
                <w:b w:val="false"/>
                <w:i w:val="false"/>
                <w:color w:val="000000"/>
                <w:sz w:val="20"/>
              </w:rPr>
              <w:t>- методов нормирования труда;</w:t>
            </w:r>
            <w:r>
              <w:br/>
            </w:r>
            <w:r>
              <w:rPr>
                <w:rFonts w:ascii="Times New Roman"/>
                <w:b w:val="false"/>
                <w:i w:val="false"/>
                <w:color w:val="000000"/>
                <w:sz w:val="20"/>
              </w:rPr>
              <w:t>
</w:t>
            </w:r>
            <w:r>
              <w:rPr>
                <w:rFonts w:ascii="Times New Roman"/>
                <w:b w:val="false"/>
                <w:i w:val="false"/>
                <w:color w:val="000000"/>
                <w:sz w:val="20"/>
              </w:rPr>
              <w:t>- систем нормирования и оплаты труда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нормы затрат труда, затраты рабочего времени;</w:t>
            </w:r>
            <w:r>
              <w:br/>
            </w:r>
            <w:r>
              <w:rPr>
                <w:rFonts w:ascii="Times New Roman"/>
                <w:b w:val="false"/>
                <w:i w:val="false"/>
                <w:color w:val="000000"/>
                <w:sz w:val="20"/>
              </w:rPr>
              <w:t>
</w:t>
            </w:r>
            <w:r>
              <w:rPr>
                <w:rFonts w:ascii="Times New Roman"/>
                <w:b w:val="false"/>
                <w:i w:val="false"/>
                <w:color w:val="000000"/>
                <w:sz w:val="20"/>
              </w:rPr>
              <w:t>- исследовать трудовые приемы и затраты рабочего времени;</w:t>
            </w:r>
            <w:r>
              <w:br/>
            </w:r>
            <w:r>
              <w:rPr>
                <w:rFonts w:ascii="Times New Roman"/>
                <w:b w:val="false"/>
                <w:i w:val="false"/>
                <w:color w:val="000000"/>
                <w:sz w:val="20"/>
              </w:rPr>
              <w:t>
</w:t>
            </w:r>
            <w:r>
              <w:rPr>
                <w:rFonts w:ascii="Times New Roman"/>
                <w:b w:val="false"/>
                <w:i w:val="false"/>
                <w:color w:val="000000"/>
                <w:sz w:val="20"/>
              </w:rPr>
              <w:t>- рассчитывать нормы времени и обосновывать структурные элементы;</w:t>
            </w:r>
            <w:r>
              <w:br/>
            </w:r>
            <w:r>
              <w:rPr>
                <w:rFonts w:ascii="Times New Roman"/>
                <w:b w:val="false"/>
                <w:i w:val="false"/>
                <w:color w:val="000000"/>
                <w:sz w:val="20"/>
              </w:rPr>
              <w:t>
</w:t>
            </w:r>
            <w:r>
              <w:rPr>
                <w:rFonts w:ascii="Times New Roman"/>
                <w:b w:val="false"/>
                <w:i w:val="false"/>
                <w:color w:val="000000"/>
                <w:sz w:val="20"/>
              </w:rPr>
              <w:t>- определять разряд работы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5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ознакомление с организационной структурой управления предприятием: правовой статус, учредительные документы предприятия;</w:t>
            </w:r>
            <w:r>
              <w:br/>
            </w:r>
            <w:r>
              <w:rPr>
                <w:rFonts w:ascii="Times New Roman"/>
                <w:b w:val="false"/>
                <w:i w:val="false"/>
                <w:color w:val="000000"/>
                <w:sz w:val="20"/>
              </w:rPr>
              <w:t>
</w:t>
            </w:r>
            <w:r>
              <w:rPr>
                <w:rFonts w:ascii="Times New Roman"/>
                <w:b w:val="false"/>
                <w:i w:val="false"/>
                <w:color w:val="000000"/>
                <w:sz w:val="20"/>
              </w:rPr>
              <w:t>изучение организационной структуры предприятия: состав подразделений, их взаимосвязи, функции, права и ответственность;</w:t>
            </w:r>
            <w:r>
              <w:br/>
            </w:r>
            <w:r>
              <w:rPr>
                <w:rFonts w:ascii="Times New Roman"/>
                <w:b w:val="false"/>
                <w:i w:val="false"/>
                <w:color w:val="000000"/>
                <w:sz w:val="20"/>
              </w:rPr>
              <w:t>
</w:t>
            </w:r>
            <w:r>
              <w:rPr>
                <w:rFonts w:ascii="Times New Roman"/>
                <w:b w:val="false"/>
                <w:i w:val="false"/>
                <w:color w:val="000000"/>
                <w:sz w:val="20"/>
              </w:rPr>
              <w:t>ознакомление с деятельностью финансово-экономических служб и распределением обязанностей;</w:t>
            </w:r>
            <w:r>
              <w:br/>
            </w:r>
            <w:r>
              <w:rPr>
                <w:rFonts w:ascii="Times New Roman"/>
                <w:b w:val="false"/>
                <w:i w:val="false"/>
                <w:color w:val="000000"/>
                <w:sz w:val="20"/>
              </w:rPr>
              <w:t>
</w:t>
            </w:r>
            <w:r>
              <w:rPr>
                <w:rFonts w:ascii="Times New Roman"/>
                <w:b w:val="false"/>
                <w:i w:val="false"/>
                <w:color w:val="000000"/>
                <w:sz w:val="20"/>
              </w:rPr>
              <w:t>ознакомление с принятыми перспективными планами и программами;</w:t>
            </w:r>
            <w:r>
              <w:br/>
            </w:r>
            <w:r>
              <w:rPr>
                <w:rFonts w:ascii="Times New Roman"/>
                <w:b w:val="false"/>
                <w:i w:val="false"/>
                <w:color w:val="000000"/>
                <w:sz w:val="20"/>
              </w:rPr>
              <w:t>
</w:t>
            </w:r>
            <w:r>
              <w:rPr>
                <w:rFonts w:ascii="Times New Roman"/>
                <w:b w:val="false"/>
                <w:i w:val="false"/>
                <w:color w:val="000000"/>
                <w:sz w:val="20"/>
              </w:rPr>
              <w:t>ознакомление с организацией работы с кадровым персоналом в организации;</w:t>
            </w:r>
            <w:r>
              <w:br/>
            </w:r>
            <w:r>
              <w:rPr>
                <w:rFonts w:ascii="Times New Roman"/>
                <w:b w:val="false"/>
                <w:i w:val="false"/>
                <w:color w:val="000000"/>
                <w:sz w:val="20"/>
              </w:rPr>
              <w:t>
</w:t>
            </w:r>
            <w:r>
              <w:rPr>
                <w:rFonts w:ascii="Times New Roman"/>
                <w:b w:val="false"/>
                <w:i w:val="false"/>
                <w:color w:val="000000"/>
                <w:sz w:val="20"/>
              </w:rPr>
              <w:t>изучение должностных инструкций работников финансово-экономических служб;</w:t>
            </w:r>
            <w:r>
              <w:br/>
            </w:r>
            <w:r>
              <w:rPr>
                <w:rFonts w:ascii="Times New Roman"/>
                <w:b w:val="false"/>
                <w:i w:val="false"/>
                <w:color w:val="000000"/>
                <w:sz w:val="20"/>
              </w:rPr>
              <w:t>
</w:t>
            </w:r>
            <w:r>
              <w:rPr>
                <w:rFonts w:ascii="Times New Roman"/>
                <w:b w:val="false"/>
                <w:i w:val="false"/>
                <w:color w:val="000000"/>
                <w:sz w:val="20"/>
              </w:rPr>
              <w:t>ознакомление с организацией планирования на предприятии;</w:t>
            </w:r>
            <w:r>
              <w:br/>
            </w:r>
            <w:r>
              <w:rPr>
                <w:rFonts w:ascii="Times New Roman"/>
                <w:b w:val="false"/>
                <w:i w:val="false"/>
                <w:color w:val="000000"/>
                <w:sz w:val="20"/>
              </w:rPr>
              <w:t>
</w:t>
            </w:r>
            <w:r>
              <w:rPr>
                <w:rFonts w:ascii="Times New Roman"/>
                <w:b w:val="false"/>
                <w:i w:val="false"/>
                <w:color w:val="000000"/>
                <w:sz w:val="20"/>
              </w:rPr>
              <w:t>ознакомление с управлением экономической деятельностью организации;</w:t>
            </w:r>
            <w:r>
              <w:br/>
            </w:r>
            <w:r>
              <w:rPr>
                <w:rFonts w:ascii="Times New Roman"/>
                <w:b w:val="false"/>
                <w:i w:val="false"/>
                <w:color w:val="000000"/>
                <w:sz w:val="20"/>
              </w:rPr>
              <w:t>
</w:t>
            </w:r>
            <w:r>
              <w:rPr>
                <w:rFonts w:ascii="Times New Roman"/>
                <w:b w:val="false"/>
                <w:i w:val="false"/>
                <w:color w:val="000000"/>
                <w:sz w:val="20"/>
              </w:rPr>
              <w:t>ознакомление с системой налогов и сборов, действующих на предприятии;</w:t>
            </w:r>
            <w:r>
              <w:br/>
            </w:r>
            <w:r>
              <w:rPr>
                <w:rFonts w:ascii="Times New Roman"/>
                <w:b w:val="false"/>
                <w:i w:val="false"/>
                <w:color w:val="000000"/>
                <w:sz w:val="20"/>
              </w:rPr>
              <w:t>
</w:t>
            </w:r>
            <w:r>
              <w:rPr>
                <w:rFonts w:ascii="Times New Roman"/>
                <w:b w:val="false"/>
                <w:i w:val="false"/>
                <w:color w:val="000000"/>
                <w:sz w:val="20"/>
              </w:rPr>
              <w:t>выполнение индивидуальных заданий; обобщение материала  и оформление отчета по практике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финансово-экономическую характеристику предприятия;</w:t>
            </w:r>
            <w:r>
              <w:br/>
            </w:r>
            <w:r>
              <w:rPr>
                <w:rFonts w:ascii="Times New Roman"/>
                <w:b w:val="false"/>
                <w:i w:val="false"/>
                <w:color w:val="000000"/>
                <w:sz w:val="20"/>
              </w:rPr>
              <w:t>
</w:t>
            </w:r>
            <w:r>
              <w:rPr>
                <w:rFonts w:ascii="Times New Roman"/>
                <w:b w:val="false"/>
                <w:i w:val="false"/>
                <w:color w:val="000000"/>
                <w:sz w:val="20"/>
              </w:rPr>
              <w:t>- анализировать организационно-правовую структуру организации, производственный профиль, ассортимент выпускаемой и реализуемой продукции (товаров, работ, услуг), функции отделов;</w:t>
            </w:r>
            <w:r>
              <w:br/>
            </w:r>
            <w:r>
              <w:rPr>
                <w:rFonts w:ascii="Times New Roman"/>
                <w:b w:val="false"/>
                <w:i w:val="false"/>
                <w:color w:val="000000"/>
                <w:sz w:val="20"/>
              </w:rPr>
              <w:t>
</w:t>
            </w:r>
            <w:r>
              <w:rPr>
                <w:rFonts w:ascii="Times New Roman"/>
                <w:b w:val="false"/>
                <w:i w:val="false"/>
                <w:color w:val="000000"/>
                <w:sz w:val="20"/>
              </w:rPr>
              <w:t>- определять экономическую политику организации и ее основные элементы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ориентации в реальных условиях деятельности по избранной специальности;</w:t>
            </w:r>
            <w:r>
              <w:br/>
            </w:r>
            <w:r>
              <w:rPr>
                <w:rFonts w:ascii="Times New Roman"/>
                <w:b w:val="false"/>
                <w:i w:val="false"/>
                <w:color w:val="000000"/>
                <w:sz w:val="20"/>
              </w:rPr>
              <w:t>
</w:t>
            </w:r>
            <w:r>
              <w:rPr>
                <w:rFonts w:ascii="Times New Roman"/>
                <w:b w:val="false"/>
                <w:i w:val="false"/>
                <w:color w:val="000000"/>
                <w:sz w:val="20"/>
              </w:rPr>
              <w:t>- самостоятельной работы, выработки умений и их применения при решении конкретных профессиональных вопросов;</w:t>
            </w:r>
            <w:r>
              <w:br/>
            </w:r>
            <w:r>
              <w:rPr>
                <w:rFonts w:ascii="Times New Roman"/>
                <w:b w:val="false"/>
                <w:i w:val="false"/>
                <w:color w:val="000000"/>
                <w:sz w:val="20"/>
              </w:rPr>
              <w:t>
</w:t>
            </w:r>
            <w:r>
              <w:rPr>
                <w:rFonts w:ascii="Times New Roman"/>
                <w:b w:val="false"/>
                <w:i w:val="false"/>
                <w:color w:val="000000"/>
                <w:sz w:val="20"/>
              </w:rPr>
              <w:t>- ведения отчетной документации;</w:t>
            </w:r>
            <w:r>
              <w:br/>
            </w:r>
            <w:r>
              <w:rPr>
                <w:rFonts w:ascii="Times New Roman"/>
                <w:b w:val="false"/>
                <w:i w:val="false"/>
                <w:color w:val="000000"/>
                <w:sz w:val="20"/>
              </w:rPr>
              <w:t>
</w:t>
            </w:r>
            <w:r>
              <w:rPr>
                <w:rFonts w:ascii="Times New Roman"/>
                <w:b w:val="false"/>
                <w:i w:val="false"/>
                <w:color w:val="000000"/>
                <w:sz w:val="20"/>
              </w:rPr>
              <w:t>- соблюдения правил выполняемой работы;</w:t>
            </w:r>
            <w:r>
              <w:br/>
            </w:r>
            <w:r>
              <w:rPr>
                <w:rFonts w:ascii="Times New Roman"/>
                <w:b w:val="false"/>
                <w:i w:val="false"/>
                <w:color w:val="000000"/>
                <w:sz w:val="20"/>
              </w:rPr>
              <w:t>
</w:t>
            </w:r>
            <w:r>
              <w:rPr>
                <w:rFonts w:ascii="Times New Roman"/>
                <w:b w:val="false"/>
                <w:i w:val="false"/>
                <w:color w:val="000000"/>
                <w:sz w:val="20"/>
              </w:rPr>
              <w:t>- сбора и анализа материалов, необходимых для составления отчета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3,4,8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поиск информации по полученному заданию, сбор и анализ данных, необходимых для проведения расчетов;</w:t>
            </w:r>
            <w:r>
              <w:br/>
            </w:r>
            <w:r>
              <w:rPr>
                <w:rFonts w:ascii="Times New Roman"/>
                <w:b w:val="false"/>
                <w:i w:val="false"/>
                <w:color w:val="000000"/>
                <w:sz w:val="20"/>
              </w:rPr>
              <w:t>
</w:t>
            </w:r>
            <w:r>
              <w:rPr>
                <w:rFonts w:ascii="Times New Roman"/>
                <w:b w:val="false"/>
                <w:i w:val="false"/>
                <w:color w:val="000000"/>
                <w:sz w:val="20"/>
              </w:rPr>
              <w:t>подготовка исходных данных для проведения расчетов экономических показателей, характеризующих деятельность хозяйствующих субъектов;</w:t>
            </w:r>
            <w:r>
              <w:br/>
            </w:r>
            <w:r>
              <w:rPr>
                <w:rFonts w:ascii="Times New Roman"/>
                <w:b w:val="false"/>
                <w:i w:val="false"/>
                <w:color w:val="000000"/>
                <w:sz w:val="20"/>
              </w:rPr>
              <w:t>
</w:t>
            </w:r>
            <w:r>
              <w:rPr>
                <w:rFonts w:ascii="Times New Roman"/>
                <w:b w:val="false"/>
                <w:i w:val="false"/>
                <w:color w:val="000000"/>
                <w:sz w:val="20"/>
              </w:rPr>
              <w:t>обработка массивов экономических данных в соответствии с поставленной задачей, анализ, оценка, полученных результатов и обоснование выводов обобщение материала и оформление отчета по практике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вырабатывать управленческие решения, исходя из критического анализа различных вариантов, в целях повышения эффективности деятельности организации;</w:t>
            </w:r>
            <w:r>
              <w:br/>
            </w:r>
            <w:r>
              <w:rPr>
                <w:rFonts w:ascii="Times New Roman"/>
                <w:b w:val="false"/>
                <w:i w:val="false"/>
                <w:color w:val="000000"/>
                <w:sz w:val="20"/>
              </w:rPr>
              <w:t>
</w:t>
            </w:r>
            <w:r>
              <w:rPr>
                <w:rFonts w:ascii="Times New Roman"/>
                <w:b w:val="false"/>
                <w:i w:val="false"/>
                <w:color w:val="000000"/>
                <w:sz w:val="20"/>
              </w:rPr>
              <w:t>- разрабатывать планы деятельности организации;</w:t>
            </w:r>
            <w:r>
              <w:br/>
            </w:r>
            <w:r>
              <w:rPr>
                <w:rFonts w:ascii="Times New Roman"/>
                <w:b w:val="false"/>
                <w:i w:val="false"/>
                <w:color w:val="000000"/>
                <w:sz w:val="20"/>
              </w:rPr>
              <w:t>
</w:t>
            </w:r>
            <w:r>
              <w:rPr>
                <w:rFonts w:ascii="Times New Roman"/>
                <w:b w:val="false"/>
                <w:i w:val="false"/>
                <w:color w:val="000000"/>
                <w:sz w:val="20"/>
              </w:rPr>
              <w:t>- составлять и анализировать финансовую, бухгалтерскую и иную информацию, содержащуюся в отчетности организаций различных организационно-</w:t>
            </w:r>
            <w:r>
              <w:br/>
            </w:r>
            <w:r>
              <w:rPr>
                <w:rFonts w:ascii="Times New Roman"/>
                <w:b w:val="false"/>
                <w:i w:val="false"/>
                <w:color w:val="000000"/>
                <w:sz w:val="20"/>
              </w:rPr>
              <w:t>
</w:t>
            </w:r>
            <w:r>
              <w:rPr>
                <w:rFonts w:ascii="Times New Roman"/>
                <w:b w:val="false"/>
                <w:i w:val="false"/>
                <w:color w:val="000000"/>
                <w:sz w:val="20"/>
              </w:rPr>
              <w:t>правовых форм;</w:t>
            </w:r>
            <w:r>
              <w:br/>
            </w:r>
            <w:r>
              <w:rPr>
                <w:rFonts w:ascii="Times New Roman"/>
                <w:b w:val="false"/>
                <w:i w:val="false"/>
                <w:color w:val="000000"/>
                <w:sz w:val="20"/>
              </w:rPr>
              <w:t>
</w:t>
            </w:r>
            <w:r>
              <w:rPr>
                <w:rFonts w:ascii="Times New Roman"/>
                <w:b w:val="false"/>
                <w:i w:val="false"/>
                <w:color w:val="000000"/>
                <w:sz w:val="20"/>
              </w:rPr>
              <w:t>- выбирать инструментальные средства для сбора и обработки экономических данных в соответствии с поставленной задачей, анализировать результаты расчетов и обосновывать полученные выводы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сбора и обработки данных, необходимых для разработки планов и обоснования управленческих решений;</w:t>
            </w:r>
            <w:r>
              <w:br/>
            </w:r>
            <w:r>
              <w:rPr>
                <w:rFonts w:ascii="Times New Roman"/>
                <w:b w:val="false"/>
                <w:i w:val="false"/>
                <w:color w:val="000000"/>
                <w:sz w:val="20"/>
              </w:rPr>
              <w:t>
</w:t>
            </w:r>
            <w:r>
              <w:rPr>
                <w:rFonts w:ascii="Times New Roman"/>
                <w:b w:val="false"/>
                <w:i w:val="false"/>
                <w:color w:val="000000"/>
                <w:sz w:val="20"/>
              </w:rPr>
              <w:t>- владения методами текущего и стратегического планирования деятельности организации;</w:t>
            </w:r>
            <w:r>
              <w:br/>
            </w:r>
            <w:r>
              <w:rPr>
                <w:rFonts w:ascii="Times New Roman"/>
                <w:b w:val="false"/>
                <w:i w:val="false"/>
                <w:color w:val="000000"/>
                <w:sz w:val="20"/>
              </w:rPr>
              <w:t>
</w:t>
            </w:r>
            <w:r>
              <w:rPr>
                <w:rFonts w:ascii="Times New Roman"/>
                <w:b w:val="false"/>
                <w:i w:val="false"/>
                <w:color w:val="000000"/>
                <w:sz w:val="20"/>
              </w:rPr>
              <w:t xml:space="preserve">- ведения установленной отчетности, ее комплексного анализа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3,4,6,8</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цели и задачи практики; </w:t>
            </w:r>
            <w:r>
              <w:br/>
            </w:r>
            <w:r>
              <w:rPr>
                <w:rFonts w:ascii="Times New Roman"/>
                <w:b w:val="false"/>
                <w:i w:val="false"/>
                <w:color w:val="000000"/>
                <w:sz w:val="20"/>
              </w:rPr>
              <w:t>
</w:t>
            </w:r>
            <w:r>
              <w:rPr>
                <w:rFonts w:ascii="Times New Roman"/>
                <w:b w:val="false"/>
                <w:i w:val="false"/>
                <w:color w:val="000000"/>
                <w:sz w:val="20"/>
              </w:rPr>
              <w:t>ознакомление с организацией, ее учредительными документами и материалами по перспективам ее развития;</w:t>
            </w:r>
            <w:r>
              <w:br/>
            </w:r>
            <w:r>
              <w:rPr>
                <w:rFonts w:ascii="Times New Roman"/>
                <w:b w:val="false"/>
                <w:i w:val="false"/>
                <w:color w:val="000000"/>
                <w:sz w:val="20"/>
              </w:rPr>
              <w:t>
</w:t>
            </w:r>
            <w:r>
              <w:rPr>
                <w:rFonts w:ascii="Times New Roman"/>
                <w:b w:val="false"/>
                <w:i w:val="false"/>
                <w:color w:val="000000"/>
                <w:sz w:val="20"/>
              </w:rPr>
              <w:t>изучение структуры организации;</w:t>
            </w:r>
            <w:r>
              <w:br/>
            </w:r>
            <w:r>
              <w:rPr>
                <w:rFonts w:ascii="Times New Roman"/>
                <w:b w:val="false"/>
                <w:i w:val="false"/>
                <w:color w:val="000000"/>
                <w:sz w:val="20"/>
              </w:rPr>
              <w:t>
</w:t>
            </w:r>
            <w:r>
              <w:rPr>
                <w:rFonts w:ascii="Times New Roman"/>
                <w:b w:val="false"/>
                <w:i w:val="false"/>
                <w:color w:val="000000"/>
                <w:sz w:val="20"/>
              </w:rPr>
              <w:t>описание основных функций производственных, экономических и управленческих подразделений;</w:t>
            </w:r>
            <w:r>
              <w:br/>
            </w:r>
            <w:r>
              <w:rPr>
                <w:rFonts w:ascii="Times New Roman"/>
                <w:b w:val="false"/>
                <w:i w:val="false"/>
                <w:color w:val="000000"/>
                <w:sz w:val="20"/>
              </w:rPr>
              <w:t>
</w:t>
            </w:r>
            <w:r>
              <w:rPr>
                <w:rFonts w:ascii="Times New Roman"/>
                <w:b w:val="false"/>
                <w:i w:val="false"/>
                <w:color w:val="000000"/>
                <w:sz w:val="20"/>
              </w:rPr>
              <w:t>изучение работы на штатном рабочем месте по специальности;</w:t>
            </w:r>
            <w:r>
              <w:br/>
            </w:r>
            <w:r>
              <w:rPr>
                <w:rFonts w:ascii="Times New Roman"/>
                <w:b w:val="false"/>
                <w:i w:val="false"/>
                <w:color w:val="000000"/>
                <w:sz w:val="20"/>
              </w:rPr>
              <w:t>
</w:t>
            </w:r>
            <w:r>
              <w:rPr>
                <w:rFonts w:ascii="Times New Roman"/>
                <w:b w:val="false"/>
                <w:i w:val="false"/>
                <w:color w:val="000000"/>
                <w:sz w:val="20"/>
              </w:rPr>
              <w:t>ознакомление с методами планирования хозяйственно-экономической деятельности организации;</w:t>
            </w:r>
            <w:r>
              <w:br/>
            </w:r>
            <w:r>
              <w:rPr>
                <w:rFonts w:ascii="Times New Roman"/>
                <w:b w:val="false"/>
                <w:i w:val="false"/>
                <w:color w:val="000000"/>
                <w:sz w:val="20"/>
              </w:rPr>
              <w:t>
</w:t>
            </w:r>
            <w:r>
              <w:rPr>
                <w:rFonts w:ascii="Times New Roman"/>
                <w:b w:val="false"/>
                <w:i w:val="false"/>
                <w:color w:val="000000"/>
                <w:sz w:val="20"/>
              </w:rPr>
              <w:t>изучение организации производства и нормирования труда;</w:t>
            </w:r>
            <w:r>
              <w:br/>
            </w:r>
            <w:r>
              <w:rPr>
                <w:rFonts w:ascii="Times New Roman"/>
                <w:b w:val="false"/>
                <w:i w:val="false"/>
                <w:color w:val="000000"/>
                <w:sz w:val="20"/>
              </w:rPr>
              <w:t>
</w:t>
            </w:r>
            <w:r>
              <w:rPr>
                <w:rFonts w:ascii="Times New Roman"/>
                <w:b w:val="false"/>
                <w:i w:val="false"/>
                <w:color w:val="000000"/>
                <w:sz w:val="20"/>
              </w:rPr>
              <w:t>изучение нормативных документов, регламентирующих деятельность плановых и финансовых органов организации;</w:t>
            </w:r>
            <w:r>
              <w:br/>
            </w:r>
            <w:r>
              <w:rPr>
                <w:rFonts w:ascii="Times New Roman"/>
                <w:b w:val="false"/>
                <w:i w:val="false"/>
                <w:color w:val="000000"/>
                <w:sz w:val="20"/>
              </w:rPr>
              <w:t>
</w:t>
            </w:r>
            <w:r>
              <w:rPr>
                <w:rFonts w:ascii="Times New Roman"/>
                <w:b w:val="false"/>
                <w:i w:val="false"/>
                <w:color w:val="000000"/>
                <w:sz w:val="20"/>
              </w:rPr>
              <w:t>изучение документации финансовой отчетности, порядка ее составления;</w:t>
            </w:r>
            <w:r>
              <w:br/>
            </w:r>
            <w:r>
              <w:rPr>
                <w:rFonts w:ascii="Times New Roman"/>
                <w:b w:val="false"/>
                <w:i w:val="false"/>
                <w:color w:val="000000"/>
                <w:sz w:val="20"/>
              </w:rPr>
              <w:t>
</w:t>
            </w:r>
            <w:r>
              <w:rPr>
                <w:rFonts w:ascii="Times New Roman"/>
                <w:b w:val="false"/>
                <w:i w:val="false"/>
                <w:color w:val="000000"/>
                <w:sz w:val="20"/>
              </w:rPr>
              <w:t>изучение системы финансового учета в организации;</w:t>
            </w:r>
            <w:r>
              <w:br/>
            </w: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организации за отчетный период;</w:t>
            </w:r>
            <w:r>
              <w:br/>
            </w:r>
            <w:r>
              <w:rPr>
                <w:rFonts w:ascii="Times New Roman"/>
                <w:b w:val="false"/>
                <w:i w:val="false"/>
                <w:color w:val="000000"/>
                <w:sz w:val="20"/>
              </w:rPr>
              <w:t>
</w:t>
            </w:r>
            <w:r>
              <w:rPr>
                <w:rFonts w:ascii="Times New Roman"/>
                <w:b w:val="false"/>
                <w:i w:val="false"/>
                <w:color w:val="000000"/>
                <w:sz w:val="20"/>
              </w:rPr>
              <w:t>экономический анализ 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xml:space="preserve">обобщение материала и оформление отчета по практике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нормативно-управленческую, правовую документацию и справочный материал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проводить анализ финансово-хозяйственной деятельности организации;</w:t>
            </w:r>
            <w:r>
              <w:br/>
            </w:r>
            <w:r>
              <w:rPr>
                <w:rFonts w:ascii="Times New Roman"/>
                <w:b w:val="false"/>
                <w:i w:val="false"/>
                <w:color w:val="000000"/>
                <w:sz w:val="20"/>
              </w:rPr>
              <w:t>
</w:t>
            </w:r>
            <w:r>
              <w:rPr>
                <w:rFonts w:ascii="Times New Roman"/>
                <w:b w:val="false"/>
                <w:i w:val="false"/>
                <w:color w:val="000000"/>
                <w:sz w:val="20"/>
              </w:rPr>
              <w:t>- соблюдать налоговое законодательство;</w:t>
            </w:r>
            <w:r>
              <w:br/>
            </w:r>
            <w:r>
              <w:rPr>
                <w:rFonts w:ascii="Times New Roman"/>
                <w:b w:val="false"/>
                <w:i w:val="false"/>
                <w:color w:val="000000"/>
                <w:sz w:val="20"/>
              </w:rPr>
              <w:t>
</w:t>
            </w:r>
            <w:r>
              <w:rPr>
                <w:rFonts w:ascii="Times New Roman"/>
                <w:b w:val="false"/>
                <w:i w:val="false"/>
                <w:color w:val="000000"/>
                <w:sz w:val="20"/>
              </w:rPr>
              <w:t>- организовывать оперативную экономическую деятельность в организациях различных организационно-правовых форм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анализа и финансово-экономического планирования деятельности организации;</w:t>
            </w:r>
            <w:r>
              <w:br/>
            </w:r>
            <w:r>
              <w:rPr>
                <w:rFonts w:ascii="Times New Roman"/>
                <w:b w:val="false"/>
                <w:i w:val="false"/>
                <w:color w:val="000000"/>
                <w:sz w:val="20"/>
              </w:rPr>
              <w:t>
</w:t>
            </w:r>
            <w:r>
              <w:rPr>
                <w:rFonts w:ascii="Times New Roman"/>
                <w:b w:val="false"/>
                <w:i w:val="false"/>
                <w:color w:val="000000"/>
                <w:sz w:val="20"/>
              </w:rPr>
              <w:t>- участия в организации и планировании производства;</w:t>
            </w:r>
            <w:r>
              <w:br/>
            </w:r>
            <w:r>
              <w:rPr>
                <w:rFonts w:ascii="Times New Roman"/>
                <w:b w:val="false"/>
                <w:i w:val="false"/>
                <w:color w:val="000000"/>
                <w:sz w:val="20"/>
              </w:rPr>
              <w:t>
</w:t>
            </w:r>
            <w:r>
              <w:rPr>
                <w:rFonts w:ascii="Times New Roman"/>
                <w:b w:val="false"/>
                <w:i w:val="false"/>
                <w:color w:val="000000"/>
                <w:sz w:val="20"/>
              </w:rPr>
              <w:t>- профессионального применения законодательства и иных нормативных правовых актов, регулирующих финансово-экономическую деятельность;</w:t>
            </w:r>
            <w:r>
              <w:br/>
            </w:r>
            <w:r>
              <w:rPr>
                <w:rFonts w:ascii="Times New Roman"/>
                <w:b w:val="false"/>
                <w:i w:val="false"/>
                <w:color w:val="000000"/>
                <w:sz w:val="20"/>
              </w:rPr>
              <w:t>
</w:t>
            </w:r>
            <w:r>
              <w:rPr>
                <w:rFonts w:ascii="Times New Roman"/>
                <w:b w:val="false"/>
                <w:i w:val="false"/>
                <w:color w:val="000000"/>
                <w:sz w:val="20"/>
              </w:rPr>
              <w:t>- составления установленной отчетности о результатах хозяйственно-экономической деятельности организации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3.2.1-3.2.9,</w:t>
            </w:r>
            <w:r>
              <w:br/>
            </w:r>
            <w:r>
              <w:rPr>
                <w:rFonts w:ascii="Times New Roman"/>
                <w:b w:val="false"/>
                <w:i w:val="false"/>
                <w:color w:val="000000"/>
                <w:sz w:val="20"/>
              </w:rPr>
              <w:t>
</w:t>
            </w:r>
            <w:r>
              <w:rPr>
                <w:rFonts w:ascii="Times New Roman"/>
                <w:b w:val="false"/>
                <w:i w:val="false"/>
                <w:color w:val="000000"/>
                <w:sz w:val="20"/>
              </w:rPr>
              <w:t>ПК 3.3.1-3.3.9</w:t>
            </w:r>
          </w:p>
        </w:tc>
      </w:tr>
    </w:tbl>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119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Организовывает собственную деятельность, выбирает типовые методы и способы выполнения профессиональных задач, оценивает их эффективность и качество;</w:t>
            </w:r>
            <w:r>
              <w:br/>
            </w:r>
            <w:r>
              <w:rPr>
                <w:rFonts w:ascii="Times New Roman"/>
                <w:b w:val="false"/>
                <w:i w:val="false"/>
                <w:color w:val="000000"/>
                <w:sz w:val="20"/>
              </w:rPr>
              <w:t>
</w:t>
            </w:r>
            <w:r>
              <w:rPr>
                <w:rFonts w:ascii="Times New Roman"/>
                <w:b w:val="false"/>
                <w:i w:val="false"/>
                <w:color w:val="000000"/>
                <w:sz w:val="20"/>
              </w:rPr>
              <w:t>Решает проблемы, оценивает риски и принимает решения в нестандартных ситуациях;</w:t>
            </w:r>
            <w:r>
              <w:br/>
            </w:r>
            <w:r>
              <w:rPr>
                <w:rFonts w:ascii="Times New Roman"/>
                <w:b w:val="false"/>
                <w:i w:val="false"/>
                <w:color w:val="000000"/>
                <w:sz w:val="20"/>
              </w:rPr>
              <w:t>
</w:t>
            </w:r>
            <w:r>
              <w:rPr>
                <w:rFonts w:ascii="Times New Roman"/>
                <w:b w:val="false"/>
                <w:i w:val="false"/>
                <w:color w:val="000000"/>
                <w:sz w:val="20"/>
              </w:rPr>
              <w:t>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r>
              <w:br/>
            </w:r>
            <w:r>
              <w:rPr>
                <w:rFonts w:ascii="Times New Roman"/>
                <w:b w:val="false"/>
                <w:i w:val="false"/>
                <w:color w:val="000000"/>
                <w:sz w:val="20"/>
              </w:rPr>
              <w:t>
</w:t>
            </w:r>
            <w:r>
              <w:rPr>
                <w:rFonts w:ascii="Times New Roman"/>
                <w:b w:val="false"/>
                <w:i w:val="false"/>
                <w:color w:val="000000"/>
                <w:sz w:val="20"/>
              </w:rPr>
              <w:t>Использует информационно-коммуникационные технологии для совершенствования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Ориентируется в условиях обновления технологий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Работает в коллективе и команде, эффективно общается с руководством, коллегами, потребителями;</w:t>
            </w:r>
            <w:r>
              <w:br/>
            </w:r>
            <w:r>
              <w:rPr>
                <w:rFonts w:ascii="Times New Roman"/>
                <w:b w:val="false"/>
                <w:i w:val="false"/>
                <w:color w:val="000000"/>
                <w:sz w:val="20"/>
              </w:rPr>
              <w:t>
</w:t>
            </w:r>
            <w:r>
              <w:rPr>
                <w:rFonts w:ascii="Times New Roman"/>
                <w:b w:val="false"/>
                <w:i w:val="false"/>
                <w:color w:val="000000"/>
                <w:sz w:val="20"/>
              </w:rPr>
              <w:t>Соблюдает требования законодательства Республики Казахстан и утвержденных отраслевых нормативных документов;</w:t>
            </w:r>
            <w:r>
              <w:br/>
            </w:r>
            <w:r>
              <w:rPr>
                <w:rFonts w:ascii="Times New Roman"/>
                <w:b w:val="false"/>
                <w:i w:val="false"/>
                <w:color w:val="000000"/>
                <w:sz w:val="20"/>
              </w:rPr>
              <w:t>
</w:t>
            </w:r>
            <w:r>
              <w:rPr>
                <w:rFonts w:ascii="Times New Roman"/>
                <w:b w:val="false"/>
                <w:i w:val="false"/>
                <w:color w:val="000000"/>
                <w:sz w:val="20"/>
              </w:rPr>
              <w:t>Соблюдает технику безопасности, нормы охраны труда и правила противопожарной безопасности</w:t>
            </w:r>
          </w:p>
        </w:tc>
      </w:tr>
    </w:tbl>
    <w:bookmarkStart w:name="z143" w:id="142"/>
    <w:p>
      <w:pPr>
        <w:spacing w:after="0"/>
        <w:ind w:left="0"/>
        <w:jc w:val="both"/>
      </w:pPr>
      <w:r>
        <w:rPr>
          <w:rFonts w:ascii="Times New Roman"/>
          <w:b w:val="false"/>
          <w:i w:val="false"/>
          <w:color w:val="000000"/>
          <w:sz w:val="28"/>
        </w:rPr>
        <w:t>
Таблица 2 Профессиональные компетенции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2800"/>
        <w:gridCol w:w="7639"/>
      </w:tblGrid>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7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Повышенный уровень</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r>
              <w:rPr>
                <w:rFonts w:ascii="Times New Roman"/>
                <w:b w:val="false"/>
                <w:i w:val="false"/>
                <w:color w:val="000000"/>
                <w:sz w:val="20"/>
              </w:rPr>
              <w:t>051901 2 – Агент</w:t>
            </w:r>
            <w:r>
              <w:br/>
            </w:r>
            <w:r>
              <w:rPr>
                <w:rFonts w:ascii="Times New Roman"/>
                <w:b w:val="false"/>
                <w:i w:val="false"/>
                <w:color w:val="000000"/>
                <w:sz w:val="20"/>
              </w:rPr>
              <w:t>
</w:t>
            </w:r>
            <w:r>
              <w:rPr>
                <w:rFonts w:ascii="Times New Roman"/>
                <w:b w:val="false"/>
                <w:i w:val="false"/>
                <w:color w:val="000000"/>
                <w:sz w:val="20"/>
              </w:rPr>
              <w:t>(всех наименований)</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Получает информацию, ведет переговоры и заключает контракты о покупке товаров, оборудования, сырья и услуг для предприятий и организаций;</w:t>
            </w:r>
            <w:r>
              <w:br/>
            </w:r>
            <w:r>
              <w:rPr>
                <w:rFonts w:ascii="Times New Roman"/>
                <w:b w:val="false"/>
                <w:i w:val="false"/>
                <w:color w:val="000000"/>
                <w:sz w:val="20"/>
              </w:rPr>
              <w:t>
</w:t>
            </w:r>
            <w:r>
              <w:rPr>
                <w:rFonts w:ascii="Times New Roman"/>
                <w:b w:val="false"/>
                <w:i w:val="false"/>
                <w:color w:val="000000"/>
                <w:sz w:val="20"/>
              </w:rPr>
              <w:t>ПК 2.1.2. Выясняет требования покупателей, собирает информацию о запасах, количестве и качестве продаваемых и приобретаемых товаров, достигает договоренности о стоимости, сроках и других условиях покупки;</w:t>
            </w:r>
            <w:r>
              <w:br/>
            </w:r>
            <w:r>
              <w:rPr>
                <w:rFonts w:ascii="Times New Roman"/>
                <w:b w:val="false"/>
                <w:i w:val="false"/>
                <w:color w:val="000000"/>
                <w:sz w:val="20"/>
              </w:rPr>
              <w:t>
</w:t>
            </w:r>
            <w:r>
              <w:rPr>
                <w:rFonts w:ascii="Times New Roman"/>
                <w:b w:val="false"/>
                <w:i w:val="false"/>
                <w:color w:val="000000"/>
                <w:sz w:val="20"/>
              </w:rPr>
              <w:t>ПК 2.1.3. Оформляет необходимые документы для заключения контракта;</w:t>
            </w:r>
            <w:r>
              <w:br/>
            </w:r>
            <w:r>
              <w:rPr>
                <w:rFonts w:ascii="Times New Roman"/>
                <w:b w:val="false"/>
                <w:i w:val="false"/>
                <w:color w:val="000000"/>
                <w:sz w:val="20"/>
              </w:rPr>
              <w:t>
</w:t>
            </w:r>
            <w:r>
              <w:rPr>
                <w:rFonts w:ascii="Times New Roman"/>
                <w:b w:val="false"/>
                <w:i w:val="false"/>
                <w:color w:val="000000"/>
                <w:sz w:val="20"/>
              </w:rPr>
              <w:t>ПК 2.1.4. Получает по нарядам, заявкам и другим документам товарно-материальные ценности;</w:t>
            </w:r>
            <w:r>
              <w:br/>
            </w:r>
            <w:r>
              <w:rPr>
                <w:rFonts w:ascii="Times New Roman"/>
                <w:b w:val="false"/>
                <w:i w:val="false"/>
                <w:color w:val="000000"/>
                <w:sz w:val="20"/>
              </w:rPr>
              <w:t>
</w:t>
            </w:r>
            <w:r>
              <w:rPr>
                <w:rFonts w:ascii="Times New Roman"/>
                <w:b w:val="false"/>
                <w:i w:val="false"/>
                <w:color w:val="000000"/>
                <w:sz w:val="20"/>
              </w:rPr>
              <w:t>ПК 2.1.5. Отправляет грузы в адрес организаций или сопровождает их в пути следования, обеспечивает сохранность и содействует своевременной доставке;</w:t>
            </w:r>
            <w:r>
              <w:br/>
            </w:r>
            <w:r>
              <w:rPr>
                <w:rFonts w:ascii="Times New Roman"/>
                <w:b w:val="false"/>
                <w:i w:val="false"/>
                <w:color w:val="000000"/>
                <w:sz w:val="20"/>
              </w:rPr>
              <w:t>
</w:t>
            </w:r>
            <w:r>
              <w:rPr>
                <w:rFonts w:ascii="Times New Roman"/>
                <w:b w:val="false"/>
                <w:i w:val="false"/>
                <w:color w:val="000000"/>
                <w:sz w:val="20"/>
              </w:rPr>
              <w:t>ПК 2.1.6. Принимает меры по повышению эффективности использования материальных ресурсов, снижению затрат, связанных с их приобретением, доставкой, хранением;</w:t>
            </w:r>
            <w:r>
              <w:br/>
            </w:r>
            <w:r>
              <w:rPr>
                <w:rFonts w:ascii="Times New Roman"/>
                <w:b w:val="false"/>
                <w:i w:val="false"/>
                <w:color w:val="000000"/>
                <w:sz w:val="20"/>
              </w:rPr>
              <w:t>
</w:t>
            </w:r>
            <w:r>
              <w:rPr>
                <w:rFonts w:ascii="Times New Roman"/>
                <w:b w:val="false"/>
                <w:i w:val="false"/>
                <w:color w:val="000000"/>
                <w:sz w:val="20"/>
              </w:rPr>
              <w:t>ПК 2.1.7. Своевременно и в соответствии с установленными требованиями ведет утвержденную учетно-отчетную документацию;</w:t>
            </w:r>
            <w:r>
              <w:br/>
            </w:r>
            <w:r>
              <w:rPr>
                <w:rFonts w:ascii="Times New Roman"/>
                <w:b w:val="false"/>
                <w:i w:val="false"/>
                <w:color w:val="000000"/>
                <w:sz w:val="20"/>
              </w:rPr>
              <w:t>
</w:t>
            </w:r>
            <w:r>
              <w:rPr>
                <w:rFonts w:ascii="Times New Roman"/>
                <w:b w:val="false"/>
                <w:i w:val="false"/>
                <w:color w:val="000000"/>
                <w:sz w:val="20"/>
              </w:rPr>
              <w:t>ПК 2.1.8. Профессионально применяет законодательные и иные нормативно-правовые акты, регулирующие вопросы профессиональной деятельности</w:t>
            </w:r>
          </w:p>
        </w:tc>
      </w:tr>
      <w:tr>
        <w:trPr>
          <w:trHeight w:val="55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Специалист среднего звена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051902 3 – Экономист</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Выполняет работу по осуществлению экономической деятельности организации;</w:t>
            </w:r>
          </w:p>
          <w:p>
            <w:pPr>
              <w:spacing w:after="20"/>
              <w:ind w:left="20"/>
              <w:jc w:val="both"/>
            </w:pPr>
            <w:r>
              <w:rPr>
                <w:rFonts w:ascii="Times New Roman"/>
                <w:b w:val="false"/>
                <w:i w:val="false"/>
                <w:color w:val="000000"/>
                <w:sz w:val="20"/>
              </w:rPr>
              <w:t>ПК 3.2.2. Выполняет расчеты по материальным, трудовым и финансовым затратам;</w:t>
            </w:r>
            <w:r>
              <w:br/>
            </w:r>
            <w:r>
              <w:rPr>
                <w:rFonts w:ascii="Times New Roman"/>
                <w:b w:val="false"/>
                <w:i w:val="false"/>
                <w:color w:val="000000"/>
                <w:sz w:val="20"/>
              </w:rPr>
              <w:t>
</w:t>
            </w:r>
            <w:r>
              <w:rPr>
                <w:rFonts w:ascii="Times New Roman"/>
                <w:b w:val="false"/>
                <w:i w:val="false"/>
                <w:color w:val="000000"/>
                <w:sz w:val="20"/>
              </w:rPr>
              <w:t>ПК 3.2.3. Осуществляет экономический анализ хозяйственной деятельности организации и ее подразделений, выявляет резервы производства, разрабатывает меры по обеспечению режима экономии, повышению рентабельности производства,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w:t>
            </w:r>
            <w:r>
              <w:br/>
            </w:r>
            <w:r>
              <w:rPr>
                <w:rFonts w:ascii="Times New Roman"/>
                <w:b w:val="false"/>
                <w:i w:val="false"/>
                <w:color w:val="000000"/>
                <w:sz w:val="20"/>
              </w:rPr>
              <w:t>
</w:t>
            </w:r>
            <w:r>
              <w:rPr>
                <w:rFonts w:ascii="Times New Roman"/>
                <w:b w:val="false"/>
                <w:i w:val="false"/>
                <w:color w:val="000000"/>
                <w:sz w:val="20"/>
              </w:rPr>
              <w:t>ПК 3.2.4.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w:t>
            </w:r>
            <w:r>
              <w:br/>
            </w:r>
            <w:r>
              <w:rPr>
                <w:rFonts w:ascii="Times New Roman"/>
                <w:b w:val="false"/>
                <w:i w:val="false"/>
                <w:color w:val="000000"/>
                <w:sz w:val="20"/>
              </w:rPr>
              <w:t>
</w:t>
            </w:r>
            <w:r>
              <w:rPr>
                <w:rFonts w:ascii="Times New Roman"/>
                <w:b w:val="false"/>
                <w:i w:val="false"/>
                <w:color w:val="000000"/>
                <w:sz w:val="20"/>
              </w:rPr>
              <w:t>ПК 3.2.5.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плановой и учетной документации;</w:t>
            </w:r>
            <w:r>
              <w:br/>
            </w:r>
            <w:r>
              <w:rPr>
                <w:rFonts w:ascii="Times New Roman"/>
                <w:b w:val="false"/>
                <w:i w:val="false"/>
                <w:color w:val="000000"/>
                <w:sz w:val="20"/>
              </w:rPr>
              <w:t>
</w:t>
            </w:r>
            <w:r>
              <w:rPr>
                <w:rFonts w:ascii="Times New Roman"/>
                <w:b w:val="false"/>
                <w:i w:val="false"/>
                <w:color w:val="000000"/>
                <w:sz w:val="20"/>
              </w:rPr>
              <w:t>ПК 3.2.6. Участвует в проведении маркетинговых исследований и прогнозировании развития производства;</w:t>
            </w:r>
            <w:r>
              <w:br/>
            </w:r>
            <w:r>
              <w:rPr>
                <w:rFonts w:ascii="Times New Roman"/>
                <w:b w:val="false"/>
                <w:i w:val="false"/>
                <w:color w:val="000000"/>
                <w:sz w:val="20"/>
              </w:rPr>
              <w:t>
</w:t>
            </w:r>
            <w:r>
              <w:rPr>
                <w:rFonts w:ascii="Times New Roman"/>
                <w:b w:val="false"/>
                <w:i w:val="false"/>
                <w:color w:val="000000"/>
                <w:sz w:val="20"/>
              </w:rPr>
              <w:t>ПК 3.2.7. Ведет учет экономических показателей результатов производственной деятельности организации и ее подразделений, а также учет заключенных договоров;</w:t>
            </w:r>
            <w:r>
              <w:br/>
            </w:r>
            <w:r>
              <w:rPr>
                <w:rFonts w:ascii="Times New Roman"/>
                <w:b w:val="false"/>
                <w:i w:val="false"/>
                <w:color w:val="000000"/>
                <w:sz w:val="20"/>
              </w:rPr>
              <w:t>
</w:t>
            </w:r>
            <w:r>
              <w:rPr>
                <w:rFonts w:ascii="Times New Roman"/>
                <w:b w:val="false"/>
                <w:i w:val="false"/>
                <w:color w:val="000000"/>
                <w:sz w:val="20"/>
              </w:rPr>
              <w:t>утвержденную учетно-отчетную документацию о результатах финансово-экономической деятельности организации;</w:t>
            </w:r>
            <w:r>
              <w:br/>
            </w:r>
            <w:r>
              <w:rPr>
                <w:rFonts w:ascii="Times New Roman"/>
                <w:b w:val="false"/>
                <w:i w:val="false"/>
                <w:color w:val="000000"/>
                <w:sz w:val="20"/>
              </w:rPr>
              <w:t>
</w:t>
            </w:r>
            <w:r>
              <w:rPr>
                <w:rFonts w:ascii="Times New Roman"/>
                <w:b w:val="false"/>
                <w:i w:val="false"/>
                <w:color w:val="000000"/>
                <w:sz w:val="20"/>
              </w:rPr>
              <w:t>ПК 3.2.9. Профессионально применяет законодательные и иные нормативно-правовые акты, регулирующие вопросы финансово-экономической деятельности в РК</w:t>
            </w:r>
          </w:p>
        </w:tc>
      </w:tr>
      <w:tr>
        <w:trPr>
          <w:trHeight w:val="55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051903 3 – Экономист по труду</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Осуществляет работу по совершенствованию организации труда, форм и систем организации оплаты труда, материального и морального стимулирования;</w:t>
            </w:r>
            <w:r>
              <w:br/>
            </w:r>
            <w:r>
              <w:rPr>
                <w:rFonts w:ascii="Times New Roman"/>
                <w:b w:val="false"/>
                <w:i w:val="false"/>
                <w:color w:val="000000"/>
                <w:sz w:val="20"/>
              </w:rPr>
              <w:t>
</w:t>
            </w:r>
            <w:r>
              <w:rPr>
                <w:rFonts w:ascii="Times New Roman"/>
                <w:b w:val="false"/>
                <w:i w:val="false"/>
                <w:color w:val="000000"/>
                <w:sz w:val="20"/>
              </w:rPr>
              <w:t>ПК 3.3.2. Разрабатывает проекты перспективных и годовых планов по труду и заработной плате организации и ее подразделений;</w:t>
            </w:r>
            <w:r>
              <w:br/>
            </w:r>
            <w:r>
              <w:rPr>
                <w:rFonts w:ascii="Times New Roman"/>
                <w:b w:val="false"/>
                <w:i w:val="false"/>
                <w:color w:val="000000"/>
                <w:sz w:val="20"/>
              </w:rPr>
              <w:t>
</w:t>
            </w:r>
            <w:r>
              <w:rPr>
                <w:rFonts w:ascii="Times New Roman"/>
                <w:b w:val="false"/>
                <w:i w:val="false"/>
                <w:color w:val="000000"/>
                <w:sz w:val="20"/>
              </w:rPr>
              <w:t>ПК 3.3.3. Рассчитывает фонд оплаты труда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w:t>
            </w:r>
            <w:r>
              <w:br/>
            </w:r>
            <w:r>
              <w:rPr>
                <w:rFonts w:ascii="Times New Roman"/>
                <w:b w:val="false"/>
                <w:i w:val="false"/>
                <w:color w:val="000000"/>
                <w:sz w:val="20"/>
              </w:rPr>
              <w:t>
</w:t>
            </w:r>
            <w:r>
              <w:rPr>
                <w:rFonts w:ascii="Times New Roman"/>
                <w:b w:val="false"/>
                <w:i w:val="false"/>
                <w:color w:val="000000"/>
                <w:sz w:val="20"/>
              </w:rPr>
              <w:t>ПК 3.3.4. Изучает эффективность применения действующих форм и систем оплаты труда, материального и морального поощрения, подготавливает предложения по их совершенствованию;</w:t>
            </w:r>
            <w:r>
              <w:br/>
            </w:r>
            <w:r>
              <w:rPr>
                <w:rFonts w:ascii="Times New Roman"/>
                <w:b w:val="false"/>
                <w:i w:val="false"/>
                <w:color w:val="000000"/>
                <w:sz w:val="20"/>
              </w:rPr>
              <w:t>
</w:t>
            </w:r>
            <w:r>
              <w:rPr>
                <w:rFonts w:ascii="Times New Roman"/>
                <w:b w:val="false"/>
                <w:i w:val="false"/>
                <w:color w:val="000000"/>
                <w:sz w:val="20"/>
              </w:rPr>
              <w:t>ПК 3.3.5. Разрабатывает механизм распределения дополнительных доходов, получаемых в результате эффективности производства;</w:t>
            </w:r>
            <w:r>
              <w:br/>
            </w:r>
            <w:r>
              <w:rPr>
                <w:rFonts w:ascii="Times New Roman"/>
                <w:b w:val="false"/>
                <w:i w:val="false"/>
                <w:color w:val="000000"/>
                <w:sz w:val="20"/>
              </w:rPr>
              <w:t>
</w:t>
            </w:r>
            <w:r>
              <w:rPr>
                <w:rFonts w:ascii="Times New Roman"/>
                <w:b w:val="false"/>
                <w:i w:val="false"/>
                <w:color w:val="000000"/>
                <w:sz w:val="20"/>
              </w:rPr>
              <w:t>ПК 3.3.6. Составляет штатные расписания в соответствии с утвержденной структурой управления в установленном порядке;</w:t>
            </w:r>
            <w:r>
              <w:br/>
            </w:r>
            <w:r>
              <w:rPr>
                <w:rFonts w:ascii="Times New Roman"/>
                <w:b w:val="false"/>
                <w:i w:val="false"/>
                <w:color w:val="000000"/>
                <w:sz w:val="20"/>
              </w:rPr>
              <w:t>
</w:t>
            </w:r>
            <w:r>
              <w:rPr>
                <w:rFonts w:ascii="Times New Roman"/>
                <w:b w:val="false"/>
                <w:i w:val="false"/>
                <w:color w:val="000000"/>
                <w:sz w:val="20"/>
              </w:rPr>
              <w:t>ПК 3.3.7. Осуществляет контроль за соблюдением штатной дисциплины, расходованием фонда оплаты труда, за правильностью установления наименований профессий и должностей, применения тарифных ставок и расценок, должностных окладов и других выплат, за тарификацией работ, за соблюдением режимов труда и отдыха, законодательства о труде;</w:t>
            </w:r>
            <w:r>
              <w:br/>
            </w:r>
            <w:r>
              <w:rPr>
                <w:rFonts w:ascii="Times New Roman"/>
                <w:b w:val="false"/>
                <w:i w:val="false"/>
                <w:color w:val="000000"/>
                <w:sz w:val="20"/>
              </w:rPr>
              <w:t>
</w:t>
            </w:r>
            <w:r>
              <w:rPr>
                <w:rFonts w:ascii="Times New Roman"/>
                <w:b w:val="false"/>
                <w:i w:val="false"/>
                <w:color w:val="000000"/>
                <w:sz w:val="20"/>
              </w:rPr>
              <w:t>ПК 3.3.8. Ведет учет показателей по труду и заработной плате, анализирует их и составляет установленную отчетность;</w:t>
            </w:r>
            <w:r>
              <w:br/>
            </w:r>
            <w:r>
              <w:rPr>
                <w:rFonts w:ascii="Times New Roman"/>
                <w:b w:val="false"/>
                <w:i w:val="false"/>
                <w:color w:val="000000"/>
                <w:sz w:val="20"/>
              </w:rPr>
              <w:t>
</w:t>
            </w:r>
            <w:r>
              <w:rPr>
                <w:rFonts w:ascii="Times New Roman"/>
                <w:b w:val="false"/>
                <w:i w:val="false"/>
                <w:color w:val="000000"/>
                <w:sz w:val="20"/>
              </w:rPr>
              <w:t>ПК 3.3.9. Профессионально применяет законодательные и иные нормативно-правовые акты, регулирующие вопросы финансово-экономической и трудовой деятельности в РК</w:t>
            </w:r>
          </w:p>
        </w:tc>
      </w:tr>
    </w:tbl>
    <w:bookmarkStart w:name="z144" w:id="143"/>
    <w:p>
      <w:pPr>
        <w:spacing w:after="0"/>
        <w:ind w:left="0"/>
        <w:jc w:val="both"/>
      </w:pPr>
      <w:r>
        <w:rPr>
          <w:rFonts w:ascii="Times New Roman"/>
          <w:b w:val="false"/>
          <w:i w:val="false"/>
          <w:color w:val="000000"/>
          <w:sz w:val="28"/>
        </w:rPr>
        <w:t xml:space="preserve">
Приложение 131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43"/>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44"/>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0701000 Геологическая съемка, поиск и разведка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070101 2 Рабочий на геолого-съемочных и поисковых работах*</w:t>
      </w:r>
      <w:r>
        <w:br/>
      </w:r>
      <w:r>
        <w:rPr>
          <w:rFonts w:ascii="Times New Roman"/>
          <w:b w:val="false"/>
          <w:i w:val="false"/>
          <w:color w:val="000000"/>
          <w:sz w:val="28"/>
        </w:rPr>
        <w:t>
               070102 2 Промывальщик геологических проб*</w:t>
      </w:r>
      <w:r>
        <w:br/>
      </w:r>
      <w:r>
        <w:rPr>
          <w:rFonts w:ascii="Times New Roman"/>
          <w:b w:val="false"/>
          <w:i w:val="false"/>
          <w:color w:val="000000"/>
          <w:sz w:val="28"/>
        </w:rPr>
        <w:t>
               070103 2 Пробоотборщик*</w:t>
      </w:r>
      <w:r>
        <w:br/>
      </w:r>
      <w:r>
        <w:rPr>
          <w:rFonts w:ascii="Times New Roman"/>
          <w:b w:val="false"/>
          <w:i w:val="false"/>
          <w:color w:val="000000"/>
          <w:sz w:val="28"/>
        </w:rPr>
        <w:t>
               070104 2 Обогатитель минералов и шлихов*</w:t>
      </w:r>
      <w:r>
        <w:br/>
      </w:r>
      <w:r>
        <w:rPr>
          <w:rFonts w:ascii="Times New Roman"/>
          <w:b w:val="false"/>
          <w:i w:val="false"/>
          <w:color w:val="000000"/>
          <w:sz w:val="28"/>
        </w:rPr>
        <w:t>
               070105 2 Драгер*</w:t>
      </w:r>
      <w:r>
        <w:br/>
      </w:r>
      <w:r>
        <w:rPr>
          <w:rFonts w:ascii="Times New Roman"/>
          <w:b w:val="false"/>
          <w:i w:val="false"/>
          <w:color w:val="000000"/>
          <w:sz w:val="28"/>
        </w:rPr>
        <w:t>
               070106 2 Проходчик*</w:t>
      </w:r>
    </w:p>
    <w:bookmarkEnd w:id="14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601"/>
        <w:gridCol w:w="945"/>
        <w:gridCol w:w="1"/>
        <w:gridCol w:w="748"/>
        <w:gridCol w:w="1143"/>
        <w:gridCol w:w="1103"/>
        <w:gridCol w:w="772"/>
        <w:gridCol w:w="1166"/>
        <w:gridCol w:w="1324"/>
        <w:gridCol w:w="947"/>
        <w:gridCol w:w="948"/>
      </w:tblGrid>
      <w:tr>
        <w:trPr>
          <w:trHeight w:val="495"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геология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поисков и разведки МПИ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r>
              <w:br/>
            </w:r>
            <w:r>
              <w:rPr>
                <w:rFonts w:ascii="Times New Roman"/>
                <w:b w:val="false"/>
                <w:i w:val="false"/>
                <w:color w:val="000000"/>
                <w:sz w:val="20"/>
              </w:rPr>
              <w:t>
</w:t>
            </w:r>
            <w:r>
              <w:rPr>
                <w:rFonts w:ascii="Times New Roman"/>
                <w:b w:val="false"/>
                <w:i w:val="false"/>
                <w:color w:val="000000"/>
                <w:sz w:val="20"/>
              </w:rPr>
              <w:t>ПП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приобретению рабочей профессии </w:t>
            </w:r>
            <w:r>
              <w:rPr>
                <w:rFonts w:ascii="Times New Roman"/>
                <w:b/>
                <w:i w:val="false"/>
                <w:color w:val="000000"/>
                <w:sz w:val="20"/>
              </w:rPr>
              <w:t>«Рабочий на геолого-съемочных и поисковых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Квалификация- 070101 2 Рабочий на геолого-съемочных и поисковых работах</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«Промывальщик геологических проб»</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Квалификация- 070102 2 Промывальщик геологических проб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«Пробоотборщик»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- 070103 2 Пробоотборщик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«Обогатитель минералов и шлихов».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- 070104 2 Обогатитель минералов и шлихов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«Драгер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Квалификация- 070105 2 Драгер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«Проходчик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Квалификация- 070106 2 Проходчик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часов практического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p>
            <w:pPr>
              <w:spacing w:after="20"/>
              <w:ind w:left="20"/>
              <w:jc w:val="both"/>
            </w:pPr>
            <w:r>
              <w:rPr>
                <w:rFonts w:ascii="Times New Roman"/>
                <w:b w:val="false"/>
                <w:i w:val="false"/>
                <w:color w:val="000000"/>
                <w:sz w:val="20"/>
              </w:rPr>
              <w:t>(ОУППК)</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47"/>
    <w:bookmarkStart w:name="z149" w:id="148"/>
    <w:p>
      <w:pPr>
        <w:spacing w:after="0"/>
        <w:ind w:left="0"/>
        <w:jc w:val="both"/>
      </w:pPr>
      <w:r>
        <w:rPr>
          <w:rFonts w:ascii="Times New Roman"/>
          <w:b w:val="false"/>
          <w:i w:val="false"/>
          <w:color w:val="000000"/>
          <w:sz w:val="28"/>
        </w:rPr>
        <w:t xml:space="preserve">
Приложение 132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48"/>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49"/>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0701000 Геологическая съемка, поиск и разведка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070101 2 Рабочий на геолого-съемочных и поисковых работах*</w:t>
      </w:r>
      <w:r>
        <w:br/>
      </w:r>
      <w:r>
        <w:rPr>
          <w:rFonts w:ascii="Times New Roman"/>
          <w:b w:val="false"/>
          <w:i w:val="false"/>
          <w:color w:val="000000"/>
          <w:sz w:val="28"/>
        </w:rPr>
        <w:t>
               070102 2 Промывальщик геологических проб*</w:t>
      </w:r>
      <w:r>
        <w:br/>
      </w:r>
      <w:r>
        <w:rPr>
          <w:rFonts w:ascii="Times New Roman"/>
          <w:b w:val="false"/>
          <w:i w:val="false"/>
          <w:color w:val="000000"/>
          <w:sz w:val="28"/>
        </w:rPr>
        <w:t>
               070103 2 Пробоотборщик*</w:t>
      </w:r>
      <w:r>
        <w:br/>
      </w:r>
      <w:r>
        <w:rPr>
          <w:rFonts w:ascii="Times New Roman"/>
          <w:b w:val="false"/>
          <w:i w:val="false"/>
          <w:color w:val="000000"/>
          <w:sz w:val="28"/>
        </w:rPr>
        <w:t>
               070104 2 Обогатитель минералов и шлихов*</w:t>
      </w:r>
      <w:r>
        <w:br/>
      </w:r>
      <w:r>
        <w:rPr>
          <w:rFonts w:ascii="Times New Roman"/>
          <w:b w:val="false"/>
          <w:i w:val="false"/>
          <w:color w:val="000000"/>
          <w:sz w:val="28"/>
        </w:rPr>
        <w:t>
               070105 2 Драгер*</w:t>
      </w:r>
      <w:r>
        <w:br/>
      </w:r>
      <w:r>
        <w:rPr>
          <w:rFonts w:ascii="Times New Roman"/>
          <w:b w:val="false"/>
          <w:i w:val="false"/>
          <w:color w:val="000000"/>
          <w:sz w:val="28"/>
        </w:rPr>
        <w:t>
               070106 2 Проходчик*</w:t>
      </w:r>
    </w:p>
    <w:bookmarkEnd w:id="15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913"/>
        <w:gridCol w:w="553"/>
        <w:gridCol w:w="1108"/>
        <w:gridCol w:w="633"/>
        <w:gridCol w:w="933"/>
        <w:gridCol w:w="1033"/>
        <w:gridCol w:w="833"/>
        <w:gridCol w:w="1033"/>
        <w:gridCol w:w="1133"/>
        <w:gridCol w:w="973"/>
        <w:gridCol w:w="1242"/>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w:t>
            </w:r>
            <w:r>
              <w:br/>
            </w:r>
            <w:r>
              <w:rPr>
                <w:rFonts w:ascii="Times New Roman"/>
                <w:b w:val="false"/>
                <w:i w:val="false"/>
                <w:color w:val="000000"/>
                <w:sz w:val="20"/>
              </w:rPr>
              <w:t>
</w:t>
            </w:r>
            <w:r>
              <w:rPr>
                <w:rFonts w:ascii="Times New Roman"/>
                <w:b w:val="false"/>
                <w:i w:val="false"/>
                <w:color w:val="000000"/>
                <w:sz w:val="20"/>
              </w:rPr>
              <w:t xml:space="preserve">ные дисциплины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w:t>
            </w:r>
            <w:r>
              <w:br/>
            </w:r>
            <w:r>
              <w:rPr>
                <w:rFonts w:ascii="Times New Roman"/>
                <w:b w:val="false"/>
                <w:i w:val="false"/>
                <w:color w:val="000000"/>
                <w:sz w:val="20"/>
              </w:rPr>
              <w:t>
</w:t>
            </w:r>
            <w:r>
              <w:rPr>
                <w:rFonts w:ascii="Times New Roman"/>
                <w:b w:val="false"/>
                <w:i w:val="false"/>
                <w:color w:val="000000"/>
                <w:sz w:val="20"/>
              </w:rPr>
              <w:t>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гидрогеологии и инженерной геологии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геофизических методов поисков и разведки МПИ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организации ГРР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Литология осадочных горных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поисков и разведки МПИ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Д00.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 ПО.00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w:t>
            </w:r>
            <w:r>
              <w:br/>
            </w:r>
            <w:r>
              <w:rPr>
                <w:rFonts w:ascii="Times New Roman"/>
                <w:b w:val="false"/>
                <w:i w:val="false"/>
                <w:color w:val="000000"/>
                <w:sz w:val="20"/>
              </w:rPr>
              <w:t>
</w:t>
            </w:r>
            <w:r>
              <w:rPr>
                <w:rFonts w:ascii="Times New Roman"/>
                <w:b w:val="false"/>
                <w:i w:val="false"/>
                <w:color w:val="000000"/>
                <w:sz w:val="20"/>
              </w:rPr>
              <w:t>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Общегеологическая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Горно-буровая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получению навыков диагностики минералов и горных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Геологосъемочная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070101 2 Рабочий на геолого-</w:t>
            </w:r>
            <w:r>
              <w:br/>
            </w:r>
            <w:r>
              <w:rPr>
                <w:rFonts w:ascii="Times New Roman"/>
                <w:b w:val="false"/>
                <w:i w:val="false"/>
                <w:color w:val="000000"/>
                <w:sz w:val="20"/>
              </w:rPr>
              <w:t>
</w:t>
            </w:r>
            <w:r>
              <w:rPr>
                <w:rFonts w:ascii="Times New Roman"/>
                <w:b w:val="false"/>
                <w:i w:val="false"/>
                <w:color w:val="000000"/>
                <w:sz w:val="20"/>
              </w:rPr>
              <w:t>съемочных и поисковых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 «Рабочий на геолого-съемочных и поисковых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Квалификация- 070102 2 «Промывальщик геологических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w:t>
            </w:r>
            <w:r>
              <w:rPr>
                <w:rFonts w:ascii="Times New Roman"/>
                <w:b/>
                <w:i w:val="false"/>
                <w:color w:val="000000"/>
                <w:sz w:val="20"/>
              </w:rPr>
              <w:t>«Промывальщик геологических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- 070103 2 «Пробоотборщик»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 «Пробоотборщик»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- 070104 2 «Обогатитель минералов и шлихов»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w:t>
            </w:r>
            <w:r>
              <w:rPr>
                <w:rFonts w:ascii="Times New Roman"/>
                <w:b/>
                <w:i w:val="false"/>
                <w:color w:val="000000"/>
                <w:sz w:val="20"/>
              </w:rPr>
              <w:t>«Обогатитель минералов и шлихов».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Квалификация- 070105 2 « Драгер»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 «Драгер».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Квалификация- 070106 2 «Проходчик»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 «Проходчик»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152"/>
    <w:p>
      <w:pPr>
        <w:spacing w:after="0"/>
        <w:ind w:left="0"/>
        <w:jc w:val="both"/>
      </w:pPr>
      <w:r>
        <w:rPr>
          <w:rFonts w:ascii="Times New Roman"/>
          <w:b w:val="false"/>
          <w:i w:val="false"/>
          <w:color w:val="000000"/>
          <w:sz w:val="28"/>
        </w:rPr>
        <w:t xml:space="preserve">
*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152"/>
    <w:p>
      <w:pPr>
        <w:spacing w:after="0"/>
        <w:ind w:left="0"/>
        <w:jc w:val="both"/>
      </w:pPr>
      <w:r>
        <w:rPr>
          <w:rFonts w:ascii="Times New Roman"/>
          <w:b w:val="false"/>
          <w:i w:val="false"/>
          <w:color w:val="000000"/>
          <w:sz w:val="28"/>
        </w:rPr>
        <w:t>*Распределение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154" w:id="153"/>
    <w:p>
      <w:pPr>
        <w:spacing w:after="0"/>
        <w:ind w:left="0"/>
        <w:jc w:val="both"/>
      </w:pPr>
      <w:r>
        <w:rPr>
          <w:rFonts w:ascii="Times New Roman"/>
          <w:b w:val="false"/>
          <w:i w:val="false"/>
          <w:color w:val="000000"/>
          <w:sz w:val="28"/>
        </w:rPr>
        <w:t xml:space="preserve">
Приложение 133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3"/>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54"/>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0701000 Геологическая съемка, поиск и разведка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070107 3 Техник-геолог</w:t>
      </w:r>
    </w:p>
    <w:bookmarkEnd w:id="155"/>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8 месяцев</w:t>
            </w:r>
            <w:r>
              <w:br/>
            </w:r>
            <w:r>
              <w:rPr>
                <w:rFonts w:ascii="Times New Roman"/>
                <w:b w:val="false"/>
                <w:i w:val="false"/>
                <w:color w:val="000000"/>
                <w:sz w:val="20"/>
              </w:rPr>
              <w:t>
                                        на базе основного среднего образования</w:t>
            </w:r>
            <w:r>
              <w:br/>
            </w:r>
            <w:r>
              <w:rPr>
                <w:rFonts w:ascii="Times New Roman"/>
                <w:b w:val="false"/>
                <w:i w:val="false"/>
                <w:color w:val="000000"/>
                <w:sz w:val="20"/>
              </w:rPr>
              <w:t>
                                        Нормативный срок обучения: 2 года 8 месяцев</w:t>
            </w:r>
            <w:r>
              <w:br/>
            </w:r>
            <w:r>
              <w:rPr>
                <w:rFonts w:ascii="Times New Roman"/>
                <w:b w:val="false"/>
                <w:i w:val="false"/>
                <w:color w:val="000000"/>
                <w:sz w:val="20"/>
              </w:rPr>
              <w:t>
                                        на базе общего среднего образования</w:t>
            </w:r>
          </w:p>
        </w:tc>
      </w:tr>
    </w:tbl>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73"/>
        <w:gridCol w:w="313"/>
        <w:gridCol w:w="554"/>
        <w:gridCol w:w="604"/>
        <w:gridCol w:w="3"/>
        <w:gridCol w:w="953"/>
        <w:gridCol w:w="420"/>
        <w:gridCol w:w="522"/>
        <w:gridCol w:w="460"/>
        <w:gridCol w:w="713"/>
        <w:gridCol w:w="633"/>
        <w:gridCol w:w="726"/>
        <w:gridCol w:w="679"/>
        <w:gridCol w:w="708"/>
        <w:gridCol w:w="604"/>
        <w:gridCol w:w="460"/>
        <w:gridCol w:w="669"/>
        <w:gridCol w:w="773"/>
      </w:tblGrid>
      <w:tr>
        <w:trPr>
          <w:trHeight w:val="51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геология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w:t>
            </w:r>
            <w:r>
              <w:br/>
            </w:r>
            <w:r>
              <w:rPr>
                <w:rFonts w:ascii="Times New Roman"/>
                <w:b w:val="false"/>
                <w:i w:val="false"/>
                <w:color w:val="000000"/>
                <w:sz w:val="20"/>
              </w:rPr>
              <w:t>
</w:t>
            </w:r>
            <w:r>
              <w:rPr>
                <w:rFonts w:ascii="Times New Roman"/>
                <w:b w:val="false"/>
                <w:i w:val="false"/>
                <w:color w:val="000000"/>
                <w:sz w:val="20"/>
              </w:rPr>
              <w:t>минералогия</w:t>
            </w:r>
            <w:r>
              <w:br/>
            </w:r>
            <w:r>
              <w:rPr>
                <w:rFonts w:ascii="Times New Roman"/>
                <w:b w:val="false"/>
                <w:i w:val="false"/>
                <w:color w:val="000000"/>
                <w:sz w:val="20"/>
              </w:rPr>
              <w:t>
</w:t>
            </w:r>
            <w:r>
              <w:rPr>
                <w:rFonts w:ascii="Times New Roman"/>
                <w:b w:val="false"/>
                <w:i w:val="false"/>
                <w:color w:val="000000"/>
                <w:sz w:val="20"/>
              </w:rPr>
              <w:t>и петрография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w:t>
            </w:r>
            <w:r>
              <w:br/>
            </w:r>
            <w:r>
              <w:rPr>
                <w:rFonts w:ascii="Times New Roman"/>
                <w:b w:val="false"/>
                <w:i w:val="false"/>
                <w:color w:val="000000"/>
                <w:sz w:val="20"/>
              </w:rPr>
              <w:t>
</w:t>
            </w:r>
            <w:r>
              <w:rPr>
                <w:rFonts w:ascii="Times New Roman"/>
                <w:b w:val="false"/>
                <w:i w:val="false"/>
                <w:color w:val="000000"/>
                <w:sz w:val="20"/>
              </w:rPr>
              <w:t>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гидрогеологии и инженерной геологии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геофизических методов поисков и разведки МПИ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организации ГРР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и рациональное использование природных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w:t>
            </w:r>
            <w:r>
              <w:br/>
            </w:r>
            <w:r>
              <w:rPr>
                <w:rFonts w:ascii="Times New Roman"/>
                <w:b w:val="false"/>
                <w:i w:val="false"/>
                <w:color w:val="000000"/>
                <w:sz w:val="20"/>
              </w:rPr>
              <w:t>
</w:t>
            </w:r>
            <w:r>
              <w:rPr>
                <w:rFonts w:ascii="Times New Roman"/>
                <w:b w:val="false"/>
                <w:i w:val="false"/>
                <w:color w:val="000000"/>
                <w:sz w:val="20"/>
              </w:rPr>
              <w:t>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Литология осадочных горных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поисков и разведки МПИ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Лабораторные методы исследований минерального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информационных технологий в недропользовании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теоретического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r>
              <w:br/>
            </w:r>
            <w:r>
              <w:rPr>
                <w:rFonts w:ascii="Times New Roman"/>
                <w:b w:val="false"/>
                <w:i w:val="false"/>
                <w:color w:val="000000"/>
                <w:sz w:val="20"/>
              </w:rPr>
              <w:t>
</w:t>
            </w:r>
            <w:r>
              <w:rPr>
                <w:rFonts w:ascii="Times New Roman"/>
                <w:b w:val="false"/>
                <w:i w:val="false"/>
                <w:color w:val="000000"/>
                <w:sz w:val="20"/>
              </w:rPr>
              <w:t>ПП.00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w:t>
            </w:r>
            <w:r>
              <w:br/>
            </w:r>
            <w:r>
              <w:rPr>
                <w:rFonts w:ascii="Times New Roman"/>
                <w:b w:val="false"/>
                <w:i w:val="false"/>
                <w:color w:val="000000"/>
                <w:sz w:val="20"/>
              </w:rPr>
              <w:t>
</w:t>
            </w:r>
            <w:r>
              <w:rPr>
                <w:rFonts w:ascii="Times New Roman"/>
                <w:b w:val="false"/>
                <w:i w:val="false"/>
                <w:color w:val="000000"/>
                <w:sz w:val="20"/>
              </w:rPr>
              <w:t>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5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57"/>
    <w:bookmarkStart w:name="z159" w:id="158"/>
    <w:p>
      <w:pPr>
        <w:spacing w:after="0"/>
        <w:ind w:left="0"/>
        <w:jc w:val="both"/>
      </w:pPr>
      <w:r>
        <w:rPr>
          <w:rFonts w:ascii="Times New Roman"/>
          <w:b w:val="false"/>
          <w:i w:val="false"/>
          <w:color w:val="000000"/>
          <w:sz w:val="28"/>
        </w:rPr>
        <w:t xml:space="preserve">
Приложение 134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8"/>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0701000 -</w:t>
      </w:r>
      <w:r>
        <w:br/>
      </w:r>
      <w:r>
        <w:rPr>
          <w:rFonts w:ascii="Times New Roman"/>
          <w:b w:val="false"/>
          <w:i w:val="false"/>
          <w:color w:val="000000"/>
          <w:sz w:val="28"/>
        </w:rPr>
        <w:t>
</w:t>
      </w:r>
      <w:r>
        <w:rPr>
          <w:rFonts w:ascii="Times New Roman"/>
          <w:b/>
          <w:i w:val="false"/>
          <w:color w:val="000000"/>
          <w:sz w:val="28"/>
        </w:rPr>
        <w:t>«Геологическая съемка, поиск и разведка месторождений полезных</w:t>
      </w:r>
      <w:r>
        <w:br/>
      </w:r>
      <w:r>
        <w:rPr>
          <w:rFonts w:ascii="Times New Roman"/>
          <w:b w:val="false"/>
          <w:i w:val="false"/>
          <w:color w:val="000000"/>
          <w:sz w:val="28"/>
        </w:rPr>
        <w:t>
</w:t>
      </w:r>
      <w:r>
        <w:rPr>
          <w:rFonts w:ascii="Times New Roman"/>
          <w:b/>
          <w:i w:val="false"/>
          <w:color w:val="000000"/>
          <w:sz w:val="28"/>
        </w:rPr>
        <w:t>  ископаемых»</w:t>
      </w:r>
    </w:p>
    <w:bookmarkEnd w:id="159"/>
    <w:bookmarkStart w:name="z161" w:id="16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3754"/>
        <w:gridCol w:w="2977"/>
        <w:gridCol w:w="1628"/>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w:t>
            </w:r>
            <w:r>
              <w:br/>
            </w:r>
            <w:r>
              <w:rPr>
                <w:rFonts w:ascii="Times New Roman"/>
                <w:b w:val="false"/>
                <w:i w:val="false"/>
                <w:color w:val="000000"/>
                <w:sz w:val="20"/>
              </w:rPr>
              <w:t>
</w:t>
            </w:r>
            <w:r>
              <w:rPr>
                <w:rFonts w:ascii="Times New Roman"/>
                <w:b w:val="false"/>
                <w:i w:val="false"/>
                <w:color w:val="000000"/>
                <w:sz w:val="20"/>
              </w:rPr>
              <w:t>Развитие речи.</w:t>
            </w:r>
            <w:r>
              <w:br/>
            </w:r>
            <w:r>
              <w:rPr>
                <w:rFonts w:ascii="Times New Roman"/>
                <w:b w:val="false"/>
                <w:i w:val="false"/>
                <w:color w:val="000000"/>
                <w:sz w:val="20"/>
              </w:rPr>
              <w:t>
</w:t>
            </w:r>
            <w:r>
              <w:rPr>
                <w:rFonts w:ascii="Times New Roman"/>
                <w:b w:val="false"/>
                <w:i w:val="false"/>
                <w:color w:val="000000"/>
                <w:sz w:val="20"/>
              </w:rPr>
              <w:t>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w:t>
            </w:r>
            <w:r>
              <w:br/>
            </w:r>
            <w:r>
              <w:rPr>
                <w:rFonts w:ascii="Times New Roman"/>
                <w:b w:val="false"/>
                <w:i w:val="false"/>
                <w:color w:val="000000"/>
                <w:sz w:val="20"/>
              </w:rPr>
              <w:t>
</w:t>
            </w:r>
            <w:r>
              <w:rPr>
                <w:rFonts w:ascii="Times New Roman"/>
                <w:b w:val="false"/>
                <w:i w:val="false"/>
                <w:color w:val="000000"/>
                <w:sz w:val="20"/>
              </w:rPr>
              <w:t>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w:t>
            </w:r>
            <w:r>
              <w:br/>
            </w:r>
            <w:r>
              <w:rPr>
                <w:rFonts w:ascii="Times New Roman"/>
                <w:b w:val="false"/>
                <w:i w:val="false"/>
                <w:color w:val="000000"/>
                <w:sz w:val="20"/>
              </w:rPr>
              <w:t>
</w:t>
            </w:r>
            <w:r>
              <w:rPr>
                <w:rFonts w:ascii="Times New Roman"/>
                <w:b w:val="false"/>
                <w:i w:val="false"/>
                <w:color w:val="000000"/>
                <w:sz w:val="20"/>
              </w:rPr>
              <w:t>делопроизводства Республики</w:t>
            </w:r>
            <w:r>
              <w:br/>
            </w:r>
            <w:r>
              <w:rPr>
                <w:rFonts w:ascii="Times New Roman"/>
                <w:b w:val="false"/>
                <w:i w:val="false"/>
                <w:color w:val="000000"/>
                <w:sz w:val="20"/>
              </w:rPr>
              <w:t>
</w:t>
            </w:r>
            <w:r>
              <w:rPr>
                <w:rFonts w:ascii="Times New Roman"/>
                <w:b w:val="false"/>
                <w:i w:val="false"/>
                <w:color w:val="000000"/>
                <w:sz w:val="20"/>
              </w:rPr>
              <w:t>Казахстан. Техника перевода</w:t>
            </w:r>
            <w:r>
              <w:br/>
            </w:r>
            <w:r>
              <w:rPr>
                <w:rFonts w:ascii="Times New Roman"/>
                <w:b w:val="false"/>
                <w:i w:val="false"/>
                <w:color w:val="000000"/>
                <w:sz w:val="20"/>
              </w:rPr>
              <w:t>
</w:t>
            </w:r>
            <w:r>
              <w:rPr>
                <w:rFonts w:ascii="Times New Roman"/>
                <w:b w:val="false"/>
                <w:i w:val="false"/>
                <w:color w:val="000000"/>
                <w:sz w:val="20"/>
              </w:rPr>
              <w:t>(со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Синтаксис русского языка.</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w:t>
            </w:r>
            <w:r>
              <w:br/>
            </w:r>
            <w:r>
              <w:rPr>
                <w:rFonts w:ascii="Times New Roman"/>
                <w:b w:val="false"/>
                <w:i w:val="false"/>
                <w:color w:val="000000"/>
                <w:sz w:val="20"/>
              </w:rPr>
              <w:t>
</w:t>
            </w:r>
            <w:r>
              <w:rPr>
                <w:rFonts w:ascii="Times New Roman"/>
                <w:b w:val="false"/>
                <w:i w:val="false"/>
                <w:color w:val="000000"/>
                <w:sz w:val="20"/>
              </w:rPr>
              <w:t>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Развитие речи и профессиональное общение.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w:t>
            </w:r>
            <w:r>
              <w:br/>
            </w:r>
            <w:r>
              <w:rPr>
                <w:rFonts w:ascii="Times New Roman"/>
                <w:b w:val="false"/>
                <w:i w:val="false"/>
                <w:color w:val="000000"/>
                <w:sz w:val="20"/>
              </w:rPr>
              <w:t>
</w:t>
            </w:r>
            <w:r>
              <w:rPr>
                <w:rFonts w:ascii="Times New Roman"/>
                <w:b w:val="false"/>
                <w:i w:val="false"/>
                <w:color w:val="000000"/>
                <w:sz w:val="20"/>
              </w:rPr>
              <w:t>язык в объеме,</w:t>
            </w:r>
            <w:r>
              <w:br/>
            </w:r>
            <w:r>
              <w:rPr>
                <w:rFonts w:ascii="Times New Roman"/>
                <w:b w:val="false"/>
                <w:i w:val="false"/>
                <w:color w:val="000000"/>
                <w:sz w:val="20"/>
              </w:rPr>
              <w:t>
</w:t>
            </w:r>
            <w:r>
              <w:rPr>
                <w:rFonts w:ascii="Times New Roman"/>
                <w:b w:val="false"/>
                <w:i w:val="false"/>
                <w:color w:val="000000"/>
                <w:sz w:val="20"/>
              </w:rPr>
              <w:t>необходимом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w:t>
            </w:r>
            <w:r>
              <w:br/>
            </w:r>
            <w:r>
              <w:rPr>
                <w:rFonts w:ascii="Times New Roman"/>
                <w:b w:val="false"/>
                <w:i w:val="false"/>
                <w:color w:val="000000"/>
                <w:sz w:val="20"/>
              </w:rPr>
              <w:t>
</w:t>
            </w:r>
            <w:r>
              <w:rPr>
                <w:rFonts w:ascii="Times New Roman"/>
                <w:b w:val="false"/>
                <w:i w:val="false"/>
                <w:color w:val="000000"/>
                <w:sz w:val="20"/>
              </w:rPr>
              <w:t>применением существующей</w:t>
            </w:r>
            <w:r>
              <w:br/>
            </w:r>
            <w:r>
              <w:rPr>
                <w:rFonts w:ascii="Times New Roman"/>
                <w:b w:val="false"/>
                <w:i w:val="false"/>
                <w:color w:val="000000"/>
                <w:sz w:val="20"/>
              </w:rPr>
              <w:t>
</w:t>
            </w:r>
            <w:r>
              <w:rPr>
                <w:rFonts w:ascii="Times New Roman"/>
                <w:b w:val="false"/>
                <w:i w:val="false"/>
                <w:color w:val="000000"/>
                <w:sz w:val="20"/>
              </w:rPr>
              <w:t>терминологии в отрасли.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w:t>
            </w:r>
            <w:r>
              <w:br/>
            </w:r>
            <w:r>
              <w:rPr>
                <w:rFonts w:ascii="Times New Roman"/>
                <w:b w:val="false"/>
                <w:i w:val="false"/>
                <w:color w:val="000000"/>
                <w:sz w:val="20"/>
              </w:rPr>
              <w:t>
</w:t>
            </w:r>
            <w:r>
              <w:rPr>
                <w:rFonts w:ascii="Times New Roman"/>
                <w:b w:val="false"/>
                <w:i w:val="false"/>
                <w:color w:val="000000"/>
                <w:sz w:val="20"/>
              </w:rPr>
              <w:t>изучающее; лексический</w:t>
            </w:r>
            <w:r>
              <w:br/>
            </w:r>
            <w:r>
              <w:rPr>
                <w:rFonts w:ascii="Times New Roman"/>
                <w:b w:val="false"/>
                <w:i w:val="false"/>
                <w:color w:val="000000"/>
                <w:sz w:val="20"/>
              </w:rPr>
              <w:t>
</w:t>
            </w:r>
            <w:r>
              <w:rPr>
                <w:rFonts w:ascii="Times New Roman"/>
                <w:b w:val="false"/>
                <w:i w:val="false"/>
                <w:color w:val="000000"/>
                <w:sz w:val="20"/>
              </w:rPr>
              <w:t>материал; 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w:t>
            </w:r>
            <w:r>
              <w:br/>
            </w:r>
            <w:r>
              <w:rPr>
                <w:rFonts w:ascii="Times New Roman"/>
                <w:b w:val="false"/>
                <w:i w:val="false"/>
                <w:color w:val="000000"/>
                <w:sz w:val="20"/>
              </w:rPr>
              <w:t>
</w:t>
            </w:r>
            <w:r>
              <w:rPr>
                <w:rFonts w:ascii="Times New Roman"/>
                <w:b w:val="false"/>
                <w:i w:val="false"/>
                <w:color w:val="000000"/>
                <w:sz w:val="20"/>
              </w:rPr>
              <w:t>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w:t>
            </w:r>
            <w:r>
              <w:br/>
            </w:r>
            <w:r>
              <w:rPr>
                <w:rFonts w:ascii="Times New Roman"/>
                <w:b w:val="false"/>
                <w:i w:val="false"/>
                <w:color w:val="000000"/>
                <w:sz w:val="20"/>
              </w:rPr>
              <w:t>
</w:t>
            </w:r>
            <w:r>
              <w:rPr>
                <w:rFonts w:ascii="Times New Roman"/>
                <w:b w:val="false"/>
                <w:i w:val="false"/>
                <w:color w:val="000000"/>
                <w:sz w:val="20"/>
              </w:rPr>
              <w:t>предложения; структура</w:t>
            </w:r>
            <w:r>
              <w:br/>
            </w:r>
            <w:r>
              <w:rPr>
                <w:rFonts w:ascii="Times New Roman"/>
                <w:b w:val="false"/>
                <w:i w:val="false"/>
                <w:color w:val="000000"/>
                <w:sz w:val="20"/>
              </w:rPr>
              <w:t>
</w:t>
            </w:r>
            <w:r>
              <w:rPr>
                <w:rFonts w:ascii="Times New Roman"/>
                <w:b w:val="false"/>
                <w:i w:val="false"/>
                <w:color w:val="000000"/>
                <w:sz w:val="20"/>
              </w:rPr>
              <w:t>сложноподчиненного</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w:t>
            </w:r>
            <w:r>
              <w:br/>
            </w:r>
            <w:r>
              <w:rPr>
                <w:rFonts w:ascii="Times New Roman"/>
                <w:b w:val="false"/>
                <w:i w:val="false"/>
                <w:color w:val="000000"/>
                <w:sz w:val="20"/>
              </w:rPr>
              <w:t>
</w:t>
            </w:r>
            <w:r>
              <w:rPr>
                <w:rFonts w:ascii="Times New Roman"/>
                <w:b w:val="false"/>
                <w:i w:val="false"/>
                <w:color w:val="000000"/>
                <w:sz w:val="20"/>
              </w:rPr>
              <w:t>владеть лексическим</w:t>
            </w:r>
            <w:r>
              <w:br/>
            </w:r>
            <w:r>
              <w:rPr>
                <w:rFonts w:ascii="Times New Roman"/>
                <w:b w:val="false"/>
                <w:i w:val="false"/>
                <w:color w:val="000000"/>
                <w:sz w:val="20"/>
              </w:rPr>
              <w:t>
</w:t>
            </w:r>
            <w:r>
              <w:rPr>
                <w:rFonts w:ascii="Times New Roman"/>
                <w:b w:val="false"/>
                <w:i w:val="false"/>
                <w:color w:val="000000"/>
                <w:sz w:val="20"/>
              </w:rPr>
              <w:t>(1200-1400 ед.) и</w:t>
            </w:r>
            <w:r>
              <w:br/>
            </w:r>
            <w:r>
              <w:rPr>
                <w:rFonts w:ascii="Times New Roman"/>
                <w:b w:val="false"/>
                <w:i w:val="false"/>
                <w:color w:val="000000"/>
                <w:sz w:val="20"/>
              </w:rPr>
              <w:t>
</w:t>
            </w:r>
            <w:r>
              <w:rPr>
                <w:rFonts w:ascii="Times New Roman"/>
                <w:b w:val="false"/>
                <w:i w:val="false"/>
                <w:color w:val="000000"/>
                <w:sz w:val="20"/>
              </w:rPr>
              <w:t>грамматическим уровнем</w:t>
            </w:r>
            <w:r>
              <w:br/>
            </w:r>
            <w:r>
              <w:rPr>
                <w:rFonts w:ascii="Times New Roman"/>
                <w:b w:val="false"/>
                <w:i w:val="false"/>
                <w:color w:val="000000"/>
                <w:sz w:val="20"/>
              </w:rPr>
              <w:t>
</w:t>
            </w:r>
            <w:r>
              <w:rPr>
                <w:rFonts w:ascii="Times New Roman"/>
                <w:b w:val="false"/>
                <w:i w:val="false"/>
                <w:color w:val="000000"/>
                <w:sz w:val="20"/>
              </w:rPr>
              <w:t>необходимым для чтения</w:t>
            </w:r>
            <w:r>
              <w:br/>
            </w:r>
            <w:r>
              <w:rPr>
                <w:rFonts w:ascii="Times New Roman"/>
                <w:b w:val="false"/>
                <w:i w:val="false"/>
                <w:color w:val="000000"/>
                <w:sz w:val="20"/>
              </w:rPr>
              <w:t>
</w:t>
            </w:r>
            <w:r>
              <w:rPr>
                <w:rFonts w:ascii="Times New Roman"/>
                <w:b w:val="false"/>
                <w:i w:val="false"/>
                <w:color w:val="000000"/>
                <w:sz w:val="20"/>
              </w:rPr>
              <w:t>со словарем, тексты</w:t>
            </w:r>
            <w:r>
              <w:br/>
            </w:r>
            <w:r>
              <w:rPr>
                <w:rFonts w:ascii="Times New Roman"/>
                <w:b w:val="false"/>
                <w:i w:val="false"/>
                <w:color w:val="000000"/>
                <w:sz w:val="20"/>
              </w:rPr>
              <w:t>
</w:t>
            </w:r>
            <w:r>
              <w:rPr>
                <w:rFonts w:ascii="Times New Roman"/>
                <w:b w:val="false"/>
                <w:i w:val="false"/>
                <w:color w:val="000000"/>
                <w:sz w:val="20"/>
              </w:rPr>
              <w:t>социальной и</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w:t>
            </w:r>
            <w:r>
              <w:br/>
            </w:r>
            <w:r>
              <w:rPr>
                <w:rFonts w:ascii="Times New Roman"/>
                <w:b w:val="false"/>
                <w:i w:val="false"/>
                <w:color w:val="000000"/>
                <w:sz w:val="20"/>
              </w:rPr>
              <w:t>
</w:t>
            </w:r>
            <w:r>
              <w:rPr>
                <w:rFonts w:ascii="Times New Roman"/>
                <w:b w:val="false"/>
                <w:i w:val="false"/>
                <w:color w:val="000000"/>
                <w:sz w:val="20"/>
              </w:rPr>
              <w:t>уровне.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во второй половине</w:t>
            </w:r>
            <w:r>
              <w:br/>
            </w:r>
            <w:r>
              <w:rPr>
                <w:rFonts w:ascii="Times New Roman"/>
                <w:b w:val="false"/>
                <w:i w:val="false"/>
                <w:color w:val="000000"/>
                <w:sz w:val="20"/>
              </w:rPr>
              <w:t>
</w:t>
            </w:r>
            <w:r>
              <w:rPr>
                <w:rFonts w:ascii="Times New Roman"/>
                <w:b w:val="false"/>
                <w:i w:val="false"/>
                <w:color w:val="000000"/>
                <w:sz w:val="20"/>
              </w:rPr>
              <w:t>40-х – первой половине 80-х</w:t>
            </w:r>
            <w:r>
              <w:br/>
            </w:r>
            <w:r>
              <w:rPr>
                <w:rFonts w:ascii="Times New Roman"/>
                <w:b w:val="false"/>
                <w:i w:val="false"/>
                <w:color w:val="000000"/>
                <w:sz w:val="20"/>
              </w:rPr>
              <w:t>
</w:t>
            </w:r>
            <w:r>
              <w:rPr>
                <w:rFonts w:ascii="Times New Roman"/>
                <w:b w:val="false"/>
                <w:i w:val="false"/>
                <w:color w:val="000000"/>
                <w:sz w:val="20"/>
              </w:rPr>
              <w:t>годов; тенденция</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Казахстана;</w:t>
            </w:r>
            <w:r>
              <w:br/>
            </w:r>
            <w:r>
              <w:rPr>
                <w:rFonts w:ascii="Times New Roman"/>
                <w:b w:val="false"/>
                <w:i w:val="false"/>
                <w:color w:val="000000"/>
                <w:sz w:val="20"/>
              </w:rPr>
              <w:t>
</w:t>
            </w:r>
            <w:r>
              <w:rPr>
                <w:rFonts w:ascii="Times New Roman"/>
                <w:b w:val="false"/>
                <w:i w:val="false"/>
                <w:color w:val="000000"/>
                <w:sz w:val="20"/>
              </w:rPr>
              <w:t>кризисные явления в сельском</w:t>
            </w:r>
            <w:r>
              <w:br/>
            </w:r>
            <w:r>
              <w:rPr>
                <w:rFonts w:ascii="Times New Roman"/>
                <w:b w:val="false"/>
                <w:i w:val="false"/>
                <w:color w:val="000000"/>
                <w:sz w:val="20"/>
              </w:rPr>
              <w:t>
</w:t>
            </w:r>
            <w:r>
              <w:rPr>
                <w:rFonts w:ascii="Times New Roman"/>
                <w:b w:val="false"/>
                <w:i w:val="false"/>
                <w:color w:val="000000"/>
                <w:sz w:val="20"/>
              </w:rPr>
              <w:t>хозяйстве;</w:t>
            </w:r>
            <w:r>
              <w:br/>
            </w:r>
            <w:r>
              <w:rPr>
                <w:rFonts w:ascii="Times New Roman"/>
                <w:b w:val="false"/>
                <w:i w:val="false"/>
                <w:color w:val="000000"/>
                <w:sz w:val="20"/>
              </w:rPr>
              <w:t>
</w:t>
            </w:r>
            <w:r>
              <w:rPr>
                <w:rFonts w:ascii="Times New Roman"/>
                <w:b w:val="false"/>
                <w:i w:val="false"/>
                <w:color w:val="000000"/>
                <w:sz w:val="20"/>
              </w:rPr>
              <w:t>политическая жизнь и</w:t>
            </w:r>
            <w:r>
              <w:br/>
            </w:r>
            <w:r>
              <w:rPr>
                <w:rFonts w:ascii="Times New Roman"/>
                <w:b w:val="false"/>
                <w:i w:val="false"/>
                <w:color w:val="000000"/>
                <w:sz w:val="20"/>
              </w:rPr>
              <w:t>
</w:t>
            </w:r>
            <w:r>
              <w:rPr>
                <w:rFonts w:ascii="Times New Roman"/>
                <w:b w:val="false"/>
                <w:i w:val="false"/>
                <w:color w:val="000000"/>
                <w:sz w:val="20"/>
              </w:rPr>
              <w:t>национальные отношения;</w:t>
            </w:r>
            <w:r>
              <w:br/>
            </w:r>
            <w:r>
              <w:rPr>
                <w:rFonts w:ascii="Times New Roman"/>
                <w:b w:val="false"/>
                <w:i w:val="false"/>
                <w:color w:val="000000"/>
                <w:sz w:val="20"/>
              </w:rPr>
              <w:t>
</w:t>
            </w:r>
            <w:r>
              <w:rPr>
                <w:rFonts w:ascii="Times New Roman"/>
                <w:b w:val="false"/>
                <w:i w:val="false"/>
                <w:color w:val="000000"/>
                <w:sz w:val="20"/>
              </w:rPr>
              <w:t>период перестройки;</w:t>
            </w:r>
            <w:r>
              <w:br/>
            </w:r>
            <w:r>
              <w:rPr>
                <w:rFonts w:ascii="Times New Roman"/>
                <w:b w:val="false"/>
                <w:i w:val="false"/>
                <w:color w:val="000000"/>
                <w:sz w:val="20"/>
              </w:rPr>
              <w:t>
</w:t>
            </w:r>
            <w:r>
              <w:rPr>
                <w:rFonts w:ascii="Times New Roman"/>
                <w:b w:val="false"/>
                <w:i w:val="false"/>
                <w:color w:val="000000"/>
                <w:sz w:val="20"/>
              </w:rPr>
              <w:t>Казахстан – суверенное</w:t>
            </w:r>
            <w:r>
              <w:br/>
            </w:r>
            <w:r>
              <w:rPr>
                <w:rFonts w:ascii="Times New Roman"/>
                <w:b w:val="false"/>
                <w:i w:val="false"/>
                <w:color w:val="000000"/>
                <w:sz w:val="20"/>
              </w:rPr>
              <w:t>
</w:t>
            </w: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выход Казахстана на мировую</w:t>
            </w:r>
            <w:r>
              <w:br/>
            </w:r>
            <w:r>
              <w:rPr>
                <w:rFonts w:ascii="Times New Roman"/>
                <w:b w:val="false"/>
                <w:i w:val="false"/>
                <w:color w:val="000000"/>
                <w:sz w:val="20"/>
              </w:rPr>
              <w:t>
</w:t>
            </w:r>
            <w:r>
              <w:rPr>
                <w:rFonts w:ascii="Times New Roman"/>
                <w:b w:val="false"/>
                <w:i w:val="false"/>
                <w:color w:val="000000"/>
                <w:sz w:val="20"/>
              </w:rPr>
              <w:t>арену;</w:t>
            </w:r>
            <w:r>
              <w:br/>
            </w:r>
            <w:r>
              <w:rPr>
                <w:rFonts w:ascii="Times New Roman"/>
                <w:b w:val="false"/>
                <w:i w:val="false"/>
                <w:color w:val="000000"/>
                <w:sz w:val="20"/>
              </w:rPr>
              <w:t>
</w:t>
            </w:r>
            <w:r>
              <w:rPr>
                <w:rFonts w:ascii="Times New Roman"/>
                <w:b w:val="false"/>
                <w:i w:val="false"/>
                <w:color w:val="000000"/>
                <w:sz w:val="20"/>
              </w:rPr>
              <w:t xml:space="preserve">Конституция Казахстана – </w:t>
            </w:r>
            <w:r>
              <w:br/>
            </w:r>
            <w:r>
              <w:rPr>
                <w:rFonts w:ascii="Times New Roman"/>
                <w:b w:val="false"/>
                <w:i w:val="false"/>
                <w:color w:val="000000"/>
                <w:sz w:val="20"/>
              </w:rPr>
              <w:t>
</w:t>
            </w:r>
            <w:r>
              <w:rPr>
                <w:rFonts w:ascii="Times New Roman"/>
                <w:b w:val="false"/>
                <w:i w:val="false"/>
                <w:color w:val="000000"/>
                <w:sz w:val="20"/>
              </w:rPr>
              <w:t>гарант демократии и</w:t>
            </w:r>
            <w:r>
              <w:br/>
            </w:r>
            <w:r>
              <w:rPr>
                <w:rFonts w:ascii="Times New Roman"/>
                <w:b w:val="false"/>
                <w:i w:val="false"/>
                <w:color w:val="000000"/>
                <w:sz w:val="20"/>
              </w:rPr>
              <w:t>
</w:t>
            </w:r>
            <w:r>
              <w:rPr>
                <w:rFonts w:ascii="Times New Roman"/>
                <w:b w:val="false"/>
                <w:i w:val="false"/>
                <w:color w:val="000000"/>
                <w:sz w:val="20"/>
              </w:rPr>
              <w:t>независимости республики.</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исторические</w:t>
            </w:r>
            <w:r>
              <w:br/>
            </w:r>
            <w:r>
              <w:rPr>
                <w:rFonts w:ascii="Times New Roman"/>
                <w:b w:val="false"/>
                <w:i w:val="false"/>
                <w:color w:val="000000"/>
                <w:sz w:val="20"/>
              </w:rPr>
              <w:t>
</w:t>
            </w:r>
            <w:r>
              <w:rPr>
                <w:rFonts w:ascii="Times New Roman"/>
                <w:b w:val="false"/>
                <w:i w:val="false"/>
                <w:color w:val="000000"/>
                <w:sz w:val="20"/>
              </w:rPr>
              <w:t>факты, события, имена</w:t>
            </w:r>
            <w:r>
              <w:br/>
            </w:r>
            <w:r>
              <w:rPr>
                <w:rFonts w:ascii="Times New Roman"/>
                <w:b w:val="false"/>
                <w:i w:val="false"/>
                <w:color w:val="000000"/>
                <w:sz w:val="20"/>
              </w:rPr>
              <w:t>
</w:t>
            </w:r>
            <w:r>
              <w:rPr>
                <w:rFonts w:ascii="Times New Roman"/>
                <w:b w:val="false"/>
                <w:i w:val="false"/>
                <w:color w:val="000000"/>
                <w:sz w:val="20"/>
              </w:rPr>
              <w:t>исторических и</w:t>
            </w:r>
            <w:r>
              <w:br/>
            </w:r>
            <w:r>
              <w:rPr>
                <w:rFonts w:ascii="Times New Roman"/>
                <w:b w:val="false"/>
                <w:i w:val="false"/>
                <w:color w:val="000000"/>
                <w:sz w:val="20"/>
              </w:rPr>
              <w:t>
</w:t>
            </w:r>
            <w:r>
              <w:rPr>
                <w:rFonts w:ascii="Times New Roman"/>
                <w:b w:val="false"/>
                <w:i w:val="false"/>
                <w:color w:val="000000"/>
                <w:sz w:val="20"/>
              </w:rPr>
              <w:t>современных деятелей</w:t>
            </w:r>
            <w:r>
              <w:br/>
            </w:r>
            <w:r>
              <w:rPr>
                <w:rFonts w:ascii="Times New Roman"/>
                <w:b w:val="false"/>
                <w:i w:val="false"/>
                <w:color w:val="000000"/>
                <w:sz w:val="20"/>
              </w:rPr>
              <w:t>
</w:t>
            </w:r>
            <w:r>
              <w:rPr>
                <w:rFonts w:ascii="Times New Roman"/>
                <w:b w:val="false"/>
                <w:i w:val="false"/>
                <w:color w:val="000000"/>
                <w:sz w:val="20"/>
              </w:rPr>
              <w:t>Казахстана.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w:t>
            </w:r>
            <w:r>
              <w:br/>
            </w:r>
            <w:r>
              <w:rPr>
                <w:rFonts w:ascii="Times New Roman"/>
                <w:b w:val="false"/>
                <w:i w:val="false"/>
                <w:color w:val="000000"/>
                <w:sz w:val="20"/>
              </w:rPr>
              <w:t>
</w:t>
            </w:r>
            <w:r>
              <w:rPr>
                <w:rFonts w:ascii="Times New Roman"/>
                <w:b w:val="false"/>
                <w:i w:val="false"/>
                <w:color w:val="000000"/>
                <w:sz w:val="20"/>
              </w:rPr>
              <w:t>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w:t>
            </w:r>
            <w:r>
              <w:br/>
            </w:r>
            <w:r>
              <w:rPr>
                <w:rFonts w:ascii="Times New Roman"/>
                <w:b w:val="false"/>
                <w:i w:val="false"/>
                <w:color w:val="000000"/>
                <w:sz w:val="20"/>
              </w:rPr>
              <w:t>
</w:t>
            </w:r>
            <w:r>
              <w:rPr>
                <w:rFonts w:ascii="Times New Roman"/>
                <w:b w:val="false"/>
                <w:i w:val="false"/>
                <w:color w:val="000000"/>
                <w:sz w:val="20"/>
              </w:rPr>
              <w:t>образа жизни,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биологические и</w:t>
            </w:r>
            <w:r>
              <w:br/>
            </w:r>
            <w:r>
              <w:rPr>
                <w:rFonts w:ascii="Times New Roman"/>
                <w:b w:val="false"/>
                <w:i w:val="false"/>
                <w:color w:val="000000"/>
                <w:sz w:val="20"/>
              </w:rPr>
              <w:t>
</w:t>
            </w:r>
            <w:r>
              <w:rPr>
                <w:rFonts w:ascii="Times New Roman"/>
                <w:b w:val="false"/>
                <w:i w:val="false"/>
                <w:color w:val="000000"/>
                <w:sz w:val="20"/>
              </w:rPr>
              <w:t>психо-физиологические основы</w:t>
            </w:r>
            <w:r>
              <w:br/>
            </w:r>
            <w:r>
              <w:rPr>
                <w:rFonts w:ascii="Times New Roman"/>
                <w:b w:val="false"/>
                <w:i w:val="false"/>
                <w:color w:val="000000"/>
                <w:sz w:val="20"/>
              </w:rPr>
              <w:t>
</w:t>
            </w:r>
            <w:r>
              <w:rPr>
                <w:rFonts w:ascii="Times New Roman"/>
                <w:b w:val="false"/>
                <w:i w:val="false"/>
                <w:color w:val="000000"/>
                <w:sz w:val="20"/>
              </w:rPr>
              <w:t>физической культуры; основы</w:t>
            </w:r>
            <w:r>
              <w:br/>
            </w:r>
            <w:r>
              <w:rPr>
                <w:rFonts w:ascii="Times New Roman"/>
                <w:b w:val="false"/>
                <w:i w:val="false"/>
                <w:color w:val="000000"/>
                <w:sz w:val="20"/>
              </w:rPr>
              <w:t>
</w:t>
            </w:r>
            <w:r>
              <w:rPr>
                <w:rFonts w:ascii="Times New Roman"/>
                <w:b w:val="false"/>
                <w:i w:val="false"/>
                <w:color w:val="000000"/>
                <w:sz w:val="20"/>
              </w:rPr>
              <w:t>физического и 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w:t>
            </w:r>
            <w:r>
              <w:br/>
            </w:r>
            <w:r>
              <w:rPr>
                <w:rFonts w:ascii="Times New Roman"/>
                <w:b w:val="false"/>
                <w:i w:val="false"/>
                <w:color w:val="000000"/>
                <w:sz w:val="20"/>
              </w:rPr>
              <w:t>
</w:t>
            </w:r>
            <w:r>
              <w:rPr>
                <w:rFonts w:ascii="Times New Roman"/>
                <w:b w:val="false"/>
                <w:i w:val="false"/>
                <w:color w:val="000000"/>
                <w:sz w:val="20"/>
              </w:rPr>
              <w:t>физическая подготовка.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w:t>
            </w:r>
            <w:r>
              <w:br/>
            </w:r>
            <w:r>
              <w:rPr>
                <w:rFonts w:ascii="Times New Roman"/>
                <w:b w:val="false"/>
                <w:i w:val="false"/>
                <w:color w:val="000000"/>
                <w:sz w:val="20"/>
              </w:rPr>
              <w:t>
</w:t>
            </w:r>
            <w:r>
              <w:rPr>
                <w:rFonts w:ascii="Times New Roman"/>
                <w:b w:val="false"/>
                <w:i w:val="false"/>
                <w:color w:val="000000"/>
                <w:sz w:val="20"/>
              </w:rPr>
              <w:t>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w:t>
            </w:r>
            <w:r>
              <w:br/>
            </w:r>
            <w:r>
              <w:rPr>
                <w:rFonts w:ascii="Times New Roman"/>
                <w:b w:val="false"/>
                <w:i w:val="false"/>
                <w:color w:val="000000"/>
                <w:sz w:val="20"/>
              </w:rPr>
              <w:t>
</w:t>
            </w:r>
            <w:r>
              <w:rPr>
                <w:rFonts w:ascii="Times New Roman"/>
                <w:b w:val="false"/>
                <w:i w:val="false"/>
                <w:color w:val="000000"/>
                <w:sz w:val="20"/>
              </w:rPr>
              <w:t>физическую активность,</w:t>
            </w:r>
            <w:r>
              <w:br/>
            </w:r>
            <w:r>
              <w:rPr>
                <w:rFonts w:ascii="Times New Roman"/>
                <w:b w:val="false"/>
                <w:i w:val="false"/>
                <w:color w:val="000000"/>
                <w:sz w:val="20"/>
              </w:rPr>
              <w:t>
</w:t>
            </w:r>
            <w:r>
              <w:rPr>
                <w:rFonts w:ascii="Times New Roman"/>
                <w:b w:val="false"/>
                <w:i w:val="false"/>
                <w:color w:val="000000"/>
                <w:sz w:val="20"/>
              </w:rPr>
              <w:t>заниматься спортом.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w:t>
            </w:r>
            <w:r>
              <w:br/>
            </w:r>
            <w:r>
              <w:rPr>
                <w:rFonts w:ascii="Times New Roman"/>
                <w:b w:val="false"/>
                <w:i w:val="false"/>
                <w:color w:val="000000"/>
                <w:sz w:val="20"/>
              </w:rPr>
              <w:t>
</w:t>
            </w:r>
            <w:r>
              <w:rPr>
                <w:rFonts w:ascii="Times New Roman"/>
                <w:b w:val="false"/>
                <w:i w:val="false"/>
                <w:color w:val="000000"/>
                <w:sz w:val="20"/>
              </w:rPr>
              <w:t>фотограмметрия; основы</w:t>
            </w:r>
            <w:r>
              <w:br/>
            </w:r>
            <w:r>
              <w:rPr>
                <w:rFonts w:ascii="Times New Roman"/>
                <w:b w:val="false"/>
                <w:i w:val="false"/>
                <w:color w:val="000000"/>
                <w:sz w:val="20"/>
              </w:rPr>
              <w:t>
</w:t>
            </w:r>
            <w:r>
              <w:rPr>
                <w:rFonts w:ascii="Times New Roman"/>
                <w:b w:val="false"/>
                <w:i w:val="false"/>
                <w:color w:val="000000"/>
                <w:sz w:val="20"/>
              </w:rPr>
              <w:t>маркшейдерского дела.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w:t>
            </w:r>
            <w:r>
              <w:br/>
            </w:r>
            <w:r>
              <w:rPr>
                <w:rFonts w:ascii="Times New Roman"/>
                <w:b w:val="false"/>
                <w:i w:val="false"/>
                <w:color w:val="000000"/>
                <w:sz w:val="20"/>
              </w:rPr>
              <w:t>
</w:t>
            </w:r>
            <w:r>
              <w:rPr>
                <w:rFonts w:ascii="Times New Roman"/>
                <w:b w:val="false"/>
                <w:i w:val="false"/>
                <w:color w:val="000000"/>
                <w:sz w:val="20"/>
              </w:rPr>
              <w:t>(обрабатывать результаты)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w:t>
            </w:r>
            <w:r>
              <w:br/>
            </w:r>
            <w:r>
              <w:rPr>
                <w:rFonts w:ascii="Times New Roman"/>
                <w:b w:val="false"/>
                <w:i w:val="false"/>
                <w:color w:val="000000"/>
                <w:sz w:val="20"/>
              </w:rPr>
              <w:t>
</w:t>
            </w:r>
            <w:r>
              <w:rPr>
                <w:rFonts w:ascii="Times New Roman"/>
                <w:b w:val="false"/>
                <w:i w:val="false"/>
                <w:color w:val="000000"/>
                <w:sz w:val="20"/>
              </w:rPr>
              <w:t>основных шрифтов; владение</w:t>
            </w:r>
            <w:r>
              <w:br/>
            </w:r>
            <w:r>
              <w:rPr>
                <w:rFonts w:ascii="Times New Roman"/>
                <w:b w:val="false"/>
                <w:i w:val="false"/>
                <w:color w:val="000000"/>
                <w:sz w:val="20"/>
              </w:rPr>
              <w:t>
</w:t>
            </w:r>
            <w:r>
              <w:rPr>
                <w:rFonts w:ascii="Times New Roman"/>
                <w:b w:val="false"/>
                <w:i w:val="false"/>
                <w:color w:val="000000"/>
                <w:sz w:val="20"/>
              </w:rPr>
              <w:t>условными знаками различного</w:t>
            </w:r>
            <w:r>
              <w:br/>
            </w:r>
            <w:r>
              <w:rPr>
                <w:rFonts w:ascii="Times New Roman"/>
                <w:b w:val="false"/>
                <w:i w:val="false"/>
                <w:color w:val="000000"/>
                <w:sz w:val="20"/>
              </w:rPr>
              <w:t>
</w:t>
            </w:r>
            <w:r>
              <w:rPr>
                <w:rFonts w:ascii="Times New Roman"/>
                <w:b w:val="false"/>
                <w:i w:val="false"/>
                <w:color w:val="000000"/>
                <w:sz w:val="20"/>
              </w:rPr>
              <w:t>характера; условные знаки</w:t>
            </w:r>
            <w:r>
              <w:br/>
            </w:r>
            <w:r>
              <w:rPr>
                <w:rFonts w:ascii="Times New Roman"/>
                <w:b w:val="false"/>
                <w:i w:val="false"/>
                <w:color w:val="000000"/>
                <w:sz w:val="20"/>
              </w:rPr>
              <w:t>
</w:t>
            </w:r>
            <w:r>
              <w:rPr>
                <w:rFonts w:ascii="Times New Roman"/>
                <w:b w:val="false"/>
                <w:i w:val="false"/>
                <w:color w:val="000000"/>
                <w:sz w:val="20"/>
              </w:rPr>
              <w:t>геологического характера и</w:t>
            </w:r>
            <w:r>
              <w:br/>
            </w:r>
            <w:r>
              <w:rPr>
                <w:rFonts w:ascii="Times New Roman"/>
                <w:b w:val="false"/>
                <w:i w:val="false"/>
                <w:color w:val="000000"/>
                <w:sz w:val="20"/>
              </w:rPr>
              <w:t>
</w:t>
            </w:r>
            <w:r>
              <w:rPr>
                <w:rFonts w:ascii="Times New Roman"/>
                <w:b w:val="false"/>
                <w:i w:val="false"/>
                <w:color w:val="000000"/>
                <w:sz w:val="20"/>
              </w:rPr>
              <w:t>владение ими; современные</w:t>
            </w:r>
            <w:r>
              <w:br/>
            </w:r>
            <w:r>
              <w:rPr>
                <w:rFonts w:ascii="Times New Roman"/>
                <w:b w:val="false"/>
                <w:i w:val="false"/>
                <w:color w:val="000000"/>
                <w:sz w:val="20"/>
              </w:rPr>
              <w:t>
</w:t>
            </w:r>
            <w:r>
              <w:rPr>
                <w:rFonts w:ascii="Times New Roman"/>
                <w:b w:val="false"/>
                <w:i w:val="false"/>
                <w:color w:val="000000"/>
                <w:sz w:val="20"/>
              </w:rPr>
              <w:t>методы вычерчивания</w:t>
            </w:r>
            <w:r>
              <w:br/>
            </w:r>
            <w:r>
              <w:rPr>
                <w:rFonts w:ascii="Times New Roman"/>
                <w:b w:val="false"/>
                <w:i w:val="false"/>
                <w:color w:val="000000"/>
                <w:sz w:val="20"/>
              </w:rPr>
              <w:t>
</w:t>
            </w:r>
            <w:r>
              <w:rPr>
                <w:rFonts w:ascii="Times New Roman"/>
                <w:b w:val="false"/>
                <w:i w:val="false"/>
                <w:color w:val="000000"/>
                <w:sz w:val="20"/>
              </w:rPr>
              <w:t>издательских оригиналов</w:t>
            </w:r>
            <w:r>
              <w:br/>
            </w:r>
            <w:r>
              <w:rPr>
                <w:rFonts w:ascii="Times New Roman"/>
                <w:b w:val="false"/>
                <w:i w:val="false"/>
                <w:color w:val="000000"/>
                <w:sz w:val="20"/>
              </w:rPr>
              <w:t>
</w:t>
            </w:r>
            <w:r>
              <w:rPr>
                <w:rFonts w:ascii="Times New Roman"/>
                <w:b w:val="false"/>
                <w:i w:val="false"/>
                <w:color w:val="000000"/>
                <w:sz w:val="20"/>
              </w:rPr>
              <w:t>планов и карт.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w:t>
            </w:r>
            <w:r>
              <w:br/>
            </w:r>
            <w:r>
              <w:rPr>
                <w:rFonts w:ascii="Times New Roman"/>
                <w:b w:val="false"/>
                <w:i w:val="false"/>
                <w:color w:val="000000"/>
                <w:sz w:val="20"/>
              </w:rPr>
              <w:t>
</w:t>
            </w:r>
            <w:r>
              <w:rPr>
                <w:rFonts w:ascii="Times New Roman"/>
                <w:b w:val="false"/>
                <w:i w:val="false"/>
                <w:color w:val="000000"/>
                <w:sz w:val="20"/>
              </w:rPr>
              <w:t>вычерчиванию условных</w:t>
            </w:r>
            <w:r>
              <w:br/>
            </w:r>
            <w:r>
              <w:rPr>
                <w:rFonts w:ascii="Times New Roman"/>
                <w:b w:val="false"/>
                <w:i w:val="false"/>
                <w:color w:val="000000"/>
                <w:sz w:val="20"/>
              </w:rPr>
              <w:t>
</w:t>
            </w:r>
            <w:r>
              <w:rPr>
                <w:rFonts w:ascii="Times New Roman"/>
                <w:b w:val="false"/>
                <w:i w:val="false"/>
                <w:color w:val="000000"/>
                <w:sz w:val="20"/>
              </w:rPr>
              <w:t>знаков различного</w:t>
            </w:r>
            <w:r>
              <w:br/>
            </w:r>
            <w:r>
              <w:rPr>
                <w:rFonts w:ascii="Times New Roman"/>
                <w:b w:val="false"/>
                <w:i w:val="false"/>
                <w:color w:val="000000"/>
                <w:sz w:val="20"/>
              </w:rPr>
              <w:t>
</w:t>
            </w:r>
            <w:r>
              <w:rPr>
                <w:rFonts w:ascii="Times New Roman"/>
                <w:b w:val="false"/>
                <w:i w:val="false"/>
                <w:color w:val="000000"/>
                <w:sz w:val="20"/>
              </w:rPr>
              <w:t>содержания для</w:t>
            </w:r>
            <w:r>
              <w:br/>
            </w:r>
            <w:r>
              <w:rPr>
                <w:rFonts w:ascii="Times New Roman"/>
                <w:b w:val="false"/>
                <w:i w:val="false"/>
                <w:color w:val="000000"/>
                <w:sz w:val="20"/>
              </w:rPr>
              <w:t>
</w:t>
            </w:r>
            <w:r>
              <w:rPr>
                <w:rFonts w:ascii="Times New Roman"/>
                <w:b w:val="false"/>
                <w:i w:val="false"/>
                <w:color w:val="000000"/>
                <w:sz w:val="20"/>
              </w:rPr>
              <w:t xml:space="preserve">геологических карт.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w:t>
            </w:r>
            <w:r>
              <w:br/>
            </w:r>
            <w:r>
              <w:rPr>
                <w:rFonts w:ascii="Times New Roman"/>
                <w:b w:val="false"/>
                <w:i w:val="false"/>
                <w:color w:val="000000"/>
                <w:sz w:val="20"/>
              </w:rPr>
              <w:t>
</w:t>
            </w:r>
            <w:r>
              <w:rPr>
                <w:rFonts w:ascii="Times New Roman"/>
                <w:b w:val="false"/>
                <w:i w:val="false"/>
                <w:color w:val="000000"/>
                <w:sz w:val="20"/>
              </w:rPr>
              <w:t>карты различного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w:t>
            </w:r>
            <w:r>
              <w:br/>
            </w:r>
            <w:r>
              <w:rPr>
                <w:rFonts w:ascii="Times New Roman"/>
                <w:b w:val="false"/>
                <w:i w:val="false"/>
                <w:color w:val="000000"/>
                <w:sz w:val="20"/>
              </w:rPr>
              <w:t>
</w:t>
            </w:r>
            <w:r>
              <w:rPr>
                <w:rFonts w:ascii="Times New Roman"/>
                <w:b w:val="false"/>
                <w:i w:val="false"/>
                <w:color w:val="000000"/>
                <w:sz w:val="20"/>
              </w:rPr>
              <w:t>Земли; физические свойства</w:t>
            </w:r>
            <w:r>
              <w:br/>
            </w:r>
            <w:r>
              <w:rPr>
                <w:rFonts w:ascii="Times New Roman"/>
                <w:b w:val="false"/>
                <w:i w:val="false"/>
                <w:color w:val="000000"/>
                <w:sz w:val="20"/>
              </w:rPr>
              <w:t>
</w:t>
            </w:r>
            <w:r>
              <w:rPr>
                <w:rFonts w:ascii="Times New Roman"/>
                <w:b w:val="false"/>
                <w:i w:val="false"/>
                <w:color w:val="000000"/>
                <w:sz w:val="20"/>
              </w:rPr>
              <w:t>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 и</w:t>
            </w:r>
            <w:r>
              <w:br/>
            </w:r>
            <w:r>
              <w:rPr>
                <w:rFonts w:ascii="Times New Roman"/>
                <w:b w:val="false"/>
                <w:i w:val="false"/>
                <w:color w:val="000000"/>
                <w:sz w:val="20"/>
              </w:rPr>
              <w:t>
</w:t>
            </w:r>
            <w:r>
              <w:rPr>
                <w:rFonts w:ascii="Times New Roman"/>
                <w:b w:val="false"/>
                <w:i w:val="false"/>
                <w:color w:val="000000"/>
                <w:sz w:val="20"/>
              </w:rPr>
              <w:t>эволюция земной коры.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w:t>
            </w:r>
            <w:r>
              <w:br/>
            </w:r>
            <w:r>
              <w:rPr>
                <w:rFonts w:ascii="Times New Roman"/>
                <w:b w:val="false"/>
                <w:i w:val="false"/>
                <w:color w:val="000000"/>
                <w:sz w:val="20"/>
              </w:rPr>
              <w:t>
</w:t>
            </w:r>
            <w:r>
              <w:rPr>
                <w:rFonts w:ascii="Times New Roman"/>
                <w:b w:val="false"/>
                <w:i w:val="false"/>
                <w:color w:val="000000"/>
                <w:sz w:val="20"/>
              </w:rPr>
              <w:t>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w:t>
            </w:r>
            <w:r>
              <w:br/>
            </w:r>
            <w:r>
              <w:rPr>
                <w:rFonts w:ascii="Times New Roman"/>
                <w:b w:val="false"/>
                <w:i w:val="false"/>
                <w:color w:val="000000"/>
                <w:sz w:val="20"/>
              </w:rPr>
              <w:t>
</w:t>
            </w:r>
            <w:r>
              <w:rPr>
                <w:rFonts w:ascii="Times New Roman"/>
                <w:b w:val="false"/>
                <w:i w:val="false"/>
                <w:color w:val="000000"/>
                <w:sz w:val="20"/>
              </w:rPr>
              <w:t>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w:t>
            </w:r>
            <w:r>
              <w:br/>
            </w:r>
            <w:r>
              <w:rPr>
                <w:rFonts w:ascii="Times New Roman"/>
                <w:b w:val="false"/>
                <w:i w:val="false"/>
                <w:color w:val="000000"/>
                <w:sz w:val="20"/>
              </w:rPr>
              <w:t>
</w:t>
            </w:r>
            <w:r>
              <w:rPr>
                <w:rFonts w:ascii="Times New Roman"/>
                <w:b w:val="false"/>
                <w:i w:val="false"/>
                <w:color w:val="000000"/>
                <w:sz w:val="20"/>
              </w:rPr>
              <w:t>геологических картах</w:t>
            </w:r>
            <w:r>
              <w:br/>
            </w:r>
            <w:r>
              <w:rPr>
                <w:rFonts w:ascii="Times New Roman"/>
                <w:b w:val="false"/>
                <w:i w:val="false"/>
                <w:color w:val="000000"/>
                <w:sz w:val="20"/>
              </w:rPr>
              <w:t>
</w:t>
            </w:r>
            <w:r>
              <w:rPr>
                <w:rFonts w:ascii="Times New Roman"/>
                <w:b w:val="false"/>
                <w:i w:val="false"/>
                <w:color w:val="000000"/>
                <w:sz w:val="20"/>
              </w:rPr>
              <w:t>возраст, генезис и</w:t>
            </w:r>
            <w:r>
              <w:br/>
            </w:r>
            <w:r>
              <w:rPr>
                <w:rFonts w:ascii="Times New Roman"/>
                <w:b w:val="false"/>
                <w:i w:val="false"/>
                <w:color w:val="000000"/>
                <w:sz w:val="20"/>
              </w:rPr>
              <w:t>
</w:t>
            </w:r>
            <w:r>
              <w:rPr>
                <w:rFonts w:ascii="Times New Roman"/>
                <w:b w:val="false"/>
                <w:i w:val="false"/>
                <w:color w:val="000000"/>
                <w:sz w:val="20"/>
              </w:rPr>
              <w:t xml:space="preserve">условия залегания пород, </w:t>
            </w:r>
            <w:r>
              <w:br/>
            </w:r>
            <w:r>
              <w:rPr>
                <w:rFonts w:ascii="Times New Roman"/>
                <w:b w:val="false"/>
                <w:i w:val="false"/>
                <w:color w:val="000000"/>
                <w:sz w:val="20"/>
              </w:rPr>
              <w:t>
</w:t>
            </w:r>
            <w:r>
              <w:rPr>
                <w:rFonts w:ascii="Times New Roman"/>
                <w:b w:val="false"/>
                <w:i w:val="false"/>
                <w:color w:val="000000"/>
                <w:sz w:val="20"/>
              </w:rPr>
              <w:t>- определять по</w:t>
            </w:r>
            <w:r>
              <w:br/>
            </w:r>
            <w:r>
              <w:rPr>
                <w:rFonts w:ascii="Times New Roman"/>
                <w:b w:val="false"/>
                <w:i w:val="false"/>
                <w:color w:val="000000"/>
                <w:sz w:val="20"/>
              </w:rPr>
              <w:t>
</w:t>
            </w:r>
            <w:r>
              <w:rPr>
                <w:rFonts w:ascii="Times New Roman"/>
                <w:b w:val="false"/>
                <w:i w:val="false"/>
                <w:color w:val="000000"/>
                <w:sz w:val="20"/>
              </w:rPr>
              <w:t>диагностическим признакам</w:t>
            </w:r>
            <w:r>
              <w:br/>
            </w:r>
            <w:r>
              <w:rPr>
                <w:rFonts w:ascii="Times New Roman"/>
                <w:b w:val="false"/>
                <w:i w:val="false"/>
                <w:color w:val="000000"/>
                <w:sz w:val="20"/>
              </w:rPr>
              <w:t>
</w:t>
            </w:r>
            <w:r>
              <w:rPr>
                <w:rFonts w:ascii="Times New Roman"/>
                <w:b w:val="false"/>
                <w:i w:val="false"/>
                <w:color w:val="000000"/>
                <w:sz w:val="20"/>
              </w:rPr>
              <w:t>наиболее 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w:t>
            </w:r>
            <w:r>
              <w:br/>
            </w:r>
            <w:r>
              <w:rPr>
                <w:rFonts w:ascii="Times New Roman"/>
                <w:b w:val="false"/>
                <w:i w:val="false"/>
                <w:color w:val="000000"/>
                <w:sz w:val="20"/>
              </w:rPr>
              <w:t>
</w:t>
            </w:r>
            <w:r>
              <w:rPr>
                <w:rFonts w:ascii="Times New Roman"/>
                <w:b w:val="false"/>
                <w:i w:val="false"/>
                <w:color w:val="000000"/>
                <w:sz w:val="20"/>
              </w:rPr>
              <w:t>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w:t>
            </w:r>
            <w:r>
              <w:br/>
            </w:r>
            <w:r>
              <w:rPr>
                <w:rFonts w:ascii="Times New Roman"/>
                <w:b w:val="false"/>
                <w:i w:val="false"/>
                <w:color w:val="000000"/>
                <w:sz w:val="20"/>
              </w:rPr>
              <w:t>
</w:t>
            </w:r>
            <w:r>
              <w:rPr>
                <w:rFonts w:ascii="Times New Roman"/>
                <w:b w:val="false"/>
                <w:i w:val="false"/>
                <w:color w:val="000000"/>
                <w:sz w:val="20"/>
              </w:rPr>
              <w:t>геологических и</w:t>
            </w:r>
            <w:r>
              <w:br/>
            </w:r>
            <w:r>
              <w:rPr>
                <w:rFonts w:ascii="Times New Roman"/>
                <w:b w:val="false"/>
                <w:i w:val="false"/>
                <w:color w:val="000000"/>
                <w:sz w:val="20"/>
              </w:rPr>
              <w:t>
</w:t>
            </w:r>
            <w:r>
              <w:rPr>
                <w:rFonts w:ascii="Times New Roman"/>
                <w:b w:val="false"/>
                <w:i w:val="false"/>
                <w:color w:val="000000"/>
                <w:sz w:val="20"/>
              </w:rPr>
              <w:t>тектонических картах</w:t>
            </w:r>
            <w:r>
              <w:br/>
            </w:r>
            <w:r>
              <w:rPr>
                <w:rFonts w:ascii="Times New Roman"/>
                <w:b w:val="false"/>
                <w:i w:val="false"/>
                <w:color w:val="000000"/>
                <w:sz w:val="20"/>
              </w:rPr>
              <w:t>
</w:t>
            </w:r>
            <w:r>
              <w:rPr>
                <w:rFonts w:ascii="Times New Roman"/>
                <w:b w:val="false"/>
                <w:i w:val="false"/>
                <w:color w:val="000000"/>
                <w:sz w:val="20"/>
              </w:rPr>
              <w:t>складчатые и</w:t>
            </w:r>
            <w:r>
              <w:br/>
            </w:r>
            <w:r>
              <w:rPr>
                <w:rFonts w:ascii="Times New Roman"/>
                <w:b w:val="false"/>
                <w:i w:val="false"/>
                <w:color w:val="000000"/>
                <w:sz w:val="20"/>
              </w:rPr>
              <w:t>
</w:t>
            </w:r>
            <w:r>
              <w:rPr>
                <w:rFonts w:ascii="Times New Roman"/>
                <w:b w:val="false"/>
                <w:i w:val="false"/>
                <w:color w:val="000000"/>
                <w:sz w:val="20"/>
              </w:rPr>
              <w:t>платформенные области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w:t>
            </w:r>
            <w:r>
              <w:br/>
            </w:r>
            <w:r>
              <w:rPr>
                <w:rFonts w:ascii="Times New Roman"/>
                <w:b w:val="false"/>
                <w:i w:val="false"/>
                <w:color w:val="000000"/>
                <w:sz w:val="20"/>
              </w:rPr>
              <w:t>
</w:t>
            </w:r>
            <w:r>
              <w:rPr>
                <w:rFonts w:ascii="Times New Roman"/>
                <w:b w:val="false"/>
                <w:i w:val="false"/>
                <w:color w:val="000000"/>
                <w:sz w:val="20"/>
              </w:rPr>
              <w:t>методы палеонтологии и основы</w:t>
            </w:r>
            <w:r>
              <w:br/>
            </w:r>
            <w:r>
              <w:rPr>
                <w:rFonts w:ascii="Times New Roman"/>
                <w:b w:val="false"/>
                <w:i w:val="false"/>
                <w:color w:val="000000"/>
                <w:sz w:val="20"/>
              </w:rPr>
              <w:t>
</w:t>
            </w:r>
            <w:r>
              <w:rPr>
                <w:rFonts w:ascii="Times New Roman"/>
                <w:b w:val="false"/>
                <w:i w:val="false"/>
                <w:color w:val="000000"/>
                <w:sz w:val="20"/>
              </w:rPr>
              <w:t>систематики животного и</w:t>
            </w:r>
            <w:r>
              <w:br/>
            </w:r>
            <w:r>
              <w:rPr>
                <w:rFonts w:ascii="Times New Roman"/>
                <w:b w:val="false"/>
                <w:i w:val="false"/>
                <w:color w:val="000000"/>
                <w:sz w:val="20"/>
              </w:rPr>
              <w:t>
</w:t>
            </w:r>
            <w:r>
              <w:rPr>
                <w:rFonts w:ascii="Times New Roman"/>
                <w:b w:val="false"/>
                <w:i w:val="false"/>
                <w:color w:val="000000"/>
                <w:sz w:val="20"/>
              </w:rPr>
              <w:t>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w:t>
            </w:r>
            <w:r>
              <w:br/>
            </w:r>
            <w:r>
              <w:rPr>
                <w:rFonts w:ascii="Times New Roman"/>
                <w:b w:val="false"/>
                <w:i w:val="false"/>
                <w:color w:val="000000"/>
                <w:sz w:val="20"/>
              </w:rPr>
              <w:t>
</w:t>
            </w:r>
            <w:r>
              <w:rPr>
                <w:rFonts w:ascii="Times New Roman"/>
                <w:b w:val="false"/>
                <w:i w:val="false"/>
                <w:color w:val="000000"/>
                <w:sz w:val="20"/>
              </w:rPr>
              <w:t>организмов: Низшие растения</w:t>
            </w:r>
            <w:r>
              <w:br/>
            </w:r>
            <w:r>
              <w:rPr>
                <w:rFonts w:ascii="Times New Roman"/>
                <w:b w:val="false"/>
                <w:i w:val="false"/>
                <w:color w:val="000000"/>
                <w:sz w:val="20"/>
              </w:rPr>
              <w:t>
</w:t>
            </w:r>
            <w:r>
              <w:rPr>
                <w:rFonts w:ascii="Times New Roman"/>
                <w:b w:val="false"/>
                <w:i w:val="false"/>
                <w:color w:val="000000"/>
                <w:sz w:val="20"/>
              </w:rPr>
              <w:t>(бактерии,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w:t>
            </w:r>
            <w:r>
              <w:br/>
            </w:r>
            <w:r>
              <w:rPr>
                <w:rFonts w:ascii="Times New Roman"/>
                <w:b w:val="false"/>
                <w:i w:val="false"/>
                <w:color w:val="000000"/>
                <w:sz w:val="20"/>
              </w:rPr>
              <w:t>
</w:t>
            </w:r>
            <w:r>
              <w:rPr>
                <w:rFonts w:ascii="Times New Roman"/>
                <w:b w:val="false"/>
                <w:i w:val="false"/>
                <w:color w:val="000000"/>
                <w:sz w:val="20"/>
              </w:rPr>
              <w:t>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w:t>
            </w:r>
            <w:r>
              <w:br/>
            </w:r>
            <w:r>
              <w:rPr>
                <w:rFonts w:ascii="Times New Roman"/>
                <w:b w:val="false"/>
                <w:i w:val="false"/>
                <w:color w:val="000000"/>
                <w:sz w:val="20"/>
              </w:rPr>
              <w:t>
</w:t>
            </w:r>
            <w:r>
              <w:rPr>
                <w:rFonts w:ascii="Times New Roman"/>
                <w:b w:val="false"/>
                <w:i w:val="false"/>
                <w:color w:val="000000"/>
                <w:sz w:val="20"/>
              </w:rPr>
              <w:t>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w:t>
            </w:r>
            <w:r>
              <w:br/>
            </w:r>
            <w:r>
              <w:rPr>
                <w:rFonts w:ascii="Times New Roman"/>
                <w:b w:val="false"/>
                <w:i w:val="false"/>
                <w:color w:val="000000"/>
                <w:sz w:val="20"/>
              </w:rPr>
              <w:t>
</w:t>
            </w:r>
            <w:r>
              <w:rPr>
                <w:rFonts w:ascii="Times New Roman"/>
                <w:b w:val="false"/>
                <w:i w:val="false"/>
                <w:color w:val="000000"/>
                <w:sz w:val="20"/>
              </w:rPr>
              <w:t>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w:t>
            </w:r>
            <w:r>
              <w:br/>
            </w:r>
            <w:r>
              <w:rPr>
                <w:rFonts w:ascii="Times New Roman"/>
                <w:b w:val="false"/>
                <w:i w:val="false"/>
                <w:color w:val="000000"/>
                <w:sz w:val="20"/>
              </w:rPr>
              <w:t>
</w:t>
            </w:r>
            <w:r>
              <w:rPr>
                <w:rFonts w:ascii="Times New Roman"/>
                <w:b w:val="false"/>
                <w:i w:val="false"/>
                <w:color w:val="000000"/>
                <w:sz w:val="20"/>
              </w:rPr>
              <w:t>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w:t>
            </w:r>
            <w:r>
              <w:br/>
            </w:r>
            <w:r>
              <w:rPr>
                <w:rFonts w:ascii="Times New Roman"/>
                <w:b w:val="false"/>
                <w:i w:val="false"/>
                <w:color w:val="000000"/>
                <w:sz w:val="20"/>
              </w:rPr>
              <w:t>
</w:t>
            </w:r>
            <w:r>
              <w:rPr>
                <w:rFonts w:ascii="Times New Roman"/>
                <w:b w:val="false"/>
                <w:i w:val="false"/>
                <w:color w:val="000000"/>
                <w:sz w:val="20"/>
              </w:rPr>
              <w:t>и районирование Казахстана.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признаки флоры и фауны,</w:t>
            </w:r>
            <w:r>
              <w:br/>
            </w:r>
            <w:r>
              <w:rPr>
                <w:rFonts w:ascii="Times New Roman"/>
                <w:b w:val="false"/>
                <w:i w:val="false"/>
                <w:color w:val="000000"/>
                <w:sz w:val="20"/>
              </w:rPr>
              <w:t>
</w:t>
            </w:r>
            <w:r>
              <w:rPr>
                <w:rFonts w:ascii="Times New Roman"/>
                <w:b w:val="false"/>
                <w:i w:val="false"/>
                <w:color w:val="000000"/>
                <w:sz w:val="20"/>
              </w:rPr>
              <w:t>понятия геохронологии</w:t>
            </w:r>
            <w:r>
              <w:br/>
            </w:r>
            <w:r>
              <w:rPr>
                <w:rFonts w:ascii="Times New Roman"/>
                <w:b w:val="false"/>
                <w:i w:val="false"/>
                <w:color w:val="000000"/>
                <w:sz w:val="20"/>
              </w:rPr>
              <w:t>
</w:t>
            </w:r>
            <w:r>
              <w:rPr>
                <w:rFonts w:ascii="Times New Roman"/>
                <w:b w:val="false"/>
                <w:i w:val="false"/>
                <w:color w:val="000000"/>
                <w:sz w:val="20"/>
              </w:rPr>
              <w:t>и стратиграфии, виды</w:t>
            </w:r>
            <w:r>
              <w:br/>
            </w:r>
            <w:r>
              <w:rPr>
                <w:rFonts w:ascii="Times New Roman"/>
                <w:b w:val="false"/>
                <w:i w:val="false"/>
                <w:color w:val="000000"/>
                <w:sz w:val="20"/>
              </w:rPr>
              <w:t>
</w:t>
            </w:r>
            <w:r>
              <w:rPr>
                <w:rFonts w:ascii="Times New Roman"/>
                <w:b w:val="false"/>
                <w:i w:val="false"/>
                <w:color w:val="000000"/>
                <w:sz w:val="20"/>
              </w:rPr>
              <w:t>фаций и основные</w:t>
            </w:r>
            <w:r>
              <w:br/>
            </w:r>
            <w:r>
              <w:rPr>
                <w:rFonts w:ascii="Times New Roman"/>
                <w:b w:val="false"/>
                <w:i w:val="false"/>
                <w:color w:val="000000"/>
                <w:sz w:val="20"/>
              </w:rPr>
              <w:t>
</w:t>
            </w:r>
            <w:r>
              <w:rPr>
                <w:rFonts w:ascii="Times New Roman"/>
                <w:b w:val="false"/>
                <w:i w:val="false"/>
                <w:color w:val="000000"/>
                <w:sz w:val="20"/>
              </w:rPr>
              <w:t>принципы их выделения.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w:t>
            </w:r>
            <w:r>
              <w:br/>
            </w:r>
            <w:r>
              <w:rPr>
                <w:rFonts w:ascii="Times New Roman"/>
                <w:b w:val="false"/>
                <w:i w:val="false"/>
                <w:color w:val="000000"/>
                <w:sz w:val="20"/>
              </w:rPr>
              <w:t>
</w:t>
            </w:r>
            <w:r>
              <w:rPr>
                <w:rFonts w:ascii="Times New Roman"/>
                <w:b w:val="false"/>
                <w:i w:val="false"/>
                <w:color w:val="000000"/>
                <w:sz w:val="20"/>
              </w:rPr>
              <w:t>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w:t>
            </w:r>
            <w:r>
              <w:br/>
            </w:r>
            <w:r>
              <w:rPr>
                <w:rFonts w:ascii="Times New Roman"/>
                <w:b w:val="false"/>
                <w:i w:val="false"/>
                <w:color w:val="000000"/>
                <w:sz w:val="20"/>
              </w:rPr>
              <w:t>
</w:t>
            </w:r>
            <w:r>
              <w:rPr>
                <w:rFonts w:ascii="Times New Roman"/>
                <w:b w:val="false"/>
                <w:i w:val="false"/>
                <w:color w:val="000000"/>
                <w:sz w:val="20"/>
              </w:rPr>
              <w:t>определять возраст пород,</w:t>
            </w:r>
            <w:r>
              <w:br/>
            </w:r>
            <w:r>
              <w:rPr>
                <w:rFonts w:ascii="Times New Roman"/>
                <w:b w:val="false"/>
                <w:i w:val="false"/>
                <w:color w:val="000000"/>
                <w:sz w:val="20"/>
              </w:rPr>
              <w:t>
</w:t>
            </w:r>
            <w:r>
              <w:rPr>
                <w:rFonts w:ascii="Times New Roman"/>
                <w:b w:val="false"/>
                <w:i w:val="false"/>
                <w:color w:val="000000"/>
                <w:sz w:val="20"/>
              </w:rPr>
              <w:t>документировать остатки.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Свойства кристаллического</w:t>
            </w:r>
            <w:r>
              <w:br/>
            </w:r>
            <w:r>
              <w:rPr>
                <w:rFonts w:ascii="Times New Roman"/>
                <w:b w:val="false"/>
                <w:i w:val="false"/>
                <w:color w:val="000000"/>
                <w:sz w:val="20"/>
              </w:rPr>
              <w:t>
</w:t>
            </w:r>
            <w:r>
              <w:rPr>
                <w:rFonts w:ascii="Times New Roman"/>
                <w:b w:val="false"/>
                <w:i w:val="false"/>
                <w:color w:val="000000"/>
                <w:sz w:val="20"/>
              </w:rPr>
              <w:t>вещества и основы его строения;</w:t>
            </w:r>
            <w:r>
              <w:br/>
            </w:r>
            <w:r>
              <w:rPr>
                <w:rFonts w:ascii="Times New Roman"/>
                <w:b w:val="false"/>
                <w:i w:val="false"/>
                <w:color w:val="000000"/>
                <w:sz w:val="20"/>
              </w:rPr>
              <w:t>
</w:t>
            </w:r>
            <w:r>
              <w:rPr>
                <w:rFonts w:ascii="Times New Roman"/>
                <w:b w:val="false"/>
                <w:i w:val="false"/>
                <w:color w:val="000000"/>
                <w:sz w:val="20"/>
              </w:rPr>
              <w:t>минералы: их состав, свойства,</w:t>
            </w:r>
            <w:r>
              <w:br/>
            </w:r>
            <w:r>
              <w:rPr>
                <w:rFonts w:ascii="Times New Roman"/>
                <w:b w:val="false"/>
                <w:i w:val="false"/>
                <w:color w:val="000000"/>
                <w:sz w:val="20"/>
              </w:rPr>
              <w:t>
</w:t>
            </w:r>
            <w:r>
              <w:rPr>
                <w:rFonts w:ascii="Times New Roman"/>
                <w:b w:val="false"/>
                <w:i w:val="false"/>
                <w:color w:val="000000"/>
                <w:sz w:val="20"/>
              </w:rPr>
              <w:t>происхождение и основные</w:t>
            </w:r>
            <w:r>
              <w:br/>
            </w:r>
            <w:r>
              <w:rPr>
                <w:rFonts w:ascii="Times New Roman"/>
                <w:b w:val="false"/>
                <w:i w:val="false"/>
                <w:color w:val="000000"/>
                <w:sz w:val="20"/>
              </w:rPr>
              <w:t>
</w:t>
            </w:r>
            <w:r>
              <w:rPr>
                <w:rFonts w:ascii="Times New Roman"/>
                <w:b w:val="false"/>
                <w:i w:val="false"/>
                <w:color w:val="000000"/>
                <w:sz w:val="20"/>
              </w:rPr>
              <w:t>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w:t>
            </w:r>
            <w:r>
              <w:br/>
            </w:r>
            <w:r>
              <w:rPr>
                <w:rFonts w:ascii="Times New Roman"/>
                <w:b w:val="false"/>
                <w:i w:val="false"/>
                <w:color w:val="000000"/>
                <w:sz w:val="20"/>
              </w:rPr>
              <w:t>
</w:t>
            </w:r>
            <w:r>
              <w:rPr>
                <w:rFonts w:ascii="Times New Roman"/>
                <w:b w:val="false"/>
                <w:i w:val="false"/>
                <w:color w:val="000000"/>
                <w:sz w:val="20"/>
              </w:rPr>
              <w:t>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w:t>
            </w:r>
            <w:r>
              <w:br/>
            </w:r>
            <w:r>
              <w:rPr>
                <w:rFonts w:ascii="Times New Roman"/>
                <w:b w:val="false"/>
                <w:i w:val="false"/>
                <w:color w:val="000000"/>
                <w:sz w:val="20"/>
              </w:rPr>
              <w:t>
</w:t>
            </w:r>
            <w:r>
              <w:rPr>
                <w:rFonts w:ascii="Times New Roman"/>
                <w:b w:val="false"/>
                <w:i w:val="false"/>
                <w:color w:val="000000"/>
                <w:sz w:val="20"/>
              </w:rPr>
              <w:t>характеристика основных</w:t>
            </w:r>
            <w:r>
              <w:br/>
            </w:r>
            <w:r>
              <w:rPr>
                <w:rFonts w:ascii="Times New Roman"/>
                <w:b w:val="false"/>
                <w:i w:val="false"/>
                <w:color w:val="000000"/>
                <w:sz w:val="20"/>
              </w:rPr>
              <w:t>
</w:t>
            </w:r>
            <w:r>
              <w:rPr>
                <w:rFonts w:ascii="Times New Roman"/>
                <w:b w:val="false"/>
                <w:i w:val="false"/>
                <w:color w:val="000000"/>
                <w:sz w:val="20"/>
              </w:rPr>
              <w:t>типов осадочных пород,</w:t>
            </w:r>
            <w:r>
              <w:br/>
            </w:r>
            <w:r>
              <w:rPr>
                <w:rFonts w:ascii="Times New Roman"/>
                <w:b w:val="false"/>
                <w:i w:val="false"/>
                <w:color w:val="000000"/>
                <w:sz w:val="20"/>
              </w:rPr>
              <w:t>
</w:t>
            </w:r>
            <w:r>
              <w:rPr>
                <w:rFonts w:ascii="Times New Roman"/>
                <w:b w:val="false"/>
                <w:i w:val="false"/>
                <w:color w:val="000000"/>
                <w:sz w:val="20"/>
              </w:rPr>
              <w:t>их свойства; особенности</w:t>
            </w:r>
            <w:r>
              <w:br/>
            </w:r>
            <w:r>
              <w:rPr>
                <w:rFonts w:ascii="Times New Roman"/>
                <w:b w:val="false"/>
                <w:i w:val="false"/>
                <w:color w:val="000000"/>
                <w:sz w:val="20"/>
              </w:rPr>
              <w:t>
</w:t>
            </w:r>
            <w:r>
              <w:rPr>
                <w:rFonts w:ascii="Times New Roman"/>
                <w:b w:val="false"/>
                <w:i w:val="false"/>
                <w:color w:val="000000"/>
                <w:sz w:val="20"/>
              </w:rPr>
              <w:t>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w:t>
            </w:r>
            <w:r>
              <w:br/>
            </w:r>
            <w:r>
              <w:rPr>
                <w:rFonts w:ascii="Times New Roman"/>
                <w:b w:val="false"/>
                <w:i w:val="false"/>
                <w:color w:val="000000"/>
                <w:sz w:val="20"/>
              </w:rPr>
              <w:t>
</w:t>
            </w:r>
            <w:r>
              <w:rPr>
                <w:rFonts w:ascii="Times New Roman"/>
                <w:b w:val="false"/>
                <w:i w:val="false"/>
                <w:color w:val="000000"/>
                <w:sz w:val="20"/>
              </w:rPr>
              <w:t>минералов, физические</w:t>
            </w:r>
            <w:r>
              <w:br/>
            </w:r>
            <w:r>
              <w:rPr>
                <w:rFonts w:ascii="Times New Roman"/>
                <w:b w:val="false"/>
                <w:i w:val="false"/>
                <w:color w:val="000000"/>
                <w:sz w:val="20"/>
              </w:rPr>
              <w:t>
</w:t>
            </w:r>
            <w:r>
              <w:rPr>
                <w:rFonts w:ascii="Times New Roman"/>
                <w:b w:val="false"/>
                <w:i w:val="false"/>
                <w:color w:val="000000"/>
                <w:sz w:val="20"/>
              </w:rPr>
              <w:t>свойства, морфология,</w:t>
            </w:r>
            <w:r>
              <w:br/>
            </w:r>
            <w:r>
              <w:rPr>
                <w:rFonts w:ascii="Times New Roman"/>
                <w:b w:val="false"/>
                <w:i w:val="false"/>
                <w:color w:val="000000"/>
                <w:sz w:val="20"/>
              </w:rPr>
              <w:t>
</w:t>
            </w:r>
            <w:r>
              <w:rPr>
                <w:rFonts w:ascii="Times New Roman"/>
                <w:b w:val="false"/>
                <w:i w:val="false"/>
                <w:color w:val="000000"/>
                <w:sz w:val="20"/>
              </w:rPr>
              <w:t>процессы</w:t>
            </w:r>
            <w:r>
              <w:br/>
            </w:r>
            <w:r>
              <w:rPr>
                <w:rFonts w:ascii="Times New Roman"/>
                <w:b w:val="false"/>
                <w:i w:val="false"/>
                <w:color w:val="000000"/>
                <w:sz w:val="20"/>
              </w:rPr>
              <w:t>
</w:t>
            </w:r>
            <w:r>
              <w:rPr>
                <w:rFonts w:ascii="Times New Roman"/>
                <w:b w:val="false"/>
                <w:i w:val="false"/>
                <w:color w:val="000000"/>
                <w:sz w:val="20"/>
              </w:rPr>
              <w:t>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w:t>
            </w:r>
            <w:r>
              <w:br/>
            </w:r>
            <w:r>
              <w:rPr>
                <w:rFonts w:ascii="Times New Roman"/>
                <w:b w:val="false"/>
                <w:i w:val="false"/>
                <w:color w:val="000000"/>
                <w:sz w:val="20"/>
              </w:rPr>
              <w:t>
</w:t>
            </w:r>
            <w:r>
              <w:rPr>
                <w:rFonts w:ascii="Times New Roman"/>
                <w:b w:val="false"/>
                <w:i w:val="false"/>
                <w:color w:val="000000"/>
                <w:sz w:val="20"/>
              </w:rPr>
              <w:t>условия образования</w:t>
            </w:r>
            <w:r>
              <w:br/>
            </w:r>
            <w:r>
              <w:rPr>
                <w:rFonts w:ascii="Times New Roman"/>
                <w:b w:val="false"/>
                <w:i w:val="false"/>
                <w:color w:val="000000"/>
                <w:sz w:val="20"/>
              </w:rPr>
              <w:t>
</w:t>
            </w:r>
            <w:r>
              <w:rPr>
                <w:rFonts w:ascii="Times New Roman"/>
                <w:b w:val="false"/>
                <w:i w:val="false"/>
                <w:color w:val="000000"/>
                <w:sz w:val="20"/>
              </w:rPr>
              <w:t>горных пород.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w:t>
            </w:r>
            <w:r>
              <w:br/>
            </w:r>
            <w:r>
              <w:rPr>
                <w:rFonts w:ascii="Times New Roman"/>
                <w:b w:val="false"/>
                <w:i w:val="false"/>
                <w:color w:val="000000"/>
                <w:sz w:val="20"/>
              </w:rPr>
              <w:t>
</w:t>
            </w:r>
            <w:r>
              <w:rPr>
                <w:rFonts w:ascii="Times New Roman"/>
                <w:b w:val="false"/>
                <w:i w:val="false"/>
                <w:color w:val="000000"/>
                <w:sz w:val="20"/>
              </w:rPr>
              <w:t>горные породы в образцах</w:t>
            </w:r>
            <w:r>
              <w:br/>
            </w:r>
            <w:r>
              <w:rPr>
                <w:rFonts w:ascii="Times New Roman"/>
                <w:b w:val="false"/>
                <w:i w:val="false"/>
                <w:color w:val="000000"/>
                <w:sz w:val="20"/>
              </w:rPr>
              <w:t>
</w:t>
            </w:r>
            <w:r>
              <w:rPr>
                <w:rFonts w:ascii="Times New Roman"/>
                <w:b w:val="false"/>
                <w:i w:val="false"/>
                <w:color w:val="000000"/>
                <w:sz w:val="20"/>
              </w:rPr>
              <w:t>и естественных условиях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w:t>
            </w:r>
            <w:r>
              <w:br/>
            </w:r>
            <w:r>
              <w:rPr>
                <w:rFonts w:ascii="Times New Roman"/>
                <w:b w:val="false"/>
                <w:i w:val="false"/>
                <w:color w:val="000000"/>
                <w:sz w:val="20"/>
              </w:rPr>
              <w:t>
</w:t>
            </w:r>
            <w:r>
              <w:rPr>
                <w:rFonts w:ascii="Times New Roman"/>
                <w:b w:val="false"/>
                <w:i w:val="false"/>
                <w:color w:val="000000"/>
                <w:sz w:val="20"/>
              </w:rPr>
              <w:t>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w:t>
            </w:r>
            <w:r>
              <w:br/>
            </w:r>
            <w:r>
              <w:rPr>
                <w:rFonts w:ascii="Times New Roman"/>
                <w:b w:val="false"/>
                <w:i w:val="false"/>
                <w:color w:val="000000"/>
                <w:sz w:val="20"/>
              </w:rPr>
              <w:t>
</w:t>
            </w:r>
            <w:r>
              <w:rPr>
                <w:rFonts w:ascii="Times New Roman"/>
                <w:b w:val="false"/>
                <w:i w:val="false"/>
                <w:color w:val="000000"/>
                <w:sz w:val="20"/>
              </w:rPr>
              <w:t>постоянного контроля</w:t>
            </w:r>
            <w:r>
              <w:br/>
            </w:r>
            <w:r>
              <w:rPr>
                <w:rFonts w:ascii="Times New Roman"/>
                <w:b w:val="false"/>
                <w:i w:val="false"/>
                <w:color w:val="000000"/>
                <w:sz w:val="20"/>
              </w:rPr>
              <w:t>
</w:t>
            </w:r>
            <w:r>
              <w:rPr>
                <w:rFonts w:ascii="Times New Roman"/>
                <w:b w:val="false"/>
                <w:i w:val="false"/>
                <w:color w:val="000000"/>
                <w:sz w:val="20"/>
              </w:rPr>
              <w:t>по охране труда на</w:t>
            </w:r>
            <w:r>
              <w:br/>
            </w:r>
            <w:r>
              <w:rPr>
                <w:rFonts w:ascii="Times New Roman"/>
                <w:b w:val="false"/>
                <w:i w:val="false"/>
                <w:color w:val="000000"/>
                <w:sz w:val="20"/>
              </w:rPr>
              <w:t>
</w:t>
            </w:r>
            <w:r>
              <w:rPr>
                <w:rFonts w:ascii="Times New Roman"/>
                <w:b w:val="false"/>
                <w:i w:val="false"/>
                <w:color w:val="000000"/>
                <w:sz w:val="20"/>
              </w:rPr>
              <w:t>геологоразведочных</w:t>
            </w:r>
            <w:r>
              <w:br/>
            </w:r>
            <w:r>
              <w:rPr>
                <w:rFonts w:ascii="Times New Roman"/>
                <w:b w:val="false"/>
                <w:i w:val="false"/>
                <w:color w:val="000000"/>
                <w:sz w:val="20"/>
              </w:rPr>
              <w:t>
</w:t>
            </w:r>
            <w:r>
              <w:rPr>
                <w:rFonts w:ascii="Times New Roman"/>
                <w:b w:val="false"/>
                <w:i w:val="false"/>
                <w:color w:val="000000"/>
                <w:sz w:val="20"/>
              </w:rPr>
              <w:t>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w:t>
            </w:r>
            <w:r>
              <w:br/>
            </w:r>
            <w:r>
              <w:rPr>
                <w:rFonts w:ascii="Times New Roman"/>
                <w:b w:val="false"/>
                <w:i w:val="false"/>
                <w:color w:val="000000"/>
                <w:sz w:val="20"/>
              </w:rPr>
              <w:t>
</w:t>
            </w:r>
            <w:r>
              <w:rPr>
                <w:rFonts w:ascii="Times New Roman"/>
                <w:b w:val="false"/>
                <w:i w:val="false"/>
                <w:color w:val="000000"/>
                <w:sz w:val="20"/>
              </w:rPr>
              <w:t>причины травматизма и</w:t>
            </w:r>
            <w:r>
              <w:br/>
            </w:r>
            <w:r>
              <w:rPr>
                <w:rFonts w:ascii="Times New Roman"/>
                <w:b w:val="false"/>
                <w:i w:val="false"/>
                <w:color w:val="000000"/>
                <w:sz w:val="20"/>
              </w:rPr>
              <w:t>
</w:t>
            </w:r>
            <w:r>
              <w:rPr>
                <w:rFonts w:ascii="Times New Roman"/>
                <w:b w:val="false"/>
                <w:i w:val="false"/>
                <w:color w:val="000000"/>
                <w:sz w:val="20"/>
              </w:rPr>
              <w:t>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w:t>
            </w:r>
            <w:r>
              <w:br/>
            </w:r>
            <w:r>
              <w:rPr>
                <w:rFonts w:ascii="Times New Roman"/>
                <w:b w:val="false"/>
                <w:i w:val="false"/>
                <w:color w:val="000000"/>
                <w:sz w:val="20"/>
              </w:rPr>
              <w:t>
</w:t>
            </w:r>
            <w:r>
              <w:rPr>
                <w:rFonts w:ascii="Times New Roman"/>
                <w:b w:val="false"/>
                <w:i w:val="false"/>
                <w:color w:val="000000"/>
                <w:sz w:val="20"/>
              </w:rPr>
              <w:t>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w:t>
            </w:r>
            <w:r>
              <w:br/>
            </w:r>
            <w:r>
              <w:rPr>
                <w:rFonts w:ascii="Times New Roman"/>
                <w:b w:val="false"/>
                <w:i w:val="false"/>
                <w:color w:val="000000"/>
                <w:sz w:val="20"/>
              </w:rPr>
              <w:t>
</w:t>
            </w:r>
            <w:r>
              <w:rPr>
                <w:rFonts w:ascii="Times New Roman"/>
                <w:b w:val="false"/>
                <w:i w:val="false"/>
                <w:color w:val="000000"/>
                <w:sz w:val="20"/>
              </w:rPr>
              <w:t>акт 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w:t>
            </w:r>
            <w:r>
              <w:br/>
            </w:r>
            <w:r>
              <w:rPr>
                <w:rFonts w:ascii="Times New Roman"/>
                <w:b w:val="false"/>
                <w:i w:val="false"/>
                <w:color w:val="000000"/>
                <w:sz w:val="20"/>
              </w:rPr>
              <w:t>
</w:t>
            </w:r>
            <w:r>
              <w:rPr>
                <w:rFonts w:ascii="Times New Roman"/>
                <w:b w:val="false"/>
                <w:i w:val="false"/>
                <w:color w:val="000000"/>
                <w:sz w:val="20"/>
              </w:rPr>
              <w:t>документы по технике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санитария, пожарной</w:t>
            </w:r>
            <w:r>
              <w:br/>
            </w:r>
            <w:r>
              <w:rPr>
                <w:rFonts w:ascii="Times New Roman"/>
                <w:b w:val="false"/>
                <w:i w:val="false"/>
                <w:color w:val="000000"/>
                <w:sz w:val="20"/>
              </w:rPr>
              <w:t>
</w:t>
            </w:r>
            <w:r>
              <w:rPr>
                <w:rFonts w:ascii="Times New Roman"/>
                <w:b w:val="false"/>
                <w:i w:val="false"/>
                <w:color w:val="000000"/>
                <w:sz w:val="20"/>
              </w:rPr>
              <w:t>безопасности. Системы</w:t>
            </w:r>
            <w:r>
              <w:br/>
            </w:r>
            <w:r>
              <w:rPr>
                <w:rFonts w:ascii="Times New Roman"/>
                <w:b w:val="false"/>
                <w:i w:val="false"/>
                <w:color w:val="000000"/>
                <w:sz w:val="20"/>
              </w:rPr>
              <w:t>
</w:t>
            </w:r>
            <w:r>
              <w:rPr>
                <w:rFonts w:ascii="Times New Roman"/>
                <w:b w:val="false"/>
                <w:i w:val="false"/>
                <w:color w:val="000000"/>
                <w:sz w:val="20"/>
              </w:rPr>
              <w:t>стандартов безопасности</w:t>
            </w:r>
            <w:r>
              <w:br/>
            </w:r>
            <w:r>
              <w:rPr>
                <w:rFonts w:ascii="Times New Roman"/>
                <w:b w:val="false"/>
                <w:i w:val="false"/>
                <w:color w:val="000000"/>
                <w:sz w:val="20"/>
              </w:rPr>
              <w:t>
</w:t>
            </w:r>
            <w:r>
              <w:rPr>
                <w:rFonts w:ascii="Times New Roman"/>
                <w:b w:val="false"/>
                <w:i w:val="false"/>
                <w:color w:val="000000"/>
                <w:sz w:val="20"/>
              </w:rPr>
              <w:t>труда, общие требования</w:t>
            </w:r>
            <w:r>
              <w:br/>
            </w:r>
            <w:r>
              <w:rPr>
                <w:rFonts w:ascii="Times New Roman"/>
                <w:b w:val="false"/>
                <w:i w:val="false"/>
                <w:color w:val="000000"/>
                <w:sz w:val="20"/>
              </w:rPr>
              <w:t>
</w:t>
            </w:r>
            <w:r>
              <w:rPr>
                <w:rFonts w:ascii="Times New Roman"/>
                <w:b w:val="false"/>
                <w:i w:val="false"/>
                <w:color w:val="000000"/>
                <w:sz w:val="20"/>
              </w:rPr>
              <w:t>к производственным</w:t>
            </w:r>
            <w:r>
              <w:br/>
            </w:r>
            <w:r>
              <w:rPr>
                <w:rFonts w:ascii="Times New Roman"/>
                <w:b w:val="false"/>
                <w:i w:val="false"/>
                <w:color w:val="000000"/>
                <w:sz w:val="20"/>
              </w:rPr>
              <w:t>
</w:t>
            </w:r>
            <w:r>
              <w:rPr>
                <w:rFonts w:ascii="Times New Roman"/>
                <w:b w:val="false"/>
                <w:i w:val="false"/>
                <w:color w:val="000000"/>
                <w:sz w:val="20"/>
              </w:rPr>
              <w:t>помещениям и рабочим</w:t>
            </w:r>
            <w:r>
              <w:br/>
            </w:r>
            <w:r>
              <w:rPr>
                <w:rFonts w:ascii="Times New Roman"/>
                <w:b w:val="false"/>
                <w:i w:val="false"/>
                <w:color w:val="000000"/>
                <w:sz w:val="20"/>
              </w:rPr>
              <w:t>
</w:t>
            </w:r>
            <w:r>
              <w:rPr>
                <w:rFonts w:ascii="Times New Roman"/>
                <w:b w:val="false"/>
                <w:i w:val="false"/>
                <w:color w:val="000000"/>
                <w:sz w:val="20"/>
              </w:rPr>
              <w:t>местам, способы защиты</w:t>
            </w:r>
            <w:r>
              <w:br/>
            </w:r>
            <w:r>
              <w:rPr>
                <w:rFonts w:ascii="Times New Roman"/>
                <w:b w:val="false"/>
                <w:i w:val="false"/>
                <w:color w:val="000000"/>
                <w:sz w:val="20"/>
              </w:rPr>
              <w:t>
</w:t>
            </w:r>
            <w:r>
              <w:rPr>
                <w:rFonts w:ascii="Times New Roman"/>
                <w:b w:val="false"/>
                <w:i w:val="false"/>
                <w:color w:val="000000"/>
                <w:sz w:val="20"/>
              </w:rPr>
              <w:t>от воздействия опасных</w:t>
            </w:r>
            <w:r>
              <w:br/>
            </w:r>
            <w:r>
              <w:rPr>
                <w:rFonts w:ascii="Times New Roman"/>
                <w:b w:val="false"/>
                <w:i w:val="false"/>
                <w:color w:val="000000"/>
                <w:sz w:val="20"/>
              </w:rPr>
              <w:t>
</w:t>
            </w:r>
            <w:r>
              <w:rPr>
                <w:rFonts w:ascii="Times New Roman"/>
                <w:b w:val="false"/>
                <w:i w:val="false"/>
                <w:color w:val="000000"/>
                <w:sz w:val="20"/>
              </w:rPr>
              <w:t>и вредных</w:t>
            </w:r>
            <w:r>
              <w:br/>
            </w:r>
            <w:r>
              <w:rPr>
                <w:rFonts w:ascii="Times New Roman"/>
                <w:b w:val="false"/>
                <w:i w:val="false"/>
                <w:color w:val="000000"/>
                <w:sz w:val="20"/>
              </w:rPr>
              <w:t>
</w:t>
            </w:r>
            <w:r>
              <w:rPr>
                <w:rFonts w:ascii="Times New Roman"/>
                <w:b w:val="false"/>
                <w:i w:val="false"/>
                <w:color w:val="000000"/>
                <w:sz w:val="20"/>
              </w:rPr>
              <w:t>производственных факторов</w:t>
            </w:r>
            <w:r>
              <w:br/>
            </w:r>
            <w:r>
              <w:rPr>
                <w:rFonts w:ascii="Times New Roman"/>
                <w:b w:val="false"/>
                <w:i w:val="false"/>
                <w:color w:val="000000"/>
                <w:sz w:val="20"/>
              </w:rPr>
              <w:t>
</w:t>
            </w:r>
            <w:r>
              <w:rPr>
                <w:rFonts w:ascii="Times New Roman"/>
                <w:b w:val="false"/>
                <w:i w:val="false"/>
                <w:color w:val="000000"/>
                <w:sz w:val="20"/>
              </w:rPr>
              <w:t>и вопросы охраны труда</w:t>
            </w:r>
            <w:r>
              <w:br/>
            </w:r>
            <w:r>
              <w:rPr>
                <w:rFonts w:ascii="Times New Roman"/>
                <w:b w:val="false"/>
                <w:i w:val="false"/>
                <w:color w:val="000000"/>
                <w:sz w:val="20"/>
              </w:rPr>
              <w:t>
</w:t>
            </w:r>
            <w:r>
              <w:rPr>
                <w:rFonts w:ascii="Times New Roman"/>
                <w:b w:val="false"/>
                <w:i w:val="false"/>
                <w:color w:val="000000"/>
                <w:sz w:val="20"/>
              </w:rPr>
              <w:t>в геологоразведочной</w:t>
            </w:r>
            <w:r>
              <w:br/>
            </w:r>
            <w:r>
              <w:rPr>
                <w:rFonts w:ascii="Times New Roman"/>
                <w:b w:val="false"/>
                <w:i w:val="false"/>
                <w:color w:val="000000"/>
                <w:sz w:val="20"/>
              </w:rPr>
              <w:t>
</w:t>
            </w:r>
            <w:r>
              <w:rPr>
                <w:rFonts w:ascii="Times New Roman"/>
                <w:b w:val="false"/>
                <w:i w:val="false"/>
                <w:color w:val="000000"/>
                <w:sz w:val="20"/>
              </w:rPr>
              <w:t>отрасли, основные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противопожарной защиты</w:t>
            </w:r>
            <w:r>
              <w:br/>
            </w:r>
            <w:r>
              <w:rPr>
                <w:rFonts w:ascii="Times New Roman"/>
                <w:b w:val="false"/>
                <w:i w:val="false"/>
                <w:color w:val="000000"/>
                <w:sz w:val="20"/>
              </w:rPr>
              <w:t>
</w:t>
            </w:r>
            <w:r>
              <w:rPr>
                <w:rFonts w:ascii="Times New Roman"/>
                <w:b w:val="false"/>
                <w:i w:val="false"/>
                <w:color w:val="000000"/>
                <w:sz w:val="20"/>
              </w:rPr>
              <w:t>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w:t>
            </w:r>
            <w:r>
              <w:br/>
            </w:r>
            <w:r>
              <w:rPr>
                <w:rFonts w:ascii="Times New Roman"/>
                <w:b w:val="false"/>
                <w:i w:val="false"/>
                <w:color w:val="000000"/>
                <w:sz w:val="20"/>
              </w:rPr>
              <w:t>
</w:t>
            </w:r>
            <w:r>
              <w:rPr>
                <w:rFonts w:ascii="Times New Roman"/>
                <w:b w:val="false"/>
                <w:i w:val="false"/>
                <w:color w:val="000000"/>
                <w:sz w:val="20"/>
              </w:rPr>
              <w:t>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w:t>
            </w:r>
            <w:r>
              <w:br/>
            </w:r>
            <w:r>
              <w:rPr>
                <w:rFonts w:ascii="Times New Roman"/>
                <w:b w:val="false"/>
                <w:i w:val="false"/>
                <w:color w:val="000000"/>
                <w:sz w:val="20"/>
              </w:rPr>
              <w:t>
</w:t>
            </w:r>
            <w:r>
              <w:rPr>
                <w:rFonts w:ascii="Times New Roman"/>
                <w:b w:val="false"/>
                <w:i w:val="false"/>
                <w:color w:val="000000"/>
                <w:sz w:val="20"/>
              </w:rPr>
              <w:t>коллективной и</w:t>
            </w:r>
            <w:r>
              <w:br/>
            </w:r>
            <w:r>
              <w:rPr>
                <w:rFonts w:ascii="Times New Roman"/>
                <w:b w:val="false"/>
                <w:i w:val="false"/>
                <w:color w:val="000000"/>
                <w:sz w:val="20"/>
              </w:rPr>
              <w:t>
</w:t>
            </w:r>
            <w:r>
              <w:rPr>
                <w:rFonts w:ascii="Times New Roman"/>
                <w:b w:val="false"/>
                <w:i w:val="false"/>
                <w:color w:val="000000"/>
                <w:sz w:val="20"/>
              </w:rPr>
              <w:t>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w:t>
            </w:r>
            <w:r>
              <w:br/>
            </w:r>
            <w:r>
              <w:rPr>
                <w:rFonts w:ascii="Times New Roman"/>
                <w:b w:val="false"/>
                <w:i w:val="false"/>
                <w:color w:val="000000"/>
                <w:sz w:val="20"/>
              </w:rPr>
              <w:t>
</w:t>
            </w:r>
            <w:r>
              <w:rPr>
                <w:rFonts w:ascii="Times New Roman"/>
                <w:b w:val="false"/>
                <w:i w:val="false"/>
                <w:color w:val="000000"/>
                <w:sz w:val="20"/>
              </w:rPr>
              <w:t>технических средств</w:t>
            </w:r>
            <w:r>
              <w:br/>
            </w:r>
            <w:r>
              <w:rPr>
                <w:rFonts w:ascii="Times New Roman"/>
                <w:b w:val="false"/>
                <w:i w:val="false"/>
                <w:color w:val="000000"/>
                <w:sz w:val="20"/>
              </w:rPr>
              <w:t>
</w:t>
            </w:r>
            <w:r>
              <w:rPr>
                <w:rFonts w:ascii="Times New Roman"/>
                <w:b w:val="false"/>
                <w:i w:val="false"/>
                <w:color w:val="000000"/>
                <w:sz w:val="20"/>
              </w:rPr>
              <w:t>защиты, проводить</w:t>
            </w:r>
            <w:r>
              <w:br/>
            </w:r>
            <w:r>
              <w:rPr>
                <w:rFonts w:ascii="Times New Roman"/>
                <w:b w:val="false"/>
                <w:i w:val="false"/>
                <w:color w:val="000000"/>
                <w:sz w:val="20"/>
              </w:rPr>
              <w:t>
</w:t>
            </w:r>
            <w:r>
              <w:rPr>
                <w:rFonts w:ascii="Times New Roman"/>
                <w:b w:val="false"/>
                <w:i w:val="false"/>
                <w:color w:val="000000"/>
                <w:sz w:val="20"/>
              </w:rPr>
              <w:t>расследования и учет</w:t>
            </w:r>
            <w:r>
              <w:br/>
            </w:r>
            <w:r>
              <w:rPr>
                <w:rFonts w:ascii="Times New Roman"/>
                <w:b w:val="false"/>
                <w:i w:val="false"/>
                <w:color w:val="000000"/>
                <w:sz w:val="20"/>
              </w:rPr>
              <w:t>
</w:t>
            </w:r>
            <w:r>
              <w:rPr>
                <w:rFonts w:ascii="Times New Roman"/>
                <w:b w:val="false"/>
                <w:i w:val="false"/>
                <w:color w:val="000000"/>
                <w:sz w:val="20"/>
              </w:rPr>
              <w:t>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w:t>
            </w:r>
            <w:r>
              <w:br/>
            </w:r>
            <w:r>
              <w:rPr>
                <w:rFonts w:ascii="Times New Roman"/>
                <w:b w:val="false"/>
                <w:i w:val="false"/>
                <w:color w:val="000000"/>
                <w:sz w:val="20"/>
              </w:rPr>
              <w:t>
</w:t>
            </w:r>
            <w:r>
              <w:rPr>
                <w:rFonts w:ascii="Times New Roman"/>
                <w:b w:val="false"/>
                <w:i w:val="false"/>
                <w:color w:val="000000"/>
                <w:sz w:val="20"/>
              </w:rPr>
              <w:t>труда при полевых</w:t>
            </w:r>
            <w:r>
              <w:br/>
            </w:r>
            <w:r>
              <w:rPr>
                <w:rFonts w:ascii="Times New Roman"/>
                <w:b w:val="false"/>
                <w:i w:val="false"/>
                <w:color w:val="000000"/>
                <w:sz w:val="20"/>
              </w:rPr>
              <w:t>
</w:t>
            </w:r>
            <w:r>
              <w:rPr>
                <w:rFonts w:ascii="Times New Roman"/>
                <w:b w:val="false"/>
                <w:i w:val="false"/>
                <w:color w:val="000000"/>
                <w:sz w:val="20"/>
              </w:rPr>
              <w:t>работах, пользоваться</w:t>
            </w:r>
            <w:r>
              <w:br/>
            </w:r>
            <w:r>
              <w:rPr>
                <w:rFonts w:ascii="Times New Roman"/>
                <w:b w:val="false"/>
                <w:i w:val="false"/>
                <w:color w:val="000000"/>
                <w:sz w:val="20"/>
              </w:rPr>
              <w:t>
</w:t>
            </w:r>
            <w:r>
              <w:rPr>
                <w:rFonts w:ascii="Times New Roman"/>
                <w:b w:val="false"/>
                <w:i w:val="false"/>
                <w:color w:val="000000"/>
                <w:sz w:val="20"/>
              </w:rPr>
              <w:t>средствами контроля и</w:t>
            </w:r>
            <w:r>
              <w:br/>
            </w:r>
            <w:r>
              <w:rPr>
                <w:rFonts w:ascii="Times New Roman"/>
                <w:b w:val="false"/>
                <w:i w:val="false"/>
                <w:color w:val="000000"/>
                <w:sz w:val="20"/>
              </w:rPr>
              <w:t>
</w:t>
            </w:r>
            <w:r>
              <w:rPr>
                <w:rFonts w:ascii="Times New Roman"/>
                <w:b w:val="false"/>
                <w:i w:val="false"/>
                <w:color w:val="000000"/>
                <w:sz w:val="20"/>
              </w:rPr>
              <w:t>защиты состояния</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санитарии, организовать</w:t>
            </w:r>
            <w:r>
              <w:br/>
            </w:r>
            <w:r>
              <w:rPr>
                <w:rFonts w:ascii="Times New Roman"/>
                <w:b w:val="false"/>
                <w:i w:val="false"/>
                <w:color w:val="000000"/>
                <w:sz w:val="20"/>
              </w:rPr>
              <w:t>
</w:t>
            </w:r>
            <w:r>
              <w:rPr>
                <w:rFonts w:ascii="Times New Roman"/>
                <w:b w:val="false"/>
                <w:i w:val="false"/>
                <w:color w:val="000000"/>
                <w:sz w:val="20"/>
              </w:rPr>
              <w:t>ГРР и осуществлять</w:t>
            </w:r>
            <w:r>
              <w:br/>
            </w:r>
            <w:r>
              <w:rPr>
                <w:rFonts w:ascii="Times New Roman"/>
                <w:b w:val="false"/>
                <w:i w:val="false"/>
                <w:color w:val="000000"/>
                <w:sz w:val="20"/>
              </w:rPr>
              <w:t>
</w:t>
            </w:r>
            <w:r>
              <w:rPr>
                <w:rFonts w:ascii="Times New Roman"/>
                <w:b w:val="false"/>
                <w:i w:val="false"/>
                <w:color w:val="000000"/>
                <w:sz w:val="20"/>
              </w:rPr>
              <w:t>контроль по охране</w:t>
            </w:r>
            <w:r>
              <w:br/>
            </w:r>
            <w:r>
              <w:rPr>
                <w:rFonts w:ascii="Times New Roman"/>
                <w:b w:val="false"/>
                <w:i w:val="false"/>
                <w:color w:val="000000"/>
                <w:sz w:val="20"/>
              </w:rPr>
              <w:t>
</w:t>
            </w:r>
            <w:r>
              <w:rPr>
                <w:rFonts w:ascii="Times New Roman"/>
                <w:b w:val="false"/>
                <w:i w:val="false"/>
                <w:color w:val="000000"/>
                <w:sz w:val="20"/>
              </w:rPr>
              <w:t>труда и ТБ.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2.5.12</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2.6.13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Полезные ископаемые.</w:t>
            </w:r>
            <w:r>
              <w:br/>
            </w:r>
            <w:r>
              <w:rPr>
                <w:rFonts w:ascii="Times New Roman"/>
                <w:b w:val="false"/>
                <w:i w:val="false"/>
                <w:color w:val="000000"/>
                <w:sz w:val="20"/>
              </w:rPr>
              <w:t>
</w:t>
            </w:r>
            <w:r>
              <w:rPr>
                <w:rFonts w:ascii="Times New Roman"/>
                <w:b w:val="false"/>
                <w:i w:val="false"/>
                <w:color w:val="000000"/>
                <w:sz w:val="20"/>
              </w:rPr>
              <w:t>Условия образования</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геологические условия;</w:t>
            </w:r>
            <w:r>
              <w:br/>
            </w:r>
            <w:r>
              <w:rPr>
                <w:rFonts w:ascii="Times New Roman"/>
                <w:b w:val="false"/>
                <w:i w:val="false"/>
                <w:color w:val="000000"/>
                <w:sz w:val="20"/>
              </w:rPr>
              <w:t>
</w:t>
            </w:r>
            <w:r>
              <w:rPr>
                <w:rFonts w:ascii="Times New Roman"/>
                <w:b w:val="false"/>
                <w:i w:val="false"/>
                <w:color w:val="000000"/>
                <w:sz w:val="20"/>
              </w:rPr>
              <w:t>роль геохимических</w:t>
            </w:r>
            <w:r>
              <w:br/>
            </w:r>
            <w:r>
              <w:rPr>
                <w:rFonts w:ascii="Times New Roman"/>
                <w:b w:val="false"/>
                <w:i w:val="false"/>
                <w:color w:val="000000"/>
                <w:sz w:val="20"/>
              </w:rPr>
              <w:t>
</w:t>
            </w:r>
            <w:r>
              <w:rPr>
                <w:rFonts w:ascii="Times New Roman"/>
                <w:b w:val="false"/>
                <w:i w:val="false"/>
                <w:color w:val="000000"/>
                <w:sz w:val="20"/>
              </w:rPr>
              <w:t>барьеров в образовании</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морфология и строение</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Классификация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Эндогенные месторождения,</w:t>
            </w:r>
            <w:r>
              <w:br/>
            </w:r>
            <w:r>
              <w:rPr>
                <w:rFonts w:ascii="Times New Roman"/>
                <w:b w:val="false"/>
                <w:i w:val="false"/>
                <w:color w:val="000000"/>
                <w:sz w:val="20"/>
              </w:rPr>
              <w:t>
</w:t>
            </w:r>
            <w:r>
              <w:rPr>
                <w:rFonts w:ascii="Times New Roman"/>
                <w:b w:val="false"/>
                <w:i w:val="false"/>
                <w:color w:val="000000"/>
                <w:sz w:val="20"/>
              </w:rPr>
              <w:t>условия их образования и</w:t>
            </w:r>
            <w:r>
              <w:br/>
            </w:r>
            <w:r>
              <w:rPr>
                <w:rFonts w:ascii="Times New Roman"/>
                <w:b w:val="false"/>
                <w:i w:val="false"/>
                <w:color w:val="000000"/>
                <w:sz w:val="20"/>
              </w:rPr>
              <w:t>
</w:t>
            </w:r>
            <w:r>
              <w:rPr>
                <w:rFonts w:ascii="Times New Roman"/>
                <w:b w:val="false"/>
                <w:i w:val="false"/>
                <w:color w:val="000000"/>
                <w:sz w:val="20"/>
              </w:rPr>
              <w:t>разделение. Экзогенные</w:t>
            </w:r>
            <w:r>
              <w:br/>
            </w:r>
            <w:r>
              <w:rPr>
                <w:rFonts w:ascii="Times New Roman"/>
                <w:b w:val="false"/>
                <w:i w:val="false"/>
                <w:color w:val="000000"/>
                <w:sz w:val="20"/>
              </w:rPr>
              <w:t>
</w:t>
            </w:r>
            <w:r>
              <w:rPr>
                <w:rFonts w:ascii="Times New Roman"/>
                <w:b w:val="false"/>
                <w:i w:val="false"/>
                <w:color w:val="000000"/>
                <w:sz w:val="20"/>
              </w:rPr>
              <w:t>месторождения, условия их</w:t>
            </w:r>
            <w:r>
              <w:br/>
            </w:r>
            <w:r>
              <w:rPr>
                <w:rFonts w:ascii="Times New Roman"/>
                <w:b w:val="false"/>
                <w:i w:val="false"/>
                <w:color w:val="000000"/>
                <w:sz w:val="20"/>
              </w:rPr>
              <w:t>
</w:t>
            </w:r>
            <w:r>
              <w:rPr>
                <w:rFonts w:ascii="Times New Roman"/>
                <w:b w:val="false"/>
                <w:i w:val="false"/>
                <w:color w:val="000000"/>
                <w:sz w:val="20"/>
              </w:rPr>
              <w:t>образования и разделения.</w:t>
            </w:r>
            <w:r>
              <w:br/>
            </w:r>
            <w:r>
              <w:rPr>
                <w:rFonts w:ascii="Times New Roman"/>
                <w:b w:val="false"/>
                <w:i w:val="false"/>
                <w:color w:val="000000"/>
                <w:sz w:val="20"/>
              </w:rPr>
              <w:t>
</w:t>
            </w:r>
            <w:r>
              <w:rPr>
                <w:rFonts w:ascii="Times New Roman"/>
                <w:b w:val="false"/>
                <w:i w:val="false"/>
                <w:color w:val="000000"/>
                <w:sz w:val="20"/>
              </w:rPr>
              <w:t>Метаморфогенное</w:t>
            </w:r>
            <w:r>
              <w:br/>
            </w:r>
            <w:r>
              <w:rPr>
                <w:rFonts w:ascii="Times New Roman"/>
                <w:b w:val="false"/>
                <w:i w:val="false"/>
                <w:color w:val="000000"/>
                <w:sz w:val="20"/>
              </w:rPr>
              <w:t>
</w:t>
            </w:r>
            <w:r>
              <w:rPr>
                <w:rFonts w:ascii="Times New Roman"/>
                <w:b w:val="false"/>
                <w:i w:val="false"/>
                <w:color w:val="000000"/>
                <w:sz w:val="20"/>
              </w:rPr>
              <w:t>рудообразование.</w:t>
            </w:r>
            <w:r>
              <w:br/>
            </w:r>
            <w:r>
              <w:rPr>
                <w:rFonts w:ascii="Times New Roman"/>
                <w:b w:val="false"/>
                <w:i w:val="false"/>
                <w:color w:val="000000"/>
                <w:sz w:val="20"/>
              </w:rPr>
              <w:t>
</w:t>
            </w:r>
            <w:r>
              <w:rPr>
                <w:rFonts w:ascii="Times New Roman"/>
                <w:b w:val="false"/>
                <w:i w:val="false"/>
                <w:color w:val="000000"/>
                <w:sz w:val="20"/>
              </w:rPr>
              <w:t>Техногенные месторождения.</w:t>
            </w:r>
            <w:r>
              <w:br/>
            </w:r>
            <w:r>
              <w:rPr>
                <w:rFonts w:ascii="Times New Roman"/>
                <w:b w:val="false"/>
                <w:i w:val="false"/>
                <w:color w:val="000000"/>
                <w:sz w:val="20"/>
              </w:rPr>
              <w:t>
</w:t>
            </w:r>
            <w:r>
              <w:rPr>
                <w:rFonts w:ascii="Times New Roman"/>
                <w:b w:val="false"/>
                <w:i w:val="false"/>
                <w:color w:val="000000"/>
                <w:sz w:val="20"/>
              </w:rPr>
              <w:t>Промышленная квалификация</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применение в</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Данные по геохимии,</w:t>
            </w:r>
            <w:r>
              <w:br/>
            </w:r>
            <w:r>
              <w:rPr>
                <w:rFonts w:ascii="Times New Roman"/>
                <w:b w:val="false"/>
                <w:i w:val="false"/>
                <w:color w:val="000000"/>
                <w:sz w:val="20"/>
              </w:rPr>
              <w:t>
</w:t>
            </w:r>
            <w:r>
              <w:rPr>
                <w:rFonts w:ascii="Times New Roman"/>
                <w:b w:val="false"/>
                <w:i w:val="false"/>
                <w:color w:val="000000"/>
                <w:sz w:val="20"/>
              </w:rPr>
              <w:t>промышленные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w:t>
            </w:r>
            <w:r>
              <w:br/>
            </w:r>
            <w:r>
              <w:rPr>
                <w:rFonts w:ascii="Times New Roman"/>
                <w:b w:val="false"/>
                <w:i w:val="false"/>
                <w:color w:val="000000"/>
                <w:sz w:val="20"/>
              </w:rPr>
              <w:t>
</w:t>
            </w:r>
            <w:r>
              <w:rPr>
                <w:rFonts w:ascii="Times New Roman"/>
                <w:b w:val="false"/>
                <w:i w:val="false"/>
                <w:color w:val="000000"/>
                <w:sz w:val="20"/>
              </w:rPr>
              <w:t>промышленности к руде и</w:t>
            </w:r>
            <w:r>
              <w:br/>
            </w:r>
            <w:r>
              <w:rPr>
                <w:rFonts w:ascii="Times New Roman"/>
                <w:b w:val="false"/>
                <w:i w:val="false"/>
                <w:color w:val="000000"/>
                <w:sz w:val="20"/>
              </w:rPr>
              <w:t>
</w:t>
            </w:r>
            <w:r>
              <w:rPr>
                <w:rFonts w:ascii="Times New Roman"/>
                <w:b w:val="false"/>
                <w:i w:val="false"/>
                <w:color w:val="000000"/>
                <w:sz w:val="20"/>
              </w:rPr>
              <w:t>основные генетические типы</w:t>
            </w:r>
            <w:r>
              <w:br/>
            </w:r>
            <w:r>
              <w:rPr>
                <w:rFonts w:ascii="Times New Roman"/>
                <w:b w:val="false"/>
                <w:i w:val="false"/>
                <w:color w:val="000000"/>
                <w:sz w:val="20"/>
              </w:rPr>
              <w:t>
</w:t>
            </w:r>
            <w:r>
              <w:rPr>
                <w:rFonts w:ascii="Times New Roman"/>
                <w:b w:val="false"/>
                <w:i w:val="false"/>
                <w:color w:val="000000"/>
                <w:sz w:val="20"/>
              </w:rPr>
              <w:t>промышленных месторождений:</w:t>
            </w:r>
            <w:r>
              <w:br/>
            </w:r>
            <w:r>
              <w:rPr>
                <w:rFonts w:ascii="Times New Roman"/>
                <w:b w:val="false"/>
                <w:i w:val="false"/>
                <w:color w:val="000000"/>
                <w:sz w:val="20"/>
              </w:rPr>
              <w:t>
</w:t>
            </w:r>
            <w:r>
              <w:rPr>
                <w:rFonts w:ascii="Times New Roman"/>
                <w:b w:val="false"/>
                <w:i w:val="false"/>
                <w:color w:val="000000"/>
                <w:sz w:val="20"/>
              </w:rPr>
              <w:t>черных, цветных, благородных и</w:t>
            </w:r>
            <w:r>
              <w:br/>
            </w:r>
            <w:r>
              <w:rPr>
                <w:rFonts w:ascii="Times New Roman"/>
                <w:b w:val="false"/>
                <w:i w:val="false"/>
                <w:color w:val="000000"/>
                <w:sz w:val="20"/>
              </w:rPr>
              <w:t>
</w:t>
            </w:r>
            <w:r>
              <w:rPr>
                <w:rFonts w:ascii="Times New Roman"/>
                <w:b w:val="false"/>
                <w:i w:val="false"/>
                <w:color w:val="000000"/>
                <w:sz w:val="20"/>
              </w:rPr>
              <w:t>радиоактивных металлов; редких,</w:t>
            </w:r>
            <w:r>
              <w:br/>
            </w:r>
            <w:r>
              <w:rPr>
                <w:rFonts w:ascii="Times New Roman"/>
                <w:b w:val="false"/>
                <w:i w:val="false"/>
                <w:color w:val="000000"/>
                <w:sz w:val="20"/>
              </w:rPr>
              <w:t>
</w:t>
            </w:r>
            <w:r>
              <w:rPr>
                <w:rFonts w:ascii="Times New Roman"/>
                <w:b w:val="false"/>
                <w:i w:val="false"/>
                <w:color w:val="000000"/>
                <w:sz w:val="20"/>
              </w:rPr>
              <w:t>рассеянных и редкоземельных</w:t>
            </w:r>
            <w:r>
              <w:br/>
            </w:r>
            <w:r>
              <w:rPr>
                <w:rFonts w:ascii="Times New Roman"/>
                <w:b w:val="false"/>
                <w:i w:val="false"/>
                <w:color w:val="000000"/>
                <w:sz w:val="20"/>
              </w:rPr>
              <w:t>
</w:t>
            </w:r>
            <w:r>
              <w:rPr>
                <w:rFonts w:ascii="Times New Roman"/>
                <w:b w:val="false"/>
                <w:i w:val="false"/>
                <w:color w:val="000000"/>
                <w:sz w:val="20"/>
              </w:rPr>
              <w:t>элементов; химического сырья и</w:t>
            </w:r>
            <w:r>
              <w:br/>
            </w:r>
            <w:r>
              <w:rPr>
                <w:rFonts w:ascii="Times New Roman"/>
                <w:b w:val="false"/>
                <w:i w:val="false"/>
                <w:color w:val="000000"/>
                <w:sz w:val="20"/>
              </w:rPr>
              <w:t>
</w:t>
            </w:r>
            <w:r>
              <w:rPr>
                <w:rFonts w:ascii="Times New Roman"/>
                <w:b w:val="false"/>
                <w:i w:val="false"/>
                <w:color w:val="000000"/>
                <w:sz w:val="20"/>
              </w:rPr>
              <w:t>минеральных удобрений;</w:t>
            </w:r>
            <w:r>
              <w:br/>
            </w:r>
            <w:r>
              <w:rPr>
                <w:rFonts w:ascii="Times New Roman"/>
                <w:b w:val="false"/>
                <w:i w:val="false"/>
                <w:color w:val="000000"/>
                <w:sz w:val="20"/>
              </w:rPr>
              <w:t>
</w:t>
            </w:r>
            <w:r>
              <w:rPr>
                <w:rFonts w:ascii="Times New Roman"/>
                <w:b w:val="false"/>
                <w:i w:val="false"/>
                <w:color w:val="000000"/>
                <w:sz w:val="20"/>
              </w:rPr>
              <w:t>индустриального сырья;</w:t>
            </w:r>
            <w:r>
              <w:br/>
            </w:r>
            <w:r>
              <w:rPr>
                <w:rFonts w:ascii="Times New Roman"/>
                <w:b w:val="false"/>
                <w:i w:val="false"/>
                <w:color w:val="000000"/>
                <w:sz w:val="20"/>
              </w:rPr>
              <w:t>
</w:t>
            </w:r>
            <w:r>
              <w:rPr>
                <w:rFonts w:ascii="Times New Roman"/>
                <w:b w:val="false"/>
                <w:i w:val="false"/>
                <w:color w:val="000000"/>
                <w:sz w:val="20"/>
              </w:rPr>
              <w:t>керамического, стекольного</w:t>
            </w:r>
            <w:r>
              <w:br/>
            </w:r>
            <w:r>
              <w:rPr>
                <w:rFonts w:ascii="Times New Roman"/>
                <w:b w:val="false"/>
                <w:i w:val="false"/>
                <w:color w:val="000000"/>
                <w:sz w:val="20"/>
              </w:rPr>
              <w:t>
</w:t>
            </w:r>
            <w:r>
              <w:rPr>
                <w:rFonts w:ascii="Times New Roman"/>
                <w:b w:val="false"/>
                <w:i w:val="false"/>
                <w:color w:val="000000"/>
                <w:sz w:val="20"/>
              </w:rPr>
              <w:t>и огнеупорного сырья;</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драгоценных, технических и</w:t>
            </w:r>
            <w:r>
              <w:br/>
            </w:r>
            <w:r>
              <w:rPr>
                <w:rFonts w:ascii="Times New Roman"/>
                <w:b w:val="false"/>
                <w:i w:val="false"/>
                <w:color w:val="000000"/>
                <w:sz w:val="20"/>
              </w:rPr>
              <w:t>
</w:t>
            </w:r>
            <w:r>
              <w:rPr>
                <w:rFonts w:ascii="Times New Roman"/>
                <w:b w:val="false"/>
                <w:i w:val="false"/>
                <w:color w:val="000000"/>
                <w:sz w:val="20"/>
              </w:rPr>
              <w:t>поделочных камней; горючие</w:t>
            </w:r>
            <w:r>
              <w:br/>
            </w:r>
            <w:r>
              <w:rPr>
                <w:rFonts w:ascii="Times New Roman"/>
                <w:b w:val="false"/>
                <w:i w:val="false"/>
                <w:color w:val="000000"/>
                <w:sz w:val="20"/>
              </w:rPr>
              <w:t>
</w:t>
            </w:r>
            <w:r>
              <w:rPr>
                <w:rFonts w:ascii="Times New Roman"/>
                <w:b w:val="false"/>
                <w:i w:val="false"/>
                <w:color w:val="000000"/>
                <w:sz w:val="20"/>
              </w:rPr>
              <w:t>полезные ископаемые.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основные предпосылки рудообразования, геологические условия формирования различных групп месторождений. </w:t>
            </w:r>
          </w:p>
          <w:p>
            <w:pPr>
              <w:spacing w:after="20"/>
              <w:ind w:left="20"/>
              <w:jc w:val="both"/>
            </w:pP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определять вещественный состав руд и основные промышленные минералы в руде, читать геологические карты и месторождения в разрезе.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поисков и разведки МПИ.</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теоретических основ</w:t>
            </w:r>
            <w:r>
              <w:br/>
            </w:r>
            <w:r>
              <w:rPr>
                <w:rFonts w:ascii="Times New Roman"/>
                <w:b w:val="false"/>
                <w:i w:val="false"/>
                <w:color w:val="000000"/>
                <w:sz w:val="20"/>
              </w:rPr>
              <w:t>
</w:t>
            </w:r>
            <w:r>
              <w:rPr>
                <w:rFonts w:ascii="Times New Roman"/>
                <w:b w:val="false"/>
                <w:i w:val="false"/>
                <w:color w:val="000000"/>
                <w:sz w:val="20"/>
              </w:rPr>
              <w:t>поисков и разведки</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поисковые предпосылки</w:t>
            </w:r>
            <w:r>
              <w:br/>
            </w:r>
            <w:r>
              <w:rPr>
                <w:rFonts w:ascii="Times New Roman"/>
                <w:b w:val="false"/>
                <w:i w:val="false"/>
                <w:color w:val="000000"/>
                <w:sz w:val="20"/>
              </w:rPr>
              <w:t>
</w:t>
            </w:r>
            <w:r>
              <w:rPr>
                <w:rFonts w:ascii="Times New Roman"/>
                <w:b w:val="false"/>
                <w:i w:val="false"/>
                <w:color w:val="000000"/>
                <w:sz w:val="20"/>
              </w:rPr>
              <w:t>и признаки месторождений;</w:t>
            </w:r>
            <w:r>
              <w:br/>
            </w:r>
            <w:r>
              <w:rPr>
                <w:rFonts w:ascii="Times New Roman"/>
                <w:b w:val="false"/>
                <w:i w:val="false"/>
                <w:color w:val="000000"/>
                <w:sz w:val="20"/>
              </w:rPr>
              <w:t>
</w:t>
            </w:r>
            <w:r>
              <w:rPr>
                <w:rFonts w:ascii="Times New Roman"/>
                <w:b w:val="false"/>
                <w:i w:val="false"/>
                <w:color w:val="000000"/>
                <w:sz w:val="20"/>
              </w:rPr>
              <w:t>геологические задачи</w:t>
            </w:r>
            <w:r>
              <w:br/>
            </w:r>
            <w:r>
              <w:rPr>
                <w:rFonts w:ascii="Times New Roman"/>
                <w:b w:val="false"/>
                <w:i w:val="false"/>
                <w:color w:val="000000"/>
                <w:sz w:val="20"/>
              </w:rPr>
              <w:t>
</w:t>
            </w:r>
            <w:r>
              <w:rPr>
                <w:rFonts w:ascii="Times New Roman"/>
                <w:b w:val="false"/>
                <w:i w:val="false"/>
                <w:color w:val="000000"/>
                <w:sz w:val="20"/>
              </w:rPr>
              <w:t>и методы их решения</w:t>
            </w:r>
            <w:r>
              <w:br/>
            </w:r>
            <w:r>
              <w:rPr>
                <w:rFonts w:ascii="Times New Roman"/>
                <w:b w:val="false"/>
                <w:i w:val="false"/>
                <w:color w:val="000000"/>
                <w:sz w:val="20"/>
              </w:rPr>
              <w:t>
</w:t>
            </w:r>
            <w:r>
              <w:rPr>
                <w:rFonts w:ascii="Times New Roman"/>
                <w:b w:val="false"/>
                <w:i w:val="false"/>
                <w:color w:val="000000"/>
                <w:sz w:val="20"/>
              </w:rPr>
              <w:t>на стадиях поисковых работ;</w:t>
            </w:r>
            <w:r>
              <w:br/>
            </w:r>
            <w:r>
              <w:rPr>
                <w:rFonts w:ascii="Times New Roman"/>
                <w:b w:val="false"/>
                <w:i w:val="false"/>
                <w:color w:val="000000"/>
                <w:sz w:val="20"/>
              </w:rPr>
              <w:t>
</w:t>
            </w:r>
            <w:r>
              <w:rPr>
                <w:rFonts w:ascii="Times New Roman"/>
                <w:b w:val="false"/>
                <w:i w:val="false"/>
                <w:color w:val="000000"/>
                <w:sz w:val="20"/>
              </w:rPr>
              <w:t>прогнозные ресурсы, их подсчет;</w:t>
            </w:r>
            <w:r>
              <w:br/>
            </w:r>
            <w:r>
              <w:rPr>
                <w:rFonts w:ascii="Times New Roman"/>
                <w:b w:val="false"/>
                <w:i w:val="false"/>
                <w:color w:val="000000"/>
                <w:sz w:val="20"/>
              </w:rPr>
              <w:t>
</w:t>
            </w:r>
            <w:r>
              <w:rPr>
                <w:rFonts w:ascii="Times New Roman"/>
                <w:b w:val="false"/>
                <w:i w:val="false"/>
                <w:color w:val="000000"/>
                <w:sz w:val="20"/>
              </w:rPr>
              <w:t>оценка месторождений</w:t>
            </w:r>
            <w:r>
              <w:br/>
            </w:r>
            <w:r>
              <w:rPr>
                <w:rFonts w:ascii="Times New Roman"/>
                <w:b w:val="false"/>
                <w:i w:val="false"/>
                <w:color w:val="000000"/>
                <w:sz w:val="20"/>
              </w:rPr>
              <w:t>
</w:t>
            </w:r>
            <w:r>
              <w:rPr>
                <w:rFonts w:ascii="Times New Roman"/>
                <w:b w:val="false"/>
                <w:i w:val="false"/>
                <w:color w:val="000000"/>
                <w:sz w:val="20"/>
              </w:rPr>
              <w:t>по данным поисков.</w:t>
            </w:r>
            <w:r>
              <w:br/>
            </w:r>
            <w:r>
              <w:rPr>
                <w:rFonts w:ascii="Times New Roman"/>
                <w:b w:val="false"/>
                <w:i w:val="false"/>
                <w:color w:val="000000"/>
                <w:sz w:val="20"/>
              </w:rPr>
              <w:t>
</w:t>
            </w:r>
            <w:r>
              <w:rPr>
                <w:rFonts w:ascii="Times New Roman"/>
                <w:b w:val="false"/>
                <w:i w:val="false"/>
                <w:color w:val="000000"/>
                <w:sz w:val="20"/>
              </w:rPr>
              <w:t>Разведка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стадии разведки, их</w:t>
            </w:r>
            <w:r>
              <w:br/>
            </w:r>
            <w:r>
              <w:rPr>
                <w:rFonts w:ascii="Times New Roman"/>
                <w:b w:val="false"/>
                <w:i w:val="false"/>
                <w:color w:val="000000"/>
                <w:sz w:val="20"/>
              </w:rPr>
              <w:t>
</w:t>
            </w:r>
            <w:r>
              <w:rPr>
                <w:rFonts w:ascii="Times New Roman"/>
                <w:b w:val="false"/>
                <w:i w:val="false"/>
                <w:color w:val="000000"/>
                <w:sz w:val="20"/>
              </w:rPr>
              <w:t>геологические задачи</w:t>
            </w:r>
            <w:r>
              <w:br/>
            </w:r>
            <w:r>
              <w:rPr>
                <w:rFonts w:ascii="Times New Roman"/>
                <w:b w:val="false"/>
                <w:i w:val="false"/>
                <w:color w:val="000000"/>
                <w:sz w:val="20"/>
              </w:rPr>
              <w:t>
</w:t>
            </w:r>
            <w:r>
              <w:rPr>
                <w:rFonts w:ascii="Times New Roman"/>
                <w:b w:val="false"/>
                <w:i w:val="false"/>
                <w:color w:val="000000"/>
                <w:sz w:val="20"/>
              </w:rPr>
              <w:t>и методы решения;</w:t>
            </w:r>
            <w:r>
              <w:br/>
            </w:r>
            <w:r>
              <w:rPr>
                <w:rFonts w:ascii="Times New Roman"/>
                <w:b w:val="false"/>
                <w:i w:val="false"/>
                <w:color w:val="000000"/>
                <w:sz w:val="20"/>
              </w:rPr>
              <w:t>
</w:t>
            </w:r>
            <w:r>
              <w:rPr>
                <w:rFonts w:ascii="Times New Roman"/>
                <w:b w:val="false"/>
                <w:i w:val="false"/>
                <w:color w:val="000000"/>
                <w:sz w:val="20"/>
              </w:rPr>
              <w:t>технические средства</w:t>
            </w:r>
            <w:r>
              <w:br/>
            </w:r>
            <w:r>
              <w:rPr>
                <w:rFonts w:ascii="Times New Roman"/>
                <w:b w:val="false"/>
                <w:i w:val="false"/>
                <w:color w:val="000000"/>
                <w:sz w:val="20"/>
              </w:rPr>
              <w:t>
</w:t>
            </w:r>
            <w:r>
              <w:rPr>
                <w:rFonts w:ascii="Times New Roman"/>
                <w:b w:val="false"/>
                <w:i w:val="false"/>
                <w:color w:val="000000"/>
                <w:sz w:val="20"/>
              </w:rPr>
              <w:t>разведки и</w:t>
            </w:r>
            <w:r>
              <w:br/>
            </w:r>
            <w:r>
              <w:rPr>
                <w:rFonts w:ascii="Times New Roman"/>
                <w:b w:val="false"/>
                <w:i w:val="false"/>
                <w:color w:val="000000"/>
                <w:sz w:val="20"/>
              </w:rPr>
              <w:t>
</w:t>
            </w:r>
            <w:r>
              <w:rPr>
                <w:rFonts w:ascii="Times New Roman"/>
                <w:b w:val="false"/>
                <w:i w:val="false"/>
                <w:color w:val="000000"/>
                <w:sz w:val="20"/>
              </w:rPr>
              <w:t>разведочные системы;</w:t>
            </w:r>
            <w:r>
              <w:br/>
            </w:r>
            <w:r>
              <w:rPr>
                <w:rFonts w:ascii="Times New Roman"/>
                <w:b w:val="false"/>
                <w:i w:val="false"/>
                <w:color w:val="000000"/>
                <w:sz w:val="20"/>
              </w:rPr>
              <w:t>
</w:t>
            </w:r>
            <w:r>
              <w:rPr>
                <w:rFonts w:ascii="Times New Roman"/>
                <w:b w:val="false"/>
                <w:i w:val="false"/>
                <w:color w:val="000000"/>
                <w:sz w:val="20"/>
              </w:rPr>
              <w:t>разведка месторождений</w:t>
            </w:r>
            <w:r>
              <w:br/>
            </w:r>
            <w:r>
              <w:rPr>
                <w:rFonts w:ascii="Times New Roman"/>
                <w:b w:val="false"/>
                <w:i w:val="false"/>
                <w:color w:val="000000"/>
                <w:sz w:val="20"/>
              </w:rPr>
              <w:t>
</w:t>
            </w:r>
            <w:r>
              <w:rPr>
                <w:rFonts w:ascii="Times New Roman"/>
                <w:b w:val="false"/>
                <w:i w:val="false"/>
                <w:color w:val="000000"/>
                <w:sz w:val="20"/>
              </w:rPr>
              <w:t>различных промышленных групп.</w:t>
            </w:r>
            <w:r>
              <w:br/>
            </w:r>
            <w:r>
              <w:rPr>
                <w:rFonts w:ascii="Times New Roman"/>
                <w:b w:val="false"/>
                <w:i w:val="false"/>
                <w:color w:val="000000"/>
                <w:sz w:val="20"/>
              </w:rPr>
              <w:t>
</w:t>
            </w:r>
            <w:r>
              <w:rPr>
                <w:rFonts w:ascii="Times New Roman"/>
                <w:b w:val="false"/>
                <w:i w:val="false"/>
                <w:color w:val="000000"/>
                <w:sz w:val="20"/>
              </w:rPr>
              <w:t>Опробование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w:t>
            </w:r>
            <w:r>
              <w:br/>
            </w:r>
            <w:r>
              <w:rPr>
                <w:rFonts w:ascii="Times New Roman"/>
                <w:b w:val="false"/>
                <w:i w:val="false"/>
                <w:color w:val="000000"/>
                <w:sz w:val="20"/>
              </w:rPr>
              <w:t>
</w:t>
            </w:r>
            <w:r>
              <w:rPr>
                <w:rFonts w:ascii="Times New Roman"/>
                <w:b w:val="false"/>
                <w:i w:val="false"/>
                <w:color w:val="000000"/>
                <w:sz w:val="20"/>
              </w:rPr>
              <w:t>при съемочных, поисковых</w:t>
            </w:r>
            <w:r>
              <w:br/>
            </w:r>
            <w:r>
              <w:rPr>
                <w:rFonts w:ascii="Times New Roman"/>
                <w:b w:val="false"/>
                <w:i w:val="false"/>
                <w:color w:val="000000"/>
                <w:sz w:val="20"/>
              </w:rPr>
              <w:t>
</w:t>
            </w:r>
            <w:r>
              <w:rPr>
                <w:rFonts w:ascii="Times New Roman"/>
                <w:b w:val="false"/>
                <w:i w:val="false"/>
                <w:color w:val="000000"/>
                <w:sz w:val="20"/>
              </w:rPr>
              <w:t>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основные способы подсчета</w:t>
            </w:r>
            <w:r>
              <w:br/>
            </w:r>
            <w:r>
              <w:rPr>
                <w:rFonts w:ascii="Times New Roman"/>
                <w:b w:val="false"/>
                <w:i w:val="false"/>
                <w:color w:val="000000"/>
                <w:sz w:val="20"/>
              </w:rPr>
              <w:t>
</w:t>
            </w:r>
            <w:r>
              <w:rPr>
                <w:rFonts w:ascii="Times New Roman"/>
                <w:b w:val="false"/>
                <w:i w:val="false"/>
                <w:color w:val="000000"/>
                <w:sz w:val="20"/>
              </w:rPr>
              <w:t>запасов;</w:t>
            </w:r>
            <w:r>
              <w:br/>
            </w:r>
            <w:r>
              <w:rPr>
                <w:rFonts w:ascii="Times New Roman"/>
                <w:b w:val="false"/>
                <w:i w:val="false"/>
                <w:color w:val="000000"/>
                <w:sz w:val="20"/>
              </w:rPr>
              <w:t>
</w:t>
            </w:r>
            <w:r>
              <w:rPr>
                <w:rFonts w:ascii="Times New Roman"/>
                <w:b w:val="false"/>
                <w:i w:val="false"/>
                <w:color w:val="000000"/>
                <w:sz w:val="20"/>
              </w:rPr>
              <w:t>общие сведения о промышленной</w:t>
            </w:r>
            <w:r>
              <w:br/>
            </w:r>
            <w:r>
              <w:rPr>
                <w:rFonts w:ascii="Times New Roman"/>
                <w:b w:val="false"/>
                <w:i w:val="false"/>
                <w:color w:val="000000"/>
                <w:sz w:val="20"/>
              </w:rPr>
              <w:t>
</w:t>
            </w:r>
            <w:r>
              <w:rPr>
                <w:rFonts w:ascii="Times New Roman"/>
                <w:b w:val="false"/>
                <w:i w:val="false"/>
                <w:color w:val="000000"/>
                <w:sz w:val="20"/>
              </w:rPr>
              <w:t>геолого-экономической оценке</w:t>
            </w:r>
            <w:r>
              <w:br/>
            </w:r>
            <w:r>
              <w:rPr>
                <w:rFonts w:ascii="Times New Roman"/>
                <w:b w:val="false"/>
                <w:i w:val="false"/>
                <w:color w:val="000000"/>
                <w:sz w:val="20"/>
              </w:rPr>
              <w:t>
</w:t>
            </w:r>
            <w:r>
              <w:rPr>
                <w:rFonts w:ascii="Times New Roman"/>
                <w:b w:val="false"/>
                <w:i w:val="false"/>
                <w:color w:val="000000"/>
                <w:sz w:val="20"/>
              </w:rPr>
              <w:t>месторождений; изучение</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при доразведке,</w:t>
            </w:r>
            <w:r>
              <w:br/>
            </w:r>
            <w:r>
              <w:rPr>
                <w:rFonts w:ascii="Times New Roman"/>
                <w:b w:val="false"/>
                <w:i w:val="false"/>
                <w:color w:val="000000"/>
                <w:sz w:val="20"/>
              </w:rPr>
              <w:t>
</w:t>
            </w:r>
            <w:r>
              <w:rPr>
                <w:rFonts w:ascii="Times New Roman"/>
                <w:b w:val="false"/>
                <w:i w:val="false"/>
                <w:color w:val="000000"/>
                <w:sz w:val="20"/>
              </w:rPr>
              <w:t>эксплуатационной разведке и эксплуатации;</w:t>
            </w:r>
            <w:r>
              <w:br/>
            </w:r>
            <w:r>
              <w:rPr>
                <w:rFonts w:ascii="Times New Roman"/>
                <w:b w:val="false"/>
                <w:i w:val="false"/>
                <w:color w:val="000000"/>
                <w:sz w:val="20"/>
              </w:rPr>
              <w:t>
</w:t>
            </w:r>
            <w:r>
              <w:rPr>
                <w:rFonts w:ascii="Times New Roman"/>
                <w:b w:val="false"/>
                <w:i w:val="false"/>
                <w:color w:val="000000"/>
                <w:sz w:val="20"/>
              </w:rPr>
              <w:t>задачи геологической службы</w:t>
            </w:r>
            <w:r>
              <w:br/>
            </w:r>
            <w:r>
              <w:rPr>
                <w:rFonts w:ascii="Times New Roman"/>
                <w:b w:val="false"/>
                <w:i w:val="false"/>
                <w:color w:val="000000"/>
                <w:sz w:val="20"/>
              </w:rPr>
              <w:t>
</w:t>
            </w:r>
            <w:r>
              <w:rPr>
                <w:rFonts w:ascii="Times New Roman"/>
                <w:b w:val="false"/>
                <w:i w:val="false"/>
                <w:color w:val="000000"/>
                <w:sz w:val="20"/>
              </w:rPr>
              <w:t>на горных предприятиях.</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принципы поисковых и разведочных работ, задачи на каждой стадии, поисковые предпосылки и признаки, основные методы изучения месторождений.</w:t>
            </w:r>
          </w:p>
          <w:p>
            <w:pPr>
              <w:spacing w:after="20"/>
              <w:ind w:left="20"/>
              <w:jc w:val="both"/>
            </w:pP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составлять проекты поисковых работ, обосновывать наиболее рациональные методы поисков.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2.3.14</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w:t>
            </w:r>
            <w:r>
              <w:br/>
            </w:r>
            <w:r>
              <w:rPr>
                <w:rFonts w:ascii="Times New Roman"/>
                <w:b w:val="false"/>
                <w:i w:val="false"/>
                <w:color w:val="000000"/>
                <w:sz w:val="20"/>
              </w:rPr>
              <w:t>
</w:t>
            </w:r>
            <w:r>
              <w:rPr>
                <w:rFonts w:ascii="Times New Roman"/>
                <w:b w:val="false"/>
                <w:i w:val="false"/>
                <w:color w:val="000000"/>
                <w:sz w:val="20"/>
              </w:rPr>
              <w:t>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оформление отчетов.</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измерения,</w:t>
            </w:r>
            <w:r>
              <w:br/>
            </w:r>
            <w:r>
              <w:rPr>
                <w:rFonts w:ascii="Times New Roman"/>
                <w:b w:val="false"/>
                <w:i w:val="false"/>
                <w:color w:val="000000"/>
                <w:sz w:val="20"/>
              </w:rPr>
              <w:t>
</w:t>
            </w:r>
            <w:r>
              <w:rPr>
                <w:rFonts w:ascii="Times New Roman"/>
                <w:b w:val="false"/>
                <w:i w:val="false"/>
                <w:color w:val="000000"/>
                <w:sz w:val="20"/>
              </w:rPr>
              <w:t>заполнять, обрабатывать</w:t>
            </w:r>
            <w:r>
              <w:br/>
            </w:r>
            <w:r>
              <w:rPr>
                <w:rFonts w:ascii="Times New Roman"/>
                <w:b w:val="false"/>
                <w:i w:val="false"/>
                <w:color w:val="000000"/>
                <w:sz w:val="20"/>
              </w:rPr>
              <w:t>
</w:t>
            </w:r>
            <w:r>
              <w:rPr>
                <w:rFonts w:ascii="Times New Roman"/>
                <w:b w:val="false"/>
                <w:i w:val="false"/>
                <w:color w:val="000000"/>
                <w:sz w:val="20"/>
              </w:rPr>
              <w:t>полевой журнал по всем</w:t>
            </w:r>
            <w:r>
              <w:br/>
            </w:r>
            <w:r>
              <w:rPr>
                <w:rFonts w:ascii="Times New Roman"/>
                <w:b w:val="false"/>
                <w:i w:val="false"/>
                <w:color w:val="000000"/>
                <w:sz w:val="20"/>
              </w:rPr>
              <w:t>
</w:t>
            </w:r>
            <w:r>
              <w:rPr>
                <w:rFonts w:ascii="Times New Roman"/>
                <w:b w:val="false"/>
                <w:i w:val="false"/>
                <w:color w:val="000000"/>
                <w:sz w:val="20"/>
              </w:rPr>
              <w:t>видам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Подготовки геодезических</w:t>
            </w:r>
            <w:r>
              <w:br/>
            </w:r>
            <w:r>
              <w:rPr>
                <w:rFonts w:ascii="Times New Roman"/>
                <w:b w:val="false"/>
                <w:i w:val="false"/>
                <w:color w:val="000000"/>
                <w:sz w:val="20"/>
              </w:rPr>
              <w:t>
</w:t>
            </w:r>
            <w:r>
              <w:rPr>
                <w:rFonts w:ascii="Times New Roman"/>
                <w:b w:val="false"/>
                <w:i w:val="false"/>
                <w:color w:val="000000"/>
                <w:sz w:val="20"/>
              </w:rPr>
              <w:t>приборов к работе и</w:t>
            </w:r>
            <w:r>
              <w:br/>
            </w:r>
            <w:r>
              <w:rPr>
                <w:rFonts w:ascii="Times New Roman"/>
                <w:b w:val="false"/>
                <w:i w:val="false"/>
                <w:color w:val="000000"/>
                <w:sz w:val="20"/>
              </w:rPr>
              <w:t>
</w:t>
            </w:r>
            <w:r>
              <w:rPr>
                <w:rFonts w:ascii="Times New Roman"/>
                <w:b w:val="false"/>
                <w:i w:val="false"/>
                <w:color w:val="000000"/>
                <w:sz w:val="20"/>
              </w:rPr>
              <w:t>проведение разбивки</w:t>
            </w:r>
            <w:r>
              <w:br/>
            </w:r>
            <w:r>
              <w:rPr>
                <w:rFonts w:ascii="Times New Roman"/>
                <w:b w:val="false"/>
                <w:i w:val="false"/>
                <w:color w:val="000000"/>
                <w:sz w:val="20"/>
              </w:rPr>
              <w:t>
</w:t>
            </w:r>
            <w:r>
              <w:rPr>
                <w:rFonts w:ascii="Times New Roman"/>
                <w:b w:val="false"/>
                <w:i w:val="false"/>
                <w:color w:val="000000"/>
                <w:sz w:val="20"/>
              </w:rPr>
              <w:t xml:space="preserve">профилей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w:t>
            </w:r>
            <w:r>
              <w:br/>
            </w:r>
            <w:r>
              <w:rPr>
                <w:rFonts w:ascii="Times New Roman"/>
                <w:b w:val="false"/>
                <w:i w:val="false"/>
                <w:color w:val="000000"/>
                <w:sz w:val="20"/>
              </w:rPr>
              <w:t>
</w:t>
            </w:r>
            <w:r>
              <w:rPr>
                <w:rFonts w:ascii="Times New Roman"/>
                <w:b w:val="false"/>
                <w:i w:val="false"/>
                <w:color w:val="000000"/>
                <w:sz w:val="20"/>
              </w:rPr>
              <w:t>строения и опорных разрезов</w:t>
            </w:r>
            <w:r>
              <w:br/>
            </w:r>
            <w:r>
              <w:rPr>
                <w:rFonts w:ascii="Times New Roman"/>
                <w:b w:val="false"/>
                <w:i w:val="false"/>
                <w:color w:val="000000"/>
                <w:sz w:val="20"/>
              </w:rPr>
              <w:t>
</w:t>
            </w:r>
            <w:r>
              <w:rPr>
                <w:rFonts w:ascii="Times New Roman"/>
                <w:b w:val="false"/>
                <w:i w:val="false"/>
                <w:color w:val="000000"/>
                <w:sz w:val="20"/>
              </w:rPr>
              <w:t>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w:t>
            </w:r>
            <w:r>
              <w:br/>
            </w:r>
            <w:r>
              <w:rPr>
                <w:rFonts w:ascii="Times New Roman"/>
                <w:b w:val="false"/>
                <w:i w:val="false"/>
                <w:color w:val="000000"/>
                <w:sz w:val="20"/>
              </w:rPr>
              <w:t>
</w:t>
            </w:r>
            <w:r>
              <w:rPr>
                <w:rFonts w:ascii="Times New Roman"/>
                <w:b w:val="false"/>
                <w:i w:val="false"/>
                <w:color w:val="000000"/>
                <w:sz w:val="20"/>
              </w:rPr>
              <w:t>коллекций горных пород,</w:t>
            </w:r>
            <w:r>
              <w:br/>
            </w:r>
            <w:r>
              <w:rPr>
                <w:rFonts w:ascii="Times New Roman"/>
                <w:b w:val="false"/>
                <w:i w:val="false"/>
                <w:color w:val="000000"/>
                <w:sz w:val="20"/>
              </w:rPr>
              <w:t>
</w:t>
            </w:r>
            <w:r>
              <w:rPr>
                <w:rFonts w:ascii="Times New Roman"/>
                <w:b w:val="false"/>
                <w:i w:val="false"/>
                <w:color w:val="000000"/>
                <w:sz w:val="20"/>
              </w:rPr>
              <w:t>минералов, 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w:t>
            </w:r>
            <w:r>
              <w:br/>
            </w:r>
            <w:r>
              <w:rPr>
                <w:rFonts w:ascii="Times New Roman"/>
                <w:b w:val="false"/>
                <w:i w:val="false"/>
                <w:color w:val="000000"/>
                <w:sz w:val="20"/>
              </w:rPr>
              <w:t>
</w:t>
            </w:r>
            <w:r>
              <w:rPr>
                <w:rFonts w:ascii="Times New Roman"/>
                <w:b w:val="false"/>
                <w:i w:val="false"/>
                <w:color w:val="000000"/>
                <w:sz w:val="20"/>
              </w:rPr>
              <w:t>снаряжение для производства</w:t>
            </w:r>
            <w:r>
              <w:br/>
            </w:r>
            <w:r>
              <w:rPr>
                <w:rFonts w:ascii="Times New Roman"/>
                <w:b w:val="false"/>
                <w:i w:val="false"/>
                <w:color w:val="000000"/>
                <w:sz w:val="20"/>
              </w:rPr>
              <w:t>
</w:t>
            </w:r>
            <w:r>
              <w:rPr>
                <w:rFonts w:ascii="Times New Roman"/>
                <w:b w:val="false"/>
                <w:i w:val="false"/>
                <w:color w:val="000000"/>
                <w:sz w:val="20"/>
              </w:rPr>
              <w:t>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w:t>
            </w:r>
            <w:r>
              <w:br/>
            </w:r>
            <w:r>
              <w:rPr>
                <w:rFonts w:ascii="Times New Roman"/>
                <w:b w:val="false"/>
                <w:i w:val="false"/>
                <w:color w:val="000000"/>
                <w:sz w:val="20"/>
              </w:rPr>
              <w:t>
</w:t>
            </w:r>
            <w:r>
              <w:rPr>
                <w:rFonts w:ascii="Times New Roman"/>
                <w:b w:val="false"/>
                <w:i w:val="false"/>
                <w:color w:val="000000"/>
                <w:sz w:val="20"/>
              </w:rPr>
              <w:t>обработка материалов полевых</w:t>
            </w:r>
            <w:r>
              <w:br/>
            </w:r>
            <w:r>
              <w:rPr>
                <w:rFonts w:ascii="Times New Roman"/>
                <w:b w:val="false"/>
                <w:i w:val="false"/>
                <w:color w:val="000000"/>
                <w:sz w:val="20"/>
              </w:rPr>
              <w:t>
</w:t>
            </w:r>
            <w:r>
              <w:rPr>
                <w:rFonts w:ascii="Times New Roman"/>
                <w:b w:val="false"/>
                <w:i w:val="false"/>
                <w:color w:val="000000"/>
                <w:sz w:val="20"/>
              </w:rPr>
              <w:t>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основные</w:t>
            </w:r>
            <w:r>
              <w:br/>
            </w:r>
            <w:r>
              <w:rPr>
                <w:rFonts w:ascii="Times New Roman"/>
                <w:b w:val="false"/>
                <w:i w:val="false"/>
                <w:color w:val="000000"/>
                <w:sz w:val="20"/>
              </w:rPr>
              <w:t>
</w:t>
            </w:r>
            <w:r>
              <w:rPr>
                <w:rFonts w:ascii="Times New Roman"/>
                <w:b w:val="false"/>
                <w:i w:val="false"/>
                <w:color w:val="000000"/>
                <w:sz w:val="20"/>
              </w:rPr>
              <w:t>свойства четвертичных</w:t>
            </w:r>
            <w:r>
              <w:br/>
            </w:r>
            <w:r>
              <w:rPr>
                <w:rFonts w:ascii="Times New Roman"/>
                <w:b w:val="false"/>
                <w:i w:val="false"/>
                <w:color w:val="000000"/>
                <w:sz w:val="20"/>
              </w:rPr>
              <w:t>
</w:t>
            </w:r>
            <w:r>
              <w:rPr>
                <w:rFonts w:ascii="Times New Roman"/>
                <w:b w:val="false"/>
                <w:i w:val="false"/>
                <w:color w:val="000000"/>
                <w:sz w:val="20"/>
              </w:rPr>
              <w:t>и скальных пород,</w:t>
            </w:r>
            <w:r>
              <w:br/>
            </w:r>
            <w:r>
              <w:rPr>
                <w:rFonts w:ascii="Times New Roman"/>
                <w:b w:val="false"/>
                <w:i w:val="false"/>
                <w:color w:val="000000"/>
                <w:sz w:val="20"/>
              </w:rPr>
              <w:t>
</w:t>
            </w:r>
            <w:r>
              <w:rPr>
                <w:rFonts w:ascii="Times New Roman"/>
                <w:b w:val="false"/>
                <w:i w:val="false"/>
                <w:color w:val="000000"/>
                <w:sz w:val="20"/>
              </w:rPr>
              <w:t>проводить их</w:t>
            </w:r>
            <w:r>
              <w:br/>
            </w:r>
            <w:r>
              <w:rPr>
                <w:rFonts w:ascii="Times New Roman"/>
                <w:b w:val="false"/>
                <w:i w:val="false"/>
                <w:color w:val="000000"/>
                <w:sz w:val="20"/>
              </w:rPr>
              <w:t>
</w:t>
            </w:r>
            <w:r>
              <w:rPr>
                <w:rFonts w:ascii="Times New Roman"/>
                <w:b w:val="false"/>
                <w:i w:val="false"/>
                <w:color w:val="000000"/>
                <w:sz w:val="20"/>
              </w:rPr>
              <w:t>документацию,</w:t>
            </w:r>
            <w:r>
              <w:br/>
            </w:r>
            <w:r>
              <w:rPr>
                <w:rFonts w:ascii="Times New Roman"/>
                <w:b w:val="false"/>
                <w:i w:val="false"/>
                <w:color w:val="000000"/>
                <w:sz w:val="20"/>
              </w:rPr>
              <w:t>
</w:t>
            </w:r>
            <w:r>
              <w:rPr>
                <w:rFonts w:ascii="Times New Roman"/>
                <w:b w:val="false"/>
                <w:i w:val="false"/>
                <w:color w:val="000000"/>
                <w:sz w:val="20"/>
              </w:rPr>
              <w:t>составлять конструкцию скважины.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w:t>
            </w:r>
            <w:r>
              <w:br/>
            </w:r>
            <w:r>
              <w:rPr>
                <w:rFonts w:ascii="Times New Roman"/>
                <w:b w:val="false"/>
                <w:i w:val="false"/>
                <w:color w:val="000000"/>
                <w:sz w:val="20"/>
              </w:rPr>
              <w:t>
</w:t>
            </w:r>
            <w:r>
              <w:rPr>
                <w:rFonts w:ascii="Times New Roman"/>
                <w:b w:val="false"/>
                <w:i w:val="false"/>
                <w:color w:val="000000"/>
                <w:sz w:val="20"/>
              </w:rPr>
              <w:t>местности и по карте.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Квалификация- 070101 2 Рабочий на геолого-съемочных и поисковых работах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xml:space="preserve"> 070101 2 – «Рабочий на геолого-съемочных</w:t>
            </w:r>
            <w:r>
              <w:br/>
            </w:r>
            <w:r>
              <w:rPr>
                <w:rFonts w:ascii="Times New Roman"/>
                <w:b w:val="false"/>
                <w:i w:val="false"/>
                <w:color w:val="000000"/>
                <w:sz w:val="20"/>
              </w:rPr>
              <w:t>
</w:t>
            </w:r>
            <w:r>
              <w:rPr>
                <w:rFonts w:ascii="Times New Roman"/>
                <w:b w:val="false"/>
                <w:i w:val="false"/>
                <w:color w:val="000000"/>
                <w:sz w:val="20"/>
              </w:rPr>
              <w:t>и поисковых работах».</w:t>
            </w:r>
            <w:r>
              <w:br/>
            </w:r>
            <w:r>
              <w:rPr>
                <w:rFonts w:ascii="Times New Roman"/>
                <w:b w:val="false"/>
                <w:i w:val="false"/>
                <w:color w:val="000000"/>
                <w:sz w:val="20"/>
              </w:rPr>
              <w:t>
</w:t>
            </w:r>
            <w:r>
              <w:rPr>
                <w:rFonts w:ascii="Times New Roman"/>
                <w:b w:val="false"/>
                <w:i w:val="false"/>
                <w:color w:val="000000"/>
                <w:sz w:val="20"/>
              </w:rPr>
              <w:t>Организация работ,</w:t>
            </w:r>
            <w:r>
              <w:br/>
            </w:r>
            <w:r>
              <w:rPr>
                <w:rFonts w:ascii="Times New Roman"/>
                <w:b w:val="false"/>
                <w:i w:val="false"/>
                <w:color w:val="000000"/>
                <w:sz w:val="20"/>
              </w:rPr>
              <w:t>
</w:t>
            </w:r>
            <w:r>
              <w:rPr>
                <w:rFonts w:ascii="Times New Roman"/>
                <w:b w:val="false"/>
                <w:i w:val="false"/>
                <w:color w:val="000000"/>
                <w:sz w:val="20"/>
              </w:rPr>
              <w:t>проверка приборов,</w:t>
            </w:r>
            <w:r>
              <w:br/>
            </w:r>
            <w:r>
              <w:rPr>
                <w:rFonts w:ascii="Times New Roman"/>
                <w:b w:val="false"/>
                <w:i w:val="false"/>
                <w:color w:val="000000"/>
                <w:sz w:val="20"/>
              </w:rPr>
              <w:t>
</w:t>
            </w:r>
            <w:r>
              <w:rPr>
                <w:rFonts w:ascii="Times New Roman"/>
                <w:b w:val="false"/>
                <w:i w:val="false"/>
                <w:color w:val="000000"/>
                <w:sz w:val="20"/>
              </w:rPr>
              <w:t>инструментов, оборудования,</w:t>
            </w:r>
            <w:r>
              <w:br/>
            </w:r>
            <w:r>
              <w:rPr>
                <w:rFonts w:ascii="Times New Roman"/>
                <w:b w:val="false"/>
                <w:i w:val="false"/>
                <w:color w:val="000000"/>
                <w:sz w:val="20"/>
              </w:rPr>
              <w:t>
</w:t>
            </w:r>
            <w:r>
              <w:rPr>
                <w:rFonts w:ascii="Times New Roman"/>
                <w:b w:val="false"/>
                <w:i w:val="false"/>
                <w:color w:val="000000"/>
                <w:sz w:val="20"/>
              </w:rPr>
              <w:t>организация лагеря,</w:t>
            </w:r>
            <w:r>
              <w:br/>
            </w:r>
            <w:r>
              <w:rPr>
                <w:rFonts w:ascii="Times New Roman"/>
                <w:b w:val="false"/>
                <w:i w:val="false"/>
                <w:color w:val="000000"/>
                <w:sz w:val="20"/>
              </w:rPr>
              <w:t>
</w:t>
            </w:r>
            <w:r>
              <w:rPr>
                <w:rFonts w:ascii="Times New Roman"/>
                <w:b w:val="false"/>
                <w:i w:val="false"/>
                <w:color w:val="000000"/>
                <w:sz w:val="20"/>
              </w:rPr>
              <w:t>отбор проб различного</w:t>
            </w:r>
            <w:r>
              <w:br/>
            </w:r>
            <w:r>
              <w:rPr>
                <w:rFonts w:ascii="Times New Roman"/>
                <w:b w:val="false"/>
                <w:i w:val="false"/>
                <w:color w:val="000000"/>
                <w:sz w:val="20"/>
              </w:rPr>
              <w:t>
</w:t>
            </w:r>
            <w:r>
              <w:rPr>
                <w:rFonts w:ascii="Times New Roman"/>
                <w:b w:val="false"/>
                <w:i w:val="false"/>
                <w:color w:val="000000"/>
                <w:sz w:val="20"/>
              </w:rPr>
              <w:t>назначения, обработка шлиховых</w:t>
            </w:r>
            <w:r>
              <w:br/>
            </w:r>
            <w:r>
              <w:rPr>
                <w:rFonts w:ascii="Times New Roman"/>
                <w:b w:val="false"/>
                <w:i w:val="false"/>
                <w:color w:val="000000"/>
                <w:sz w:val="20"/>
              </w:rPr>
              <w:t>
</w:t>
            </w:r>
            <w:r>
              <w:rPr>
                <w:rFonts w:ascii="Times New Roman"/>
                <w:b w:val="false"/>
                <w:i w:val="false"/>
                <w:color w:val="000000"/>
                <w:sz w:val="20"/>
              </w:rPr>
              <w:t>проб, проходка неглубоких</w:t>
            </w:r>
            <w:r>
              <w:br/>
            </w:r>
            <w:r>
              <w:rPr>
                <w:rFonts w:ascii="Times New Roman"/>
                <w:b w:val="false"/>
                <w:i w:val="false"/>
                <w:color w:val="000000"/>
                <w:sz w:val="20"/>
              </w:rPr>
              <w:t>
</w:t>
            </w:r>
            <w:r>
              <w:rPr>
                <w:rFonts w:ascii="Times New Roman"/>
                <w:b w:val="false"/>
                <w:i w:val="false"/>
                <w:color w:val="000000"/>
                <w:sz w:val="20"/>
              </w:rPr>
              <w:t>горных выработок вручную,</w:t>
            </w:r>
            <w:r>
              <w:br/>
            </w:r>
            <w:r>
              <w:rPr>
                <w:rFonts w:ascii="Times New Roman"/>
                <w:b w:val="false"/>
                <w:i w:val="false"/>
                <w:color w:val="000000"/>
                <w:sz w:val="20"/>
              </w:rPr>
              <w:t>
</w:t>
            </w:r>
            <w:r>
              <w:rPr>
                <w:rFonts w:ascii="Times New Roman"/>
                <w:b w:val="false"/>
                <w:i w:val="false"/>
                <w:color w:val="000000"/>
                <w:sz w:val="20"/>
              </w:rPr>
              <w:t>измерение параметров</w:t>
            </w:r>
            <w:r>
              <w:br/>
            </w:r>
            <w:r>
              <w:rPr>
                <w:rFonts w:ascii="Times New Roman"/>
                <w:b w:val="false"/>
                <w:i w:val="false"/>
                <w:color w:val="000000"/>
                <w:sz w:val="20"/>
              </w:rPr>
              <w:t>
</w:t>
            </w:r>
            <w:r>
              <w:rPr>
                <w:rFonts w:ascii="Times New Roman"/>
                <w:b w:val="false"/>
                <w:i w:val="false"/>
                <w:color w:val="000000"/>
                <w:sz w:val="20"/>
              </w:rPr>
              <w:t>поверхностных и подземных</w:t>
            </w:r>
            <w:r>
              <w:br/>
            </w:r>
            <w:r>
              <w:rPr>
                <w:rFonts w:ascii="Times New Roman"/>
                <w:b w:val="false"/>
                <w:i w:val="false"/>
                <w:color w:val="000000"/>
                <w:sz w:val="20"/>
              </w:rPr>
              <w:t>
</w:t>
            </w:r>
            <w:r>
              <w:rPr>
                <w:rFonts w:ascii="Times New Roman"/>
                <w:b w:val="false"/>
                <w:i w:val="false"/>
                <w:color w:val="000000"/>
                <w:sz w:val="20"/>
              </w:rPr>
              <w:t>источников воды, озоление</w:t>
            </w:r>
            <w:r>
              <w:br/>
            </w:r>
            <w:r>
              <w:rPr>
                <w:rFonts w:ascii="Times New Roman"/>
                <w:b w:val="false"/>
                <w:i w:val="false"/>
                <w:color w:val="000000"/>
                <w:sz w:val="20"/>
              </w:rPr>
              <w:t>
</w:t>
            </w:r>
            <w:r>
              <w:rPr>
                <w:rFonts w:ascii="Times New Roman"/>
                <w:b w:val="false"/>
                <w:i w:val="false"/>
                <w:color w:val="000000"/>
                <w:sz w:val="20"/>
              </w:rPr>
              <w:t>биогеохимических проб,</w:t>
            </w:r>
            <w:r>
              <w:br/>
            </w:r>
            <w:r>
              <w:rPr>
                <w:rFonts w:ascii="Times New Roman"/>
                <w:b w:val="false"/>
                <w:i w:val="false"/>
                <w:color w:val="000000"/>
                <w:sz w:val="20"/>
              </w:rPr>
              <w:t>
</w:t>
            </w:r>
            <w:r>
              <w:rPr>
                <w:rFonts w:ascii="Times New Roman"/>
                <w:b w:val="false"/>
                <w:i w:val="false"/>
                <w:color w:val="000000"/>
                <w:sz w:val="20"/>
              </w:rPr>
              <w:t>зондирование торфяной и</w:t>
            </w:r>
            <w:r>
              <w:br/>
            </w:r>
            <w:r>
              <w:rPr>
                <w:rFonts w:ascii="Times New Roman"/>
                <w:b w:val="false"/>
                <w:i w:val="false"/>
                <w:color w:val="000000"/>
                <w:sz w:val="20"/>
              </w:rPr>
              <w:t>
</w:t>
            </w:r>
            <w:r>
              <w:rPr>
                <w:rFonts w:ascii="Times New Roman"/>
                <w:b w:val="false"/>
                <w:i w:val="false"/>
                <w:color w:val="000000"/>
                <w:sz w:val="20"/>
              </w:rPr>
              <w:t>запропелевой залежи,</w:t>
            </w:r>
            <w:r>
              <w:br/>
            </w:r>
            <w:r>
              <w:rPr>
                <w:rFonts w:ascii="Times New Roman"/>
                <w:b w:val="false"/>
                <w:i w:val="false"/>
                <w:color w:val="000000"/>
                <w:sz w:val="20"/>
              </w:rPr>
              <w:t>
</w:t>
            </w:r>
            <w:r>
              <w:rPr>
                <w:rFonts w:ascii="Times New Roman"/>
                <w:b w:val="false"/>
                <w:i w:val="false"/>
                <w:color w:val="000000"/>
                <w:sz w:val="20"/>
              </w:rPr>
              <w:t>погрузка, транспортировка</w:t>
            </w:r>
            <w:r>
              <w:br/>
            </w:r>
            <w:r>
              <w:rPr>
                <w:rFonts w:ascii="Times New Roman"/>
                <w:b w:val="false"/>
                <w:i w:val="false"/>
                <w:color w:val="000000"/>
                <w:sz w:val="20"/>
              </w:rPr>
              <w:t>
</w:t>
            </w:r>
            <w:r>
              <w:rPr>
                <w:rFonts w:ascii="Times New Roman"/>
                <w:b w:val="false"/>
                <w:i w:val="false"/>
                <w:color w:val="000000"/>
                <w:sz w:val="20"/>
              </w:rPr>
              <w:t>полевого снаряжения</w:t>
            </w:r>
            <w:r>
              <w:br/>
            </w:r>
            <w:r>
              <w:rPr>
                <w:rFonts w:ascii="Times New Roman"/>
                <w:b w:val="false"/>
                <w:i w:val="false"/>
                <w:color w:val="000000"/>
                <w:sz w:val="20"/>
              </w:rPr>
              <w:t>
</w:t>
            </w:r>
            <w:r>
              <w:rPr>
                <w:rFonts w:ascii="Times New Roman"/>
                <w:b w:val="false"/>
                <w:i w:val="false"/>
                <w:color w:val="000000"/>
                <w:sz w:val="20"/>
              </w:rPr>
              <w:t>инструментов, ликвидация</w:t>
            </w:r>
            <w:r>
              <w:br/>
            </w:r>
            <w:r>
              <w:rPr>
                <w:rFonts w:ascii="Times New Roman"/>
                <w:b w:val="false"/>
                <w:i w:val="false"/>
                <w:color w:val="000000"/>
                <w:sz w:val="20"/>
              </w:rPr>
              <w:t>
</w:t>
            </w:r>
            <w:r>
              <w:rPr>
                <w:rFonts w:ascii="Times New Roman"/>
                <w:b w:val="false"/>
                <w:i w:val="false"/>
                <w:color w:val="000000"/>
                <w:sz w:val="20"/>
              </w:rPr>
              <w:t>полевого лагеря.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 проходить</w:t>
            </w:r>
            <w:r>
              <w:br/>
            </w:r>
            <w:r>
              <w:rPr>
                <w:rFonts w:ascii="Times New Roman"/>
                <w:b w:val="false"/>
                <w:i w:val="false"/>
                <w:color w:val="000000"/>
                <w:sz w:val="20"/>
              </w:rPr>
              <w:t>
</w:t>
            </w:r>
            <w:r>
              <w:rPr>
                <w:rFonts w:ascii="Times New Roman"/>
                <w:b w:val="false"/>
                <w:i w:val="false"/>
                <w:color w:val="000000"/>
                <w:sz w:val="20"/>
              </w:rPr>
              <w:t>мелкие поверхностные</w:t>
            </w:r>
            <w:r>
              <w:br/>
            </w:r>
            <w:r>
              <w:rPr>
                <w:rFonts w:ascii="Times New Roman"/>
                <w:b w:val="false"/>
                <w:i w:val="false"/>
                <w:color w:val="000000"/>
                <w:sz w:val="20"/>
              </w:rPr>
              <w:t>
</w:t>
            </w:r>
            <w:r>
              <w:rPr>
                <w:rFonts w:ascii="Times New Roman"/>
                <w:b w:val="false"/>
                <w:i w:val="false"/>
                <w:color w:val="000000"/>
                <w:sz w:val="20"/>
              </w:rPr>
              <w:t>выработки, бурить мелкие</w:t>
            </w:r>
            <w:r>
              <w:br/>
            </w:r>
            <w:r>
              <w:rPr>
                <w:rFonts w:ascii="Times New Roman"/>
                <w:b w:val="false"/>
                <w:i w:val="false"/>
                <w:color w:val="000000"/>
                <w:sz w:val="20"/>
              </w:rPr>
              <w:t>
</w:t>
            </w:r>
            <w:r>
              <w:rPr>
                <w:rFonts w:ascii="Times New Roman"/>
                <w:b w:val="false"/>
                <w:i w:val="false"/>
                <w:color w:val="000000"/>
                <w:sz w:val="20"/>
              </w:rPr>
              <w:t>скважины, подготавливать</w:t>
            </w:r>
            <w:r>
              <w:br/>
            </w:r>
            <w:r>
              <w:rPr>
                <w:rFonts w:ascii="Times New Roman"/>
                <w:b w:val="false"/>
                <w:i w:val="false"/>
                <w:color w:val="000000"/>
                <w:sz w:val="20"/>
              </w:rPr>
              <w:t>
</w:t>
            </w:r>
            <w:r>
              <w:rPr>
                <w:rFonts w:ascii="Times New Roman"/>
                <w:b w:val="false"/>
                <w:i w:val="false"/>
                <w:color w:val="000000"/>
                <w:sz w:val="20"/>
              </w:rPr>
              <w:t>пробы к лабораторному</w:t>
            </w:r>
            <w:r>
              <w:br/>
            </w:r>
            <w:r>
              <w:rPr>
                <w:rFonts w:ascii="Times New Roman"/>
                <w:b w:val="false"/>
                <w:i w:val="false"/>
                <w:color w:val="000000"/>
                <w:sz w:val="20"/>
              </w:rPr>
              <w:t>
</w:t>
            </w:r>
            <w:r>
              <w:rPr>
                <w:rFonts w:ascii="Times New Roman"/>
                <w:b w:val="false"/>
                <w:i w:val="false"/>
                <w:color w:val="000000"/>
                <w:sz w:val="20"/>
              </w:rPr>
              <w:t>анализу.</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полевых</w:t>
            </w:r>
            <w:r>
              <w:br/>
            </w:r>
            <w:r>
              <w:rPr>
                <w:rFonts w:ascii="Times New Roman"/>
                <w:b w:val="false"/>
                <w:i w:val="false"/>
                <w:color w:val="000000"/>
                <w:sz w:val="20"/>
              </w:rPr>
              <w:t>
</w:t>
            </w:r>
            <w:r>
              <w:rPr>
                <w:rFonts w:ascii="Times New Roman"/>
                <w:b w:val="false"/>
                <w:i w:val="false"/>
                <w:color w:val="000000"/>
                <w:sz w:val="20"/>
              </w:rPr>
              <w:t>условиях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2.1.1-ПК 2.1.14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070102 2- «Промывальщик геологических проб».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xml:space="preserve"> 070102 2 – «Промывальщик геологических проб».</w:t>
            </w:r>
            <w:r>
              <w:br/>
            </w:r>
            <w:r>
              <w:rPr>
                <w:rFonts w:ascii="Times New Roman"/>
                <w:b w:val="false"/>
                <w:i w:val="false"/>
                <w:color w:val="000000"/>
                <w:sz w:val="20"/>
              </w:rPr>
              <w:t>
</w:t>
            </w:r>
            <w:r>
              <w:rPr>
                <w:rFonts w:ascii="Times New Roman"/>
                <w:b w:val="false"/>
                <w:i w:val="false"/>
                <w:color w:val="000000"/>
                <w:sz w:val="20"/>
              </w:rPr>
              <w:t>Организация работ, проверка</w:t>
            </w:r>
            <w:r>
              <w:br/>
            </w:r>
            <w:r>
              <w:rPr>
                <w:rFonts w:ascii="Times New Roman"/>
                <w:b w:val="false"/>
                <w:i w:val="false"/>
                <w:color w:val="000000"/>
                <w:sz w:val="20"/>
              </w:rPr>
              <w:t>
</w:t>
            </w:r>
            <w:r>
              <w:rPr>
                <w:rFonts w:ascii="Times New Roman"/>
                <w:b w:val="false"/>
                <w:i w:val="false"/>
                <w:color w:val="000000"/>
                <w:sz w:val="20"/>
              </w:rPr>
              <w:t>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w:t>
            </w:r>
            <w:r>
              <w:br/>
            </w:r>
            <w:r>
              <w:rPr>
                <w:rFonts w:ascii="Times New Roman"/>
                <w:b w:val="false"/>
                <w:i w:val="false"/>
                <w:color w:val="000000"/>
                <w:sz w:val="20"/>
              </w:rPr>
              <w:t>
</w:t>
            </w:r>
            <w:r>
              <w:rPr>
                <w:rFonts w:ascii="Times New Roman"/>
                <w:b w:val="false"/>
                <w:i w:val="false"/>
                <w:color w:val="000000"/>
                <w:sz w:val="20"/>
              </w:rPr>
              <w:t>лагеря.</w:t>
            </w:r>
            <w:r>
              <w:br/>
            </w:r>
            <w:r>
              <w:rPr>
                <w:rFonts w:ascii="Times New Roman"/>
                <w:b w:val="false"/>
                <w:i w:val="false"/>
                <w:color w:val="000000"/>
                <w:sz w:val="20"/>
              </w:rPr>
              <w:t>
</w:t>
            </w:r>
            <w:r>
              <w:rPr>
                <w:rFonts w:ascii="Times New Roman"/>
                <w:b w:val="false"/>
                <w:i w:val="false"/>
                <w:color w:val="000000"/>
                <w:sz w:val="20"/>
              </w:rPr>
              <w:t>Промывка, доводка масляных</w:t>
            </w:r>
            <w:r>
              <w:br/>
            </w:r>
            <w:r>
              <w:rPr>
                <w:rFonts w:ascii="Times New Roman"/>
                <w:b w:val="false"/>
                <w:i w:val="false"/>
                <w:color w:val="000000"/>
                <w:sz w:val="20"/>
              </w:rPr>
              <w:t>
</w:t>
            </w:r>
            <w:r>
              <w:rPr>
                <w:rFonts w:ascii="Times New Roman"/>
                <w:b w:val="false"/>
                <w:i w:val="false"/>
                <w:color w:val="000000"/>
                <w:sz w:val="20"/>
              </w:rPr>
              <w:t>шлиховых проб в лотках,</w:t>
            </w:r>
            <w:r>
              <w:br/>
            </w:r>
            <w:r>
              <w:rPr>
                <w:rFonts w:ascii="Times New Roman"/>
                <w:b w:val="false"/>
                <w:i w:val="false"/>
                <w:color w:val="000000"/>
                <w:sz w:val="20"/>
              </w:rPr>
              <w:t>
</w:t>
            </w:r>
            <w:r>
              <w:rPr>
                <w:rFonts w:ascii="Times New Roman"/>
                <w:b w:val="false"/>
                <w:i w:val="false"/>
                <w:color w:val="000000"/>
                <w:sz w:val="20"/>
              </w:rPr>
              <w:t>ковшах на промывочных приборах</w:t>
            </w:r>
            <w:r>
              <w:br/>
            </w:r>
            <w:r>
              <w:rPr>
                <w:rFonts w:ascii="Times New Roman"/>
                <w:b w:val="false"/>
                <w:i w:val="false"/>
                <w:color w:val="000000"/>
                <w:sz w:val="20"/>
              </w:rPr>
              <w:t>
</w:t>
            </w:r>
            <w:r>
              <w:rPr>
                <w:rFonts w:ascii="Times New Roman"/>
                <w:b w:val="false"/>
                <w:i w:val="false"/>
                <w:color w:val="000000"/>
                <w:sz w:val="20"/>
              </w:rPr>
              <w:t>или установках с обеспечением</w:t>
            </w:r>
            <w:r>
              <w:br/>
            </w:r>
            <w:r>
              <w:rPr>
                <w:rFonts w:ascii="Times New Roman"/>
                <w:b w:val="false"/>
                <w:i w:val="false"/>
                <w:color w:val="000000"/>
                <w:sz w:val="20"/>
              </w:rPr>
              <w:t>
</w:t>
            </w:r>
            <w:r>
              <w:rPr>
                <w:rFonts w:ascii="Times New Roman"/>
                <w:b w:val="false"/>
                <w:i w:val="false"/>
                <w:color w:val="000000"/>
                <w:sz w:val="20"/>
              </w:rPr>
              <w:t>выхода полезных минералов</w:t>
            </w:r>
            <w:r>
              <w:br/>
            </w:r>
            <w:r>
              <w:rPr>
                <w:rFonts w:ascii="Times New Roman"/>
                <w:b w:val="false"/>
                <w:i w:val="false"/>
                <w:color w:val="000000"/>
                <w:sz w:val="20"/>
              </w:rPr>
              <w:t>
</w:t>
            </w:r>
            <w:r>
              <w:rPr>
                <w:rFonts w:ascii="Times New Roman"/>
                <w:b w:val="false"/>
                <w:i w:val="false"/>
                <w:color w:val="000000"/>
                <w:sz w:val="20"/>
              </w:rPr>
              <w:t>шлиха не менее 90% при</w:t>
            </w:r>
            <w:r>
              <w:br/>
            </w:r>
            <w:r>
              <w:rPr>
                <w:rFonts w:ascii="Times New Roman"/>
                <w:b w:val="false"/>
                <w:i w:val="false"/>
                <w:color w:val="000000"/>
                <w:sz w:val="20"/>
              </w:rPr>
              <w:t>
</w:t>
            </w:r>
            <w:r>
              <w:rPr>
                <w:rFonts w:ascii="Times New Roman"/>
                <w:b w:val="false"/>
                <w:i w:val="false"/>
                <w:color w:val="000000"/>
                <w:sz w:val="20"/>
              </w:rPr>
              <w:t>размере зерна 0,5-1 мм,</w:t>
            </w:r>
            <w:r>
              <w:br/>
            </w:r>
            <w:r>
              <w:rPr>
                <w:rFonts w:ascii="Times New Roman"/>
                <w:b w:val="false"/>
                <w:i w:val="false"/>
                <w:color w:val="000000"/>
                <w:sz w:val="20"/>
              </w:rPr>
              <w:t>
</w:t>
            </w:r>
            <w:r>
              <w:rPr>
                <w:rFonts w:ascii="Times New Roman"/>
                <w:b w:val="false"/>
                <w:i w:val="false"/>
                <w:color w:val="000000"/>
                <w:sz w:val="20"/>
              </w:rPr>
              <w:t>погрузка, транспортировка</w:t>
            </w:r>
            <w:r>
              <w:br/>
            </w:r>
            <w:r>
              <w:rPr>
                <w:rFonts w:ascii="Times New Roman"/>
                <w:b w:val="false"/>
                <w:i w:val="false"/>
                <w:color w:val="000000"/>
                <w:sz w:val="20"/>
              </w:rPr>
              <w:t>
</w:t>
            </w:r>
            <w:r>
              <w:rPr>
                <w:rFonts w:ascii="Times New Roman"/>
                <w:b w:val="false"/>
                <w:i w:val="false"/>
                <w:color w:val="000000"/>
                <w:sz w:val="20"/>
              </w:rPr>
              <w:t>полевого снаряжения</w:t>
            </w:r>
            <w:r>
              <w:br/>
            </w:r>
            <w:r>
              <w:rPr>
                <w:rFonts w:ascii="Times New Roman"/>
                <w:b w:val="false"/>
                <w:i w:val="false"/>
                <w:color w:val="000000"/>
                <w:sz w:val="20"/>
              </w:rPr>
              <w:t>
</w:t>
            </w:r>
            <w:r>
              <w:rPr>
                <w:rFonts w:ascii="Times New Roman"/>
                <w:b w:val="false"/>
                <w:i w:val="false"/>
                <w:color w:val="000000"/>
                <w:sz w:val="20"/>
              </w:rPr>
              <w:t>инструментов, ликвидация</w:t>
            </w:r>
            <w:r>
              <w:br/>
            </w:r>
            <w:r>
              <w:rPr>
                <w:rFonts w:ascii="Times New Roman"/>
                <w:b w:val="false"/>
                <w:i w:val="false"/>
                <w:color w:val="000000"/>
                <w:sz w:val="20"/>
              </w:rPr>
              <w:t>
</w:t>
            </w:r>
            <w:r>
              <w:rPr>
                <w:rFonts w:ascii="Times New Roman"/>
                <w:b w:val="false"/>
                <w:i w:val="false"/>
                <w:color w:val="000000"/>
                <w:sz w:val="20"/>
              </w:rPr>
              <w:t>полевого лагеря.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промывать и доводить массовые шлиховые пробы в лотках до установленного уровня, обрабатывать, маркировать вести учет промывочных контрольных проб, соблюдать нужную скорость движения воды для выделения шлихов из песка.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шлиховому опробованию</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2.2.1-ПК 2.2.14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- 070103 2 «Пробоотборщик»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w:t>
            </w:r>
            <w:r>
              <w:rPr>
                <w:rFonts w:ascii="Times New Roman"/>
                <w:b w:val="false"/>
                <w:i w:val="false"/>
                <w:color w:val="000000"/>
                <w:sz w:val="20"/>
              </w:rPr>
              <w:t xml:space="preserve"> 070103 2 «Пробоотборщик»</w:t>
            </w:r>
            <w:r>
              <w:br/>
            </w:r>
            <w:r>
              <w:rPr>
                <w:rFonts w:ascii="Times New Roman"/>
                <w:b w:val="false"/>
                <w:i w:val="false"/>
                <w:color w:val="000000"/>
                <w:sz w:val="20"/>
              </w:rPr>
              <w:t>
</w:t>
            </w:r>
            <w:r>
              <w:rPr>
                <w:rFonts w:ascii="Times New Roman"/>
                <w:b w:val="false"/>
                <w:i w:val="false"/>
                <w:color w:val="000000"/>
                <w:sz w:val="20"/>
              </w:rPr>
              <w:t>Организация работ, проверка</w:t>
            </w:r>
            <w:r>
              <w:br/>
            </w:r>
            <w:r>
              <w:rPr>
                <w:rFonts w:ascii="Times New Roman"/>
                <w:b w:val="false"/>
                <w:i w:val="false"/>
                <w:color w:val="000000"/>
                <w:sz w:val="20"/>
              </w:rPr>
              <w:t>
</w:t>
            </w:r>
            <w:r>
              <w:rPr>
                <w:rFonts w:ascii="Times New Roman"/>
                <w:b w:val="false"/>
                <w:i w:val="false"/>
                <w:color w:val="000000"/>
                <w:sz w:val="20"/>
              </w:rPr>
              <w:t>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w:t>
            </w:r>
            <w:r>
              <w:br/>
            </w:r>
            <w:r>
              <w:rPr>
                <w:rFonts w:ascii="Times New Roman"/>
                <w:b w:val="false"/>
                <w:i w:val="false"/>
                <w:color w:val="000000"/>
                <w:sz w:val="20"/>
              </w:rPr>
              <w:t>
</w:t>
            </w:r>
            <w:r>
              <w:rPr>
                <w:rFonts w:ascii="Times New Roman"/>
                <w:b w:val="false"/>
                <w:i w:val="false"/>
                <w:color w:val="000000"/>
                <w:sz w:val="20"/>
              </w:rPr>
              <w:t>лагеря.</w:t>
            </w:r>
            <w:r>
              <w:br/>
            </w:r>
            <w:r>
              <w:rPr>
                <w:rFonts w:ascii="Times New Roman"/>
                <w:b w:val="false"/>
                <w:i w:val="false"/>
                <w:color w:val="000000"/>
                <w:sz w:val="20"/>
              </w:rPr>
              <w:t>
</w:t>
            </w:r>
            <w:r>
              <w:rPr>
                <w:rFonts w:ascii="Times New Roman"/>
                <w:b w:val="false"/>
                <w:i w:val="false"/>
                <w:color w:val="000000"/>
                <w:sz w:val="20"/>
              </w:rPr>
              <w:t>Отбор бороздовых, задирковых,</w:t>
            </w:r>
            <w:r>
              <w:br/>
            </w:r>
            <w:r>
              <w:rPr>
                <w:rFonts w:ascii="Times New Roman"/>
                <w:b w:val="false"/>
                <w:i w:val="false"/>
                <w:color w:val="000000"/>
                <w:sz w:val="20"/>
              </w:rPr>
              <w:t>
</w:t>
            </w:r>
            <w:r>
              <w:rPr>
                <w:rFonts w:ascii="Times New Roman"/>
                <w:b w:val="false"/>
                <w:i w:val="false"/>
                <w:color w:val="000000"/>
                <w:sz w:val="20"/>
              </w:rPr>
              <w:t>шпуровых проб в горных</w:t>
            </w:r>
            <w:r>
              <w:br/>
            </w:r>
            <w:r>
              <w:rPr>
                <w:rFonts w:ascii="Times New Roman"/>
                <w:b w:val="false"/>
                <w:i w:val="false"/>
                <w:color w:val="000000"/>
                <w:sz w:val="20"/>
              </w:rPr>
              <w:t>
</w:t>
            </w:r>
            <w:r>
              <w:rPr>
                <w:rFonts w:ascii="Times New Roman"/>
                <w:b w:val="false"/>
                <w:i w:val="false"/>
                <w:color w:val="000000"/>
                <w:sz w:val="20"/>
              </w:rPr>
              <w:t>выработках, оконтуривание и</w:t>
            </w:r>
            <w:r>
              <w:br/>
            </w:r>
            <w:r>
              <w:rPr>
                <w:rFonts w:ascii="Times New Roman"/>
                <w:b w:val="false"/>
                <w:i w:val="false"/>
                <w:color w:val="000000"/>
                <w:sz w:val="20"/>
              </w:rPr>
              <w:t>
</w:t>
            </w:r>
            <w:r>
              <w:rPr>
                <w:rFonts w:ascii="Times New Roman"/>
                <w:b w:val="false"/>
                <w:i w:val="false"/>
                <w:color w:val="000000"/>
                <w:sz w:val="20"/>
              </w:rPr>
              <w:t>выкалывание горной породы,</w:t>
            </w:r>
            <w:r>
              <w:br/>
            </w:r>
            <w:r>
              <w:rPr>
                <w:rFonts w:ascii="Times New Roman"/>
                <w:b w:val="false"/>
                <w:i w:val="false"/>
                <w:color w:val="000000"/>
                <w:sz w:val="20"/>
              </w:rPr>
              <w:t>
</w:t>
            </w:r>
            <w:r>
              <w:rPr>
                <w:rFonts w:ascii="Times New Roman"/>
                <w:b w:val="false"/>
                <w:i w:val="false"/>
                <w:color w:val="000000"/>
                <w:sz w:val="20"/>
              </w:rPr>
              <w:t>бурение шпуров, пропиливание</w:t>
            </w:r>
            <w:r>
              <w:br/>
            </w:r>
            <w:r>
              <w:rPr>
                <w:rFonts w:ascii="Times New Roman"/>
                <w:b w:val="false"/>
                <w:i w:val="false"/>
                <w:color w:val="000000"/>
                <w:sz w:val="20"/>
              </w:rPr>
              <w:t>
</w:t>
            </w:r>
            <w:r>
              <w:rPr>
                <w:rFonts w:ascii="Times New Roman"/>
                <w:b w:val="false"/>
                <w:i w:val="false"/>
                <w:color w:val="000000"/>
                <w:sz w:val="20"/>
              </w:rPr>
              <w:t>борозд, перемещение и</w:t>
            </w:r>
            <w:r>
              <w:br/>
            </w:r>
            <w:r>
              <w:rPr>
                <w:rFonts w:ascii="Times New Roman"/>
                <w:b w:val="false"/>
                <w:i w:val="false"/>
                <w:color w:val="000000"/>
                <w:sz w:val="20"/>
              </w:rPr>
              <w:t>
</w:t>
            </w:r>
            <w:r>
              <w:rPr>
                <w:rFonts w:ascii="Times New Roman"/>
                <w:b w:val="false"/>
                <w:i w:val="false"/>
                <w:color w:val="000000"/>
                <w:sz w:val="20"/>
              </w:rPr>
              <w:t>закрепление полков, подготовка</w:t>
            </w:r>
            <w:r>
              <w:br/>
            </w:r>
            <w:r>
              <w:rPr>
                <w:rFonts w:ascii="Times New Roman"/>
                <w:b w:val="false"/>
                <w:i w:val="false"/>
                <w:color w:val="000000"/>
                <w:sz w:val="20"/>
              </w:rPr>
              <w:t>
</w:t>
            </w:r>
            <w:r>
              <w:rPr>
                <w:rFonts w:ascii="Times New Roman"/>
                <w:b w:val="false"/>
                <w:i w:val="false"/>
                <w:color w:val="000000"/>
                <w:sz w:val="20"/>
              </w:rPr>
              <w:t>пробоотборников к работе,</w:t>
            </w:r>
            <w:r>
              <w:br/>
            </w:r>
            <w:r>
              <w:rPr>
                <w:rFonts w:ascii="Times New Roman"/>
                <w:b w:val="false"/>
                <w:i w:val="false"/>
                <w:color w:val="000000"/>
                <w:sz w:val="20"/>
              </w:rPr>
              <w:t>
</w:t>
            </w:r>
            <w:r>
              <w:rPr>
                <w:rFonts w:ascii="Times New Roman"/>
                <w:b w:val="false"/>
                <w:i w:val="false"/>
                <w:color w:val="000000"/>
                <w:sz w:val="20"/>
              </w:rPr>
              <w:t>их техническое обслуживание,</w:t>
            </w:r>
            <w:r>
              <w:br/>
            </w:r>
            <w:r>
              <w:rPr>
                <w:rFonts w:ascii="Times New Roman"/>
                <w:b w:val="false"/>
                <w:i w:val="false"/>
                <w:color w:val="000000"/>
                <w:sz w:val="20"/>
              </w:rPr>
              <w:t>
</w:t>
            </w:r>
            <w:r>
              <w:rPr>
                <w:rFonts w:ascii="Times New Roman"/>
                <w:b w:val="false"/>
                <w:i w:val="false"/>
                <w:color w:val="000000"/>
                <w:sz w:val="20"/>
              </w:rPr>
              <w:t>отбор донных проб на водоемах</w:t>
            </w:r>
            <w:r>
              <w:br/>
            </w:r>
            <w:r>
              <w:rPr>
                <w:rFonts w:ascii="Times New Roman"/>
                <w:b w:val="false"/>
                <w:i w:val="false"/>
                <w:color w:val="000000"/>
                <w:sz w:val="20"/>
              </w:rPr>
              <w:t>
</w:t>
            </w:r>
            <w:r>
              <w:rPr>
                <w:rFonts w:ascii="Times New Roman"/>
                <w:b w:val="false"/>
                <w:i w:val="false"/>
                <w:color w:val="000000"/>
                <w:sz w:val="20"/>
              </w:rPr>
              <w:t>до глубины 1500 м.,</w:t>
            </w:r>
            <w:r>
              <w:br/>
            </w:r>
            <w:r>
              <w:rPr>
                <w:rFonts w:ascii="Times New Roman"/>
                <w:b w:val="false"/>
                <w:i w:val="false"/>
                <w:color w:val="000000"/>
                <w:sz w:val="20"/>
              </w:rPr>
              <w:t>
</w:t>
            </w:r>
            <w:r>
              <w:rPr>
                <w:rFonts w:ascii="Times New Roman"/>
                <w:b w:val="false"/>
                <w:i w:val="false"/>
                <w:color w:val="000000"/>
                <w:sz w:val="20"/>
              </w:rPr>
              <w:t>транспортировка полевого</w:t>
            </w:r>
            <w:r>
              <w:br/>
            </w:r>
            <w:r>
              <w:rPr>
                <w:rFonts w:ascii="Times New Roman"/>
                <w:b w:val="false"/>
                <w:i w:val="false"/>
                <w:color w:val="000000"/>
                <w:sz w:val="20"/>
              </w:rPr>
              <w:t>
</w:t>
            </w:r>
            <w:r>
              <w:rPr>
                <w:rFonts w:ascii="Times New Roman"/>
                <w:b w:val="false"/>
                <w:i w:val="false"/>
                <w:color w:val="000000"/>
                <w:sz w:val="20"/>
              </w:rPr>
              <w:t>снаряжения инструментов,</w:t>
            </w:r>
            <w:r>
              <w:br/>
            </w:r>
            <w:r>
              <w:rPr>
                <w:rFonts w:ascii="Times New Roman"/>
                <w:b w:val="false"/>
                <w:i w:val="false"/>
                <w:color w:val="000000"/>
                <w:sz w:val="20"/>
              </w:rPr>
              <w:t>
</w:t>
            </w:r>
            <w:r>
              <w:rPr>
                <w:rFonts w:ascii="Times New Roman"/>
                <w:b w:val="false"/>
                <w:i w:val="false"/>
                <w:color w:val="000000"/>
                <w:sz w:val="20"/>
              </w:rPr>
              <w:t>ликвидация полевого лагеря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все виды проб в различных условиях, маркировать,</w:t>
            </w:r>
            <w:r>
              <w:br/>
            </w:r>
            <w:r>
              <w:rPr>
                <w:rFonts w:ascii="Times New Roman"/>
                <w:b w:val="false"/>
                <w:i w:val="false"/>
                <w:color w:val="000000"/>
                <w:sz w:val="20"/>
              </w:rPr>
              <w:t>
</w:t>
            </w:r>
            <w:r>
              <w:rPr>
                <w:rFonts w:ascii="Times New Roman"/>
                <w:b w:val="false"/>
                <w:i w:val="false"/>
                <w:color w:val="000000"/>
                <w:sz w:val="20"/>
              </w:rPr>
              <w:t>упаковывать, представлять в лабораторию,</w:t>
            </w:r>
            <w:r>
              <w:br/>
            </w:r>
            <w:r>
              <w:rPr>
                <w:rFonts w:ascii="Times New Roman"/>
                <w:b w:val="false"/>
                <w:i w:val="false"/>
                <w:color w:val="000000"/>
                <w:sz w:val="20"/>
              </w:rPr>
              <w:t>
</w:t>
            </w:r>
            <w:r>
              <w:rPr>
                <w:rFonts w:ascii="Times New Roman"/>
                <w:b w:val="false"/>
                <w:i w:val="false"/>
                <w:color w:val="000000"/>
                <w:sz w:val="20"/>
              </w:rPr>
              <w:t>производить техобслуживание пробоотборников,</w:t>
            </w:r>
            <w:r>
              <w:br/>
            </w:r>
            <w:r>
              <w:rPr>
                <w:rFonts w:ascii="Times New Roman"/>
                <w:b w:val="false"/>
                <w:i w:val="false"/>
                <w:color w:val="000000"/>
                <w:sz w:val="20"/>
              </w:rPr>
              <w:t>
</w:t>
            </w:r>
            <w:r>
              <w:rPr>
                <w:rFonts w:ascii="Times New Roman"/>
                <w:b w:val="false"/>
                <w:i w:val="false"/>
                <w:color w:val="000000"/>
                <w:sz w:val="20"/>
              </w:rPr>
              <w:t>молотков и перфораторов..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-отбора различных видов</w:t>
            </w:r>
            <w:r>
              <w:br/>
            </w:r>
            <w:r>
              <w:rPr>
                <w:rFonts w:ascii="Times New Roman"/>
                <w:b w:val="false"/>
                <w:i w:val="false"/>
                <w:color w:val="000000"/>
                <w:sz w:val="20"/>
              </w:rPr>
              <w:t>
</w:t>
            </w:r>
            <w:r>
              <w:rPr>
                <w:rFonts w:ascii="Times New Roman"/>
                <w:b w:val="false"/>
                <w:i w:val="false"/>
                <w:color w:val="000000"/>
                <w:sz w:val="20"/>
              </w:rPr>
              <w:t>геологических проб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2.3.15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070104 2-«Обогатитель минералов и шлихов»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w:t>
            </w:r>
            <w:r>
              <w:br/>
            </w:r>
            <w:r>
              <w:rPr>
                <w:rFonts w:ascii="Times New Roman"/>
                <w:b w:val="false"/>
                <w:i w:val="false"/>
                <w:color w:val="000000"/>
                <w:sz w:val="20"/>
              </w:rPr>
              <w:t>
</w:t>
            </w:r>
            <w:r>
              <w:rPr>
                <w:rFonts w:ascii="Times New Roman"/>
                <w:b w:val="false"/>
                <w:i w:val="false"/>
                <w:color w:val="000000"/>
                <w:sz w:val="20"/>
              </w:rPr>
              <w:t>рабочей профессии 070104 2 –</w:t>
            </w:r>
            <w:r>
              <w:br/>
            </w:r>
            <w:r>
              <w:rPr>
                <w:rFonts w:ascii="Times New Roman"/>
                <w:b w:val="false"/>
                <w:i w:val="false"/>
                <w:color w:val="000000"/>
                <w:sz w:val="20"/>
              </w:rPr>
              <w:t>
</w:t>
            </w:r>
            <w:r>
              <w:rPr>
                <w:rFonts w:ascii="Times New Roman"/>
                <w:b w:val="false"/>
                <w:i w:val="false"/>
                <w:color w:val="000000"/>
                <w:sz w:val="20"/>
              </w:rPr>
              <w:t>«Обогатитель минералов и</w:t>
            </w:r>
            <w:r>
              <w:br/>
            </w:r>
            <w:r>
              <w:rPr>
                <w:rFonts w:ascii="Times New Roman"/>
                <w:b w:val="false"/>
                <w:i w:val="false"/>
                <w:color w:val="000000"/>
                <w:sz w:val="20"/>
              </w:rPr>
              <w:t>
</w:t>
            </w:r>
            <w:r>
              <w:rPr>
                <w:rFonts w:ascii="Times New Roman"/>
                <w:b w:val="false"/>
                <w:i w:val="false"/>
                <w:color w:val="000000"/>
                <w:sz w:val="20"/>
              </w:rPr>
              <w:t>шлихов».</w:t>
            </w:r>
            <w:r>
              <w:br/>
            </w:r>
            <w:r>
              <w:rPr>
                <w:rFonts w:ascii="Times New Roman"/>
                <w:b w:val="false"/>
                <w:i w:val="false"/>
                <w:color w:val="000000"/>
                <w:sz w:val="20"/>
              </w:rPr>
              <w:t>
</w:t>
            </w:r>
            <w:r>
              <w:rPr>
                <w:rFonts w:ascii="Times New Roman"/>
                <w:b w:val="false"/>
                <w:i w:val="false"/>
                <w:color w:val="000000"/>
                <w:sz w:val="20"/>
              </w:rPr>
              <w:t>Организация работ, проверка</w:t>
            </w:r>
            <w:r>
              <w:br/>
            </w:r>
            <w:r>
              <w:rPr>
                <w:rFonts w:ascii="Times New Roman"/>
                <w:b w:val="false"/>
                <w:i w:val="false"/>
                <w:color w:val="000000"/>
                <w:sz w:val="20"/>
              </w:rPr>
              <w:t>
</w:t>
            </w:r>
            <w:r>
              <w:rPr>
                <w:rFonts w:ascii="Times New Roman"/>
                <w:b w:val="false"/>
                <w:i w:val="false"/>
                <w:color w:val="000000"/>
                <w:sz w:val="20"/>
              </w:rPr>
              <w:t>приборов, инструментов, оборудования, просмотр,</w:t>
            </w:r>
            <w:r>
              <w:br/>
            </w:r>
            <w:r>
              <w:rPr>
                <w:rFonts w:ascii="Times New Roman"/>
                <w:b w:val="false"/>
                <w:i w:val="false"/>
                <w:color w:val="000000"/>
                <w:sz w:val="20"/>
              </w:rPr>
              <w:t>
</w:t>
            </w:r>
            <w:r>
              <w:rPr>
                <w:rFonts w:ascii="Times New Roman"/>
                <w:b w:val="false"/>
                <w:i w:val="false"/>
                <w:color w:val="000000"/>
                <w:sz w:val="20"/>
              </w:rPr>
              <w:t>опиловка и выявление брака</w:t>
            </w:r>
            <w:r>
              <w:br/>
            </w:r>
            <w:r>
              <w:rPr>
                <w:rFonts w:ascii="Times New Roman"/>
                <w:b w:val="false"/>
                <w:i w:val="false"/>
                <w:color w:val="000000"/>
                <w:sz w:val="20"/>
              </w:rPr>
              <w:t>
</w:t>
            </w:r>
            <w:r>
              <w:rPr>
                <w:rFonts w:ascii="Times New Roman"/>
                <w:b w:val="false"/>
                <w:i w:val="false"/>
                <w:color w:val="000000"/>
                <w:sz w:val="20"/>
              </w:rPr>
              <w:t>сырья в отраженном</w:t>
            </w:r>
            <w:r>
              <w:br/>
            </w:r>
            <w:r>
              <w:rPr>
                <w:rFonts w:ascii="Times New Roman"/>
                <w:b w:val="false"/>
                <w:i w:val="false"/>
                <w:color w:val="000000"/>
                <w:sz w:val="20"/>
              </w:rPr>
              <w:t>
</w:t>
            </w:r>
            <w:r>
              <w:rPr>
                <w:rFonts w:ascii="Times New Roman"/>
                <w:b w:val="false"/>
                <w:i w:val="false"/>
                <w:color w:val="000000"/>
                <w:sz w:val="20"/>
              </w:rPr>
              <w:t>электрическом свете,</w:t>
            </w:r>
            <w:r>
              <w:br/>
            </w:r>
            <w:r>
              <w:rPr>
                <w:rFonts w:ascii="Times New Roman"/>
                <w:b w:val="false"/>
                <w:i w:val="false"/>
                <w:color w:val="000000"/>
                <w:sz w:val="20"/>
              </w:rPr>
              <w:t>
</w:t>
            </w:r>
            <w:r>
              <w:rPr>
                <w:rFonts w:ascii="Times New Roman"/>
                <w:b w:val="false"/>
                <w:i w:val="false"/>
                <w:color w:val="000000"/>
                <w:sz w:val="20"/>
              </w:rPr>
              <w:t>визуально и с помощью</w:t>
            </w:r>
            <w:r>
              <w:br/>
            </w:r>
            <w:r>
              <w:rPr>
                <w:rFonts w:ascii="Times New Roman"/>
                <w:b w:val="false"/>
                <w:i w:val="false"/>
                <w:color w:val="000000"/>
                <w:sz w:val="20"/>
              </w:rPr>
              <w:t>
</w:t>
            </w:r>
            <w:r>
              <w:rPr>
                <w:rFonts w:ascii="Times New Roman"/>
                <w:b w:val="false"/>
                <w:i w:val="false"/>
                <w:color w:val="000000"/>
                <w:sz w:val="20"/>
              </w:rPr>
              <w:t>иммерсионной жидкости,</w:t>
            </w:r>
            <w:r>
              <w:br/>
            </w:r>
            <w:r>
              <w:rPr>
                <w:rFonts w:ascii="Times New Roman"/>
                <w:b w:val="false"/>
                <w:i w:val="false"/>
                <w:color w:val="000000"/>
                <w:sz w:val="20"/>
              </w:rPr>
              <w:t>
</w:t>
            </w:r>
            <w:r>
              <w:rPr>
                <w:rFonts w:ascii="Times New Roman"/>
                <w:b w:val="false"/>
                <w:i w:val="false"/>
                <w:color w:val="000000"/>
                <w:sz w:val="20"/>
              </w:rPr>
              <w:t>обогащение пьезокварца сорта</w:t>
            </w:r>
            <w:r>
              <w:br/>
            </w:r>
            <w:r>
              <w:rPr>
                <w:rFonts w:ascii="Times New Roman"/>
                <w:b w:val="false"/>
                <w:i w:val="false"/>
                <w:color w:val="000000"/>
                <w:sz w:val="20"/>
              </w:rPr>
              <w:t>
</w:t>
            </w:r>
            <w:r>
              <w:rPr>
                <w:rFonts w:ascii="Times New Roman"/>
                <w:b w:val="false"/>
                <w:i w:val="false"/>
                <w:color w:val="000000"/>
                <w:sz w:val="20"/>
              </w:rPr>
              <w:t>«Экстра», кварцеоптических и</w:t>
            </w:r>
            <w:r>
              <w:br/>
            </w:r>
            <w:r>
              <w:rPr>
                <w:rFonts w:ascii="Times New Roman"/>
                <w:b w:val="false"/>
                <w:i w:val="false"/>
                <w:color w:val="000000"/>
                <w:sz w:val="20"/>
              </w:rPr>
              <w:t>
</w:t>
            </w:r>
            <w:r>
              <w:rPr>
                <w:rFonts w:ascii="Times New Roman"/>
                <w:b w:val="false"/>
                <w:i w:val="false"/>
                <w:color w:val="000000"/>
                <w:sz w:val="20"/>
              </w:rPr>
              <w:t>драгоценных камней в сырье</w:t>
            </w:r>
            <w:r>
              <w:br/>
            </w:r>
            <w:r>
              <w:rPr>
                <w:rFonts w:ascii="Times New Roman"/>
                <w:b w:val="false"/>
                <w:i w:val="false"/>
                <w:color w:val="000000"/>
                <w:sz w:val="20"/>
              </w:rPr>
              <w:t>
</w:t>
            </w:r>
            <w:r>
              <w:rPr>
                <w:rFonts w:ascii="Times New Roman"/>
                <w:b w:val="false"/>
                <w:i w:val="false"/>
                <w:color w:val="000000"/>
                <w:sz w:val="20"/>
              </w:rPr>
              <w:t>ручным способом, замер</w:t>
            </w:r>
            <w:r>
              <w:br/>
            </w:r>
            <w:r>
              <w:rPr>
                <w:rFonts w:ascii="Times New Roman"/>
                <w:b w:val="false"/>
                <w:i w:val="false"/>
                <w:color w:val="000000"/>
                <w:sz w:val="20"/>
              </w:rPr>
              <w:t>
</w:t>
            </w:r>
            <w:r>
              <w:rPr>
                <w:rFonts w:ascii="Times New Roman"/>
                <w:b w:val="false"/>
                <w:i w:val="false"/>
                <w:color w:val="000000"/>
                <w:sz w:val="20"/>
              </w:rPr>
              <w:t>инообласти, пъезолооптического</w:t>
            </w:r>
            <w:r>
              <w:br/>
            </w:r>
            <w:r>
              <w:rPr>
                <w:rFonts w:ascii="Times New Roman"/>
                <w:b w:val="false"/>
                <w:i w:val="false"/>
                <w:color w:val="000000"/>
                <w:sz w:val="20"/>
              </w:rPr>
              <w:t>
</w:t>
            </w:r>
            <w:r>
              <w:rPr>
                <w:rFonts w:ascii="Times New Roman"/>
                <w:b w:val="false"/>
                <w:i w:val="false"/>
                <w:color w:val="000000"/>
                <w:sz w:val="20"/>
              </w:rPr>
              <w:t>сырья, извлечение кристаллов</w:t>
            </w:r>
            <w:r>
              <w:br/>
            </w:r>
            <w:r>
              <w:rPr>
                <w:rFonts w:ascii="Times New Roman"/>
                <w:b w:val="false"/>
                <w:i w:val="false"/>
                <w:color w:val="000000"/>
                <w:sz w:val="20"/>
              </w:rPr>
              <w:t>
</w:t>
            </w:r>
            <w:r>
              <w:rPr>
                <w:rFonts w:ascii="Times New Roman"/>
                <w:b w:val="false"/>
                <w:i w:val="false"/>
                <w:color w:val="000000"/>
                <w:sz w:val="20"/>
              </w:rPr>
              <w:t>и вкраплений из вмещающих</w:t>
            </w:r>
            <w:r>
              <w:br/>
            </w:r>
            <w:r>
              <w:rPr>
                <w:rFonts w:ascii="Times New Roman"/>
                <w:b w:val="false"/>
                <w:i w:val="false"/>
                <w:color w:val="000000"/>
                <w:sz w:val="20"/>
              </w:rPr>
              <w:t>
</w:t>
            </w:r>
            <w:r>
              <w:rPr>
                <w:rFonts w:ascii="Times New Roman"/>
                <w:b w:val="false"/>
                <w:i w:val="false"/>
                <w:color w:val="000000"/>
                <w:sz w:val="20"/>
              </w:rPr>
              <w:t>пород при помощи химического</w:t>
            </w:r>
            <w:r>
              <w:br/>
            </w:r>
            <w:r>
              <w:rPr>
                <w:rFonts w:ascii="Times New Roman"/>
                <w:b w:val="false"/>
                <w:i w:val="false"/>
                <w:color w:val="000000"/>
                <w:sz w:val="20"/>
              </w:rPr>
              <w:t>
</w:t>
            </w:r>
            <w:r>
              <w:rPr>
                <w:rFonts w:ascii="Times New Roman"/>
                <w:b w:val="false"/>
                <w:i w:val="false"/>
                <w:color w:val="000000"/>
                <w:sz w:val="20"/>
              </w:rPr>
              <w:t>травления растворимых</w:t>
            </w:r>
            <w:r>
              <w:br/>
            </w:r>
            <w:r>
              <w:rPr>
                <w:rFonts w:ascii="Times New Roman"/>
                <w:b w:val="false"/>
                <w:i w:val="false"/>
                <w:color w:val="000000"/>
                <w:sz w:val="20"/>
              </w:rPr>
              <w:t>
</w:t>
            </w:r>
            <w:r>
              <w:rPr>
                <w:rFonts w:ascii="Times New Roman"/>
                <w:b w:val="false"/>
                <w:i w:val="false"/>
                <w:color w:val="000000"/>
                <w:sz w:val="20"/>
              </w:rPr>
              <w:t>компонентов породы, учет</w:t>
            </w:r>
            <w:r>
              <w:br/>
            </w:r>
            <w:r>
              <w:rPr>
                <w:rFonts w:ascii="Times New Roman"/>
                <w:b w:val="false"/>
                <w:i w:val="false"/>
                <w:color w:val="000000"/>
                <w:sz w:val="20"/>
              </w:rPr>
              <w:t>
</w:t>
            </w:r>
            <w:r>
              <w:rPr>
                <w:rFonts w:ascii="Times New Roman"/>
                <w:b w:val="false"/>
                <w:i w:val="false"/>
                <w:color w:val="000000"/>
                <w:sz w:val="20"/>
              </w:rPr>
              <w:t>отходов драгоценного сырья,</w:t>
            </w:r>
            <w:r>
              <w:br/>
            </w:r>
            <w:r>
              <w:rPr>
                <w:rFonts w:ascii="Times New Roman"/>
                <w:b w:val="false"/>
                <w:i w:val="false"/>
                <w:color w:val="000000"/>
                <w:sz w:val="20"/>
              </w:rPr>
              <w:t>
</w:t>
            </w:r>
            <w:r>
              <w:rPr>
                <w:rFonts w:ascii="Times New Roman"/>
                <w:b w:val="false"/>
                <w:i w:val="false"/>
                <w:color w:val="000000"/>
                <w:sz w:val="20"/>
              </w:rPr>
              <w:t>сортировка обогащенного сырья</w:t>
            </w:r>
            <w:r>
              <w:br/>
            </w:r>
            <w:r>
              <w:rPr>
                <w:rFonts w:ascii="Times New Roman"/>
                <w:b w:val="false"/>
                <w:i w:val="false"/>
                <w:color w:val="000000"/>
                <w:sz w:val="20"/>
              </w:rPr>
              <w:t>
</w:t>
            </w:r>
            <w:r>
              <w:rPr>
                <w:rFonts w:ascii="Times New Roman"/>
                <w:b w:val="false"/>
                <w:i w:val="false"/>
                <w:color w:val="000000"/>
                <w:sz w:val="20"/>
              </w:rPr>
              <w:t>и подготовка его для сдачи</w:t>
            </w:r>
            <w:r>
              <w:br/>
            </w:r>
            <w:r>
              <w:rPr>
                <w:rFonts w:ascii="Times New Roman"/>
                <w:b w:val="false"/>
                <w:i w:val="false"/>
                <w:color w:val="000000"/>
                <w:sz w:val="20"/>
              </w:rPr>
              <w:t>
</w:t>
            </w:r>
            <w:r>
              <w:rPr>
                <w:rFonts w:ascii="Times New Roman"/>
                <w:b w:val="false"/>
                <w:i w:val="false"/>
                <w:color w:val="000000"/>
                <w:sz w:val="20"/>
              </w:rPr>
              <w:t>на хранение.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обогащение</w:t>
            </w:r>
            <w:r>
              <w:br/>
            </w:r>
            <w:r>
              <w:rPr>
                <w:rFonts w:ascii="Times New Roman"/>
                <w:b w:val="false"/>
                <w:i w:val="false"/>
                <w:color w:val="000000"/>
                <w:sz w:val="20"/>
              </w:rPr>
              <w:t>
</w:t>
            </w:r>
            <w:r>
              <w:rPr>
                <w:rFonts w:ascii="Times New Roman"/>
                <w:b w:val="false"/>
                <w:i w:val="false"/>
                <w:color w:val="000000"/>
                <w:sz w:val="20"/>
              </w:rPr>
              <w:t>конкретных сортов сырья</w:t>
            </w:r>
            <w:r>
              <w:br/>
            </w:r>
            <w:r>
              <w:rPr>
                <w:rFonts w:ascii="Times New Roman"/>
                <w:b w:val="false"/>
                <w:i w:val="false"/>
                <w:color w:val="000000"/>
                <w:sz w:val="20"/>
              </w:rPr>
              <w:t>
</w:t>
            </w:r>
            <w:r>
              <w:rPr>
                <w:rFonts w:ascii="Times New Roman"/>
                <w:b w:val="false"/>
                <w:i w:val="false"/>
                <w:color w:val="000000"/>
                <w:sz w:val="20"/>
              </w:rPr>
              <w:t>в различных геологических</w:t>
            </w:r>
            <w:r>
              <w:br/>
            </w:r>
            <w:r>
              <w:rPr>
                <w:rFonts w:ascii="Times New Roman"/>
                <w:b w:val="false"/>
                <w:i w:val="false"/>
                <w:color w:val="000000"/>
                <w:sz w:val="20"/>
              </w:rPr>
              <w:t>
</w:t>
            </w:r>
            <w:r>
              <w:rPr>
                <w:rFonts w:ascii="Times New Roman"/>
                <w:b w:val="false"/>
                <w:i w:val="false"/>
                <w:color w:val="000000"/>
                <w:sz w:val="20"/>
              </w:rPr>
              <w:t>условиях, производить</w:t>
            </w:r>
            <w:r>
              <w:br/>
            </w:r>
            <w:r>
              <w:rPr>
                <w:rFonts w:ascii="Times New Roman"/>
                <w:b w:val="false"/>
                <w:i w:val="false"/>
                <w:color w:val="000000"/>
                <w:sz w:val="20"/>
              </w:rPr>
              <w:t>
</w:t>
            </w:r>
            <w:r>
              <w:rPr>
                <w:rFonts w:ascii="Times New Roman"/>
                <w:b w:val="false"/>
                <w:i w:val="false"/>
                <w:color w:val="000000"/>
                <w:sz w:val="20"/>
              </w:rPr>
              <w:t>учет отходов.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минералами</w:t>
            </w:r>
            <w:r>
              <w:br/>
            </w:r>
            <w:r>
              <w:rPr>
                <w:rFonts w:ascii="Times New Roman"/>
                <w:b w:val="false"/>
                <w:i w:val="false"/>
                <w:color w:val="000000"/>
                <w:sz w:val="20"/>
              </w:rPr>
              <w:t>
</w:t>
            </w:r>
            <w:r>
              <w:rPr>
                <w:rFonts w:ascii="Times New Roman"/>
                <w:b w:val="false"/>
                <w:i w:val="false"/>
                <w:color w:val="000000"/>
                <w:sz w:val="20"/>
              </w:rPr>
              <w:t>и горными породами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2.4.15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070105 2 - «Драгер»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xml:space="preserve"> 070105 2 – «Драгер».</w:t>
            </w:r>
            <w:r>
              <w:br/>
            </w:r>
            <w:r>
              <w:rPr>
                <w:rFonts w:ascii="Times New Roman"/>
                <w:b w:val="false"/>
                <w:i w:val="false"/>
                <w:color w:val="000000"/>
                <w:sz w:val="20"/>
              </w:rPr>
              <w:t>
</w:t>
            </w:r>
            <w:r>
              <w:rPr>
                <w:rFonts w:ascii="Times New Roman"/>
                <w:b w:val="false"/>
                <w:i w:val="false"/>
                <w:color w:val="000000"/>
                <w:sz w:val="20"/>
              </w:rPr>
              <w:t>Организация работ, проверка</w:t>
            </w:r>
            <w:r>
              <w:br/>
            </w:r>
            <w:r>
              <w:rPr>
                <w:rFonts w:ascii="Times New Roman"/>
                <w:b w:val="false"/>
                <w:i w:val="false"/>
                <w:color w:val="000000"/>
                <w:sz w:val="20"/>
              </w:rPr>
              <w:t>
</w:t>
            </w:r>
            <w:r>
              <w:rPr>
                <w:rFonts w:ascii="Times New Roman"/>
                <w:b w:val="false"/>
                <w:i w:val="false"/>
                <w:color w:val="000000"/>
                <w:sz w:val="20"/>
              </w:rPr>
              <w:t>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w:t>
            </w:r>
            <w:r>
              <w:br/>
            </w:r>
            <w:r>
              <w:rPr>
                <w:rFonts w:ascii="Times New Roman"/>
                <w:b w:val="false"/>
                <w:i w:val="false"/>
                <w:color w:val="000000"/>
                <w:sz w:val="20"/>
              </w:rPr>
              <w:t>
</w:t>
            </w:r>
            <w:r>
              <w:rPr>
                <w:rFonts w:ascii="Times New Roman"/>
                <w:b w:val="false"/>
                <w:i w:val="false"/>
                <w:color w:val="000000"/>
                <w:sz w:val="20"/>
              </w:rPr>
              <w:t>лагеря.</w:t>
            </w:r>
            <w:r>
              <w:br/>
            </w:r>
            <w:r>
              <w:rPr>
                <w:rFonts w:ascii="Times New Roman"/>
                <w:b w:val="false"/>
                <w:i w:val="false"/>
                <w:color w:val="000000"/>
                <w:sz w:val="20"/>
              </w:rPr>
              <w:t>
</w:t>
            </w:r>
            <w:r>
              <w:rPr>
                <w:rFonts w:ascii="Times New Roman"/>
                <w:b w:val="false"/>
                <w:i w:val="false"/>
                <w:color w:val="000000"/>
                <w:sz w:val="20"/>
              </w:rPr>
              <w:t>Определение и отбор пробы</w:t>
            </w:r>
            <w:r>
              <w:br/>
            </w:r>
            <w:r>
              <w:rPr>
                <w:rFonts w:ascii="Times New Roman"/>
                <w:b w:val="false"/>
                <w:i w:val="false"/>
                <w:color w:val="000000"/>
                <w:sz w:val="20"/>
              </w:rPr>
              <w:t>
</w:t>
            </w:r>
            <w:r>
              <w:rPr>
                <w:rFonts w:ascii="Times New Roman"/>
                <w:b w:val="false"/>
                <w:i w:val="false"/>
                <w:color w:val="000000"/>
                <w:sz w:val="20"/>
              </w:rPr>
              <w:t>в золоторудных россыпях,</w:t>
            </w:r>
            <w:r>
              <w:br/>
            </w:r>
            <w:r>
              <w:rPr>
                <w:rFonts w:ascii="Times New Roman"/>
                <w:b w:val="false"/>
                <w:i w:val="false"/>
                <w:color w:val="000000"/>
                <w:sz w:val="20"/>
              </w:rPr>
              <w:t>
</w:t>
            </w:r>
            <w:r>
              <w:rPr>
                <w:rFonts w:ascii="Times New Roman"/>
                <w:b w:val="false"/>
                <w:i w:val="false"/>
                <w:color w:val="000000"/>
                <w:sz w:val="20"/>
              </w:rPr>
              <w:t>проведение поисков</w:t>
            </w:r>
            <w:r>
              <w:br/>
            </w:r>
            <w:r>
              <w:rPr>
                <w:rFonts w:ascii="Times New Roman"/>
                <w:b w:val="false"/>
                <w:i w:val="false"/>
                <w:color w:val="000000"/>
                <w:sz w:val="20"/>
              </w:rPr>
              <w:t>
</w:t>
            </w:r>
            <w:r>
              <w:rPr>
                <w:rFonts w:ascii="Times New Roman"/>
                <w:b w:val="false"/>
                <w:i w:val="false"/>
                <w:color w:val="000000"/>
                <w:sz w:val="20"/>
              </w:rPr>
              <w:t>потенциально возможных мелких</w:t>
            </w:r>
            <w:r>
              <w:br/>
            </w:r>
            <w:r>
              <w:rPr>
                <w:rFonts w:ascii="Times New Roman"/>
                <w:b w:val="false"/>
                <w:i w:val="false"/>
                <w:color w:val="000000"/>
                <w:sz w:val="20"/>
              </w:rPr>
              <w:t>
</w:t>
            </w:r>
            <w:r>
              <w:rPr>
                <w:rFonts w:ascii="Times New Roman"/>
                <w:b w:val="false"/>
                <w:i w:val="false"/>
                <w:color w:val="000000"/>
                <w:sz w:val="20"/>
              </w:rPr>
              <w:t>и средних россыпей, изучение</w:t>
            </w:r>
            <w:r>
              <w:br/>
            </w:r>
            <w:r>
              <w:rPr>
                <w:rFonts w:ascii="Times New Roman"/>
                <w:b w:val="false"/>
                <w:i w:val="false"/>
                <w:color w:val="000000"/>
                <w:sz w:val="20"/>
              </w:rPr>
              <w:t>
</w:t>
            </w:r>
            <w:r>
              <w:rPr>
                <w:rFonts w:ascii="Times New Roman"/>
                <w:b w:val="false"/>
                <w:i w:val="false"/>
                <w:color w:val="000000"/>
                <w:sz w:val="20"/>
              </w:rPr>
              <w:t>строения аллювиальных россыпей,</w:t>
            </w:r>
            <w:r>
              <w:br/>
            </w:r>
            <w:r>
              <w:rPr>
                <w:rFonts w:ascii="Times New Roman"/>
                <w:b w:val="false"/>
                <w:i w:val="false"/>
                <w:color w:val="000000"/>
                <w:sz w:val="20"/>
              </w:rPr>
              <w:t>
</w:t>
            </w:r>
            <w:r>
              <w:rPr>
                <w:rFonts w:ascii="Times New Roman"/>
                <w:b w:val="false"/>
                <w:i w:val="false"/>
                <w:color w:val="000000"/>
                <w:sz w:val="20"/>
              </w:rPr>
              <w:t>определение мест наибольших</w:t>
            </w:r>
            <w:r>
              <w:br/>
            </w:r>
            <w:r>
              <w:rPr>
                <w:rFonts w:ascii="Times New Roman"/>
                <w:b w:val="false"/>
                <w:i w:val="false"/>
                <w:color w:val="000000"/>
                <w:sz w:val="20"/>
              </w:rPr>
              <w:t>
</w:t>
            </w:r>
            <w:r>
              <w:rPr>
                <w:rFonts w:ascii="Times New Roman"/>
                <w:b w:val="false"/>
                <w:i w:val="false"/>
                <w:color w:val="000000"/>
                <w:sz w:val="20"/>
              </w:rPr>
              <w:t>концентраций металлов,</w:t>
            </w:r>
            <w:r>
              <w:br/>
            </w:r>
            <w:r>
              <w:rPr>
                <w:rFonts w:ascii="Times New Roman"/>
                <w:b w:val="false"/>
                <w:i w:val="false"/>
                <w:color w:val="000000"/>
                <w:sz w:val="20"/>
              </w:rPr>
              <w:t>
</w:t>
            </w:r>
            <w:r>
              <w:rPr>
                <w:rFonts w:ascii="Times New Roman"/>
                <w:b w:val="false"/>
                <w:i w:val="false"/>
                <w:color w:val="000000"/>
                <w:sz w:val="20"/>
              </w:rPr>
              <w:t>определение мест и</w:t>
            </w:r>
            <w:r>
              <w:br/>
            </w:r>
            <w:r>
              <w:rPr>
                <w:rFonts w:ascii="Times New Roman"/>
                <w:b w:val="false"/>
                <w:i w:val="false"/>
                <w:color w:val="000000"/>
                <w:sz w:val="20"/>
              </w:rPr>
              <w:t>
</w:t>
            </w:r>
            <w:r>
              <w:rPr>
                <w:rFonts w:ascii="Times New Roman"/>
                <w:b w:val="false"/>
                <w:i w:val="false"/>
                <w:color w:val="000000"/>
                <w:sz w:val="20"/>
              </w:rPr>
              <w:t>проведение опробования дражным</w:t>
            </w:r>
            <w:r>
              <w:br/>
            </w:r>
            <w:r>
              <w:rPr>
                <w:rFonts w:ascii="Times New Roman"/>
                <w:b w:val="false"/>
                <w:i w:val="false"/>
                <w:color w:val="000000"/>
                <w:sz w:val="20"/>
              </w:rPr>
              <w:t>
</w:t>
            </w:r>
            <w:r>
              <w:rPr>
                <w:rFonts w:ascii="Times New Roman"/>
                <w:b w:val="false"/>
                <w:i w:val="false"/>
                <w:color w:val="000000"/>
                <w:sz w:val="20"/>
              </w:rPr>
              <w:t>способом, транспортировка</w:t>
            </w:r>
            <w:r>
              <w:br/>
            </w:r>
            <w:r>
              <w:rPr>
                <w:rFonts w:ascii="Times New Roman"/>
                <w:b w:val="false"/>
                <w:i w:val="false"/>
                <w:color w:val="000000"/>
                <w:sz w:val="20"/>
              </w:rPr>
              <w:t>
</w:t>
            </w:r>
            <w:r>
              <w:rPr>
                <w:rFonts w:ascii="Times New Roman"/>
                <w:b w:val="false"/>
                <w:i w:val="false"/>
                <w:color w:val="000000"/>
                <w:sz w:val="20"/>
              </w:rPr>
              <w:t>полевого снаряжения</w:t>
            </w:r>
            <w:r>
              <w:br/>
            </w:r>
            <w:r>
              <w:rPr>
                <w:rFonts w:ascii="Times New Roman"/>
                <w:b w:val="false"/>
                <w:i w:val="false"/>
                <w:color w:val="000000"/>
                <w:sz w:val="20"/>
              </w:rPr>
              <w:t>
</w:t>
            </w:r>
            <w:r>
              <w:rPr>
                <w:rFonts w:ascii="Times New Roman"/>
                <w:b w:val="false"/>
                <w:i w:val="false"/>
                <w:color w:val="000000"/>
                <w:sz w:val="20"/>
              </w:rPr>
              <w:t>инструментов, ликвидация</w:t>
            </w:r>
            <w:r>
              <w:br/>
            </w:r>
            <w:r>
              <w:rPr>
                <w:rFonts w:ascii="Times New Roman"/>
                <w:b w:val="false"/>
                <w:i w:val="false"/>
                <w:color w:val="000000"/>
                <w:sz w:val="20"/>
              </w:rPr>
              <w:t>
</w:t>
            </w:r>
            <w:r>
              <w:rPr>
                <w:rFonts w:ascii="Times New Roman"/>
                <w:b w:val="false"/>
                <w:i w:val="false"/>
                <w:color w:val="000000"/>
                <w:sz w:val="20"/>
              </w:rPr>
              <w:t>полевого лагеря.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технологический режим</w:t>
            </w:r>
            <w:r>
              <w:br/>
            </w:r>
            <w:r>
              <w:rPr>
                <w:rFonts w:ascii="Times New Roman"/>
                <w:b w:val="false"/>
                <w:i w:val="false"/>
                <w:color w:val="000000"/>
                <w:sz w:val="20"/>
              </w:rPr>
              <w:t>
</w:t>
            </w:r>
            <w:r>
              <w:rPr>
                <w:rFonts w:ascii="Times New Roman"/>
                <w:b w:val="false"/>
                <w:i w:val="false"/>
                <w:color w:val="000000"/>
                <w:sz w:val="20"/>
              </w:rPr>
              <w:t>работы промывочных и</w:t>
            </w:r>
            <w:r>
              <w:br/>
            </w:r>
            <w:r>
              <w:rPr>
                <w:rFonts w:ascii="Times New Roman"/>
                <w:b w:val="false"/>
                <w:i w:val="false"/>
                <w:color w:val="000000"/>
                <w:sz w:val="20"/>
              </w:rPr>
              <w:t>
</w:t>
            </w:r>
            <w:r>
              <w:rPr>
                <w:rFonts w:ascii="Times New Roman"/>
                <w:b w:val="false"/>
                <w:i w:val="false"/>
                <w:color w:val="000000"/>
                <w:sz w:val="20"/>
              </w:rPr>
              <w:t>доводочных приборов и</w:t>
            </w:r>
            <w:r>
              <w:br/>
            </w:r>
            <w:r>
              <w:rPr>
                <w:rFonts w:ascii="Times New Roman"/>
                <w:b w:val="false"/>
                <w:i w:val="false"/>
                <w:color w:val="000000"/>
                <w:sz w:val="20"/>
              </w:rPr>
              <w:t>
</w:t>
            </w:r>
            <w:r>
              <w:rPr>
                <w:rFonts w:ascii="Times New Roman"/>
                <w:b w:val="false"/>
                <w:i w:val="false"/>
                <w:color w:val="000000"/>
                <w:sz w:val="20"/>
              </w:rPr>
              <w:t>установок в зависимости</w:t>
            </w:r>
            <w:r>
              <w:br/>
            </w:r>
            <w:r>
              <w:rPr>
                <w:rFonts w:ascii="Times New Roman"/>
                <w:b w:val="false"/>
                <w:i w:val="false"/>
                <w:color w:val="000000"/>
                <w:sz w:val="20"/>
              </w:rPr>
              <w:t>
</w:t>
            </w:r>
            <w:r>
              <w:rPr>
                <w:rFonts w:ascii="Times New Roman"/>
                <w:b w:val="false"/>
                <w:i w:val="false"/>
                <w:color w:val="000000"/>
                <w:sz w:val="20"/>
              </w:rPr>
              <w:t>от вещественного состава</w:t>
            </w:r>
            <w:r>
              <w:br/>
            </w:r>
            <w:r>
              <w:rPr>
                <w:rFonts w:ascii="Times New Roman"/>
                <w:b w:val="false"/>
                <w:i w:val="false"/>
                <w:color w:val="000000"/>
                <w:sz w:val="20"/>
              </w:rPr>
              <w:t>
</w:t>
            </w:r>
            <w:r>
              <w:rPr>
                <w:rFonts w:ascii="Times New Roman"/>
                <w:b w:val="false"/>
                <w:i w:val="false"/>
                <w:color w:val="000000"/>
                <w:sz w:val="20"/>
              </w:rPr>
              <w:t>пород, производить отбор,</w:t>
            </w:r>
            <w:r>
              <w:br/>
            </w:r>
            <w:r>
              <w:rPr>
                <w:rFonts w:ascii="Times New Roman"/>
                <w:b w:val="false"/>
                <w:i w:val="false"/>
                <w:color w:val="000000"/>
                <w:sz w:val="20"/>
              </w:rPr>
              <w:t>
</w:t>
            </w:r>
            <w:r>
              <w:rPr>
                <w:rFonts w:ascii="Times New Roman"/>
                <w:b w:val="false"/>
                <w:i w:val="false"/>
                <w:color w:val="000000"/>
                <w:sz w:val="20"/>
              </w:rPr>
              <w:t>упаковку, этикетирование</w:t>
            </w:r>
            <w:r>
              <w:br/>
            </w:r>
            <w:r>
              <w:rPr>
                <w:rFonts w:ascii="Times New Roman"/>
                <w:b w:val="false"/>
                <w:i w:val="false"/>
                <w:color w:val="000000"/>
                <w:sz w:val="20"/>
              </w:rPr>
              <w:t>
</w:t>
            </w:r>
            <w:r>
              <w:rPr>
                <w:rFonts w:ascii="Times New Roman"/>
                <w:b w:val="false"/>
                <w:i w:val="false"/>
                <w:color w:val="000000"/>
                <w:sz w:val="20"/>
              </w:rPr>
              <w:t>и хранение проб.</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на россыпных</w:t>
            </w:r>
            <w:r>
              <w:br/>
            </w:r>
            <w:r>
              <w:rPr>
                <w:rFonts w:ascii="Times New Roman"/>
                <w:b w:val="false"/>
                <w:i w:val="false"/>
                <w:color w:val="000000"/>
                <w:sz w:val="20"/>
              </w:rPr>
              <w:t>
</w:t>
            </w:r>
            <w:r>
              <w:rPr>
                <w:rFonts w:ascii="Times New Roman"/>
                <w:b w:val="false"/>
                <w:i w:val="false"/>
                <w:color w:val="000000"/>
                <w:sz w:val="20"/>
              </w:rPr>
              <w:t>месторождениях.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2.5.13</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- 070106 2 «Проходчик»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xml:space="preserve"> 070106 2 – «Проходчик».</w:t>
            </w:r>
            <w:r>
              <w:br/>
            </w:r>
            <w:r>
              <w:rPr>
                <w:rFonts w:ascii="Times New Roman"/>
                <w:b w:val="false"/>
                <w:i w:val="false"/>
                <w:color w:val="000000"/>
                <w:sz w:val="20"/>
              </w:rPr>
              <w:t>
</w:t>
            </w:r>
            <w:r>
              <w:rPr>
                <w:rFonts w:ascii="Times New Roman"/>
                <w:b w:val="false"/>
                <w:i w:val="false"/>
                <w:color w:val="000000"/>
                <w:sz w:val="20"/>
              </w:rPr>
              <w:t>Организация работ,</w:t>
            </w:r>
            <w:r>
              <w:br/>
            </w:r>
            <w:r>
              <w:rPr>
                <w:rFonts w:ascii="Times New Roman"/>
                <w:b w:val="false"/>
                <w:i w:val="false"/>
                <w:color w:val="000000"/>
                <w:sz w:val="20"/>
              </w:rPr>
              <w:t>
</w:t>
            </w:r>
            <w:r>
              <w:rPr>
                <w:rFonts w:ascii="Times New Roman"/>
                <w:b w:val="false"/>
                <w:i w:val="false"/>
                <w:color w:val="000000"/>
                <w:sz w:val="20"/>
              </w:rPr>
              <w:t>проверка приборов,</w:t>
            </w:r>
            <w:r>
              <w:br/>
            </w:r>
            <w:r>
              <w:rPr>
                <w:rFonts w:ascii="Times New Roman"/>
                <w:b w:val="false"/>
                <w:i w:val="false"/>
                <w:color w:val="000000"/>
                <w:sz w:val="20"/>
              </w:rPr>
              <w:t>
</w:t>
            </w:r>
            <w:r>
              <w:rPr>
                <w:rFonts w:ascii="Times New Roman"/>
                <w:b w:val="false"/>
                <w:i w:val="false"/>
                <w:color w:val="000000"/>
                <w:sz w:val="20"/>
              </w:rPr>
              <w:t>инструментов, оборудования,</w:t>
            </w:r>
            <w:r>
              <w:br/>
            </w:r>
            <w:r>
              <w:rPr>
                <w:rFonts w:ascii="Times New Roman"/>
                <w:b w:val="false"/>
                <w:i w:val="false"/>
                <w:color w:val="000000"/>
                <w:sz w:val="20"/>
              </w:rPr>
              <w:t>
</w:t>
            </w:r>
            <w:r>
              <w:rPr>
                <w:rFonts w:ascii="Times New Roman"/>
                <w:b w:val="false"/>
                <w:i w:val="false"/>
                <w:color w:val="000000"/>
                <w:sz w:val="20"/>
              </w:rPr>
              <w:t>организация лагеря.</w:t>
            </w:r>
            <w:r>
              <w:br/>
            </w:r>
            <w:r>
              <w:rPr>
                <w:rFonts w:ascii="Times New Roman"/>
                <w:b w:val="false"/>
                <w:i w:val="false"/>
                <w:color w:val="000000"/>
                <w:sz w:val="20"/>
              </w:rPr>
              <w:t>
</w:t>
            </w:r>
            <w:r>
              <w:rPr>
                <w:rFonts w:ascii="Times New Roman"/>
                <w:b w:val="false"/>
                <w:i w:val="false"/>
                <w:color w:val="000000"/>
                <w:sz w:val="20"/>
              </w:rPr>
              <w:t>Ознакомление с технологией</w:t>
            </w:r>
            <w:r>
              <w:br/>
            </w:r>
            <w:r>
              <w:rPr>
                <w:rFonts w:ascii="Times New Roman"/>
                <w:b w:val="false"/>
                <w:i w:val="false"/>
                <w:color w:val="000000"/>
                <w:sz w:val="20"/>
              </w:rPr>
              <w:t>
</w:t>
            </w:r>
            <w:r>
              <w:rPr>
                <w:rFonts w:ascii="Times New Roman"/>
                <w:b w:val="false"/>
                <w:i w:val="false"/>
                <w:color w:val="000000"/>
                <w:sz w:val="20"/>
              </w:rPr>
              <w:t>проходки горных выработок,</w:t>
            </w:r>
            <w:r>
              <w:br/>
            </w:r>
            <w:r>
              <w:rPr>
                <w:rFonts w:ascii="Times New Roman"/>
                <w:b w:val="false"/>
                <w:i w:val="false"/>
                <w:color w:val="000000"/>
                <w:sz w:val="20"/>
              </w:rPr>
              <w:t>
</w:t>
            </w:r>
            <w:r>
              <w:rPr>
                <w:rFonts w:ascii="Times New Roman"/>
                <w:b w:val="false"/>
                <w:i w:val="false"/>
                <w:color w:val="000000"/>
                <w:sz w:val="20"/>
              </w:rPr>
              <w:t>работа с отбойными молотками,</w:t>
            </w:r>
            <w:r>
              <w:br/>
            </w:r>
            <w:r>
              <w:rPr>
                <w:rFonts w:ascii="Times New Roman"/>
                <w:b w:val="false"/>
                <w:i w:val="false"/>
                <w:color w:val="000000"/>
                <w:sz w:val="20"/>
              </w:rPr>
              <w:t>
</w:t>
            </w:r>
            <w:r>
              <w:rPr>
                <w:rFonts w:ascii="Times New Roman"/>
                <w:b w:val="false"/>
                <w:i w:val="false"/>
                <w:color w:val="000000"/>
                <w:sz w:val="20"/>
              </w:rPr>
              <w:t>перфораторами, бурение мелких</w:t>
            </w:r>
            <w:r>
              <w:br/>
            </w:r>
            <w:r>
              <w:rPr>
                <w:rFonts w:ascii="Times New Roman"/>
                <w:b w:val="false"/>
                <w:i w:val="false"/>
                <w:color w:val="000000"/>
                <w:sz w:val="20"/>
              </w:rPr>
              <w:t>
</w:t>
            </w:r>
            <w:r>
              <w:rPr>
                <w:rFonts w:ascii="Times New Roman"/>
                <w:b w:val="false"/>
                <w:i w:val="false"/>
                <w:color w:val="000000"/>
                <w:sz w:val="20"/>
              </w:rPr>
              <w:t>скважин мотобурами и вручную,</w:t>
            </w:r>
            <w:r>
              <w:br/>
            </w:r>
            <w:r>
              <w:rPr>
                <w:rFonts w:ascii="Times New Roman"/>
                <w:b w:val="false"/>
                <w:i w:val="false"/>
                <w:color w:val="000000"/>
                <w:sz w:val="20"/>
              </w:rPr>
              <w:t>
</w:t>
            </w:r>
            <w:r>
              <w:rPr>
                <w:rFonts w:ascii="Times New Roman"/>
                <w:b w:val="false"/>
                <w:i w:val="false"/>
                <w:color w:val="000000"/>
                <w:sz w:val="20"/>
              </w:rPr>
              <w:t>определение внешних признаков</w:t>
            </w:r>
            <w:r>
              <w:br/>
            </w:r>
            <w:r>
              <w:rPr>
                <w:rFonts w:ascii="Times New Roman"/>
                <w:b w:val="false"/>
                <w:i w:val="false"/>
                <w:color w:val="000000"/>
                <w:sz w:val="20"/>
              </w:rPr>
              <w:t>
</w:t>
            </w:r>
            <w:r>
              <w:rPr>
                <w:rFonts w:ascii="Times New Roman"/>
                <w:b w:val="false"/>
                <w:i w:val="false"/>
                <w:color w:val="000000"/>
                <w:sz w:val="20"/>
              </w:rPr>
              <w:t>сортового сырья, определение</w:t>
            </w:r>
            <w:r>
              <w:br/>
            </w:r>
            <w:r>
              <w:rPr>
                <w:rFonts w:ascii="Times New Roman"/>
                <w:b w:val="false"/>
                <w:i w:val="false"/>
                <w:color w:val="000000"/>
                <w:sz w:val="20"/>
              </w:rPr>
              <w:t>
</w:t>
            </w:r>
            <w:r>
              <w:rPr>
                <w:rFonts w:ascii="Times New Roman"/>
                <w:b w:val="false"/>
                <w:i w:val="false"/>
                <w:color w:val="000000"/>
                <w:sz w:val="20"/>
              </w:rPr>
              <w:t>пород и минералов при проходке,</w:t>
            </w:r>
            <w:r>
              <w:br/>
            </w:r>
            <w:r>
              <w:rPr>
                <w:rFonts w:ascii="Times New Roman"/>
                <w:b w:val="false"/>
                <w:i w:val="false"/>
                <w:color w:val="000000"/>
                <w:sz w:val="20"/>
              </w:rPr>
              <w:t>
</w:t>
            </w:r>
            <w:r>
              <w:rPr>
                <w:rFonts w:ascii="Times New Roman"/>
                <w:b w:val="false"/>
                <w:i w:val="false"/>
                <w:color w:val="000000"/>
                <w:sz w:val="20"/>
              </w:rPr>
              <w:t>оформление отчета,</w:t>
            </w:r>
            <w:r>
              <w:br/>
            </w:r>
            <w:r>
              <w:rPr>
                <w:rFonts w:ascii="Times New Roman"/>
                <w:b w:val="false"/>
                <w:i w:val="false"/>
                <w:color w:val="000000"/>
                <w:sz w:val="20"/>
              </w:rPr>
              <w:t>
</w:t>
            </w:r>
            <w:r>
              <w:rPr>
                <w:rFonts w:ascii="Times New Roman"/>
                <w:b w:val="false"/>
                <w:i w:val="false"/>
                <w:color w:val="000000"/>
                <w:sz w:val="20"/>
              </w:rPr>
              <w:t>транспортировка полевого</w:t>
            </w:r>
            <w:r>
              <w:br/>
            </w:r>
            <w:r>
              <w:rPr>
                <w:rFonts w:ascii="Times New Roman"/>
                <w:b w:val="false"/>
                <w:i w:val="false"/>
                <w:color w:val="000000"/>
                <w:sz w:val="20"/>
              </w:rPr>
              <w:t>
</w:t>
            </w:r>
            <w:r>
              <w:rPr>
                <w:rFonts w:ascii="Times New Roman"/>
                <w:b w:val="false"/>
                <w:i w:val="false"/>
                <w:color w:val="000000"/>
                <w:sz w:val="20"/>
              </w:rPr>
              <w:t>снаряжения инструментов,</w:t>
            </w:r>
            <w:r>
              <w:br/>
            </w:r>
            <w:r>
              <w:rPr>
                <w:rFonts w:ascii="Times New Roman"/>
                <w:b w:val="false"/>
                <w:i w:val="false"/>
                <w:color w:val="000000"/>
                <w:sz w:val="20"/>
              </w:rPr>
              <w:t>
</w:t>
            </w:r>
            <w:r>
              <w:rPr>
                <w:rFonts w:ascii="Times New Roman"/>
                <w:b w:val="false"/>
                <w:i w:val="false"/>
                <w:color w:val="000000"/>
                <w:sz w:val="20"/>
              </w:rPr>
              <w:t>ликвидация полевого лагеря.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w:t>
            </w:r>
            <w:r>
              <w:br/>
            </w:r>
            <w:r>
              <w:rPr>
                <w:rFonts w:ascii="Times New Roman"/>
                <w:b w:val="false"/>
                <w:i w:val="false"/>
                <w:color w:val="000000"/>
                <w:sz w:val="20"/>
              </w:rPr>
              <w:t>
</w:t>
            </w:r>
            <w:r>
              <w:rPr>
                <w:rFonts w:ascii="Times New Roman"/>
                <w:b w:val="false"/>
                <w:i w:val="false"/>
                <w:color w:val="000000"/>
                <w:sz w:val="20"/>
              </w:rPr>
              <w:t>состояние и правила</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использовать его для</w:t>
            </w:r>
            <w:r>
              <w:br/>
            </w:r>
            <w:r>
              <w:rPr>
                <w:rFonts w:ascii="Times New Roman"/>
                <w:b w:val="false"/>
                <w:i w:val="false"/>
                <w:color w:val="000000"/>
                <w:sz w:val="20"/>
              </w:rPr>
              <w:t>
</w:t>
            </w:r>
            <w:r>
              <w:rPr>
                <w:rFonts w:ascii="Times New Roman"/>
                <w:b w:val="false"/>
                <w:i w:val="false"/>
                <w:color w:val="000000"/>
                <w:sz w:val="20"/>
              </w:rPr>
              <w:t>проходки горных</w:t>
            </w:r>
            <w:r>
              <w:br/>
            </w:r>
            <w:r>
              <w:rPr>
                <w:rFonts w:ascii="Times New Roman"/>
                <w:b w:val="false"/>
                <w:i w:val="false"/>
                <w:color w:val="000000"/>
                <w:sz w:val="20"/>
              </w:rPr>
              <w:t>
</w:t>
            </w:r>
            <w:r>
              <w:rPr>
                <w:rFonts w:ascii="Times New Roman"/>
                <w:b w:val="false"/>
                <w:i w:val="false"/>
                <w:color w:val="000000"/>
                <w:sz w:val="20"/>
              </w:rPr>
              <w:t>выработок.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-техобслуживания и</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горнопроходческого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2.6.14</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 структурой</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технической службы и</w:t>
            </w:r>
            <w:r>
              <w:br/>
            </w:r>
            <w:r>
              <w:rPr>
                <w:rFonts w:ascii="Times New Roman"/>
                <w:b w:val="false"/>
                <w:i w:val="false"/>
                <w:color w:val="000000"/>
                <w:sz w:val="20"/>
              </w:rPr>
              <w:t>
</w:t>
            </w:r>
            <w:r>
              <w:rPr>
                <w:rFonts w:ascii="Times New Roman"/>
                <w:b w:val="false"/>
                <w:i w:val="false"/>
                <w:color w:val="000000"/>
                <w:sz w:val="20"/>
              </w:rPr>
              <w:t>видами геологоразведочных работ,</w:t>
            </w:r>
            <w:r>
              <w:br/>
            </w:r>
            <w:r>
              <w:rPr>
                <w:rFonts w:ascii="Times New Roman"/>
                <w:b w:val="false"/>
                <w:i w:val="false"/>
                <w:color w:val="000000"/>
                <w:sz w:val="20"/>
              </w:rPr>
              <w:t>
</w:t>
            </w:r>
            <w:r>
              <w:rPr>
                <w:rFonts w:ascii="Times New Roman"/>
                <w:b w:val="false"/>
                <w:i w:val="false"/>
                <w:color w:val="000000"/>
                <w:sz w:val="20"/>
              </w:rPr>
              <w:t>имеющихся в организации, где</w:t>
            </w:r>
            <w:r>
              <w:br/>
            </w:r>
            <w:r>
              <w:rPr>
                <w:rFonts w:ascii="Times New Roman"/>
                <w:b w:val="false"/>
                <w:i w:val="false"/>
                <w:color w:val="000000"/>
                <w:sz w:val="20"/>
              </w:rPr>
              <w:t>
</w:t>
            </w:r>
            <w:r>
              <w:rPr>
                <w:rFonts w:ascii="Times New Roman"/>
                <w:b w:val="false"/>
                <w:i w:val="false"/>
                <w:color w:val="000000"/>
                <w:sz w:val="20"/>
              </w:rPr>
              <w:t>проходит практика;</w:t>
            </w:r>
            <w:r>
              <w:br/>
            </w:r>
            <w:r>
              <w:rPr>
                <w:rFonts w:ascii="Times New Roman"/>
                <w:b w:val="false"/>
                <w:i w:val="false"/>
                <w:color w:val="000000"/>
                <w:sz w:val="20"/>
              </w:rPr>
              <w:t>
</w:t>
            </w:r>
            <w:r>
              <w:rPr>
                <w:rFonts w:ascii="Times New Roman"/>
                <w:b w:val="false"/>
                <w:i w:val="false"/>
                <w:color w:val="000000"/>
                <w:sz w:val="20"/>
              </w:rPr>
              <w:t>непосредственная работа на</w:t>
            </w:r>
            <w:r>
              <w:br/>
            </w:r>
            <w:r>
              <w:rPr>
                <w:rFonts w:ascii="Times New Roman"/>
                <w:b w:val="false"/>
                <w:i w:val="false"/>
                <w:color w:val="000000"/>
                <w:sz w:val="20"/>
              </w:rPr>
              <w:t>
</w:t>
            </w:r>
            <w:r>
              <w:rPr>
                <w:rFonts w:ascii="Times New Roman"/>
                <w:b w:val="false"/>
                <w:i w:val="false"/>
                <w:color w:val="000000"/>
                <w:sz w:val="20"/>
              </w:rPr>
              <w:t>конкретном рабочем месте или</w:t>
            </w:r>
            <w:r>
              <w:br/>
            </w:r>
            <w:r>
              <w:rPr>
                <w:rFonts w:ascii="Times New Roman"/>
                <w:b w:val="false"/>
                <w:i w:val="false"/>
                <w:color w:val="000000"/>
                <w:sz w:val="20"/>
              </w:rPr>
              <w:t>
</w:t>
            </w:r>
            <w:r>
              <w:rPr>
                <w:rFonts w:ascii="Times New Roman"/>
                <w:b w:val="false"/>
                <w:i w:val="false"/>
                <w:color w:val="000000"/>
                <w:sz w:val="20"/>
              </w:rPr>
              <w:t>в зависимости от обстоятельств</w:t>
            </w:r>
            <w:r>
              <w:br/>
            </w:r>
            <w:r>
              <w:rPr>
                <w:rFonts w:ascii="Times New Roman"/>
                <w:b w:val="false"/>
                <w:i w:val="false"/>
                <w:color w:val="000000"/>
                <w:sz w:val="20"/>
              </w:rPr>
              <w:t>
</w:t>
            </w:r>
            <w:r>
              <w:rPr>
                <w:rFonts w:ascii="Times New Roman"/>
                <w:b w:val="false"/>
                <w:i w:val="false"/>
                <w:color w:val="000000"/>
                <w:sz w:val="20"/>
              </w:rPr>
              <w:t>дублером на всех видах</w:t>
            </w:r>
            <w:r>
              <w:br/>
            </w:r>
            <w:r>
              <w:rPr>
                <w:rFonts w:ascii="Times New Roman"/>
                <w:b w:val="false"/>
                <w:i w:val="false"/>
                <w:color w:val="000000"/>
                <w:sz w:val="20"/>
              </w:rPr>
              <w:t>
</w:t>
            </w:r>
            <w:r>
              <w:rPr>
                <w:rFonts w:ascii="Times New Roman"/>
                <w:b w:val="false"/>
                <w:i w:val="false"/>
                <w:color w:val="000000"/>
                <w:sz w:val="20"/>
              </w:rPr>
              <w:t>геологических работ,</w:t>
            </w:r>
            <w:r>
              <w:br/>
            </w:r>
            <w:r>
              <w:rPr>
                <w:rFonts w:ascii="Times New Roman"/>
                <w:b w:val="false"/>
                <w:i w:val="false"/>
                <w:color w:val="000000"/>
                <w:sz w:val="20"/>
              </w:rPr>
              <w:t>
</w:t>
            </w:r>
            <w:r>
              <w:rPr>
                <w:rFonts w:ascii="Times New Roman"/>
                <w:b w:val="false"/>
                <w:i w:val="false"/>
                <w:color w:val="000000"/>
                <w:sz w:val="20"/>
              </w:rPr>
              <w:t>где требуется специалист</w:t>
            </w:r>
            <w:r>
              <w:br/>
            </w:r>
            <w:r>
              <w:rPr>
                <w:rFonts w:ascii="Times New Roman"/>
                <w:b w:val="false"/>
                <w:i w:val="false"/>
                <w:color w:val="000000"/>
                <w:sz w:val="20"/>
              </w:rPr>
              <w:t>
</w:t>
            </w:r>
            <w:r>
              <w:rPr>
                <w:rFonts w:ascii="Times New Roman"/>
                <w:b w:val="false"/>
                <w:i w:val="false"/>
                <w:color w:val="000000"/>
                <w:sz w:val="20"/>
              </w:rPr>
              <w:t>профессионального уровня или</w:t>
            </w:r>
            <w:r>
              <w:br/>
            </w:r>
            <w:r>
              <w:rPr>
                <w:rFonts w:ascii="Times New Roman"/>
                <w:b w:val="false"/>
                <w:i w:val="false"/>
                <w:color w:val="000000"/>
                <w:sz w:val="20"/>
              </w:rPr>
              <w:t>
</w:t>
            </w:r>
            <w:r>
              <w:rPr>
                <w:rFonts w:ascii="Times New Roman"/>
                <w:b w:val="false"/>
                <w:i w:val="false"/>
                <w:color w:val="000000"/>
                <w:sz w:val="20"/>
              </w:rPr>
              <w:t>техника-геолога; составление</w:t>
            </w:r>
            <w:r>
              <w:br/>
            </w:r>
            <w:r>
              <w:rPr>
                <w:rFonts w:ascii="Times New Roman"/>
                <w:b w:val="false"/>
                <w:i w:val="false"/>
                <w:color w:val="000000"/>
                <w:sz w:val="20"/>
              </w:rPr>
              <w:t>
</w:t>
            </w:r>
            <w:r>
              <w:rPr>
                <w:rFonts w:ascii="Times New Roman"/>
                <w:b w:val="false"/>
                <w:i w:val="false"/>
                <w:color w:val="000000"/>
                <w:sz w:val="20"/>
              </w:rPr>
              <w:t>дневника-</w:t>
            </w:r>
            <w:r>
              <w:br/>
            </w:r>
            <w:r>
              <w:rPr>
                <w:rFonts w:ascii="Times New Roman"/>
                <w:b w:val="false"/>
                <w:i w:val="false"/>
                <w:color w:val="000000"/>
                <w:sz w:val="20"/>
              </w:rPr>
              <w:t>
</w:t>
            </w:r>
            <w:r>
              <w:rPr>
                <w:rFonts w:ascii="Times New Roman"/>
                <w:b w:val="false"/>
                <w:i w:val="false"/>
                <w:color w:val="000000"/>
                <w:sz w:val="20"/>
              </w:rPr>
              <w:t>отчета по практике</w:t>
            </w:r>
            <w:r>
              <w:br/>
            </w:r>
            <w:r>
              <w:rPr>
                <w:rFonts w:ascii="Times New Roman"/>
                <w:b w:val="false"/>
                <w:i w:val="false"/>
                <w:color w:val="000000"/>
                <w:sz w:val="20"/>
              </w:rPr>
              <w:t>
</w:t>
            </w:r>
            <w:r>
              <w:rPr>
                <w:rFonts w:ascii="Times New Roman"/>
                <w:b w:val="false"/>
                <w:i w:val="false"/>
                <w:color w:val="000000"/>
                <w:sz w:val="20"/>
              </w:rPr>
              <w:t>и получение отзыва-</w:t>
            </w:r>
            <w:r>
              <w:br/>
            </w:r>
            <w:r>
              <w:rPr>
                <w:rFonts w:ascii="Times New Roman"/>
                <w:b w:val="false"/>
                <w:i w:val="false"/>
                <w:color w:val="000000"/>
                <w:sz w:val="20"/>
              </w:rPr>
              <w:t>
</w:t>
            </w:r>
            <w:r>
              <w:rPr>
                <w:rFonts w:ascii="Times New Roman"/>
                <w:b w:val="false"/>
                <w:i w:val="false"/>
                <w:color w:val="000000"/>
                <w:sz w:val="20"/>
              </w:rPr>
              <w:t>характеристики о выполняемых</w:t>
            </w:r>
            <w:r>
              <w:br/>
            </w:r>
            <w:r>
              <w:rPr>
                <w:rFonts w:ascii="Times New Roman"/>
                <w:b w:val="false"/>
                <w:i w:val="false"/>
                <w:color w:val="000000"/>
                <w:sz w:val="20"/>
              </w:rPr>
              <w:t>
</w:t>
            </w:r>
            <w:r>
              <w:rPr>
                <w:rFonts w:ascii="Times New Roman"/>
                <w:b w:val="false"/>
                <w:i w:val="false"/>
                <w:color w:val="000000"/>
                <w:sz w:val="20"/>
              </w:rPr>
              <w:t>работах и уровне их исполнения.</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w:t>
            </w:r>
            <w:r>
              <w:br/>
            </w:r>
            <w:r>
              <w:rPr>
                <w:rFonts w:ascii="Times New Roman"/>
                <w:b w:val="false"/>
                <w:i w:val="false"/>
                <w:color w:val="000000"/>
                <w:sz w:val="20"/>
              </w:rPr>
              <w:t>
</w:t>
            </w:r>
            <w:r>
              <w:rPr>
                <w:rFonts w:ascii="Times New Roman"/>
                <w:b w:val="false"/>
                <w:i w:val="false"/>
                <w:color w:val="000000"/>
                <w:sz w:val="20"/>
              </w:rPr>
              <w:t>технологическом</w:t>
            </w:r>
            <w:r>
              <w:br/>
            </w:r>
            <w:r>
              <w:rPr>
                <w:rFonts w:ascii="Times New Roman"/>
                <w:b w:val="false"/>
                <w:i w:val="false"/>
                <w:color w:val="000000"/>
                <w:sz w:val="20"/>
              </w:rPr>
              <w:t>
</w:t>
            </w:r>
            <w:r>
              <w:rPr>
                <w:rFonts w:ascii="Times New Roman"/>
                <w:b w:val="false"/>
                <w:i w:val="false"/>
                <w:color w:val="000000"/>
                <w:sz w:val="20"/>
              </w:rPr>
              <w:t>процессе, оформлять</w:t>
            </w:r>
            <w:r>
              <w:br/>
            </w:r>
            <w:r>
              <w:rPr>
                <w:rFonts w:ascii="Times New Roman"/>
                <w:b w:val="false"/>
                <w:i w:val="false"/>
                <w:color w:val="000000"/>
                <w:sz w:val="20"/>
              </w:rPr>
              <w:t>
</w:t>
            </w:r>
            <w:r>
              <w:rPr>
                <w:rFonts w:ascii="Times New Roman"/>
                <w:b w:val="false"/>
                <w:i w:val="false"/>
                <w:color w:val="000000"/>
                <w:sz w:val="20"/>
              </w:rPr>
              <w:t>результаты полевых</w:t>
            </w:r>
            <w:r>
              <w:br/>
            </w:r>
            <w:r>
              <w:rPr>
                <w:rFonts w:ascii="Times New Roman"/>
                <w:b w:val="false"/>
                <w:i w:val="false"/>
                <w:color w:val="000000"/>
                <w:sz w:val="20"/>
              </w:rPr>
              <w:t>
</w:t>
            </w:r>
            <w:r>
              <w:rPr>
                <w:rFonts w:ascii="Times New Roman"/>
                <w:b w:val="false"/>
                <w:i w:val="false"/>
                <w:color w:val="000000"/>
                <w:sz w:val="20"/>
              </w:rPr>
              <w:t>работ, участвовать</w:t>
            </w:r>
            <w:r>
              <w:br/>
            </w:r>
            <w:r>
              <w:rPr>
                <w:rFonts w:ascii="Times New Roman"/>
                <w:b w:val="false"/>
                <w:i w:val="false"/>
                <w:color w:val="000000"/>
                <w:sz w:val="20"/>
              </w:rPr>
              <w:t>
</w:t>
            </w:r>
            <w:r>
              <w:rPr>
                <w:rFonts w:ascii="Times New Roman"/>
                <w:b w:val="false"/>
                <w:i w:val="false"/>
                <w:color w:val="000000"/>
                <w:sz w:val="20"/>
              </w:rPr>
              <w:t>в составлении отчета.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избранной</w:t>
            </w:r>
            <w:r>
              <w:br/>
            </w:r>
            <w:r>
              <w:rPr>
                <w:rFonts w:ascii="Times New Roman"/>
                <w:b w:val="false"/>
                <w:i w:val="false"/>
                <w:color w:val="000000"/>
                <w:sz w:val="20"/>
              </w:rPr>
              <w:t>
</w:t>
            </w:r>
            <w:r>
              <w:rPr>
                <w:rFonts w:ascii="Times New Roman"/>
                <w:b w:val="false"/>
                <w:i w:val="false"/>
                <w:color w:val="000000"/>
                <w:sz w:val="20"/>
              </w:rPr>
              <w:t>профессии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 ПК 2.6.14</w:t>
            </w:r>
          </w:p>
        </w:tc>
      </w:tr>
    </w:tbl>
    <w:bookmarkStart w:name="z162" w:id="16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4591"/>
        <w:gridCol w:w="3329"/>
        <w:gridCol w:w="1723"/>
      </w:tblGrid>
      <w:tr>
        <w:trPr>
          <w:trHeight w:val="3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w:t>
            </w:r>
            <w:r>
              <w:br/>
            </w:r>
            <w:r>
              <w:rPr>
                <w:rFonts w:ascii="Times New Roman"/>
                <w:b w:val="false"/>
                <w:i w:val="false"/>
                <w:color w:val="000000"/>
                <w:sz w:val="20"/>
              </w:rPr>
              <w:t>
</w:t>
            </w:r>
            <w:r>
              <w:rPr>
                <w:rFonts w:ascii="Times New Roman"/>
                <w:b/>
                <w:i w:val="false"/>
                <w:color w:val="000000"/>
                <w:sz w:val="20"/>
              </w:rPr>
              <w:t>ние</w:t>
            </w:r>
            <w:r>
              <w:br/>
            </w:r>
            <w:r>
              <w:rPr>
                <w:rFonts w:ascii="Times New Roman"/>
                <w:b w:val="false"/>
                <w:i w:val="false"/>
                <w:color w:val="000000"/>
                <w:sz w:val="20"/>
              </w:rPr>
              <w:t>
</w:t>
            </w:r>
            <w:r>
              <w:rPr>
                <w:rFonts w:ascii="Times New Roman"/>
                <w:b/>
                <w:i w:val="false"/>
                <w:color w:val="000000"/>
                <w:sz w:val="20"/>
              </w:rPr>
              <w:t>цикла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w:t>
            </w:r>
            <w:r>
              <w:br/>
            </w:r>
            <w:r>
              <w:rPr>
                <w:rFonts w:ascii="Times New Roman"/>
                <w:b w:val="false"/>
                <w:i w:val="false"/>
                <w:color w:val="000000"/>
                <w:sz w:val="20"/>
              </w:rPr>
              <w:t>
</w:t>
            </w:r>
            <w:r>
              <w:rPr>
                <w:rFonts w:ascii="Times New Roman"/>
                <w:b/>
                <w:i w:val="false"/>
                <w:color w:val="000000"/>
                <w:sz w:val="20"/>
              </w:rPr>
              <w:t>знания, умения</w:t>
            </w:r>
            <w:r>
              <w:br/>
            </w:r>
            <w:r>
              <w:rPr>
                <w:rFonts w:ascii="Times New Roman"/>
                <w:b w:val="false"/>
                <w:i w:val="false"/>
                <w:color w:val="000000"/>
                <w:sz w:val="20"/>
              </w:rPr>
              <w:t>
</w:t>
            </w:r>
            <w:r>
              <w:rPr>
                <w:rFonts w:ascii="Times New Roman"/>
                <w:b/>
                <w:i w:val="false"/>
                <w:color w:val="000000"/>
                <w:sz w:val="20"/>
              </w:rPr>
              <w:t>и навыки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w:t>
            </w:r>
            <w:r>
              <w:br/>
            </w:r>
            <w:r>
              <w:rPr>
                <w:rFonts w:ascii="Times New Roman"/>
                <w:b w:val="false"/>
                <w:i w:val="false"/>
                <w:color w:val="000000"/>
                <w:sz w:val="20"/>
              </w:rPr>
              <w:t>
</w:t>
            </w:r>
            <w:r>
              <w:rPr>
                <w:rFonts w:ascii="Times New Roman"/>
                <w:b/>
                <w:i w:val="false"/>
                <w:color w:val="000000"/>
                <w:sz w:val="20"/>
              </w:rPr>
              <w:t>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3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88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w:t>
            </w:r>
            <w:r>
              <w:br/>
            </w:r>
            <w:r>
              <w:rPr>
                <w:rFonts w:ascii="Times New Roman"/>
                <w:b w:val="false"/>
                <w:i w:val="false"/>
                <w:color w:val="000000"/>
                <w:sz w:val="20"/>
              </w:rPr>
              <w:t>
</w:t>
            </w:r>
            <w:r>
              <w:rPr>
                <w:rFonts w:ascii="Times New Roman"/>
                <w:b w:val="false"/>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w:t>
            </w:r>
            <w:r>
              <w:br/>
            </w:r>
            <w:r>
              <w:rPr>
                <w:rFonts w:ascii="Times New Roman"/>
                <w:b w:val="false"/>
                <w:i w:val="false"/>
                <w:color w:val="000000"/>
                <w:sz w:val="20"/>
              </w:rPr>
              <w:t>
</w:t>
            </w:r>
            <w:r>
              <w:rPr>
                <w:rFonts w:ascii="Times New Roman"/>
                <w:b w:val="false"/>
                <w:i w:val="false"/>
                <w:color w:val="000000"/>
                <w:sz w:val="20"/>
              </w:rPr>
              <w:t>документов делопроизводства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w:t>
            </w:r>
            <w:r>
              <w:br/>
            </w:r>
            <w:r>
              <w:rPr>
                <w:rFonts w:ascii="Times New Roman"/>
                <w:b w:val="false"/>
                <w:i w:val="false"/>
                <w:color w:val="000000"/>
                <w:sz w:val="20"/>
              </w:rPr>
              <w:t>
</w:t>
            </w:r>
            <w:r>
              <w:rPr>
                <w:rFonts w:ascii="Times New Roman"/>
                <w:b w:val="false"/>
                <w:i w:val="false"/>
                <w:color w:val="000000"/>
                <w:sz w:val="20"/>
              </w:rPr>
              <w:t>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Развитие речи и</w:t>
            </w:r>
            <w:r>
              <w:br/>
            </w:r>
            <w:r>
              <w:rPr>
                <w:rFonts w:ascii="Times New Roman"/>
                <w:b w:val="false"/>
                <w:i w:val="false"/>
                <w:color w:val="000000"/>
                <w:sz w:val="20"/>
              </w:rPr>
              <w:t>
</w:t>
            </w:r>
            <w:r>
              <w:rPr>
                <w:rFonts w:ascii="Times New Roman"/>
                <w:b w:val="false"/>
                <w:i w:val="false"/>
                <w:color w:val="000000"/>
                <w:sz w:val="20"/>
              </w:rPr>
              <w:t xml:space="preserve">профессиональное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w:t>
            </w:r>
            <w:r>
              <w:br/>
            </w:r>
            <w:r>
              <w:rPr>
                <w:rFonts w:ascii="Times New Roman"/>
                <w:b w:val="false"/>
                <w:i w:val="false"/>
                <w:color w:val="000000"/>
                <w:sz w:val="20"/>
              </w:rPr>
              <w:t>
</w:t>
            </w:r>
            <w:r>
              <w:rPr>
                <w:rFonts w:ascii="Times New Roman"/>
                <w:b w:val="false"/>
                <w:i w:val="false"/>
                <w:color w:val="000000"/>
                <w:sz w:val="20"/>
              </w:rPr>
              <w:t>язык в объеме,</w:t>
            </w:r>
            <w:r>
              <w:br/>
            </w:r>
            <w:r>
              <w:rPr>
                <w:rFonts w:ascii="Times New Roman"/>
                <w:b w:val="false"/>
                <w:i w:val="false"/>
                <w:color w:val="000000"/>
                <w:sz w:val="20"/>
              </w:rPr>
              <w:t>
</w:t>
            </w:r>
            <w:r>
              <w:rPr>
                <w:rFonts w:ascii="Times New Roman"/>
                <w:b w:val="false"/>
                <w:i w:val="false"/>
                <w:color w:val="000000"/>
                <w:sz w:val="20"/>
              </w:rPr>
              <w:t>необходимом для</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w:t>
            </w:r>
            <w:r>
              <w:br/>
            </w:r>
            <w:r>
              <w:rPr>
                <w:rFonts w:ascii="Times New Roman"/>
                <w:b w:val="false"/>
                <w:i w:val="false"/>
                <w:color w:val="000000"/>
                <w:sz w:val="20"/>
              </w:rPr>
              <w:t>
</w:t>
            </w:r>
            <w:r>
              <w:rPr>
                <w:rFonts w:ascii="Times New Roman"/>
                <w:b w:val="false"/>
                <w:i w:val="false"/>
                <w:color w:val="000000"/>
                <w:sz w:val="20"/>
              </w:rPr>
              <w:t>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существующей</w:t>
            </w:r>
            <w:r>
              <w:br/>
            </w:r>
            <w:r>
              <w:rPr>
                <w:rFonts w:ascii="Times New Roman"/>
                <w:b w:val="false"/>
                <w:i w:val="false"/>
                <w:color w:val="000000"/>
                <w:sz w:val="20"/>
              </w:rPr>
              <w:t>
</w:t>
            </w:r>
            <w:r>
              <w:rPr>
                <w:rFonts w:ascii="Times New Roman"/>
                <w:b w:val="false"/>
                <w:i w:val="false"/>
                <w:color w:val="000000"/>
                <w:sz w:val="20"/>
              </w:rPr>
              <w:t>терминологии в</w:t>
            </w:r>
            <w:r>
              <w:br/>
            </w:r>
            <w:r>
              <w:rPr>
                <w:rFonts w:ascii="Times New Roman"/>
                <w:b w:val="false"/>
                <w:i w:val="false"/>
                <w:color w:val="000000"/>
                <w:sz w:val="20"/>
              </w:rPr>
              <w:t>
</w:t>
            </w:r>
            <w:r>
              <w:rPr>
                <w:rFonts w:ascii="Times New Roman"/>
                <w:b w:val="false"/>
                <w:i w:val="false"/>
                <w:color w:val="000000"/>
                <w:sz w:val="20"/>
              </w:rPr>
              <w:t>отрасли.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11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w:t>
            </w:r>
            <w:r>
              <w:br/>
            </w:r>
            <w:r>
              <w:rPr>
                <w:rFonts w:ascii="Times New Roman"/>
                <w:b w:val="false"/>
                <w:i w:val="false"/>
                <w:color w:val="000000"/>
                <w:sz w:val="20"/>
              </w:rPr>
              <w:t>
</w:t>
            </w:r>
            <w:r>
              <w:rPr>
                <w:rFonts w:ascii="Times New Roman"/>
                <w:b w:val="false"/>
                <w:i w:val="false"/>
                <w:color w:val="000000"/>
                <w:sz w:val="20"/>
              </w:rPr>
              <w:t>изучающее; лексический</w:t>
            </w:r>
            <w:r>
              <w:br/>
            </w:r>
            <w:r>
              <w:rPr>
                <w:rFonts w:ascii="Times New Roman"/>
                <w:b w:val="false"/>
                <w:i w:val="false"/>
                <w:color w:val="000000"/>
                <w:sz w:val="20"/>
              </w:rPr>
              <w:t>
</w:t>
            </w:r>
            <w:r>
              <w:rPr>
                <w:rFonts w:ascii="Times New Roman"/>
                <w:b w:val="false"/>
                <w:i w:val="false"/>
                <w:color w:val="000000"/>
                <w:sz w:val="20"/>
              </w:rPr>
              <w:t>материал; словообразование;</w:t>
            </w:r>
            <w:r>
              <w:br/>
            </w:r>
            <w:r>
              <w:rPr>
                <w:rFonts w:ascii="Times New Roman"/>
                <w:b w:val="false"/>
                <w:i w:val="false"/>
                <w:color w:val="000000"/>
                <w:sz w:val="20"/>
              </w:rPr>
              <w:t>
</w:t>
            </w:r>
            <w:r>
              <w:rPr>
                <w:rFonts w:ascii="Times New Roman"/>
                <w:b w:val="false"/>
                <w:i w:val="false"/>
                <w:color w:val="000000"/>
                <w:sz w:val="20"/>
              </w:rPr>
              <w:t>аффиксальное</w:t>
            </w:r>
            <w:r>
              <w:br/>
            </w:r>
            <w:r>
              <w:rPr>
                <w:rFonts w:ascii="Times New Roman"/>
                <w:b w:val="false"/>
                <w:i w:val="false"/>
                <w:color w:val="000000"/>
                <w:sz w:val="20"/>
              </w:rPr>
              <w:t>
</w:t>
            </w:r>
            <w:r>
              <w:rPr>
                <w:rFonts w:ascii="Times New Roman"/>
                <w:b w:val="false"/>
                <w:i w:val="false"/>
                <w:color w:val="000000"/>
                <w:sz w:val="20"/>
              </w:rPr>
              <w:t>словообразование; конверсия</w:t>
            </w:r>
            <w:r>
              <w:br/>
            </w:r>
            <w:r>
              <w:rPr>
                <w:rFonts w:ascii="Times New Roman"/>
                <w:b w:val="false"/>
                <w:i w:val="false"/>
                <w:color w:val="000000"/>
                <w:sz w:val="20"/>
              </w:rPr>
              <w:t>
</w:t>
            </w:r>
            <w:r>
              <w:rPr>
                <w:rFonts w:ascii="Times New Roman"/>
                <w:b w:val="false"/>
                <w:i w:val="false"/>
                <w:color w:val="000000"/>
                <w:sz w:val="20"/>
              </w:rPr>
              <w:t>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w:t>
            </w:r>
            <w:r>
              <w:br/>
            </w:r>
            <w:r>
              <w:rPr>
                <w:rFonts w:ascii="Times New Roman"/>
                <w:b w:val="false"/>
                <w:i w:val="false"/>
                <w:color w:val="000000"/>
                <w:sz w:val="20"/>
              </w:rPr>
              <w:t>
</w:t>
            </w:r>
            <w:r>
              <w:rPr>
                <w:rFonts w:ascii="Times New Roman"/>
                <w:b w:val="false"/>
                <w:i w:val="false"/>
                <w:color w:val="000000"/>
                <w:sz w:val="20"/>
              </w:rPr>
              <w:t>предложения; структура</w:t>
            </w:r>
            <w:r>
              <w:br/>
            </w:r>
            <w:r>
              <w:rPr>
                <w:rFonts w:ascii="Times New Roman"/>
                <w:b w:val="false"/>
                <w:i w:val="false"/>
                <w:color w:val="000000"/>
                <w:sz w:val="20"/>
              </w:rPr>
              <w:t>
</w:t>
            </w:r>
            <w:r>
              <w:rPr>
                <w:rFonts w:ascii="Times New Roman"/>
                <w:b w:val="false"/>
                <w:i w:val="false"/>
                <w:color w:val="000000"/>
                <w:sz w:val="20"/>
              </w:rPr>
              <w:t>сложноподчиненного</w:t>
            </w:r>
            <w:r>
              <w:br/>
            </w:r>
            <w:r>
              <w:rPr>
                <w:rFonts w:ascii="Times New Roman"/>
                <w:b w:val="false"/>
                <w:i w:val="false"/>
                <w:color w:val="000000"/>
                <w:sz w:val="20"/>
              </w:rPr>
              <w:t>
</w:t>
            </w:r>
            <w:r>
              <w:rPr>
                <w:rFonts w:ascii="Times New Roman"/>
                <w:b w:val="false"/>
                <w:i w:val="false"/>
                <w:color w:val="000000"/>
                <w:sz w:val="20"/>
              </w:rPr>
              <w:t>предложения; говорение;</w:t>
            </w:r>
            <w:r>
              <w:br/>
            </w:r>
            <w:r>
              <w:rPr>
                <w:rFonts w:ascii="Times New Roman"/>
                <w:b w:val="false"/>
                <w:i w:val="false"/>
                <w:color w:val="000000"/>
                <w:sz w:val="20"/>
              </w:rPr>
              <w:t>
</w:t>
            </w:r>
            <w:r>
              <w:rPr>
                <w:rFonts w:ascii="Times New Roman"/>
                <w:b w:val="false"/>
                <w:i w:val="false"/>
                <w:color w:val="000000"/>
                <w:sz w:val="20"/>
              </w:rPr>
              <w:t>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w:t>
            </w:r>
            <w:r>
              <w:br/>
            </w:r>
            <w:r>
              <w:rPr>
                <w:rFonts w:ascii="Times New Roman"/>
                <w:b w:val="false"/>
                <w:i w:val="false"/>
                <w:color w:val="000000"/>
                <w:sz w:val="20"/>
              </w:rPr>
              <w:t>
</w:t>
            </w:r>
            <w:r>
              <w:rPr>
                <w:rFonts w:ascii="Times New Roman"/>
                <w:b w:val="false"/>
                <w:i w:val="false"/>
                <w:color w:val="000000"/>
                <w:sz w:val="20"/>
              </w:rPr>
              <w:t>владеть лексическим</w:t>
            </w:r>
            <w:r>
              <w:br/>
            </w:r>
            <w:r>
              <w:rPr>
                <w:rFonts w:ascii="Times New Roman"/>
                <w:b w:val="false"/>
                <w:i w:val="false"/>
                <w:color w:val="000000"/>
                <w:sz w:val="20"/>
              </w:rPr>
              <w:t>
</w:t>
            </w:r>
            <w:r>
              <w:rPr>
                <w:rFonts w:ascii="Times New Roman"/>
                <w:b w:val="false"/>
                <w:i w:val="false"/>
                <w:color w:val="000000"/>
                <w:sz w:val="20"/>
              </w:rPr>
              <w:t>(1200-1400 ед.) и</w:t>
            </w:r>
            <w:r>
              <w:br/>
            </w:r>
            <w:r>
              <w:rPr>
                <w:rFonts w:ascii="Times New Roman"/>
                <w:b w:val="false"/>
                <w:i w:val="false"/>
                <w:color w:val="000000"/>
                <w:sz w:val="20"/>
              </w:rPr>
              <w:t>
</w:t>
            </w:r>
            <w:r>
              <w:rPr>
                <w:rFonts w:ascii="Times New Roman"/>
                <w:b w:val="false"/>
                <w:i w:val="false"/>
                <w:color w:val="000000"/>
                <w:sz w:val="20"/>
              </w:rPr>
              <w:t>грамматическим</w:t>
            </w:r>
            <w:r>
              <w:br/>
            </w:r>
            <w:r>
              <w:rPr>
                <w:rFonts w:ascii="Times New Roman"/>
                <w:b w:val="false"/>
                <w:i w:val="false"/>
                <w:color w:val="000000"/>
                <w:sz w:val="20"/>
              </w:rPr>
              <w:t>
</w:t>
            </w:r>
            <w:r>
              <w:rPr>
                <w:rFonts w:ascii="Times New Roman"/>
                <w:b w:val="false"/>
                <w:i w:val="false"/>
                <w:color w:val="000000"/>
                <w:sz w:val="20"/>
              </w:rPr>
              <w:t>уровнем необходимым</w:t>
            </w:r>
            <w:r>
              <w:br/>
            </w:r>
            <w:r>
              <w:rPr>
                <w:rFonts w:ascii="Times New Roman"/>
                <w:b w:val="false"/>
                <w:i w:val="false"/>
                <w:color w:val="000000"/>
                <w:sz w:val="20"/>
              </w:rPr>
              <w:t>
</w:t>
            </w:r>
            <w:r>
              <w:rPr>
                <w:rFonts w:ascii="Times New Roman"/>
                <w:b w:val="false"/>
                <w:i w:val="false"/>
                <w:color w:val="000000"/>
                <w:sz w:val="20"/>
              </w:rPr>
              <w:t>для чтения со</w:t>
            </w:r>
            <w:r>
              <w:br/>
            </w:r>
            <w:r>
              <w:rPr>
                <w:rFonts w:ascii="Times New Roman"/>
                <w:b w:val="false"/>
                <w:i w:val="false"/>
                <w:color w:val="000000"/>
                <w:sz w:val="20"/>
              </w:rPr>
              <w:t>
</w:t>
            </w:r>
            <w:r>
              <w:rPr>
                <w:rFonts w:ascii="Times New Roman"/>
                <w:b w:val="false"/>
                <w:i w:val="false"/>
                <w:color w:val="000000"/>
                <w:sz w:val="20"/>
              </w:rPr>
              <w:t>словарем, тексты</w:t>
            </w:r>
            <w:r>
              <w:br/>
            </w:r>
            <w:r>
              <w:rPr>
                <w:rFonts w:ascii="Times New Roman"/>
                <w:b w:val="false"/>
                <w:i w:val="false"/>
                <w:color w:val="000000"/>
                <w:sz w:val="20"/>
              </w:rPr>
              <w:t>
</w:t>
            </w:r>
            <w:r>
              <w:rPr>
                <w:rFonts w:ascii="Times New Roman"/>
                <w:b w:val="false"/>
                <w:i w:val="false"/>
                <w:color w:val="000000"/>
                <w:sz w:val="20"/>
              </w:rPr>
              <w:t>социальной и</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w:t>
            </w:r>
            <w:r>
              <w:br/>
            </w:r>
            <w:r>
              <w:rPr>
                <w:rFonts w:ascii="Times New Roman"/>
                <w:b w:val="false"/>
                <w:i w:val="false"/>
                <w:color w:val="000000"/>
                <w:sz w:val="20"/>
              </w:rPr>
              <w:t>
</w:t>
            </w:r>
            <w:r>
              <w:rPr>
                <w:rFonts w:ascii="Times New Roman"/>
                <w:b w:val="false"/>
                <w:i w:val="false"/>
                <w:color w:val="000000"/>
                <w:sz w:val="20"/>
              </w:rPr>
              <w:t>бытовом и</w:t>
            </w:r>
            <w:r>
              <w:br/>
            </w:r>
            <w:r>
              <w:rPr>
                <w:rFonts w:ascii="Times New Roman"/>
                <w:b w:val="false"/>
                <w:i w:val="false"/>
                <w:color w:val="000000"/>
                <w:sz w:val="20"/>
              </w:rPr>
              <w:t>
</w:t>
            </w:r>
            <w:r>
              <w:rPr>
                <w:rFonts w:ascii="Times New Roman"/>
                <w:b w:val="false"/>
                <w:i w:val="false"/>
                <w:color w:val="000000"/>
                <w:sz w:val="20"/>
              </w:rPr>
              <w:t>профессиональном</w:t>
            </w:r>
            <w:r>
              <w:br/>
            </w:r>
            <w:r>
              <w:rPr>
                <w:rFonts w:ascii="Times New Roman"/>
                <w:b w:val="false"/>
                <w:i w:val="false"/>
                <w:color w:val="000000"/>
                <w:sz w:val="20"/>
              </w:rPr>
              <w:t>
</w:t>
            </w:r>
            <w:r>
              <w:rPr>
                <w:rFonts w:ascii="Times New Roman"/>
                <w:b w:val="false"/>
                <w:i w:val="false"/>
                <w:color w:val="000000"/>
                <w:sz w:val="20"/>
              </w:rPr>
              <w:t>уровне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w:t>
            </w:r>
            <w:r>
              <w:br/>
            </w:r>
            <w:r>
              <w:rPr>
                <w:rFonts w:ascii="Times New Roman"/>
                <w:b w:val="false"/>
                <w:i w:val="false"/>
                <w:color w:val="000000"/>
                <w:sz w:val="20"/>
              </w:rPr>
              <w:t>
</w:t>
            </w:r>
            <w:r>
              <w:rPr>
                <w:rFonts w:ascii="Times New Roman"/>
                <w:b w:val="false"/>
                <w:i w:val="false"/>
                <w:color w:val="000000"/>
                <w:sz w:val="20"/>
              </w:rPr>
              <w:t>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 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w:t>
            </w:r>
            <w:r>
              <w:br/>
            </w:r>
            <w:r>
              <w:rPr>
                <w:rFonts w:ascii="Times New Roman"/>
                <w:b w:val="false"/>
                <w:i w:val="false"/>
                <w:color w:val="000000"/>
                <w:sz w:val="20"/>
              </w:rPr>
              <w:t>
</w:t>
            </w:r>
            <w:r>
              <w:rPr>
                <w:rFonts w:ascii="Times New Roman"/>
                <w:b w:val="false"/>
                <w:i w:val="false"/>
                <w:color w:val="000000"/>
                <w:sz w:val="20"/>
              </w:rPr>
              <w:t>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w:t>
            </w:r>
            <w:r>
              <w:br/>
            </w:r>
            <w:r>
              <w:rPr>
                <w:rFonts w:ascii="Times New Roman"/>
                <w:b w:val="false"/>
                <w:i w:val="false"/>
                <w:color w:val="000000"/>
                <w:sz w:val="20"/>
              </w:rPr>
              <w:t>
</w:t>
            </w:r>
            <w:r>
              <w:rPr>
                <w:rFonts w:ascii="Times New Roman"/>
                <w:b w:val="false"/>
                <w:i w:val="false"/>
                <w:color w:val="000000"/>
                <w:sz w:val="20"/>
              </w:rPr>
              <w:t>масштабы,</w:t>
            </w:r>
            <w:r>
              <w:br/>
            </w:r>
            <w:r>
              <w:rPr>
                <w:rFonts w:ascii="Times New Roman"/>
                <w:b w:val="false"/>
                <w:i w:val="false"/>
                <w:color w:val="000000"/>
                <w:sz w:val="20"/>
              </w:rPr>
              <w:t>
</w:t>
            </w:r>
            <w:r>
              <w:rPr>
                <w:rFonts w:ascii="Times New Roman"/>
                <w:b w:val="false"/>
                <w:i w:val="false"/>
                <w:color w:val="000000"/>
                <w:sz w:val="20"/>
              </w:rPr>
              <w:t>- оценка точности</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измерения, сущность</w:t>
            </w:r>
            <w:r>
              <w:br/>
            </w:r>
            <w:r>
              <w:rPr>
                <w:rFonts w:ascii="Times New Roman"/>
                <w:b w:val="false"/>
                <w:i w:val="false"/>
                <w:color w:val="000000"/>
                <w:sz w:val="20"/>
              </w:rPr>
              <w:t>
</w:t>
            </w:r>
            <w:r>
              <w:rPr>
                <w:rFonts w:ascii="Times New Roman"/>
                <w:b w:val="false"/>
                <w:i w:val="false"/>
                <w:color w:val="000000"/>
                <w:sz w:val="20"/>
              </w:rPr>
              <w:t>назначения различных</w:t>
            </w:r>
            <w:r>
              <w:br/>
            </w:r>
            <w:r>
              <w:rPr>
                <w:rFonts w:ascii="Times New Roman"/>
                <w:b w:val="false"/>
                <w:i w:val="false"/>
                <w:color w:val="000000"/>
                <w:sz w:val="20"/>
              </w:rPr>
              <w:t>
</w:t>
            </w:r>
            <w:r>
              <w:rPr>
                <w:rFonts w:ascii="Times New Roman"/>
                <w:b w:val="false"/>
                <w:i w:val="false"/>
                <w:color w:val="000000"/>
                <w:sz w:val="20"/>
              </w:rPr>
              <w:t>видов съемки.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w:t>
            </w:r>
            <w:r>
              <w:br/>
            </w:r>
            <w:r>
              <w:rPr>
                <w:rFonts w:ascii="Times New Roman"/>
                <w:b w:val="false"/>
                <w:i w:val="false"/>
                <w:color w:val="000000"/>
                <w:sz w:val="20"/>
              </w:rPr>
              <w:t>
</w:t>
            </w:r>
            <w:r>
              <w:rPr>
                <w:rFonts w:ascii="Times New Roman"/>
                <w:b w:val="false"/>
                <w:i w:val="false"/>
                <w:color w:val="000000"/>
                <w:sz w:val="20"/>
              </w:rPr>
              <w:t>теодолитную,</w:t>
            </w:r>
            <w:r>
              <w:br/>
            </w:r>
            <w:r>
              <w:rPr>
                <w:rFonts w:ascii="Times New Roman"/>
                <w:b w:val="false"/>
                <w:i w:val="false"/>
                <w:color w:val="000000"/>
                <w:sz w:val="20"/>
              </w:rPr>
              <w:t>
</w:t>
            </w:r>
            <w:r>
              <w:rPr>
                <w:rFonts w:ascii="Times New Roman"/>
                <w:b w:val="false"/>
                <w:i w:val="false"/>
                <w:color w:val="000000"/>
                <w:sz w:val="20"/>
              </w:rPr>
              <w:t>нивелирную съемку</w:t>
            </w:r>
            <w:r>
              <w:br/>
            </w:r>
            <w:r>
              <w:rPr>
                <w:rFonts w:ascii="Times New Roman"/>
                <w:b w:val="false"/>
                <w:i w:val="false"/>
                <w:color w:val="000000"/>
                <w:sz w:val="20"/>
              </w:rPr>
              <w:t>
</w:t>
            </w:r>
            <w:r>
              <w:rPr>
                <w:rFonts w:ascii="Times New Roman"/>
                <w:b w:val="false"/>
                <w:i w:val="false"/>
                <w:color w:val="000000"/>
                <w:sz w:val="20"/>
              </w:rPr>
              <w:t>(обрабатывать</w:t>
            </w:r>
            <w:r>
              <w:br/>
            </w:r>
            <w:r>
              <w:rPr>
                <w:rFonts w:ascii="Times New Roman"/>
                <w:b w:val="false"/>
                <w:i w:val="false"/>
                <w:color w:val="000000"/>
                <w:sz w:val="20"/>
              </w:rPr>
              <w:t>
</w:t>
            </w:r>
            <w:r>
              <w:rPr>
                <w:rFonts w:ascii="Times New Roman"/>
                <w:b w:val="false"/>
                <w:i w:val="false"/>
                <w:color w:val="000000"/>
                <w:sz w:val="20"/>
              </w:rPr>
              <w:t>результаты).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w:t>
            </w:r>
            <w:r>
              <w:br/>
            </w:r>
            <w:r>
              <w:rPr>
                <w:rFonts w:ascii="Times New Roman"/>
                <w:b w:val="false"/>
                <w:i w:val="false"/>
                <w:color w:val="000000"/>
                <w:sz w:val="20"/>
              </w:rPr>
              <w:t>
</w:t>
            </w:r>
            <w:r>
              <w:rPr>
                <w:rFonts w:ascii="Times New Roman"/>
                <w:b w:val="false"/>
                <w:i w:val="false"/>
                <w:color w:val="000000"/>
                <w:sz w:val="20"/>
              </w:rPr>
              <w:t>основных шрифтов; владение</w:t>
            </w:r>
            <w:r>
              <w:br/>
            </w:r>
            <w:r>
              <w:rPr>
                <w:rFonts w:ascii="Times New Roman"/>
                <w:b w:val="false"/>
                <w:i w:val="false"/>
                <w:color w:val="000000"/>
                <w:sz w:val="20"/>
              </w:rPr>
              <w:t>
</w:t>
            </w:r>
            <w:r>
              <w:rPr>
                <w:rFonts w:ascii="Times New Roman"/>
                <w:b w:val="false"/>
                <w:i w:val="false"/>
                <w:color w:val="000000"/>
                <w:sz w:val="20"/>
              </w:rPr>
              <w:t>условными знаками различного</w:t>
            </w:r>
            <w:r>
              <w:br/>
            </w:r>
            <w:r>
              <w:rPr>
                <w:rFonts w:ascii="Times New Roman"/>
                <w:b w:val="false"/>
                <w:i w:val="false"/>
                <w:color w:val="000000"/>
                <w:sz w:val="20"/>
              </w:rPr>
              <w:t>
</w:t>
            </w:r>
            <w:r>
              <w:rPr>
                <w:rFonts w:ascii="Times New Roman"/>
                <w:b w:val="false"/>
                <w:i w:val="false"/>
                <w:color w:val="000000"/>
                <w:sz w:val="20"/>
              </w:rPr>
              <w:t>характера; условные знаки</w:t>
            </w:r>
            <w:r>
              <w:br/>
            </w:r>
            <w:r>
              <w:rPr>
                <w:rFonts w:ascii="Times New Roman"/>
                <w:b w:val="false"/>
                <w:i w:val="false"/>
                <w:color w:val="000000"/>
                <w:sz w:val="20"/>
              </w:rPr>
              <w:t>
</w:t>
            </w:r>
            <w:r>
              <w:rPr>
                <w:rFonts w:ascii="Times New Roman"/>
                <w:b w:val="false"/>
                <w:i w:val="false"/>
                <w:color w:val="000000"/>
                <w:sz w:val="20"/>
              </w:rPr>
              <w:t>геологического характера и</w:t>
            </w:r>
            <w:r>
              <w:br/>
            </w:r>
            <w:r>
              <w:rPr>
                <w:rFonts w:ascii="Times New Roman"/>
                <w:b w:val="false"/>
                <w:i w:val="false"/>
                <w:color w:val="000000"/>
                <w:sz w:val="20"/>
              </w:rPr>
              <w:t>
</w:t>
            </w:r>
            <w:r>
              <w:rPr>
                <w:rFonts w:ascii="Times New Roman"/>
                <w:b w:val="false"/>
                <w:i w:val="false"/>
                <w:color w:val="000000"/>
                <w:sz w:val="20"/>
              </w:rPr>
              <w:t>владение ими; современные</w:t>
            </w:r>
            <w:r>
              <w:br/>
            </w:r>
            <w:r>
              <w:rPr>
                <w:rFonts w:ascii="Times New Roman"/>
                <w:b w:val="false"/>
                <w:i w:val="false"/>
                <w:color w:val="000000"/>
                <w:sz w:val="20"/>
              </w:rPr>
              <w:t>
</w:t>
            </w:r>
            <w:r>
              <w:rPr>
                <w:rFonts w:ascii="Times New Roman"/>
                <w:b w:val="false"/>
                <w:i w:val="false"/>
                <w:color w:val="000000"/>
                <w:sz w:val="20"/>
              </w:rPr>
              <w:t>методы вычерчивания</w:t>
            </w:r>
            <w:r>
              <w:br/>
            </w:r>
            <w:r>
              <w:rPr>
                <w:rFonts w:ascii="Times New Roman"/>
                <w:b w:val="false"/>
                <w:i w:val="false"/>
                <w:color w:val="000000"/>
                <w:sz w:val="20"/>
              </w:rPr>
              <w:t>
</w:t>
            </w:r>
            <w:r>
              <w:rPr>
                <w:rFonts w:ascii="Times New Roman"/>
                <w:b w:val="false"/>
                <w:i w:val="false"/>
                <w:color w:val="000000"/>
                <w:sz w:val="20"/>
              </w:rPr>
              <w:t>издательских оригиналов</w:t>
            </w:r>
            <w:r>
              <w:br/>
            </w:r>
            <w:r>
              <w:rPr>
                <w:rFonts w:ascii="Times New Roman"/>
                <w:b w:val="false"/>
                <w:i w:val="false"/>
                <w:color w:val="000000"/>
                <w:sz w:val="20"/>
              </w:rPr>
              <w:t>
</w:t>
            </w:r>
            <w:r>
              <w:rPr>
                <w:rFonts w:ascii="Times New Roman"/>
                <w:b w:val="false"/>
                <w:i w:val="false"/>
                <w:color w:val="000000"/>
                <w:sz w:val="20"/>
              </w:rPr>
              <w:t>планов и карт.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w:t>
            </w:r>
            <w:r>
              <w:br/>
            </w:r>
            <w:r>
              <w:rPr>
                <w:rFonts w:ascii="Times New Roman"/>
                <w:b w:val="false"/>
                <w:i w:val="false"/>
                <w:color w:val="000000"/>
                <w:sz w:val="20"/>
              </w:rPr>
              <w:t>
</w:t>
            </w:r>
            <w:r>
              <w:rPr>
                <w:rFonts w:ascii="Times New Roman"/>
                <w:b w:val="false"/>
                <w:i w:val="false"/>
                <w:color w:val="000000"/>
                <w:sz w:val="20"/>
              </w:rPr>
              <w:t>вычерчиванию условных</w:t>
            </w:r>
            <w:r>
              <w:br/>
            </w:r>
            <w:r>
              <w:rPr>
                <w:rFonts w:ascii="Times New Roman"/>
                <w:b w:val="false"/>
                <w:i w:val="false"/>
                <w:color w:val="000000"/>
                <w:sz w:val="20"/>
              </w:rPr>
              <w:t>
</w:t>
            </w:r>
            <w:r>
              <w:rPr>
                <w:rFonts w:ascii="Times New Roman"/>
                <w:b w:val="false"/>
                <w:i w:val="false"/>
                <w:color w:val="000000"/>
                <w:sz w:val="20"/>
              </w:rPr>
              <w:t>знаков различного</w:t>
            </w:r>
            <w:r>
              <w:br/>
            </w:r>
            <w:r>
              <w:rPr>
                <w:rFonts w:ascii="Times New Roman"/>
                <w:b w:val="false"/>
                <w:i w:val="false"/>
                <w:color w:val="000000"/>
                <w:sz w:val="20"/>
              </w:rPr>
              <w:t>
</w:t>
            </w:r>
            <w:r>
              <w:rPr>
                <w:rFonts w:ascii="Times New Roman"/>
                <w:b w:val="false"/>
                <w:i w:val="false"/>
                <w:color w:val="000000"/>
                <w:sz w:val="20"/>
              </w:rPr>
              <w:t>содержания для</w:t>
            </w:r>
            <w:r>
              <w:br/>
            </w:r>
            <w:r>
              <w:rPr>
                <w:rFonts w:ascii="Times New Roman"/>
                <w:b w:val="false"/>
                <w:i w:val="false"/>
                <w:color w:val="000000"/>
                <w:sz w:val="20"/>
              </w:rPr>
              <w:t>
</w:t>
            </w:r>
            <w:r>
              <w:rPr>
                <w:rFonts w:ascii="Times New Roman"/>
                <w:b w:val="false"/>
                <w:i w:val="false"/>
                <w:color w:val="000000"/>
                <w:sz w:val="20"/>
              </w:rPr>
              <w:t>геологических карт.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w:t>
            </w:r>
            <w:r>
              <w:br/>
            </w:r>
            <w:r>
              <w:rPr>
                <w:rFonts w:ascii="Times New Roman"/>
                <w:b w:val="false"/>
                <w:i w:val="false"/>
                <w:color w:val="000000"/>
                <w:sz w:val="20"/>
              </w:rPr>
              <w:t>
</w:t>
            </w:r>
            <w:r>
              <w:rPr>
                <w:rFonts w:ascii="Times New Roman"/>
                <w:b w:val="false"/>
                <w:i w:val="false"/>
                <w:color w:val="000000"/>
                <w:sz w:val="20"/>
              </w:rPr>
              <w:t>геологические карты</w:t>
            </w:r>
            <w:r>
              <w:br/>
            </w:r>
            <w:r>
              <w:rPr>
                <w:rFonts w:ascii="Times New Roman"/>
                <w:b w:val="false"/>
                <w:i w:val="false"/>
                <w:color w:val="000000"/>
                <w:sz w:val="20"/>
              </w:rPr>
              <w:t>
</w:t>
            </w:r>
            <w:r>
              <w:rPr>
                <w:rFonts w:ascii="Times New Roman"/>
                <w:b w:val="false"/>
                <w:i w:val="false"/>
                <w:color w:val="000000"/>
                <w:sz w:val="20"/>
              </w:rPr>
              <w:t>различного назначения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w:t>
            </w:r>
            <w:r>
              <w:br/>
            </w:r>
            <w:r>
              <w:rPr>
                <w:rFonts w:ascii="Times New Roman"/>
                <w:b w:val="false"/>
                <w:i w:val="false"/>
                <w:color w:val="000000"/>
                <w:sz w:val="20"/>
              </w:rPr>
              <w:t>
</w:t>
            </w:r>
            <w:r>
              <w:rPr>
                <w:rFonts w:ascii="Times New Roman"/>
                <w:b w:val="false"/>
                <w:i w:val="false"/>
                <w:color w:val="000000"/>
                <w:sz w:val="20"/>
              </w:rPr>
              <w:t>Земли; физические свойства</w:t>
            </w:r>
            <w:r>
              <w:br/>
            </w:r>
            <w:r>
              <w:rPr>
                <w:rFonts w:ascii="Times New Roman"/>
                <w:b w:val="false"/>
                <w:i w:val="false"/>
                <w:color w:val="000000"/>
                <w:sz w:val="20"/>
              </w:rPr>
              <w:t>
</w:t>
            </w:r>
            <w:r>
              <w:rPr>
                <w:rFonts w:ascii="Times New Roman"/>
                <w:b w:val="false"/>
                <w:i w:val="false"/>
                <w:color w:val="000000"/>
                <w:sz w:val="20"/>
              </w:rPr>
              <w:t>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 и</w:t>
            </w:r>
            <w:r>
              <w:br/>
            </w:r>
            <w:r>
              <w:rPr>
                <w:rFonts w:ascii="Times New Roman"/>
                <w:b w:val="false"/>
                <w:i w:val="false"/>
                <w:color w:val="000000"/>
                <w:sz w:val="20"/>
              </w:rPr>
              <w:t>
</w:t>
            </w:r>
            <w:r>
              <w:rPr>
                <w:rFonts w:ascii="Times New Roman"/>
                <w:b w:val="false"/>
                <w:i w:val="false"/>
                <w:color w:val="000000"/>
                <w:sz w:val="20"/>
              </w:rPr>
              <w:t>эволюция земной коры.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w:t>
            </w:r>
            <w:r>
              <w:br/>
            </w:r>
            <w:r>
              <w:rPr>
                <w:rFonts w:ascii="Times New Roman"/>
                <w:b w:val="false"/>
                <w:i w:val="false"/>
                <w:color w:val="000000"/>
                <w:sz w:val="20"/>
              </w:rPr>
              <w:t>
</w:t>
            </w:r>
            <w:r>
              <w:rPr>
                <w:rFonts w:ascii="Times New Roman"/>
                <w:b w:val="false"/>
                <w:i w:val="false"/>
                <w:color w:val="000000"/>
                <w:sz w:val="20"/>
              </w:rPr>
              <w:t>и стратиграфические</w:t>
            </w:r>
            <w:r>
              <w:br/>
            </w:r>
            <w:r>
              <w:rPr>
                <w:rFonts w:ascii="Times New Roman"/>
                <w:b w:val="false"/>
                <w:i w:val="false"/>
                <w:color w:val="000000"/>
                <w:sz w:val="20"/>
              </w:rPr>
              <w:t>
</w:t>
            </w:r>
            <w:r>
              <w:rPr>
                <w:rFonts w:ascii="Times New Roman"/>
                <w:b w:val="false"/>
                <w:i w:val="false"/>
                <w:color w:val="000000"/>
                <w:sz w:val="20"/>
              </w:rPr>
              <w:t>шкалы, основные</w:t>
            </w:r>
            <w:r>
              <w:br/>
            </w:r>
            <w:r>
              <w:rPr>
                <w:rFonts w:ascii="Times New Roman"/>
                <w:b w:val="false"/>
                <w:i w:val="false"/>
                <w:color w:val="000000"/>
                <w:sz w:val="20"/>
              </w:rPr>
              <w:t>
</w:t>
            </w:r>
            <w:r>
              <w:rPr>
                <w:rFonts w:ascii="Times New Roman"/>
                <w:b w:val="false"/>
                <w:i w:val="false"/>
                <w:color w:val="000000"/>
                <w:sz w:val="20"/>
              </w:rPr>
              <w:t>особенности развития</w:t>
            </w:r>
            <w:r>
              <w:br/>
            </w:r>
            <w:r>
              <w:rPr>
                <w:rFonts w:ascii="Times New Roman"/>
                <w:b w:val="false"/>
                <w:i w:val="false"/>
                <w:color w:val="000000"/>
                <w:sz w:val="20"/>
              </w:rPr>
              <w:t>
</w:t>
            </w:r>
            <w:r>
              <w:rPr>
                <w:rFonts w:ascii="Times New Roman"/>
                <w:b w:val="false"/>
                <w:i w:val="false"/>
                <w:color w:val="000000"/>
                <w:sz w:val="20"/>
              </w:rPr>
              <w:t>Земной коры,</w:t>
            </w:r>
            <w:r>
              <w:br/>
            </w:r>
            <w:r>
              <w:rPr>
                <w:rFonts w:ascii="Times New Roman"/>
                <w:b w:val="false"/>
                <w:i w:val="false"/>
                <w:color w:val="000000"/>
                <w:sz w:val="20"/>
              </w:rPr>
              <w:t>
</w:t>
            </w:r>
            <w:r>
              <w:rPr>
                <w:rFonts w:ascii="Times New Roman"/>
                <w:b w:val="false"/>
                <w:i w:val="false"/>
                <w:color w:val="000000"/>
                <w:sz w:val="20"/>
              </w:rPr>
              <w:t>- виды и методы</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w:t>
            </w:r>
            <w:r>
              <w:br/>
            </w:r>
            <w:r>
              <w:rPr>
                <w:rFonts w:ascii="Times New Roman"/>
                <w:b w:val="false"/>
                <w:i w:val="false"/>
                <w:color w:val="000000"/>
                <w:sz w:val="20"/>
              </w:rPr>
              <w:t>
</w:t>
            </w:r>
            <w:r>
              <w:rPr>
                <w:rFonts w:ascii="Times New Roman"/>
                <w:b w:val="false"/>
                <w:i w:val="false"/>
                <w:color w:val="000000"/>
                <w:sz w:val="20"/>
              </w:rPr>
              <w:t>геологических картах</w:t>
            </w:r>
            <w:r>
              <w:br/>
            </w:r>
            <w:r>
              <w:rPr>
                <w:rFonts w:ascii="Times New Roman"/>
                <w:b w:val="false"/>
                <w:i w:val="false"/>
                <w:color w:val="000000"/>
                <w:sz w:val="20"/>
              </w:rPr>
              <w:t>
</w:t>
            </w:r>
            <w:r>
              <w:rPr>
                <w:rFonts w:ascii="Times New Roman"/>
                <w:b w:val="false"/>
                <w:i w:val="false"/>
                <w:color w:val="000000"/>
                <w:sz w:val="20"/>
              </w:rPr>
              <w:t>возраст, генезис и</w:t>
            </w:r>
            <w:r>
              <w:br/>
            </w:r>
            <w:r>
              <w:rPr>
                <w:rFonts w:ascii="Times New Roman"/>
                <w:b w:val="false"/>
                <w:i w:val="false"/>
                <w:color w:val="000000"/>
                <w:sz w:val="20"/>
              </w:rPr>
              <w:t>
</w:t>
            </w:r>
            <w:r>
              <w:rPr>
                <w:rFonts w:ascii="Times New Roman"/>
                <w:b w:val="false"/>
                <w:i w:val="false"/>
                <w:color w:val="000000"/>
                <w:sz w:val="20"/>
              </w:rPr>
              <w:t>условия залегания</w:t>
            </w:r>
            <w:r>
              <w:br/>
            </w:r>
            <w:r>
              <w:rPr>
                <w:rFonts w:ascii="Times New Roman"/>
                <w:b w:val="false"/>
                <w:i w:val="false"/>
                <w:color w:val="000000"/>
                <w:sz w:val="20"/>
              </w:rPr>
              <w:t>
</w:t>
            </w:r>
            <w:r>
              <w:rPr>
                <w:rFonts w:ascii="Times New Roman"/>
                <w:b w:val="false"/>
                <w:i w:val="false"/>
                <w:color w:val="000000"/>
                <w:sz w:val="20"/>
              </w:rPr>
              <w:t>пород,</w:t>
            </w:r>
            <w:r>
              <w:br/>
            </w:r>
            <w:r>
              <w:rPr>
                <w:rFonts w:ascii="Times New Roman"/>
                <w:b w:val="false"/>
                <w:i w:val="false"/>
                <w:color w:val="000000"/>
                <w:sz w:val="20"/>
              </w:rPr>
              <w:t>
</w:t>
            </w:r>
            <w:r>
              <w:rPr>
                <w:rFonts w:ascii="Times New Roman"/>
                <w:b w:val="false"/>
                <w:i w:val="false"/>
                <w:color w:val="000000"/>
                <w:sz w:val="20"/>
              </w:rPr>
              <w:t>- определять по</w:t>
            </w:r>
            <w:r>
              <w:br/>
            </w:r>
            <w:r>
              <w:rPr>
                <w:rFonts w:ascii="Times New Roman"/>
                <w:b w:val="false"/>
                <w:i w:val="false"/>
                <w:color w:val="000000"/>
                <w:sz w:val="20"/>
              </w:rPr>
              <w:t>
</w:t>
            </w:r>
            <w:r>
              <w:rPr>
                <w:rFonts w:ascii="Times New Roman"/>
                <w:b w:val="false"/>
                <w:i w:val="false"/>
                <w:color w:val="000000"/>
                <w:sz w:val="20"/>
              </w:rPr>
              <w:t>диагностическим</w:t>
            </w:r>
            <w:r>
              <w:br/>
            </w:r>
            <w:r>
              <w:rPr>
                <w:rFonts w:ascii="Times New Roman"/>
                <w:b w:val="false"/>
                <w:i w:val="false"/>
                <w:color w:val="000000"/>
                <w:sz w:val="20"/>
              </w:rPr>
              <w:t>
</w:t>
            </w:r>
            <w:r>
              <w:rPr>
                <w:rFonts w:ascii="Times New Roman"/>
                <w:b w:val="false"/>
                <w:i w:val="false"/>
                <w:color w:val="000000"/>
                <w:sz w:val="20"/>
              </w:rPr>
              <w:t>признакам наиболее</w:t>
            </w:r>
            <w:r>
              <w:br/>
            </w:r>
            <w:r>
              <w:rPr>
                <w:rFonts w:ascii="Times New Roman"/>
                <w:b w:val="false"/>
                <w:i w:val="false"/>
                <w:color w:val="000000"/>
                <w:sz w:val="20"/>
              </w:rPr>
              <w:t>
</w:t>
            </w:r>
            <w:r>
              <w:rPr>
                <w:rFonts w:ascii="Times New Roman"/>
                <w:b w:val="false"/>
                <w:i w:val="false"/>
                <w:color w:val="000000"/>
                <w:sz w:val="20"/>
              </w:rPr>
              <w:t>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w:t>
            </w:r>
            <w:r>
              <w:br/>
            </w:r>
            <w:r>
              <w:rPr>
                <w:rFonts w:ascii="Times New Roman"/>
                <w:b w:val="false"/>
                <w:i w:val="false"/>
                <w:color w:val="000000"/>
                <w:sz w:val="20"/>
              </w:rPr>
              <w:t>
</w:t>
            </w:r>
            <w:r>
              <w:rPr>
                <w:rFonts w:ascii="Times New Roman"/>
                <w:b w:val="false"/>
                <w:i w:val="false"/>
                <w:color w:val="000000"/>
                <w:sz w:val="20"/>
              </w:rPr>
              <w:t>минералы и горные</w:t>
            </w:r>
            <w:r>
              <w:br/>
            </w:r>
            <w:r>
              <w:rPr>
                <w:rFonts w:ascii="Times New Roman"/>
                <w:b w:val="false"/>
                <w:i w:val="false"/>
                <w:color w:val="000000"/>
                <w:sz w:val="20"/>
              </w:rPr>
              <w:t>
</w:t>
            </w:r>
            <w:r>
              <w:rPr>
                <w:rFonts w:ascii="Times New Roman"/>
                <w:b w:val="false"/>
                <w:i w:val="false"/>
                <w:color w:val="000000"/>
                <w:sz w:val="20"/>
              </w:rPr>
              <w:t>породы,</w:t>
            </w:r>
            <w:r>
              <w:br/>
            </w:r>
            <w:r>
              <w:rPr>
                <w:rFonts w:ascii="Times New Roman"/>
                <w:b w:val="false"/>
                <w:i w:val="false"/>
                <w:color w:val="000000"/>
                <w:sz w:val="20"/>
              </w:rPr>
              <w:t>
</w:t>
            </w:r>
            <w:r>
              <w:rPr>
                <w:rFonts w:ascii="Times New Roman"/>
                <w:b w:val="false"/>
                <w:i w:val="false"/>
                <w:color w:val="000000"/>
                <w:sz w:val="20"/>
              </w:rPr>
              <w:t>- определять на</w:t>
            </w:r>
            <w:r>
              <w:br/>
            </w:r>
            <w:r>
              <w:rPr>
                <w:rFonts w:ascii="Times New Roman"/>
                <w:b w:val="false"/>
                <w:i w:val="false"/>
                <w:color w:val="000000"/>
                <w:sz w:val="20"/>
              </w:rPr>
              <w:t>
</w:t>
            </w:r>
            <w:r>
              <w:rPr>
                <w:rFonts w:ascii="Times New Roman"/>
                <w:b w:val="false"/>
                <w:i w:val="false"/>
                <w:color w:val="000000"/>
                <w:sz w:val="20"/>
              </w:rPr>
              <w:t>геологических и</w:t>
            </w:r>
            <w:r>
              <w:br/>
            </w:r>
            <w:r>
              <w:rPr>
                <w:rFonts w:ascii="Times New Roman"/>
                <w:b w:val="false"/>
                <w:i w:val="false"/>
                <w:color w:val="000000"/>
                <w:sz w:val="20"/>
              </w:rPr>
              <w:t>
</w:t>
            </w:r>
            <w:r>
              <w:rPr>
                <w:rFonts w:ascii="Times New Roman"/>
                <w:b w:val="false"/>
                <w:i w:val="false"/>
                <w:color w:val="000000"/>
                <w:sz w:val="20"/>
              </w:rPr>
              <w:t>тектонических картах</w:t>
            </w:r>
            <w:r>
              <w:br/>
            </w:r>
            <w:r>
              <w:rPr>
                <w:rFonts w:ascii="Times New Roman"/>
                <w:b w:val="false"/>
                <w:i w:val="false"/>
                <w:color w:val="000000"/>
                <w:sz w:val="20"/>
              </w:rPr>
              <w:t>
</w:t>
            </w:r>
            <w:r>
              <w:rPr>
                <w:rFonts w:ascii="Times New Roman"/>
                <w:b w:val="false"/>
                <w:i w:val="false"/>
                <w:color w:val="000000"/>
                <w:sz w:val="20"/>
              </w:rPr>
              <w:t>складчатые и</w:t>
            </w:r>
            <w:r>
              <w:br/>
            </w:r>
            <w:r>
              <w:rPr>
                <w:rFonts w:ascii="Times New Roman"/>
                <w:b w:val="false"/>
                <w:i w:val="false"/>
                <w:color w:val="000000"/>
                <w:sz w:val="20"/>
              </w:rPr>
              <w:t>
</w:t>
            </w:r>
            <w:r>
              <w:rPr>
                <w:rFonts w:ascii="Times New Roman"/>
                <w:b w:val="false"/>
                <w:i w:val="false"/>
                <w:color w:val="000000"/>
                <w:sz w:val="20"/>
              </w:rPr>
              <w:t>платформенные</w:t>
            </w:r>
            <w:r>
              <w:br/>
            </w:r>
            <w:r>
              <w:rPr>
                <w:rFonts w:ascii="Times New Roman"/>
                <w:b w:val="false"/>
                <w:i w:val="false"/>
                <w:color w:val="000000"/>
                <w:sz w:val="20"/>
              </w:rPr>
              <w:t>
</w:t>
            </w:r>
            <w:r>
              <w:rPr>
                <w:rFonts w:ascii="Times New Roman"/>
                <w:b w:val="false"/>
                <w:i w:val="false"/>
                <w:color w:val="000000"/>
                <w:sz w:val="20"/>
              </w:rPr>
              <w:t>области.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Свойства кристаллического</w:t>
            </w:r>
            <w:r>
              <w:br/>
            </w:r>
            <w:r>
              <w:rPr>
                <w:rFonts w:ascii="Times New Roman"/>
                <w:b w:val="false"/>
                <w:i w:val="false"/>
                <w:color w:val="000000"/>
                <w:sz w:val="20"/>
              </w:rPr>
              <w:t>
</w:t>
            </w:r>
            <w:r>
              <w:rPr>
                <w:rFonts w:ascii="Times New Roman"/>
                <w:b w:val="false"/>
                <w:i w:val="false"/>
                <w:color w:val="000000"/>
                <w:sz w:val="20"/>
              </w:rPr>
              <w:t xml:space="preserve">вещества и основы </w:t>
            </w:r>
            <w:r>
              <w:br/>
            </w:r>
            <w:r>
              <w:rPr>
                <w:rFonts w:ascii="Times New Roman"/>
                <w:b w:val="false"/>
                <w:i w:val="false"/>
                <w:color w:val="000000"/>
                <w:sz w:val="20"/>
              </w:rPr>
              <w:t>
</w:t>
            </w:r>
            <w:r>
              <w:rPr>
                <w:rFonts w:ascii="Times New Roman"/>
                <w:b w:val="false"/>
                <w:i w:val="false"/>
                <w:color w:val="000000"/>
                <w:sz w:val="20"/>
              </w:rPr>
              <w:t>его строения; минералы:</w:t>
            </w:r>
            <w:r>
              <w:br/>
            </w:r>
            <w:r>
              <w:rPr>
                <w:rFonts w:ascii="Times New Roman"/>
                <w:b w:val="false"/>
                <w:i w:val="false"/>
                <w:color w:val="000000"/>
                <w:sz w:val="20"/>
              </w:rPr>
              <w:t>
</w:t>
            </w:r>
            <w:r>
              <w:rPr>
                <w:rFonts w:ascii="Times New Roman"/>
                <w:b w:val="false"/>
                <w:i w:val="false"/>
                <w:color w:val="000000"/>
                <w:sz w:val="20"/>
              </w:rPr>
              <w:t>их состав, свойства,</w:t>
            </w:r>
            <w:r>
              <w:br/>
            </w:r>
            <w:r>
              <w:rPr>
                <w:rFonts w:ascii="Times New Roman"/>
                <w:b w:val="false"/>
                <w:i w:val="false"/>
                <w:color w:val="000000"/>
                <w:sz w:val="20"/>
              </w:rPr>
              <w:t>
</w:t>
            </w:r>
            <w:r>
              <w:rPr>
                <w:rFonts w:ascii="Times New Roman"/>
                <w:b w:val="false"/>
                <w:i w:val="false"/>
                <w:color w:val="000000"/>
                <w:sz w:val="20"/>
              </w:rPr>
              <w:t>происхождение и основные</w:t>
            </w:r>
            <w:r>
              <w:br/>
            </w:r>
            <w:r>
              <w:rPr>
                <w:rFonts w:ascii="Times New Roman"/>
                <w:b w:val="false"/>
                <w:i w:val="false"/>
                <w:color w:val="000000"/>
                <w:sz w:val="20"/>
              </w:rPr>
              <w:t>
</w:t>
            </w:r>
            <w:r>
              <w:rPr>
                <w:rFonts w:ascii="Times New Roman"/>
                <w:b w:val="false"/>
                <w:i w:val="false"/>
                <w:color w:val="000000"/>
                <w:sz w:val="20"/>
              </w:rPr>
              <w:t>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w:t>
            </w:r>
            <w:r>
              <w:br/>
            </w:r>
            <w:r>
              <w:rPr>
                <w:rFonts w:ascii="Times New Roman"/>
                <w:b w:val="false"/>
                <w:i w:val="false"/>
                <w:color w:val="000000"/>
                <w:sz w:val="20"/>
              </w:rPr>
              <w:t>
</w:t>
            </w:r>
            <w:r>
              <w:rPr>
                <w:rFonts w:ascii="Times New Roman"/>
                <w:b w:val="false"/>
                <w:i w:val="false"/>
                <w:color w:val="000000"/>
                <w:sz w:val="20"/>
              </w:rPr>
              <w:t>основные методы исследования</w:t>
            </w:r>
            <w:r>
              <w:br/>
            </w:r>
            <w:r>
              <w:rPr>
                <w:rFonts w:ascii="Times New Roman"/>
                <w:b w:val="false"/>
                <w:i w:val="false"/>
                <w:color w:val="000000"/>
                <w:sz w:val="20"/>
              </w:rPr>
              <w:t>
</w:t>
            </w:r>
            <w:r>
              <w:rPr>
                <w:rFonts w:ascii="Times New Roman"/>
                <w:b w:val="false"/>
                <w:i w:val="false"/>
                <w:color w:val="000000"/>
                <w:sz w:val="20"/>
              </w:rPr>
              <w:t>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w:t>
            </w:r>
            <w:r>
              <w:br/>
            </w:r>
            <w:r>
              <w:rPr>
                <w:rFonts w:ascii="Times New Roman"/>
                <w:b w:val="false"/>
                <w:i w:val="false"/>
                <w:color w:val="000000"/>
                <w:sz w:val="20"/>
              </w:rPr>
              <w:t>
</w:t>
            </w:r>
            <w:r>
              <w:rPr>
                <w:rFonts w:ascii="Times New Roman"/>
                <w:b w:val="false"/>
                <w:i w:val="false"/>
                <w:color w:val="000000"/>
                <w:sz w:val="20"/>
              </w:rPr>
              <w:t>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w:t>
            </w:r>
            <w:r>
              <w:br/>
            </w:r>
            <w:r>
              <w:rPr>
                <w:rFonts w:ascii="Times New Roman"/>
                <w:b w:val="false"/>
                <w:i w:val="false"/>
                <w:color w:val="000000"/>
                <w:sz w:val="20"/>
              </w:rPr>
              <w:t>
</w:t>
            </w:r>
            <w:r>
              <w:rPr>
                <w:rFonts w:ascii="Times New Roman"/>
                <w:b w:val="false"/>
                <w:i w:val="false"/>
                <w:color w:val="000000"/>
                <w:sz w:val="20"/>
              </w:rPr>
              <w:t>характеристика основных</w:t>
            </w:r>
            <w:r>
              <w:br/>
            </w:r>
            <w:r>
              <w:rPr>
                <w:rFonts w:ascii="Times New Roman"/>
                <w:b w:val="false"/>
                <w:i w:val="false"/>
                <w:color w:val="000000"/>
                <w:sz w:val="20"/>
              </w:rPr>
              <w:t>
</w:t>
            </w:r>
            <w:r>
              <w:rPr>
                <w:rFonts w:ascii="Times New Roman"/>
                <w:b w:val="false"/>
                <w:i w:val="false"/>
                <w:color w:val="000000"/>
                <w:sz w:val="20"/>
              </w:rPr>
              <w:t>типов осадочных пород,</w:t>
            </w:r>
            <w:r>
              <w:br/>
            </w:r>
            <w:r>
              <w:rPr>
                <w:rFonts w:ascii="Times New Roman"/>
                <w:b w:val="false"/>
                <w:i w:val="false"/>
                <w:color w:val="000000"/>
                <w:sz w:val="20"/>
              </w:rPr>
              <w:t>
</w:t>
            </w:r>
            <w:r>
              <w:rPr>
                <w:rFonts w:ascii="Times New Roman"/>
                <w:b w:val="false"/>
                <w:i w:val="false"/>
                <w:color w:val="000000"/>
                <w:sz w:val="20"/>
              </w:rPr>
              <w:t>их свойства; особенности</w:t>
            </w:r>
            <w:r>
              <w:br/>
            </w:r>
            <w:r>
              <w:rPr>
                <w:rFonts w:ascii="Times New Roman"/>
                <w:b w:val="false"/>
                <w:i w:val="false"/>
                <w:color w:val="000000"/>
                <w:sz w:val="20"/>
              </w:rPr>
              <w:t>
</w:t>
            </w:r>
            <w:r>
              <w:rPr>
                <w:rFonts w:ascii="Times New Roman"/>
                <w:b w:val="false"/>
                <w:i w:val="false"/>
                <w:color w:val="000000"/>
                <w:sz w:val="20"/>
              </w:rPr>
              <w:t>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w:t>
            </w:r>
            <w:r>
              <w:br/>
            </w:r>
            <w:r>
              <w:rPr>
                <w:rFonts w:ascii="Times New Roman"/>
                <w:b w:val="false"/>
                <w:i w:val="false"/>
                <w:color w:val="000000"/>
                <w:sz w:val="20"/>
              </w:rPr>
              <w:t>
</w:t>
            </w:r>
            <w:r>
              <w:rPr>
                <w:rFonts w:ascii="Times New Roman"/>
                <w:b w:val="false"/>
                <w:i w:val="false"/>
                <w:color w:val="000000"/>
                <w:sz w:val="20"/>
              </w:rPr>
              <w:t>характеристика основных</w:t>
            </w:r>
            <w:r>
              <w:br/>
            </w:r>
            <w:r>
              <w:rPr>
                <w:rFonts w:ascii="Times New Roman"/>
                <w:b w:val="false"/>
                <w:i w:val="false"/>
                <w:color w:val="000000"/>
                <w:sz w:val="20"/>
              </w:rPr>
              <w:t>
</w:t>
            </w:r>
            <w:r>
              <w:rPr>
                <w:rFonts w:ascii="Times New Roman"/>
                <w:b w:val="false"/>
                <w:i w:val="false"/>
                <w:color w:val="000000"/>
                <w:sz w:val="20"/>
              </w:rPr>
              <w:t>типов пород.</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w:t>
            </w:r>
            <w:r>
              <w:br/>
            </w:r>
            <w:r>
              <w:rPr>
                <w:rFonts w:ascii="Times New Roman"/>
                <w:b w:val="false"/>
                <w:i w:val="false"/>
                <w:color w:val="000000"/>
                <w:sz w:val="20"/>
              </w:rPr>
              <w:t>
</w:t>
            </w:r>
            <w:r>
              <w:rPr>
                <w:rFonts w:ascii="Times New Roman"/>
                <w:b w:val="false"/>
                <w:i w:val="false"/>
                <w:color w:val="000000"/>
                <w:sz w:val="20"/>
              </w:rPr>
              <w:t>минералов,</w:t>
            </w:r>
            <w:r>
              <w:br/>
            </w:r>
            <w:r>
              <w:rPr>
                <w:rFonts w:ascii="Times New Roman"/>
                <w:b w:val="false"/>
                <w:i w:val="false"/>
                <w:color w:val="000000"/>
                <w:sz w:val="20"/>
              </w:rPr>
              <w:t>
</w:t>
            </w:r>
            <w:r>
              <w:rPr>
                <w:rFonts w:ascii="Times New Roman"/>
                <w:b w:val="false"/>
                <w:i w:val="false"/>
                <w:color w:val="000000"/>
                <w:sz w:val="20"/>
              </w:rPr>
              <w:t>физические свойства,</w:t>
            </w:r>
            <w:r>
              <w:br/>
            </w:r>
            <w:r>
              <w:rPr>
                <w:rFonts w:ascii="Times New Roman"/>
                <w:b w:val="false"/>
                <w:i w:val="false"/>
                <w:color w:val="000000"/>
                <w:sz w:val="20"/>
              </w:rPr>
              <w:t>
</w:t>
            </w:r>
            <w:r>
              <w:rPr>
                <w:rFonts w:ascii="Times New Roman"/>
                <w:b w:val="false"/>
                <w:i w:val="false"/>
                <w:color w:val="000000"/>
                <w:sz w:val="20"/>
              </w:rPr>
              <w:t>морфология, процессы</w:t>
            </w:r>
            <w:r>
              <w:br/>
            </w:r>
            <w:r>
              <w:rPr>
                <w:rFonts w:ascii="Times New Roman"/>
                <w:b w:val="false"/>
                <w:i w:val="false"/>
                <w:color w:val="000000"/>
                <w:sz w:val="20"/>
              </w:rPr>
              <w:t>
</w:t>
            </w:r>
            <w:r>
              <w:rPr>
                <w:rFonts w:ascii="Times New Roman"/>
                <w:b w:val="false"/>
                <w:i w:val="false"/>
                <w:color w:val="000000"/>
                <w:sz w:val="20"/>
              </w:rPr>
              <w:t>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w:t>
            </w:r>
            <w:r>
              <w:br/>
            </w:r>
            <w:r>
              <w:rPr>
                <w:rFonts w:ascii="Times New Roman"/>
                <w:b w:val="false"/>
                <w:i w:val="false"/>
                <w:color w:val="000000"/>
                <w:sz w:val="20"/>
              </w:rPr>
              <w:t>
</w:t>
            </w:r>
            <w:r>
              <w:rPr>
                <w:rFonts w:ascii="Times New Roman"/>
                <w:b w:val="false"/>
                <w:i w:val="false"/>
                <w:color w:val="000000"/>
                <w:sz w:val="20"/>
              </w:rPr>
              <w:t>условия образования</w:t>
            </w:r>
            <w:r>
              <w:br/>
            </w:r>
            <w:r>
              <w:rPr>
                <w:rFonts w:ascii="Times New Roman"/>
                <w:b w:val="false"/>
                <w:i w:val="false"/>
                <w:color w:val="000000"/>
                <w:sz w:val="20"/>
              </w:rPr>
              <w:t>
</w:t>
            </w:r>
            <w:r>
              <w:rPr>
                <w:rFonts w:ascii="Times New Roman"/>
                <w:b w:val="false"/>
                <w:i w:val="false"/>
                <w:color w:val="000000"/>
                <w:sz w:val="20"/>
              </w:rPr>
              <w:t>горных пород.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минералы, горные</w:t>
            </w:r>
            <w:r>
              <w:br/>
            </w:r>
            <w:r>
              <w:rPr>
                <w:rFonts w:ascii="Times New Roman"/>
                <w:b w:val="false"/>
                <w:i w:val="false"/>
                <w:color w:val="000000"/>
                <w:sz w:val="20"/>
              </w:rPr>
              <w:t>
</w:t>
            </w:r>
            <w:r>
              <w:rPr>
                <w:rFonts w:ascii="Times New Roman"/>
                <w:b w:val="false"/>
                <w:i w:val="false"/>
                <w:color w:val="000000"/>
                <w:sz w:val="20"/>
              </w:rPr>
              <w:t>породы в образцах</w:t>
            </w:r>
            <w:r>
              <w:br/>
            </w:r>
            <w:r>
              <w:rPr>
                <w:rFonts w:ascii="Times New Roman"/>
                <w:b w:val="false"/>
                <w:i w:val="false"/>
                <w:color w:val="000000"/>
                <w:sz w:val="20"/>
              </w:rPr>
              <w:t>
</w:t>
            </w:r>
            <w:r>
              <w:rPr>
                <w:rFonts w:ascii="Times New Roman"/>
                <w:b w:val="false"/>
                <w:i w:val="false"/>
                <w:color w:val="000000"/>
                <w:sz w:val="20"/>
              </w:rPr>
              <w:t>и естественных</w:t>
            </w:r>
            <w:r>
              <w:br/>
            </w:r>
            <w:r>
              <w:rPr>
                <w:rFonts w:ascii="Times New Roman"/>
                <w:b w:val="false"/>
                <w:i w:val="false"/>
                <w:color w:val="000000"/>
                <w:sz w:val="20"/>
              </w:rPr>
              <w:t>
</w:t>
            </w:r>
            <w:r>
              <w:rPr>
                <w:rFonts w:ascii="Times New Roman"/>
                <w:b w:val="false"/>
                <w:i w:val="false"/>
                <w:color w:val="000000"/>
                <w:sz w:val="20"/>
              </w:rPr>
              <w:t>условиях.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2.5.5</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w:t>
            </w:r>
            <w:r>
              <w:br/>
            </w:r>
            <w:r>
              <w:rPr>
                <w:rFonts w:ascii="Times New Roman"/>
                <w:b w:val="false"/>
                <w:i w:val="false"/>
                <w:color w:val="000000"/>
                <w:sz w:val="20"/>
              </w:rPr>
              <w:t>
</w:t>
            </w:r>
            <w:r>
              <w:rPr>
                <w:rFonts w:ascii="Times New Roman"/>
                <w:b w:val="false"/>
                <w:i w:val="false"/>
                <w:color w:val="000000"/>
                <w:sz w:val="20"/>
              </w:rPr>
              <w:t>основами палеонтологии и</w:t>
            </w:r>
            <w:r>
              <w:br/>
            </w:r>
            <w:r>
              <w:rPr>
                <w:rFonts w:ascii="Times New Roman"/>
                <w:b w:val="false"/>
                <w:i w:val="false"/>
                <w:color w:val="000000"/>
                <w:sz w:val="20"/>
              </w:rPr>
              <w:t>
</w:t>
            </w:r>
            <w:r>
              <w:rPr>
                <w:rFonts w:ascii="Times New Roman"/>
                <w:b w:val="false"/>
                <w:i w:val="false"/>
                <w:color w:val="000000"/>
                <w:sz w:val="20"/>
              </w:rPr>
              <w:t>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w:t>
            </w:r>
            <w:r>
              <w:br/>
            </w:r>
            <w:r>
              <w:rPr>
                <w:rFonts w:ascii="Times New Roman"/>
                <w:b w:val="false"/>
                <w:i w:val="false"/>
                <w:color w:val="000000"/>
                <w:sz w:val="20"/>
              </w:rPr>
              <w:t>
</w:t>
            </w:r>
            <w:r>
              <w:rPr>
                <w:rFonts w:ascii="Times New Roman"/>
                <w:b w:val="false"/>
                <w:i w:val="false"/>
                <w:color w:val="000000"/>
                <w:sz w:val="20"/>
              </w:rPr>
              <w:t>методы палеонтологии и</w:t>
            </w:r>
            <w:r>
              <w:br/>
            </w:r>
            <w:r>
              <w:rPr>
                <w:rFonts w:ascii="Times New Roman"/>
                <w:b w:val="false"/>
                <w:i w:val="false"/>
                <w:color w:val="000000"/>
                <w:sz w:val="20"/>
              </w:rPr>
              <w:t>
</w:t>
            </w:r>
            <w:r>
              <w:rPr>
                <w:rFonts w:ascii="Times New Roman"/>
                <w:b w:val="false"/>
                <w:i w:val="false"/>
                <w:color w:val="000000"/>
                <w:sz w:val="20"/>
              </w:rPr>
              <w:t>основы систематики животного</w:t>
            </w:r>
            <w:r>
              <w:br/>
            </w:r>
            <w:r>
              <w:rPr>
                <w:rFonts w:ascii="Times New Roman"/>
                <w:b w:val="false"/>
                <w:i w:val="false"/>
                <w:color w:val="000000"/>
                <w:sz w:val="20"/>
              </w:rPr>
              <w:t>
</w:t>
            </w:r>
            <w:r>
              <w:rPr>
                <w:rFonts w:ascii="Times New Roman"/>
                <w:b w:val="false"/>
                <w:i w:val="false"/>
                <w:color w:val="000000"/>
                <w:sz w:val="20"/>
              </w:rPr>
              <w:t>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w:t>
            </w:r>
            <w:r>
              <w:br/>
            </w:r>
            <w:r>
              <w:rPr>
                <w:rFonts w:ascii="Times New Roman"/>
                <w:b w:val="false"/>
                <w:i w:val="false"/>
                <w:color w:val="000000"/>
                <w:sz w:val="20"/>
              </w:rPr>
              <w:t>
</w:t>
            </w:r>
            <w:r>
              <w:rPr>
                <w:rFonts w:ascii="Times New Roman"/>
                <w:b w:val="false"/>
                <w:i w:val="false"/>
                <w:color w:val="000000"/>
                <w:sz w:val="20"/>
              </w:rPr>
              <w:t>организмов: Низшие растения</w:t>
            </w:r>
            <w:r>
              <w:br/>
            </w:r>
            <w:r>
              <w:rPr>
                <w:rFonts w:ascii="Times New Roman"/>
                <w:b w:val="false"/>
                <w:i w:val="false"/>
                <w:color w:val="000000"/>
                <w:sz w:val="20"/>
              </w:rPr>
              <w:t>
</w:t>
            </w:r>
            <w:r>
              <w:rPr>
                <w:rFonts w:ascii="Times New Roman"/>
                <w:b w:val="false"/>
                <w:i w:val="false"/>
                <w:color w:val="000000"/>
                <w:sz w:val="20"/>
              </w:rPr>
              <w:t>(бактерии,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w:t>
            </w:r>
            <w:r>
              <w:br/>
            </w:r>
            <w:r>
              <w:rPr>
                <w:rFonts w:ascii="Times New Roman"/>
                <w:b w:val="false"/>
                <w:i w:val="false"/>
                <w:color w:val="000000"/>
                <w:sz w:val="20"/>
              </w:rPr>
              <w:t>
</w:t>
            </w:r>
            <w:r>
              <w:rPr>
                <w:rFonts w:ascii="Times New Roman"/>
                <w:b w:val="false"/>
                <w:i w:val="false"/>
                <w:color w:val="000000"/>
                <w:sz w:val="20"/>
              </w:rPr>
              <w:t>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w:t>
            </w:r>
            <w:r>
              <w:br/>
            </w:r>
            <w:r>
              <w:rPr>
                <w:rFonts w:ascii="Times New Roman"/>
                <w:b w:val="false"/>
                <w:i w:val="false"/>
                <w:color w:val="000000"/>
                <w:sz w:val="20"/>
              </w:rPr>
              <w:t>
</w:t>
            </w:r>
            <w:r>
              <w:rPr>
                <w:rFonts w:ascii="Times New Roman"/>
                <w:b w:val="false"/>
                <w:i w:val="false"/>
                <w:color w:val="000000"/>
                <w:sz w:val="20"/>
              </w:rPr>
              <w:t>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w:t>
            </w:r>
            <w:r>
              <w:br/>
            </w:r>
            <w:r>
              <w:rPr>
                <w:rFonts w:ascii="Times New Roman"/>
                <w:b w:val="false"/>
                <w:i w:val="false"/>
                <w:color w:val="000000"/>
                <w:sz w:val="20"/>
              </w:rPr>
              <w:t>
</w:t>
            </w:r>
            <w:r>
              <w:rPr>
                <w:rFonts w:ascii="Times New Roman"/>
                <w:b w:val="false"/>
                <w:i w:val="false"/>
                <w:color w:val="000000"/>
                <w:sz w:val="20"/>
              </w:rPr>
              <w:t>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w:t>
            </w:r>
            <w:r>
              <w:br/>
            </w:r>
            <w:r>
              <w:rPr>
                <w:rFonts w:ascii="Times New Roman"/>
                <w:b w:val="false"/>
                <w:i w:val="false"/>
                <w:color w:val="000000"/>
                <w:sz w:val="20"/>
              </w:rPr>
              <w:t>
</w:t>
            </w:r>
            <w:r>
              <w:rPr>
                <w:rFonts w:ascii="Times New Roman"/>
                <w:b w:val="false"/>
                <w:i w:val="false"/>
                <w:color w:val="000000"/>
                <w:sz w:val="20"/>
              </w:rPr>
              <w:t>и районирование Казахстана.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признаки флоры и</w:t>
            </w:r>
            <w:r>
              <w:br/>
            </w:r>
            <w:r>
              <w:rPr>
                <w:rFonts w:ascii="Times New Roman"/>
                <w:b w:val="false"/>
                <w:i w:val="false"/>
                <w:color w:val="000000"/>
                <w:sz w:val="20"/>
              </w:rPr>
              <w:t>
</w:t>
            </w:r>
            <w:r>
              <w:rPr>
                <w:rFonts w:ascii="Times New Roman"/>
                <w:b w:val="false"/>
                <w:i w:val="false"/>
                <w:color w:val="000000"/>
                <w:sz w:val="20"/>
              </w:rPr>
              <w:t>фауны, понятия</w:t>
            </w:r>
            <w:r>
              <w:br/>
            </w:r>
            <w:r>
              <w:rPr>
                <w:rFonts w:ascii="Times New Roman"/>
                <w:b w:val="false"/>
                <w:i w:val="false"/>
                <w:color w:val="000000"/>
                <w:sz w:val="20"/>
              </w:rPr>
              <w:t>
</w:t>
            </w:r>
            <w:r>
              <w:rPr>
                <w:rFonts w:ascii="Times New Roman"/>
                <w:b w:val="false"/>
                <w:i w:val="false"/>
                <w:color w:val="000000"/>
                <w:sz w:val="20"/>
              </w:rPr>
              <w:t>геохронологии и</w:t>
            </w:r>
            <w:r>
              <w:br/>
            </w:r>
            <w:r>
              <w:rPr>
                <w:rFonts w:ascii="Times New Roman"/>
                <w:b w:val="false"/>
                <w:i w:val="false"/>
                <w:color w:val="000000"/>
                <w:sz w:val="20"/>
              </w:rPr>
              <w:t>
</w:t>
            </w:r>
            <w:r>
              <w:rPr>
                <w:rFonts w:ascii="Times New Roman"/>
                <w:b w:val="false"/>
                <w:i w:val="false"/>
                <w:color w:val="000000"/>
                <w:sz w:val="20"/>
              </w:rPr>
              <w:t>стратиграфии, виды</w:t>
            </w:r>
            <w:r>
              <w:br/>
            </w:r>
            <w:r>
              <w:rPr>
                <w:rFonts w:ascii="Times New Roman"/>
                <w:b w:val="false"/>
                <w:i w:val="false"/>
                <w:color w:val="000000"/>
                <w:sz w:val="20"/>
              </w:rPr>
              <w:t>
</w:t>
            </w:r>
            <w:r>
              <w:rPr>
                <w:rFonts w:ascii="Times New Roman"/>
                <w:b w:val="false"/>
                <w:i w:val="false"/>
                <w:color w:val="000000"/>
                <w:sz w:val="20"/>
              </w:rPr>
              <w:t>фаций и основные</w:t>
            </w:r>
            <w:r>
              <w:br/>
            </w:r>
            <w:r>
              <w:rPr>
                <w:rFonts w:ascii="Times New Roman"/>
                <w:b w:val="false"/>
                <w:i w:val="false"/>
                <w:color w:val="000000"/>
                <w:sz w:val="20"/>
              </w:rPr>
              <w:t>
</w:t>
            </w:r>
            <w:r>
              <w:rPr>
                <w:rFonts w:ascii="Times New Roman"/>
                <w:b w:val="false"/>
                <w:i w:val="false"/>
                <w:color w:val="000000"/>
                <w:sz w:val="20"/>
              </w:rPr>
              <w:t>принципы их</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ископаемые остатки</w:t>
            </w:r>
            <w:r>
              <w:br/>
            </w:r>
            <w:r>
              <w:rPr>
                <w:rFonts w:ascii="Times New Roman"/>
                <w:b w:val="false"/>
                <w:i w:val="false"/>
                <w:color w:val="000000"/>
                <w:sz w:val="20"/>
              </w:rPr>
              <w:t>
</w:t>
            </w:r>
            <w:r>
              <w:rPr>
                <w:rFonts w:ascii="Times New Roman"/>
                <w:b w:val="false"/>
                <w:i w:val="false"/>
                <w:color w:val="000000"/>
                <w:sz w:val="20"/>
              </w:rPr>
              <w:t>флоры и фауны,</w:t>
            </w:r>
            <w:r>
              <w:br/>
            </w:r>
            <w:r>
              <w:rPr>
                <w:rFonts w:ascii="Times New Roman"/>
                <w:b w:val="false"/>
                <w:i w:val="false"/>
                <w:color w:val="000000"/>
                <w:sz w:val="20"/>
              </w:rPr>
              <w:t>
</w:t>
            </w:r>
            <w:r>
              <w:rPr>
                <w:rFonts w:ascii="Times New Roman"/>
                <w:b w:val="false"/>
                <w:i w:val="false"/>
                <w:color w:val="000000"/>
                <w:sz w:val="20"/>
              </w:rPr>
              <w:t>горных пород и</w:t>
            </w:r>
            <w:r>
              <w:br/>
            </w:r>
            <w:r>
              <w:rPr>
                <w:rFonts w:ascii="Times New Roman"/>
                <w:b w:val="false"/>
                <w:i w:val="false"/>
                <w:color w:val="000000"/>
                <w:sz w:val="20"/>
              </w:rPr>
              <w:t>
</w:t>
            </w:r>
            <w:r>
              <w:rPr>
                <w:rFonts w:ascii="Times New Roman"/>
                <w:b w:val="false"/>
                <w:i w:val="false"/>
                <w:color w:val="000000"/>
                <w:sz w:val="20"/>
              </w:rPr>
              <w:t>определять возраст</w:t>
            </w:r>
            <w:r>
              <w:br/>
            </w:r>
            <w:r>
              <w:rPr>
                <w:rFonts w:ascii="Times New Roman"/>
                <w:b w:val="false"/>
                <w:i w:val="false"/>
                <w:color w:val="000000"/>
                <w:sz w:val="20"/>
              </w:rPr>
              <w:t>
</w:t>
            </w:r>
            <w:r>
              <w:rPr>
                <w:rFonts w:ascii="Times New Roman"/>
                <w:b w:val="false"/>
                <w:i w:val="false"/>
                <w:color w:val="000000"/>
                <w:sz w:val="20"/>
              </w:rPr>
              <w:t>пород,</w:t>
            </w:r>
            <w:r>
              <w:br/>
            </w:r>
            <w:r>
              <w:rPr>
                <w:rFonts w:ascii="Times New Roman"/>
                <w:b w:val="false"/>
                <w:i w:val="false"/>
                <w:color w:val="000000"/>
                <w:sz w:val="20"/>
              </w:rPr>
              <w:t>
</w:t>
            </w:r>
            <w:r>
              <w:rPr>
                <w:rFonts w:ascii="Times New Roman"/>
                <w:b w:val="false"/>
                <w:i w:val="false"/>
                <w:color w:val="000000"/>
                <w:sz w:val="20"/>
              </w:rPr>
              <w:t>документировать</w:t>
            </w:r>
            <w:r>
              <w:br/>
            </w:r>
            <w:r>
              <w:rPr>
                <w:rFonts w:ascii="Times New Roman"/>
                <w:b w:val="false"/>
                <w:i w:val="false"/>
                <w:color w:val="000000"/>
                <w:sz w:val="20"/>
              </w:rPr>
              <w:t>
</w:t>
            </w:r>
            <w:r>
              <w:rPr>
                <w:rFonts w:ascii="Times New Roman"/>
                <w:b w:val="false"/>
                <w:i w:val="false"/>
                <w:color w:val="000000"/>
                <w:sz w:val="20"/>
              </w:rPr>
              <w:t>остатки.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 и</w:t>
            </w:r>
            <w:r>
              <w:br/>
            </w:r>
            <w:r>
              <w:rPr>
                <w:rFonts w:ascii="Times New Roman"/>
                <w:b w:val="false"/>
                <w:i w:val="false"/>
                <w:color w:val="000000"/>
                <w:sz w:val="20"/>
              </w:rPr>
              <w:t>
</w:t>
            </w:r>
            <w:r>
              <w:rPr>
                <w:rFonts w:ascii="Times New Roman"/>
                <w:b w:val="false"/>
                <w:i w:val="false"/>
                <w:color w:val="000000"/>
                <w:sz w:val="20"/>
              </w:rPr>
              <w:t>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w:t>
            </w:r>
            <w:r>
              <w:br/>
            </w:r>
            <w:r>
              <w:rPr>
                <w:rFonts w:ascii="Times New Roman"/>
                <w:b w:val="false"/>
                <w:i w:val="false"/>
                <w:color w:val="000000"/>
                <w:sz w:val="20"/>
              </w:rPr>
              <w:t>
</w:t>
            </w:r>
            <w:r>
              <w:rPr>
                <w:rFonts w:ascii="Times New Roman"/>
                <w:b w:val="false"/>
                <w:i w:val="false"/>
                <w:color w:val="000000"/>
                <w:sz w:val="20"/>
              </w:rPr>
              <w:t>форм; складчатые нарушения</w:t>
            </w:r>
            <w:r>
              <w:br/>
            </w:r>
            <w:r>
              <w:rPr>
                <w:rFonts w:ascii="Times New Roman"/>
                <w:b w:val="false"/>
                <w:i w:val="false"/>
                <w:color w:val="000000"/>
                <w:sz w:val="20"/>
              </w:rPr>
              <w:t>
</w:t>
            </w:r>
            <w:r>
              <w:rPr>
                <w:rFonts w:ascii="Times New Roman"/>
                <w:b w:val="false"/>
                <w:i w:val="false"/>
                <w:color w:val="000000"/>
                <w:sz w:val="20"/>
              </w:rPr>
              <w:t>горных пород; разрывные</w:t>
            </w:r>
            <w:r>
              <w:br/>
            </w:r>
            <w:r>
              <w:rPr>
                <w:rFonts w:ascii="Times New Roman"/>
                <w:b w:val="false"/>
                <w:i w:val="false"/>
                <w:color w:val="000000"/>
                <w:sz w:val="20"/>
              </w:rPr>
              <w:t>
</w:t>
            </w:r>
            <w:r>
              <w:rPr>
                <w:rFonts w:ascii="Times New Roman"/>
                <w:b w:val="false"/>
                <w:i w:val="false"/>
                <w:color w:val="000000"/>
                <w:sz w:val="20"/>
              </w:rPr>
              <w:t>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w:t>
            </w:r>
            <w:r>
              <w:br/>
            </w:r>
            <w:r>
              <w:rPr>
                <w:rFonts w:ascii="Times New Roman"/>
                <w:b w:val="false"/>
                <w:i w:val="false"/>
                <w:color w:val="000000"/>
                <w:sz w:val="20"/>
              </w:rPr>
              <w:t>
</w:t>
            </w:r>
            <w:r>
              <w:rPr>
                <w:rFonts w:ascii="Times New Roman"/>
                <w:b w:val="false"/>
                <w:i w:val="false"/>
                <w:color w:val="000000"/>
                <w:sz w:val="20"/>
              </w:rPr>
              <w:t>эффузивных и метаморфических</w:t>
            </w:r>
            <w:r>
              <w:br/>
            </w:r>
            <w:r>
              <w:rPr>
                <w:rFonts w:ascii="Times New Roman"/>
                <w:b w:val="false"/>
                <w:i w:val="false"/>
                <w:color w:val="000000"/>
                <w:sz w:val="20"/>
              </w:rPr>
              <w:t>
</w:t>
            </w:r>
            <w:r>
              <w:rPr>
                <w:rFonts w:ascii="Times New Roman"/>
                <w:b w:val="false"/>
                <w:i w:val="false"/>
                <w:color w:val="000000"/>
                <w:sz w:val="20"/>
              </w:rPr>
              <w:t>пород; основные структурные</w:t>
            </w:r>
            <w:r>
              <w:br/>
            </w:r>
            <w:r>
              <w:rPr>
                <w:rFonts w:ascii="Times New Roman"/>
                <w:b w:val="false"/>
                <w:i w:val="false"/>
                <w:color w:val="000000"/>
                <w:sz w:val="20"/>
              </w:rPr>
              <w:t>
</w:t>
            </w:r>
            <w:r>
              <w:rPr>
                <w:rFonts w:ascii="Times New Roman"/>
                <w:b w:val="false"/>
                <w:i w:val="false"/>
                <w:color w:val="000000"/>
                <w:sz w:val="20"/>
              </w:rPr>
              <w:t>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w:t>
            </w:r>
            <w:r>
              <w:br/>
            </w:r>
            <w:r>
              <w:rPr>
                <w:rFonts w:ascii="Times New Roman"/>
                <w:b w:val="false"/>
                <w:i w:val="false"/>
                <w:color w:val="000000"/>
                <w:sz w:val="20"/>
              </w:rPr>
              <w:t>
</w:t>
            </w:r>
            <w:r>
              <w:rPr>
                <w:rFonts w:ascii="Times New Roman"/>
                <w:b w:val="false"/>
                <w:i w:val="false"/>
                <w:color w:val="000000"/>
                <w:sz w:val="20"/>
              </w:rPr>
              <w:t>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w:t>
            </w:r>
            <w:r>
              <w:br/>
            </w:r>
            <w:r>
              <w:rPr>
                <w:rFonts w:ascii="Times New Roman"/>
                <w:b w:val="false"/>
                <w:i w:val="false"/>
                <w:color w:val="000000"/>
                <w:sz w:val="20"/>
              </w:rPr>
              <w:t>
</w:t>
            </w:r>
            <w:r>
              <w:rPr>
                <w:rFonts w:ascii="Times New Roman"/>
                <w:b w:val="false"/>
                <w:i w:val="false"/>
                <w:color w:val="000000"/>
                <w:sz w:val="20"/>
              </w:rPr>
              <w:t>в регионах с различными</w:t>
            </w:r>
            <w:r>
              <w:br/>
            </w:r>
            <w:r>
              <w:rPr>
                <w:rFonts w:ascii="Times New Roman"/>
                <w:b w:val="false"/>
                <w:i w:val="false"/>
                <w:color w:val="000000"/>
                <w:sz w:val="20"/>
              </w:rPr>
              <w:t>
</w:t>
            </w:r>
            <w:r>
              <w:rPr>
                <w:rFonts w:ascii="Times New Roman"/>
                <w:b w:val="false"/>
                <w:i w:val="false"/>
                <w:color w:val="000000"/>
                <w:sz w:val="20"/>
              </w:rPr>
              <w:t>ландшафтно-геологическими</w:t>
            </w:r>
            <w:r>
              <w:br/>
            </w:r>
            <w:r>
              <w:rPr>
                <w:rFonts w:ascii="Times New Roman"/>
                <w:b w:val="false"/>
                <w:i w:val="false"/>
                <w:color w:val="000000"/>
                <w:sz w:val="20"/>
              </w:rPr>
              <w:t>
</w:t>
            </w:r>
            <w:r>
              <w:rPr>
                <w:rFonts w:ascii="Times New Roman"/>
                <w:b w:val="false"/>
                <w:i w:val="false"/>
                <w:color w:val="000000"/>
                <w:sz w:val="20"/>
              </w:rPr>
              <w:t>условиями и генетическими</w:t>
            </w:r>
            <w:r>
              <w:br/>
            </w:r>
            <w:r>
              <w:rPr>
                <w:rFonts w:ascii="Times New Roman"/>
                <w:b w:val="false"/>
                <w:i w:val="false"/>
                <w:color w:val="000000"/>
                <w:sz w:val="20"/>
              </w:rPr>
              <w:t>
</w:t>
            </w:r>
            <w:r>
              <w:rPr>
                <w:rFonts w:ascii="Times New Roman"/>
                <w:b w:val="false"/>
                <w:i w:val="false"/>
                <w:color w:val="000000"/>
                <w:sz w:val="20"/>
              </w:rPr>
              <w:t>особенностями пород и</w:t>
            </w:r>
            <w:r>
              <w:br/>
            </w:r>
            <w:r>
              <w:rPr>
                <w:rFonts w:ascii="Times New Roman"/>
                <w:b w:val="false"/>
                <w:i w:val="false"/>
                <w:color w:val="000000"/>
                <w:sz w:val="20"/>
              </w:rPr>
              <w:t>
</w:t>
            </w:r>
            <w:r>
              <w:rPr>
                <w:rFonts w:ascii="Times New Roman"/>
                <w:b w:val="false"/>
                <w:i w:val="false"/>
                <w:color w:val="000000"/>
                <w:sz w:val="20"/>
              </w:rPr>
              <w:t>структур, основы</w:t>
            </w:r>
            <w:r>
              <w:br/>
            </w:r>
            <w:r>
              <w:rPr>
                <w:rFonts w:ascii="Times New Roman"/>
                <w:b w:val="false"/>
                <w:i w:val="false"/>
                <w:color w:val="000000"/>
                <w:sz w:val="20"/>
              </w:rPr>
              <w:t>
</w:t>
            </w:r>
            <w:r>
              <w:rPr>
                <w:rFonts w:ascii="Times New Roman"/>
                <w:b w:val="false"/>
                <w:i w:val="false"/>
                <w:color w:val="000000"/>
                <w:sz w:val="20"/>
              </w:rPr>
              <w:t>космических методов</w:t>
            </w:r>
            <w:r>
              <w:br/>
            </w:r>
            <w:r>
              <w:rPr>
                <w:rFonts w:ascii="Times New Roman"/>
                <w:b w:val="false"/>
                <w:i w:val="false"/>
                <w:color w:val="000000"/>
                <w:sz w:val="20"/>
              </w:rPr>
              <w:t>
</w:t>
            </w:r>
            <w:r>
              <w:rPr>
                <w:rFonts w:ascii="Times New Roman"/>
                <w:b w:val="false"/>
                <w:i w:val="false"/>
                <w:color w:val="000000"/>
                <w:sz w:val="20"/>
              </w:rPr>
              <w:t>картографирования;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геологосъемочных работ.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w:t>
            </w:r>
            <w:r>
              <w:br/>
            </w:r>
            <w:r>
              <w:rPr>
                <w:rFonts w:ascii="Times New Roman"/>
                <w:b w:val="false"/>
                <w:i w:val="false"/>
                <w:color w:val="000000"/>
                <w:sz w:val="20"/>
              </w:rPr>
              <w:t>
</w:t>
            </w:r>
            <w:r>
              <w:rPr>
                <w:rFonts w:ascii="Times New Roman"/>
                <w:b w:val="false"/>
                <w:i w:val="false"/>
                <w:color w:val="000000"/>
                <w:sz w:val="20"/>
              </w:rPr>
              <w:t>структурные формы,</w:t>
            </w:r>
            <w:r>
              <w:br/>
            </w:r>
            <w:r>
              <w:rPr>
                <w:rFonts w:ascii="Times New Roman"/>
                <w:b w:val="false"/>
                <w:i w:val="false"/>
                <w:color w:val="000000"/>
                <w:sz w:val="20"/>
              </w:rPr>
              <w:t>
</w:t>
            </w:r>
            <w:r>
              <w:rPr>
                <w:rFonts w:ascii="Times New Roman"/>
                <w:b w:val="false"/>
                <w:i w:val="false"/>
                <w:color w:val="000000"/>
                <w:sz w:val="20"/>
              </w:rPr>
              <w:t>их происхождение,</w:t>
            </w:r>
            <w:r>
              <w:br/>
            </w:r>
            <w:r>
              <w:rPr>
                <w:rFonts w:ascii="Times New Roman"/>
                <w:b w:val="false"/>
                <w:i w:val="false"/>
                <w:color w:val="000000"/>
                <w:sz w:val="20"/>
              </w:rPr>
              <w:t>
</w:t>
            </w:r>
            <w:r>
              <w:rPr>
                <w:rFonts w:ascii="Times New Roman"/>
                <w:b w:val="false"/>
                <w:i w:val="false"/>
                <w:color w:val="000000"/>
                <w:sz w:val="20"/>
              </w:rPr>
              <w:t>методы изучения,</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w:t>
            </w:r>
            <w:r>
              <w:br/>
            </w:r>
            <w:r>
              <w:rPr>
                <w:rFonts w:ascii="Times New Roman"/>
                <w:b w:val="false"/>
                <w:i w:val="false"/>
                <w:color w:val="000000"/>
                <w:sz w:val="20"/>
              </w:rPr>
              <w:t>
</w:t>
            </w:r>
            <w:r>
              <w:rPr>
                <w:rFonts w:ascii="Times New Roman"/>
                <w:b w:val="false"/>
                <w:i w:val="false"/>
                <w:color w:val="000000"/>
                <w:sz w:val="20"/>
              </w:rPr>
              <w:t>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w:t>
            </w:r>
            <w:r>
              <w:br/>
            </w:r>
            <w:r>
              <w:rPr>
                <w:rFonts w:ascii="Times New Roman"/>
                <w:b w:val="false"/>
                <w:i w:val="false"/>
                <w:color w:val="000000"/>
                <w:sz w:val="20"/>
              </w:rPr>
              <w:t>
</w:t>
            </w:r>
            <w:r>
              <w:rPr>
                <w:rFonts w:ascii="Times New Roman"/>
                <w:b w:val="false"/>
                <w:i w:val="false"/>
                <w:color w:val="000000"/>
                <w:sz w:val="20"/>
              </w:rPr>
              <w:t>формы залегания</w:t>
            </w:r>
            <w:r>
              <w:br/>
            </w:r>
            <w:r>
              <w:rPr>
                <w:rFonts w:ascii="Times New Roman"/>
                <w:b w:val="false"/>
                <w:i w:val="false"/>
                <w:color w:val="000000"/>
                <w:sz w:val="20"/>
              </w:rPr>
              <w:t>
</w:t>
            </w:r>
            <w:r>
              <w:rPr>
                <w:rFonts w:ascii="Times New Roman"/>
                <w:b w:val="false"/>
                <w:i w:val="false"/>
                <w:color w:val="000000"/>
                <w:sz w:val="20"/>
              </w:rPr>
              <w:t>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w:t>
            </w:r>
            <w:r>
              <w:br/>
            </w:r>
            <w:r>
              <w:rPr>
                <w:rFonts w:ascii="Times New Roman"/>
                <w:b w:val="false"/>
                <w:i w:val="false"/>
                <w:color w:val="000000"/>
                <w:sz w:val="20"/>
              </w:rPr>
              <w:t>
</w:t>
            </w:r>
            <w:r>
              <w:rPr>
                <w:rFonts w:ascii="Times New Roman"/>
                <w:b w:val="false"/>
                <w:i w:val="false"/>
                <w:color w:val="000000"/>
                <w:sz w:val="20"/>
              </w:rPr>
              <w:t>геологической карте</w:t>
            </w:r>
            <w:r>
              <w:br/>
            </w:r>
            <w:r>
              <w:rPr>
                <w:rFonts w:ascii="Times New Roman"/>
                <w:b w:val="false"/>
                <w:i w:val="false"/>
                <w:color w:val="000000"/>
                <w:sz w:val="20"/>
              </w:rPr>
              <w:t>
</w:t>
            </w:r>
            <w:r>
              <w:rPr>
                <w:rFonts w:ascii="Times New Roman"/>
                <w:b w:val="false"/>
                <w:i w:val="false"/>
                <w:color w:val="000000"/>
                <w:sz w:val="20"/>
              </w:rPr>
              <w:t>историю</w:t>
            </w:r>
            <w:r>
              <w:br/>
            </w:r>
            <w:r>
              <w:rPr>
                <w:rFonts w:ascii="Times New Roman"/>
                <w:b w:val="false"/>
                <w:i w:val="false"/>
                <w:color w:val="000000"/>
                <w:sz w:val="20"/>
              </w:rPr>
              <w:t>
</w:t>
            </w:r>
            <w:r>
              <w:rPr>
                <w:rFonts w:ascii="Times New Roman"/>
                <w:b w:val="false"/>
                <w:i w:val="false"/>
                <w:color w:val="000000"/>
                <w:sz w:val="20"/>
              </w:rPr>
              <w:t>геологического</w:t>
            </w:r>
            <w:r>
              <w:br/>
            </w:r>
            <w:r>
              <w:rPr>
                <w:rFonts w:ascii="Times New Roman"/>
                <w:b w:val="false"/>
                <w:i w:val="false"/>
                <w:color w:val="000000"/>
                <w:sz w:val="20"/>
              </w:rPr>
              <w:t>
</w:t>
            </w:r>
            <w:r>
              <w:rPr>
                <w:rFonts w:ascii="Times New Roman"/>
                <w:b w:val="false"/>
                <w:i w:val="false"/>
                <w:color w:val="000000"/>
                <w:sz w:val="20"/>
              </w:rPr>
              <w:t>развития, формы</w:t>
            </w:r>
            <w:r>
              <w:br/>
            </w:r>
            <w:r>
              <w:rPr>
                <w:rFonts w:ascii="Times New Roman"/>
                <w:b w:val="false"/>
                <w:i w:val="false"/>
                <w:color w:val="000000"/>
                <w:sz w:val="20"/>
              </w:rPr>
              <w:t>
</w:t>
            </w:r>
            <w:r>
              <w:rPr>
                <w:rFonts w:ascii="Times New Roman"/>
                <w:b w:val="false"/>
                <w:i w:val="false"/>
                <w:color w:val="000000"/>
                <w:sz w:val="20"/>
              </w:rPr>
              <w:t>магматической</w:t>
            </w:r>
            <w:r>
              <w:br/>
            </w:r>
            <w:r>
              <w:rPr>
                <w:rFonts w:ascii="Times New Roman"/>
                <w:b w:val="false"/>
                <w:i w:val="false"/>
                <w:color w:val="000000"/>
                <w:sz w:val="20"/>
              </w:rPr>
              <w:t>
</w:t>
            </w:r>
            <w:r>
              <w:rPr>
                <w:rFonts w:ascii="Times New Roman"/>
                <w:b w:val="false"/>
                <w:i w:val="false"/>
                <w:color w:val="000000"/>
                <w:sz w:val="20"/>
              </w:rPr>
              <w:t>деятельности и т.д.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2.5.13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гидрогеологии и инженерной геологии.</w:t>
            </w:r>
            <w:r>
              <w:br/>
            </w:r>
            <w:r>
              <w:rPr>
                <w:rFonts w:ascii="Times New Roman"/>
                <w:b w:val="false"/>
                <w:i w:val="false"/>
                <w:color w:val="000000"/>
                <w:sz w:val="20"/>
              </w:rPr>
              <w:t>
</w:t>
            </w:r>
            <w:r>
              <w:rPr>
                <w:rFonts w:ascii="Times New Roman"/>
                <w:b w:val="false"/>
                <w:i w:val="false"/>
                <w:color w:val="000000"/>
                <w:sz w:val="20"/>
              </w:rPr>
              <w:t>Физические свойства и состав</w:t>
            </w:r>
            <w:r>
              <w:br/>
            </w:r>
            <w:r>
              <w:rPr>
                <w:rFonts w:ascii="Times New Roman"/>
                <w:b w:val="false"/>
                <w:i w:val="false"/>
                <w:color w:val="000000"/>
                <w:sz w:val="20"/>
              </w:rPr>
              <w:t>
</w:t>
            </w:r>
            <w:r>
              <w:rPr>
                <w:rFonts w:ascii="Times New Roman"/>
                <w:b w:val="false"/>
                <w:i w:val="false"/>
                <w:color w:val="000000"/>
                <w:sz w:val="20"/>
              </w:rPr>
              <w:t>подземных вод; воды зоны</w:t>
            </w:r>
            <w:r>
              <w:br/>
            </w:r>
            <w:r>
              <w:rPr>
                <w:rFonts w:ascii="Times New Roman"/>
                <w:b w:val="false"/>
                <w:i w:val="false"/>
                <w:color w:val="000000"/>
                <w:sz w:val="20"/>
              </w:rPr>
              <w:t>
</w:t>
            </w:r>
            <w:r>
              <w:rPr>
                <w:rFonts w:ascii="Times New Roman"/>
                <w:b w:val="false"/>
                <w:i w:val="false"/>
                <w:color w:val="000000"/>
                <w:sz w:val="20"/>
              </w:rPr>
              <w:t>аэрации; грунтовые воды;</w:t>
            </w:r>
            <w:r>
              <w:br/>
            </w:r>
            <w:r>
              <w:rPr>
                <w:rFonts w:ascii="Times New Roman"/>
                <w:b w:val="false"/>
                <w:i w:val="false"/>
                <w:color w:val="000000"/>
                <w:sz w:val="20"/>
              </w:rPr>
              <w:t>
</w:t>
            </w:r>
            <w:r>
              <w:rPr>
                <w:rFonts w:ascii="Times New Roman"/>
                <w:b w:val="false"/>
                <w:i w:val="false"/>
                <w:color w:val="000000"/>
                <w:sz w:val="20"/>
              </w:rPr>
              <w:t>подземные воды;</w:t>
            </w:r>
            <w:r>
              <w:br/>
            </w:r>
            <w:r>
              <w:rPr>
                <w:rFonts w:ascii="Times New Roman"/>
                <w:b w:val="false"/>
                <w:i w:val="false"/>
                <w:color w:val="000000"/>
                <w:sz w:val="20"/>
              </w:rPr>
              <w:t>
</w:t>
            </w:r>
            <w:r>
              <w:rPr>
                <w:rFonts w:ascii="Times New Roman"/>
                <w:b w:val="false"/>
                <w:i w:val="false"/>
                <w:color w:val="000000"/>
                <w:sz w:val="20"/>
              </w:rPr>
              <w:t>артезианские воды;</w:t>
            </w:r>
            <w:r>
              <w:br/>
            </w:r>
            <w:r>
              <w:rPr>
                <w:rFonts w:ascii="Times New Roman"/>
                <w:b w:val="false"/>
                <w:i w:val="false"/>
                <w:color w:val="000000"/>
                <w:sz w:val="20"/>
              </w:rPr>
              <w:t>
</w:t>
            </w:r>
            <w:r>
              <w:rPr>
                <w:rFonts w:ascii="Times New Roman"/>
                <w:b w:val="false"/>
                <w:i w:val="false"/>
                <w:color w:val="000000"/>
                <w:sz w:val="20"/>
              </w:rPr>
              <w:t>трещинные и карстовые воды;</w:t>
            </w:r>
            <w:r>
              <w:br/>
            </w:r>
            <w:r>
              <w:rPr>
                <w:rFonts w:ascii="Times New Roman"/>
                <w:b w:val="false"/>
                <w:i w:val="false"/>
                <w:color w:val="000000"/>
                <w:sz w:val="20"/>
              </w:rPr>
              <w:t>
</w:t>
            </w:r>
            <w:r>
              <w:rPr>
                <w:rFonts w:ascii="Times New Roman"/>
                <w:b w:val="false"/>
                <w:i w:val="false"/>
                <w:color w:val="000000"/>
                <w:sz w:val="20"/>
              </w:rPr>
              <w:t>минеральные, промышленные</w:t>
            </w:r>
            <w:r>
              <w:br/>
            </w:r>
            <w:r>
              <w:rPr>
                <w:rFonts w:ascii="Times New Roman"/>
                <w:b w:val="false"/>
                <w:i w:val="false"/>
                <w:color w:val="000000"/>
                <w:sz w:val="20"/>
              </w:rPr>
              <w:t>
</w:t>
            </w:r>
            <w:r>
              <w:rPr>
                <w:rFonts w:ascii="Times New Roman"/>
                <w:b w:val="false"/>
                <w:i w:val="false"/>
                <w:color w:val="000000"/>
                <w:sz w:val="20"/>
              </w:rPr>
              <w:t>и термальные воды;</w:t>
            </w:r>
            <w:r>
              <w:br/>
            </w:r>
            <w:r>
              <w:rPr>
                <w:rFonts w:ascii="Times New Roman"/>
                <w:b w:val="false"/>
                <w:i w:val="false"/>
                <w:color w:val="000000"/>
                <w:sz w:val="20"/>
              </w:rPr>
              <w:t>
</w:t>
            </w:r>
            <w:r>
              <w:rPr>
                <w:rFonts w:ascii="Times New Roman"/>
                <w:b w:val="false"/>
                <w:i w:val="false"/>
                <w:color w:val="000000"/>
                <w:sz w:val="20"/>
              </w:rPr>
              <w:t>основы динамики подземных</w:t>
            </w:r>
            <w:r>
              <w:br/>
            </w:r>
            <w:r>
              <w:rPr>
                <w:rFonts w:ascii="Times New Roman"/>
                <w:b w:val="false"/>
                <w:i w:val="false"/>
                <w:color w:val="000000"/>
                <w:sz w:val="20"/>
              </w:rPr>
              <w:t>
</w:t>
            </w:r>
            <w:r>
              <w:rPr>
                <w:rFonts w:ascii="Times New Roman"/>
                <w:b w:val="false"/>
                <w:i w:val="false"/>
                <w:color w:val="000000"/>
                <w:sz w:val="20"/>
              </w:rPr>
              <w:t>вод; основы инженерной</w:t>
            </w:r>
            <w:r>
              <w:br/>
            </w:r>
            <w:r>
              <w:rPr>
                <w:rFonts w:ascii="Times New Roman"/>
                <w:b w:val="false"/>
                <w:i w:val="false"/>
                <w:color w:val="000000"/>
                <w:sz w:val="20"/>
              </w:rPr>
              <w:t>
</w:t>
            </w:r>
            <w:r>
              <w:rPr>
                <w:rFonts w:ascii="Times New Roman"/>
                <w:b w:val="false"/>
                <w:i w:val="false"/>
                <w:color w:val="000000"/>
                <w:sz w:val="20"/>
              </w:rPr>
              <w:t>геологии;</w:t>
            </w:r>
            <w:r>
              <w:br/>
            </w:r>
            <w:r>
              <w:rPr>
                <w:rFonts w:ascii="Times New Roman"/>
                <w:b w:val="false"/>
                <w:i w:val="false"/>
                <w:color w:val="000000"/>
                <w:sz w:val="20"/>
              </w:rPr>
              <w:t>
</w:t>
            </w:r>
            <w:r>
              <w:rPr>
                <w:rFonts w:ascii="Times New Roman"/>
                <w:b w:val="false"/>
                <w:i w:val="false"/>
                <w:color w:val="000000"/>
                <w:sz w:val="20"/>
              </w:rPr>
              <w:t>гидрогеологические и</w:t>
            </w:r>
            <w:r>
              <w:br/>
            </w:r>
            <w:r>
              <w:rPr>
                <w:rFonts w:ascii="Times New Roman"/>
                <w:b w:val="false"/>
                <w:i w:val="false"/>
                <w:color w:val="000000"/>
                <w:sz w:val="20"/>
              </w:rPr>
              <w:t>
</w:t>
            </w:r>
            <w:r>
              <w:rPr>
                <w:rFonts w:ascii="Times New Roman"/>
                <w:b w:val="false"/>
                <w:i w:val="false"/>
                <w:color w:val="000000"/>
                <w:sz w:val="20"/>
              </w:rPr>
              <w:t>инженерно-геологические</w:t>
            </w:r>
            <w:r>
              <w:br/>
            </w:r>
            <w:r>
              <w:rPr>
                <w:rFonts w:ascii="Times New Roman"/>
                <w:b w:val="false"/>
                <w:i w:val="false"/>
                <w:color w:val="000000"/>
                <w:sz w:val="20"/>
              </w:rPr>
              <w:t>
</w:t>
            </w:r>
            <w:r>
              <w:rPr>
                <w:rFonts w:ascii="Times New Roman"/>
                <w:b w:val="false"/>
                <w:i w:val="false"/>
                <w:color w:val="000000"/>
                <w:sz w:val="20"/>
              </w:rPr>
              <w:t>исследования для различных</w:t>
            </w:r>
            <w:r>
              <w:br/>
            </w:r>
            <w:r>
              <w:rPr>
                <w:rFonts w:ascii="Times New Roman"/>
                <w:b w:val="false"/>
                <w:i w:val="false"/>
                <w:color w:val="000000"/>
                <w:sz w:val="20"/>
              </w:rPr>
              <w:t>
</w:t>
            </w:r>
            <w:r>
              <w:rPr>
                <w:rFonts w:ascii="Times New Roman"/>
                <w:b w:val="false"/>
                <w:i w:val="false"/>
                <w:color w:val="000000"/>
                <w:sz w:val="20"/>
              </w:rPr>
              <w:t>целей.</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подземных вод,</w:t>
            </w:r>
            <w:r>
              <w:br/>
            </w:r>
            <w:r>
              <w:rPr>
                <w:rFonts w:ascii="Times New Roman"/>
                <w:b w:val="false"/>
                <w:i w:val="false"/>
                <w:color w:val="000000"/>
                <w:sz w:val="20"/>
              </w:rPr>
              <w:t>
</w:t>
            </w:r>
            <w:r>
              <w:rPr>
                <w:rFonts w:ascii="Times New Roman"/>
                <w:b w:val="false"/>
                <w:i w:val="false"/>
                <w:color w:val="000000"/>
                <w:sz w:val="20"/>
              </w:rPr>
              <w:t>их состав, методы</w:t>
            </w:r>
            <w:r>
              <w:br/>
            </w:r>
            <w:r>
              <w:rPr>
                <w:rFonts w:ascii="Times New Roman"/>
                <w:b w:val="false"/>
                <w:i w:val="false"/>
                <w:color w:val="000000"/>
                <w:sz w:val="20"/>
              </w:rPr>
              <w:t>
</w:t>
            </w:r>
            <w:r>
              <w:rPr>
                <w:rFonts w:ascii="Times New Roman"/>
                <w:b w:val="false"/>
                <w:i w:val="false"/>
                <w:color w:val="000000"/>
                <w:sz w:val="20"/>
              </w:rPr>
              <w:t>изучения, основные</w:t>
            </w:r>
            <w:r>
              <w:br/>
            </w:r>
            <w:r>
              <w:rPr>
                <w:rFonts w:ascii="Times New Roman"/>
                <w:b w:val="false"/>
                <w:i w:val="false"/>
                <w:color w:val="000000"/>
                <w:sz w:val="20"/>
              </w:rPr>
              <w:t>
</w:t>
            </w:r>
            <w:r>
              <w:rPr>
                <w:rFonts w:ascii="Times New Roman"/>
                <w:b w:val="false"/>
                <w:i w:val="false"/>
                <w:color w:val="000000"/>
                <w:sz w:val="20"/>
              </w:rPr>
              <w:t>элементы грунтовых</w:t>
            </w:r>
            <w:r>
              <w:br/>
            </w:r>
            <w:r>
              <w:rPr>
                <w:rFonts w:ascii="Times New Roman"/>
                <w:b w:val="false"/>
                <w:i w:val="false"/>
                <w:color w:val="000000"/>
                <w:sz w:val="20"/>
              </w:rPr>
              <w:t>
</w:t>
            </w:r>
            <w:r>
              <w:rPr>
                <w:rFonts w:ascii="Times New Roman"/>
                <w:b w:val="false"/>
                <w:i w:val="false"/>
                <w:color w:val="000000"/>
                <w:sz w:val="20"/>
              </w:rPr>
              <w:t>и напорных вод, виды</w:t>
            </w:r>
            <w:r>
              <w:br/>
            </w:r>
            <w:r>
              <w:rPr>
                <w:rFonts w:ascii="Times New Roman"/>
                <w:b w:val="false"/>
                <w:i w:val="false"/>
                <w:color w:val="000000"/>
                <w:sz w:val="20"/>
              </w:rPr>
              <w:t>
</w:t>
            </w:r>
            <w:r>
              <w:rPr>
                <w:rFonts w:ascii="Times New Roman"/>
                <w:b w:val="false"/>
                <w:i w:val="false"/>
                <w:color w:val="000000"/>
                <w:sz w:val="20"/>
              </w:rPr>
              <w:t>грунтов, их</w:t>
            </w:r>
            <w:r>
              <w:br/>
            </w:r>
            <w:r>
              <w:rPr>
                <w:rFonts w:ascii="Times New Roman"/>
                <w:b w:val="false"/>
                <w:i w:val="false"/>
                <w:color w:val="000000"/>
                <w:sz w:val="20"/>
              </w:rPr>
              <w:t>
</w:t>
            </w:r>
            <w:r>
              <w:rPr>
                <w:rFonts w:ascii="Times New Roman"/>
                <w:b w:val="false"/>
                <w:i w:val="false"/>
                <w:color w:val="000000"/>
                <w:sz w:val="20"/>
              </w:rPr>
              <w:t>физико-механическое</w:t>
            </w:r>
            <w:r>
              <w:br/>
            </w:r>
            <w:r>
              <w:rPr>
                <w:rFonts w:ascii="Times New Roman"/>
                <w:b w:val="false"/>
                <w:i w:val="false"/>
                <w:color w:val="000000"/>
                <w:sz w:val="20"/>
              </w:rPr>
              <w:t>
</w:t>
            </w:r>
            <w:r>
              <w:rPr>
                <w:rFonts w:ascii="Times New Roman"/>
                <w:b w:val="false"/>
                <w:i w:val="false"/>
                <w:color w:val="000000"/>
                <w:sz w:val="20"/>
              </w:rPr>
              <w:t>свойство.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карты</w:t>
            </w:r>
            <w:r>
              <w:br/>
            </w:r>
            <w:r>
              <w:rPr>
                <w:rFonts w:ascii="Times New Roman"/>
                <w:b w:val="false"/>
                <w:i w:val="false"/>
                <w:color w:val="000000"/>
                <w:sz w:val="20"/>
              </w:rPr>
              <w:t>
</w:t>
            </w:r>
            <w:r>
              <w:rPr>
                <w:rFonts w:ascii="Times New Roman"/>
                <w:b w:val="false"/>
                <w:i w:val="false"/>
                <w:color w:val="000000"/>
                <w:sz w:val="20"/>
              </w:rPr>
              <w:t>гидроизогипс,</w:t>
            </w:r>
            <w:r>
              <w:br/>
            </w:r>
            <w:r>
              <w:rPr>
                <w:rFonts w:ascii="Times New Roman"/>
                <w:b w:val="false"/>
                <w:i w:val="false"/>
                <w:color w:val="000000"/>
                <w:sz w:val="20"/>
              </w:rPr>
              <w:t>
</w:t>
            </w:r>
            <w:r>
              <w:rPr>
                <w:rFonts w:ascii="Times New Roman"/>
                <w:b w:val="false"/>
                <w:i w:val="false"/>
                <w:color w:val="000000"/>
                <w:sz w:val="20"/>
              </w:rPr>
              <w:t>определять</w:t>
            </w:r>
            <w:r>
              <w:br/>
            </w:r>
            <w:r>
              <w:rPr>
                <w:rFonts w:ascii="Times New Roman"/>
                <w:b w:val="false"/>
                <w:i w:val="false"/>
                <w:color w:val="000000"/>
                <w:sz w:val="20"/>
              </w:rPr>
              <w:t>
</w:t>
            </w:r>
            <w:r>
              <w:rPr>
                <w:rFonts w:ascii="Times New Roman"/>
                <w:b w:val="false"/>
                <w:i w:val="false"/>
                <w:color w:val="000000"/>
                <w:sz w:val="20"/>
              </w:rPr>
              <w:t>физико-механические</w:t>
            </w:r>
            <w:r>
              <w:br/>
            </w:r>
            <w:r>
              <w:rPr>
                <w:rFonts w:ascii="Times New Roman"/>
                <w:b w:val="false"/>
                <w:i w:val="false"/>
                <w:color w:val="000000"/>
                <w:sz w:val="20"/>
              </w:rPr>
              <w:t>
</w:t>
            </w:r>
            <w:r>
              <w:rPr>
                <w:rFonts w:ascii="Times New Roman"/>
                <w:b w:val="false"/>
                <w:i w:val="false"/>
                <w:color w:val="000000"/>
                <w:sz w:val="20"/>
              </w:rPr>
              <w:t>свойства грунтов.</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w:t>
            </w:r>
            <w:r>
              <w:br/>
            </w:r>
            <w:r>
              <w:rPr>
                <w:rFonts w:ascii="Times New Roman"/>
                <w:b w:val="false"/>
                <w:i w:val="false"/>
                <w:color w:val="000000"/>
                <w:sz w:val="20"/>
              </w:rPr>
              <w:t>
</w:t>
            </w:r>
            <w:r>
              <w:rPr>
                <w:rFonts w:ascii="Times New Roman"/>
                <w:b w:val="false"/>
                <w:i w:val="false"/>
                <w:color w:val="000000"/>
                <w:sz w:val="20"/>
              </w:rPr>
              <w:t>методов как способов</w:t>
            </w:r>
            <w:r>
              <w:br/>
            </w:r>
            <w:r>
              <w:rPr>
                <w:rFonts w:ascii="Times New Roman"/>
                <w:b w:val="false"/>
                <w:i w:val="false"/>
                <w:color w:val="000000"/>
                <w:sz w:val="20"/>
              </w:rPr>
              <w:t>
</w:t>
            </w:r>
            <w:r>
              <w:rPr>
                <w:rFonts w:ascii="Times New Roman"/>
                <w:b w:val="false"/>
                <w:i w:val="false"/>
                <w:color w:val="000000"/>
                <w:sz w:val="20"/>
              </w:rPr>
              <w:t>изучения строения земной</w:t>
            </w:r>
            <w:r>
              <w:br/>
            </w:r>
            <w:r>
              <w:rPr>
                <w:rFonts w:ascii="Times New Roman"/>
                <w:b w:val="false"/>
                <w:i w:val="false"/>
                <w:color w:val="000000"/>
                <w:sz w:val="20"/>
              </w:rPr>
              <w:t>
</w:t>
            </w:r>
            <w:r>
              <w:rPr>
                <w:rFonts w:ascii="Times New Roman"/>
                <w:b w:val="false"/>
                <w:i w:val="false"/>
                <w:color w:val="000000"/>
                <w:sz w:val="20"/>
              </w:rPr>
              <w:t>коры, поисков и разведки</w:t>
            </w:r>
            <w:r>
              <w:br/>
            </w:r>
            <w:r>
              <w:rPr>
                <w:rFonts w:ascii="Times New Roman"/>
                <w:b w:val="false"/>
                <w:i w:val="false"/>
                <w:color w:val="000000"/>
                <w:sz w:val="20"/>
              </w:rPr>
              <w:t>
</w:t>
            </w:r>
            <w:r>
              <w:rPr>
                <w:rFonts w:ascii="Times New Roman"/>
                <w:b w:val="false"/>
                <w:i w:val="false"/>
                <w:color w:val="000000"/>
                <w:sz w:val="20"/>
              </w:rPr>
              <w:t>полезных ископаемых и</w:t>
            </w:r>
            <w:r>
              <w:br/>
            </w:r>
            <w:r>
              <w:rPr>
                <w:rFonts w:ascii="Times New Roman"/>
                <w:b w:val="false"/>
                <w:i w:val="false"/>
                <w:color w:val="000000"/>
                <w:sz w:val="20"/>
              </w:rPr>
              <w:t>
</w:t>
            </w:r>
            <w:r>
              <w:rPr>
                <w:rFonts w:ascii="Times New Roman"/>
                <w:b w:val="false"/>
                <w:i w:val="false"/>
                <w:color w:val="000000"/>
                <w:sz w:val="20"/>
              </w:rPr>
              <w:t>подземных вод на основе</w:t>
            </w:r>
            <w:r>
              <w:br/>
            </w:r>
            <w:r>
              <w:rPr>
                <w:rFonts w:ascii="Times New Roman"/>
                <w:b w:val="false"/>
                <w:i w:val="false"/>
                <w:color w:val="000000"/>
                <w:sz w:val="20"/>
              </w:rPr>
              <w:t>
</w:t>
            </w:r>
            <w:r>
              <w:rPr>
                <w:rFonts w:ascii="Times New Roman"/>
                <w:b w:val="false"/>
                <w:i w:val="false"/>
                <w:color w:val="000000"/>
                <w:sz w:val="20"/>
              </w:rPr>
              <w:t>наблюдений геофизических</w:t>
            </w:r>
            <w:r>
              <w:br/>
            </w:r>
            <w:r>
              <w:rPr>
                <w:rFonts w:ascii="Times New Roman"/>
                <w:b w:val="false"/>
                <w:i w:val="false"/>
                <w:color w:val="000000"/>
                <w:sz w:val="20"/>
              </w:rPr>
              <w:t>
</w:t>
            </w:r>
            <w:r>
              <w:rPr>
                <w:rFonts w:ascii="Times New Roman"/>
                <w:b w:val="false"/>
                <w:i w:val="false"/>
                <w:color w:val="000000"/>
                <w:sz w:val="20"/>
              </w:rPr>
              <w:t>полей;</w:t>
            </w:r>
            <w:r>
              <w:br/>
            </w:r>
            <w:r>
              <w:rPr>
                <w:rFonts w:ascii="Times New Roman"/>
                <w:b w:val="false"/>
                <w:i w:val="false"/>
                <w:color w:val="000000"/>
                <w:sz w:val="20"/>
              </w:rPr>
              <w:t>
</w:t>
            </w:r>
            <w:r>
              <w:rPr>
                <w:rFonts w:ascii="Times New Roman"/>
                <w:b w:val="false"/>
                <w:i w:val="false"/>
                <w:color w:val="000000"/>
                <w:sz w:val="20"/>
              </w:rPr>
              <w:t>физико-геологические основы сейсморазведки; методы изучения геологического разреза; сущность методов КС, ПС, БКЗ, задачи, решаемые методами; технические операции в скважинах; сущность резистивиметрии, кавернометрии, инклинометрии; отбор грунтов, перфорация; радиометрические и ядерно-физические методы исследований; физико-геологические основы методов; полевые и лабораторные, скважинные радиометрические методы; применение геофизических методов при инженерно-геологических и гидрогеологических исследованиях</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исследований</w:t>
            </w:r>
            <w:r>
              <w:br/>
            </w:r>
            <w:r>
              <w:rPr>
                <w:rFonts w:ascii="Times New Roman"/>
                <w:b w:val="false"/>
                <w:i w:val="false"/>
                <w:color w:val="000000"/>
                <w:sz w:val="20"/>
              </w:rPr>
              <w:t>
</w:t>
            </w:r>
            <w:r>
              <w:rPr>
                <w:rFonts w:ascii="Times New Roman"/>
                <w:b w:val="false"/>
                <w:i w:val="false"/>
                <w:color w:val="000000"/>
                <w:sz w:val="20"/>
              </w:rPr>
              <w:t>в скважинах,</w:t>
            </w:r>
            <w:r>
              <w:br/>
            </w:r>
            <w:r>
              <w:rPr>
                <w:rFonts w:ascii="Times New Roman"/>
                <w:b w:val="false"/>
                <w:i w:val="false"/>
                <w:color w:val="000000"/>
                <w:sz w:val="20"/>
              </w:rPr>
              <w:t>
</w:t>
            </w:r>
            <w:r>
              <w:rPr>
                <w:rFonts w:ascii="Times New Roman"/>
                <w:b w:val="false"/>
                <w:i w:val="false"/>
                <w:color w:val="000000"/>
                <w:sz w:val="20"/>
              </w:rPr>
              <w:t>применяемая</w:t>
            </w:r>
            <w:r>
              <w:br/>
            </w:r>
            <w:r>
              <w:rPr>
                <w:rFonts w:ascii="Times New Roman"/>
                <w:b w:val="false"/>
                <w:i w:val="false"/>
                <w:color w:val="000000"/>
                <w:sz w:val="20"/>
              </w:rPr>
              <w:t>
</w:t>
            </w:r>
            <w:r>
              <w:rPr>
                <w:rFonts w:ascii="Times New Roman"/>
                <w:b w:val="false"/>
                <w:i w:val="false"/>
                <w:color w:val="000000"/>
                <w:sz w:val="20"/>
              </w:rPr>
              <w:t>аппаратура,</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качественную</w:t>
            </w:r>
            <w:r>
              <w:br/>
            </w:r>
            <w:r>
              <w:rPr>
                <w:rFonts w:ascii="Times New Roman"/>
                <w:b w:val="false"/>
                <w:i w:val="false"/>
                <w:color w:val="000000"/>
                <w:sz w:val="20"/>
              </w:rPr>
              <w:t>
</w:t>
            </w:r>
            <w:r>
              <w:rPr>
                <w:rFonts w:ascii="Times New Roman"/>
                <w:b w:val="false"/>
                <w:i w:val="false"/>
                <w:color w:val="000000"/>
                <w:sz w:val="20"/>
              </w:rPr>
              <w:t>интерпретацию</w:t>
            </w:r>
            <w:r>
              <w:br/>
            </w:r>
            <w:r>
              <w:rPr>
                <w:rFonts w:ascii="Times New Roman"/>
                <w:b w:val="false"/>
                <w:i w:val="false"/>
                <w:color w:val="000000"/>
                <w:sz w:val="20"/>
              </w:rPr>
              <w:t>
</w:t>
            </w:r>
            <w:r>
              <w:rPr>
                <w:rFonts w:ascii="Times New Roman"/>
                <w:b w:val="false"/>
                <w:i w:val="false"/>
                <w:color w:val="000000"/>
                <w:sz w:val="20"/>
              </w:rPr>
              <w:t>результатов каротажа,</w:t>
            </w:r>
            <w:r>
              <w:br/>
            </w:r>
            <w:r>
              <w:rPr>
                <w:rFonts w:ascii="Times New Roman"/>
                <w:b w:val="false"/>
                <w:i w:val="false"/>
                <w:color w:val="000000"/>
                <w:sz w:val="20"/>
              </w:rPr>
              <w:t>
</w:t>
            </w:r>
            <w:r>
              <w:rPr>
                <w:rFonts w:ascii="Times New Roman"/>
                <w:b w:val="false"/>
                <w:i w:val="false"/>
                <w:color w:val="000000"/>
                <w:sz w:val="20"/>
              </w:rPr>
              <w:t>определять</w:t>
            </w:r>
            <w:r>
              <w:br/>
            </w:r>
            <w:r>
              <w:rPr>
                <w:rFonts w:ascii="Times New Roman"/>
                <w:b w:val="false"/>
                <w:i w:val="false"/>
                <w:color w:val="000000"/>
                <w:sz w:val="20"/>
              </w:rPr>
              <w:t>
</w:t>
            </w:r>
            <w:r>
              <w:rPr>
                <w:rFonts w:ascii="Times New Roman"/>
                <w:b w:val="false"/>
                <w:i w:val="false"/>
                <w:color w:val="000000"/>
                <w:sz w:val="20"/>
              </w:rPr>
              <w:t>оптимальные</w:t>
            </w:r>
            <w:r>
              <w:br/>
            </w:r>
            <w:r>
              <w:rPr>
                <w:rFonts w:ascii="Times New Roman"/>
                <w:b w:val="false"/>
                <w:i w:val="false"/>
                <w:color w:val="000000"/>
                <w:sz w:val="20"/>
              </w:rPr>
              <w:t>
</w:t>
            </w:r>
            <w:r>
              <w:rPr>
                <w:rFonts w:ascii="Times New Roman"/>
                <w:b w:val="false"/>
                <w:i w:val="false"/>
                <w:color w:val="000000"/>
                <w:sz w:val="20"/>
              </w:rPr>
              <w:t>параметры бурения</w:t>
            </w:r>
            <w:r>
              <w:br/>
            </w:r>
            <w:r>
              <w:rPr>
                <w:rFonts w:ascii="Times New Roman"/>
                <w:b w:val="false"/>
                <w:i w:val="false"/>
                <w:color w:val="000000"/>
                <w:sz w:val="20"/>
              </w:rPr>
              <w:t>
</w:t>
            </w:r>
            <w:r>
              <w:rPr>
                <w:rFonts w:ascii="Times New Roman"/>
                <w:b w:val="false"/>
                <w:i w:val="false"/>
                <w:color w:val="000000"/>
                <w:sz w:val="20"/>
              </w:rPr>
              <w:t>по результатам каротажа.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 основные технологические процессы бурения; вспомогательные работы, сопутствующие бурению. Основные виды бурения: колонковое бурение, ударно-канатное бурение; основы горного дела: проведение подземных разведочных горных выработок с применением буровзрывных работ, вентиляция, водоотлив и освещение; погрузка и транспортировка породы; крепление выработок. Основы вскрытия и разработки месторождений полезных ископаемых, взрывные работы.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 условия применения разных способов бурения и проходки, технология проведения работ, инструмент.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 оборудования для проведения горно-буровых работ в конкретных условиях.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2.3.13</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2.6.8</w:t>
            </w:r>
            <w:r>
              <w:br/>
            </w:r>
            <w:r>
              <w:rPr>
                <w:rFonts w:ascii="Times New Roman"/>
                <w:b w:val="false"/>
                <w:i w:val="false"/>
                <w:color w:val="000000"/>
                <w:sz w:val="20"/>
              </w:rPr>
              <w:t>
</w:t>
            </w:r>
            <w:r>
              <w:rPr>
                <w:rFonts w:ascii="Times New Roman"/>
                <w:b w:val="false"/>
                <w:i w:val="false"/>
                <w:color w:val="000000"/>
                <w:sz w:val="20"/>
              </w:rPr>
              <w:t>ПК 2.6.10</w:t>
            </w:r>
            <w:r>
              <w:br/>
            </w:r>
            <w:r>
              <w:rPr>
                <w:rFonts w:ascii="Times New Roman"/>
                <w:b w:val="false"/>
                <w:i w:val="false"/>
                <w:color w:val="000000"/>
                <w:sz w:val="20"/>
              </w:rPr>
              <w:t>
</w:t>
            </w:r>
            <w:r>
              <w:rPr>
                <w:rFonts w:ascii="Times New Roman"/>
                <w:b w:val="false"/>
                <w:i w:val="false"/>
                <w:color w:val="000000"/>
                <w:sz w:val="20"/>
              </w:rPr>
              <w:t>ПК 2.6.14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и организации ГРР.</w:t>
            </w:r>
            <w:r>
              <w:br/>
            </w:r>
            <w:r>
              <w:rPr>
                <w:rFonts w:ascii="Times New Roman"/>
                <w:b w:val="false"/>
                <w:i w:val="false"/>
                <w:color w:val="000000"/>
                <w:sz w:val="20"/>
              </w:rPr>
              <w:t>
</w:t>
            </w:r>
            <w:r>
              <w:rPr>
                <w:rFonts w:ascii="Times New Roman"/>
                <w:b w:val="false"/>
                <w:i w:val="false"/>
                <w:color w:val="000000"/>
                <w:sz w:val="20"/>
              </w:rPr>
              <w:t>Основы экономики; сущность;</w:t>
            </w:r>
            <w:r>
              <w:br/>
            </w:r>
            <w:r>
              <w:rPr>
                <w:rFonts w:ascii="Times New Roman"/>
                <w:b w:val="false"/>
                <w:i w:val="false"/>
                <w:color w:val="000000"/>
                <w:sz w:val="20"/>
              </w:rPr>
              <w:t>
</w:t>
            </w:r>
            <w:r>
              <w:rPr>
                <w:rFonts w:ascii="Times New Roman"/>
                <w:b w:val="false"/>
                <w:i w:val="false"/>
                <w:color w:val="000000"/>
                <w:sz w:val="20"/>
              </w:rPr>
              <w:t>основные понятия; механизм</w:t>
            </w:r>
            <w:r>
              <w:br/>
            </w:r>
            <w:r>
              <w:rPr>
                <w:rFonts w:ascii="Times New Roman"/>
                <w:b w:val="false"/>
                <w:i w:val="false"/>
                <w:color w:val="000000"/>
                <w:sz w:val="20"/>
              </w:rPr>
              <w:t>
</w:t>
            </w:r>
            <w:r>
              <w:rPr>
                <w:rFonts w:ascii="Times New Roman"/>
                <w:b w:val="false"/>
                <w:i w:val="false"/>
                <w:color w:val="000000"/>
                <w:sz w:val="20"/>
              </w:rPr>
              <w:t>функционирования; основы</w:t>
            </w:r>
            <w:r>
              <w:br/>
            </w:r>
            <w:r>
              <w:rPr>
                <w:rFonts w:ascii="Times New Roman"/>
                <w:b w:val="false"/>
                <w:i w:val="false"/>
                <w:color w:val="000000"/>
                <w:sz w:val="20"/>
              </w:rPr>
              <w:t>
</w:t>
            </w:r>
            <w:r>
              <w:rPr>
                <w:rFonts w:ascii="Times New Roman"/>
                <w:b w:val="false"/>
                <w:i w:val="false"/>
                <w:color w:val="000000"/>
                <w:sz w:val="20"/>
              </w:rPr>
              <w:t>менеджмента и маркетинга;</w:t>
            </w:r>
            <w:r>
              <w:br/>
            </w:r>
            <w:r>
              <w:rPr>
                <w:rFonts w:ascii="Times New Roman"/>
                <w:b w:val="false"/>
                <w:i w:val="false"/>
                <w:color w:val="000000"/>
                <w:sz w:val="20"/>
              </w:rPr>
              <w:t>
</w:t>
            </w:r>
            <w:r>
              <w:rPr>
                <w:rFonts w:ascii="Times New Roman"/>
                <w:b w:val="false"/>
                <w:i w:val="false"/>
                <w:color w:val="000000"/>
                <w:sz w:val="20"/>
              </w:rPr>
              <w:t>место отрасли в системе</w:t>
            </w:r>
            <w:r>
              <w:br/>
            </w:r>
            <w:r>
              <w:rPr>
                <w:rFonts w:ascii="Times New Roman"/>
                <w:b w:val="false"/>
                <w:i w:val="false"/>
                <w:color w:val="000000"/>
                <w:sz w:val="20"/>
              </w:rPr>
              <w:t>
</w:t>
            </w:r>
            <w:r>
              <w:rPr>
                <w:rFonts w:ascii="Times New Roman"/>
                <w:b w:val="false"/>
                <w:i w:val="false"/>
                <w:color w:val="000000"/>
                <w:sz w:val="20"/>
              </w:rPr>
              <w:t>народного хозяйства;</w:t>
            </w:r>
            <w:r>
              <w:br/>
            </w:r>
            <w:r>
              <w:rPr>
                <w:rFonts w:ascii="Times New Roman"/>
                <w:b w:val="false"/>
                <w:i w:val="false"/>
                <w:color w:val="000000"/>
                <w:sz w:val="20"/>
              </w:rPr>
              <w:t>
</w:t>
            </w:r>
            <w:r>
              <w:rPr>
                <w:rFonts w:ascii="Times New Roman"/>
                <w:b w:val="false"/>
                <w:i w:val="false"/>
                <w:color w:val="000000"/>
                <w:sz w:val="20"/>
              </w:rPr>
              <w:t>основные и оборотные</w:t>
            </w:r>
            <w:r>
              <w:br/>
            </w:r>
            <w:r>
              <w:rPr>
                <w:rFonts w:ascii="Times New Roman"/>
                <w:b w:val="false"/>
                <w:i w:val="false"/>
                <w:color w:val="000000"/>
                <w:sz w:val="20"/>
              </w:rPr>
              <w:t>
</w:t>
            </w:r>
            <w:r>
              <w:rPr>
                <w:rFonts w:ascii="Times New Roman"/>
                <w:b w:val="false"/>
                <w:i w:val="false"/>
                <w:color w:val="000000"/>
                <w:sz w:val="20"/>
              </w:rPr>
              <w:t>средства геологических</w:t>
            </w:r>
            <w:r>
              <w:br/>
            </w:r>
            <w:r>
              <w:rPr>
                <w:rFonts w:ascii="Times New Roman"/>
                <w:b w:val="false"/>
                <w:i w:val="false"/>
                <w:color w:val="000000"/>
                <w:sz w:val="20"/>
              </w:rPr>
              <w:t>
</w:t>
            </w:r>
            <w:r>
              <w:rPr>
                <w:rFonts w:ascii="Times New Roman"/>
                <w:b w:val="false"/>
                <w:i w:val="false"/>
                <w:color w:val="000000"/>
                <w:sz w:val="20"/>
              </w:rPr>
              <w:t>организаций; организация</w:t>
            </w:r>
            <w:r>
              <w:br/>
            </w:r>
            <w:r>
              <w:rPr>
                <w:rFonts w:ascii="Times New Roman"/>
                <w:b w:val="false"/>
                <w:i w:val="false"/>
                <w:color w:val="000000"/>
                <w:sz w:val="20"/>
              </w:rPr>
              <w:t>
</w:t>
            </w:r>
            <w:r>
              <w:rPr>
                <w:rFonts w:ascii="Times New Roman"/>
                <w:b w:val="false"/>
                <w:i w:val="false"/>
                <w:color w:val="000000"/>
                <w:sz w:val="20"/>
              </w:rPr>
              <w:t>труда и техническое</w:t>
            </w:r>
            <w:r>
              <w:br/>
            </w:r>
            <w:r>
              <w:rPr>
                <w:rFonts w:ascii="Times New Roman"/>
                <w:b w:val="false"/>
                <w:i w:val="false"/>
                <w:color w:val="000000"/>
                <w:sz w:val="20"/>
              </w:rPr>
              <w:t>
</w:t>
            </w:r>
            <w:r>
              <w:rPr>
                <w:rFonts w:ascii="Times New Roman"/>
                <w:b w:val="false"/>
                <w:i w:val="false"/>
                <w:color w:val="000000"/>
                <w:sz w:val="20"/>
              </w:rPr>
              <w:t>нормирование;</w:t>
            </w:r>
            <w:r>
              <w:br/>
            </w:r>
            <w:r>
              <w:rPr>
                <w:rFonts w:ascii="Times New Roman"/>
                <w:b w:val="false"/>
                <w:i w:val="false"/>
                <w:color w:val="000000"/>
                <w:sz w:val="20"/>
              </w:rPr>
              <w:t>
</w:t>
            </w:r>
            <w:r>
              <w:rPr>
                <w:rFonts w:ascii="Times New Roman"/>
                <w:b w:val="false"/>
                <w:i w:val="false"/>
                <w:color w:val="000000"/>
                <w:sz w:val="20"/>
              </w:rPr>
              <w:t>организация заработной платы;</w:t>
            </w:r>
            <w:r>
              <w:br/>
            </w:r>
            <w:r>
              <w:rPr>
                <w:rFonts w:ascii="Times New Roman"/>
                <w:b w:val="false"/>
                <w:i w:val="false"/>
                <w:color w:val="000000"/>
                <w:sz w:val="20"/>
              </w:rPr>
              <w:t>
</w:t>
            </w:r>
            <w:r>
              <w:rPr>
                <w:rFonts w:ascii="Times New Roman"/>
                <w:b w:val="false"/>
                <w:i w:val="false"/>
                <w:color w:val="000000"/>
                <w:sz w:val="20"/>
              </w:rPr>
              <w:t>планирование и проектирование</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смета затрат;</w:t>
            </w:r>
            <w:r>
              <w:br/>
            </w:r>
            <w:r>
              <w:rPr>
                <w:rFonts w:ascii="Times New Roman"/>
                <w:b w:val="false"/>
                <w:i w:val="false"/>
                <w:color w:val="000000"/>
                <w:sz w:val="20"/>
              </w:rPr>
              <w:t>
</w:t>
            </w:r>
            <w:r>
              <w:rPr>
                <w:rFonts w:ascii="Times New Roman"/>
                <w:b w:val="false"/>
                <w:i w:val="false"/>
                <w:color w:val="000000"/>
                <w:sz w:val="20"/>
              </w:rPr>
              <w:t>финансирование работ при</w:t>
            </w:r>
            <w:r>
              <w:br/>
            </w:r>
            <w:r>
              <w:rPr>
                <w:rFonts w:ascii="Times New Roman"/>
                <w:b w:val="false"/>
                <w:i w:val="false"/>
                <w:color w:val="000000"/>
                <w:sz w:val="20"/>
              </w:rPr>
              <w:t>
</w:t>
            </w:r>
            <w:r>
              <w:rPr>
                <w:rFonts w:ascii="Times New Roman"/>
                <w:b w:val="false"/>
                <w:i w:val="false"/>
                <w:color w:val="000000"/>
                <w:sz w:val="20"/>
              </w:rPr>
              <w:t>рыночных отношениях;</w:t>
            </w:r>
            <w:r>
              <w:br/>
            </w:r>
            <w:r>
              <w:rPr>
                <w:rFonts w:ascii="Times New Roman"/>
                <w:b w:val="false"/>
                <w:i w:val="false"/>
                <w:color w:val="000000"/>
                <w:sz w:val="20"/>
              </w:rPr>
              <w:t>
</w:t>
            </w:r>
            <w:r>
              <w:rPr>
                <w:rFonts w:ascii="Times New Roman"/>
                <w:b w:val="false"/>
                <w:i w:val="false"/>
                <w:color w:val="000000"/>
                <w:sz w:val="20"/>
              </w:rPr>
              <w:t>организация основных и</w:t>
            </w:r>
            <w:r>
              <w:br/>
            </w:r>
            <w:r>
              <w:rPr>
                <w:rFonts w:ascii="Times New Roman"/>
                <w:b w:val="false"/>
                <w:i w:val="false"/>
                <w:color w:val="000000"/>
                <w:sz w:val="20"/>
              </w:rPr>
              <w:t>
</w:t>
            </w:r>
            <w:r>
              <w:rPr>
                <w:rFonts w:ascii="Times New Roman"/>
                <w:b w:val="false"/>
                <w:i w:val="false"/>
                <w:color w:val="000000"/>
                <w:sz w:val="20"/>
              </w:rPr>
              <w:t>вспомогательных производств</w:t>
            </w:r>
            <w:r>
              <w:br/>
            </w:r>
            <w:r>
              <w:rPr>
                <w:rFonts w:ascii="Times New Roman"/>
                <w:b w:val="false"/>
                <w:i w:val="false"/>
                <w:color w:val="000000"/>
                <w:sz w:val="20"/>
              </w:rPr>
              <w:t>
</w:t>
            </w:r>
            <w:r>
              <w:rPr>
                <w:rFonts w:ascii="Times New Roman"/>
                <w:b w:val="false"/>
                <w:i w:val="false"/>
                <w:color w:val="000000"/>
                <w:sz w:val="20"/>
              </w:rPr>
              <w:t>(геологосъемочные и</w:t>
            </w:r>
            <w:r>
              <w:br/>
            </w:r>
            <w:r>
              <w:rPr>
                <w:rFonts w:ascii="Times New Roman"/>
                <w:b w:val="false"/>
                <w:i w:val="false"/>
                <w:color w:val="000000"/>
                <w:sz w:val="20"/>
              </w:rPr>
              <w:t>
</w:t>
            </w:r>
            <w:r>
              <w:rPr>
                <w:rFonts w:ascii="Times New Roman"/>
                <w:b w:val="false"/>
                <w:i w:val="false"/>
                <w:color w:val="000000"/>
                <w:sz w:val="20"/>
              </w:rPr>
              <w:t>поисковые работы;</w:t>
            </w:r>
            <w:r>
              <w:br/>
            </w:r>
            <w:r>
              <w:rPr>
                <w:rFonts w:ascii="Times New Roman"/>
                <w:b w:val="false"/>
                <w:i w:val="false"/>
                <w:color w:val="000000"/>
                <w:sz w:val="20"/>
              </w:rPr>
              <w:t>
</w:t>
            </w:r>
            <w:r>
              <w:rPr>
                <w:rFonts w:ascii="Times New Roman"/>
                <w:b w:val="false"/>
                <w:i w:val="false"/>
                <w:color w:val="000000"/>
                <w:sz w:val="20"/>
              </w:rPr>
              <w:t>геофизические работы,</w:t>
            </w:r>
            <w:r>
              <w:br/>
            </w:r>
            <w:r>
              <w:rPr>
                <w:rFonts w:ascii="Times New Roman"/>
                <w:b w:val="false"/>
                <w:i w:val="false"/>
                <w:color w:val="000000"/>
                <w:sz w:val="20"/>
              </w:rPr>
              <w:t>
</w:t>
            </w:r>
            <w:r>
              <w:rPr>
                <w:rFonts w:ascii="Times New Roman"/>
                <w:b w:val="false"/>
                <w:i w:val="false"/>
                <w:color w:val="000000"/>
                <w:sz w:val="20"/>
              </w:rPr>
              <w:t>буровые работы, горные</w:t>
            </w:r>
            <w:r>
              <w:br/>
            </w:r>
            <w:r>
              <w:rPr>
                <w:rFonts w:ascii="Times New Roman"/>
                <w:b w:val="false"/>
                <w:i w:val="false"/>
                <w:color w:val="000000"/>
                <w:sz w:val="20"/>
              </w:rPr>
              <w:t>
</w:t>
            </w:r>
            <w:r>
              <w:rPr>
                <w:rFonts w:ascii="Times New Roman"/>
                <w:b w:val="false"/>
                <w:i w:val="false"/>
                <w:color w:val="000000"/>
                <w:sz w:val="20"/>
              </w:rPr>
              <w:t>работы, гидрогеологические</w:t>
            </w:r>
            <w:r>
              <w:br/>
            </w:r>
            <w:r>
              <w:rPr>
                <w:rFonts w:ascii="Times New Roman"/>
                <w:b w:val="false"/>
                <w:i w:val="false"/>
                <w:color w:val="000000"/>
                <w:sz w:val="20"/>
              </w:rPr>
              <w:t>
</w:t>
            </w:r>
            <w:r>
              <w:rPr>
                <w:rFonts w:ascii="Times New Roman"/>
                <w:b w:val="false"/>
                <w:i w:val="false"/>
                <w:color w:val="000000"/>
                <w:sz w:val="20"/>
              </w:rPr>
              <w:t>и инженерно-геологические</w:t>
            </w:r>
            <w:r>
              <w:br/>
            </w:r>
            <w:r>
              <w:rPr>
                <w:rFonts w:ascii="Times New Roman"/>
                <w:b w:val="false"/>
                <w:i w:val="false"/>
                <w:color w:val="000000"/>
                <w:sz w:val="20"/>
              </w:rPr>
              <w:t>
</w:t>
            </w:r>
            <w:r>
              <w:rPr>
                <w:rFonts w:ascii="Times New Roman"/>
                <w:b w:val="false"/>
                <w:i w:val="false"/>
                <w:color w:val="000000"/>
                <w:sz w:val="20"/>
              </w:rPr>
              <w:t>работы); опробование и</w:t>
            </w:r>
            <w:r>
              <w:br/>
            </w:r>
            <w:r>
              <w:rPr>
                <w:rFonts w:ascii="Times New Roman"/>
                <w:b w:val="false"/>
                <w:i w:val="false"/>
                <w:color w:val="000000"/>
                <w:sz w:val="20"/>
              </w:rPr>
              <w:t>
</w:t>
            </w:r>
            <w:r>
              <w:rPr>
                <w:rFonts w:ascii="Times New Roman"/>
                <w:b w:val="false"/>
                <w:i w:val="false"/>
                <w:color w:val="000000"/>
                <w:sz w:val="20"/>
              </w:rPr>
              <w:t>лабораторные исследования</w:t>
            </w:r>
            <w:r>
              <w:br/>
            </w:r>
            <w:r>
              <w:rPr>
                <w:rFonts w:ascii="Times New Roman"/>
                <w:b w:val="false"/>
                <w:i w:val="false"/>
                <w:color w:val="000000"/>
                <w:sz w:val="20"/>
              </w:rPr>
              <w:t>
</w:t>
            </w:r>
            <w:r>
              <w:rPr>
                <w:rFonts w:ascii="Times New Roman"/>
                <w:b w:val="false"/>
                <w:i w:val="false"/>
                <w:color w:val="000000"/>
                <w:sz w:val="20"/>
              </w:rPr>
              <w:t>руд и горных пород;</w:t>
            </w:r>
            <w:r>
              <w:br/>
            </w:r>
            <w:r>
              <w:rPr>
                <w:rFonts w:ascii="Times New Roman"/>
                <w:b w:val="false"/>
                <w:i w:val="false"/>
                <w:color w:val="000000"/>
                <w:sz w:val="20"/>
              </w:rPr>
              <w:t>
</w:t>
            </w:r>
            <w:r>
              <w:rPr>
                <w:rFonts w:ascii="Times New Roman"/>
                <w:b w:val="false"/>
                <w:i w:val="false"/>
                <w:color w:val="000000"/>
                <w:sz w:val="20"/>
              </w:rPr>
              <w:t>топогеодезические и</w:t>
            </w:r>
            <w:r>
              <w:br/>
            </w:r>
            <w:r>
              <w:rPr>
                <w:rFonts w:ascii="Times New Roman"/>
                <w:b w:val="false"/>
                <w:i w:val="false"/>
                <w:color w:val="000000"/>
                <w:sz w:val="20"/>
              </w:rPr>
              <w:t>
</w:t>
            </w:r>
            <w:r>
              <w:rPr>
                <w:rFonts w:ascii="Times New Roman"/>
                <w:b w:val="false"/>
                <w:i w:val="false"/>
                <w:color w:val="000000"/>
                <w:sz w:val="20"/>
              </w:rPr>
              <w:t>маркшейдерские работы;</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техническое обеспечение</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геологоразведочных работ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современной экономики</w:t>
            </w:r>
            <w:r>
              <w:br/>
            </w:r>
            <w:r>
              <w:rPr>
                <w:rFonts w:ascii="Times New Roman"/>
                <w:b w:val="false"/>
                <w:i w:val="false"/>
                <w:color w:val="000000"/>
                <w:sz w:val="20"/>
              </w:rPr>
              <w:t>
</w:t>
            </w:r>
            <w:r>
              <w:rPr>
                <w:rFonts w:ascii="Times New Roman"/>
                <w:b w:val="false"/>
                <w:i w:val="false"/>
                <w:color w:val="000000"/>
                <w:sz w:val="20"/>
              </w:rPr>
              <w:t>и направление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реформы, общие</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предприятий, состав</w:t>
            </w:r>
            <w:r>
              <w:br/>
            </w:r>
            <w:r>
              <w:rPr>
                <w:rFonts w:ascii="Times New Roman"/>
                <w:b w:val="false"/>
                <w:i w:val="false"/>
                <w:color w:val="000000"/>
                <w:sz w:val="20"/>
              </w:rPr>
              <w:t>
</w:t>
            </w:r>
            <w:r>
              <w:rPr>
                <w:rFonts w:ascii="Times New Roman"/>
                <w:b w:val="false"/>
                <w:i w:val="false"/>
                <w:color w:val="000000"/>
                <w:sz w:val="20"/>
              </w:rPr>
              <w:t>и показатели</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основных и оборотных</w:t>
            </w:r>
            <w:r>
              <w:br/>
            </w:r>
            <w:r>
              <w:rPr>
                <w:rFonts w:ascii="Times New Roman"/>
                <w:b w:val="false"/>
                <w:i w:val="false"/>
                <w:color w:val="000000"/>
                <w:sz w:val="20"/>
              </w:rPr>
              <w:t>
</w:t>
            </w:r>
            <w:r>
              <w:rPr>
                <w:rFonts w:ascii="Times New Roman"/>
                <w:b w:val="false"/>
                <w:i w:val="false"/>
                <w:color w:val="000000"/>
                <w:sz w:val="20"/>
              </w:rPr>
              <w:t>фондов, принципы</w:t>
            </w:r>
            <w:r>
              <w:br/>
            </w:r>
            <w:r>
              <w:rPr>
                <w:rFonts w:ascii="Times New Roman"/>
                <w:b w:val="false"/>
                <w:i w:val="false"/>
                <w:color w:val="000000"/>
                <w:sz w:val="20"/>
              </w:rPr>
              <w:t>
</w:t>
            </w:r>
            <w:r>
              <w:rPr>
                <w:rFonts w:ascii="Times New Roman"/>
                <w:b w:val="false"/>
                <w:i w:val="false"/>
                <w:color w:val="000000"/>
                <w:sz w:val="20"/>
              </w:rPr>
              <w:t>менеджмента на</w:t>
            </w:r>
            <w:r>
              <w:br/>
            </w:r>
            <w:r>
              <w:rPr>
                <w:rFonts w:ascii="Times New Roman"/>
                <w:b w:val="false"/>
                <w:i w:val="false"/>
                <w:color w:val="000000"/>
                <w:sz w:val="20"/>
              </w:rPr>
              <w:t>
</w:t>
            </w:r>
            <w:r>
              <w:rPr>
                <w:rFonts w:ascii="Times New Roman"/>
                <w:b w:val="false"/>
                <w:i w:val="false"/>
                <w:color w:val="000000"/>
                <w:sz w:val="20"/>
              </w:rPr>
              <w:t>предприятии.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затраты</w:t>
            </w:r>
            <w:r>
              <w:br/>
            </w:r>
            <w:r>
              <w:rPr>
                <w:rFonts w:ascii="Times New Roman"/>
                <w:b w:val="false"/>
                <w:i w:val="false"/>
                <w:color w:val="000000"/>
                <w:sz w:val="20"/>
              </w:rPr>
              <w:t>
</w:t>
            </w:r>
            <w:r>
              <w:rPr>
                <w:rFonts w:ascii="Times New Roman"/>
                <w:b w:val="false"/>
                <w:i w:val="false"/>
                <w:color w:val="000000"/>
                <w:sz w:val="20"/>
              </w:rPr>
              <w:t>на производство</w:t>
            </w:r>
            <w:r>
              <w:br/>
            </w:r>
            <w:r>
              <w:rPr>
                <w:rFonts w:ascii="Times New Roman"/>
                <w:b w:val="false"/>
                <w:i w:val="false"/>
                <w:color w:val="000000"/>
                <w:sz w:val="20"/>
              </w:rPr>
              <w:t>
</w:t>
            </w:r>
            <w:r>
              <w:rPr>
                <w:rFonts w:ascii="Times New Roman"/>
                <w:b w:val="false"/>
                <w:i w:val="false"/>
                <w:color w:val="000000"/>
                <w:sz w:val="20"/>
              </w:rPr>
              <w:t>единицы продукции</w:t>
            </w:r>
            <w:r>
              <w:br/>
            </w:r>
            <w:r>
              <w:rPr>
                <w:rFonts w:ascii="Times New Roman"/>
                <w:b w:val="false"/>
                <w:i w:val="false"/>
                <w:color w:val="000000"/>
                <w:sz w:val="20"/>
              </w:rPr>
              <w:t>
</w:t>
            </w:r>
            <w:r>
              <w:rPr>
                <w:rFonts w:ascii="Times New Roman"/>
                <w:b w:val="false"/>
                <w:i w:val="false"/>
                <w:color w:val="000000"/>
                <w:sz w:val="20"/>
              </w:rPr>
              <w:t>по различным видам</w:t>
            </w:r>
            <w:r>
              <w:br/>
            </w:r>
            <w:r>
              <w:rPr>
                <w:rFonts w:ascii="Times New Roman"/>
                <w:b w:val="false"/>
                <w:i w:val="false"/>
                <w:color w:val="000000"/>
                <w:sz w:val="20"/>
              </w:rPr>
              <w:t>
</w:t>
            </w:r>
            <w:r>
              <w:rPr>
                <w:rFonts w:ascii="Times New Roman"/>
                <w:b w:val="false"/>
                <w:i w:val="false"/>
                <w:color w:val="000000"/>
                <w:sz w:val="20"/>
              </w:rPr>
              <w:t>ГРР.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2.4.14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w:t>
            </w:r>
            <w:r>
              <w:br/>
            </w:r>
            <w:r>
              <w:rPr>
                <w:rFonts w:ascii="Times New Roman"/>
                <w:b w:val="false"/>
                <w:i w:val="false"/>
                <w:color w:val="000000"/>
                <w:sz w:val="20"/>
              </w:rPr>
              <w:t>
</w:t>
            </w:r>
            <w:r>
              <w:rPr>
                <w:rFonts w:ascii="Times New Roman"/>
                <w:b w:val="false"/>
                <w:i w:val="false"/>
                <w:color w:val="000000"/>
                <w:sz w:val="20"/>
              </w:rPr>
              <w:t>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w:t>
            </w:r>
            <w:r>
              <w:br/>
            </w:r>
            <w:r>
              <w:rPr>
                <w:rFonts w:ascii="Times New Roman"/>
                <w:b w:val="false"/>
                <w:i w:val="false"/>
                <w:color w:val="000000"/>
                <w:sz w:val="20"/>
              </w:rPr>
              <w:t>
</w:t>
            </w:r>
            <w:r>
              <w:rPr>
                <w:rFonts w:ascii="Times New Roman"/>
                <w:b w:val="false"/>
                <w:i w:val="false"/>
                <w:color w:val="000000"/>
                <w:sz w:val="20"/>
              </w:rPr>
              <w:t>постоянного контроля по</w:t>
            </w:r>
            <w:r>
              <w:br/>
            </w:r>
            <w:r>
              <w:rPr>
                <w:rFonts w:ascii="Times New Roman"/>
                <w:b w:val="false"/>
                <w:i w:val="false"/>
                <w:color w:val="000000"/>
                <w:sz w:val="20"/>
              </w:rPr>
              <w:t>
</w:t>
            </w:r>
            <w:r>
              <w:rPr>
                <w:rFonts w:ascii="Times New Roman"/>
                <w:b w:val="false"/>
                <w:i w:val="false"/>
                <w:color w:val="000000"/>
                <w:sz w:val="20"/>
              </w:rPr>
              <w:t>охране труда на</w:t>
            </w:r>
            <w:r>
              <w:br/>
            </w:r>
            <w:r>
              <w:rPr>
                <w:rFonts w:ascii="Times New Roman"/>
                <w:b w:val="false"/>
                <w:i w:val="false"/>
                <w:color w:val="000000"/>
                <w:sz w:val="20"/>
              </w:rPr>
              <w:t>
</w:t>
            </w:r>
            <w:r>
              <w:rPr>
                <w:rFonts w:ascii="Times New Roman"/>
                <w:b w:val="false"/>
                <w:i w:val="false"/>
                <w:color w:val="000000"/>
                <w:sz w:val="20"/>
              </w:rPr>
              <w:t>геологоразведочных</w:t>
            </w:r>
            <w:r>
              <w:br/>
            </w:r>
            <w:r>
              <w:rPr>
                <w:rFonts w:ascii="Times New Roman"/>
                <w:b w:val="false"/>
                <w:i w:val="false"/>
                <w:color w:val="000000"/>
                <w:sz w:val="20"/>
              </w:rPr>
              <w:t>
</w:t>
            </w:r>
            <w:r>
              <w:rPr>
                <w:rFonts w:ascii="Times New Roman"/>
                <w:b w:val="false"/>
                <w:i w:val="false"/>
                <w:color w:val="000000"/>
                <w:sz w:val="20"/>
              </w:rPr>
              <w:t>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w:t>
            </w:r>
            <w:r>
              <w:br/>
            </w:r>
            <w:r>
              <w:rPr>
                <w:rFonts w:ascii="Times New Roman"/>
                <w:b w:val="false"/>
                <w:i w:val="false"/>
                <w:color w:val="000000"/>
                <w:sz w:val="20"/>
              </w:rPr>
              <w:t>
</w:t>
            </w:r>
            <w:r>
              <w:rPr>
                <w:rFonts w:ascii="Times New Roman"/>
                <w:b w:val="false"/>
                <w:i w:val="false"/>
                <w:color w:val="000000"/>
                <w:sz w:val="20"/>
              </w:rPr>
              <w:t>причины травматизма и</w:t>
            </w:r>
            <w:r>
              <w:br/>
            </w:r>
            <w:r>
              <w:rPr>
                <w:rFonts w:ascii="Times New Roman"/>
                <w:b w:val="false"/>
                <w:i w:val="false"/>
                <w:color w:val="000000"/>
                <w:sz w:val="20"/>
              </w:rPr>
              <w:t>
</w:t>
            </w:r>
            <w:r>
              <w:rPr>
                <w:rFonts w:ascii="Times New Roman"/>
                <w:b w:val="false"/>
                <w:i w:val="false"/>
                <w:color w:val="000000"/>
                <w:sz w:val="20"/>
              </w:rPr>
              <w:t>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w:t>
            </w:r>
            <w:r>
              <w:br/>
            </w:r>
            <w:r>
              <w:rPr>
                <w:rFonts w:ascii="Times New Roman"/>
                <w:b w:val="false"/>
                <w:i w:val="false"/>
                <w:color w:val="000000"/>
                <w:sz w:val="20"/>
              </w:rPr>
              <w:t>
</w:t>
            </w:r>
            <w:r>
              <w:rPr>
                <w:rFonts w:ascii="Times New Roman"/>
                <w:b w:val="false"/>
                <w:i w:val="false"/>
                <w:color w:val="000000"/>
                <w:sz w:val="20"/>
              </w:rPr>
              <w:t>пожаров. Промышленная</w:t>
            </w:r>
            <w:r>
              <w:br/>
            </w:r>
            <w:r>
              <w:rPr>
                <w:rFonts w:ascii="Times New Roman"/>
                <w:b w:val="false"/>
                <w:i w:val="false"/>
                <w:color w:val="000000"/>
                <w:sz w:val="20"/>
              </w:rPr>
              <w:t>
</w:t>
            </w:r>
            <w:r>
              <w:rPr>
                <w:rFonts w:ascii="Times New Roman"/>
                <w:b w:val="false"/>
                <w:i w:val="false"/>
                <w:color w:val="000000"/>
                <w:sz w:val="20"/>
              </w:rPr>
              <w:t>экология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законодательный акт</w:t>
            </w:r>
            <w:r>
              <w:br/>
            </w:r>
            <w:r>
              <w:rPr>
                <w:rFonts w:ascii="Times New Roman"/>
                <w:b w:val="false"/>
                <w:i w:val="false"/>
                <w:color w:val="000000"/>
                <w:sz w:val="20"/>
              </w:rPr>
              <w:t>
</w:t>
            </w:r>
            <w:r>
              <w:rPr>
                <w:rFonts w:ascii="Times New Roman"/>
                <w:b w:val="false"/>
                <w:i w:val="false"/>
                <w:color w:val="000000"/>
                <w:sz w:val="20"/>
              </w:rPr>
              <w:t>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w:t>
            </w:r>
            <w:r>
              <w:br/>
            </w:r>
            <w:r>
              <w:rPr>
                <w:rFonts w:ascii="Times New Roman"/>
                <w:b w:val="false"/>
                <w:i w:val="false"/>
                <w:color w:val="000000"/>
                <w:sz w:val="20"/>
              </w:rPr>
              <w:t>
</w:t>
            </w:r>
            <w:r>
              <w:rPr>
                <w:rFonts w:ascii="Times New Roman"/>
                <w:b w:val="false"/>
                <w:i w:val="false"/>
                <w:color w:val="000000"/>
                <w:sz w:val="20"/>
              </w:rPr>
              <w:t>по технике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санитария, пожарной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w:t>
            </w:r>
            <w:r>
              <w:br/>
            </w:r>
            <w:r>
              <w:rPr>
                <w:rFonts w:ascii="Times New Roman"/>
                <w:b w:val="false"/>
                <w:i w:val="false"/>
                <w:color w:val="000000"/>
                <w:sz w:val="20"/>
              </w:rPr>
              <w:t>
</w:t>
            </w:r>
            <w:r>
              <w:rPr>
                <w:rFonts w:ascii="Times New Roman"/>
                <w:b w:val="false"/>
                <w:i w:val="false"/>
                <w:color w:val="000000"/>
                <w:sz w:val="20"/>
              </w:rPr>
              <w:t>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w:t>
            </w:r>
            <w:r>
              <w:br/>
            </w:r>
            <w:r>
              <w:rPr>
                <w:rFonts w:ascii="Times New Roman"/>
                <w:b w:val="false"/>
                <w:i w:val="false"/>
                <w:color w:val="000000"/>
                <w:sz w:val="20"/>
              </w:rPr>
              <w:t>
</w:t>
            </w:r>
            <w:r>
              <w:rPr>
                <w:rFonts w:ascii="Times New Roman"/>
                <w:b w:val="false"/>
                <w:i w:val="false"/>
                <w:color w:val="000000"/>
                <w:sz w:val="20"/>
              </w:rPr>
              <w:t>производственным</w:t>
            </w:r>
            <w:r>
              <w:br/>
            </w:r>
            <w:r>
              <w:rPr>
                <w:rFonts w:ascii="Times New Roman"/>
                <w:b w:val="false"/>
                <w:i w:val="false"/>
                <w:color w:val="000000"/>
                <w:sz w:val="20"/>
              </w:rPr>
              <w:t>
</w:t>
            </w:r>
            <w:r>
              <w:rPr>
                <w:rFonts w:ascii="Times New Roman"/>
                <w:b w:val="false"/>
                <w:i w:val="false"/>
                <w:color w:val="000000"/>
                <w:sz w:val="20"/>
              </w:rPr>
              <w:t>помещениям и рабочим</w:t>
            </w:r>
            <w:r>
              <w:br/>
            </w:r>
            <w:r>
              <w:rPr>
                <w:rFonts w:ascii="Times New Roman"/>
                <w:b w:val="false"/>
                <w:i w:val="false"/>
                <w:color w:val="000000"/>
                <w:sz w:val="20"/>
              </w:rPr>
              <w:t>
</w:t>
            </w:r>
            <w:r>
              <w:rPr>
                <w:rFonts w:ascii="Times New Roman"/>
                <w:b w:val="false"/>
                <w:i w:val="false"/>
                <w:color w:val="000000"/>
                <w:sz w:val="20"/>
              </w:rPr>
              <w:t>местам, способы</w:t>
            </w:r>
            <w:r>
              <w:br/>
            </w:r>
            <w:r>
              <w:rPr>
                <w:rFonts w:ascii="Times New Roman"/>
                <w:b w:val="false"/>
                <w:i w:val="false"/>
                <w:color w:val="000000"/>
                <w:sz w:val="20"/>
              </w:rPr>
              <w:t>
</w:t>
            </w:r>
            <w:r>
              <w:rPr>
                <w:rFonts w:ascii="Times New Roman"/>
                <w:b w:val="false"/>
                <w:i w:val="false"/>
                <w:color w:val="000000"/>
                <w:sz w:val="20"/>
              </w:rPr>
              <w:t>защиты от воздействия</w:t>
            </w:r>
            <w:r>
              <w:br/>
            </w:r>
            <w:r>
              <w:rPr>
                <w:rFonts w:ascii="Times New Roman"/>
                <w:b w:val="false"/>
                <w:i w:val="false"/>
                <w:color w:val="000000"/>
                <w:sz w:val="20"/>
              </w:rPr>
              <w:t>
</w:t>
            </w:r>
            <w:r>
              <w:rPr>
                <w:rFonts w:ascii="Times New Roman"/>
                <w:b w:val="false"/>
                <w:i w:val="false"/>
                <w:color w:val="000000"/>
                <w:sz w:val="20"/>
              </w:rPr>
              <w:t>опасных и вредных</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факторов и вопросы</w:t>
            </w:r>
            <w:r>
              <w:br/>
            </w:r>
            <w:r>
              <w:rPr>
                <w:rFonts w:ascii="Times New Roman"/>
                <w:b w:val="false"/>
                <w:i w:val="false"/>
                <w:color w:val="000000"/>
                <w:sz w:val="20"/>
              </w:rPr>
              <w:t>
</w:t>
            </w:r>
            <w:r>
              <w:rPr>
                <w:rFonts w:ascii="Times New Roman"/>
                <w:b w:val="false"/>
                <w:i w:val="false"/>
                <w:color w:val="000000"/>
                <w:sz w:val="20"/>
              </w:rPr>
              <w:t>охраны труда в</w:t>
            </w:r>
            <w:r>
              <w:br/>
            </w:r>
            <w:r>
              <w:rPr>
                <w:rFonts w:ascii="Times New Roman"/>
                <w:b w:val="false"/>
                <w:i w:val="false"/>
                <w:color w:val="000000"/>
                <w:sz w:val="20"/>
              </w:rPr>
              <w:t>
</w:t>
            </w:r>
            <w:r>
              <w:rPr>
                <w:rFonts w:ascii="Times New Roman"/>
                <w:b w:val="false"/>
                <w:i w:val="false"/>
                <w:color w:val="000000"/>
                <w:sz w:val="20"/>
              </w:rPr>
              <w:t>геологоразведочной</w:t>
            </w:r>
            <w:r>
              <w:br/>
            </w:r>
            <w:r>
              <w:rPr>
                <w:rFonts w:ascii="Times New Roman"/>
                <w:b w:val="false"/>
                <w:i w:val="false"/>
                <w:color w:val="000000"/>
                <w:sz w:val="20"/>
              </w:rPr>
              <w:t>
</w:t>
            </w:r>
            <w:r>
              <w:rPr>
                <w:rFonts w:ascii="Times New Roman"/>
                <w:b w:val="false"/>
                <w:i w:val="false"/>
                <w:color w:val="000000"/>
                <w:sz w:val="20"/>
              </w:rPr>
              <w:t>отрасли, основные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противопожарной</w:t>
            </w:r>
            <w:r>
              <w:br/>
            </w:r>
            <w:r>
              <w:rPr>
                <w:rFonts w:ascii="Times New Roman"/>
                <w:b w:val="false"/>
                <w:i w:val="false"/>
                <w:color w:val="000000"/>
                <w:sz w:val="20"/>
              </w:rPr>
              <w:t>
</w:t>
            </w:r>
            <w:r>
              <w:rPr>
                <w:rFonts w:ascii="Times New Roman"/>
                <w:b w:val="false"/>
                <w:i w:val="false"/>
                <w:color w:val="000000"/>
                <w:sz w:val="20"/>
              </w:rPr>
              <w:t>защиты и средства</w:t>
            </w:r>
            <w:r>
              <w:br/>
            </w:r>
            <w:r>
              <w:rPr>
                <w:rFonts w:ascii="Times New Roman"/>
                <w:b w:val="false"/>
                <w:i w:val="false"/>
                <w:color w:val="000000"/>
                <w:sz w:val="20"/>
              </w:rPr>
              <w:t>
</w:t>
            </w:r>
            <w:r>
              <w:rPr>
                <w:rFonts w:ascii="Times New Roman"/>
                <w:b w:val="false"/>
                <w:i w:val="false"/>
                <w:color w:val="000000"/>
                <w:sz w:val="20"/>
              </w:rPr>
              <w:t>пожаротушения,</w:t>
            </w:r>
            <w:r>
              <w:br/>
            </w:r>
            <w:r>
              <w:rPr>
                <w:rFonts w:ascii="Times New Roman"/>
                <w:b w:val="false"/>
                <w:i w:val="false"/>
                <w:color w:val="000000"/>
                <w:sz w:val="20"/>
              </w:rPr>
              <w:t>
</w:t>
            </w:r>
            <w:r>
              <w:rPr>
                <w:rFonts w:ascii="Times New Roman"/>
                <w:b w:val="false"/>
                <w:i w:val="false"/>
                <w:color w:val="000000"/>
                <w:sz w:val="20"/>
              </w:rPr>
              <w:t>промышленную</w:t>
            </w:r>
            <w:r>
              <w:br/>
            </w:r>
            <w:r>
              <w:rPr>
                <w:rFonts w:ascii="Times New Roman"/>
                <w:b w:val="false"/>
                <w:i w:val="false"/>
                <w:color w:val="000000"/>
                <w:sz w:val="20"/>
              </w:rPr>
              <w:t>
</w:t>
            </w:r>
            <w:r>
              <w:rPr>
                <w:rFonts w:ascii="Times New Roman"/>
                <w:b w:val="false"/>
                <w:i w:val="false"/>
                <w:color w:val="000000"/>
                <w:sz w:val="20"/>
              </w:rPr>
              <w:t>санитарию и экологию.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средствами</w:t>
            </w:r>
            <w:r>
              <w:br/>
            </w:r>
            <w:r>
              <w:rPr>
                <w:rFonts w:ascii="Times New Roman"/>
                <w:b w:val="false"/>
                <w:i w:val="false"/>
                <w:color w:val="000000"/>
                <w:sz w:val="20"/>
              </w:rPr>
              <w:t>
</w:t>
            </w:r>
            <w:r>
              <w:rPr>
                <w:rFonts w:ascii="Times New Roman"/>
                <w:b w:val="false"/>
                <w:i w:val="false"/>
                <w:color w:val="000000"/>
                <w:sz w:val="20"/>
              </w:rPr>
              <w:t>коллективной и</w:t>
            </w:r>
            <w:r>
              <w:br/>
            </w:r>
            <w:r>
              <w:rPr>
                <w:rFonts w:ascii="Times New Roman"/>
                <w:b w:val="false"/>
                <w:i w:val="false"/>
                <w:color w:val="000000"/>
                <w:sz w:val="20"/>
              </w:rPr>
              <w:t>
</w:t>
            </w:r>
            <w:r>
              <w:rPr>
                <w:rFonts w:ascii="Times New Roman"/>
                <w:b w:val="false"/>
                <w:i w:val="false"/>
                <w:color w:val="000000"/>
                <w:sz w:val="20"/>
              </w:rPr>
              <w:t>индивидуальной</w:t>
            </w:r>
            <w:r>
              <w:br/>
            </w:r>
            <w:r>
              <w:rPr>
                <w:rFonts w:ascii="Times New Roman"/>
                <w:b w:val="false"/>
                <w:i w:val="false"/>
                <w:color w:val="000000"/>
                <w:sz w:val="20"/>
              </w:rPr>
              <w:t>
</w:t>
            </w:r>
            <w:r>
              <w:rPr>
                <w:rFonts w:ascii="Times New Roman"/>
                <w:b w:val="false"/>
                <w:i w:val="false"/>
                <w:color w:val="000000"/>
                <w:sz w:val="20"/>
              </w:rPr>
              <w:t>защиты, проверять</w:t>
            </w:r>
            <w:r>
              <w:br/>
            </w:r>
            <w:r>
              <w:rPr>
                <w:rFonts w:ascii="Times New Roman"/>
                <w:b w:val="false"/>
                <w:i w:val="false"/>
                <w:color w:val="000000"/>
                <w:sz w:val="20"/>
              </w:rPr>
              <w:t>
</w:t>
            </w:r>
            <w:r>
              <w:rPr>
                <w:rFonts w:ascii="Times New Roman"/>
                <w:b w:val="false"/>
                <w:i w:val="false"/>
                <w:color w:val="000000"/>
                <w:sz w:val="20"/>
              </w:rPr>
              <w:t>исправность</w:t>
            </w:r>
            <w:r>
              <w:br/>
            </w:r>
            <w:r>
              <w:rPr>
                <w:rFonts w:ascii="Times New Roman"/>
                <w:b w:val="false"/>
                <w:i w:val="false"/>
                <w:color w:val="000000"/>
                <w:sz w:val="20"/>
              </w:rPr>
              <w:t>
</w:t>
            </w:r>
            <w:r>
              <w:rPr>
                <w:rFonts w:ascii="Times New Roman"/>
                <w:b w:val="false"/>
                <w:i w:val="false"/>
                <w:color w:val="000000"/>
                <w:sz w:val="20"/>
              </w:rPr>
              <w:t>технических средств</w:t>
            </w:r>
            <w:r>
              <w:br/>
            </w:r>
            <w:r>
              <w:rPr>
                <w:rFonts w:ascii="Times New Roman"/>
                <w:b w:val="false"/>
                <w:i w:val="false"/>
                <w:color w:val="000000"/>
                <w:sz w:val="20"/>
              </w:rPr>
              <w:t>
</w:t>
            </w:r>
            <w:r>
              <w:rPr>
                <w:rFonts w:ascii="Times New Roman"/>
                <w:b w:val="false"/>
                <w:i w:val="false"/>
                <w:color w:val="000000"/>
                <w:sz w:val="20"/>
              </w:rPr>
              <w:t>защиты, проводить</w:t>
            </w:r>
            <w:r>
              <w:br/>
            </w:r>
            <w:r>
              <w:rPr>
                <w:rFonts w:ascii="Times New Roman"/>
                <w:b w:val="false"/>
                <w:i w:val="false"/>
                <w:color w:val="000000"/>
                <w:sz w:val="20"/>
              </w:rPr>
              <w:t>
</w:t>
            </w:r>
            <w:r>
              <w:rPr>
                <w:rFonts w:ascii="Times New Roman"/>
                <w:b w:val="false"/>
                <w:i w:val="false"/>
                <w:color w:val="000000"/>
                <w:sz w:val="20"/>
              </w:rPr>
              <w:t>расследования и учет</w:t>
            </w:r>
            <w:r>
              <w:br/>
            </w:r>
            <w:r>
              <w:rPr>
                <w:rFonts w:ascii="Times New Roman"/>
                <w:b w:val="false"/>
                <w:i w:val="false"/>
                <w:color w:val="000000"/>
                <w:sz w:val="20"/>
              </w:rPr>
              <w:t>
</w:t>
            </w:r>
            <w:r>
              <w:rPr>
                <w:rFonts w:ascii="Times New Roman"/>
                <w:b w:val="false"/>
                <w:i w:val="false"/>
                <w:color w:val="000000"/>
                <w:sz w:val="20"/>
              </w:rPr>
              <w:t>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w:t>
            </w:r>
            <w:r>
              <w:br/>
            </w:r>
            <w:r>
              <w:rPr>
                <w:rFonts w:ascii="Times New Roman"/>
                <w:b w:val="false"/>
                <w:i w:val="false"/>
                <w:color w:val="000000"/>
                <w:sz w:val="20"/>
              </w:rPr>
              <w:t>
</w:t>
            </w:r>
            <w:r>
              <w:rPr>
                <w:rFonts w:ascii="Times New Roman"/>
                <w:b w:val="false"/>
                <w:i w:val="false"/>
                <w:color w:val="000000"/>
                <w:sz w:val="20"/>
              </w:rPr>
              <w:t>охраны труда при</w:t>
            </w:r>
            <w:r>
              <w:br/>
            </w:r>
            <w:r>
              <w:rPr>
                <w:rFonts w:ascii="Times New Roman"/>
                <w:b w:val="false"/>
                <w:i w:val="false"/>
                <w:color w:val="000000"/>
                <w:sz w:val="20"/>
              </w:rPr>
              <w:t>
</w:t>
            </w:r>
            <w:r>
              <w:rPr>
                <w:rFonts w:ascii="Times New Roman"/>
                <w:b w:val="false"/>
                <w:i w:val="false"/>
                <w:color w:val="000000"/>
                <w:sz w:val="20"/>
              </w:rPr>
              <w:t>полевых работах,</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средствами контроля</w:t>
            </w:r>
            <w:r>
              <w:br/>
            </w:r>
            <w:r>
              <w:rPr>
                <w:rFonts w:ascii="Times New Roman"/>
                <w:b w:val="false"/>
                <w:i w:val="false"/>
                <w:color w:val="000000"/>
                <w:sz w:val="20"/>
              </w:rPr>
              <w:t>
</w:t>
            </w:r>
            <w:r>
              <w:rPr>
                <w:rFonts w:ascii="Times New Roman"/>
                <w:b w:val="false"/>
                <w:i w:val="false"/>
                <w:color w:val="000000"/>
                <w:sz w:val="20"/>
              </w:rPr>
              <w:t>и защиты состояния</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санитарии,</w:t>
            </w:r>
            <w:r>
              <w:br/>
            </w:r>
            <w:r>
              <w:rPr>
                <w:rFonts w:ascii="Times New Roman"/>
                <w:b w:val="false"/>
                <w:i w:val="false"/>
                <w:color w:val="000000"/>
                <w:sz w:val="20"/>
              </w:rPr>
              <w:t>
</w:t>
            </w:r>
            <w:r>
              <w:rPr>
                <w:rFonts w:ascii="Times New Roman"/>
                <w:b w:val="false"/>
                <w:i w:val="false"/>
                <w:color w:val="000000"/>
                <w:sz w:val="20"/>
              </w:rPr>
              <w:t>организовать ГРР и</w:t>
            </w:r>
            <w:r>
              <w:br/>
            </w:r>
            <w:r>
              <w:rPr>
                <w:rFonts w:ascii="Times New Roman"/>
                <w:b w:val="false"/>
                <w:i w:val="false"/>
                <w:color w:val="000000"/>
                <w:sz w:val="20"/>
              </w:rPr>
              <w:t>
</w:t>
            </w: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по охране труда и ТБ.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2.6.6</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Основы качественного анализа:</w:t>
            </w:r>
            <w:r>
              <w:br/>
            </w:r>
            <w:r>
              <w:rPr>
                <w:rFonts w:ascii="Times New Roman"/>
                <w:b w:val="false"/>
                <w:i w:val="false"/>
                <w:color w:val="000000"/>
                <w:sz w:val="20"/>
              </w:rPr>
              <w:t>
</w:t>
            </w:r>
            <w:r>
              <w:rPr>
                <w:rFonts w:ascii="Times New Roman"/>
                <w:b w:val="false"/>
                <w:i w:val="false"/>
                <w:color w:val="000000"/>
                <w:sz w:val="20"/>
              </w:rPr>
              <w:t>аналитические группы</w:t>
            </w:r>
            <w:r>
              <w:br/>
            </w:r>
            <w:r>
              <w:rPr>
                <w:rFonts w:ascii="Times New Roman"/>
                <w:b w:val="false"/>
                <w:i w:val="false"/>
                <w:color w:val="000000"/>
                <w:sz w:val="20"/>
              </w:rPr>
              <w:t>
</w:t>
            </w:r>
            <w:r>
              <w:rPr>
                <w:rFonts w:ascii="Times New Roman"/>
                <w:b w:val="false"/>
                <w:i w:val="false"/>
                <w:color w:val="000000"/>
                <w:sz w:val="20"/>
              </w:rPr>
              <w:t>катионов (первая, вторая,</w:t>
            </w:r>
            <w:r>
              <w:br/>
            </w:r>
            <w:r>
              <w:rPr>
                <w:rFonts w:ascii="Times New Roman"/>
                <w:b w:val="false"/>
                <w:i w:val="false"/>
                <w:color w:val="000000"/>
                <w:sz w:val="20"/>
              </w:rPr>
              <w:t>
</w:t>
            </w:r>
            <w:r>
              <w:rPr>
                <w:rFonts w:ascii="Times New Roman"/>
                <w:b w:val="false"/>
                <w:i w:val="false"/>
                <w:color w:val="000000"/>
                <w:sz w:val="20"/>
              </w:rPr>
              <w:t>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w:t>
            </w:r>
            <w:r>
              <w:br/>
            </w:r>
            <w:r>
              <w:rPr>
                <w:rFonts w:ascii="Times New Roman"/>
                <w:b w:val="false"/>
                <w:i w:val="false"/>
                <w:color w:val="000000"/>
                <w:sz w:val="20"/>
              </w:rPr>
              <w:t>
</w:t>
            </w:r>
            <w:r>
              <w:rPr>
                <w:rFonts w:ascii="Times New Roman"/>
                <w:b w:val="false"/>
                <w:i w:val="false"/>
                <w:color w:val="000000"/>
                <w:sz w:val="20"/>
              </w:rPr>
              <w:t>растворимой в воде;</w:t>
            </w:r>
            <w:r>
              <w:br/>
            </w:r>
            <w:r>
              <w:rPr>
                <w:rFonts w:ascii="Times New Roman"/>
                <w:b w:val="false"/>
                <w:i w:val="false"/>
                <w:color w:val="000000"/>
                <w:sz w:val="20"/>
              </w:rPr>
              <w:t>
</w:t>
            </w:r>
            <w:r>
              <w:rPr>
                <w:rFonts w:ascii="Times New Roman"/>
                <w:b w:val="false"/>
                <w:i w:val="false"/>
                <w:color w:val="000000"/>
                <w:sz w:val="20"/>
              </w:rPr>
              <w:t>основы микрохимии.</w:t>
            </w:r>
            <w:r>
              <w:br/>
            </w:r>
            <w:r>
              <w:rPr>
                <w:rFonts w:ascii="Times New Roman"/>
                <w:b w:val="false"/>
                <w:i w:val="false"/>
                <w:color w:val="000000"/>
                <w:sz w:val="20"/>
              </w:rPr>
              <w:t>
</w:t>
            </w:r>
            <w:r>
              <w:rPr>
                <w:rFonts w:ascii="Times New Roman"/>
                <w:b w:val="false"/>
                <w:i w:val="false"/>
                <w:color w:val="000000"/>
                <w:sz w:val="20"/>
              </w:rPr>
              <w:t>Основы количественного</w:t>
            </w:r>
            <w:r>
              <w:br/>
            </w:r>
            <w:r>
              <w:rPr>
                <w:rFonts w:ascii="Times New Roman"/>
                <w:b w:val="false"/>
                <w:i w:val="false"/>
                <w:color w:val="000000"/>
                <w:sz w:val="20"/>
              </w:rPr>
              <w:t>
</w:t>
            </w:r>
            <w:r>
              <w:rPr>
                <w:rFonts w:ascii="Times New Roman"/>
                <w:b w:val="false"/>
                <w:i w:val="false"/>
                <w:color w:val="000000"/>
                <w:sz w:val="20"/>
              </w:rPr>
              <w:t>анализа и его основные</w:t>
            </w:r>
            <w:r>
              <w:br/>
            </w:r>
            <w:r>
              <w:rPr>
                <w:rFonts w:ascii="Times New Roman"/>
                <w:b w:val="false"/>
                <w:i w:val="false"/>
                <w:color w:val="000000"/>
                <w:sz w:val="20"/>
              </w:rPr>
              <w:t>
</w:t>
            </w:r>
            <w:r>
              <w:rPr>
                <w:rFonts w:ascii="Times New Roman"/>
                <w:b w:val="false"/>
                <w:i w:val="false"/>
                <w:color w:val="000000"/>
                <w:sz w:val="20"/>
              </w:rPr>
              <w:t>методы (гравиметрический,</w:t>
            </w:r>
            <w:r>
              <w:br/>
            </w:r>
            <w:r>
              <w:rPr>
                <w:rFonts w:ascii="Times New Roman"/>
                <w:b w:val="false"/>
                <w:i w:val="false"/>
                <w:color w:val="000000"/>
                <w:sz w:val="20"/>
              </w:rPr>
              <w:t>
</w:t>
            </w:r>
            <w:r>
              <w:rPr>
                <w:rFonts w:ascii="Times New Roman"/>
                <w:b w:val="false"/>
                <w:i w:val="false"/>
                <w:color w:val="000000"/>
                <w:sz w:val="20"/>
              </w:rPr>
              <w:t>титрометрический,</w:t>
            </w:r>
            <w:r>
              <w:br/>
            </w:r>
            <w:r>
              <w:rPr>
                <w:rFonts w:ascii="Times New Roman"/>
                <w:b w:val="false"/>
                <w:i w:val="false"/>
                <w:color w:val="000000"/>
                <w:sz w:val="20"/>
              </w:rPr>
              <w:t>
</w:t>
            </w:r>
            <w:r>
              <w:rPr>
                <w:rFonts w:ascii="Times New Roman"/>
                <w:b w:val="false"/>
                <w:i w:val="false"/>
                <w:color w:val="000000"/>
                <w:sz w:val="20"/>
              </w:rPr>
              <w:t>нейтрализации,</w:t>
            </w:r>
            <w:r>
              <w:br/>
            </w:r>
            <w:r>
              <w:rPr>
                <w:rFonts w:ascii="Times New Roman"/>
                <w:b w:val="false"/>
                <w:i w:val="false"/>
                <w:color w:val="000000"/>
                <w:sz w:val="20"/>
              </w:rPr>
              <w:t>
</w:t>
            </w:r>
            <w:r>
              <w:rPr>
                <w:rFonts w:ascii="Times New Roman"/>
                <w:b w:val="false"/>
                <w:i w:val="false"/>
                <w:color w:val="000000"/>
                <w:sz w:val="20"/>
              </w:rPr>
              <w:t>комплексонометрического</w:t>
            </w:r>
            <w:r>
              <w:br/>
            </w:r>
            <w:r>
              <w:rPr>
                <w:rFonts w:ascii="Times New Roman"/>
                <w:b w:val="false"/>
                <w:i w:val="false"/>
                <w:color w:val="000000"/>
                <w:sz w:val="20"/>
              </w:rPr>
              <w:t>
</w:t>
            </w:r>
            <w:r>
              <w:rPr>
                <w:rFonts w:ascii="Times New Roman"/>
                <w:b w:val="false"/>
                <w:i w:val="false"/>
                <w:color w:val="000000"/>
                <w:sz w:val="20"/>
              </w:rPr>
              <w:t>титрования,</w:t>
            </w:r>
            <w:r>
              <w:br/>
            </w:r>
            <w:r>
              <w:rPr>
                <w:rFonts w:ascii="Times New Roman"/>
                <w:b w:val="false"/>
                <w:i w:val="false"/>
                <w:color w:val="000000"/>
                <w:sz w:val="20"/>
              </w:rPr>
              <w:t>
</w:t>
            </w:r>
            <w:r>
              <w:rPr>
                <w:rFonts w:ascii="Times New Roman"/>
                <w:b w:val="false"/>
                <w:i w:val="false"/>
                <w:color w:val="000000"/>
                <w:sz w:val="20"/>
              </w:rPr>
              <w:t>окислительно-восстановительного</w:t>
            </w:r>
            <w:r>
              <w:br/>
            </w:r>
            <w:r>
              <w:rPr>
                <w:rFonts w:ascii="Times New Roman"/>
                <w:b w:val="false"/>
                <w:i w:val="false"/>
                <w:color w:val="000000"/>
                <w:sz w:val="20"/>
              </w:rPr>
              <w:t>
</w:t>
            </w:r>
            <w:r>
              <w:rPr>
                <w:rFonts w:ascii="Times New Roman"/>
                <w:b w:val="false"/>
                <w:i w:val="false"/>
                <w:color w:val="000000"/>
                <w:sz w:val="20"/>
              </w:rPr>
              <w:t>титрования. Основы</w:t>
            </w:r>
            <w:r>
              <w:br/>
            </w:r>
            <w:r>
              <w:rPr>
                <w:rFonts w:ascii="Times New Roman"/>
                <w:b w:val="false"/>
                <w:i w:val="false"/>
                <w:color w:val="000000"/>
                <w:sz w:val="20"/>
              </w:rPr>
              <w:t>
</w:t>
            </w:r>
            <w:r>
              <w:rPr>
                <w:rFonts w:ascii="Times New Roman"/>
                <w:b w:val="false"/>
                <w:i w:val="false"/>
                <w:color w:val="000000"/>
                <w:sz w:val="20"/>
              </w:rPr>
              <w:t>физико-химических методов</w:t>
            </w:r>
            <w:r>
              <w:br/>
            </w:r>
            <w:r>
              <w:rPr>
                <w:rFonts w:ascii="Times New Roman"/>
                <w:b w:val="false"/>
                <w:i w:val="false"/>
                <w:color w:val="000000"/>
                <w:sz w:val="20"/>
              </w:rPr>
              <w:t>
</w:t>
            </w:r>
            <w:r>
              <w:rPr>
                <w:rFonts w:ascii="Times New Roman"/>
                <w:b w:val="false"/>
                <w:i w:val="false"/>
                <w:color w:val="000000"/>
                <w:sz w:val="20"/>
              </w:rPr>
              <w:t>анализа (колориметрия,</w:t>
            </w:r>
            <w:r>
              <w:br/>
            </w:r>
            <w:r>
              <w:rPr>
                <w:rFonts w:ascii="Times New Roman"/>
                <w:b w:val="false"/>
                <w:i w:val="false"/>
                <w:color w:val="000000"/>
                <w:sz w:val="20"/>
              </w:rPr>
              <w:t>
</w:t>
            </w:r>
            <w:r>
              <w:rPr>
                <w:rFonts w:ascii="Times New Roman"/>
                <w:b w:val="false"/>
                <w:i w:val="false"/>
                <w:color w:val="000000"/>
                <w:sz w:val="20"/>
              </w:rPr>
              <w:t>фотоколориметрия,</w:t>
            </w:r>
            <w:r>
              <w:br/>
            </w:r>
            <w:r>
              <w:rPr>
                <w:rFonts w:ascii="Times New Roman"/>
                <w:b w:val="false"/>
                <w:i w:val="false"/>
                <w:color w:val="000000"/>
                <w:sz w:val="20"/>
              </w:rPr>
              <w:t>
</w:t>
            </w:r>
            <w:r>
              <w:rPr>
                <w:rFonts w:ascii="Times New Roman"/>
                <w:b w:val="false"/>
                <w:i w:val="false"/>
                <w:color w:val="000000"/>
                <w:sz w:val="20"/>
              </w:rPr>
              <w:t>хроматография).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w:t>
            </w:r>
            <w:r>
              <w:br/>
            </w:r>
            <w:r>
              <w:rPr>
                <w:rFonts w:ascii="Times New Roman"/>
                <w:b w:val="false"/>
                <w:i w:val="false"/>
                <w:color w:val="000000"/>
                <w:sz w:val="20"/>
              </w:rPr>
              <w:t>
</w:t>
            </w:r>
            <w:r>
              <w:rPr>
                <w:rFonts w:ascii="Times New Roman"/>
                <w:b w:val="false"/>
                <w:i w:val="false"/>
                <w:color w:val="000000"/>
                <w:sz w:val="20"/>
              </w:rPr>
              <w:t>основы аналитической</w:t>
            </w:r>
            <w:r>
              <w:br/>
            </w:r>
            <w:r>
              <w:rPr>
                <w:rFonts w:ascii="Times New Roman"/>
                <w:b w:val="false"/>
                <w:i w:val="false"/>
                <w:color w:val="000000"/>
                <w:sz w:val="20"/>
              </w:rPr>
              <w:t>
</w:t>
            </w:r>
            <w:r>
              <w:rPr>
                <w:rFonts w:ascii="Times New Roman"/>
                <w:b w:val="false"/>
                <w:i w:val="false"/>
                <w:color w:val="000000"/>
                <w:sz w:val="20"/>
              </w:rPr>
              <w:t>химии,</w:t>
            </w:r>
            <w:r>
              <w:br/>
            </w:r>
            <w:r>
              <w:rPr>
                <w:rFonts w:ascii="Times New Roman"/>
                <w:b w:val="false"/>
                <w:i w:val="false"/>
                <w:color w:val="000000"/>
                <w:sz w:val="20"/>
              </w:rPr>
              <w:t>
</w:t>
            </w:r>
            <w:r>
              <w:rPr>
                <w:rFonts w:ascii="Times New Roman"/>
                <w:b w:val="false"/>
                <w:i w:val="false"/>
                <w:color w:val="000000"/>
                <w:sz w:val="20"/>
              </w:rPr>
              <w:t>физико-химический</w:t>
            </w:r>
            <w:r>
              <w:br/>
            </w:r>
            <w:r>
              <w:rPr>
                <w:rFonts w:ascii="Times New Roman"/>
                <w:b w:val="false"/>
                <w:i w:val="false"/>
                <w:color w:val="000000"/>
                <w:sz w:val="20"/>
              </w:rPr>
              <w:t>
</w:t>
            </w:r>
            <w:r>
              <w:rPr>
                <w:rFonts w:ascii="Times New Roman"/>
                <w:b w:val="false"/>
                <w:i w:val="false"/>
                <w:color w:val="000000"/>
                <w:sz w:val="20"/>
              </w:rPr>
              <w:t>анализ, техника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законы экологии.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w:t>
            </w:r>
            <w:r>
              <w:br/>
            </w:r>
            <w:r>
              <w:rPr>
                <w:rFonts w:ascii="Times New Roman"/>
                <w:b w:val="false"/>
                <w:i w:val="false"/>
                <w:color w:val="000000"/>
                <w:sz w:val="20"/>
              </w:rPr>
              <w:t>
</w:t>
            </w:r>
            <w:r>
              <w:rPr>
                <w:rFonts w:ascii="Times New Roman"/>
                <w:b w:val="false"/>
                <w:i w:val="false"/>
                <w:color w:val="000000"/>
                <w:sz w:val="20"/>
              </w:rPr>
              <w:t>исследования проб</w:t>
            </w:r>
            <w:r>
              <w:br/>
            </w:r>
            <w:r>
              <w:rPr>
                <w:rFonts w:ascii="Times New Roman"/>
                <w:b w:val="false"/>
                <w:i w:val="false"/>
                <w:color w:val="000000"/>
                <w:sz w:val="20"/>
              </w:rPr>
              <w:t>
</w:t>
            </w:r>
            <w:r>
              <w:rPr>
                <w:rFonts w:ascii="Times New Roman"/>
                <w:b w:val="false"/>
                <w:i w:val="false"/>
                <w:color w:val="000000"/>
                <w:sz w:val="20"/>
              </w:rPr>
              <w:t>согласно программе,</w:t>
            </w:r>
            <w:r>
              <w:br/>
            </w:r>
            <w:r>
              <w:rPr>
                <w:rFonts w:ascii="Times New Roman"/>
                <w:b w:val="false"/>
                <w:i w:val="false"/>
                <w:color w:val="000000"/>
                <w:sz w:val="20"/>
              </w:rPr>
              <w:t>
</w:t>
            </w:r>
            <w:r>
              <w:rPr>
                <w:rFonts w:ascii="Times New Roman"/>
                <w:b w:val="false"/>
                <w:i w:val="false"/>
                <w:color w:val="000000"/>
                <w:sz w:val="20"/>
              </w:rPr>
              <w:t>-применять</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признаки для</w:t>
            </w:r>
            <w:r>
              <w:br/>
            </w:r>
            <w:r>
              <w:rPr>
                <w:rFonts w:ascii="Times New Roman"/>
                <w:b w:val="false"/>
                <w:i w:val="false"/>
                <w:color w:val="000000"/>
                <w:sz w:val="20"/>
              </w:rPr>
              <w:t>
</w:t>
            </w:r>
            <w:r>
              <w:rPr>
                <w:rFonts w:ascii="Times New Roman"/>
                <w:b w:val="false"/>
                <w:i w:val="false"/>
                <w:color w:val="000000"/>
                <w:sz w:val="20"/>
              </w:rPr>
              <w:t>определения минералов</w:t>
            </w:r>
            <w:r>
              <w:br/>
            </w:r>
            <w:r>
              <w:rPr>
                <w:rFonts w:ascii="Times New Roman"/>
                <w:b w:val="false"/>
                <w:i w:val="false"/>
                <w:color w:val="000000"/>
                <w:sz w:val="20"/>
              </w:rPr>
              <w:t>
</w:t>
            </w:r>
            <w:r>
              <w:rPr>
                <w:rFonts w:ascii="Times New Roman"/>
                <w:b w:val="false"/>
                <w:i w:val="false"/>
                <w:color w:val="000000"/>
                <w:sz w:val="20"/>
              </w:rPr>
              <w:t>и горных пород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2.4.11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Литология осадочных горных пород.</w:t>
            </w:r>
            <w:r>
              <w:br/>
            </w:r>
            <w:r>
              <w:rPr>
                <w:rFonts w:ascii="Times New Roman"/>
                <w:b w:val="false"/>
                <w:i w:val="false"/>
                <w:color w:val="000000"/>
                <w:sz w:val="20"/>
              </w:rPr>
              <w:t>
</w:t>
            </w:r>
            <w:r>
              <w:rPr>
                <w:rFonts w:ascii="Times New Roman"/>
                <w:b w:val="false"/>
                <w:i w:val="false"/>
                <w:color w:val="000000"/>
                <w:sz w:val="20"/>
              </w:rPr>
              <w:t>Распространение осадочных</w:t>
            </w:r>
            <w:r>
              <w:br/>
            </w:r>
            <w:r>
              <w:rPr>
                <w:rFonts w:ascii="Times New Roman"/>
                <w:b w:val="false"/>
                <w:i w:val="false"/>
                <w:color w:val="000000"/>
                <w:sz w:val="20"/>
              </w:rPr>
              <w:t>
</w:t>
            </w:r>
            <w:r>
              <w:rPr>
                <w:rFonts w:ascii="Times New Roman"/>
                <w:b w:val="false"/>
                <w:i w:val="false"/>
                <w:color w:val="000000"/>
                <w:sz w:val="20"/>
              </w:rPr>
              <w:t>пород. Литогенез. Фации,</w:t>
            </w:r>
            <w:r>
              <w:br/>
            </w:r>
            <w:r>
              <w:rPr>
                <w:rFonts w:ascii="Times New Roman"/>
                <w:b w:val="false"/>
                <w:i w:val="false"/>
                <w:color w:val="000000"/>
                <w:sz w:val="20"/>
              </w:rPr>
              <w:t>
</w:t>
            </w:r>
            <w:r>
              <w:rPr>
                <w:rFonts w:ascii="Times New Roman"/>
                <w:b w:val="false"/>
                <w:i w:val="false"/>
                <w:color w:val="000000"/>
                <w:sz w:val="20"/>
              </w:rPr>
              <w:t>структура и текстура</w:t>
            </w:r>
            <w:r>
              <w:br/>
            </w:r>
            <w:r>
              <w:rPr>
                <w:rFonts w:ascii="Times New Roman"/>
                <w:b w:val="false"/>
                <w:i w:val="false"/>
                <w:color w:val="000000"/>
                <w:sz w:val="20"/>
              </w:rPr>
              <w:t>
</w:t>
            </w:r>
            <w:r>
              <w:rPr>
                <w:rFonts w:ascii="Times New Roman"/>
                <w:b w:val="false"/>
                <w:i w:val="false"/>
                <w:color w:val="000000"/>
                <w:sz w:val="20"/>
              </w:rPr>
              <w:t>осадочных пород.</w:t>
            </w:r>
            <w:r>
              <w:br/>
            </w:r>
            <w:r>
              <w:rPr>
                <w:rFonts w:ascii="Times New Roman"/>
                <w:b w:val="false"/>
                <w:i w:val="false"/>
                <w:color w:val="000000"/>
                <w:sz w:val="20"/>
              </w:rPr>
              <w:t>
</w:t>
            </w:r>
            <w:r>
              <w:rPr>
                <w:rFonts w:ascii="Times New Roman"/>
                <w:b w:val="false"/>
                <w:i w:val="false"/>
                <w:color w:val="000000"/>
                <w:sz w:val="20"/>
              </w:rPr>
              <w:t>Классификации горных пород.</w:t>
            </w:r>
            <w:r>
              <w:br/>
            </w:r>
            <w:r>
              <w:rPr>
                <w:rFonts w:ascii="Times New Roman"/>
                <w:b w:val="false"/>
                <w:i w:val="false"/>
                <w:color w:val="000000"/>
                <w:sz w:val="20"/>
              </w:rPr>
              <w:t>
</w:t>
            </w:r>
            <w:r>
              <w:rPr>
                <w:rFonts w:ascii="Times New Roman"/>
                <w:b w:val="false"/>
                <w:i w:val="false"/>
                <w:color w:val="000000"/>
                <w:sz w:val="20"/>
              </w:rPr>
              <w:t>Минеральный и химический</w:t>
            </w:r>
            <w:r>
              <w:br/>
            </w:r>
            <w:r>
              <w:rPr>
                <w:rFonts w:ascii="Times New Roman"/>
                <w:b w:val="false"/>
                <w:i w:val="false"/>
                <w:color w:val="000000"/>
                <w:sz w:val="20"/>
              </w:rPr>
              <w:t>
</w:t>
            </w:r>
            <w:r>
              <w:rPr>
                <w:rFonts w:ascii="Times New Roman"/>
                <w:b w:val="false"/>
                <w:i w:val="false"/>
                <w:color w:val="000000"/>
                <w:sz w:val="20"/>
              </w:rPr>
              <w:t>состав. Формы залегания</w:t>
            </w:r>
            <w:r>
              <w:br/>
            </w:r>
            <w:r>
              <w:rPr>
                <w:rFonts w:ascii="Times New Roman"/>
                <w:b w:val="false"/>
                <w:i w:val="false"/>
                <w:color w:val="000000"/>
                <w:sz w:val="20"/>
              </w:rPr>
              <w:t>
</w:t>
            </w:r>
            <w:r>
              <w:rPr>
                <w:rFonts w:ascii="Times New Roman"/>
                <w:b w:val="false"/>
                <w:i w:val="false"/>
                <w:color w:val="000000"/>
                <w:sz w:val="20"/>
              </w:rPr>
              <w:t xml:space="preserve">горных пород.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w:t>
            </w:r>
            <w:r>
              <w:br/>
            </w:r>
            <w:r>
              <w:rPr>
                <w:rFonts w:ascii="Times New Roman"/>
                <w:b w:val="false"/>
                <w:i w:val="false"/>
                <w:color w:val="000000"/>
                <w:sz w:val="20"/>
              </w:rPr>
              <w:t>
</w:t>
            </w:r>
            <w:r>
              <w:rPr>
                <w:rFonts w:ascii="Times New Roman"/>
                <w:b w:val="false"/>
                <w:i w:val="false"/>
                <w:color w:val="000000"/>
                <w:sz w:val="20"/>
              </w:rPr>
              <w:t>осадочных горных</w:t>
            </w:r>
            <w:r>
              <w:br/>
            </w:r>
            <w:r>
              <w:rPr>
                <w:rFonts w:ascii="Times New Roman"/>
                <w:b w:val="false"/>
                <w:i w:val="false"/>
                <w:color w:val="000000"/>
                <w:sz w:val="20"/>
              </w:rPr>
              <w:t>
</w:t>
            </w:r>
            <w:r>
              <w:rPr>
                <w:rFonts w:ascii="Times New Roman"/>
                <w:b w:val="false"/>
                <w:i w:val="false"/>
                <w:color w:val="000000"/>
                <w:sz w:val="20"/>
              </w:rPr>
              <w:t>пород, формы</w:t>
            </w:r>
            <w:r>
              <w:br/>
            </w:r>
            <w:r>
              <w:rPr>
                <w:rFonts w:ascii="Times New Roman"/>
                <w:b w:val="false"/>
                <w:i w:val="false"/>
                <w:color w:val="000000"/>
                <w:sz w:val="20"/>
              </w:rPr>
              <w:t>
</w:t>
            </w:r>
            <w:r>
              <w:rPr>
                <w:rFonts w:ascii="Times New Roman"/>
                <w:b w:val="false"/>
                <w:i w:val="false"/>
                <w:color w:val="000000"/>
                <w:sz w:val="20"/>
              </w:rPr>
              <w:t>залегания,</w:t>
            </w:r>
            <w:r>
              <w:br/>
            </w:r>
            <w:r>
              <w:rPr>
                <w:rFonts w:ascii="Times New Roman"/>
                <w:b w:val="false"/>
                <w:i w:val="false"/>
                <w:color w:val="000000"/>
                <w:sz w:val="20"/>
              </w:rPr>
              <w:t>
</w:t>
            </w:r>
            <w:r>
              <w:rPr>
                <w:rFonts w:ascii="Times New Roman"/>
                <w:b w:val="false"/>
                <w:i w:val="false"/>
                <w:color w:val="000000"/>
                <w:sz w:val="20"/>
              </w:rPr>
              <w:t>минеральный и</w:t>
            </w:r>
            <w:r>
              <w:br/>
            </w:r>
            <w:r>
              <w:rPr>
                <w:rFonts w:ascii="Times New Roman"/>
                <w:b w:val="false"/>
                <w:i w:val="false"/>
                <w:color w:val="000000"/>
                <w:sz w:val="20"/>
              </w:rPr>
              <w:t>
</w:t>
            </w:r>
            <w:r>
              <w:rPr>
                <w:rFonts w:ascii="Times New Roman"/>
                <w:b w:val="false"/>
                <w:i w:val="false"/>
                <w:color w:val="000000"/>
                <w:sz w:val="20"/>
              </w:rPr>
              <w:t>химический состав,</w:t>
            </w:r>
            <w:r>
              <w:br/>
            </w:r>
            <w:r>
              <w:rPr>
                <w:rFonts w:ascii="Times New Roman"/>
                <w:b w:val="false"/>
                <w:i w:val="false"/>
                <w:color w:val="000000"/>
                <w:sz w:val="20"/>
              </w:rPr>
              <w:t>
</w:t>
            </w:r>
            <w:r>
              <w:rPr>
                <w:rFonts w:ascii="Times New Roman"/>
                <w:b w:val="false"/>
                <w:i w:val="false"/>
                <w:color w:val="000000"/>
                <w:sz w:val="20"/>
              </w:rPr>
              <w:t>структура, текстура.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названия</w:t>
            </w:r>
            <w:r>
              <w:br/>
            </w:r>
            <w:r>
              <w:rPr>
                <w:rFonts w:ascii="Times New Roman"/>
                <w:b w:val="false"/>
                <w:i w:val="false"/>
                <w:color w:val="000000"/>
                <w:sz w:val="20"/>
              </w:rPr>
              <w:t>
</w:t>
            </w:r>
            <w:r>
              <w:rPr>
                <w:rFonts w:ascii="Times New Roman"/>
                <w:b w:val="false"/>
                <w:i w:val="false"/>
                <w:color w:val="000000"/>
                <w:sz w:val="20"/>
              </w:rPr>
              <w:t>и описывать</w:t>
            </w:r>
            <w:r>
              <w:br/>
            </w:r>
            <w:r>
              <w:rPr>
                <w:rFonts w:ascii="Times New Roman"/>
                <w:b w:val="false"/>
                <w:i w:val="false"/>
                <w:color w:val="000000"/>
                <w:sz w:val="20"/>
              </w:rPr>
              <w:t>
</w:t>
            </w:r>
            <w:r>
              <w:rPr>
                <w:rFonts w:ascii="Times New Roman"/>
                <w:b w:val="false"/>
                <w:i w:val="false"/>
                <w:color w:val="000000"/>
                <w:sz w:val="20"/>
              </w:rPr>
              <w:t>осадогенные породы.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2.5.13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45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Полезные ископаемые.</w:t>
            </w:r>
            <w:r>
              <w:br/>
            </w:r>
            <w:r>
              <w:rPr>
                <w:rFonts w:ascii="Times New Roman"/>
                <w:b w:val="false"/>
                <w:i w:val="false"/>
                <w:color w:val="000000"/>
                <w:sz w:val="20"/>
              </w:rPr>
              <w:t>
</w:t>
            </w:r>
            <w:r>
              <w:rPr>
                <w:rFonts w:ascii="Times New Roman"/>
                <w:b w:val="false"/>
                <w:i w:val="false"/>
                <w:color w:val="000000"/>
                <w:sz w:val="20"/>
              </w:rPr>
              <w:t>Условия образования</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геологические</w:t>
            </w:r>
            <w:r>
              <w:br/>
            </w:r>
            <w:r>
              <w:rPr>
                <w:rFonts w:ascii="Times New Roman"/>
                <w:b w:val="false"/>
                <w:i w:val="false"/>
                <w:color w:val="000000"/>
                <w:sz w:val="20"/>
              </w:rPr>
              <w:t>
</w:t>
            </w:r>
            <w:r>
              <w:rPr>
                <w:rFonts w:ascii="Times New Roman"/>
                <w:b w:val="false"/>
                <w:i w:val="false"/>
                <w:color w:val="000000"/>
                <w:sz w:val="20"/>
              </w:rPr>
              <w:t>условия; роль геохимических</w:t>
            </w:r>
            <w:r>
              <w:br/>
            </w:r>
            <w:r>
              <w:rPr>
                <w:rFonts w:ascii="Times New Roman"/>
                <w:b w:val="false"/>
                <w:i w:val="false"/>
                <w:color w:val="000000"/>
                <w:sz w:val="20"/>
              </w:rPr>
              <w:t>
</w:t>
            </w:r>
            <w:r>
              <w:rPr>
                <w:rFonts w:ascii="Times New Roman"/>
                <w:b w:val="false"/>
                <w:i w:val="false"/>
                <w:color w:val="000000"/>
                <w:sz w:val="20"/>
              </w:rPr>
              <w:t>барьеров в образовании</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морфология и строение</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Классификация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Эндогенные месторождения,</w:t>
            </w:r>
            <w:r>
              <w:br/>
            </w:r>
            <w:r>
              <w:rPr>
                <w:rFonts w:ascii="Times New Roman"/>
                <w:b w:val="false"/>
                <w:i w:val="false"/>
                <w:color w:val="000000"/>
                <w:sz w:val="20"/>
              </w:rPr>
              <w:t>
</w:t>
            </w:r>
            <w:r>
              <w:rPr>
                <w:rFonts w:ascii="Times New Roman"/>
                <w:b w:val="false"/>
                <w:i w:val="false"/>
                <w:color w:val="000000"/>
                <w:sz w:val="20"/>
              </w:rPr>
              <w:t>условия их образования и</w:t>
            </w:r>
            <w:r>
              <w:br/>
            </w:r>
            <w:r>
              <w:rPr>
                <w:rFonts w:ascii="Times New Roman"/>
                <w:b w:val="false"/>
                <w:i w:val="false"/>
                <w:color w:val="000000"/>
                <w:sz w:val="20"/>
              </w:rPr>
              <w:t>
</w:t>
            </w:r>
            <w:r>
              <w:rPr>
                <w:rFonts w:ascii="Times New Roman"/>
                <w:b w:val="false"/>
                <w:i w:val="false"/>
                <w:color w:val="000000"/>
                <w:sz w:val="20"/>
              </w:rPr>
              <w:t>разделение. Экзогенные</w:t>
            </w:r>
            <w:r>
              <w:br/>
            </w:r>
            <w:r>
              <w:rPr>
                <w:rFonts w:ascii="Times New Roman"/>
                <w:b w:val="false"/>
                <w:i w:val="false"/>
                <w:color w:val="000000"/>
                <w:sz w:val="20"/>
              </w:rPr>
              <w:t>
</w:t>
            </w:r>
            <w:r>
              <w:rPr>
                <w:rFonts w:ascii="Times New Roman"/>
                <w:b w:val="false"/>
                <w:i w:val="false"/>
                <w:color w:val="000000"/>
                <w:sz w:val="20"/>
              </w:rPr>
              <w:t>месторождения, условия</w:t>
            </w:r>
            <w:r>
              <w:br/>
            </w:r>
            <w:r>
              <w:rPr>
                <w:rFonts w:ascii="Times New Roman"/>
                <w:b w:val="false"/>
                <w:i w:val="false"/>
                <w:color w:val="000000"/>
                <w:sz w:val="20"/>
              </w:rPr>
              <w:t>
</w:t>
            </w:r>
            <w:r>
              <w:rPr>
                <w:rFonts w:ascii="Times New Roman"/>
                <w:b w:val="false"/>
                <w:i w:val="false"/>
                <w:color w:val="000000"/>
                <w:sz w:val="20"/>
              </w:rPr>
              <w:t>их образования и разделения.</w:t>
            </w:r>
            <w:r>
              <w:br/>
            </w:r>
            <w:r>
              <w:rPr>
                <w:rFonts w:ascii="Times New Roman"/>
                <w:b w:val="false"/>
                <w:i w:val="false"/>
                <w:color w:val="000000"/>
                <w:sz w:val="20"/>
              </w:rPr>
              <w:t>
</w:t>
            </w:r>
            <w:r>
              <w:rPr>
                <w:rFonts w:ascii="Times New Roman"/>
                <w:b w:val="false"/>
                <w:i w:val="false"/>
                <w:color w:val="000000"/>
                <w:sz w:val="20"/>
              </w:rPr>
              <w:t>Метаморфогенное</w:t>
            </w:r>
            <w:r>
              <w:br/>
            </w:r>
            <w:r>
              <w:rPr>
                <w:rFonts w:ascii="Times New Roman"/>
                <w:b w:val="false"/>
                <w:i w:val="false"/>
                <w:color w:val="000000"/>
                <w:sz w:val="20"/>
              </w:rPr>
              <w:t>
</w:t>
            </w:r>
            <w:r>
              <w:rPr>
                <w:rFonts w:ascii="Times New Roman"/>
                <w:b w:val="false"/>
                <w:i w:val="false"/>
                <w:color w:val="000000"/>
                <w:sz w:val="20"/>
              </w:rPr>
              <w:t>рудообразование.</w:t>
            </w:r>
            <w:r>
              <w:br/>
            </w:r>
            <w:r>
              <w:rPr>
                <w:rFonts w:ascii="Times New Roman"/>
                <w:b w:val="false"/>
                <w:i w:val="false"/>
                <w:color w:val="000000"/>
                <w:sz w:val="20"/>
              </w:rPr>
              <w:t>
</w:t>
            </w:r>
            <w:r>
              <w:rPr>
                <w:rFonts w:ascii="Times New Roman"/>
                <w:b w:val="false"/>
                <w:i w:val="false"/>
                <w:color w:val="000000"/>
                <w:sz w:val="20"/>
              </w:rPr>
              <w:t>Техногенные месторождения.</w:t>
            </w:r>
            <w:r>
              <w:br/>
            </w:r>
            <w:r>
              <w:rPr>
                <w:rFonts w:ascii="Times New Roman"/>
                <w:b w:val="false"/>
                <w:i w:val="false"/>
                <w:color w:val="000000"/>
                <w:sz w:val="20"/>
              </w:rPr>
              <w:t>
</w:t>
            </w:r>
            <w:r>
              <w:rPr>
                <w:rFonts w:ascii="Times New Roman"/>
                <w:b w:val="false"/>
                <w:i w:val="false"/>
                <w:color w:val="000000"/>
                <w:sz w:val="20"/>
              </w:rPr>
              <w:t>Промышленная квалификация</w:t>
            </w:r>
            <w:r>
              <w:br/>
            </w:r>
            <w:r>
              <w:rPr>
                <w:rFonts w:ascii="Times New Roman"/>
                <w:b w:val="false"/>
                <w:i w:val="false"/>
                <w:color w:val="000000"/>
                <w:sz w:val="20"/>
              </w:rPr>
              <w:t>
</w:t>
            </w:r>
            <w:r>
              <w:rPr>
                <w:rFonts w:ascii="Times New Roman"/>
                <w:b w:val="false"/>
                <w:i w:val="false"/>
                <w:color w:val="000000"/>
                <w:sz w:val="20"/>
              </w:rPr>
              <w:t>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применение</w:t>
            </w:r>
            <w:r>
              <w:br/>
            </w:r>
            <w:r>
              <w:rPr>
                <w:rFonts w:ascii="Times New Roman"/>
                <w:b w:val="false"/>
                <w:i w:val="false"/>
                <w:color w:val="000000"/>
                <w:sz w:val="20"/>
              </w:rPr>
              <w:t>
</w:t>
            </w:r>
            <w:r>
              <w:rPr>
                <w:rFonts w:ascii="Times New Roman"/>
                <w:b w:val="false"/>
                <w:i w:val="false"/>
                <w:color w:val="000000"/>
                <w:sz w:val="20"/>
              </w:rPr>
              <w:t>в промышленности.</w:t>
            </w:r>
            <w:r>
              <w:br/>
            </w:r>
            <w:r>
              <w:rPr>
                <w:rFonts w:ascii="Times New Roman"/>
                <w:b w:val="false"/>
                <w:i w:val="false"/>
                <w:color w:val="000000"/>
                <w:sz w:val="20"/>
              </w:rPr>
              <w:t>
</w:t>
            </w:r>
            <w:r>
              <w:rPr>
                <w:rFonts w:ascii="Times New Roman"/>
                <w:b w:val="false"/>
                <w:i w:val="false"/>
                <w:color w:val="000000"/>
                <w:sz w:val="20"/>
              </w:rPr>
              <w:t>Данные по геохимии,</w:t>
            </w:r>
            <w:r>
              <w:br/>
            </w:r>
            <w:r>
              <w:rPr>
                <w:rFonts w:ascii="Times New Roman"/>
                <w:b w:val="false"/>
                <w:i w:val="false"/>
                <w:color w:val="000000"/>
                <w:sz w:val="20"/>
              </w:rPr>
              <w:t>
</w:t>
            </w:r>
            <w:r>
              <w:rPr>
                <w:rFonts w:ascii="Times New Roman"/>
                <w:b w:val="false"/>
                <w:i w:val="false"/>
                <w:color w:val="000000"/>
                <w:sz w:val="20"/>
              </w:rPr>
              <w:t>промышленные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w:t>
            </w:r>
            <w:r>
              <w:br/>
            </w:r>
            <w:r>
              <w:rPr>
                <w:rFonts w:ascii="Times New Roman"/>
                <w:b w:val="false"/>
                <w:i w:val="false"/>
                <w:color w:val="000000"/>
                <w:sz w:val="20"/>
              </w:rPr>
              <w:t>
</w:t>
            </w:r>
            <w:r>
              <w:rPr>
                <w:rFonts w:ascii="Times New Roman"/>
                <w:b w:val="false"/>
                <w:i w:val="false"/>
                <w:color w:val="000000"/>
                <w:sz w:val="20"/>
              </w:rPr>
              <w:t>промышленности к руде и</w:t>
            </w:r>
            <w:r>
              <w:br/>
            </w:r>
            <w:r>
              <w:rPr>
                <w:rFonts w:ascii="Times New Roman"/>
                <w:b w:val="false"/>
                <w:i w:val="false"/>
                <w:color w:val="000000"/>
                <w:sz w:val="20"/>
              </w:rPr>
              <w:t>
</w:t>
            </w:r>
            <w:r>
              <w:rPr>
                <w:rFonts w:ascii="Times New Roman"/>
                <w:b w:val="false"/>
                <w:i w:val="false"/>
                <w:color w:val="000000"/>
                <w:sz w:val="20"/>
              </w:rPr>
              <w:t>основные генетические типы</w:t>
            </w:r>
            <w:r>
              <w:br/>
            </w:r>
            <w:r>
              <w:rPr>
                <w:rFonts w:ascii="Times New Roman"/>
                <w:b w:val="false"/>
                <w:i w:val="false"/>
                <w:color w:val="000000"/>
                <w:sz w:val="20"/>
              </w:rPr>
              <w:t>
</w:t>
            </w:r>
            <w:r>
              <w:rPr>
                <w:rFonts w:ascii="Times New Roman"/>
                <w:b w:val="false"/>
                <w:i w:val="false"/>
                <w:color w:val="000000"/>
                <w:sz w:val="20"/>
              </w:rPr>
              <w:t>промышленных месторождений:</w:t>
            </w:r>
            <w:r>
              <w:br/>
            </w:r>
            <w:r>
              <w:rPr>
                <w:rFonts w:ascii="Times New Roman"/>
                <w:b w:val="false"/>
                <w:i w:val="false"/>
                <w:color w:val="000000"/>
                <w:sz w:val="20"/>
              </w:rPr>
              <w:t>
</w:t>
            </w:r>
            <w:r>
              <w:rPr>
                <w:rFonts w:ascii="Times New Roman"/>
                <w:b w:val="false"/>
                <w:i w:val="false"/>
                <w:color w:val="000000"/>
                <w:sz w:val="20"/>
              </w:rPr>
              <w:t>черных, цветных,</w:t>
            </w:r>
            <w:r>
              <w:br/>
            </w:r>
            <w:r>
              <w:rPr>
                <w:rFonts w:ascii="Times New Roman"/>
                <w:b w:val="false"/>
                <w:i w:val="false"/>
                <w:color w:val="000000"/>
                <w:sz w:val="20"/>
              </w:rPr>
              <w:t>
</w:t>
            </w:r>
            <w:r>
              <w:rPr>
                <w:rFonts w:ascii="Times New Roman"/>
                <w:b w:val="false"/>
                <w:i w:val="false"/>
                <w:color w:val="000000"/>
                <w:sz w:val="20"/>
              </w:rPr>
              <w:t>благородных и радиоактивных</w:t>
            </w:r>
            <w:r>
              <w:br/>
            </w:r>
            <w:r>
              <w:rPr>
                <w:rFonts w:ascii="Times New Roman"/>
                <w:b w:val="false"/>
                <w:i w:val="false"/>
                <w:color w:val="000000"/>
                <w:sz w:val="20"/>
              </w:rPr>
              <w:t>
</w:t>
            </w:r>
            <w:r>
              <w:rPr>
                <w:rFonts w:ascii="Times New Roman"/>
                <w:b w:val="false"/>
                <w:i w:val="false"/>
                <w:color w:val="000000"/>
                <w:sz w:val="20"/>
              </w:rPr>
              <w:t>металлов; редких,</w:t>
            </w:r>
            <w:r>
              <w:br/>
            </w:r>
            <w:r>
              <w:rPr>
                <w:rFonts w:ascii="Times New Roman"/>
                <w:b w:val="false"/>
                <w:i w:val="false"/>
                <w:color w:val="000000"/>
                <w:sz w:val="20"/>
              </w:rPr>
              <w:t>
</w:t>
            </w:r>
            <w:r>
              <w:rPr>
                <w:rFonts w:ascii="Times New Roman"/>
                <w:b w:val="false"/>
                <w:i w:val="false"/>
                <w:color w:val="000000"/>
                <w:sz w:val="20"/>
              </w:rPr>
              <w:t>рассеянных и редкоземельных</w:t>
            </w:r>
            <w:r>
              <w:br/>
            </w:r>
            <w:r>
              <w:rPr>
                <w:rFonts w:ascii="Times New Roman"/>
                <w:b w:val="false"/>
                <w:i w:val="false"/>
                <w:color w:val="000000"/>
                <w:sz w:val="20"/>
              </w:rPr>
              <w:t>
</w:t>
            </w:r>
            <w:r>
              <w:rPr>
                <w:rFonts w:ascii="Times New Roman"/>
                <w:b w:val="false"/>
                <w:i w:val="false"/>
                <w:color w:val="000000"/>
                <w:sz w:val="20"/>
              </w:rPr>
              <w:t>элементов; химического</w:t>
            </w:r>
            <w:r>
              <w:br/>
            </w:r>
            <w:r>
              <w:rPr>
                <w:rFonts w:ascii="Times New Roman"/>
                <w:b w:val="false"/>
                <w:i w:val="false"/>
                <w:color w:val="000000"/>
                <w:sz w:val="20"/>
              </w:rPr>
              <w:t>
</w:t>
            </w:r>
            <w:r>
              <w:rPr>
                <w:rFonts w:ascii="Times New Roman"/>
                <w:b w:val="false"/>
                <w:i w:val="false"/>
                <w:color w:val="000000"/>
                <w:sz w:val="20"/>
              </w:rPr>
              <w:t>сырья и минеральных</w:t>
            </w:r>
            <w:r>
              <w:br/>
            </w:r>
            <w:r>
              <w:rPr>
                <w:rFonts w:ascii="Times New Roman"/>
                <w:b w:val="false"/>
                <w:i w:val="false"/>
                <w:color w:val="000000"/>
                <w:sz w:val="20"/>
              </w:rPr>
              <w:t>
</w:t>
            </w:r>
            <w:r>
              <w:rPr>
                <w:rFonts w:ascii="Times New Roman"/>
                <w:b w:val="false"/>
                <w:i w:val="false"/>
                <w:color w:val="000000"/>
                <w:sz w:val="20"/>
              </w:rPr>
              <w:t>удобрений; индустриального</w:t>
            </w:r>
            <w:r>
              <w:br/>
            </w:r>
            <w:r>
              <w:rPr>
                <w:rFonts w:ascii="Times New Roman"/>
                <w:b w:val="false"/>
                <w:i w:val="false"/>
                <w:color w:val="000000"/>
                <w:sz w:val="20"/>
              </w:rPr>
              <w:t>
</w:t>
            </w:r>
            <w:r>
              <w:rPr>
                <w:rFonts w:ascii="Times New Roman"/>
                <w:b w:val="false"/>
                <w:i w:val="false"/>
                <w:color w:val="000000"/>
                <w:sz w:val="20"/>
              </w:rPr>
              <w:t>сырья; керамического,</w:t>
            </w:r>
            <w:r>
              <w:br/>
            </w:r>
            <w:r>
              <w:rPr>
                <w:rFonts w:ascii="Times New Roman"/>
                <w:b w:val="false"/>
                <w:i w:val="false"/>
                <w:color w:val="000000"/>
                <w:sz w:val="20"/>
              </w:rPr>
              <w:t>
</w:t>
            </w:r>
            <w:r>
              <w:rPr>
                <w:rFonts w:ascii="Times New Roman"/>
                <w:b w:val="false"/>
                <w:i w:val="false"/>
                <w:color w:val="000000"/>
                <w:sz w:val="20"/>
              </w:rPr>
              <w:t>стекольного и огнеупорного</w:t>
            </w:r>
            <w:r>
              <w:br/>
            </w:r>
            <w:r>
              <w:rPr>
                <w:rFonts w:ascii="Times New Roman"/>
                <w:b w:val="false"/>
                <w:i w:val="false"/>
                <w:color w:val="000000"/>
                <w:sz w:val="20"/>
              </w:rPr>
              <w:t>
</w:t>
            </w:r>
            <w:r>
              <w:rPr>
                <w:rFonts w:ascii="Times New Roman"/>
                <w:b w:val="false"/>
                <w:i w:val="false"/>
                <w:color w:val="000000"/>
                <w:sz w:val="20"/>
              </w:rPr>
              <w:t>сырья; строительных</w:t>
            </w:r>
            <w:r>
              <w:br/>
            </w:r>
            <w:r>
              <w:rPr>
                <w:rFonts w:ascii="Times New Roman"/>
                <w:b w:val="false"/>
                <w:i w:val="false"/>
                <w:color w:val="000000"/>
                <w:sz w:val="20"/>
              </w:rPr>
              <w:t>
</w:t>
            </w:r>
            <w:r>
              <w:rPr>
                <w:rFonts w:ascii="Times New Roman"/>
                <w:b w:val="false"/>
                <w:i w:val="false"/>
                <w:color w:val="000000"/>
                <w:sz w:val="20"/>
              </w:rPr>
              <w:t>материалов; драгоценных,</w:t>
            </w:r>
            <w:r>
              <w:br/>
            </w:r>
            <w:r>
              <w:rPr>
                <w:rFonts w:ascii="Times New Roman"/>
                <w:b w:val="false"/>
                <w:i w:val="false"/>
                <w:color w:val="000000"/>
                <w:sz w:val="20"/>
              </w:rPr>
              <w:t>
</w:t>
            </w:r>
            <w:r>
              <w:rPr>
                <w:rFonts w:ascii="Times New Roman"/>
                <w:b w:val="false"/>
                <w:i w:val="false"/>
                <w:color w:val="000000"/>
                <w:sz w:val="20"/>
              </w:rPr>
              <w:t>технических и поделочных</w:t>
            </w:r>
            <w:r>
              <w:br/>
            </w:r>
            <w:r>
              <w:rPr>
                <w:rFonts w:ascii="Times New Roman"/>
                <w:b w:val="false"/>
                <w:i w:val="false"/>
                <w:color w:val="000000"/>
                <w:sz w:val="20"/>
              </w:rPr>
              <w:t>
</w:t>
            </w:r>
            <w:r>
              <w:rPr>
                <w:rFonts w:ascii="Times New Roman"/>
                <w:b w:val="false"/>
                <w:i w:val="false"/>
                <w:color w:val="000000"/>
                <w:sz w:val="20"/>
              </w:rPr>
              <w:t>камней; горючие полезные</w:t>
            </w:r>
            <w:r>
              <w:br/>
            </w:r>
            <w:r>
              <w:rPr>
                <w:rFonts w:ascii="Times New Roman"/>
                <w:b w:val="false"/>
                <w:i w:val="false"/>
                <w:color w:val="000000"/>
                <w:sz w:val="20"/>
              </w:rPr>
              <w:t>
</w:t>
            </w:r>
            <w:r>
              <w:rPr>
                <w:rFonts w:ascii="Times New Roman"/>
                <w:b w:val="false"/>
                <w:i w:val="false"/>
                <w:color w:val="000000"/>
                <w:sz w:val="20"/>
              </w:rPr>
              <w:t>ископаемые.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w:t>
            </w:r>
            <w:r>
              <w:br/>
            </w:r>
            <w:r>
              <w:rPr>
                <w:rFonts w:ascii="Times New Roman"/>
                <w:b w:val="false"/>
                <w:i w:val="false"/>
                <w:color w:val="000000"/>
                <w:sz w:val="20"/>
              </w:rPr>
              <w:t>
</w:t>
            </w:r>
            <w:r>
              <w:rPr>
                <w:rFonts w:ascii="Times New Roman"/>
                <w:b w:val="false"/>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рудообразования,</w:t>
            </w:r>
            <w:r>
              <w:br/>
            </w:r>
            <w:r>
              <w:rPr>
                <w:rFonts w:ascii="Times New Roman"/>
                <w:b w:val="false"/>
                <w:i w:val="false"/>
                <w:color w:val="000000"/>
                <w:sz w:val="20"/>
              </w:rPr>
              <w:t>
</w:t>
            </w:r>
            <w:r>
              <w:rPr>
                <w:rFonts w:ascii="Times New Roman"/>
                <w:b w:val="false"/>
                <w:i w:val="false"/>
                <w:color w:val="000000"/>
                <w:sz w:val="20"/>
              </w:rPr>
              <w:t>геологические условия</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различных групп</w:t>
            </w:r>
            <w:r>
              <w:br/>
            </w:r>
            <w:r>
              <w:rPr>
                <w:rFonts w:ascii="Times New Roman"/>
                <w:b w:val="false"/>
                <w:i w:val="false"/>
                <w:color w:val="000000"/>
                <w:sz w:val="20"/>
              </w:rPr>
              <w:t>
</w:t>
            </w:r>
            <w:r>
              <w:rPr>
                <w:rFonts w:ascii="Times New Roman"/>
                <w:b w:val="false"/>
                <w:i w:val="false"/>
                <w:color w:val="000000"/>
                <w:sz w:val="20"/>
              </w:rPr>
              <w:t xml:space="preserve">месторождений.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w:t>
            </w:r>
            <w:r>
              <w:br/>
            </w:r>
            <w:r>
              <w:rPr>
                <w:rFonts w:ascii="Times New Roman"/>
                <w:b w:val="false"/>
                <w:i w:val="false"/>
                <w:color w:val="000000"/>
                <w:sz w:val="20"/>
              </w:rPr>
              <w:t>
</w:t>
            </w:r>
            <w:r>
              <w:rPr>
                <w:rFonts w:ascii="Times New Roman"/>
                <w:b w:val="false"/>
                <w:i w:val="false"/>
                <w:color w:val="000000"/>
                <w:sz w:val="20"/>
              </w:rPr>
              <w:t>вещественный состав</w:t>
            </w:r>
            <w:r>
              <w:br/>
            </w:r>
            <w:r>
              <w:rPr>
                <w:rFonts w:ascii="Times New Roman"/>
                <w:b w:val="false"/>
                <w:i w:val="false"/>
                <w:color w:val="000000"/>
                <w:sz w:val="20"/>
              </w:rPr>
              <w:t>
</w:t>
            </w:r>
            <w:r>
              <w:rPr>
                <w:rFonts w:ascii="Times New Roman"/>
                <w:b w:val="false"/>
                <w:i w:val="false"/>
                <w:color w:val="000000"/>
                <w:sz w:val="20"/>
              </w:rPr>
              <w:t>руд и основные</w:t>
            </w:r>
            <w:r>
              <w:br/>
            </w:r>
            <w:r>
              <w:rPr>
                <w:rFonts w:ascii="Times New Roman"/>
                <w:b w:val="false"/>
                <w:i w:val="false"/>
                <w:color w:val="000000"/>
                <w:sz w:val="20"/>
              </w:rPr>
              <w:t>
</w:t>
            </w:r>
            <w:r>
              <w:rPr>
                <w:rFonts w:ascii="Times New Roman"/>
                <w:b w:val="false"/>
                <w:i w:val="false"/>
                <w:color w:val="000000"/>
                <w:sz w:val="20"/>
              </w:rPr>
              <w:t>промышленные минералы</w:t>
            </w:r>
            <w:r>
              <w:br/>
            </w:r>
            <w:r>
              <w:rPr>
                <w:rFonts w:ascii="Times New Roman"/>
                <w:b w:val="false"/>
                <w:i w:val="false"/>
                <w:color w:val="000000"/>
                <w:sz w:val="20"/>
              </w:rPr>
              <w:t>
</w:t>
            </w:r>
            <w:r>
              <w:rPr>
                <w:rFonts w:ascii="Times New Roman"/>
                <w:b w:val="false"/>
                <w:i w:val="false"/>
                <w:color w:val="000000"/>
                <w:sz w:val="20"/>
              </w:rPr>
              <w:t>в руде, читать</w:t>
            </w:r>
            <w:r>
              <w:br/>
            </w:r>
            <w:r>
              <w:rPr>
                <w:rFonts w:ascii="Times New Roman"/>
                <w:b w:val="false"/>
                <w:i w:val="false"/>
                <w:color w:val="000000"/>
                <w:sz w:val="20"/>
              </w:rPr>
              <w:t>
</w:t>
            </w:r>
            <w:r>
              <w:rPr>
                <w:rFonts w:ascii="Times New Roman"/>
                <w:b w:val="false"/>
                <w:i w:val="false"/>
                <w:color w:val="000000"/>
                <w:sz w:val="20"/>
              </w:rPr>
              <w:t>геологические карты</w:t>
            </w:r>
            <w:r>
              <w:br/>
            </w:r>
            <w:r>
              <w:rPr>
                <w:rFonts w:ascii="Times New Roman"/>
                <w:b w:val="false"/>
                <w:i w:val="false"/>
                <w:color w:val="000000"/>
                <w:sz w:val="20"/>
              </w:rPr>
              <w:t>
</w:t>
            </w:r>
            <w:r>
              <w:rPr>
                <w:rFonts w:ascii="Times New Roman"/>
                <w:b w:val="false"/>
                <w:i w:val="false"/>
                <w:color w:val="000000"/>
                <w:sz w:val="20"/>
              </w:rPr>
              <w:t>и месторождения в</w:t>
            </w:r>
            <w:r>
              <w:br/>
            </w:r>
            <w:r>
              <w:rPr>
                <w:rFonts w:ascii="Times New Roman"/>
                <w:b w:val="false"/>
                <w:i w:val="false"/>
                <w:color w:val="000000"/>
                <w:sz w:val="20"/>
              </w:rPr>
              <w:t>
</w:t>
            </w:r>
            <w:r>
              <w:rPr>
                <w:rFonts w:ascii="Times New Roman"/>
                <w:b w:val="false"/>
                <w:i w:val="false"/>
                <w:color w:val="000000"/>
                <w:sz w:val="20"/>
              </w:rPr>
              <w:t xml:space="preserve">разрезе.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поисков и разведки МПИ.</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теоретических основ поисков</w:t>
            </w:r>
            <w:r>
              <w:br/>
            </w:r>
            <w:r>
              <w:rPr>
                <w:rFonts w:ascii="Times New Roman"/>
                <w:b w:val="false"/>
                <w:i w:val="false"/>
                <w:color w:val="000000"/>
                <w:sz w:val="20"/>
              </w:rPr>
              <w:t>
</w:t>
            </w:r>
            <w:r>
              <w:rPr>
                <w:rFonts w:ascii="Times New Roman"/>
                <w:b w:val="false"/>
                <w:i w:val="false"/>
                <w:color w:val="000000"/>
                <w:sz w:val="20"/>
              </w:rPr>
              <w:t>и разведки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поисковые предпосылки и</w:t>
            </w:r>
            <w:r>
              <w:br/>
            </w:r>
            <w:r>
              <w:rPr>
                <w:rFonts w:ascii="Times New Roman"/>
                <w:b w:val="false"/>
                <w:i w:val="false"/>
                <w:color w:val="000000"/>
                <w:sz w:val="20"/>
              </w:rPr>
              <w:t>
</w:t>
            </w:r>
            <w:r>
              <w:rPr>
                <w:rFonts w:ascii="Times New Roman"/>
                <w:b w:val="false"/>
                <w:i w:val="false"/>
                <w:color w:val="000000"/>
                <w:sz w:val="20"/>
              </w:rPr>
              <w:t>признаки месторождений;</w:t>
            </w:r>
            <w:r>
              <w:br/>
            </w:r>
            <w:r>
              <w:rPr>
                <w:rFonts w:ascii="Times New Roman"/>
                <w:b w:val="false"/>
                <w:i w:val="false"/>
                <w:color w:val="000000"/>
                <w:sz w:val="20"/>
              </w:rPr>
              <w:t>
</w:t>
            </w:r>
            <w:r>
              <w:rPr>
                <w:rFonts w:ascii="Times New Roman"/>
                <w:b w:val="false"/>
                <w:i w:val="false"/>
                <w:color w:val="000000"/>
                <w:sz w:val="20"/>
              </w:rPr>
              <w:t>геологические задачи и</w:t>
            </w:r>
            <w:r>
              <w:br/>
            </w:r>
            <w:r>
              <w:rPr>
                <w:rFonts w:ascii="Times New Roman"/>
                <w:b w:val="false"/>
                <w:i w:val="false"/>
                <w:color w:val="000000"/>
                <w:sz w:val="20"/>
              </w:rPr>
              <w:t>
</w:t>
            </w:r>
            <w:r>
              <w:rPr>
                <w:rFonts w:ascii="Times New Roman"/>
                <w:b w:val="false"/>
                <w:i w:val="false"/>
                <w:color w:val="000000"/>
                <w:sz w:val="20"/>
              </w:rPr>
              <w:t>методы их решения на стадиях</w:t>
            </w:r>
            <w:r>
              <w:br/>
            </w:r>
            <w:r>
              <w:rPr>
                <w:rFonts w:ascii="Times New Roman"/>
                <w:b w:val="false"/>
                <w:i w:val="false"/>
                <w:color w:val="000000"/>
                <w:sz w:val="20"/>
              </w:rPr>
              <w:t>
</w:t>
            </w:r>
            <w:r>
              <w:rPr>
                <w:rFonts w:ascii="Times New Roman"/>
                <w:b w:val="false"/>
                <w:i w:val="false"/>
                <w:color w:val="000000"/>
                <w:sz w:val="20"/>
              </w:rPr>
              <w:t>поисковых работ; прогнозные</w:t>
            </w:r>
            <w:r>
              <w:br/>
            </w:r>
            <w:r>
              <w:rPr>
                <w:rFonts w:ascii="Times New Roman"/>
                <w:b w:val="false"/>
                <w:i w:val="false"/>
                <w:color w:val="000000"/>
                <w:sz w:val="20"/>
              </w:rPr>
              <w:t>
</w:t>
            </w:r>
            <w:r>
              <w:rPr>
                <w:rFonts w:ascii="Times New Roman"/>
                <w:b w:val="false"/>
                <w:i w:val="false"/>
                <w:color w:val="000000"/>
                <w:sz w:val="20"/>
              </w:rPr>
              <w:t>ресурсы, их подсчет;</w:t>
            </w:r>
            <w:r>
              <w:br/>
            </w:r>
            <w:r>
              <w:rPr>
                <w:rFonts w:ascii="Times New Roman"/>
                <w:b w:val="false"/>
                <w:i w:val="false"/>
                <w:color w:val="000000"/>
                <w:sz w:val="20"/>
              </w:rPr>
              <w:t>
</w:t>
            </w:r>
            <w:r>
              <w:rPr>
                <w:rFonts w:ascii="Times New Roman"/>
                <w:b w:val="false"/>
                <w:i w:val="false"/>
                <w:color w:val="000000"/>
                <w:sz w:val="20"/>
              </w:rPr>
              <w:t>оценка месторождений по</w:t>
            </w:r>
            <w:r>
              <w:br/>
            </w:r>
            <w:r>
              <w:rPr>
                <w:rFonts w:ascii="Times New Roman"/>
                <w:b w:val="false"/>
                <w:i w:val="false"/>
                <w:color w:val="000000"/>
                <w:sz w:val="20"/>
              </w:rPr>
              <w:t>
</w:t>
            </w:r>
            <w:r>
              <w:rPr>
                <w:rFonts w:ascii="Times New Roman"/>
                <w:b w:val="false"/>
                <w:i w:val="false"/>
                <w:color w:val="000000"/>
                <w:sz w:val="20"/>
              </w:rPr>
              <w:t>данным поисков.</w:t>
            </w:r>
            <w:r>
              <w:br/>
            </w:r>
            <w:r>
              <w:rPr>
                <w:rFonts w:ascii="Times New Roman"/>
                <w:b w:val="false"/>
                <w:i w:val="false"/>
                <w:color w:val="000000"/>
                <w:sz w:val="20"/>
              </w:rPr>
              <w:t>
</w:t>
            </w:r>
            <w:r>
              <w:rPr>
                <w:rFonts w:ascii="Times New Roman"/>
                <w:b w:val="false"/>
                <w:i w:val="false"/>
                <w:color w:val="000000"/>
                <w:sz w:val="20"/>
              </w:rPr>
              <w:t>Разведка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стадии разведки, их</w:t>
            </w:r>
            <w:r>
              <w:br/>
            </w:r>
            <w:r>
              <w:rPr>
                <w:rFonts w:ascii="Times New Roman"/>
                <w:b w:val="false"/>
                <w:i w:val="false"/>
                <w:color w:val="000000"/>
                <w:sz w:val="20"/>
              </w:rPr>
              <w:t>
</w:t>
            </w:r>
            <w:r>
              <w:rPr>
                <w:rFonts w:ascii="Times New Roman"/>
                <w:b w:val="false"/>
                <w:i w:val="false"/>
                <w:color w:val="000000"/>
                <w:sz w:val="20"/>
              </w:rPr>
              <w:t>геологические задачи и</w:t>
            </w:r>
            <w:r>
              <w:br/>
            </w:r>
            <w:r>
              <w:rPr>
                <w:rFonts w:ascii="Times New Roman"/>
                <w:b w:val="false"/>
                <w:i w:val="false"/>
                <w:color w:val="000000"/>
                <w:sz w:val="20"/>
              </w:rPr>
              <w:t>
</w:t>
            </w:r>
            <w:r>
              <w:rPr>
                <w:rFonts w:ascii="Times New Roman"/>
                <w:b w:val="false"/>
                <w:i w:val="false"/>
                <w:color w:val="000000"/>
                <w:sz w:val="20"/>
              </w:rPr>
              <w:t>методы решения; технические</w:t>
            </w:r>
            <w:r>
              <w:br/>
            </w:r>
            <w:r>
              <w:rPr>
                <w:rFonts w:ascii="Times New Roman"/>
                <w:b w:val="false"/>
                <w:i w:val="false"/>
                <w:color w:val="000000"/>
                <w:sz w:val="20"/>
              </w:rPr>
              <w:t>
</w:t>
            </w:r>
            <w:r>
              <w:rPr>
                <w:rFonts w:ascii="Times New Roman"/>
                <w:b w:val="false"/>
                <w:i w:val="false"/>
                <w:color w:val="000000"/>
                <w:sz w:val="20"/>
              </w:rPr>
              <w:t>средства разведки и</w:t>
            </w:r>
            <w:r>
              <w:br/>
            </w:r>
            <w:r>
              <w:rPr>
                <w:rFonts w:ascii="Times New Roman"/>
                <w:b w:val="false"/>
                <w:i w:val="false"/>
                <w:color w:val="000000"/>
                <w:sz w:val="20"/>
              </w:rPr>
              <w:t>
</w:t>
            </w:r>
            <w:r>
              <w:rPr>
                <w:rFonts w:ascii="Times New Roman"/>
                <w:b w:val="false"/>
                <w:i w:val="false"/>
                <w:color w:val="000000"/>
                <w:sz w:val="20"/>
              </w:rPr>
              <w:t>разведочные системы;</w:t>
            </w:r>
            <w:r>
              <w:br/>
            </w:r>
            <w:r>
              <w:rPr>
                <w:rFonts w:ascii="Times New Roman"/>
                <w:b w:val="false"/>
                <w:i w:val="false"/>
                <w:color w:val="000000"/>
                <w:sz w:val="20"/>
              </w:rPr>
              <w:t>
</w:t>
            </w:r>
            <w:r>
              <w:rPr>
                <w:rFonts w:ascii="Times New Roman"/>
                <w:b w:val="false"/>
                <w:i w:val="false"/>
                <w:color w:val="000000"/>
                <w:sz w:val="20"/>
              </w:rPr>
              <w:t>разведка месторождений</w:t>
            </w:r>
            <w:r>
              <w:br/>
            </w:r>
            <w:r>
              <w:rPr>
                <w:rFonts w:ascii="Times New Roman"/>
                <w:b w:val="false"/>
                <w:i w:val="false"/>
                <w:color w:val="000000"/>
                <w:sz w:val="20"/>
              </w:rPr>
              <w:t>
</w:t>
            </w:r>
            <w:r>
              <w:rPr>
                <w:rFonts w:ascii="Times New Roman"/>
                <w:b w:val="false"/>
                <w:i w:val="false"/>
                <w:color w:val="000000"/>
                <w:sz w:val="20"/>
              </w:rPr>
              <w:t>различных промышленных групп.</w:t>
            </w:r>
            <w:r>
              <w:br/>
            </w:r>
            <w:r>
              <w:rPr>
                <w:rFonts w:ascii="Times New Roman"/>
                <w:b w:val="false"/>
                <w:i w:val="false"/>
                <w:color w:val="000000"/>
                <w:sz w:val="20"/>
              </w:rPr>
              <w:t>
</w:t>
            </w:r>
            <w:r>
              <w:rPr>
                <w:rFonts w:ascii="Times New Roman"/>
                <w:b w:val="false"/>
                <w:i w:val="false"/>
                <w:color w:val="000000"/>
                <w:sz w:val="20"/>
              </w:rPr>
              <w:t>Опробование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w:t>
            </w:r>
            <w:r>
              <w:br/>
            </w:r>
            <w:r>
              <w:rPr>
                <w:rFonts w:ascii="Times New Roman"/>
                <w:b w:val="false"/>
                <w:i w:val="false"/>
                <w:color w:val="000000"/>
                <w:sz w:val="20"/>
              </w:rPr>
              <w:t>
</w:t>
            </w:r>
            <w:r>
              <w:rPr>
                <w:rFonts w:ascii="Times New Roman"/>
                <w:b w:val="false"/>
                <w:i w:val="false"/>
                <w:color w:val="000000"/>
                <w:sz w:val="20"/>
              </w:rPr>
              <w:t>при съемочных, поисковых</w:t>
            </w:r>
            <w:r>
              <w:br/>
            </w:r>
            <w:r>
              <w:rPr>
                <w:rFonts w:ascii="Times New Roman"/>
                <w:b w:val="false"/>
                <w:i w:val="false"/>
                <w:color w:val="000000"/>
                <w:sz w:val="20"/>
              </w:rPr>
              <w:t>
</w:t>
            </w:r>
            <w:r>
              <w:rPr>
                <w:rFonts w:ascii="Times New Roman"/>
                <w:b w:val="false"/>
                <w:i w:val="false"/>
                <w:color w:val="000000"/>
                <w:sz w:val="20"/>
              </w:rPr>
              <w:t>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основные способы подсчета</w:t>
            </w:r>
            <w:r>
              <w:br/>
            </w:r>
            <w:r>
              <w:rPr>
                <w:rFonts w:ascii="Times New Roman"/>
                <w:b w:val="false"/>
                <w:i w:val="false"/>
                <w:color w:val="000000"/>
                <w:sz w:val="20"/>
              </w:rPr>
              <w:t>
</w:t>
            </w:r>
            <w:r>
              <w:rPr>
                <w:rFonts w:ascii="Times New Roman"/>
                <w:b w:val="false"/>
                <w:i w:val="false"/>
                <w:color w:val="000000"/>
                <w:sz w:val="20"/>
              </w:rPr>
              <w:t>запасов; общие сведения о</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геолого-экономической оценке месторождений;</w:t>
            </w:r>
            <w:r>
              <w:br/>
            </w:r>
            <w:r>
              <w:rPr>
                <w:rFonts w:ascii="Times New Roman"/>
                <w:b w:val="false"/>
                <w:i w:val="false"/>
                <w:color w:val="000000"/>
                <w:sz w:val="20"/>
              </w:rPr>
              <w:t>
</w:t>
            </w:r>
            <w:r>
              <w:rPr>
                <w:rFonts w:ascii="Times New Roman"/>
                <w:b w:val="false"/>
                <w:i w:val="false"/>
                <w:color w:val="000000"/>
                <w:sz w:val="20"/>
              </w:rPr>
              <w:t>изучение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 при</w:t>
            </w:r>
            <w:r>
              <w:br/>
            </w:r>
            <w:r>
              <w:rPr>
                <w:rFonts w:ascii="Times New Roman"/>
                <w:b w:val="false"/>
                <w:i w:val="false"/>
                <w:color w:val="000000"/>
                <w:sz w:val="20"/>
              </w:rPr>
              <w:t>
</w:t>
            </w:r>
            <w:r>
              <w:rPr>
                <w:rFonts w:ascii="Times New Roman"/>
                <w:b w:val="false"/>
                <w:i w:val="false"/>
                <w:color w:val="000000"/>
                <w:sz w:val="20"/>
              </w:rPr>
              <w:t>доразведке, эксплуатационной</w:t>
            </w:r>
            <w:r>
              <w:br/>
            </w:r>
            <w:r>
              <w:rPr>
                <w:rFonts w:ascii="Times New Roman"/>
                <w:b w:val="false"/>
                <w:i w:val="false"/>
                <w:color w:val="000000"/>
                <w:sz w:val="20"/>
              </w:rPr>
              <w:t>
</w:t>
            </w:r>
            <w:r>
              <w:rPr>
                <w:rFonts w:ascii="Times New Roman"/>
                <w:b w:val="false"/>
                <w:i w:val="false"/>
                <w:color w:val="000000"/>
                <w:sz w:val="20"/>
              </w:rPr>
              <w:t>разведке и эксплуатации;</w:t>
            </w:r>
            <w:r>
              <w:br/>
            </w:r>
            <w:r>
              <w:rPr>
                <w:rFonts w:ascii="Times New Roman"/>
                <w:b w:val="false"/>
                <w:i w:val="false"/>
                <w:color w:val="000000"/>
                <w:sz w:val="20"/>
              </w:rPr>
              <w:t>
</w:t>
            </w:r>
            <w:r>
              <w:rPr>
                <w:rFonts w:ascii="Times New Roman"/>
                <w:b w:val="false"/>
                <w:i w:val="false"/>
                <w:color w:val="000000"/>
                <w:sz w:val="20"/>
              </w:rPr>
              <w:t>задачи геологической службы</w:t>
            </w:r>
            <w:r>
              <w:br/>
            </w:r>
            <w:r>
              <w:rPr>
                <w:rFonts w:ascii="Times New Roman"/>
                <w:b w:val="false"/>
                <w:i w:val="false"/>
                <w:color w:val="000000"/>
                <w:sz w:val="20"/>
              </w:rPr>
              <w:t>
</w:t>
            </w:r>
            <w:r>
              <w:rPr>
                <w:rFonts w:ascii="Times New Roman"/>
                <w:b w:val="false"/>
                <w:i w:val="false"/>
                <w:color w:val="000000"/>
                <w:sz w:val="20"/>
              </w:rPr>
              <w:t>на горных предприятиях.</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поисковых и разведочных работ,</w:t>
            </w:r>
            <w:r>
              <w:br/>
            </w:r>
            <w:r>
              <w:rPr>
                <w:rFonts w:ascii="Times New Roman"/>
                <w:b w:val="false"/>
                <w:i w:val="false"/>
                <w:color w:val="000000"/>
                <w:sz w:val="20"/>
              </w:rPr>
              <w:t>
</w:t>
            </w:r>
            <w:r>
              <w:rPr>
                <w:rFonts w:ascii="Times New Roman"/>
                <w:b w:val="false"/>
                <w:i w:val="false"/>
                <w:color w:val="000000"/>
                <w:sz w:val="20"/>
              </w:rPr>
              <w:t>задачи на каждой стадии,</w:t>
            </w:r>
            <w:r>
              <w:br/>
            </w:r>
            <w:r>
              <w:rPr>
                <w:rFonts w:ascii="Times New Roman"/>
                <w:b w:val="false"/>
                <w:i w:val="false"/>
                <w:color w:val="000000"/>
                <w:sz w:val="20"/>
              </w:rPr>
              <w:t>
</w:t>
            </w:r>
            <w:r>
              <w:rPr>
                <w:rFonts w:ascii="Times New Roman"/>
                <w:b w:val="false"/>
                <w:i w:val="false"/>
                <w:color w:val="000000"/>
                <w:sz w:val="20"/>
              </w:rPr>
              <w:t>поисковые предпосылки и признаки,</w:t>
            </w:r>
            <w:r>
              <w:br/>
            </w:r>
            <w:r>
              <w:rPr>
                <w:rFonts w:ascii="Times New Roman"/>
                <w:b w:val="false"/>
                <w:i w:val="false"/>
                <w:color w:val="000000"/>
                <w:sz w:val="20"/>
              </w:rPr>
              <w:t>
</w:t>
            </w:r>
            <w:r>
              <w:rPr>
                <w:rFonts w:ascii="Times New Roman"/>
                <w:b w:val="false"/>
                <w:i w:val="false"/>
                <w:color w:val="000000"/>
                <w:sz w:val="20"/>
              </w:rPr>
              <w:t>основные методы изучения месторождений.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проекты поисковых работ,</w:t>
            </w:r>
            <w:r>
              <w:br/>
            </w:r>
            <w:r>
              <w:rPr>
                <w:rFonts w:ascii="Times New Roman"/>
                <w:b w:val="false"/>
                <w:i w:val="false"/>
                <w:color w:val="000000"/>
                <w:sz w:val="20"/>
              </w:rPr>
              <w:t>
</w:t>
            </w:r>
            <w:r>
              <w:rPr>
                <w:rFonts w:ascii="Times New Roman"/>
                <w:b w:val="false"/>
                <w:i w:val="false"/>
                <w:color w:val="000000"/>
                <w:sz w:val="20"/>
              </w:rPr>
              <w:t>обосновывать наиболее рациональные</w:t>
            </w:r>
            <w:r>
              <w:br/>
            </w:r>
            <w:r>
              <w:rPr>
                <w:rFonts w:ascii="Times New Roman"/>
                <w:b w:val="false"/>
                <w:i w:val="false"/>
                <w:color w:val="000000"/>
                <w:sz w:val="20"/>
              </w:rPr>
              <w:t>
</w:t>
            </w:r>
            <w:r>
              <w:rPr>
                <w:rFonts w:ascii="Times New Roman"/>
                <w:b w:val="false"/>
                <w:i w:val="false"/>
                <w:color w:val="000000"/>
                <w:sz w:val="20"/>
              </w:rPr>
              <w:t>методы поисков.</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2.3.14</w:t>
            </w:r>
            <w:r>
              <w:br/>
            </w:r>
            <w:r>
              <w:rPr>
                <w:rFonts w:ascii="Times New Roman"/>
                <w:b w:val="false"/>
                <w:i w:val="false"/>
                <w:color w:val="000000"/>
                <w:sz w:val="20"/>
              </w:rPr>
              <w:t>
</w:t>
            </w:r>
            <w:r>
              <w:rPr>
                <w:rFonts w:ascii="Times New Roman"/>
                <w:b w:val="false"/>
                <w:i w:val="false"/>
                <w:color w:val="000000"/>
                <w:sz w:val="20"/>
              </w:rPr>
              <w:t>ПК 2.3.15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2.6.4</w:t>
            </w:r>
            <w:r>
              <w:br/>
            </w:r>
            <w:r>
              <w:rPr>
                <w:rFonts w:ascii="Times New Roman"/>
                <w:b w:val="false"/>
                <w:i w:val="false"/>
                <w:color w:val="000000"/>
                <w:sz w:val="20"/>
              </w:rPr>
              <w:t>
</w:t>
            </w:r>
            <w:r>
              <w:rPr>
                <w:rFonts w:ascii="Times New Roman"/>
                <w:b w:val="false"/>
                <w:i w:val="false"/>
                <w:color w:val="000000"/>
                <w:sz w:val="20"/>
              </w:rPr>
              <w:t>ПК 2.6.7</w:t>
            </w:r>
            <w:r>
              <w:br/>
            </w:r>
            <w:r>
              <w:rPr>
                <w:rFonts w:ascii="Times New Roman"/>
                <w:b w:val="false"/>
                <w:i w:val="false"/>
                <w:color w:val="000000"/>
                <w:sz w:val="20"/>
              </w:rPr>
              <w:t>
</w:t>
            </w:r>
            <w:r>
              <w:rPr>
                <w:rFonts w:ascii="Times New Roman"/>
                <w:b w:val="false"/>
                <w:i w:val="false"/>
                <w:color w:val="000000"/>
                <w:sz w:val="20"/>
              </w:rPr>
              <w:t>ПК 2.6.12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16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w:t>
            </w:r>
            <w:r>
              <w:br/>
            </w:r>
            <w:r>
              <w:rPr>
                <w:rFonts w:ascii="Times New Roman"/>
                <w:b w:val="false"/>
                <w:i w:val="false"/>
                <w:color w:val="000000"/>
                <w:sz w:val="20"/>
              </w:rPr>
              <w:t>
</w:t>
            </w:r>
            <w:r>
              <w:rPr>
                <w:rFonts w:ascii="Times New Roman"/>
                <w:b w:val="false"/>
                <w:i w:val="false"/>
                <w:color w:val="000000"/>
                <w:sz w:val="20"/>
              </w:rPr>
              <w:t>строения и опорных разрезов</w:t>
            </w:r>
            <w:r>
              <w:br/>
            </w:r>
            <w:r>
              <w:rPr>
                <w:rFonts w:ascii="Times New Roman"/>
                <w:b w:val="false"/>
                <w:i w:val="false"/>
                <w:color w:val="000000"/>
                <w:sz w:val="20"/>
              </w:rPr>
              <w:t>
</w:t>
            </w:r>
            <w:r>
              <w:rPr>
                <w:rFonts w:ascii="Times New Roman"/>
                <w:b w:val="false"/>
                <w:i w:val="false"/>
                <w:color w:val="000000"/>
                <w:sz w:val="20"/>
              </w:rPr>
              <w:t>района практики; изучение</w:t>
            </w:r>
            <w:r>
              <w:br/>
            </w:r>
            <w:r>
              <w:rPr>
                <w:rFonts w:ascii="Times New Roman"/>
                <w:b w:val="false"/>
                <w:i w:val="false"/>
                <w:color w:val="000000"/>
                <w:sz w:val="20"/>
              </w:rPr>
              <w:t>
</w:t>
            </w:r>
            <w:r>
              <w:rPr>
                <w:rFonts w:ascii="Times New Roman"/>
                <w:b w:val="false"/>
                <w:i w:val="false"/>
                <w:color w:val="000000"/>
                <w:sz w:val="20"/>
              </w:rPr>
              <w:t>эталонных коллекций горных</w:t>
            </w:r>
            <w:r>
              <w:br/>
            </w:r>
            <w:r>
              <w:rPr>
                <w:rFonts w:ascii="Times New Roman"/>
                <w:b w:val="false"/>
                <w:i w:val="false"/>
                <w:color w:val="000000"/>
                <w:sz w:val="20"/>
              </w:rPr>
              <w:t>
</w:t>
            </w:r>
            <w:r>
              <w:rPr>
                <w:rFonts w:ascii="Times New Roman"/>
                <w:b w:val="false"/>
                <w:i w:val="false"/>
                <w:color w:val="000000"/>
                <w:sz w:val="20"/>
              </w:rPr>
              <w:t>пород, минералов, фауны и</w:t>
            </w:r>
            <w:r>
              <w:br/>
            </w:r>
            <w:r>
              <w:rPr>
                <w:rFonts w:ascii="Times New Roman"/>
                <w:b w:val="false"/>
                <w:i w:val="false"/>
                <w:color w:val="000000"/>
                <w:sz w:val="20"/>
              </w:rPr>
              <w:t>
</w:t>
            </w:r>
            <w:r>
              <w:rPr>
                <w:rFonts w:ascii="Times New Roman"/>
                <w:b w:val="false"/>
                <w:i w:val="false"/>
                <w:color w:val="000000"/>
                <w:sz w:val="20"/>
              </w:rPr>
              <w:t>флоры; приборы, оборудование</w:t>
            </w:r>
            <w:r>
              <w:br/>
            </w:r>
            <w:r>
              <w:rPr>
                <w:rFonts w:ascii="Times New Roman"/>
                <w:b w:val="false"/>
                <w:i w:val="false"/>
                <w:color w:val="000000"/>
                <w:sz w:val="20"/>
              </w:rPr>
              <w:t>
</w:t>
            </w:r>
            <w:r>
              <w:rPr>
                <w:rFonts w:ascii="Times New Roman"/>
                <w:b w:val="false"/>
                <w:i w:val="false"/>
                <w:color w:val="000000"/>
                <w:sz w:val="20"/>
              </w:rPr>
              <w:t>и снаряжение для производства</w:t>
            </w:r>
            <w:r>
              <w:br/>
            </w:r>
            <w:r>
              <w:rPr>
                <w:rFonts w:ascii="Times New Roman"/>
                <w:b w:val="false"/>
                <w:i w:val="false"/>
                <w:color w:val="000000"/>
                <w:sz w:val="20"/>
              </w:rPr>
              <w:t>
</w:t>
            </w:r>
            <w:r>
              <w:rPr>
                <w:rFonts w:ascii="Times New Roman"/>
                <w:b w:val="false"/>
                <w:i w:val="false"/>
                <w:color w:val="000000"/>
                <w:sz w:val="20"/>
              </w:rPr>
              <w:t>маршрутных съемок; полевые</w:t>
            </w:r>
            <w:r>
              <w:br/>
            </w:r>
            <w:r>
              <w:rPr>
                <w:rFonts w:ascii="Times New Roman"/>
                <w:b w:val="false"/>
                <w:i w:val="false"/>
                <w:color w:val="000000"/>
                <w:sz w:val="20"/>
              </w:rPr>
              <w:t>
</w:t>
            </w:r>
            <w:r>
              <w:rPr>
                <w:rFonts w:ascii="Times New Roman"/>
                <w:b w:val="false"/>
                <w:i w:val="false"/>
                <w:color w:val="000000"/>
                <w:sz w:val="20"/>
              </w:rPr>
              <w:t>исследования; текущая</w:t>
            </w:r>
            <w:r>
              <w:br/>
            </w:r>
            <w:r>
              <w:rPr>
                <w:rFonts w:ascii="Times New Roman"/>
                <w:b w:val="false"/>
                <w:i w:val="false"/>
                <w:color w:val="000000"/>
                <w:sz w:val="20"/>
              </w:rPr>
              <w:t>
</w:t>
            </w:r>
            <w:r>
              <w:rPr>
                <w:rFonts w:ascii="Times New Roman"/>
                <w:b w:val="false"/>
                <w:i w:val="false"/>
                <w:color w:val="000000"/>
                <w:sz w:val="20"/>
              </w:rPr>
              <w:t>камеральная обработка</w:t>
            </w:r>
            <w:r>
              <w:br/>
            </w:r>
            <w:r>
              <w:rPr>
                <w:rFonts w:ascii="Times New Roman"/>
                <w:b w:val="false"/>
                <w:i w:val="false"/>
                <w:color w:val="000000"/>
                <w:sz w:val="20"/>
              </w:rPr>
              <w:t>
</w:t>
            </w:r>
            <w:r>
              <w:rPr>
                <w:rFonts w:ascii="Times New Roman"/>
                <w:b w:val="false"/>
                <w:i w:val="false"/>
                <w:color w:val="000000"/>
                <w:sz w:val="20"/>
              </w:rPr>
              <w:t>материалов полевых</w:t>
            </w:r>
            <w:r>
              <w:br/>
            </w:r>
            <w:r>
              <w:rPr>
                <w:rFonts w:ascii="Times New Roman"/>
                <w:b w:val="false"/>
                <w:i w:val="false"/>
                <w:color w:val="000000"/>
                <w:sz w:val="20"/>
              </w:rPr>
              <w:t>
</w:t>
            </w:r>
            <w:r>
              <w:rPr>
                <w:rFonts w:ascii="Times New Roman"/>
                <w:b w:val="false"/>
                <w:i w:val="false"/>
                <w:color w:val="000000"/>
                <w:sz w:val="20"/>
              </w:rPr>
              <w:t>наблюдений; камеральный</w:t>
            </w:r>
            <w:r>
              <w:br/>
            </w:r>
            <w:r>
              <w:rPr>
                <w:rFonts w:ascii="Times New Roman"/>
                <w:b w:val="false"/>
                <w:i w:val="false"/>
                <w:color w:val="000000"/>
                <w:sz w:val="20"/>
              </w:rPr>
              <w:t>
</w:t>
            </w:r>
            <w:r>
              <w:rPr>
                <w:rFonts w:ascii="Times New Roman"/>
                <w:b w:val="false"/>
                <w:i w:val="false"/>
                <w:color w:val="000000"/>
                <w:sz w:val="20"/>
              </w:rPr>
              <w:t>период.</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диагностировать</w:t>
            </w:r>
            <w:r>
              <w:br/>
            </w:r>
            <w:r>
              <w:rPr>
                <w:rFonts w:ascii="Times New Roman"/>
                <w:b w:val="false"/>
                <w:i w:val="false"/>
                <w:color w:val="000000"/>
                <w:sz w:val="20"/>
              </w:rPr>
              <w:t>
</w:t>
            </w:r>
            <w:r>
              <w:rPr>
                <w:rFonts w:ascii="Times New Roman"/>
                <w:b w:val="false"/>
                <w:i w:val="false"/>
                <w:color w:val="000000"/>
                <w:sz w:val="20"/>
              </w:rPr>
              <w:t>и документировать</w:t>
            </w:r>
            <w:r>
              <w:br/>
            </w:r>
            <w:r>
              <w:rPr>
                <w:rFonts w:ascii="Times New Roman"/>
                <w:b w:val="false"/>
                <w:i w:val="false"/>
                <w:color w:val="000000"/>
                <w:sz w:val="20"/>
              </w:rPr>
              <w:t>
</w:t>
            </w:r>
            <w:r>
              <w:rPr>
                <w:rFonts w:ascii="Times New Roman"/>
                <w:b w:val="false"/>
                <w:i w:val="false"/>
                <w:color w:val="000000"/>
                <w:sz w:val="20"/>
              </w:rPr>
              <w:t>четвертичные и</w:t>
            </w:r>
            <w:r>
              <w:br/>
            </w:r>
            <w:r>
              <w:rPr>
                <w:rFonts w:ascii="Times New Roman"/>
                <w:b w:val="false"/>
                <w:i w:val="false"/>
                <w:color w:val="000000"/>
                <w:sz w:val="20"/>
              </w:rPr>
              <w:t>
</w:t>
            </w:r>
            <w:r>
              <w:rPr>
                <w:rFonts w:ascii="Times New Roman"/>
                <w:b w:val="false"/>
                <w:i w:val="false"/>
                <w:color w:val="000000"/>
                <w:sz w:val="20"/>
              </w:rPr>
              <w:t xml:space="preserve">скальные породы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w:t>
            </w:r>
            <w:r>
              <w:br/>
            </w:r>
            <w:r>
              <w:rPr>
                <w:rFonts w:ascii="Times New Roman"/>
                <w:b w:val="false"/>
                <w:i w:val="false"/>
                <w:color w:val="000000"/>
                <w:sz w:val="20"/>
              </w:rPr>
              <w:t>
</w:t>
            </w:r>
            <w:r>
              <w:rPr>
                <w:rFonts w:ascii="Times New Roman"/>
                <w:b w:val="false"/>
                <w:i w:val="false"/>
                <w:color w:val="000000"/>
                <w:sz w:val="20"/>
              </w:rPr>
              <w:t>местности и по карте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2.4.6</w:t>
            </w:r>
          </w:p>
        </w:tc>
      </w:tr>
      <w:tr>
        <w:trPr>
          <w:trHeight w:val="156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w:t>
            </w:r>
            <w:r>
              <w:br/>
            </w:r>
            <w:r>
              <w:rPr>
                <w:rFonts w:ascii="Times New Roman"/>
                <w:b w:val="false"/>
                <w:i w:val="false"/>
                <w:color w:val="000000"/>
                <w:sz w:val="20"/>
              </w:rPr>
              <w:t>
</w:t>
            </w:r>
            <w:r>
              <w:rPr>
                <w:rFonts w:ascii="Times New Roman"/>
                <w:b w:val="false"/>
                <w:i w:val="false"/>
                <w:color w:val="000000"/>
                <w:sz w:val="20"/>
              </w:rPr>
              <w:t>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оформление отчетов.</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w:t>
            </w:r>
            <w:r>
              <w:br/>
            </w:r>
            <w:r>
              <w:rPr>
                <w:rFonts w:ascii="Times New Roman"/>
                <w:b w:val="false"/>
                <w:i w:val="false"/>
                <w:color w:val="000000"/>
                <w:sz w:val="20"/>
              </w:rPr>
              <w:t>
</w:t>
            </w:r>
            <w:r>
              <w:rPr>
                <w:rFonts w:ascii="Times New Roman"/>
                <w:b w:val="false"/>
                <w:i w:val="false"/>
                <w:color w:val="000000"/>
                <w:sz w:val="20"/>
              </w:rPr>
              <w:t>измерения, заполнять,</w:t>
            </w:r>
            <w:r>
              <w:br/>
            </w:r>
            <w:r>
              <w:rPr>
                <w:rFonts w:ascii="Times New Roman"/>
                <w:b w:val="false"/>
                <w:i w:val="false"/>
                <w:color w:val="000000"/>
                <w:sz w:val="20"/>
              </w:rPr>
              <w:t>
</w:t>
            </w:r>
            <w:r>
              <w:rPr>
                <w:rFonts w:ascii="Times New Roman"/>
                <w:b w:val="false"/>
                <w:i w:val="false"/>
                <w:color w:val="000000"/>
                <w:sz w:val="20"/>
              </w:rPr>
              <w:t>обрабатывать полевой</w:t>
            </w:r>
            <w:r>
              <w:br/>
            </w:r>
            <w:r>
              <w:rPr>
                <w:rFonts w:ascii="Times New Roman"/>
                <w:b w:val="false"/>
                <w:i w:val="false"/>
                <w:color w:val="000000"/>
                <w:sz w:val="20"/>
              </w:rPr>
              <w:t>
</w:t>
            </w:r>
            <w:r>
              <w:rPr>
                <w:rFonts w:ascii="Times New Roman"/>
                <w:b w:val="false"/>
                <w:i w:val="false"/>
                <w:color w:val="000000"/>
                <w:sz w:val="20"/>
              </w:rPr>
              <w:t>журнал по всем видам</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разбивка</w:t>
            </w:r>
            <w:r>
              <w:br/>
            </w:r>
            <w:r>
              <w:rPr>
                <w:rFonts w:ascii="Times New Roman"/>
                <w:b w:val="false"/>
                <w:i w:val="false"/>
                <w:color w:val="000000"/>
                <w:sz w:val="20"/>
              </w:rPr>
              <w:t>
</w:t>
            </w:r>
            <w:r>
              <w:rPr>
                <w:rFonts w:ascii="Times New Roman"/>
                <w:b w:val="false"/>
                <w:i w:val="false"/>
                <w:color w:val="000000"/>
                <w:sz w:val="20"/>
              </w:rPr>
              <w:t>геодезических</w:t>
            </w:r>
            <w:r>
              <w:br/>
            </w:r>
            <w:r>
              <w:rPr>
                <w:rFonts w:ascii="Times New Roman"/>
                <w:b w:val="false"/>
                <w:i w:val="false"/>
                <w:color w:val="000000"/>
                <w:sz w:val="20"/>
              </w:rPr>
              <w:t>
</w:t>
            </w:r>
            <w:r>
              <w:rPr>
                <w:rFonts w:ascii="Times New Roman"/>
                <w:b w:val="false"/>
                <w:i w:val="false"/>
                <w:color w:val="000000"/>
                <w:sz w:val="20"/>
              </w:rPr>
              <w:t>профилей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Горно-буровая</w:t>
            </w:r>
            <w:r>
              <w:br/>
            </w:r>
            <w:r>
              <w:rPr>
                <w:rFonts w:ascii="Times New Roman"/>
                <w:b w:val="false"/>
                <w:i w:val="false"/>
                <w:color w:val="000000"/>
                <w:sz w:val="20"/>
              </w:rPr>
              <w:t>
</w:t>
            </w:r>
            <w:r>
              <w:rPr>
                <w:rFonts w:ascii="Times New Roman"/>
                <w:b w:val="false"/>
                <w:i w:val="false"/>
                <w:color w:val="000000"/>
                <w:sz w:val="20"/>
              </w:rPr>
              <w:t>Бурение неглубоких скважин;</w:t>
            </w:r>
            <w:r>
              <w:br/>
            </w:r>
            <w:r>
              <w:rPr>
                <w:rFonts w:ascii="Times New Roman"/>
                <w:b w:val="false"/>
                <w:i w:val="false"/>
                <w:color w:val="000000"/>
                <w:sz w:val="20"/>
              </w:rPr>
              <w:t>
</w:t>
            </w:r>
            <w:r>
              <w:rPr>
                <w:rFonts w:ascii="Times New Roman"/>
                <w:b w:val="false"/>
                <w:i w:val="false"/>
                <w:color w:val="000000"/>
                <w:sz w:val="20"/>
              </w:rPr>
              <w:t>колонковое бурение;</w:t>
            </w:r>
            <w:r>
              <w:br/>
            </w:r>
            <w:r>
              <w:rPr>
                <w:rFonts w:ascii="Times New Roman"/>
                <w:b w:val="false"/>
                <w:i w:val="false"/>
                <w:color w:val="000000"/>
                <w:sz w:val="20"/>
              </w:rPr>
              <w:t>
</w:t>
            </w:r>
            <w:r>
              <w:rPr>
                <w:rFonts w:ascii="Times New Roman"/>
                <w:b w:val="false"/>
                <w:i w:val="false"/>
                <w:color w:val="000000"/>
                <w:sz w:val="20"/>
              </w:rPr>
              <w:t>ударно-механическое бурение;</w:t>
            </w:r>
            <w:r>
              <w:br/>
            </w:r>
            <w:r>
              <w:rPr>
                <w:rFonts w:ascii="Times New Roman"/>
                <w:b w:val="false"/>
                <w:i w:val="false"/>
                <w:color w:val="000000"/>
                <w:sz w:val="20"/>
              </w:rPr>
              <w:t>
</w:t>
            </w:r>
            <w:r>
              <w:rPr>
                <w:rFonts w:ascii="Times New Roman"/>
                <w:b w:val="false"/>
                <w:i w:val="false"/>
                <w:color w:val="000000"/>
                <w:sz w:val="20"/>
              </w:rPr>
              <w:t>роторное бурение;</w:t>
            </w:r>
            <w:r>
              <w:br/>
            </w:r>
            <w:r>
              <w:rPr>
                <w:rFonts w:ascii="Times New Roman"/>
                <w:b w:val="false"/>
                <w:i w:val="false"/>
                <w:color w:val="000000"/>
                <w:sz w:val="20"/>
              </w:rPr>
              <w:t>
</w:t>
            </w:r>
            <w:r>
              <w:rPr>
                <w:rFonts w:ascii="Times New Roman"/>
                <w:b w:val="false"/>
                <w:i w:val="false"/>
                <w:color w:val="000000"/>
                <w:sz w:val="20"/>
              </w:rPr>
              <w:t>проходка открытых горных</w:t>
            </w:r>
            <w:r>
              <w:br/>
            </w:r>
            <w:r>
              <w:rPr>
                <w:rFonts w:ascii="Times New Roman"/>
                <w:b w:val="false"/>
                <w:i w:val="false"/>
                <w:color w:val="000000"/>
                <w:sz w:val="20"/>
              </w:rPr>
              <w:t>
</w:t>
            </w:r>
            <w:r>
              <w:rPr>
                <w:rFonts w:ascii="Times New Roman"/>
                <w:b w:val="false"/>
                <w:i w:val="false"/>
                <w:color w:val="000000"/>
                <w:sz w:val="20"/>
              </w:rPr>
              <w:t>выработок;</w:t>
            </w:r>
            <w:r>
              <w:br/>
            </w:r>
            <w:r>
              <w:rPr>
                <w:rFonts w:ascii="Times New Roman"/>
                <w:b w:val="false"/>
                <w:i w:val="false"/>
                <w:color w:val="000000"/>
                <w:sz w:val="20"/>
              </w:rPr>
              <w:t>
</w:t>
            </w:r>
            <w:r>
              <w:rPr>
                <w:rFonts w:ascii="Times New Roman"/>
                <w:b w:val="false"/>
                <w:i w:val="false"/>
                <w:color w:val="000000"/>
                <w:sz w:val="20"/>
              </w:rPr>
              <w:t>проходка горизонтальных</w:t>
            </w:r>
            <w:r>
              <w:br/>
            </w:r>
            <w:r>
              <w:rPr>
                <w:rFonts w:ascii="Times New Roman"/>
                <w:b w:val="false"/>
                <w:i w:val="false"/>
                <w:color w:val="000000"/>
                <w:sz w:val="20"/>
              </w:rPr>
              <w:t>
</w:t>
            </w:r>
            <w:r>
              <w:rPr>
                <w:rFonts w:ascii="Times New Roman"/>
                <w:b w:val="false"/>
                <w:i w:val="false"/>
                <w:color w:val="000000"/>
                <w:sz w:val="20"/>
              </w:rPr>
              <w:t>и вертикальных горных</w:t>
            </w:r>
            <w:r>
              <w:br/>
            </w:r>
            <w:r>
              <w:rPr>
                <w:rFonts w:ascii="Times New Roman"/>
                <w:b w:val="false"/>
                <w:i w:val="false"/>
                <w:color w:val="000000"/>
                <w:sz w:val="20"/>
              </w:rPr>
              <w:t>
</w:t>
            </w:r>
            <w:r>
              <w:rPr>
                <w:rFonts w:ascii="Times New Roman"/>
                <w:b w:val="false"/>
                <w:i w:val="false"/>
                <w:color w:val="000000"/>
                <w:sz w:val="20"/>
              </w:rPr>
              <w:t>выработок; камеральная</w:t>
            </w:r>
            <w:r>
              <w:br/>
            </w:r>
            <w:r>
              <w:rPr>
                <w:rFonts w:ascii="Times New Roman"/>
                <w:b w:val="false"/>
                <w:i w:val="false"/>
                <w:color w:val="000000"/>
                <w:sz w:val="20"/>
              </w:rPr>
              <w:t>
</w:t>
            </w:r>
            <w:r>
              <w:rPr>
                <w:rFonts w:ascii="Times New Roman"/>
                <w:b w:val="false"/>
                <w:i w:val="false"/>
                <w:color w:val="000000"/>
                <w:sz w:val="20"/>
              </w:rPr>
              <w:t>обработка материалов;</w:t>
            </w:r>
            <w:r>
              <w:br/>
            </w:r>
            <w:r>
              <w:rPr>
                <w:rFonts w:ascii="Times New Roman"/>
                <w:b w:val="false"/>
                <w:i w:val="false"/>
                <w:color w:val="000000"/>
                <w:sz w:val="20"/>
              </w:rPr>
              <w:t>
</w:t>
            </w:r>
            <w:r>
              <w:rPr>
                <w:rFonts w:ascii="Times New Roman"/>
                <w:b w:val="false"/>
                <w:i w:val="false"/>
                <w:color w:val="000000"/>
                <w:sz w:val="20"/>
              </w:rPr>
              <w:t>оформление отчета</w:t>
            </w:r>
            <w:r>
              <w:br/>
            </w:r>
            <w:r>
              <w:rPr>
                <w:rFonts w:ascii="Times New Roman"/>
                <w:b w:val="false"/>
                <w:i w:val="false"/>
                <w:color w:val="000000"/>
                <w:sz w:val="20"/>
              </w:rPr>
              <w:t>
</w:t>
            </w:r>
            <w:r>
              <w:rPr>
                <w:rFonts w:ascii="Times New Roman"/>
                <w:b w:val="false"/>
                <w:i w:val="false"/>
                <w:color w:val="000000"/>
                <w:sz w:val="20"/>
              </w:rPr>
              <w:t>по практике и его защита.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документировать</w:t>
            </w:r>
            <w:r>
              <w:br/>
            </w:r>
            <w:r>
              <w:rPr>
                <w:rFonts w:ascii="Times New Roman"/>
                <w:b w:val="false"/>
                <w:i w:val="false"/>
                <w:color w:val="000000"/>
                <w:sz w:val="20"/>
              </w:rPr>
              <w:t>
</w:t>
            </w:r>
            <w:r>
              <w:rPr>
                <w:rFonts w:ascii="Times New Roman"/>
                <w:b w:val="false"/>
                <w:i w:val="false"/>
                <w:color w:val="000000"/>
                <w:sz w:val="20"/>
              </w:rPr>
              <w:t>скважины,</w:t>
            </w:r>
            <w:r>
              <w:br/>
            </w:r>
            <w:r>
              <w:rPr>
                <w:rFonts w:ascii="Times New Roman"/>
                <w:b w:val="false"/>
                <w:i w:val="false"/>
                <w:color w:val="000000"/>
                <w:sz w:val="20"/>
              </w:rPr>
              <w:t>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спуско-подъемные</w:t>
            </w:r>
            <w:r>
              <w:br/>
            </w:r>
            <w:r>
              <w:rPr>
                <w:rFonts w:ascii="Times New Roman"/>
                <w:b w:val="false"/>
                <w:i w:val="false"/>
                <w:color w:val="000000"/>
                <w:sz w:val="20"/>
              </w:rPr>
              <w:t>
</w:t>
            </w:r>
            <w:r>
              <w:rPr>
                <w:rFonts w:ascii="Times New Roman"/>
                <w:b w:val="false"/>
                <w:i w:val="false"/>
                <w:color w:val="000000"/>
                <w:sz w:val="20"/>
              </w:rPr>
              <w:t>операции, проходить</w:t>
            </w:r>
            <w:r>
              <w:br/>
            </w:r>
            <w:r>
              <w:rPr>
                <w:rFonts w:ascii="Times New Roman"/>
                <w:b w:val="false"/>
                <w:i w:val="false"/>
                <w:color w:val="000000"/>
                <w:sz w:val="20"/>
              </w:rPr>
              <w:t>
</w:t>
            </w:r>
            <w:r>
              <w:rPr>
                <w:rFonts w:ascii="Times New Roman"/>
                <w:b w:val="false"/>
                <w:i w:val="false"/>
                <w:color w:val="000000"/>
                <w:sz w:val="20"/>
              </w:rPr>
              <w:t>открытые горные</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документацию скважин</w:t>
            </w:r>
            <w:r>
              <w:br/>
            </w:r>
            <w:r>
              <w:rPr>
                <w:rFonts w:ascii="Times New Roman"/>
                <w:b w:val="false"/>
                <w:i w:val="false"/>
                <w:color w:val="000000"/>
                <w:sz w:val="20"/>
              </w:rPr>
              <w:t>
</w:t>
            </w:r>
            <w:r>
              <w:rPr>
                <w:rFonts w:ascii="Times New Roman"/>
                <w:b w:val="false"/>
                <w:i w:val="false"/>
                <w:color w:val="000000"/>
                <w:sz w:val="20"/>
              </w:rPr>
              <w:t>и горных выработок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2.1.9</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получению навыков диагностики минералов и горных пород.</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строения</w:t>
            </w:r>
            <w:r>
              <w:br/>
            </w:r>
            <w:r>
              <w:rPr>
                <w:rFonts w:ascii="Times New Roman"/>
                <w:b w:val="false"/>
                <w:i w:val="false"/>
                <w:color w:val="000000"/>
                <w:sz w:val="20"/>
              </w:rPr>
              <w:t>
</w:t>
            </w:r>
            <w:r>
              <w:rPr>
                <w:rFonts w:ascii="Times New Roman"/>
                <w:b w:val="false"/>
                <w:i w:val="false"/>
                <w:color w:val="000000"/>
                <w:sz w:val="20"/>
              </w:rPr>
              <w:t>кристаллов, ознакомление с</w:t>
            </w:r>
            <w:r>
              <w:br/>
            </w:r>
            <w:r>
              <w:rPr>
                <w:rFonts w:ascii="Times New Roman"/>
                <w:b w:val="false"/>
                <w:i w:val="false"/>
                <w:color w:val="000000"/>
                <w:sz w:val="20"/>
              </w:rPr>
              <w:t>
</w:t>
            </w:r>
            <w:r>
              <w:rPr>
                <w:rFonts w:ascii="Times New Roman"/>
                <w:b w:val="false"/>
                <w:i w:val="false"/>
                <w:color w:val="000000"/>
                <w:sz w:val="20"/>
              </w:rPr>
              <w:t>диагностическими признаками</w:t>
            </w:r>
            <w:r>
              <w:br/>
            </w:r>
            <w:r>
              <w:rPr>
                <w:rFonts w:ascii="Times New Roman"/>
                <w:b w:val="false"/>
                <w:i w:val="false"/>
                <w:color w:val="000000"/>
                <w:sz w:val="20"/>
              </w:rPr>
              <w:t>
</w:t>
            </w:r>
            <w:r>
              <w:rPr>
                <w:rFonts w:ascii="Times New Roman"/>
                <w:b w:val="false"/>
                <w:i w:val="false"/>
                <w:color w:val="000000"/>
                <w:sz w:val="20"/>
              </w:rPr>
              <w:t>минералов и горных пород.</w:t>
            </w:r>
            <w:r>
              <w:br/>
            </w:r>
            <w:r>
              <w:rPr>
                <w:rFonts w:ascii="Times New Roman"/>
                <w:b w:val="false"/>
                <w:i w:val="false"/>
                <w:color w:val="000000"/>
                <w:sz w:val="20"/>
              </w:rPr>
              <w:t>
</w:t>
            </w:r>
            <w:r>
              <w:rPr>
                <w:rFonts w:ascii="Times New Roman"/>
                <w:b w:val="false"/>
                <w:i w:val="false"/>
                <w:color w:val="000000"/>
                <w:sz w:val="20"/>
              </w:rPr>
              <w:t>Изучение коллекций различных</w:t>
            </w:r>
            <w:r>
              <w:br/>
            </w:r>
            <w:r>
              <w:rPr>
                <w:rFonts w:ascii="Times New Roman"/>
                <w:b w:val="false"/>
                <w:i w:val="false"/>
                <w:color w:val="000000"/>
                <w:sz w:val="20"/>
              </w:rPr>
              <w:t>
</w:t>
            </w:r>
            <w:r>
              <w:rPr>
                <w:rFonts w:ascii="Times New Roman"/>
                <w:b w:val="false"/>
                <w:i w:val="false"/>
                <w:color w:val="000000"/>
                <w:sz w:val="20"/>
              </w:rPr>
              <w:t>классов минералов, изучение</w:t>
            </w:r>
            <w:r>
              <w:br/>
            </w:r>
            <w:r>
              <w:rPr>
                <w:rFonts w:ascii="Times New Roman"/>
                <w:b w:val="false"/>
                <w:i w:val="false"/>
                <w:color w:val="000000"/>
                <w:sz w:val="20"/>
              </w:rPr>
              <w:t>
</w:t>
            </w:r>
            <w:r>
              <w:rPr>
                <w:rFonts w:ascii="Times New Roman"/>
                <w:b w:val="false"/>
                <w:i w:val="false"/>
                <w:color w:val="000000"/>
                <w:sz w:val="20"/>
              </w:rPr>
              <w:t>коллекций осадочных,</w:t>
            </w:r>
            <w:r>
              <w:br/>
            </w:r>
            <w:r>
              <w:rPr>
                <w:rFonts w:ascii="Times New Roman"/>
                <w:b w:val="false"/>
                <w:i w:val="false"/>
                <w:color w:val="000000"/>
                <w:sz w:val="20"/>
              </w:rPr>
              <w:t>
</w:t>
            </w:r>
            <w:r>
              <w:rPr>
                <w:rFonts w:ascii="Times New Roman"/>
                <w:b w:val="false"/>
                <w:i w:val="false"/>
                <w:color w:val="000000"/>
                <w:sz w:val="20"/>
              </w:rPr>
              <w:t>магматических и</w:t>
            </w:r>
            <w:r>
              <w:br/>
            </w:r>
            <w:r>
              <w:rPr>
                <w:rFonts w:ascii="Times New Roman"/>
                <w:b w:val="false"/>
                <w:i w:val="false"/>
                <w:color w:val="000000"/>
                <w:sz w:val="20"/>
              </w:rPr>
              <w:t>
</w:t>
            </w:r>
            <w:r>
              <w:rPr>
                <w:rFonts w:ascii="Times New Roman"/>
                <w:b w:val="false"/>
                <w:i w:val="false"/>
                <w:color w:val="000000"/>
                <w:sz w:val="20"/>
              </w:rPr>
              <w:t>метаморфических горных</w:t>
            </w:r>
            <w:r>
              <w:br/>
            </w:r>
            <w:r>
              <w:rPr>
                <w:rFonts w:ascii="Times New Roman"/>
                <w:b w:val="false"/>
                <w:i w:val="false"/>
                <w:color w:val="000000"/>
                <w:sz w:val="20"/>
              </w:rPr>
              <w:t>
</w:t>
            </w:r>
            <w:r>
              <w:rPr>
                <w:rFonts w:ascii="Times New Roman"/>
                <w:b w:val="false"/>
                <w:i w:val="false"/>
                <w:color w:val="000000"/>
                <w:sz w:val="20"/>
              </w:rPr>
              <w:t>пород. Оформление отчетов.</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признаки минералов и</w:t>
            </w:r>
            <w:r>
              <w:br/>
            </w:r>
            <w:r>
              <w:rPr>
                <w:rFonts w:ascii="Times New Roman"/>
                <w:b w:val="false"/>
                <w:i w:val="false"/>
                <w:color w:val="000000"/>
                <w:sz w:val="20"/>
              </w:rPr>
              <w:t>
</w:t>
            </w:r>
            <w:r>
              <w:rPr>
                <w:rFonts w:ascii="Times New Roman"/>
                <w:b w:val="false"/>
                <w:i w:val="false"/>
                <w:color w:val="000000"/>
                <w:sz w:val="20"/>
              </w:rPr>
              <w:t xml:space="preserve">горных пород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-выявлять минералы в</w:t>
            </w:r>
            <w:r>
              <w:br/>
            </w:r>
            <w:r>
              <w:rPr>
                <w:rFonts w:ascii="Times New Roman"/>
                <w:b w:val="false"/>
                <w:i w:val="false"/>
                <w:color w:val="000000"/>
                <w:sz w:val="20"/>
              </w:rPr>
              <w:t>
</w:t>
            </w:r>
            <w:r>
              <w:rPr>
                <w:rFonts w:ascii="Times New Roman"/>
                <w:b w:val="false"/>
                <w:i w:val="false"/>
                <w:color w:val="000000"/>
                <w:sz w:val="20"/>
              </w:rPr>
              <w:t>горных породах по</w:t>
            </w:r>
            <w:r>
              <w:br/>
            </w:r>
            <w:r>
              <w:rPr>
                <w:rFonts w:ascii="Times New Roman"/>
                <w:b w:val="false"/>
                <w:i w:val="false"/>
                <w:color w:val="000000"/>
                <w:sz w:val="20"/>
              </w:rPr>
              <w:t>
</w:t>
            </w:r>
            <w:r>
              <w:rPr>
                <w:rFonts w:ascii="Times New Roman"/>
                <w:b w:val="false"/>
                <w:i w:val="false"/>
                <w:color w:val="000000"/>
                <w:sz w:val="20"/>
              </w:rPr>
              <w:t>характерным</w:t>
            </w:r>
            <w:r>
              <w:br/>
            </w:r>
            <w:r>
              <w:rPr>
                <w:rFonts w:ascii="Times New Roman"/>
                <w:b w:val="false"/>
                <w:i w:val="false"/>
                <w:color w:val="000000"/>
                <w:sz w:val="20"/>
              </w:rPr>
              <w:t>
</w:t>
            </w:r>
            <w:r>
              <w:rPr>
                <w:rFonts w:ascii="Times New Roman"/>
                <w:b w:val="false"/>
                <w:i w:val="false"/>
                <w:color w:val="000000"/>
                <w:sz w:val="20"/>
              </w:rPr>
              <w:t>признакам.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2.6.7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Геологосъемочная. </w:t>
            </w:r>
            <w:r>
              <w:rPr>
                <w:rFonts w:ascii="Times New Roman"/>
                <w:b w:val="false"/>
                <w:i w:val="false"/>
                <w:color w:val="000000"/>
                <w:sz w:val="20"/>
              </w:rPr>
              <w:t>Подготовительный период; организационно-полевой период; производственно-полевой период; проведение геологосъемочных работ, опробования шлихового, геохимического керна и шлама скважин, горных выработок; проведение геологической документации указанных выше работ;</w:t>
            </w:r>
            <w:r>
              <w:br/>
            </w:r>
            <w:r>
              <w:rPr>
                <w:rFonts w:ascii="Times New Roman"/>
                <w:b w:val="false"/>
                <w:i w:val="false"/>
                <w:color w:val="000000"/>
                <w:sz w:val="20"/>
              </w:rPr>
              <w:t>
</w:t>
            </w:r>
            <w:r>
              <w:rPr>
                <w:rFonts w:ascii="Times New Roman"/>
                <w:b w:val="false"/>
                <w:i w:val="false"/>
                <w:color w:val="000000"/>
                <w:sz w:val="20"/>
              </w:rPr>
              <w:t>геофизические работы; первичная отработка материалов полевых наблюдений; камеральный период, составление отчета и защита его.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практики, геологические строения работ, инструкция по организации производственно-геологосъемочных работ,</w:t>
            </w:r>
            <w:r>
              <w:br/>
            </w:r>
            <w:r>
              <w:rPr>
                <w:rFonts w:ascii="Times New Roman"/>
                <w:b w:val="false"/>
                <w:i w:val="false"/>
                <w:color w:val="000000"/>
                <w:sz w:val="20"/>
              </w:rPr>
              <w:t>
</w:t>
            </w:r>
            <w:r>
              <w:rPr>
                <w:rFonts w:ascii="Times New Roman"/>
                <w:b w:val="false"/>
                <w:i w:val="false"/>
                <w:color w:val="000000"/>
                <w:sz w:val="20"/>
              </w:rPr>
              <w:t>правила по ТБ при</w:t>
            </w:r>
            <w:r>
              <w:br/>
            </w:r>
            <w:r>
              <w:rPr>
                <w:rFonts w:ascii="Times New Roman"/>
                <w:b w:val="false"/>
                <w:i w:val="false"/>
                <w:color w:val="000000"/>
                <w:sz w:val="20"/>
              </w:rPr>
              <w:t>
</w:t>
            </w:r>
            <w:r>
              <w:rPr>
                <w:rFonts w:ascii="Times New Roman"/>
                <w:b w:val="false"/>
                <w:i w:val="false"/>
                <w:color w:val="000000"/>
                <w:sz w:val="20"/>
              </w:rPr>
              <w:t>работе в полевых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документацию горных выработок и их опробования,</w:t>
            </w:r>
            <w:r>
              <w:br/>
            </w:r>
            <w:r>
              <w:rPr>
                <w:rFonts w:ascii="Times New Roman"/>
                <w:b w:val="false"/>
                <w:i w:val="false"/>
                <w:color w:val="000000"/>
                <w:sz w:val="20"/>
              </w:rPr>
              <w:t>
</w:t>
            </w:r>
            <w:r>
              <w:rPr>
                <w:rFonts w:ascii="Times New Roman"/>
                <w:b w:val="false"/>
                <w:i w:val="false"/>
                <w:color w:val="000000"/>
                <w:sz w:val="20"/>
              </w:rPr>
              <w:t>обработки образцов горных пород,</w:t>
            </w:r>
            <w:r>
              <w:br/>
            </w:r>
            <w:r>
              <w:rPr>
                <w:rFonts w:ascii="Times New Roman"/>
                <w:b w:val="false"/>
                <w:i w:val="false"/>
                <w:color w:val="000000"/>
                <w:sz w:val="20"/>
              </w:rPr>
              <w:t>
</w:t>
            </w:r>
            <w:r>
              <w:rPr>
                <w:rFonts w:ascii="Times New Roman"/>
                <w:b w:val="false"/>
                <w:i w:val="false"/>
                <w:color w:val="000000"/>
                <w:sz w:val="20"/>
              </w:rPr>
              <w:t>составление каталогов,</w:t>
            </w:r>
            <w:r>
              <w:br/>
            </w:r>
            <w:r>
              <w:rPr>
                <w:rFonts w:ascii="Times New Roman"/>
                <w:b w:val="false"/>
                <w:i w:val="false"/>
                <w:color w:val="000000"/>
                <w:sz w:val="20"/>
              </w:rPr>
              <w:t>
</w:t>
            </w:r>
            <w:r>
              <w:rPr>
                <w:rFonts w:ascii="Times New Roman"/>
                <w:b w:val="false"/>
                <w:i w:val="false"/>
                <w:color w:val="000000"/>
                <w:sz w:val="20"/>
              </w:rPr>
              <w:t>наносить информацию на карт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съемочных работ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2.6.1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- 070101 2 Рабочий на геолого-съемочных и поисковых работах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070101 2 – «Рабочий на</w:t>
            </w:r>
            <w:r>
              <w:br/>
            </w:r>
            <w:r>
              <w:rPr>
                <w:rFonts w:ascii="Times New Roman"/>
                <w:b w:val="false"/>
                <w:i w:val="false"/>
                <w:color w:val="000000"/>
                <w:sz w:val="20"/>
              </w:rPr>
              <w:t>
</w:t>
            </w:r>
            <w:r>
              <w:rPr>
                <w:rFonts w:ascii="Times New Roman"/>
                <w:b w:val="false"/>
                <w:i w:val="false"/>
                <w:color w:val="000000"/>
                <w:sz w:val="20"/>
              </w:rPr>
              <w:t>геолого-съемочных и поисковых</w:t>
            </w:r>
            <w:r>
              <w:br/>
            </w:r>
            <w:r>
              <w:rPr>
                <w:rFonts w:ascii="Times New Roman"/>
                <w:b w:val="false"/>
                <w:i w:val="false"/>
                <w:color w:val="000000"/>
                <w:sz w:val="20"/>
              </w:rPr>
              <w:t>
</w:t>
            </w:r>
            <w:r>
              <w:rPr>
                <w:rFonts w:ascii="Times New Roman"/>
                <w:b w:val="false"/>
                <w:i w:val="false"/>
                <w:color w:val="000000"/>
                <w:sz w:val="20"/>
              </w:rPr>
              <w:t>работах».</w:t>
            </w:r>
            <w:r>
              <w:br/>
            </w:r>
            <w:r>
              <w:rPr>
                <w:rFonts w:ascii="Times New Roman"/>
                <w:b w:val="false"/>
                <w:i w:val="false"/>
                <w:color w:val="000000"/>
                <w:sz w:val="20"/>
              </w:rPr>
              <w:t>
</w:t>
            </w:r>
            <w:r>
              <w:rPr>
                <w:rFonts w:ascii="Times New Roman"/>
                <w:b w:val="false"/>
                <w:i w:val="false"/>
                <w:color w:val="000000"/>
                <w:sz w:val="20"/>
              </w:rPr>
              <w:t>Организация работ, проверка</w:t>
            </w:r>
            <w:r>
              <w:br/>
            </w:r>
            <w:r>
              <w:rPr>
                <w:rFonts w:ascii="Times New Roman"/>
                <w:b w:val="false"/>
                <w:i w:val="false"/>
                <w:color w:val="000000"/>
                <w:sz w:val="20"/>
              </w:rPr>
              <w:t>
</w:t>
            </w:r>
            <w:r>
              <w:rPr>
                <w:rFonts w:ascii="Times New Roman"/>
                <w:b w:val="false"/>
                <w:i w:val="false"/>
                <w:color w:val="000000"/>
                <w:sz w:val="20"/>
              </w:rPr>
              <w:t>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w:t>
            </w:r>
            <w:r>
              <w:br/>
            </w:r>
            <w:r>
              <w:rPr>
                <w:rFonts w:ascii="Times New Roman"/>
                <w:b w:val="false"/>
                <w:i w:val="false"/>
                <w:color w:val="000000"/>
                <w:sz w:val="20"/>
              </w:rPr>
              <w:t>
</w:t>
            </w:r>
            <w:r>
              <w:rPr>
                <w:rFonts w:ascii="Times New Roman"/>
                <w:b w:val="false"/>
                <w:i w:val="false"/>
                <w:color w:val="000000"/>
                <w:sz w:val="20"/>
              </w:rPr>
              <w:t>лагеря, отбор проб различного</w:t>
            </w:r>
            <w:r>
              <w:br/>
            </w:r>
            <w:r>
              <w:rPr>
                <w:rFonts w:ascii="Times New Roman"/>
                <w:b w:val="false"/>
                <w:i w:val="false"/>
                <w:color w:val="000000"/>
                <w:sz w:val="20"/>
              </w:rPr>
              <w:t>
</w:t>
            </w:r>
            <w:r>
              <w:rPr>
                <w:rFonts w:ascii="Times New Roman"/>
                <w:b w:val="false"/>
                <w:i w:val="false"/>
                <w:color w:val="000000"/>
                <w:sz w:val="20"/>
              </w:rPr>
              <w:t>назначения, обработка</w:t>
            </w:r>
            <w:r>
              <w:br/>
            </w:r>
            <w:r>
              <w:rPr>
                <w:rFonts w:ascii="Times New Roman"/>
                <w:b w:val="false"/>
                <w:i w:val="false"/>
                <w:color w:val="000000"/>
                <w:sz w:val="20"/>
              </w:rPr>
              <w:t>
</w:t>
            </w:r>
            <w:r>
              <w:rPr>
                <w:rFonts w:ascii="Times New Roman"/>
                <w:b w:val="false"/>
                <w:i w:val="false"/>
                <w:color w:val="000000"/>
                <w:sz w:val="20"/>
              </w:rPr>
              <w:t>шлиховых проб, проходка</w:t>
            </w:r>
            <w:r>
              <w:br/>
            </w:r>
            <w:r>
              <w:rPr>
                <w:rFonts w:ascii="Times New Roman"/>
                <w:b w:val="false"/>
                <w:i w:val="false"/>
                <w:color w:val="000000"/>
                <w:sz w:val="20"/>
              </w:rPr>
              <w:t>
</w:t>
            </w:r>
            <w:r>
              <w:rPr>
                <w:rFonts w:ascii="Times New Roman"/>
                <w:b w:val="false"/>
                <w:i w:val="false"/>
                <w:color w:val="000000"/>
                <w:sz w:val="20"/>
              </w:rPr>
              <w:t>неглубоких горных выработок</w:t>
            </w:r>
            <w:r>
              <w:br/>
            </w:r>
            <w:r>
              <w:rPr>
                <w:rFonts w:ascii="Times New Roman"/>
                <w:b w:val="false"/>
                <w:i w:val="false"/>
                <w:color w:val="000000"/>
                <w:sz w:val="20"/>
              </w:rPr>
              <w:t>
</w:t>
            </w:r>
            <w:r>
              <w:rPr>
                <w:rFonts w:ascii="Times New Roman"/>
                <w:b w:val="false"/>
                <w:i w:val="false"/>
                <w:color w:val="000000"/>
                <w:sz w:val="20"/>
              </w:rPr>
              <w:t>вручную,</w:t>
            </w:r>
            <w:r>
              <w:br/>
            </w:r>
            <w:r>
              <w:rPr>
                <w:rFonts w:ascii="Times New Roman"/>
                <w:b w:val="false"/>
                <w:i w:val="false"/>
                <w:color w:val="000000"/>
                <w:sz w:val="20"/>
              </w:rPr>
              <w:t>
</w:t>
            </w:r>
            <w:r>
              <w:rPr>
                <w:rFonts w:ascii="Times New Roman"/>
                <w:b w:val="false"/>
                <w:i w:val="false"/>
                <w:color w:val="000000"/>
                <w:sz w:val="20"/>
              </w:rPr>
              <w:t>измерение параметров</w:t>
            </w:r>
            <w:r>
              <w:br/>
            </w:r>
            <w:r>
              <w:rPr>
                <w:rFonts w:ascii="Times New Roman"/>
                <w:b w:val="false"/>
                <w:i w:val="false"/>
                <w:color w:val="000000"/>
                <w:sz w:val="20"/>
              </w:rPr>
              <w:t>
</w:t>
            </w:r>
            <w:r>
              <w:rPr>
                <w:rFonts w:ascii="Times New Roman"/>
                <w:b w:val="false"/>
                <w:i w:val="false"/>
                <w:color w:val="000000"/>
                <w:sz w:val="20"/>
              </w:rPr>
              <w:t>поверхностных и подземных</w:t>
            </w:r>
            <w:r>
              <w:br/>
            </w:r>
            <w:r>
              <w:rPr>
                <w:rFonts w:ascii="Times New Roman"/>
                <w:b w:val="false"/>
                <w:i w:val="false"/>
                <w:color w:val="000000"/>
                <w:sz w:val="20"/>
              </w:rPr>
              <w:t>
</w:t>
            </w:r>
            <w:r>
              <w:rPr>
                <w:rFonts w:ascii="Times New Roman"/>
                <w:b w:val="false"/>
                <w:i w:val="false"/>
                <w:color w:val="000000"/>
                <w:sz w:val="20"/>
              </w:rPr>
              <w:t>источников воды, озоление</w:t>
            </w:r>
            <w:r>
              <w:br/>
            </w:r>
            <w:r>
              <w:rPr>
                <w:rFonts w:ascii="Times New Roman"/>
                <w:b w:val="false"/>
                <w:i w:val="false"/>
                <w:color w:val="000000"/>
                <w:sz w:val="20"/>
              </w:rPr>
              <w:t>
</w:t>
            </w:r>
            <w:r>
              <w:rPr>
                <w:rFonts w:ascii="Times New Roman"/>
                <w:b w:val="false"/>
                <w:i w:val="false"/>
                <w:color w:val="000000"/>
                <w:sz w:val="20"/>
              </w:rPr>
              <w:t>биогеохимических проб,</w:t>
            </w:r>
            <w:r>
              <w:br/>
            </w:r>
            <w:r>
              <w:rPr>
                <w:rFonts w:ascii="Times New Roman"/>
                <w:b w:val="false"/>
                <w:i w:val="false"/>
                <w:color w:val="000000"/>
                <w:sz w:val="20"/>
              </w:rPr>
              <w:t>
</w:t>
            </w:r>
            <w:r>
              <w:rPr>
                <w:rFonts w:ascii="Times New Roman"/>
                <w:b w:val="false"/>
                <w:i w:val="false"/>
                <w:color w:val="000000"/>
                <w:sz w:val="20"/>
              </w:rPr>
              <w:t>зондирование торфяной и</w:t>
            </w:r>
            <w:r>
              <w:br/>
            </w:r>
            <w:r>
              <w:rPr>
                <w:rFonts w:ascii="Times New Roman"/>
                <w:b w:val="false"/>
                <w:i w:val="false"/>
                <w:color w:val="000000"/>
                <w:sz w:val="20"/>
              </w:rPr>
              <w:t>
</w:t>
            </w:r>
            <w:r>
              <w:rPr>
                <w:rFonts w:ascii="Times New Roman"/>
                <w:b w:val="false"/>
                <w:i w:val="false"/>
                <w:color w:val="000000"/>
                <w:sz w:val="20"/>
              </w:rPr>
              <w:t>запропелевой залежи,</w:t>
            </w:r>
            <w:r>
              <w:br/>
            </w:r>
            <w:r>
              <w:rPr>
                <w:rFonts w:ascii="Times New Roman"/>
                <w:b w:val="false"/>
                <w:i w:val="false"/>
                <w:color w:val="000000"/>
                <w:sz w:val="20"/>
              </w:rPr>
              <w:t>
</w:t>
            </w:r>
            <w:r>
              <w:rPr>
                <w:rFonts w:ascii="Times New Roman"/>
                <w:b w:val="false"/>
                <w:i w:val="false"/>
                <w:color w:val="000000"/>
                <w:sz w:val="20"/>
              </w:rPr>
              <w:t>погрузка, транспортировка</w:t>
            </w:r>
            <w:r>
              <w:br/>
            </w:r>
            <w:r>
              <w:rPr>
                <w:rFonts w:ascii="Times New Roman"/>
                <w:b w:val="false"/>
                <w:i w:val="false"/>
                <w:color w:val="000000"/>
                <w:sz w:val="20"/>
              </w:rPr>
              <w:t>
</w:t>
            </w:r>
            <w:r>
              <w:rPr>
                <w:rFonts w:ascii="Times New Roman"/>
                <w:b w:val="false"/>
                <w:i w:val="false"/>
                <w:color w:val="000000"/>
                <w:sz w:val="20"/>
              </w:rPr>
              <w:t>полевого снаряжения</w:t>
            </w:r>
            <w:r>
              <w:br/>
            </w:r>
            <w:r>
              <w:rPr>
                <w:rFonts w:ascii="Times New Roman"/>
                <w:b w:val="false"/>
                <w:i w:val="false"/>
                <w:color w:val="000000"/>
                <w:sz w:val="20"/>
              </w:rPr>
              <w:t>
</w:t>
            </w:r>
            <w:r>
              <w:rPr>
                <w:rFonts w:ascii="Times New Roman"/>
                <w:b w:val="false"/>
                <w:i w:val="false"/>
                <w:color w:val="000000"/>
                <w:sz w:val="20"/>
              </w:rPr>
              <w:t>инструментов, ликвидация</w:t>
            </w:r>
            <w:r>
              <w:br/>
            </w:r>
            <w:r>
              <w:rPr>
                <w:rFonts w:ascii="Times New Roman"/>
                <w:b w:val="false"/>
                <w:i w:val="false"/>
                <w:color w:val="000000"/>
                <w:sz w:val="20"/>
              </w:rPr>
              <w:t>
</w:t>
            </w:r>
            <w:r>
              <w:rPr>
                <w:rFonts w:ascii="Times New Roman"/>
                <w:b w:val="false"/>
                <w:i w:val="false"/>
                <w:color w:val="000000"/>
                <w:sz w:val="20"/>
              </w:rPr>
              <w:t>полевого лагеря.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w:t>
            </w:r>
            <w:r>
              <w:br/>
            </w:r>
            <w:r>
              <w:rPr>
                <w:rFonts w:ascii="Times New Roman"/>
                <w:b w:val="false"/>
                <w:i w:val="false"/>
                <w:color w:val="000000"/>
                <w:sz w:val="20"/>
              </w:rPr>
              <w:t>
</w:t>
            </w:r>
            <w:r>
              <w:rPr>
                <w:rFonts w:ascii="Times New Roman"/>
                <w:b w:val="false"/>
                <w:i w:val="false"/>
                <w:color w:val="000000"/>
                <w:sz w:val="20"/>
              </w:rPr>
              <w:t>проходить мелкие</w:t>
            </w:r>
            <w:r>
              <w:br/>
            </w:r>
            <w:r>
              <w:rPr>
                <w:rFonts w:ascii="Times New Roman"/>
                <w:b w:val="false"/>
                <w:i w:val="false"/>
                <w:color w:val="000000"/>
                <w:sz w:val="20"/>
              </w:rPr>
              <w:t>
</w:t>
            </w:r>
            <w:r>
              <w:rPr>
                <w:rFonts w:ascii="Times New Roman"/>
                <w:b w:val="false"/>
                <w:i w:val="false"/>
                <w:color w:val="000000"/>
                <w:sz w:val="20"/>
              </w:rPr>
              <w:t>поверхностные</w:t>
            </w:r>
            <w:r>
              <w:br/>
            </w:r>
            <w:r>
              <w:rPr>
                <w:rFonts w:ascii="Times New Roman"/>
                <w:b w:val="false"/>
                <w:i w:val="false"/>
                <w:color w:val="000000"/>
                <w:sz w:val="20"/>
              </w:rPr>
              <w:t>
</w:t>
            </w:r>
            <w:r>
              <w:rPr>
                <w:rFonts w:ascii="Times New Roman"/>
                <w:b w:val="false"/>
                <w:i w:val="false"/>
                <w:color w:val="000000"/>
                <w:sz w:val="20"/>
              </w:rPr>
              <w:t>выработки, бурить</w:t>
            </w:r>
            <w:r>
              <w:br/>
            </w:r>
            <w:r>
              <w:rPr>
                <w:rFonts w:ascii="Times New Roman"/>
                <w:b w:val="false"/>
                <w:i w:val="false"/>
                <w:color w:val="000000"/>
                <w:sz w:val="20"/>
              </w:rPr>
              <w:t>
</w:t>
            </w:r>
            <w:r>
              <w:rPr>
                <w:rFonts w:ascii="Times New Roman"/>
                <w:b w:val="false"/>
                <w:i w:val="false"/>
                <w:color w:val="000000"/>
                <w:sz w:val="20"/>
              </w:rPr>
              <w:t>мелкие скважины,</w:t>
            </w:r>
            <w:r>
              <w:br/>
            </w:r>
            <w:r>
              <w:rPr>
                <w:rFonts w:ascii="Times New Roman"/>
                <w:b w:val="false"/>
                <w:i w:val="false"/>
                <w:color w:val="000000"/>
                <w:sz w:val="20"/>
              </w:rPr>
              <w:t>
</w:t>
            </w:r>
            <w:r>
              <w:rPr>
                <w:rFonts w:ascii="Times New Roman"/>
                <w:b w:val="false"/>
                <w:i w:val="false"/>
                <w:color w:val="000000"/>
                <w:sz w:val="20"/>
              </w:rPr>
              <w:t>подготавливать пробы</w:t>
            </w:r>
            <w:r>
              <w:br/>
            </w:r>
            <w:r>
              <w:rPr>
                <w:rFonts w:ascii="Times New Roman"/>
                <w:b w:val="false"/>
                <w:i w:val="false"/>
                <w:color w:val="000000"/>
                <w:sz w:val="20"/>
              </w:rPr>
              <w:t>
</w:t>
            </w:r>
            <w:r>
              <w:rPr>
                <w:rFonts w:ascii="Times New Roman"/>
                <w:b w:val="false"/>
                <w:i w:val="false"/>
                <w:color w:val="000000"/>
                <w:sz w:val="20"/>
              </w:rPr>
              <w:t>к лабораторному</w:t>
            </w:r>
            <w:r>
              <w:br/>
            </w:r>
            <w:r>
              <w:rPr>
                <w:rFonts w:ascii="Times New Roman"/>
                <w:b w:val="false"/>
                <w:i w:val="false"/>
                <w:color w:val="000000"/>
                <w:sz w:val="20"/>
              </w:rPr>
              <w:t>
</w:t>
            </w:r>
            <w:r>
              <w:rPr>
                <w:rFonts w:ascii="Times New Roman"/>
                <w:b w:val="false"/>
                <w:i w:val="false"/>
                <w:color w:val="000000"/>
                <w:sz w:val="20"/>
              </w:rPr>
              <w:t>анализу.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полевых условиях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 ПК 2.1.14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070102 2- «Промывальщик геологических проб».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070102 2 – «Промывальщик геологических проб».</w:t>
            </w:r>
            <w:r>
              <w:br/>
            </w:r>
            <w:r>
              <w:rPr>
                <w:rFonts w:ascii="Times New Roman"/>
                <w:b w:val="false"/>
                <w:i w:val="false"/>
                <w:color w:val="000000"/>
                <w:sz w:val="20"/>
              </w:rPr>
              <w:t>
</w:t>
            </w:r>
            <w:r>
              <w:rPr>
                <w:rFonts w:ascii="Times New Roman"/>
                <w:b w:val="false"/>
                <w:i w:val="false"/>
                <w:color w:val="000000"/>
                <w:sz w:val="20"/>
              </w:rPr>
              <w:t>Организация работ, проверка 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 лагеря.</w:t>
            </w:r>
            <w:r>
              <w:br/>
            </w:r>
            <w:r>
              <w:rPr>
                <w:rFonts w:ascii="Times New Roman"/>
                <w:b w:val="false"/>
                <w:i w:val="false"/>
                <w:color w:val="000000"/>
                <w:sz w:val="20"/>
              </w:rPr>
              <w:t>
</w:t>
            </w:r>
            <w:r>
              <w:rPr>
                <w:rFonts w:ascii="Times New Roman"/>
                <w:b w:val="false"/>
                <w:i w:val="false"/>
                <w:color w:val="000000"/>
                <w:sz w:val="20"/>
              </w:rPr>
              <w:t>Промывка, доводка масляных шлиховых проб в лотках,</w:t>
            </w:r>
            <w:r>
              <w:br/>
            </w:r>
            <w:r>
              <w:rPr>
                <w:rFonts w:ascii="Times New Roman"/>
                <w:b w:val="false"/>
                <w:i w:val="false"/>
                <w:color w:val="000000"/>
                <w:sz w:val="20"/>
              </w:rPr>
              <w:t>
</w:t>
            </w:r>
            <w:r>
              <w:rPr>
                <w:rFonts w:ascii="Times New Roman"/>
                <w:b w:val="false"/>
                <w:i w:val="false"/>
                <w:color w:val="000000"/>
                <w:sz w:val="20"/>
              </w:rPr>
              <w:t>ковшах на промывочных приборах или установках</w:t>
            </w:r>
            <w:r>
              <w:br/>
            </w:r>
            <w:r>
              <w:rPr>
                <w:rFonts w:ascii="Times New Roman"/>
                <w:b w:val="false"/>
                <w:i w:val="false"/>
                <w:color w:val="000000"/>
                <w:sz w:val="20"/>
              </w:rPr>
              <w:t>
</w:t>
            </w:r>
            <w:r>
              <w:rPr>
                <w:rFonts w:ascii="Times New Roman"/>
                <w:b w:val="false"/>
                <w:i w:val="false"/>
                <w:color w:val="000000"/>
                <w:sz w:val="20"/>
              </w:rPr>
              <w:t>с обеспечением выхода полезных минералов шлиха</w:t>
            </w:r>
            <w:r>
              <w:br/>
            </w:r>
            <w:r>
              <w:rPr>
                <w:rFonts w:ascii="Times New Roman"/>
                <w:b w:val="false"/>
                <w:i w:val="false"/>
                <w:color w:val="000000"/>
                <w:sz w:val="20"/>
              </w:rPr>
              <w:t>
</w:t>
            </w:r>
            <w:r>
              <w:rPr>
                <w:rFonts w:ascii="Times New Roman"/>
                <w:b w:val="false"/>
                <w:i w:val="false"/>
                <w:color w:val="000000"/>
                <w:sz w:val="20"/>
              </w:rPr>
              <w:t>не менее 90% при размере зерна 0,5-1 мм, погрузка,</w:t>
            </w:r>
            <w:r>
              <w:br/>
            </w:r>
            <w:r>
              <w:rPr>
                <w:rFonts w:ascii="Times New Roman"/>
                <w:b w:val="false"/>
                <w:i w:val="false"/>
                <w:color w:val="000000"/>
                <w:sz w:val="20"/>
              </w:rPr>
              <w:t>
</w:t>
            </w:r>
            <w:r>
              <w:rPr>
                <w:rFonts w:ascii="Times New Roman"/>
                <w:b w:val="false"/>
                <w:i w:val="false"/>
                <w:color w:val="000000"/>
                <w:sz w:val="20"/>
              </w:rPr>
              <w:t>транспортировка полевого снаряжения инструментов,</w:t>
            </w:r>
            <w:r>
              <w:br/>
            </w:r>
            <w:r>
              <w:rPr>
                <w:rFonts w:ascii="Times New Roman"/>
                <w:b w:val="false"/>
                <w:i w:val="false"/>
                <w:color w:val="000000"/>
                <w:sz w:val="20"/>
              </w:rPr>
              <w:t>
</w:t>
            </w:r>
            <w:r>
              <w:rPr>
                <w:rFonts w:ascii="Times New Roman"/>
                <w:b w:val="false"/>
                <w:i w:val="false"/>
                <w:color w:val="000000"/>
                <w:sz w:val="20"/>
              </w:rPr>
              <w:t>ликвидация полевого лагеря.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промывать и</w:t>
            </w:r>
            <w:r>
              <w:br/>
            </w:r>
            <w:r>
              <w:rPr>
                <w:rFonts w:ascii="Times New Roman"/>
                <w:b w:val="false"/>
                <w:i w:val="false"/>
                <w:color w:val="000000"/>
                <w:sz w:val="20"/>
              </w:rPr>
              <w:t>
</w:t>
            </w:r>
            <w:r>
              <w:rPr>
                <w:rFonts w:ascii="Times New Roman"/>
                <w:b w:val="false"/>
                <w:i w:val="false"/>
                <w:color w:val="000000"/>
                <w:sz w:val="20"/>
              </w:rPr>
              <w:t>доводить массовые</w:t>
            </w:r>
            <w:r>
              <w:br/>
            </w:r>
            <w:r>
              <w:rPr>
                <w:rFonts w:ascii="Times New Roman"/>
                <w:b w:val="false"/>
                <w:i w:val="false"/>
                <w:color w:val="000000"/>
                <w:sz w:val="20"/>
              </w:rPr>
              <w:t>
</w:t>
            </w:r>
            <w:r>
              <w:rPr>
                <w:rFonts w:ascii="Times New Roman"/>
                <w:b w:val="false"/>
                <w:i w:val="false"/>
                <w:color w:val="000000"/>
                <w:sz w:val="20"/>
              </w:rPr>
              <w:t>шлиховые пробы в лотках до</w:t>
            </w:r>
            <w:r>
              <w:br/>
            </w:r>
            <w:r>
              <w:rPr>
                <w:rFonts w:ascii="Times New Roman"/>
                <w:b w:val="false"/>
                <w:i w:val="false"/>
                <w:color w:val="000000"/>
                <w:sz w:val="20"/>
              </w:rPr>
              <w:t>
</w:t>
            </w:r>
            <w:r>
              <w:rPr>
                <w:rFonts w:ascii="Times New Roman"/>
                <w:b w:val="false"/>
                <w:i w:val="false"/>
                <w:color w:val="000000"/>
                <w:sz w:val="20"/>
              </w:rPr>
              <w:t>установленного уровня, обрабатывать,</w:t>
            </w:r>
            <w:r>
              <w:br/>
            </w:r>
            <w:r>
              <w:rPr>
                <w:rFonts w:ascii="Times New Roman"/>
                <w:b w:val="false"/>
                <w:i w:val="false"/>
                <w:color w:val="000000"/>
                <w:sz w:val="20"/>
              </w:rPr>
              <w:t>
</w:t>
            </w:r>
            <w:r>
              <w:rPr>
                <w:rFonts w:ascii="Times New Roman"/>
                <w:b w:val="false"/>
                <w:i w:val="false"/>
                <w:color w:val="000000"/>
                <w:sz w:val="20"/>
              </w:rPr>
              <w:t>маркировать вести учет промывочных</w:t>
            </w:r>
            <w:r>
              <w:br/>
            </w:r>
            <w:r>
              <w:rPr>
                <w:rFonts w:ascii="Times New Roman"/>
                <w:b w:val="false"/>
                <w:i w:val="false"/>
                <w:color w:val="000000"/>
                <w:sz w:val="20"/>
              </w:rPr>
              <w:t>
</w:t>
            </w:r>
            <w:r>
              <w:rPr>
                <w:rFonts w:ascii="Times New Roman"/>
                <w:b w:val="false"/>
                <w:i w:val="false"/>
                <w:color w:val="000000"/>
                <w:sz w:val="20"/>
              </w:rPr>
              <w:t>контрольных проб,</w:t>
            </w:r>
            <w:r>
              <w:br/>
            </w:r>
            <w:r>
              <w:rPr>
                <w:rFonts w:ascii="Times New Roman"/>
                <w:b w:val="false"/>
                <w:i w:val="false"/>
                <w:color w:val="000000"/>
                <w:sz w:val="20"/>
              </w:rPr>
              <w:t>
</w:t>
            </w:r>
            <w:r>
              <w:rPr>
                <w:rFonts w:ascii="Times New Roman"/>
                <w:b w:val="false"/>
                <w:i w:val="false"/>
                <w:color w:val="000000"/>
                <w:sz w:val="20"/>
              </w:rPr>
              <w:t>соблюдать нужную скорость движения</w:t>
            </w:r>
            <w:r>
              <w:br/>
            </w:r>
            <w:r>
              <w:rPr>
                <w:rFonts w:ascii="Times New Roman"/>
                <w:b w:val="false"/>
                <w:i w:val="false"/>
                <w:color w:val="000000"/>
                <w:sz w:val="20"/>
              </w:rPr>
              <w:t>
</w:t>
            </w:r>
            <w:r>
              <w:rPr>
                <w:rFonts w:ascii="Times New Roman"/>
                <w:b w:val="false"/>
                <w:i w:val="false"/>
                <w:color w:val="000000"/>
                <w:sz w:val="20"/>
              </w:rPr>
              <w:t>воды для выделения шлихов из песка.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шлиховому опробованию</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2.2.14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- 070103 2 «Пробоотборщик»</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w:t>
            </w:r>
            <w:r>
              <w:br/>
            </w:r>
            <w:r>
              <w:rPr>
                <w:rFonts w:ascii="Times New Roman"/>
                <w:b w:val="false"/>
                <w:i w:val="false"/>
                <w:color w:val="000000"/>
                <w:sz w:val="20"/>
              </w:rPr>
              <w:t>
</w:t>
            </w:r>
            <w:r>
              <w:rPr>
                <w:rFonts w:ascii="Times New Roman"/>
                <w:b w:val="false"/>
                <w:i w:val="false"/>
                <w:color w:val="000000"/>
                <w:sz w:val="20"/>
              </w:rPr>
              <w:t>070103 2 «Пробоотборщик»</w:t>
            </w:r>
            <w:r>
              <w:br/>
            </w:r>
            <w:r>
              <w:rPr>
                <w:rFonts w:ascii="Times New Roman"/>
                <w:b w:val="false"/>
                <w:i w:val="false"/>
                <w:color w:val="000000"/>
                <w:sz w:val="20"/>
              </w:rPr>
              <w:t>
</w:t>
            </w:r>
            <w:r>
              <w:rPr>
                <w:rFonts w:ascii="Times New Roman"/>
                <w:b w:val="false"/>
                <w:i w:val="false"/>
                <w:color w:val="000000"/>
                <w:sz w:val="20"/>
              </w:rPr>
              <w:t>Организация работ, проверка приборов, инструментов, оборудования, организация лагеря.</w:t>
            </w:r>
            <w:r>
              <w:br/>
            </w:r>
            <w:r>
              <w:rPr>
                <w:rFonts w:ascii="Times New Roman"/>
                <w:b w:val="false"/>
                <w:i w:val="false"/>
                <w:color w:val="000000"/>
                <w:sz w:val="20"/>
              </w:rPr>
              <w:t>
</w:t>
            </w:r>
            <w:r>
              <w:rPr>
                <w:rFonts w:ascii="Times New Roman"/>
                <w:b w:val="false"/>
                <w:i w:val="false"/>
                <w:color w:val="000000"/>
                <w:sz w:val="20"/>
              </w:rPr>
              <w:t>Отбор бороздовых, задирковых,</w:t>
            </w:r>
            <w:r>
              <w:br/>
            </w:r>
            <w:r>
              <w:rPr>
                <w:rFonts w:ascii="Times New Roman"/>
                <w:b w:val="false"/>
                <w:i w:val="false"/>
                <w:color w:val="000000"/>
                <w:sz w:val="20"/>
              </w:rPr>
              <w:t>
</w:t>
            </w:r>
            <w:r>
              <w:rPr>
                <w:rFonts w:ascii="Times New Roman"/>
                <w:b w:val="false"/>
                <w:i w:val="false"/>
                <w:color w:val="000000"/>
                <w:sz w:val="20"/>
              </w:rPr>
              <w:t>шпуровых проб в горных выработках, оконтуривание</w:t>
            </w:r>
            <w:r>
              <w:br/>
            </w:r>
            <w:r>
              <w:rPr>
                <w:rFonts w:ascii="Times New Roman"/>
                <w:b w:val="false"/>
                <w:i w:val="false"/>
                <w:color w:val="000000"/>
                <w:sz w:val="20"/>
              </w:rPr>
              <w:t>
</w:t>
            </w:r>
            <w:r>
              <w:rPr>
                <w:rFonts w:ascii="Times New Roman"/>
                <w:b w:val="false"/>
                <w:i w:val="false"/>
                <w:color w:val="000000"/>
                <w:sz w:val="20"/>
              </w:rPr>
              <w:t>и выкалывание горной породы,</w:t>
            </w:r>
            <w:r>
              <w:br/>
            </w:r>
            <w:r>
              <w:rPr>
                <w:rFonts w:ascii="Times New Roman"/>
                <w:b w:val="false"/>
                <w:i w:val="false"/>
                <w:color w:val="000000"/>
                <w:sz w:val="20"/>
              </w:rPr>
              <w:t>
</w:t>
            </w:r>
            <w:r>
              <w:rPr>
                <w:rFonts w:ascii="Times New Roman"/>
                <w:b w:val="false"/>
                <w:i w:val="false"/>
                <w:color w:val="000000"/>
                <w:sz w:val="20"/>
              </w:rPr>
              <w:t>бурение шпуров, пропиливание борозд, перемещение и</w:t>
            </w:r>
            <w:r>
              <w:br/>
            </w:r>
            <w:r>
              <w:rPr>
                <w:rFonts w:ascii="Times New Roman"/>
                <w:b w:val="false"/>
                <w:i w:val="false"/>
                <w:color w:val="000000"/>
                <w:sz w:val="20"/>
              </w:rPr>
              <w:t>
</w:t>
            </w:r>
            <w:r>
              <w:rPr>
                <w:rFonts w:ascii="Times New Roman"/>
                <w:b w:val="false"/>
                <w:i w:val="false"/>
                <w:color w:val="000000"/>
                <w:sz w:val="20"/>
              </w:rPr>
              <w:t>закрепление полков,</w:t>
            </w:r>
            <w:r>
              <w:br/>
            </w:r>
            <w:r>
              <w:rPr>
                <w:rFonts w:ascii="Times New Roman"/>
                <w:b w:val="false"/>
                <w:i w:val="false"/>
                <w:color w:val="000000"/>
                <w:sz w:val="20"/>
              </w:rPr>
              <w:t>
</w:t>
            </w:r>
            <w:r>
              <w:rPr>
                <w:rFonts w:ascii="Times New Roman"/>
                <w:b w:val="false"/>
                <w:i w:val="false"/>
                <w:color w:val="000000"/>
                <w:sz w:val="20"/>
              </w:rPr>
              <w:t>подготовка пробоотборников к работе, их 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отбор донных проб на водоемах до глубины</w:t>
            </w:r>
            <w:r>
              <w:br/>
            </w:r>
            <w:r>
              <w:rPr>
                <w:rFonts w:ascii="Times New Roman"/>
                <w:b w:val="false"/>
                <w:i w:val="false"/>
                <w:color w:val="000000"/>
                <w:sz w:val="20"/>
              </w:rPr>
              <w:t>
</w:t>
            </w:r>
            <w:r>
              <w:rPr>
                <w:rFonts w:ascii="Times New Roman"/>
                <w:b w:val="false"/>
                <w:i w:val="false"/>
                <w:color w:val="000000"/>
                <w:sz w:val="20"/>
              </w:rPr>
              <w:t>1500 м., транспортировка полевого снаряжения</w:t>
            </w:r>
            <w:r>
              <w:br/>
            </w:r>
            <w:r>
              <w:rPr>
                <w:rFonts w:ascii="Times New Roman"/>
                <w:b w:val="false"/>
                <w:i w:val="false"/>
                <w:color w:val="000000"/>
                <w:sz w:val="20"/>
              </w:rPr>
              <w:t>
</w:t>
            </w:r>
            <w:r>
              <w:rPr>
                <w:rFonts w:ascii="Times New Roman"/>
                <w:b w:val="false"/>
                <w:i w:val="false"/>
                <w:color w:val="000000"/>
                <w:sz w:val="20"/>
              </w:rPr>
              <w:t>инструментов, ликвидация полевого лагеря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отбирать все виды проб в различных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маркировать, упаковывать,</w:t>
            </w:r>
            <w:r>
              <w:br/>
            </w:r>
            <w:r>
              <w:rPr>
                <w:rFonts w:ascii="Times New Roman"/>
                <w:b w:val="false"/>
                <w:i w:val="false"/>
                <w:color w:val="000000"/>
                <w:sz w:val="20"/>
              </w:rPr>
              <w:t>
</w:t>
            </w:r>
            <w:r>
              <w:rPr>
                <w:rFonts w:ascii="Times New Roman"/>
                <w:b w:val="false"/>
                <w:i w:val="false"/>
                <w:color w:val="000000"/>
                <w:sz w:val="20"/>
              </w:rPr>
              <w:t>представлять в лабораторию,</w:t>
            </w:r>
            <w:r>
              <w:br/>
            </w:r>
            <w:r>
              <w:rPr>
                <w:rFonts w:ascii="Times New Roman"/>
                <w:b w:val="false"/>
                <w:i w:val="false"/>
                <w:color w:val="000000"/>
                <w:sz w:val="20"/>
              </w:rPr>
              <w:t>
</w:t>
            </w:r>
            <w:r>
              <w:rPr>
                <w:rFonts w:ascii="Times New Roman"/>
                <w:b w:val="false"/>
                <w:i w:val="false"/>
                <w:color w:val="000000"/>
                <w:sz w:val="20"/>
              </w:rPr>
              <w:t>производить техобслуживание</w:t>
            </w:r>
            <w:r>
              <w:br/>
            </w:r>
            <w:r>
              <w:rPr>
                <w:rFonts w:ascii="Times New Roman"/>
                <w:b w:val="false"/>
                <w:i w:val="false"/>
                <w:color w:val="000000"/>
                <w:sz w:val="20"/>
              </w:rPr>
              <w:t>
</w:t>
            </w:r>
            <w:r>
              <w:rPr>
                <w:rFonts w:ascii="Times New Roman"/>
                <w:b w:val="false"/>
                <w:i w:val="false"/>
                <w:color w:val="000000"/>
                <w:sz w:val="20"/>
              </w:rPr>
              <w:t>пробоотборников,</w:t>
            </w:r>
            <w:r>
              <w:br/>
            </w:r>
            <w:r>
              <w:rPr>
                <w:rFonts w:ascii="Times New Roman"/>
                <w:b w:val="false"/>
                <w:i w:val="false"/>
                <w:color w:val="000000"/>
                <w:sz w:val="20"/>
              </w:rPr>
              <w:t>
</w:t>
            </w:r>
            <w:r>
              <w:rPr>
                <w:rFonts w:ascii="Times New Roman"/>
                <w:b w:val="false"/>
                <w:i w:val="false"/>
                <w:color w:val="000000"/>
                <w:sz w:val="20"/>
              </w:rPr>
              <w:t>молотков и перфораторов..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-отбора различных</w:t>
            </w:r>
            <w:r>
              <w:br/>
            </w:r>
            <w:r>
              <w:rPr>
                <w:rFonts w:ascii="Times New Roman"/>
                <w:b w:val="false"/>
                <w:i w:val="false"/>
                <w:color w:val="000000"/>
                <w:sz w:val="20"/>
              </w:rPr>
              <w:t>
</w:t>
            </w:r>
            <w:r>
              <w:rPr>
                <w:rFonts w:ascii="Times New Roman"/>
                <w:b w:val="false"/>
                <w:i w:val="false"/>
                <w:color w:val="000000"/>
                <w:sz w:val="20"/>
              </w:rPr>
              <w:t>видов геологических проб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2.3.15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070104 2-«Обогатитель минералов и шлихов»</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070104 2 – «Обогатитель минералов и шлихов».</w:t>
            </w:r>
            <w:r>
              <w:br/>
            </w:r>
            <w:r>
              <w:rPr>
                <w:rFonts w:ascii="Times New Roman"/>
                <w:b w:val="false"/>
                <w:i w:val="false"/>
                <w:color w:val="000000"/>
                <w:sz w:val="20"/>
              </w:rPr>
              <w:t>
</w:t>
            </w:r>
            <w:r>
              <w:rPr>
                <w:rFonts w:ascii="Times New Roman"/>
                <w:b w:val="false"/>
                <w:i w:val="false"/>
                <w:color w:val="000000"/>
                <w:sz w:val="20"/>
              </w:rPr>
              <w:t>Организация работ, проверка 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просмотр,</w:t>
            </w:r>
            <w:r>
              <w:br/>
            </w:r>
            <w:r>
              <w:rPr>
                <w:rFonts w:ascii="Times New Roman"/>
                <w:b w:val="false"/>
                <w:i w:val="false"/>
                <w:color w:val="000000"/>
                <w:sz w:val="20"/>
              </w:rPr>
              <w:t>
</w:t>
            </w:r>
            <w:r>
              <w:rPr>
                <w:rFonts w:ascii="Times New Roman"/>
                <w:b w:val="false"/>
                <w:i w:val="false"/>
                <w:color w:val="000000"/>
                <w:sz w:val="20"/>
              </w:rPr>
              <w:t>опиловка и выявление брака сырья в отраженном</w:t>
            </w:r>
            <w:r>
              <w:br/>
            </w:r>
            <w:r>
              <w:rPr>
                <w:rFonts w:ascii="Times New Roman"/>
                <w:b w:val="false"/>
                <w:i w:val="false"/>
                <w:color w:val="000000"/>
                <w:sz w:val="20"/>
              </w:rPr>
              <w:t>
</w:t>
            </w:r>
            <w:r>
              <w:rPr>
                <w:rFonts w:ascii="Times New Roman"/>
                <w:b w:val="false"/>
                <w:i w:val="false"/>
                <w:color w:val="000000"/>
                <w:sz w:val="20"/>
              </w:rPr>
              <w:t>электрическом свете,</w:t>
            </w:r>
            <w:r>
              <w:br/>
            </w:r>
            <w:r>
              <w:rPr>
                <w:rFonts w:ascii="Times New Roman"/>
                <w:b w:val="false"/>
                <w:i w:val="false"/>
                <w:color w:val="000000"/>
                <w:sz w:val="20"/>
              </w:rPr>
              <w:t>
</w:t>
            </w:r>
            <w:r>
              <w:rPr>
                <w:rFonts w:ascii="Times New Roman"/>
                <w:b w:val="false"/>
                <w:i w:val="false"/>
                <w:color w:val="000000"/>
                <w:sz w:val="20"/>
              </w:rPr>
              <w:t>визуально и с помощью иммерсионной жидкости,</w:t>
            </w:r>
            <w:r>
              <w:br/>
            </w:r>
            <w:r>
              <w:rPr>
                <w:rFonts w:ascii="Times New Roman"/>
                <w:b w:val="false"/>
                <w:i w:val="false"/>
                <w:color w:val="000000"/>
                <w:sz w:val="20"/>
              </w:rPr>
              <w:t>
</w:t>
            </w:r>
            <w:r>
              <w:rPr>
                <w:rFonts w:ascii="Times New Roman"/>
                <w:b w:val="false"/>
                <w:i w:val="false"/>
                <w:color w:val="000000"/>
                <w:sz w:val="20"/>
              </w:rPr>
              <w:t>обогащение пьезокварца сорта «Экстра», кварцеоптических</w:t>
            </w:r>
            <w:r>
              <w:br/>
            </w:r>
            <w:r>
              <w:rPr>
                <w:rFonts w:ascii="Times New Roman"/>
                <w:b w:val="false"/>
                <w:i w:val="false"/>
                <w:color w:val="000000"/>
                <w:sz w:val="20"/>
              </w:rPr>
              <w:t>
</w:t>
            </w:r>
            <w:r>
              <w:rPr>
                <w:rFonts w:ascii="Times New Roman"/>
                <w:b w:val="false"/>
                <w:i w:val="false"/>
                <w:color w:val="000000"/>
                <w:sz w:val="20"/>
              </w:rPr>
              <w:t>и драгоценных камней в сырье ручным способом, замер инообласти,</w:t>
            </w:r>
            <w:r>
              <w:br/>
            </w:r>
            <w:r>
              <w:rPr>
                <w:rFonts w:ascii="Times New Roman"/>
                <w:b w:val="false"/>
                <w:i w:val="false"/>
                <w:color w:val="000000"/>
                <w:sz w:val="20"/>
              </w:rPr>
              <w:t>
</w:t>
            </w:r>
            <w:r>
              <w:rPr>
                <w:rFonts w:ascii="Times New Roman"/>
                <w:b w:val="false"/>
                <w:i w:val="false"/>
                <w:color w:val="000000"/>
                <w:sz w:val="20"/>
              </w:rPr>
              <w:t>пъезолооптического сырья,</w:t>
            </w:r>
            <w:r>
              <w:br/>
            </w:r>
            <w:r>
              <w:rPr>
                <w:rFonts w:ascii="Times New Roman"/>
                <w:b w:val="false"/>
                <w:i w:val="false"/>
                <w:color w:val="000000"/>
                <w:sz w:val="20"/>
              </w:rPr>
              <w:t>
</w:t>
            </w:r>
            <w:r>
              <w:rPr>
                <w:rFonts w:ascii="Times New Roman"/>
                <w:b w:val="false"/>
                <w:i w:val="false"/>
                <w:color w:val="000000"/>
                <w:sz w:val="20"/>
              </w:rPr>
              <w:t>извлечение кристаллов и вкраплений из вмещающих</w:t>
            </w:r>
            <w:r>
              <w:br/>
            </w:r>
            <w:r>
              <w:rPr>
                <w:rFonts w:ascii="Times New Roman"/>
                <w:b w:val="false"/>
                <w:i w:val="false"/>
                <w:color w:val="000000"/>
                <w:sz w:val="20"/>
              </w:rPr>
              <w:t>
</w:t>
            </w:r>
            <w:r>
              <w:rPr>
                <w:rFonts w:ascii="Times New Roman"/>
                <w:b w:val="false"/>
                <w:i w:val="false"/>
                <w:color w:val="000000"/>
                <w:sz w:val="20"/>
              </w:rPr>
              <w:t>пород при помощи химического травления растворимых</w:t>
            </w:r>
            <w:r>
              <w:br/>
            </w:r>
            <w:r>
              <w:rPr>
                <w:rFonts w:ascii="Times New Roman"/>
                <w:b w:val="false"/>
                <w:i w:val="false"/>
                <w:color w:val="000000"/>
                <w:sz w:val="20"/>
              </w:rPr>
              <w:t>
</w:t>
            </w:r>
            <w:r>
              <w:rPr>
                <w:rFonts w:ascii="Times New Roman"/>
                <w:b w:val="false"/>
                <w:i w:val="false"/>
                <w:color w:val="000000"/>
                <w:sz w:val="20"/>
              </w:rPr>
              <w:t>компонентов породы, учет</w:t>
            </w:r>
            <w:r>
              <w:br/>
            </w:r>
            <w:r>
              <w:rPr>
                <w:rFonts w:ascii="Times New Roman"/>
                <w:b w:val="false"/>
                <w:i w:val="false"/>
                <w:color w:val="000000"/>
                <w:sz w:val="20"/>
              </w:rPr>
              <w:t>
</w:t>
            </w:r>
            <w:r>
              <w:rPr>
                <w:rFonts w:ascii="Times New Roman"/>
                <w:b w:val="false"/>
                <w:i w:val="false"/>
                <w:color w:val="000000"/>
                <w:sz w:val="20"/>
              </w:rPr>
              <w:t>отходов драгоценного сырья,</w:t>
            </w:r>
            <w:r>
              <w:br/>
            </w:r>
            <w:r>
              <w:rPr>
                <w:rFonts w:ascii="Times New Roman"/>
                <w:b w:val="false"/>
                <w:i w:val="false"/>
                <w:color w:val="000000"/>
                <w:sz w:val="20"/>
              </w:rPr>
              <w:t>
</w:t>
            </w:r>
            <w:r>
              <w:rPr>
                <w:rFonts w:ascii="Times New Roman"/>
                <w:b w:val="false"/>
                <w:i w:val="false"/>
                <w:color w:val="000000"/>
                <w:sz w:val="20"/>
              </w:rPr>
              <w:t>сортировка обогащенного</w:t>
            </w:r>
            <w:r>
              <w:br/>
            </w:r>
            <w:r>
              <w:rPr>
                <w:rFonts w:ascii="Times New Roman"/>
                <w:b w:val="false"/>
                <w:i w:val="false"/>
                <w:color w:val="000000"/>
                <w:sz w:val="20"/>
              </w:rPr>
              <w:t>
</w:t>
            </w:r>
            <w:r>
              <w:rPr>
                <w:rFonts w:ascii="Times New Roman"/>
                <w:b w:val="false"/>
                <w:i w:val="false"/>
                <w:color w:val="000000"/>
                <w:sz w:val="20"/>
              </w:rPr>
              <w:t>сырья и подготовка его</w:t>
            </w:r>
            <w:r>
              <w:br/>
            </w:r>
            <w:r>
              <w:rPr>
                <w:rFonts w:ascii="Times New Roman"/>
                <w:b w:val="false"/>
                <w:i w:val="false"/>
                <w:color w:val="000000"/>
                <w:sz w:val="20"/>
              </w:rPr>
              <w:t>
</w:t>
            </w:r>
            <w:r>
              <w:rPr>
                <w:rFonts w:ascii="Times New Roman"/>
                <w:b w:val="false"/>
                <w:i w:val="false"/>
                <w:color w:val="000000"/>
                <w:sz w:val="20"/>
              </w:rPr>
              <w:t>для сдачи на хранение.</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обогащение конкретных</w:t>
            </w:r>
            <w:r>
              <w:br/>
            </w:r>
            <w:r>
              <w:rPr>
                <w:rFonts w:ascii="Times New Roman"/>
                <w:b w:val="false"/>
                <w:i w:val="false"/>
                <w:color w:val="000000"/>
                <w:sz w:val="20"/>
              </w:rPr>
              <w:t>
</w:t>
            </w:r>
            <w:r>
              <w:rPr>
                <w:rFonts w:ascii="Times New Roman"/>
                <w:b w:val="false"/>
                <w:i w:val="false"/>
                <w:color w:val="000000"/>
                <w:sz w:val="20"/>
              </w:rPr>
              <w:t>сортов сырья в</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условиях, производить</w:t>
            </w:r>
            <w:r>
              <w:br/>
            </w:r>
            <w:r>
              <w:rPr>
                <w:rFonts w:ascii="Times New Roman"/>
                <w:b w:val="false"/>
                <w:i w:val="false"/>
                <w:color w:val="000000"/>
                <w:sz w:val="20"/>
              </w:rPr>
              <w:t>
</w:t>
            </w:r>
            <w:r>
              <w:rPr>
                <w:rFonts w:ascii="Times New Roman"/>
                <w:b w:val="false"/>
                <w:i w:val="false"/>
                <w:color w:val="000000"/>
                <w:sz w:val="20"/>
              </w:rPr>
              <w:t>учет отходов.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минералами</w:t>
            </w:r>
            <w:r>
              <w:br/>
            </w:r>
            <w:r>
              <w:rPr>
                <w:rFonts w:ascii="Times New Roman"/>
                <w:b w:val="false"/>
                <w:i w:val="false"/>
                <w:color w:val="000000"/>
                <w:sz w:val="20"/>
              </w:rPr>
              <w:t>
</w:t>
            </w:r>
            <w:r>
              <w:rPr>
                <w:rFonts w:ascii="Times New Roman"/>
                <w:b w:val="false"/>
                <w:i w:val="false"/>
                <w:color w:val="000000"/>
                <w:sz w:val="20"/>
              </w:rPr>
              <w:t>и горными породами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2.4.15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070105 2 - «Драгер»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 xml:space="preserve">070105 2 – «Драгер». </w:t>
            </w:r>
            <w:r>
              <w:br/>
            </w:r>
            <w:r>
              <w:rPr>
                <w:rFonts w:ascii="Times New Roman"/>
                <w:b w:val="false"/>
                <w:i w:val="false"/>
                <w:color w:val="000000"/>
                <w:sz w:val="20"/>
              </w:rPr>
              <w:t>
</w:t>
            </w:r>
            <w:r>
              <w:rPr>
                <w:rFonts w:ascii="Times New Roman"/>
                <w:b w:val="false"/>
                <w:i w:val="false"/>
                <w:color w:val="000000"/>
                <w:sz w:val="20"/>
              </w:rPr>
              <w:t>Организация работ, проверка приборов, инструментов,</w:t>
            </w:r>
            <w:r>
              <w:br/>
            </w:r>
            <w:r>
              <w:rPr>
                <w:rFonts w:ascii="Times New Roman"/>
                <w:b w:val="false"/>
                <w:i w:val="false"/>
                <w:color w:val="000000"/>
                <w:sz w:val="20"/>
              </w:rPr>
              <w:t>
</w:t>
            </w:r>
            <w:r>
              <w:rPr>
                <w:rFonts w:ascii="Times New Roman"/>
                <w:b w:val="false"/>
                <w:i w:val="false"/>
                <w:color w:val="000000"/>
                <w:sz w:val="20"/>
              </w:rPr>
              <w:t>оборудования, организация лагеря.</w:t>
            </w:r>
            <w:r>
              <w:br/>
            </w:r>
            <w:r>
              <w:rPr>
                <w:rFonts w:ascii="Times New Roman"/>
                <w:b w:val="false"/>
                <w:i w:val="false"/>
                <w:color w:val="000000"/>
                <w:sz w:val="20"/>
              </w:rPr>
              <w:t>
</w:t>
            </w:r>
            <w:r>
              <w:rPr>
                <w:rFonts w:ascii="Times New Roman"/>
                <w:b w:val="false"/>
                <w:i w:val="false"/>
                <w:color w:val="000000"/>
                <w:sz w:val="20"/>
              </w:rPr>
              <w:t>Определение и отбор пробы в золоторудных россыпях,</w:t>
            </w:r>
            <w:r>
              <w:br/>
            </w:r>
            <w:r>
              <w:rPr>
                <w:rFonts w:ascii="Times New Roman"/>
                <w:b w:val="false"/>
                <w:i w:val="false"/>
                <w:color w:val="000000"/>
                <w:sz w:val="20"/>
              </w:rPr>
              <w:t>
</w:t>
            </w:r>
            <w:r>
              <w:rPr>
                <w:rFonts w:ascii="Times New Roman"/>
                <w:b w:val="false"/>
                <w:i w:val="false"/>
                <w:color w:val="000000"/>
                <w:sz w:val="20"/>
              </w:rPr>
              <w:t>проведение поисков потенциально возможных мелких и средних россыпей,</w:t>
            </w:r>
            <w:r>
              <w:br/>
            </w:r>
            <w:r>
              <w:rPr>
                <w:rFonts w:ascii="Times New Roman"/>
                <w:b w:val="false"/>
                <w:i w:val="false"/>
                <w:color w:val="000000"/>
                <w:sz w:val="20"/>
              </w:rPr>
              <w:t>
</w:t>
            </w:r>
            <w:r>
              <w:rPr>
                <w:rFonts w:ascii="Times New Roman"/>
                <w:b w:val="false"/>
                <w:i w:val="false"/>
                <w:color w:val="000000"/>
                <w:sz w:val="20"/>
              </w:rPr>
              <w:t>изучение строения аллювиальных россыпей,</w:t>
            </w:r>
            <w:r>
              <w:br/>
            </w:r>
            <w:r>
              <w:rPr>
                <w:rFonts w:ascii="Times New Roman"/>
                <w:b w:val="false"/>
                <w:i w:val="false"/>
                <w:color w:val="000000"/>
                <w:sz w:val="20"/>
              </w:rPr>
              <w:t>
</w:t>
            </w:r>
            <w:r>
              <w:rPr>
                <w:rFonts w:ascii="Times New Roman"/>
                <w:b w:val="false"/>
                <w:i w:val="false"/>
                <w:color w:val="000000"/>
                <w:sz w:val="20"/>
              </w:rPr>
              <w:t>определение мест наибольших концентраций металлов,</w:t>
            </w:r>
            <w:r>
              <w:br/>
            </w:r>
            <w:r>
              <w:rPr>
                <w:rFonts w:ascii="Times New Roman"/>
                <w:b w:val="false"/>
                <w:i w:val="false"/>
                <w:color w:val="000000"/>
                <w:sz w:val="20"/>
              </w:rPr>
              <w:t>
</w:t>
            </w:r>
            <w:r>
              <w:rPr>
                <w:rFonts w:ascii="Times New Roman"/>
                <w:b w:val="false"/>
                <w:i w:val="false"/>
                <w:color w:val="000000"/>
                <w:sz w:val="20"/>
              </w:rPr>
              <w:t>определение мест и проведение опробования дражным способом,</w:t>
            </w:r>
            <w:r>
              <w:br/>
            </w:r>
            <w:r>
              <w:rPr>
                <w:rFonts w:ascii="Times New Roman"/>
                <w:b w:val="false"/>
                <w:i w:val="false"/>
                <w:color w:val="000000"/>
                <w:sz w:val="20"/>
              </w:rPr>
              <w:t>
</w:t>
            </w:r>
            <w:r>
              <w:rPr>
                <w:rFonts w:ascii="Times New Roman"/>
                <w:b w:val="false"/>
                <w:i w:val="false"/>
                <w:color w:val="000000"/>
                <w:sz w:val="20"/>
              </w:rPr>
              <w:t>транспортировка полевого снаряжения инструментов,</w:t>
            </w:r>
            <w:r>
              <w:br/>
            </w:r>
            <w:r>
              <w:rPr>
                <w:rFonts w:ascii="Times New Roman"/>
                <w:b w:val="false"/>
                <w:i w:val="false"/>
                <w:color w:val="000000"/>
                <w:sz w:val="20"/>
              </w:rPr>
              <w:t>
</w:t>
            </w:r>
            <w:r>
              <w:rPr>
                <w:rFonts w:ascii="Times New Roman"/>
                <w:b w:val="false"/>
                <w:i w:val="false"/>
                <w:color w:val="000000"/>
                <w:sz w:val="20"/>
              </w:rPr>
              <w:t>ликвидация полевого лагеря.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w:t>
            </w:r>
            <w:r>
              <w:br/>
            </w:r>
            <w:r>
              <w:rPr>
                <w:rFonts w:ascii="Times New Roman"/>
                <w:b w:val="false"/>
                <w:i w:val="false"/>
                <w:color w:val="000000"/>
                <w:sz w:val="20"/>
              </w:rPr>
              <w:t>
</w:t>
            </w:r>
            <w:r>
              <w:rPr>
                <w:rFonts w:ascii="Times New Roman"/>
                <w:b w:val="false"/>
                <w:i w:val="false"/>
                <w:color w:val="000000"/>
                <w:sz w:val="20"/>
              </w:rPr>
              <w:t>технологический</w:t>
            </w:r>
            <w:r>
              <w:br/>
            </w:r>
            <w:r>
              <w:rPr>
                <w:rFonts w:ascii="Times New Roman"/>
                <w:b w:val="false"/>
                <w:i w:val="false"/>
                <w:color w:val="000000"/>
                <w:sz w:val="20"/>
              </w:rPr>
              <w:t>
</w:t>
            </w:r>
            <w:r>
              <w:rPr>
                <w:rFonts w:ascii="Times New Roman"/>
                <w:b w:val="false"/>
                <w:i w:val="false"/>
                <w:color w:val="000000"/>
                <w:sz w:val="20"/>
              </w:rPr>
              <w:t>режим работы</w:t>
            </w:r>
            <w:r>
              <w:br/>
            </w:r>
            <w:r>
              <w:rPr>
                <w:rFonts w:ascii="Times New Roman"/>
                <w:b w:val="false"/>
                <w:i w:val="false"/>
                <w:color w:val="000000"/>
                <w:sz w:val="20"/>
              </w:rPr>
              <w:t>
</w:t>
            </w:r>
            <w:r>
              <w:rPr>
                <w:rFonts w:ascii="Times New Roman"/>
                <w:b w:val="false"/>
                <w:i w:val="false"/>
                <w:color w:val="000000"/>
                <w:sz w:val="20"/>
              </w:rPr>
              <w:t>промывочных и доводочных</w:t>
            </w:r>
            <w:r>
              <w:br/>
            </w:r>
            <w:r>
              <w:rPr>
                <w:rFonts w:ascii="Times New Roman"/>
                <w:b w:val="false"/>
                <w:i w:val="false"/>
                <w:color w:val="000000"/>
                <w:sz w:val="20"/>
              </w:rPr>
              <w:t>
</w:t>
            </w:r>
            <w:r>
              <w:rPr>
                <w:rFonts w:ascii="Times New Roman"/>
                <w:b w:val="false"/>
                <w:i w:val="false"/>
                <w:color w:val="000000"/>
                <w:sz w:val="20"/>
              </w:rPr>
              <w:t>приборов и установок</w:t>
            </w:r>
            <w:r>
              <w:br/>
            </w:r>
            <w:r>
              <w:rPr>
                <w:rFonts w:ascii="Times New Roman"/>
                <w:b w:val="false"/>
                <w:i w:val="false"/>
                <w:color w:val="000000"/>
                <w:sz w:val="20"/>
              </w:rPr>
              <w:t>
</w:t>
            </w:r>
            <w:r>
              <w:rPr>
                <w:rFonts w:ascii="Times New Roman"/>
                <w:b w:val="false"/>
                <w:i w:val="false"/>
                <w:color w:val="000000"/>
                <w:sz w:val="20"/>
              </w:rPr>
              <w:t>в зависимости от вещественного</w:t>
            </w:r>
            <w:r>
              <w:br/>
            </w:r>
            <w:r>
              <w:rPr>
                <w:rFonts w:ascii="Times New Roman"/>
                <w:b w:val="false"/>
                <w:i w:val="false"/>
                <w:color w:val="000000"/>
                <w:sz w:val="20"/>
              </w:rPr>
              <w:t>
</w:t>
            </w:r>
            <w:r>
              <w:rPr>
                <w:rFonts w:ascii="Times New Roman"/>
                <w:b w:val="false"/>
                <w:i w:val="false"/>
                <w:color w:val="000000"/>
                <w:sz w:val="20"/>
              </w:rPr>
              <w:t>состава пород,</w:t>
            </w:r>
            <w:r>
              <w:br/>
            </w:r>
            <w:r>
              <w:rPr>
                <w:rFonts w:ascii="Times New Roman"/>
                <w:b w:val="false"/>
                <w:i w:val="false"/>
                <w:color w:val="000000"/>
                <w:sz w:val="20"/>
              </w:rPr>
              <w:t>
</w:t>
            </w:r>
            <w:r>
              <w:rPr>
                <w:rFonts w:ascii="Times New Roman"/>
                <w:b w:val="false"/>
                <w:i w:val="false"/>
                <w:color w:val="000000"/>
                <w:sz w:val="20"/>
              </w:rPr>
              <w:t>производить отбор,</w:t>
            </w:r>
            <w:r>
              <w:br/>
            </w:r>
            <w:r>
              <w:rPr>
                <w:rFonts w:ascii="Times New Roman"/>
                <w:b w:val="false"/>
                <w:i w:val="false"/>
                <w:color w:val="000000"/>
                <w:sz w:val="20"/>
              </w:rPr>
              <w:t>
</w:t>
            </w:r>
            <w:r>
              <w:rPr>
                <w:rFonts w:ascii="Times New Roman"/>
                <w:b w:val="false"/>
                <w:i w:val="false"/>
                <w:color w:val="000000"/>
                <w:sz w:val="20"/>
              </w:rPr>
              <w:t>упаковку,</w:t>
            </w:r>
            <w:r>
              <w:br/>
            </w:r>
            <w:r>
              <w:rPr>
                <w:rFonts w:ascii="Times New Roman"/>
                <w:b w:val="false"/>
                <w:i w:val="false"/>
                <w:color w:val="000000"/>
                <w:sz w:val="20"/>
              </w:rPr>
              <w:t>
</w:t>
            </w:r>
            <w:r>
              <w:rPr>
                <w:rFonts w:ascii="Times New Roman"/>
                <w:b w:val="false"/>
                <w:i w:val="false"/>
                <w:color w:val="000000"/>
                <w:sz w:val="20"/>
              </w:rPr>
              <w:t>этикетирование и</w:t>
            </w:r>
            <w:r>
              <w:br/>
            </w:r>
            <w:r>
              <w:rPr>
                <w:rFonts w:ascii="Times New Roman"/>
                <w:b w:val="false"/>
                <w:i w:val="false"/>
                <w:color w:val="000000"/>
                <w:sz w:val="20"/>
              </w:rPr>
              <w:t>
</w:t>
            </w:r>
            <w:r>
              <w:rPr>
                <w:rFonts w:ascii="Times New Roman"/>
                <w:b w:val="false"/>
                <w:i w:val="false"/>
                <w:color w:val="000000"/>
                <w:sz w:val="20"/>
              </w:rPr>
              <w:t>хранение проб.</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на россыпных месторождениях.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 ПК 2.5.13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- 070106 2 «Проходчик»</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070106 2 – «Проходчик». </w:t>
            </w:r>
            <w:r>
              <w:br/>
            </w:r>
            <w:r>
              <w:rPr>
                <w:rFonts w:ascii="Times New Roman"/>
                <w:b w:val="false"/>
                <w:i w:val="false"/>
                <w:color w:val="000000"/>
                <w:sz w:val="20"/>
              </w:rPr>
              <w:t>
</w:t>
            </w:r>
            <w:r>
              <w:rPr>
                <w:rFonts w:ascii="Times New Roman"/>
                <w:b w:val="false"/>
                <w:i w:val="false"/>
                <w:color w:val="000000"/>
                <w:sz w:val="20"/>
              </w:rPr>
              <w:t>Организация работ, проверка приборов, инструментов, оборудования, организация лагеря.</w:t>
            </w:r>
            <w:r>
              <w:br/>
            </w:r>
            <w:r>
              <w:rPr>
                <w:rFonts w:ascii="Times New Roman"/>
                <w:b w:val="false"/>
                <w:i w:val="false"/>
                <w:color w:val="000000"/>
                <w:sz w:val="20"/>
              </w:rPr>
              <w:t>
</w:t>
            </w:r>
            <w:r>
              <w:rPr>
                <w:rFonts w:ascii="Times New Roman"/>
                <w:b w:val="false"/>
                <w:i w:val="false"/>
                <w:color w:val="000000"/>
                <w:sz w:val="20"/>
              </w:rPr>
              <w:t>Ознакомление с технологией проходки горных выработок,</w:t>
            </w:r>
            <w:r>
              <w:br/>
            </w:r>
            <w:r>
              <w:rPr>
                <w:rFonts w:ascii="Times New Roman"/>
                <w:b w:val="false"/>
                <w:i w:val="false"/>
                <w:color w:val="000000"/>
                <w:sz w:val="20"/>
              </w:rPr>
              <w:t>
</w:t>
            </w:r>
            <w:r>
              <w:rPr>
                <w:rFonts w:ascii="Times New Roman"/>
                <w:b w:val="false"/>
                <w:i w:val="false"/>
                <w:color w:val="000000"/>
                <w:sz w:val="20"/>
              </w:rPr>
              <w:t>работа с отбойными молотками, перфораторами, бурение мелких скважин мотобурами и вручную,</w:t>
            </w:r>
            <w:r>
              <w:br/>
            </w:r>
            <w:r>
              <w:rPr>
                <w:rFonts w:ascii="Times New Roman"/>
                <w:b w:val="false"/>
                <w:i w:val="false"/>
                <w:color w:val="000000"/>
                <w:sz w:val="20"/>
              </w:rPr>
              <w:t>
</w:t>
            </w:r>
            <w:r>
              <w:rPr>
                <w:rFonts w:ascii="Times New Roman"/>
                <w:b w:val="false"/>
                <w:i w:val="false"/>
                <w:color w:val="000000"/>
                <w:sz w:val="20"/>
              </w:rPr>
              <w:t>определение внешних признаков сортового сырья,</w:t>
            </w:r>
            <w:r>
              <w:br/>
            </w:r>
            <w:r>
              <w:rPr>
                <w:rFonts w:ascii="Times New Roman"/>
                <w:b w:val="false"/>
                <w:i w:val="false"/>
                <w:color w:val="000000"/>
                <w:sz w:val="20"/>
              </w:rPr>
              <w:t>
</w:t>
            </w:r>
            <w:r>
              <w:rPr>
                <w:rFonts w:ascii="Times New Roman"/>
                <w:b w:val="false"/>
                <w:i w:val="false"/>
                <w:color w:val="000000"/>
                <w:sz w:val="20"/>
              </w:rPr>
              <w:t>определение пород и минералов при проходке,</w:t>
            </w:r>
            <w:r>
              <w:br/>
            </w:r>
            <w:r>
              <w:rPr>
                <w:rFonts w:ascii="Times New Roman"/>
                <w:b w:val="false"/>
                <w:i w:val="false"/>
                <w:color w:val="000000"/>
                <w:sz w:val="20"/>
              </w:rPr>
              <w:t>
</w:t>
            </w:r>
            <w:r>
              <w:rPr>
                <w:rFonts w:ascii="Times New Roman"/>
                <w:b w:val="false"/>
                <w:i w:val="false"/>
                <w:color w:val="000000"/>
                <w:sz w:val="20"/>
              </w:rPr>
              <w:t>оформление отчета,</w:t>
            </w:r>
            <w:r>
              <w:br/>
            </w:r>
            <w:r>
              <w:rPr>
                <w:rFonts w:ascii="Times New Roman"/>
                <w:b w:val="false"/>
                <w:i w:val="false"/>
                <w:color w:val="000000"/>
                <w:sz w:val="20"/>
              </w:rPr>
              <w:t>
</w:t>
            </w:r>
            <w:r>
              <w:rPr>
                <w:rFonts w:ascii="Times New Roman"/>
                <w:b w:val="false"/>
                <w:i w:val="false"/>
                <w:color w:val="000000"/>
                <w:sz w:val="20"/>
              </w:rPr>
              <w:t>транспортировка полевого снаряжения инструментов,</w:t>
            </w:r>
            <w:r>
              <w:br/>
            </w:r>
            <w:r>
              <w:rPr>
                <w:rFonts w:ascii="Times New Roman"/>
                <w:b w:val="false"/>
                <w:i w:val="false"/>
                <w:color w:val="000000"/>
                <w:sz w:val="20"/>
              </w:rPr>
              <w:t>
</w:t>
            </w:r>
            <w:r>
              <w:rPr>
                <w:rFonts w:ascii="Times New Roman"/>
                <w:b w:val="false"/>
                <w:i w:val="false"/>
                <w:color w:val="000000"/>
                <w:sz w:val="20"/>
              </w:rPr>
              <w:t>ликвидация полевого лагеря.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состояние и правила эксплуатации оборудования,</w:t>
            </w:r>
            <w:r>
              <w:br/>
            </w:r>
            <w:r>
              <w:rPr>
                <w:rFonts w:ascii="Times New Roman"/>
                <w:b w:val="false"/>
                <w:i w:val="false"/>
                <w:color w:val="000000"/>
                <w:sz w:val="20"/>
              </w:rPr>
              <w:t>
</w:t>
            </w:r>
            <w:r>
              <w:rPr>
                <w:rFonts w:ascii="Times New Roman"/>
                <w:b w:val="false"/>
                <w:i w:val="false"/>
                <w:color w:val="000000"/>
                <w:sz w:val="20"/>
              </w:rPr>
              <w:t>использовать его для проходки горных выработок.</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-техобслуживания и эксплуатации</w:t>
            </w:r>
            <w:r>
              <w:br/>
            </w:r>
            <w:r>
              <w:rPr>
                <w:rFonts w:ascii="Times New Roman"/>
                <w:b w:val="false"/>
                <w:i w:val="false"/>
                <w:color w:val="000000"/>
                <w:sz w:val="20"/>
              </w:rPr>
              <w:t>
</w:t>
            </w:r>
            <w:r>
              <w:rPr>
                <w:rFonts w:ascii="Times New Roman"/>
                <w:b w:val="false"/>
                <w:i w:val="false"/>
                <w:color w:val="000000"/>
                <w:sz w:val="20"/>
              </w:rPr>
              <w:t>горнопроходческого оборудования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2.6.1-</w:t>
            </w:r>
            <w:r>
              <w:br/>
            </w:r>
            <w:r>
              <w:rPr>
                <w:rFonts w:ascii="Times New Roman"/>
                <w:b w:val="false"/>
                <w:i w:val="false"/>
                <w:color w:val="000000"/>
                <w:sz w:val="20"/>
              </w:rPr>
              <w:t>
</w:t>
            </w:r>
            <w:r>
              <w:rPr>
                <w:rFonts w:ascii="Times New Roman"/>
                <w:b w:val="false"/>
                <w:i w:val="false"/>
                <w:color w:val="000000"/>
                <w:sz w:val="20"/>
              </w:rPr>
              <w:t>ПК 2.6.14</w:t>
            </w:r>
          </w:p>
        </w:tc>
      </w:tr>
      <w:tr>
        <w:trPr>
          <w:trHeight w:val="4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r>
      <w:tr>
        <w:trPr>
          <w:trHeight w:val="10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 структурой инженерно-технической службы и видами геологоразведочных работ,</w:t>
            </w:r>
            <w:r>
              <w:br/>
            </w:r>
            <w:r>
              <w:rPr>
                <w:rFonts w:ascii="Times New Roman"/>
                <w:b w:val="false"/>
                <w:i w:val="false"/>
                <w:color w:val="000000"/>
                <w:sz w:val="20"/>
              </w:rPr>
              <w:t>
</w:t>
            </w:r>
            <w:r>
              <w:rPr>
                <w:rFonts w:ascii="Times New Roman"/>
                <w:b w:val="false"/>
                <w:i w:val="false"/>
                <w:color w:val="000000"/>
                <w:sz w:val="20"/>
              </w:rPr>
              <w:t>имеющихся в организации, где проходит практика; непосредственная работа на конкретном рабочем месте</w:t>
            </w:r>
            <w:r>
              <w:br/>
            </w:r>
            <w:r>
              <w:rPr>
                <w:rFonts w:ascii="Times New Roman"/>
                <w:b w:val="false"/>
                <w:i w:val="false"/>
                <w:color w:val="000000"/>
                <w:sz w:val="20"/>
              </w:rPr>
              <w:t>
</w:t>
            </w:r>
            <w:r>
              <w:rPr>
                <w:rFonts w:ascii="Times New Roman"/>
                <w:b w:val="false"/>
                <w:i w:val="false"/>
                <w:color w:val="000000"/>
                <w:sz w:val="20"/>
              </w:rPr>
              <w:t>или в зависимости от обстоятельств дублером на всех видах геологических работ,</w:t>
            </w:r>
            <w:r>
              <w:br/>
            </w:r>
            <w:r>
              <w:rPr>
                <w:rFonts w:ascii="Times New Roman"/>
                <w:b w:val="false"/>
                <w:i w:val="false"/>
                <w:color w:val="000000"/>
                <w:sz w:val="20"/>
              </w:rPr>
              <w:t>
</w:t>
            </w:r>
            <w:r>
              <w:rPr>
                <w:rFonts w:ascii="Times New Roman"/>
                <w:b w:val="false"/>
                <w:i w:val="false"/>
                <w:color w:val="000000"/>
                <w:sz w:val="20"/>
              </w:rPr>
              <w:t>где требуется специалист профессионального уровня или техника-геолога;</w:t>
            </w:r>
            <w:r>
              <w:br/>
            </w:r>
            <w:r>
              <w:rPr>
                <w:rFonts w:ascii="Times New Roman"/>
                <w:b w:val="false"/>
                <w:i w:val="false"/>
                <w:color w:val="000000"/>
                <w:sz w:val="20"/>
              </w:rPr>
              <w:t>
</w:t>
            </w:r>
            <w:r>
              <w:rPr>
                <w:rFonts w:ascii="Times New Roman"/>
                <w:b w:val="false"/>
                <w:i w:val="false"/>
                <w:color w:val="000000"/>
                <w:sz w:val="20"/>
              </w:rPr>
              <w:t>составление дневника-отчета по практике и получение отзыва- характеристики</w:t>
            </w:r>
            <w:r>
              <w:br/>
            </w:r>
            <w:r>
              <w:rPr>
                <w:rFonts w:ascii="Times New Roman"/>
                <w:b w:val="false"/>
                <w:i w:val="false"/>
                <w:color w:val="000000"/>
                <w:sz w:val="20"/>
              </w:rPr>
              <w:t>
</w:t>
            </w:r>
            <w:r>
              <w:rPr>
                <w:rFonts w:ascii="Times New Roman"/>
                <w:b w:val="false"/>
                <w:i w:val="false"/>
                <w:color w:val="000000"/>
                <w:sz w:val="20"/>
              </w:rPr>
              <w:t>о выполняемых работах и уровне их исполнения.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w:t>
            </w:r>
            <w:r>
              <w:br/>
            </w:r>
            <w:r>
              <w:rPr>
                <w:rFonts w:ascii="Times New Roman"/>
                <w:b w:val="false"/>
                <w:i w:val="false"/>
                <w:color w:val="000000"/>
                <w:sz w:val="20"/>
              </w:rPr>
              <w:t>
</w:t>
            </w:r>
            <w:r>
              <w:rPr>
                <w:rFonts w:ascii="Times New Roman"/>
                <w:b w:val="false"/>
                <w:i w:val="false"/>
                <w:color w:val="000000"/>
                <w:sz w:val="20"/>
              </w:rPr>
              <w:t>технологическом</w:t>
            </w:r>
            <w:r>
              <w:br/>
            </w:r>
            <w:r>
              <w:rPr>
                <w:rFonts w:ascii="Times New Roman"/>
                <w:b w:val="false"/>
                <w:i w:val="false"/>
                <w:color w:val="000000"/>
                <w:sz w:val="20"/>
              </w:rPr>
              <w:t>
</w:t>
            </w:r>
            <w:r>
              <w:rPr>
                <w:rFonts w:ascii="Times New Roman"/>
                <w:b w:val="false"/>
                <w:i w:val="false"/>
                <w:color w:val="000000"/>
                <w:sz w:val="20"/>
              </w:rPr>
              <w:t>процессе, оформлять</w:t>
            </w:r>
            <w:r>
              <w:br/>
            </w:r>
            <w:r>
              <w:rPr>
                <w:rFonts w:ascii="Times New Roman"/>
                <w:b w:val="false"/>
                <w:i w:val="false"/>
                <w:color w:val="000000"/>
                <w:sz w:val="20"/>
              </w:rPr>
              <w:t>
</w:t>
            </w:r>
            <w:r>
              <w:rPr>
                <w:rFonts w:ascii="Times New Roman"/>
                <w:b w:val="false"/>
                <w:i w:val="false"/>
                <w:color w:val="000000"/>
                <w:sz w:val="20"/>
              </w:rPr>
              <w:t>результаты полевых</w:t>
            </w:r>
            <w:r>
              <w:br/>
            </w:r>
            <w:r>
              <w:rPr>
                <w:rFonts w:ascii="Times New Roman"/>
                <w:b w:val="false"/>
                <w:i w:val="false"/>
                <w:color w:val="000000"/>
                <w:sz w:val="20"/>
              </w:rPr>
              <w:t>
</w:t>
            </w:r>
            <w:r>
              <w:rPr>
                <w:rFonts w:ascii="Times New Roman"/>
                <w:b w:val="false"/>
                <w:i w:val="false"/>
                <w:color w:val="000000"/>
                <w:sz w:val="20"/>
              </w:rPr>
              <w:t>работ, участвовать</w:t>
            </w:r>
            <w:r>
              <w:br/>
            </w:r>
            <w:r>
              <w:rPr>
                <w:rFonts w:ascii="Times New Roman"/>
                <w:b w:val="false"/>
                <w:i w:val="false"/>
                <w:color w:val="000000"/>
                <w:sz w:val="20"/>
              </w:rPr>
              <w:t>
</w:t>
            </w:r>
            <w:r>
              <w:rPr>
                <w:rFonts w:ascii="Times New Roman"/>
                <w:b w:val="false"/>
                <w:i w:val="false"/>
                <w:color w:val="000000"/>
                <w:sz w:val="20"/>
              </w:rPr>
              <w:t>в составлении отчета.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избранной профессии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 ПК 2.6.14</w:t>
            </w:r>
          </w:p>
        </w:tc>
      </w:tr>
    </w:tbl>
    <w:bookmarkStart w:name="z163" w:id="162"/>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271"/>
        <w:gridCol w:w="3524"/>
        <w:gridCol w:w="1282"/>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чение</w:t>
            </w:r>
            <w:r>
              <w:br/>
            </w:r>
            <w:r>
              <w:rPr>
                <w:rFonts w:ascii="Times New Roman"/>
                <w:b w:val="false"/>
                <w:i w:val="false"/>
                <w:color w:val="000000"/>
                <w:sz w:val="20"/>
              </w:rPr>
              <w:t>
</w:t>
            </w:r>
            <w:r>
              <w:rPr>
                <w:rFonts w:ascii="Times New Roman"/>
                <w:b/>
                <w:i w:val="false"/>
                <w:color w:val="000000"/>
                <w:sz w:val="20"/>
              </w:rPr>
              <w:t xml:space="preserve">цикла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i w:val="false"/>
                <w:color w:val="000000"/>
                <w:sz w:val="20"/>
              </w:rPr>
              <w:t>разделы дисциплины,</w:t>
            </w:r>
            <w:r>
              <w:br/>
            </w:r>
            <w:r>
              <w:rPr>
                <w:rFonts w:ascii="Times New Roman"/>
                <w:b w:val="false"/>
                <w:i w:val="false"/>
                <w:color w:val="000000"/>
                <w:sz w:val="20"/>
              </w:rPr>
              <w:t>
</w:t>
            </w:r>
            <w:r>
              <w:rPr>
                <w:rFonts w:ascii="Times New Roman"/>
                <w:b/>
                <w:i w:val="false"/>
                <w:color w:val="000000"/>
                <w:sz w:val="20"/>
              </w:rPr>
              <w:t>практики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формируе-</w:t>
            </w:r>
            <w:r>
              <w:br/>
            </w:r>
            <w:r>
              <w:rPr>
                <w:rFonts w:ascii="Times New Roman"/>
                <w:b w:val="false"/>
                <w:i w:val="false"/>
                <w:color w:val="000000"/>
                <w:sz w:val="20"/>
              </w:rPr>
              <w:t>
</w:t>
            </w:r>
            <w:r>
              <w:rPr>
                <w:rFonts w:ascii="Times New Roman"/>
                <w:b/>
                <w:i w:val="false"/>
                <w:color w:val="000000"/>
                <w:sz w:val="20"/>
              </w:rPr>
              <w:t>мой</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Общеобразовательных дисциплин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Развитие речи и профессиональное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w:t>
            </w:r>
            <w:r>
              <w:br/>
            </w:r>
            <w:r>
              <w:rPr>
                <w:rFonts w:ascii="Times New Roman"/>
                <w:b w:val="false"/>
                <w:i w:val="false"/>
                <w:color w:val="000000"/>
                <w:sz w:val="20"/>
              </w:rPr>
              <w:t>
</w:t>
            </w:r>
            <w:r>
              <w:rPr>
                <w:rFonts w:ascii="Times New Roman"/>
                <w:b w:val="false"/>
                <w:i w:val="false"/>
                <w:color w:val="000000"/>
                <w:sz w:val="20"/>
              </w:rPr>
              <w:t>применением существующей</w:t>
            </w:r>
            <w:r>
              <w:br/>
            </w:r>
            <w:r>
              <w:rPr>
                <w:rFonts w:ascii="Times New Roman"/>
                <w:b w:val="false"/>
                <w:i w:val="false"/>
                <w:color w:val="000000"/>
                <w:sz w:val="20"/>
              </w:rPr>
              <w:t>
</w:t>
            </w:r>
            <w:r>
              <w:rPr>
                <w:rFonts w:ascii="Times New Roman"/>
                <w:b w:val="false"/>
                <w:i w:val="false"/>
                <w:color w:val="000000"/>
                <w:sz w:val="20"/>
              </w:rPr>
              <w:t>терминологии в отрасли.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w:t>
            </w:r>
            <w:r>
              <w:br/>
            </w:r>
            <w:r>
              <w:rPr>
                <w:rFonts w:ascii="Times New Roman"/>
                <w:b w:val="false"/>
                <w:i w:val="false"/>
                <w:color w:val="000000"/>
                <w:sz w:val="20"/>
              </w:rPr>
              <w:t>
</w:t>
            </w:r>
            <w:r>
              <w:rPr>
                <w:rFonts w:ascii="Times New Roman"/>
                <w:b w:val="false"/>
                <w:i w:val="false"/>
                <w:color w:val="000000"/>
                <w:sz w:val="20"/>
              </w:rPr>
              <w:t>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 уровне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w:t>
            </w:r>
            <w:r>
              <w:br/>
            </w:r>
            <w:r>
              <w:rPr>
                <w:rFonts w:ascii="Times New Roman"/>
                <w:b w:val="false"/>
                <w:i w:val="false"/>
                <w:color w:val="000000"/>
                <w:sz w:val="20"/>
              </w:rPr>
              <w:t>
</w:t>
            </w:r>
            <w:r>
              <w:rPr>
                <w:rFonts w:ascii="Times New Roman"/>
                <w:b w:val="false"/>
                <w:i w:val="false"/>
                <w:color w:val="000000"/>
                <w:sz w:val="20"/>
              </w:rPr>
              <w:t>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w:t>
            </w:r>
            <w:r>
              <w:br/>
            </w:r>
            <w:r>
              <w:rPr>
                <w:rFonts w:ascii="Times New Roman"/>
                <w:b w:val="false"/>
                <w:i w:val="false"/>
                <w:color w:val="000000"/>
                <w:sz w:val="20"/>
              </w:rPr>
              <w:t>
</w:t>
            </w:r>
            <w:r>
              <w:rPr>
                <w:rFonts w:ascii="Times New Roman"/>
                <w:b w:val="false"/>
                <w:i w:val="false"/>
                <w:color w:val="000000"/>
                <w:sz w:val="20"/>
              </w:rPr>
              <w:t>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w:t>
            </w:r>
            <w:r>
              <w:br/>
            </w:r>
            <w:r>
              <w:rPr>
                <w:rFonts w:ascii="Times New Roman"/>
                <w:b w:val="false"/>
                <w:i w:val="false"/>
                <w:color w:val="000000"/>
                <w:sz w:val="20"/>
              </w:rPr>
              <w:t>
</w:t>
            </w:r>
            <w:r>
              <w:rPr>
                <w:rFonts w:ascii="Times New Roman"/>
                <w:b w:val="false"/>
                <w:i w:val="false"/>
                <w:color w:val="000000"/>
                <w:sz w:val="20"/>
              </w:rPr>
              <w:t>и 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w:t>
            </w:r>
            <w:r>
              <w:br/>
            </w:r>
            <w:r>
              <w:rPr>
                <w:rFonts w:ascii="Times New Roman"/>
                <w:b w:val="false"/>
                <w:i w:val="false"/>
                <w:color w:val="000000"/>
                <w:sz w:val="20"/>
              </w:rPr>
              <w:t>
</w:t>
            </w:r>
            <w:r>
              <w:rPr>
                <w:rFonts w:ascii="Times New Roman"/>
                <w:b w:val="false"/>
                <w:i w:val="false"/>
                <w:color w:val="000000"/>
                <w:sz w:val="20"/>
              </w:rPr>
              <w:t>физическую активность,</w:t>
            </w:r>
            <w:r>
              <w:br/>
            </w:r>
            <w:r>
              <w:rPr>
                <w:rFonts w:ascii="Times New Roman"/>
                <w:b w:val="false"/>
                <w:i w:val="false"/>
                <w:color w:val="000000"/>
                <w:sz w:val="20"/>
              </w:rPr>
              <w:t>
</w:t>
            </w:r>
            <w:r>
              <w:rPr>
                <w:rFonts w:ascii="Times New Roman"/>
                <w:b w:val="false"/>
                <w:i w:val="false"/>
                <w:color w:val="000000"/>
                <w:sz w:val="20"/>
              </w:rPr>
              <w:t>заниматься спортом.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w:t>
            </w:r>
            <w:r>
              <w:br/>
            </w:r>
            <w:r>
              <w:rPr>
                <w:rFonts w:ascii="Times New Roman"/>
                <w:b w:val="false"/>
                <w:i w:val="false"/>
                <w:color w:val="000000"/>
                <w:sz w:val="20"/>
              </w:rPr>
              <w:t>
</w:t>
            </w:r>
            <w:r>
              <w:rPr>
                <w:rFonts w:ascii="Times New Roman"/>
                <w:b w:val="false"/>
                <w:i w:val="false"/>
                <w:color w:val="000000"/>
                <w:sz w:val="20"/>
              </w:rPr>
              <w:t>История культуры Казахстана;</w:t>
            </w:r>
            <w:r>
              <w:br/>
            </w:r>
            <w:r>
              <w:rPr>
                <w:rFonts w:ascii="Times New Roman"/>
                <w:b w:val="false"/>
                <w:i w:val="false"/>
                <w:color w:val="000000"/>
                <w:sz w:val="20"/>
              </w:rPr>
              <w:t>
</w:t>
            </w:r>
            <w:r>
              <w:rPr>
                <w:rFonts w:ascii="Times New Roman"/>
                <w:b w:val="false"/>
                <w:i w:val="false"/>
                <w:color w:val="000000"/>
                <w:sz w:val="20"/>
              </w:rPr>
              <w:t>основы религиоведения:</w:t>
            </w:r>
            <w:r>
              <w:br/>
            </w:r>
            <w:r>
              <w:rPr>
                <w:rFonts w:ascii="Times New Roman"/>
                <w:b w:val="false"/>
                <w:i w:val="false"/>
                <w:color w:val="000000"/>
                <w:sz w:val="20"/>
              </w:rPr>
              <w:t>
</w:t>
            </w:r>
            <w:r>
              <w:rPr>
                <w:rFonts w:ascii="Times New Roman"/>
                <w:b w:val="false"/>
                <w:i w:val="false"/>
                <w:color w:val="000000"/>
                <w:sz w:val="20"/>
              </w:rPr>
              <w:t>понятие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культура в современном мире; культура народов,</w:t>
            </w:r>
            <w:r>
              <w:br/>
            </w:r>
            <w:r>
              <w:rPr>
                <w:rFonts w:ascii="Times New Roman"/>
                <w:b w:val="false"/>
                <w:i w:val="false"/>
                <w:color w:val="000000"/>
                <w:sz w:val="20"/>
              </w:rPr>
              <w:t>
</w:t>
            </w:r>
            <w:r>
              <w:rPr>
                <w:rFonts w:ascii="Times New Roman"/>
                <w:b w:val="false"/>
                <w:i w:val="false"/>
                <w:color w:val="000000"/>
                <w:sz w:val="20"/>
              </w:rPr>
              <w:t>населявших территорию Казахстана;</w:t>
            </w:r>
            <w:r>
              <w:br/>
            </w:r>
            <w:r>
              <w:rPr>
                <w:rFonts w:ascii="Times New Roman"/>
                <w:b w:val="false"/>
                <w:i w:val="false"/>
                <w:color w:val="000000"/>
                <w:sz w:val="20"/>
              </w:rPr>
              <w:t>
</w:t>
            </w:r>
            <w:r>
              <w:rPr>
                <w:rFonts w:ascii="Times New Roman"/>
                <w:b w:val="false"/>
                <w:i w:val="false"/>
                <w:color w:val="000000"/>
                <w:sz w:val="20"/>
              </w:rPr>
              <w:t>культура древних цивилизаций на территории Казахстана;</w:t>
            </w:r>
            <w:r>
              <w:br/>
            </w:r>
            <w:r>
              <w:rPr>
                <w:rFonts w:ascii="Times New Roman"/>
                <w:b w:val="false"/>
                <w:i w:val="false"/>
                <w:color w:val="000000"/>
                <w:sz w:val="20"/>
              </w:rPr>
              <w:t>
</w:t>
            </w:r>
            <w:r>
              <w:rPr>
                <w:rFonts w:ascii="Times New Roman"/>
                <w:b w:val="false"/>
                <w:i w:val="false"/>
                <w:color w:val="000000"/>
                <w:sz w:val="20"/>
              </w:rPr>
              <w:t>средневековая культура племенных союзов и</w:t>
            </w:r>
            <w:r>
              <w:br/>
            </w:r>
            <w:r>
              <w:rPr>
                <w:rFonts w:ascii="Times New Roman"/>
                <w:b w:val="false"/>
                <w:i w:val="false"/>
                <w:color w:val="000000"/>
                <w:sz w:val="20"/>
              </w:rPr>
              <w:t>
</w:t>
            </w:r>
            <w:r>
              <w:rPr>
                <w:rFonts w:ascii="Times New Roman"/>
                <w:b w:val="false"/>
                <w:i w:val="false"/>
                <w:color w:val="000000"/>
                <w:sz w:val="20"/>
              </w:rPr>
              <w:t>казахских ханств 9-13 веков;</w:t>
            </w:r>
            <w:r>
              <w:br/>
            </w:r>
            <w:r>
              <w:rPr>
                <w:rFonts w:ascii="Times New Roman"/>
                <w:b w:val="false"/>
                <w:i w:val="false"/>
                <w:color w:val="000000"/>
                <w:sz w:val="20"/>
              </w:rPr>
              <w:t>
</w:t>
            </w:r>
            <w:r>
              <w:rPr>
                <w:rFonts w:ascii="Times New Roman"/>
                <w:b w:val="false"/>
                <w:i w:val="false"/>
                <w:color w:val="000000"/>
                <w:sz w:val="20"/>
              </w:rPr>
              <w:t>культура населения Казахстана в 14-15 веках;</w:t>
            </w:r>
            <w:r>
              <w:br/>
            </w:r>
            <w:r>
              <w:rPr>
                <w:rFonts w:ascii="Times New Roman"/>
                <w:b w:val="false"/>
                <w:i w:val="false"/>
                <w:color w:val="000000"/>
                <w:sz w:val="20"/>
              </w:rPr>
              <w:t>
</w:t>
            </w:r>
            <w:r>
              <w:rPr>
                <w:rFonts w:ascii="Times New Roman"/>
                <w:b w:val="false"/>
                <w:i w:val="false"/>
                <w:color w:val="000000"/>
                <w:sz w:val="20"/>
              </w:rPr>
              <w:t>культура Казахстана в 16-17 веках;</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18 веке;</w:t>
            </w:r>
            <w:r>
              <w:br/>
            </w:r>
            <w:r>
              <w:rPr>
                <w:rFonts w:ascii="Times New Roman"/>
                <w:b w:val="false"/>
                <w:i w:val="false"/>
                <w:color w:val="000000"/>
                <w:sz w:val="20"/>
              </w:rPr>
              <w:t>
</w:t>
            </w:r>
            <w:r>
              <w:rPr>
                <w:rFonts w:ascii="Times New Roman"/>
                <w:b w:val="false"/>
                <w:i w:val="false"/>
                <w:color w:val="000000"/>
                <w:sz w:val="20"/>
              </w:rPr>
              <w:t>культура Казахстана в первой половине 19 века;</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условиях колониального положения</w:t>
            </w:r>
            <w:r>
              <w:br/>
            </w:r>
            <w:r>
              <w:rPr>
                <w:rFonts w:ascii="Times New Roman"/>
                <w:b w:val="false"/>
                <w:i w:val="false"/>
                <w:color w:val="000000"/>
                <w:sz w:val="20"/>
              </w:rPr>
              <w:t>
</w:t>
            </w:r>
            <w:r>
              <w:rPr>
                <w:rFonts w:ascii="Times New Roman"/>
                <w:b w:val="false"/>
                <w:i w:val="false"/>
                <w:color w:val="000000"/>
                <w:sz w:val="20"/>
              </w:rPr>
              <w:t>в составе Российской империи (2-ая половина 19 века - начало 20 века);</w:t>
            </w:r>
            <w:r>
              <w:br/>
            </w:r>
            <w:r>
              <w:rPr>
                <w:rFonts w:ascii="Times New Roman"/>
                <w:b w:val="false"/>
                <w:i w:val="false"/>
                <w:color w:val="000000"/>
                <w:sz w:val="20"/>
              </w:rPr>
              <w:t>
</w:t>
            </w:r>
            <w:r>
              <w:rPr>
                <w:rFonts w:ascii="Times New Roman"/>
                <w:b w:val="false"/>
                <w:i w:val="false"/>
                <w:color w:val="000000"/>
                <w:sz w:val="20"/>
              </w:rPr>
              <w:t>Казахстан в годы революции</w:t>
            </w:r>
            <w:r>
              <w:br/>
            </w:r>
            <w:r>
              <w:rPr>
                <w:rFonts w:ascii="Times New Roman"/>
                <w:b w:val="false"/>
                <w:i w:val="false"/>
                <w:color w:val="000000"/>
                <w:sz w:val="20"/>
              </w:rPr>
              <w:t>
</w:t>
            </w:r>
            <w:r>
              <w:rPr>
                <w:rFonts w:ascii="Times New Roman"/>
                <w:b w:val="false"/>
                <w:i w:val="false"/>
                <w:color w:val="000000"/>
                <w:sz w:val="20"/>
              </w:rPr>
              <w:t>и становления Советской власти;</w:t>
            </w:r>
            <w:r>
              <w:br/>
            </w:r>
            <w:r>
              <w:rPr>
                <w:rFonts w:ascii="Times New Roman"/>
                <w:b w:val="false"/>
                <w:i w:val="false"/>
                <w:color w:val="000000"/>
                <w:sz w:val="20"/>
              </w:rPr>
              <w:t>
</w:t>
            </w:r>
            <w:r>
              <w:rPr>
                <w:rFonts w:ascii="Times New Roman"/>
                <w:b w:val="false"/>
                <w:i w:val="false"/>
                <w:color w:val="000000"/>
                <w:sz w:val="20"/>
              </w:rPr>
              <w:t>культурное строительство</w:t>
            </w:r>
            <w:r>
              <w:br/>
            </w:r>
            <w:r>
              <w:rPr>
                <w:rFonts w:ascii="Times New Roman"/>
                <w:b w:val="false"/>
                <w:i w:val="false"/>
                <w:color w:val="000000"/>
                <w:sz w:val="20"/>
              </w:rPr>
              <w:t>
</w:t>
            </w:r>
            <w:r>
              <w:rPr>
                <w:rFonts w:ascii="Times New Roman"/>
                <w:b w:val="false"/>
                <w:i w:val="false"/>
                <w:color w:val="000000"/>
                <w:sz w:val="20"/>
              </w:rPr>
              <w:t>в 20-30 годы; наука, народное образование,</w:t>
            </w:r>
            <w:r>
              <w:br/>
            </w:r>
            <w:r>
              <w:rPr>
                <w:rFonts w:ascii="Times New Roman"/>
                <w:b w:val="false"/>
                <w:i w:val="false"/>
                <w:color w:val="000000"/>
                <w:sz w:val="20"/>
              </w:rPr>
              <w:t>
</w:t>
            </w:r>
            <w:r>
              <w:rPr>
                <w:rFonts w:ascii="Times New Roman"/>
                <w:b w:val="false"/>
                <w:i w:val="false"/>
                <w:color w:val="000000"/>
                <w:sz w:val="20"/>
              </w:rPr>
              <w:t>литература и искусство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развитие культуры Казахстана с середины 40-х годов до начала 80-х годов;</w:t>
            </w:r>
            <w:r>
              <w:br/>
            </w:r>
            <w:r>
              <w:rPr>
                <w:rFonts w:ascii="Times New Roman"/>
                <w:b w:val="false"/>
                <w:i w:val="false"/>
                <w:color w:val="000000"/>
                <w:sz w:val="20"/>
              </w:rPr>
              <w:t>
</w:t>
            </w:r>
            <w:r>
              <w:rPr>
                <w:rFonts w:ascii="Times New Roman"/>
                <w:b w:val="false"/>
                <w:i w:val="false"/>
                <w:color w:val="000000"/>
                <w:sz w:val="20"/>
              </w:rPr>
              <w:t>наука и культура Республики.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w:t>
            </w:r>
            <w:r>
              <w:br/>
            </w:r>
            <w:r>
              <w:rPr>
                <w:rFonts w:ascii="Times New Roman"/>
                <w:b w:val="false"/>
                <w:i w:val="false"/>
                <w:color w:val="000000"/>
                <w:sz w:val="20"/>
              </w:rPr>
              <w:t>
</w:t>
            </w:r>
            <w:r>
              <w:rPr>
                <w:rFonts w:ascii="Times New Roman"/>
                <w:b w:val="false"/>
                <w:i w:val="false"/>
                <w:color w:val="000000"/>
                <w:sz w:val="20"/>
              </w:rPr>
              <w:t>конфуцианство;</w:t>
            </w:r>
            <w:r>
              <w:br/>
            </w:r>
            <w:r>
              <w:rPr>
                <w:rFonts w:ascii="Times New Roman"/>
                <w:b w:val="false"/>
                <w:i w:val="false"/>
                <w:color w:val="000000"/>
                <w:sz w:val="20"/>
              </w:rPr>
              <w:t>
</w:t>
            </w:r>
            <w:r>
              <w:rPr>
                <w:rFonts w:ascii="Times New Roman"/>
                <w:b w:val="false"/>
                <w:i w:val="false"/>
                <w:color w:val="000000"/>
                <w:sz w:val="20"/>
              </w:rPr>
              <w:t>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w:t>
            </w:r>
            <w:r>
              <w:br/>
            </w:r>
            <w:r>
              <w:rPr>
                <w:rFonts w:ascii="Times New Roman"/>
                <w:b w:val="false"/>
                <w:i w:val="false"/>
                <w:color w:val="000000"/>
                <w:sz w:val="20"/>
              </w:rPr>
              <w:t>
</w:t>
            </w:r>
            <w:r>
              <w:rPr>
                <w:rFonts w:ascii="Times New Roman"/>
                <w:b w:val="false"/>
                <w:i w:val="false"/>
                <w:color w:val="000000"/>
                <w:sz w:val="20"/>
              </w:rPr>
              <w:t>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w:t>
            </w:r>
            <w:r>
              <w:br/>
            </w:r>
            <w:r>
              <w:rPr>
                <w:rFonts w:ascii="Times New Roman"/>
                <w:b w:val="false"/>
                <w:i w:val="false"/>
                <w:color w:val="000000"/>
                <w:sz w:val="20"/>
              </w:rPr>
              <w:t>
</w:t>
            </w:r>
            <w:r>
              <w:rPr>
                <w:rFonts w:ascii="Times New Roman"/>
                <w:b w:val="false"/>
                <w:i w:val="false"/>
                <w:color w:val="000000"/>
                <w:sz w:val="20"/>
              </w:rPr>
              <w:t>курайш, Мухаммед,</w:t>
            </w:r>
            <w:r>
              <w:br/>
            </w:r>
            <w:r>
              <w:rPr>
                <w:rFonts w:ascii="Times New Roman"/>
                <w:b w:val="false"/>
                <w:i w:val="false"/>
                <w:color w:val="000000"/>
                <w:sz w:val="20"/>
              </w:rPr>
              <w:t>
</w:t>
            </w:r>
            <w:r>
              <w:rPr>
                <w:rFonts w:ascii="Times New Roman"/>
                <w:b w:val="false"/>
                <w:i w:val="false"/>
                <w:color w:val="000000"/>
                <w:sz w:val="20"/>
              </w:rPr>
              <w:t>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w:t>
            </w:r>
            <w:r>
              <w:br/>
            </w:r>
            <w:r>
              <w:rPr>
                <w:rFonts w:ascii="Times New Roman"/>
                <w:b w:val="false"/>
                <w:i w:val="false"/>
                <w:color w:val="000000"/>
                <w:sz w:val="20"/>
              </w:rPr>
              <w:t>
</w:t>
            </w:r>
            <w:r>
              <w:rPr>
                <w:rFonts w:ascii="Times New Roman"/>
                <w:b w:val="false"/>
                <w:i w:val="false"/>
                <w:color w:val="000000"/>
                <w:sz w:val="20"/>
              </w:rPr>
              <w:t>христианского учения и его ценностные</w:t>
            </w:r>
            <w:r>
              <w:br/>
            </w:r>
            <w:r>
              <w:rPr>
                <w:rFonts w:ascii="Times New Roman"/>
                <w:b w:val="false"/>
                <w:i w:val="false"/>
                <w:color w:val="000000"/>
                <w:sz w:val="20"/>
              </w:rPr>
              <w:t>
</w:t>
            </w:r>
            <w:r>
              <w:rPr>
                <w:rFonts w:ascii="Times New Roman"/>
                <w:b w:val="false"/>
                <w:i w:val="false"/>
                <w:color w:val="000000"/>
                <w:sz w:val="20"/>
              </w:rPr>
              <w:t>ориентации;</w:t>
            </w:r>
            <w:r>
              <w:br/>
            </w:r>
            <w:r>
              <w:rPr>
                <w:rFonts w:ascii="Times New Roman"/>
                <w:b w:val="false"/>
                <w:i w:val="false"/>
                <w:color w:val="000000"/>
                <w:sz w:val="20"/>
              </w:rPr>
              <w:t>
</w:t>
            </w:r>
            <w:r>
              <w:rPr>
                <w:rFonts w:ascii="Times New Roman"/>
                <w:b w:val="false"/>
                <w:i w:val="false"/>
                <w:color w:val="000000"/>
                <w:sz w:val="20"/>
              </w:rPr>
              <w:t>- культура Франции:</w:t>
            </w:r>
            <w:r>
              <w:br/>
            </w:r>
            <w:r>
              <w:rPr>
                <w:rFonts w:ascii="Times New Roman"/>
                <w:b w:val="false"/>
                <w:i w:val="false"/>
                <w:color w:val="000000"/>
                <w:sz w:val="20"/>
              </w:rPr>
              <w:t>
</w:t>
            </w:r>
            <w:r>
              <w:rPr>
                <w:rFonts w:ascii="Times New Roman"/>
                <w:b w:val="false"/>
                <w:i w:val="false"/>
                <w:color w:val="000000"/>
                <w:sz w:val="20"/>
              </w:rPr>
              <w:t>Ашельская культура,</w:t>
            </w:r>
            <w:r>
              <w:br/>
            </w:r>
            <w:r>
              <w:rPr>
                <w:rFonts w:ascii="Times New Roman"/>
                <w:b w:val="false"/>
                <w:i w:val="false"/>
                <w:color w:val="000000"/>
                <w:sz w:val="20"/>
              </w:rPr>
              <w:t>
</w:t>
            </w:r>
            <w:r>
              <w:rPr>
                <w:rFonts w:ascii="Times New Roman"/>
                <w:b w:val="false"/>
                <w:i w:val="false"/>
                <w:color w:val="000000"/>
                <w:sz w:val="20"/>
              </w:rPr>
              <w:t>кроманьонцы, галлы,</w:t>
            </w:r>
            <w:r>
              <w:br/>
            </w:r>
            <w:r>
              <w:rPr>
                <w:rFonts w:ascii="Times New Roman"/>
                <w:b w:val="false"/>
                <w:i w:val="false"/>
                <w:color w:val="000000"/>
                <w:sz w:val="20"/>
              </w:rPr>
              <w:t>
</w:t>
            </w:r>
            <w:r>
              <w:rPr>
                <w:rFonts w:ascii="Times New Roman"/>
                <w:b w:val="false"/>
                <w:i w:val="false"/>
                <w:color w:val="000000"/>
                <w:sz w:val="20"/>
              </w:rPr>
              <w:t>франки, литература,</w:t>
            </w:r>
            <w:r>
              <w:br/>
            </w:r>
            <w:r>
              <w:rPr>
                <w:rFonts w:ascii="Times New Roman"/>
                <w:b w:val="false"/>
                <w:i w:val="false"/>
                <w:color w:val="000000"/>
                <w:sz w:val="20"/>
              </w:rPr>
              <w:t>
</w:t>
            </w:r>
            <w:r>
              <w:rPr>
                <w:rFonts w:ascii="Times New Roman"/>
                <w:b w:val="false"/>
                <w:i w:val="false"/>
                <w:color w:val="000000"/>
                <w:sz w:val="20"/>
              </w:rPr>
              <w:t>философия;</w:t>
            </w:r>
            <w:r>
              <w:br/>
            </w:r>
            <w:r>
              <w:rPr>
                <w:rFonts w:ascii="Times New Roman"/>
                <w:b w:val="false"/>
                <w:i w:val="false"/>
                <w:color w:val="000000"/>
                <w:sz w:val="20"/>
              </w:rPr>
              <w:t>
</w:t>
            </w:r>
            <w:r>
              <w:rPr>
                <w:rFonts w:ascii="Times New Roman"/>
                <w:b w:val="false"/>
                <w:i w:val="false"/>
                <w:color w:val="000000"/>
                <w:sz w:val="20"/>
              </w:rPr>
              <w:t>- образ жизни и</w:t>
            </w:r>
            <w:r>
              <w:br/>
            </w:r>
            <w:r>
              <w:rPr>
                <w:rFonts w:ascii="Times New Roman"/>
                <w:b w:val="false"/>
                <w:i w:val="false"/>
                <w:color w:val="000000"/>
                <w:sz w:val="20"/>
              </w:rPr>
              <w:t>
</w:t>
            </w:r>
            <w:r>
              <w:rPr>
                <w:rFonts w:ascii="Times New Roman"/>
                <w:b w:val="false"/>
                <w:i w:val="false"/>
                <w:color w:val="000000"/>
                <w:sz w:val="20"/>
              </w:rPr>
              <w:t>система ценностей кочевников;</w:t>
            </w:r>
            <w:r>
              <w:br/>
            </w:r>
            <w:r>
              <w:rPr>
                <w:rFonts w:ascii="Times New Roman"/>
                <w:b w:val="false"/>
                <w:i w:val="false"/>
                <w:color w:val="000000"/>
                <w:sz w:val="20"/>
              </w:rPr>
              <w:t>
</w:t>
            </w:r>
            <w:r>
              <w:rPr>
                <w:rFonts w:ascii="Times New Roman"/>
                <w:b w:val="false"/>
                <w:i w:val="false"/>
                <w:color w:val="000000"/>
                <w:sz w:val="20"/>
              </w:rPr>
              <w:t>- культурный фундамент казахского этноса</w:t>
            </w:r>
            <w:r>
              <w:br/>
            </w:r>
            <w:r>
              <w:rPr>
                <w:rFonts w:ascii="Times New Roman"/>
                <w:b w:val="false"/>
                <w:i w:val="false"/>
                <w:color w:val="000000"/>
                <w:sz w:val="20"/>
              </w:rPr>
              <w:t>
</w:t>
            </w:r>
            <w:r>
              <w:rPr>
                <w:rFonts w:ascii="Times New Roman"/>
                <w:b w:val="false"/>
                <w:i w:val="false"/>
                <w:color w:val="000000"/>
                <w:sz w:val="20"/>
              </w:rPr>
              <w:t>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влияние тюркской</w:t>
            </w:r>
            <w:r>
              <w:br/>
            </w:r>
            <w:r>
              <w:rPr>
                <w:rFonts w:ascii="Times New Roman"/>
                <w:b w:val="false"/>
                <w:i w:val="false"/>
                <w:color w:val="000000"/>
                <w:sz w:val="20"/>
              </w:rPr>
              <w:t>
</w:t>
            </w:r>
            <w:r>
              <w:rPr>
                <w:rFonts w:ascii="Times New Roman"/>
                <w:b w:val="false"/>
                <w:i w:val="false"/>
                <w:color w:val="000000"/>
                <w:sz w:val="20"/>
              </w:rPr>
              <w:t>и арабской культуры</w:t>
            </w:r>
            <w:r>
              <w:br/>
            </w:r>
            <w:r>
              <w:rPr>
                <w:rFonts w:ascii="Times New Roman"/>
                <w:b w:val="false"/>
                <w:i w:val="false"/>
                <w:color w:val="000000"/>
                <w:sz w:val="20"/>
              </w:rPr>
              <w:t>
</w:t>
            </w:r>
            <w:r>
              <w:rPr>
                <w:rFonts w:ascii="Times New Roman"/>
                <w:b w:val="false"/>
                <w:i w:val="false"/>
                <w:color w:val="000000"/>
                <w:sz w:val="20"/>
              </w:rPr>
              <w:t>на средневековую культуру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w:t>
            </w:r>
            <w:r>
              <w:br/>
            </w:r>
            <w:r>
              <w:rPr>
                <w:rFonts w:ascii="Times New Roman"/>
                <w:b w:val="false"/>
                <w:i w:val="false"/>
                <w:color w:val="000000"/>
                <w:sz w:val="20"/>
              </w:rPr>
              <w:t>
</w:t>
            </w:r>
            <w:r>
              <w:rPr>
                <w:rFonts w:ascii="Times New Roman"/>
                <w:b w:val="false"/>
                <w:i w:val="false"/>
                <w:color w:val="000000"/>
                <w:sz w:val="20"/>
              </w:rPr>
              <w:t>духовной культуры кочевников.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Роль философии в обществе;</w:t>
            </w:r>
            <w:r>
              <w:br/>
            </w:r>
            <w:r>
              <w:rPr>
                <w:rFonts w:ascii="Times New Roman"/>
                <w:b w:val="false"/>
                <w:i w:val="false"/>
                <w:color w:val="000000"/>
                <w:sz w:val="20"/>
              </w:rPr>
              <w:t>
</w:t>
            </w:r>
            <w:r>
              <w:rPr>
                <w:rFonts w:ascii="Times New Roman"/>
                <w:b w:val="false"/>
                <w:i w:val="false"/>
                <w:color w:val="000000"/>
                <w:sz w:val="20"/>
              </w:rPr>
              <w:t>исторические типы философии; материя;</w:t>
            </w:r>
            <w:r>
              <w:br/>
            </w:r>
            <w:r>
              <w:rPr>
                <w:rFonts w:ascii="Times New Roman"/>
                <w:b w:val="false"/>
                <w:i w:val="false"/>
                <w:color w:val="000000"/>
                <w:sz w:val="20"/>
              </w:rPr>
              <w:t>
</w:t>
            </w:r>
            <w:r>
              <w:rPr>
                <w:rFonts w:ascii="Times New Roman"/>
                <w:b w:val="false"/>
                <w:i w:val="false"/>
                <w:color w:val="000000"/>
                <w:sz w:val="20"/>
              </w:rPr>
              <w:t>диалектика и ее основные законы;</w:t>
            </w:r>
            <w:r>
              <w:br/>
            </w:r>
            <w:r>
              <w:rPr>
                <w:rFonts w:ascii="Times New Roman"/>
                <w:b w:val="false"/>
                <w:i w:val="false"/>
                <w:color w:val="000000"/>
                <w:sz w:val="20"/>
              </w:rPr>
              <w:t>
</w:t>
            </w:r>
            <w:r>
              <w:rPr>
                <w:rFonts w:ascii="Times New Roman"/>
                <w:b w:val="false"/>
                <w:i w:val="false"/>
                <w:color w:val="000000"/>
                <w:sz w:val="20"/>
              </w:rPr>
              <w:t>природа как предмет философского осмысления;</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w:t>
            </w:r>
            <w:r>
              <w:br/>
            </w:r>
            <w:r>
              <w:rPr>
                <w:rFonts w:ascii="Times New Roman"/>
                <w:b w:val="false"/>
                <w:i w:val="false"/>
                <w:color w:val="000000"/>
                <w:sz w:val="20"/>
              </w:rPr>
              <w:t>
</w:t>
            </w:r>
            <w:r>
              <w:rPr>
                <w:rFonts w:ascii="Times New Roman"/>
                <w:b w:val="false"/>
                <w:i w:val="false"/>
                <w:color w:val="000000"/>
                <w:sz w:val="20"/>
              </w:rPr>
              <w:t>модели общества;</w:t>
            </w:r>
            <w:r>
              <w:br/>
            </w:r>
            <w:r>
              <w:rPr>
                <w:rFonts w:ascii="Times New Roman"/>
                <w:b w:val="false"/>
                <w:i w:val="false"/>
                <w:color w:val="000000"/>
                <w:sz w:val="20"/>
              </w:rPr>
              <w:t>
</w:t>
            </w:r>
            <w:r>
              <w:rPr>
                <w:rFonts w:ascii="Times New Roman"/>
                <w:b w:val="false"/>
                <w:i w:val="false"/>
                <w:color w:val="000000"/>
                <w:sz w:val="20"/>
              </w:rPr>
              <w:t>материальное производство</w:t>
            </w:r>
            <w:r>
              <w:br/>
            </w:r>
            <w:r>
              <w:rPr>
                <w:rFonts w:ascii="Times New Roman"/>
                <w:b w:val="false"/>
                <w:i w:val="false"/>
                <w:color w:val="000000"/>
                <w:sz w:val="20"/>
              </w:rPr>
              <w:t>
</w:t>
            </w:r>
            <w:r>
              <w:rPr>
                <w:rFonts w:ascii="Times New Roman"/>
                <w:b w:val="false"/>
                <w:i w:val="false"/>
                <w:color w:val="000000"/>
                <w:sz w:val="20"/>
              </w:rPr>
              <w:t>и его роль;</w:t>
            </w:r>
            <w:r>
              <w:br/>
            </w:r>
            <w:r>
              <w:rPr>
                <w:rFonts w:ascii="Times New Roman"/>
                <w:b w:val="false"/>
                <w:i w:val="false"/>
                <w:color w:val="000000"/>
                <w:sz w:val="20"/>
              </w:rPr>
              <w:t>
</w:t>
            </w:r>
            <w:r>
              <w:rPr>
                <w:rFonts w:ascii="Times New Roman"/>
                <w:b w:val="false"/>
                <w:i w:val="false"/>
                <w:color w:val="000000"/>
                <w:sz w:val="20"/>
              </w:rPr>
              <w:t>сферы общественной жизни</w:t>
            </w:r>
            <w:r>
              <w:br/>
            </w:r>
            <w:r>
              <w:rPr>
                <w:rFonts w:ascii="Times New Roman"/>
                <w:b w:val="false"/>
                <w:i w:val="false"/>
                <w:color w:val="000000"/>
                <w:sz w:val="20"/>
              </w:rPr>
              <w:t>
</w:t>
            </w:r>
            <w:r>
              <w:rPr>
                <w:rFonts w:ascii="Times New Roman"/>
                <w:b w:val="false"/>
                <w:i w:val="false"/>
                <w:color w:val="000000"/>
                <w:sz w:val="20"/>
              </w:rPr>
              <w:t>и их функциональные связи.</w:t>
            </w:r>
            <w:r>
              <w:br/>
            </w:r>
            <w:r>
              <w:rPr>
                <w:rFonts w:ascii="Times New Roman"/>
                <w:b w:val="false"/>
                <w:i w:val="false"/>
                <w:color w:val="000000"/>
                <w:sz w:val="20"/>
              </w:rPr>
              <w:t>
</w:t>
            </w:r>
            <w:r>
              <w:rPr>
                <w:rFonts w:ascii="Times New Roman"/>
                <w:b w:val="false"/>
                <w:i w:val="false"/>
                <w:color w:val="000000"/>
                <w:sz w:val="20"/>
              </w:rPr>
              <w:t>Общество как саморазвивающаяся система;</w:t>
            </w:r>
            <w:r>
              <w:br/>
            </w:r>
            <w:r>
              <w:rPr>
                <w:rFonts w:ascii="Times New Roman"/>
                <w:b w:val="false"/>
                <w:i w:val="false"/>
                <w:color w:val="000000"/>
                <w:sz w:val="20"/>
              </w:rPr>
              <w:t>
</w:t>
            </w:r>
            <w:r>
              <w:rPr>
                <w:rFonts w:ascii="Times New Roman"/>
                <w:b w:val="false"/>
                <w:i w:val="false"/>
                <w:color w:val="000000"/>
                <w:sz w:val="20"/>
              </w:rPr>
              <w:t>бытие человека как</w:t>
            </w:r>
            <w:r>
              <w:br/>
            </w:r>
            <w:r>
              <w:rPr>
                <w:rFonts w:ascii="Times New Roman"/>
                <w:b w:val="false"/>
                <w:i w:val="false"/>
                <w:color w:val="000000"/>
                <w:sz w:val="20"/>
              </w:rPr>
              <w:t>
</w:t>
            </w:r>
            <w:r>
              <w:rPr>
                <w:rFonts w:ascii="Times New Roman"/>
                <w:b w:val="false"/>
                <w:i w:val="false"/>
                <w:color w:val="000000"/>
                <w:sz w:val="20"/>
              </w:rPr>
              <w:t>проблема философии;</w:t>
            </w:r>
            <w:r>
              <w:br/>
            </w:r>
            <w:r>
              <w:rPr>
                <w:rFonts w:ascii="Times New Roman"/>
                <w:b w:val="false"/>
                <w:i w:val="false"/>
                <w:color w:val="000000"/>
                <w:sz w:val="20"/>
              </w:rPr>
              <w:t>
</w:t>
            </w:r>
            <w:r>
              <w:rPr>
                <w:rFonts w:ascii="Times New Roman"/>
                <w:b w:val="false"/>
                <w:i w:val="false"/>
                <w:color w:val="000000"/>
                <w:sz w:val="20"/>
              </w:rPr>
              <w:t>личность; свобода и ответственность;</w:t>
            </w:r>
            <w:r>
              <w:br/>
            </w:r>
            <w:r>
              <w:rPr>
                <w:rFonts w:ascii="Times New Roman"/>
                <w:b w:val="false"/>
                <w:i w:val="false"/>
                <w:color w:val="000000"/>
                <w:sz w:val="20"/>
              </w:rPr>
              <w:t>
</w:t>
            </w:r>
            <w:r>
              <w:rPr>
                <w:rFonts w:ascii="Times New Roman"/>
                <w:b w:val="false"/>
                <w:i w:val="false"/>
                <w:color w:val="000000"/>
                <w:sz w:val="20"/>
              </w:rPr>
              <w:t>сознание как отражение и</w:t>
            </w:r>
            <w:r>
              <w:br/>
            </w:r>
            <w:r>
              <w:rPr>
                <w:rFonts w:ascii="Times New Roman"/>
                <w:b w:val="false"/>
                <w:i w:val="false"/>
                <w:color w:val="000000"/>
                <w:sz w:val="20"/>
              </w:rPr>
              <w:t>
</w:t>
            </w:r>
            <w:r>
              <w:rPr>
                <w:rFonts w:ascii="Times New Roman"/>
                <w:b w:val="false"/>
                <w:i w:val="false"/>
                <w:color w:val="000000"/>
                <w:sz w:val="20"/>
              </w:rPr>
              <w:t>деятельность; познание и</w:t>
            </w:r>
            <w:r>
              <w:br/>
            </w:r>
            <w:r>
              <w:rPr>
                <w:rFonts w:ascii="Times New Roman"/>
                <w:b w:val="false"/>
                <w:i w:val="false"/>
                <w:color w:val="000000"/>
                <w:sz w:val="20"/>
              </w:rPr>
              <w:t>
</w:t>
            </w:r>
            <w:r>
              <w:rPr>
                <w:rFonts w:ascii="Times New Roman"/>
                <w:b w:val="false"/>
                <w:i w:val="false"/>
                <w:color w:val="000000"/>
                <w:sz w:val="20"/>
              </w:rPr>
              <w:t>творчество;</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w:t>
            </w:r>
            <w:r>
              <w:br/>
            </w:r>
            <w:r>
              <w:rPr>
                <w:rFonts w:ascii="Times New Roman"/>
                <w:b w:val="false"/>
                <w:i w:val="false"/>
                <w:color w:val="000000"/>
                <w:sz w:val="20"/>
              </w:rPr>
              <w:t>
</w:t>
            </w:r>
            <w:r>
              <w:rPr>
                <w:rFonts w:ascii="Times New Roman"/>
                <w:b w:val="false"/>
                <w:i w:val="false"/>
                <w:color w:val="000000"/>
                <w:sz w:val="20"/>
              </w:rPr>
              <w:t>научных и религиозных картинах мира,</w:t>
            </w:r>
            <w:r>
              <w:br/>
            </w:r>
            <w:r>
              <w:rPr>
                <w:rFonts w:ascii="Times New Roman"/>
                <w:b w:val="false"/>
                <w:i w:val="false"/>
                <w:color w:val="000000"/>
                <w:sz w:val="20"/>
              </w:rPr>
              <w:t>
</w:t>
            </w:r>
            <w:r>
              <w:rPr>
                <w:rFonts w:ascii="Times New Roman"/>
                <w:b w:val="false"/>
                <w:i w:val="false"/>
                <w:color w:val="000000"/>
                <w:sz w:val="20"/>
              </w:rPr>
              <w:t>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w:t>
            </w:r>
            <w:r>
              <w:br/>
            </w:r>
            <w:r>
              <w:rPr>
                <w:rFonts w:ascii="Times New Roman"/>
                <w:b w:val="false"/>
                <w:i w:val="false"/>
                <w:color w:val="000000"/>
                <w:sz w:val="20"/>
              </w:rPr>
              <w:t>
</w:t>
            </w:r>
            <w:r>
              <w:rPr>
                <w:rFonts w:ascii="Times New Roman"/>
                <w:b w:val="false"/>
                <w:i w:val="false"/>
                <w:color w:val="000000"/>
                <w:sz w:val="20"/>
              </w:rPr>
              <w:t>его структуре,</w:t>
            </w:r>
            <w:r>
              <w:br/>
            </w:r>
            <w:r>
              <w:rPr>
                <w:rFonts w:ascii="Times New Roman"/>
                <w:b w:val="false"/>
                <w:i w:val="false"/>
                <w:color w:val="000000"/>
                <w:sz w:val="20"/>
              </w:rPr>
              <w:t>
</w:t>
            </w:r>
            <w:r>
              <w:rPr>
                <w:rFonts w:ascii="Times New Roman"/>
                <w:b w:val="false"/>
                <w:i w:val="false"/>
                <w:color w:val="000000"/>
                <w:sz w:val="20"/>
              </w:rPr>
              <w:t>формах и методах,</w:t>
            </w:r>
            <w:r>
              <w:br/>
            </w:r>
            <w:r>
              <w:rPr>
                <w:rFonts w:ascii="Times New Roman"/>
                <w:b w:val="false"/>
                <w:i w:val="false"/>
                <w:color w:val="000000"/>
                <w:sz w:val="20"/>
              </w:rPr>
              <w:t>
</w:t>
            </w:r>
            <w:r>
              <w:rPr>
                <w:rFonts w:ascii="Times New Roman"/>
                <w:b w:val="false"/>
                <w:i w:val="false"/>
                <w:color w:val="000000"/>
                <w:sz w:val="20"/>
              </w:rPr>
              <w:t>социальных и этических проблемах;</w:t>
            </w:r>
            <w:r>
              <w:br/>
            </w:r>
            <w:r>
              <w:rPr>
                <w:rFonts w:ascii="Times New Roman"/>
                <w:b w:val="false"/>
                <w:i w:val="false"/>
                <w:color w:val="000000"/>
                <w:sz w:val="20"/>
              </w:rPr>
              <w:t>
</w:t>
            </w:r>
            <w:r>
              <w:rPr>
                <w:rFonts w:ascii="Times New Roman"/>
                <w:b w:val="false"/>
                <w:i w:val="false"/>
                <w:color w:val="000000"/>
                <w:sz w:val="20"/>
              </w:rPr>
              <w:t>- в биологическом и социальном.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телесное</w:t>
            </w:r>
            <w:r>
              <w:br/>
            </w:r>
            <w:r>
              <w:rPr>
                <w:rFonts w:ascii="Times New Roman"/>
                <w:b w:val="false"/>
                <w:i w:val="false"/>
                <w:color w:val="000000"/>
                <w:sz w:val="20"/>
              </w:rPr>
              <w:t>
</w:t>
            </w:r>
            <w:r>
              <w:rPr>
                <w:rFonts w:ascii="Times New Roman"/>
                <w:b w:val="false"/>
                <w:i w:val="false"/>
                <w:color w:val="000000"/>
                <w:sz w:val="20"/>
              </w:rPr>
              <w:t>и духовное начало,</w:t>
            </w:r>
            <w:r>
              <w:br/>
            </w:r>
            <w:r>
              <w:rPr>
                <w:rFonts w:ascii="Times New Roman"/>
                <w:b w:val="false"/>
                <w:i w:val="false"/>
                <w:color w:val="000000"/>
                <w:sz w:val="20"/>
              </w:rPr>
              <w:t>
</w:t>
            </w:r>
            <w:r>
              <w:rPr>
                <w:rFonts w:ascii="Times New Roman"/>
                <w:b w:val="false"/>
                <w:i w:val="false"/>
                <w:color w:val="000000"/>
                <w:sz w:val="20"/>
              </w:rPr>
              <w:t>сущности его сознания,</w:t>
            </w:r>
            <w:r>
              <w:br/>
            </w:r>
            <w:r>
              <w:rPr>
                <w:rFonts w:ascii="Times New Roman"/>
                <w:b w:val="false"/>
                <w:i w:val="false"/>
                <w:color w:val="000000"/>
                <w:sz w:val="20"/>
              </w:rPr>
              <w:t>
</w:t>
            </w:r>
            <w:r>
              <w:rPr>
                <w:rFonts w:ascii="Times New Roman"/>
                <w:b w:val="false"/>
                <w:i w:val="false"/>
                <w:color w:val="000000"/>
                <w:sz w:val="20"/>
              </w:rPr>
              <w:t>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w:t>
            </w:r>
            <w:r>
              <w:br/>
            </w:r>
            <w:r>
              <w:rPr>
                <w:rFonts w:ascii="Times New Roman"/>
                <w:b w:val="false"/>
                <w:i w:val="false"/>
                <w:color w:val="000000"/>
                <w:sz w:val="20"/>
              </w:rPr>
              <w:t>
</w:t>
            </w:r>
            <w:r>
              <w:rPr>
                <w:rFonts w:ascii="Times New Roman"/>
                <w:b w:val="false"/>
                <w:i w:val="false"/>
                <w:color w:val="000000"/>
                <w:sz w:val="20"/>
              </w:rPr>
              <w:t>между людьми в обществе.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теория и ее роль в прогрессе общества;</w:t>
            </w:r>
            <w:r>
              <w:br/>
            </w:r>
            <w:r>
              <w:rPr>
                <w:rFonts w:ascii="Times New Roman"/>
                <w:b w:val="false"/>
                <w:i w:val="false"/>
                <w:color w:val="000000"/>
                <w:sz w:val="20"/>
              </w:rPr>
              <w:t>
</w:t>
            </w:r>
            <w:r>
              <w:rPr>
                <w:rFonts w:ascii="Times New Roman"/>
                <w:b w:val="false"/>
                <w:i w:val="false"/>
                <w:color w:val="000000"/>
                <w:sz w:val="20"/>
              </w:rPr>
              <w:t>собственность и экономический строй общества;</w:t>
            </w:r>
            <w:r>
              <w:br/>
            </w:r>
            <w:r>
              <w:rPr>
                <w:rFonts w:ascii="Times New Roman"/>
                <w:b w:val="false"/>
                <w:i w:val="false"/>
                <w:color w:val="000000"/>
                <w:sz w:val="20"/>
              </w:rPr>
              <w:t>
</w:t>
            </w:r>
            <w:r>
              <w:rPr>
                <w:rFonts w:ascii="Times New Roman"/>
                <w:b w:val="false"/>
                <w:i w:val="false"/>
                <w:color w:val="000000"/>
                <w:sz w:val="20"/>
              </w:rPr>
              <w:t>общие типы организации хозяйства; рынок;</w:t>
            </w:r>
            <w:r>
              <w:br/>
            </w:r>
            <w:r>
              <w:rPr>
                <w:rFonts w:ascii="Times New Roman"/>
                <w:b w:val="false"/>
                <w:i w:val="false"/>
                <w:color w:val="000000"/>
                <w:sz w:val="20"/>
              </w:rPr>
              <w:t>
</w:t>
            </w:r>
            <w:r>
              <w:rPr>
                <w:rFonts w:ascii="Times New Roman"/>
                <w:b w:val="false"/>
                <w:i w:val="false"/>
                <w:color w:val="000000"/>
                <w:sz w:val="20"/>
              </w:rPr>
              <w:t>предпринимательство и труд;</w:t>
            </w:r>
            <w:r>
              <w:br/>
            </w:r>
            <w:r>
              <w:rPr>
                <w:rFonts w:ascii="Times New Roman"/>
                <w:b w:val="false"/>
                <w:i w:val="false"/>
                <w:color w:val="000000"/>
                <w:sz w:val="20"/>
              </w:rPr>
              <w:t>
</w:t>
            </w:r>
            <w:r>
              <w:rPr>
                <w:rFonts w:ascii="Times New Roman"/>
                <w:b w:val="false"/>
                <w:i w:val="false"/>
                <w:color w:val="000000"/>
                <w:sz w:val="20"/>
              </w:rPr>
              <w:t>доходы;</w:t>
            </w:r>
            <w:r>
              <w:br/>
            </w:r>
            <w:r>
              <w:rPr>
                <w:rFonts w:ascii="Times New Roman"/>
                <w:b w:val="false"/>
                <w:i w:val="false"/>
                <w:color w:val="000000"/>
                <w:sz w:val="20"/>
              </w:rPr>
              <w:t>
</w:t>
            </w:r>
            <w:r>
              <w:rPr>
                <w:rFonts w:ascii="Times New Roman"/>
                <w:b w:val="false"/>
                <w:i w:val="false"/>
                <w:color w:val="000000"/>
                <w:sz w:val="20"/>
              </w:rPr>
              <w:t>заработная плата и прибыль;</w:t>
            </w:r>
            <w:r>
              <w:br/>
            </w:r>
            <w:r>
              <w:rPr>
                <w:rFonts w:ascii="Times New Roman"/>
                <w:b w:val="false"/>
                <w:i w:val="false"/>
                <w:color w:val="000000"/>
                <w:sz w:val="20"/>
              </w:rPr>
              <w:t>
</w:t>
            </w:r>
            <w:r>
              <w:rPr>
                <w:rFonts w:ascii="Times New Roman"/>
                <w:b w:val="false"/>
                <w:i w:val="false"/>
                <w:color w:val="000000"/>
                <w:sz w:val="20"/>
              </w:rPr>
              <w:t>доходы от собственности, доходы государства;</w:t>
            </w:r>
            <w:r>
              <w:br/>
            </w:r>
            <w:r>
              <w:rPr>
                <w:rFonts w:ascii="Times New Roman"/>
                <w:b w:val="false"/>
                <w:i w:val="false"/>
                <w:color w:val="000000"/>
                <w:sz w:val="20"/>
              </w:rPr>
              <w:t>
</w:t>
            </w:r>
            <w:r>
              <w:rPr>
                <w:rFonts w:ascii="Times New Roman"/>
                <w:b w:val="false"/>
                <w:i w:val="false"/>
                <w:color w:val="000000"/>
                <w:sz w:val="20"/>
              </w:rPr>
              <w:t>накопление и эффективность производства;</w:t>
            </w:r>
            <w:r>
              <w:br/>
            </w:r>
            <w:r>
              <w:rPr>
                <w:rFonts w:ascii="Times New Roman"/>
                <w:b w:val="false"/>
                <w:i w:val="false"/>
                <w:color w:val="000000"/>
                <w:sz w:val="20"/>
              </w:rPr>
              <w:t>
</w:t>
            </w:r>
            <w:r>
              <w:rPr>
                <w:rFonts w:ascii="Times New Roman"/>
                <w:b w:val="false"/>
                <w:i w:val="false"/>
                <w:color w:val="000000"/>
                <w:sz w:val="20"/>
              </w:rPr>
              <w:t>экономический рост;</w:t>
            </w:r>
            <w:r>
              <w:br/>
            </w:r>
            <w:r>
              <w:rPr>
                <w:rFonts w:ascii="Times New Roman"/>
                <w:b w:val="false"/>
                <w:i w:val="false"/>
                <w:color w:val="000000"/>
                <w:sz w:val="20"/>
              </w:rPr>
              <w:t>
</w:t>
            </w:r>
            <w:r>
              <w:rPr>
                <w:rFonts w:ascii="Times New Roman"/>
                <w:b w:val="false"/>
                <w:i w:val="false"/>
                <w:color w:val="000000"/>
                <w:sz w:val="20"/>
              </w:rPr>
              <w:t>хозяйственный механизм общества;</w:t>
            </w:r>
            <w:r>
              <w:br/>
            </w:r>
            <w:r>
              <w:rPr>
                <w:rFonts w:ascii="Times New Roman"/>
                <w:b w:val="false"/>
                <w:i w:val="false"/>
                <w:color w:val="000000"/>
                <w:sz w:val="20"/>
              </w:rPr>
              <w:t>
</w:t>
            </w:r>
            <w:r>
              <w:rPr>
                <w:rFonts w:ascii="Times New Roman"/>
                <w:b w:val="false"/>
                <w:i w:val="false"/>
                <w:color w:val="000000"/>
                <w:sz w:val="20"/>
              </w:rPr>
              <w:t>современное всемирное хозяйство.</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w:t>
            </w:r>
            <w:r>
              <w:br/>
            </w:r>
            <w:r>
              <w:rPr>
                <w:rFonts w:ascii="Times New Roman"/>
                <w:b w:val="false"/>
                <w:i w:val="false"/>
                <w:color w:val="000000"/>
                <w:sz w:val="20"/>
              </w:rPr>
              <w:t>
</w:t>
            </w:r>
            <w:r>
              <w:rPr>
                <w:rFonts w:ascii="Times New Roman"/>
                <w:b w:val="false"/>
                <w:i w:val="false"/>
                <w:color w:val="000000"/>
                <w:sz w:val="20"/>
              </w:rPr>
              <w:t>о налоговой, денежно-кредитной,</w:t>
            </w:r>
            <w:r>
              <w:br/>
            </w:r>
            <w:r>
              <w:rPr>
                <w:rFonts w:ascii="Times New Roman"/>
                <w:b w:val="false"/>
                <w:i w:val="false"/>
                <w:color w:val="000000"/>
                <w:sz w:val="20"/>
              </w:rPr>
              <w:t>
</w:t>
            </w:r>
            <w:r>
              <w:rPr>
                <w:rFonts w:ascii="Times New Roman"/>
                <w:b w:val="false"/>
                <w:i w:val="false"/>
                <w:color w:val="000000"/>
                <w:sz w:val="20"/>
              </w:rPr>
              <w:t>социальной и инвестиционной</w:t>
            </w:r>
            <w:r>
              <w:br/>
            </w:r>
            <w:r>
              <w:rPr>
                <w:rFonts w:ascii="Times New Roman"/>
                <w:b w:val="false"/>
                <w:i w:val="false"/>
                <w:color w:val="000000"/>
                <w:sz w:val="20"/>
              </w:rPr>
              <w:t>
</w:t>
            </w:r>
            <w:r>
              <w:rPr>
                <w:rFonts w:ascii="Times New Roman"/>
                <w:b w:val="false"/>
                <w:i w:val="false"/>
                <w:color w:val="000000"/>
                <w:sz w:val="20"/>
              </w:rPr>
              <w:t>политике.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w:t>
            </w:r>
            <w:r>
              <w:br/>
            </w:r>
            <w:r>
              <w:rPr>
                <w:rFonts w:ascii="Times New Roman"/>
                <w:b w:val="false"/>
                <w:i w:val="false"/>
                <w:color w:val="000000"/>
                <w:sz w:val="20"/>
              </w:rPr>
              <w:t>
</w:t>
            </w:r>
            <w:r>
              <w:rPr>
                <w:rFonts w:ascii="Times New Roman"/>
                <w:b w:val="false"/>
                <w:i w:val="false"/>
                <w:color w:val="000000"/>
                <w:sz w:val="20"/>
              </w:rPr>
              <w:t>необходимую для ориентации в</w:t>
            </w:r>
            <w:r>
              <w:br/>
            </w:r>
            <w:r>
              <w:rPr>
                <w:rFonts w:ascii="Times New Roman"/>
                <w:b w:val="false"/>
                <w:i w:val="false"/>
                <w:color w:val="000000"/>
                <w:sz w:val="20"/>
              </w:rPr>
              <w:t>
</w:t>
            </w:r>
            <w:r>
              <w:rPr>
                <w:rFonts w:ascii="Times New Roman"/>
                <w:b w:val="false"/>
                <w:i w:val="false"/>
                <w:color w:val="000000"/>
                <w:sz w:val="20"/>
              </w:rPr>
              <w:t>своей профессиональной деятельности.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 политика;</w:t>
            </w:r>
            <w:r>
              <w:br/>
            </w:r>
            <w:r>
              <w:rPr>
                <w:rFonts w:ascii="Times New Roman"/>
                <w:b w:val="false"/>
                <w:i w:val="false"/>
                <w:color w:val="000000"/>
                <w:sz w:val="20"/>
              </w:rPr>
              <w:t>
</w:t>
            </w:r>
            <w:r>
              <w:rPr>
                <w:rFonts w:ascii="Times New Roman"/>
                <w:b w:val="false"/>
                <w:i w:val="false"/>
                <w:color w:val="000000"/>
                <w:sz w:val="20"/>
              </w:rPr>
              <w:t>политическая власть;</w:t>
            </w:r>
            <w:r>
              <w:br/>
            </w:r>
            <w:r>
              <w:rPr>
                <w:rFonts w:ascii="Times New Roman"/>
                <w:b w:val="false"/>
                <w:i w:val="false"/>
                <w:color w:val="000000"/>
                <w:sz w:val="20"/>
              </w:rPr>
              <w:t>
</w:t>
            </w:r>
            <w:r>
              <w:rPr>
                <w:rFonts w:ascii="Times New Roman"/>
                <w:b w:val="false"/>
                <w:i w:val="false"/>
                <w:color w:val="000000"/>
                <w:sz w:val="20"/>
              </w:rPr>
              <w:t>демократия как форма осуществления власти;</w:t>
            </w:r>
            <w:r>
              <w:br/>
            </w:r>
            <w:r>
              <w:rPr>
                <w:rFonts w:ascii="Times New Roman"/>
                <w:b w:val="false"/>
                <w:i w:val="false"/>
                <w:color w:val="000000"/>
                <w:sz w:val="20"/>
              </w:rPr>
              <w:t>
</w:t>
            </w:r>
            <w:r>
              <w:rPr>
                <w:rFonts w:ascii="Times New Roman"/>
                <w:b w:val="false"/>
                <w:i w:val="false"/>
                <w:color w:val="000000"/>
                <w:sz w:val="20"/>
              </w:rPr>
              <w:t>политическая система;</w:t>
            </w:r>
            <w:r>
              <w:br/>
            </w:r>
            <w:r>
              <w:rPr>
                <w:rFonts w:ascii="Times New Roman"/>
                <w:b w:val="false"/>
                <w:i w:val="false"/>
                <w:color w:val="000000"/>
                <w:sz w:val="20"/>
              </w:rPr>
              <w:t>
</w:t>
            </w:r>
            <w:r>
              <w:rPr>
                <w:rFonts w:ascii="Times New Roman"/>
                <w:b w:val="false"/>
                <w:i w:val="false"/>
                <w:color w:val="000000"/>
                <w:sz w:val="20"/>
              </w:rPr>
              <w:t>государство как ее основное звено;</w:t>
            </w:r>
            <w:r>
              <w:br/>
            </w:r>
            <w:r>
              <w:rPr>
                <w:rFonts w:ascii="Times New Roman"/>
                <w:b w:val="false"/>
                <w:i w:val="false"/>
                <w:color w:val="000000"/>
                <w:sz w:val="20"/>
              </w:rPr>
              <w:t>
</w:t>
            </w:r>
            <w:r>
              <w:rPr>
                <w:rFonts w:ascii="Times New Roman"/>
                <w:b w:val="false"/>
                <w:i w:val="false"/>
                <w:color w:val="000000"/>
                <w:sz w:val="20"/>
              </w:rPr>
              <w:t>политические партии и партийные системы;</w:t>
            </w:r>
            <w:r>
              <w:br/>
            </w:r>
            <w:r>
              <w:rPr>
                <w:rFonts w:ascii="Times New Roman"/>
                <w:b w:val="false"/>
                <w:i w:val="false"/>
                <w:color w:val="000000"/>
                <w:sz w:val="20"/>
              </w:rPr>
              <w:t>
</w:t>
            </w:r>
            <w:r>
              <w:rPr>
                <w:rFonts w:ascii="Times New Roman"/>
                <w:b w:val="false"/>
                <w:i w:val="false"/>
                <w:color w:val="000000"/>
                <w:sz w:val="20"/>
              </w:rPr>
              <w:t>общественные организации и движения;</w:t>
            </w:r>
            <w:r>
              <w:br/>
            </w:r>
            <w:r>
              <w:rPr>
                <w:rFonts w:ascii="Times New Roman"/>
                <w:b w:val="false"/>
                <w:i w:val="false"/>
                <w:color w:val="000000"/>
                <w:sz w:val="20"/>
              </w:rPr>
              <w:t>
</w:t>
            </w:r>
            <w:r>
              <w:rPr>
                <w:rFonts w:ascii="Times New Roman"/>
                <w:b w:val="false"/>
                <w:i w:val="false"/>
                <w:color w:val="000000"/>
                <w:sz w:val="20"/>
              </w:rPr>
              <w:t>человек в системе политики; политическая деятельность:</w:t>
            </w:r>
            <w:r>
              <w:br/>
            </w:r>
            <w:r>
              <w:rPr>
                <w:rFonts w:ascii="Times New Roman"/>
                <w:b w:val="false"/>
                <w:i w:val="false"/>
                <w:color w:val="000000"/>
                <w:sz w:val="20"/>
              </w:rPr>
              <w:t>
</w:t>
            </w:r>
            <w:r>
              <w:rPr>
                <w:rFonts w:ascii="Times New Roman"/>
                <w:b w:val="false"/>
                <w:i w:val="false"/>
                <w:color w:val="000000"/>
                <w:sz w:val="20"/>
              </w:rPr>
              <w:t>сущность и цели;</w:t>
            </w:r>
            <w:r>
              <w:br/>
            </w:r>
            <w:r>
              <w:rPr>
                <w:rFonts w:ascii="Times New Roman"/>
                <w:b w:val="false"/>
                <w:i w:val="false"/>
                <w:color w:val="000000"/>
                <w:sz w:val="20"/>
              </w:rPr>
              <w:t>
</w:t>
            </w:r>
            <w:r>
              <w:rPr>
                <w:rFonts w:ascii="Times New Roman"/>
                <w:b w:val="false"/>
                <w:i w:val="false"/>
                <w:color w:val="000000"/>
                <w:sz w:val="20"/>
              </w:rPr>
              <w:t>средства и методы политической деятельности;</w:t>
            </w:r>
            <w:r>
              <w:br/>
            </w:r>
            <w:r>
              <w:rPr>
                <w:rFonts w:ascii="Times New Roman"/>
                <w:b w:val="false"/>
                <w:i w:val="false"/>
                <w:color w:val="000000"/>
                <w:sz w:val="20"/>
              </w:rPr>
              <w:t>
</w:t>
            </w:r>
            <w:r>
              <w:rPr>
                <w:rFonts w:ascii="Times New Roman"/>
                <w:b w:val="false"/>
                <w:i w:val="false"/>
                <w:color w:val="000000"/>
                <w:sz w:val="20"/>
              </w:rPr>
              <w:t>актуальные проблемы перехода от тоталитаризма</w:t>
            </w:r>
            <w:r>
              <w:br/>
            </w:r>
            <w:r>
              <w:rPr>
                <w:rFonts w:ascii="Times New Roman"/>
                <w:b w:val="false"/>
                <w:i w:val="false"/>
                <w:color w:val="000000"/>
                <w:sz w:val="20"/>
              </w:rPr>
              <w:t>
</w:t>
            </w:r>
            <w:r>
              <w:rPr>
                <w:rFonts w:ascii="Times New Roman"/>
                <w:b w:val="false"/>
                <w:i w:val="false"/>
                <w:color w:val="000000"/>
                <w:sz w:val="20"/>
              </w:rPr>
              <w:t>к демократическому обществу;</w:t>
            </w:r>
            <w:r>
              <w:br/>
            </w:r>
            <w:r>
              <w:rPr>
                <w:rFonts w:ascii="Times New Roman"/>
                <w:b w:val="false"/>
                <w:i w:val="false"/>
                <w:color w:val="000000"/>
                <w:sz w:val="20"/>
              </w:rPr>
              <w:t>
</w:t>
            </w:r>
            <w:r>
              <w:rPr>
                <w:rFonts w:ascii="Times New Roman"/>
                <w:b w:val="false"/>
                <w:i w:val="false"/>
                <w:color w:val="000000"/>
                <w:sz w:val="20"/>
              </w:rPr>
              <w:t>внешнеполитическая деятельность и</w:t>
            </w:r>
            <w:r>
              <w:br/>
            </w:r>
            <w:r>
              <w:rPr>
                <w:rFonts w:ascii="Times New Roman"/>
                <w:b w:val="false"/>
                <w:i w:val="false"/>
                <w:color w:val="000000"/>
                <w:sz w:val="20"/>
              </w:rPr>
              <w:t>
</w:t>
            </w:r>
            <w:r>
              <w:rPr>
                <w:rFonts w:ascii="Times New Roman"/>
                <w:b w:val="false"/>
                <w:i w:val="false"/>
                <w:color w:val="000000"/>
                <w:sz w:val="20"/>
              </w:rPr>
              <w:t>мировой политический процесс.</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w:t>
            </w:r>
            <w:r>
              <w:br/>
            </w:r>
            <w:r>
              <w:rPr>
                <w:rFonts w:ascii="Times New Roman"/>
                <w:b w:val="false"/>
                <w:i w:val="false"/>
                <w:color w:val="000000"/>
                <w:sz w:val="20"/>
              </w:rPr>
              <w:t>
</w:t>
            </w:r>
            <w:r>
              <w:rPr>
                <w:rFonts w:ascii="Times New Roman"/>
                <w:b w:val="false"/>
                <w:i w:val="false"/>
                <w:color w:val="000000"/>
                <w:sz w:val="20"/>
              </w:rPr>
              <w:t>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w:t>
            </w:r>
            <w:r>
              <w:br/>
            </w:r>
            <w:r>
              <w:rPr>
                <w:rFonts w:ascii="Times New Roman"/>
                <w:b w:val="false"/>
                <w:i w:val="false"/>
                <w:color w:val="000000"/>
                <w:sz w:val="20"/>
              </w:rPr>
              <w:t>
</w:t>
            </w:r>
            <w:r>
              <w:rPr>
                <w:rFonts w:ascii="Times New Roman"/>
                <w:b w:val="false"/>
                <w:i w:val="false"/>
                <w:color w:val="000000"/>
                <w:sz w:val="20"/>
              </w:rPr>
              <w:t>формы регуляции.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w:t>
            </w:r>
            <w:r>
              <w:br/>
            </w:r>
            <w:r>
              <w:rPr>
                <w:rFonts w:ascii="Times New Roman"/>
                <w:b w:val="false"/>
                <w:i w:val="false"/>
                <w:color w:val="000000"/>
                <w:sz w:val="20"/>
              </w:rPr>
              <w:t>
</w:t>
            </w:r>
            <w:r>
              <w:rPr>
                <w:rFonts w:ascii="Times New Roman"/>
                <w:b w:val="false"/>
                <w:i w:val="false"/>
                <w:color w:val="000000"/>
                <w:sz w:val="20"/>
              </w:rPr>
              <w:t>политические отношения и процессы</w:t>
            </w:r>
            <w:r>
              <w:br/>
            </w:r>
            <w:r>
              <w:rPr>
                <w:rFonts w:ascii="Times New Roman"/>
                <w:b w:val="false"/>
                <w:i w:val="false"/>
                <w:color w:val="000000"/>
                <w:sz w:val="20"/>
              </w:rPr>
              <w:t>
</w:t>
            </w:r>
            <w:r>
              <w:rPr>
                <w:rFonts w:ascii="Times New Roman"/>
                <w:b w:val="false"/>
                <w:i w:val="false"/>
                <w:color w:val="000000"/>
                <w:sz w:val="20"/>
              </w:rPr>
              <w:t>(в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w:t>
            </w:r>
            <w:r>
              <w:br/>
            </w:r>
            <w:r>
              <w:rPr>
                <w:rFonts w:ascii="Times New Roman"/>
                <w:b w:val="false"/>
                <w:i w:val="false"/>
                <w:color w:val="000000"/>
                <w:sz w:val="20"/>
              </w:rPr>
              <w:t>
</w:t>
            </w:r>
            <w:r>
              <w:rPr>
                <w:rFonts w:ascii="Times New Roman"/>
                <w:b w:val="false"/>
                <w:i w:val="false"/>
                <w:color w:val="000000"/>
                <w:sz w:val="20"/>
              </w:rPr>
              <w:t>политических системах и политических режимах.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и сущность государства и права;</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государственное право Республики Казахстан;</w:t>
            </w:r>
            <w:r>
              <w:br/>
            </w:r>
            <w:r>
              <w:rPr>
                <w:rFonts w:ascii="Times New Roman"/>
                <w:b w:val="false"/>
                <w:i w:val="false"/>
                <w:color w:val="000000"/>
                <w:sz w:val="20"/>
              </w:rPr>
              <w:t>
</w:t>
            </w:r>
            <w:r>
              <w:rPr>
                <w:rFonts w:ascii="Times New Roman"/>
                <w:b w:val="false"/>
                <w:i w:val="false"/>
                <w:color w:val="000000"/>
                <w:sz w:val="20"/>
              </w:rPr>
              <w:t>основы гражданского права;</w:t>
            </w:r>
            <w:r>
              <w:br/>
            </w:r>
            <w:r>
              <w:rPr>
                <w:rFonts w:ascii="Times New Roman"/>
                <w:b w:val="false"/>
                <w:i w:val="false"/>
                <w:color w:val="000000"/>
                <w:sz w:val="20"/>
              </w:rPr>
              <w:t>
</w:t>
            </w:r>
            <w:r>
              <w:rPr>
                <w:rFonts w:ascii="Times New Roman"/>
                <w:b w:val="false"/>
                <w:i w:val="false"/>
                <w:color w:val="000000"/>
                <w:sz w:val="20"/>
              </w:rPr>
              <w:t>субъекты гражданских правоотношений;</w:t>
            </w:r>
            <w:r>
              <w:br/>
            </w:r>
            <w:r>
              <w:rPr>
                <w:rFonts w:ascii="Times New Roman"/>
                <w:b w:val="false"/>
                <w:i w:val="false"/>
                <w:color w:val="000000"/>
                <w:sz w:val="20"/>
              </w:rPr>
              <w:t>
</w:t>
            </w:r>
            <w:r>
              <w:rPr>
                <w:rFonts w:ascii="Times New Roman"/>
                <w:b w:val="false"/>
                <w:i w:val="false"/>
                <w:color w:val="000000"/>
                <w:sz w:val="20"/>
              </w:rPr>
              <w:t>право собственности;</w:t>
            </w:r>
            <w:r>
              <w:br/>
            </w:r>
            <w:r>
              <w:rPr>
                <w:rFonts w:ascii="Times New Roman"/>
                <w:b w:val="false"/>
                <w:i w:val="false"/>
                <w:color w:val="000000"/>
                <w:sz w:val="20"/>
              </w:rPr>
              <w:t>
</w:t>
            </w:r>
            <w:r>
              <w:rPr>
                <w:rFonts w:ascii="Times New Roman"/>
                <w:b w:val="false"/>
                <w:i w:val="false"/>
                <w:color w:val="000000"/>
                <w:sz w:val="20"/>
              </w:rPr>
              <w:t>обязательственное право;</w:t>
            </w:r>
            <w:r>
              <w:br/>
            </w:r>
            <w:r>
              <w:rPr>
                <w:rFonts w:ascii="Times New Roman"/>
                <w:b w:val="false"/>
                <w:i w:val="false"/>
                <w:color w:val="000000"/>
                <w:sz w:val="20"/>
              </w:rPr>
              <w:t>
</w:t>
            </w:r>
            <w:r>
              <w:rPr>
                <w:rFonts w:ascii="Times New Roman"/>
                <w:b w:val="false"/>
                <w:i w:val="false"/>
                <w:color w:val="000000"/>
                <w:sz w:val="20"/>
              </w:rPr>
              <w:t>авторское право;</w:t>
            </w:r>
            <w:r>
              <w:br/>
            </w:r>
            <w:r>
              <w:rPr>
                <w:rFonts w:ascii="Times New Roman"/>
                <w:b w:val="false"/>
                <w:i w:val="false"/>
                <w:color w:val="000000"/>
                <w:sz w:val="20"/>
              </w:rPr>
              <w:t>
</w:t>
            </w:r>
            <w:r>
              <w:rPr>
                <w:rFonts w:ascii="Times New Roman"/>
                <w:b w:val="false"/>
                <w:i w:val="false"/>
                <w:color w:val="000000"/>
                <w:sz w:val="20"/>
              </w:rPr>
              <w:t>трудовое право; трудовые споры;</w:t>
            </w:r>
            <w:r>
              <w:br/>
            </w:r>
            <w:r>
              <w:rPr>
                <w:rFonts w:ascii="Times New Roman"/>
                <w:b w:val="false"/>
                <w:i w:val="false"/>
                <w:color w:val="000000"/>
                <w:sz w:val="20"/>
              </w:rPr>
              <w:t>
</w:t>
            </w:r>
            <w:r>
              <w:rPr>
                <w:rFonts w:ascii="Times New Roman"/>
                <w:b w:val="false"/>
                <w:i w:val="false"/>
                <w:color w:val="000000"/>
                <w:sz w:val="20"/>
              </w:rPr>
              <w:t>уголовное право;</w:t>
            </w:r>
            <w:r>
              <w:br/>
            </w:r>
            <w:r>
              <w:rPr>
                <w:rFonts w:ascii="Times New Roman"/>
                <w:b w:val="false"/>
                <w:i w:val="false"/>
                <w:color w:val="000000"/>
                <w:sz w:val="20"/>
              </w:rPr>
              <w:t>
</w:t>
            </w:r>
            <w:r>
              <w:rPr>
                <w:rFonts w:ascii="Times New Roman"/>
                <w:b w:val="false"/>
                <w:i w:val="false"/>
                <w:color w:val="000000"/>
                <w:sz w:val="20"/>
              </w:rPr>
              <w:t>семейное право.</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w:t>
            </w:r>
            <w:r>
              <w:br/>
            </w:r>
            <w:r>
              <w:rPr>
                <w:rFonts w:ascii="Times New Roman"/>
                <w:b w:val="false"/>
                <w:i w:val="false"/>
                <w:color w:val="000000"/>
                <w:sz w:val="20"/>
              </w:rPr>
              <w:t>
</w:t>
            </w:r>
            <w:r>
              <w:rPr>
                <w:rFonts w:ascii="Times New Roman"/>
                <w:b w:val="false"/>
                <w:i w:val="false"/>
                <w:color w:val="000000"/>
                <w:sz w:val="20"/>
              </w:rPr>
              <w:t>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w:t>
            </w:r>
            <w:r>
              <w:br/>
            </w:r>
            <w:r>
              <w:rPr>
                <w:rFonts w:ascii="Times New Roman"/>
                <w:b w:val="false"/>
                <w:i w:val="false"/>
                <w:color w:val="000000"/>
                <w:sz w:val="20"/>
              </w:rPr>
              <w:t>
</w:t>
            </w:r>
            <w:r>
              <w:rPr>
                <w:rFonts w:ascii="Times New Roman"/>
                <w:b w:val="false"/>
                <w:i w:val="false"/>
                <w:color w:val="000000"/>
                <w:sz w:val="20"/>
              </w:rPr>
              <w:t>этические нормы в</w:t>
            </w:r>
            <w:r>
              <w:br/>
            </w:r>
            <w:r>
              <w:rPr>
                <w:rFonts w:ascii="Times New Roman"/>
                <w:b w:val="false"/>
                <w:i w:val="false"/>
                <w:color w:val="000000"/>
                <w:sz w:val="20"/>
              </w:rPr>
              <w:t>
</w:t>
            </w:r>
            <w:r>
              <w:rPr>
                <w:rFonts w:ascii="Times New Roman"/>
                <w:b w:val="false"/>
                <w:i w:val="false"/>
                <w:color w:val="000000"/>
                <w:sz w:val="20"/>
              </w:rPr>
              <w:t>сфере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 профессиональную</w:t>
            </w:r>
            <w:r>
              <w:br/>
            </w:r>
            <w:r>
              <w:rPr>
                <w:rFonts w:ascii="Times New Roman"/>
                <w:b w:val="false"/>
                <w:i w:val="false"/>
                <w:color w:val="000000"/>
                <w:sz w:val="20"/>
              </w:rPr>
              <w:t>
</w:t>
            </w:r>
            <w:r>
              <w:rPr>
                <w:rFonts w:ascii="Times New Roman"/>
                <w:b w:val="false"/>
                <w:i w:val="false"/>
                <w:color w:val="000000"/>
                <w:sz w:val="20"/>
              </w:rPr>
              <w:t>деятельность специалиста.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w:t>
            </w:r>
            <w:r>
              <w:br/>
            </w:r>
            <w:r>
              <w:rPr>
                <w:rFonts w:ascii="Times New Roman"/>
                <w:b w:val="false"/>
                <w:i w:val="false"/>
                <w:color w:val="000000"/>
                <w:sz w:val="20"/>
              </w:rPr>
              <w:t>
</w:t>
            </w:r>
            <w:r>
              <w:rPr>
                <w:rFonts w:ascii="Times New Roman"/>
                <w:b w:val="false"/>
                <w:i w:val="false"/>
                <w:color w:val="000000"/>
                <w:sz w:val="20"/>
              </w:rPr>
              <w:t>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w:t>
            </w:r>
            <w:r>
              <w:br/>
            </w:r>
            <w:r>
              <w:rPr>
                <w:rFonts w:ascii="Times New Roman"/>
                <w:b w:val="false"/>
                <w:i w:val="false"/>
                <w:color w:val="000000"/>
                <w:sz w:val="20"/>
              </w:rPr>
              <w:t>
</w:t>
            </w:r>
            <w:r>
              <w:rPr>
                <w:rFonts w:ascii="Times New Roman"/>
                <w:b w:val="false"/>
                <w:i w:val="false"/>
                <w:color w:val="000000"/>
                <w:sz w:val="20"/>
              </w:rPr>
              <w:t>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w:t>
            </w:r>
            <w:r>
              <w:br/>
            </w:r>
            <w:r>
              <w:rPr>
                <w:rFonts w:ascii="Times New Roman"/>
                <w:b w:val="false"/>
                <w:i w:val="false"/>
                <w:color w:val="000000"/>
                <w:sz w:val="20"/>
              </w:rPr>
              <w:t>
</w:t>
            </w:r>
            <w:r>
              <w:rPr>
                <w:rFonts w:ascii="Times New Roman"/>
                <w:b w:val="false"/>
                <w:i w:val="false"/>
                <w:color w:val="000000"/>
                <w:sz w:val="20"/>
              </w:rPr>
              <w:t>издательских оригиналов планов и карт.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3.7.23</w:t>
            </w:r>
            <w:r>
              <w:br/>
            </w:r>
            <w:r>
              <w:rPr>
                <w:rFonts w:ascii="Times New Roman"/>
                <w:b w:val="false"/>
                <w:i w:val="false"/>
                <w:color w:val="000000"/>
                <w:sz w:val="20"/>
              </w:rPr>
              <w:t>
</w:t>
            </w:r>
            <w:r>
              <w:rPr>
                <w:rFonts w:ascii="Times New Roman"/>
                <w:b w:val="false"/>
                <w:i w:val="false"/>
                <w:color w:val="000000"/>
                <w:sz w:val="20"/>
              </w:rPr>
              <w:t>ПК 3.7.27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w:t>
            </w:r>
            <w:r>
              <w:br/>
            </w:r>
            <w:r>
              <w:rPr>
                <w:rFonts w:ascii="Times New Roman"/>
                <w:b w:val="false"/>
                <w:i w:val="false"/>
                <w:color w:val="000000"/>
                <w:sz w:val="20"/>
              </w:rPr>
              <w:t>
</w:t>
            </w:r>
            <w:r>
              <w:rPr>
                <w:rFonts w:ascii="Times New Roman"/>
                <w:b w:val="false"/>
                <w:i w:val="false"/>
                <w:color w:val="000000"/>
                <w:sz w:val="20"/>
              </w:rPr>
              <w:t>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 складчатые и</w:t>
            </w:r>
            <w:r>
              <w:br/>
            </w:r>
            <w:r>
              <w:rPr>
                <w:rFonts w:ascii="Times New Roman"/>
                <w:b w:val="false"/>
                <w:i w:val="false"/>
                <w:color w:val="000000"/>
                <w:sz w:val="20"/>
              </w:rPr>
              <w:t>
</w:t>
            </w:r>
            <w:r>
              <w:rPr>
                <w:rFonts w:ascii="Times New Roman"/>
                <w:b w:val="false"/>
                <w:i w:val="false"/>
                <w:color w:val="000000"/>
                <w:sz w:val="20"/>
              </w:rPr>
              <w:t xml:space="preserve">платформенные области.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w:t>
            </w:r>
            <w:r>
              <w:br/>
            </w:r>
            <w:r>
              <w:rPr>
                <w:rFonts w:ascii="Times New Roman"/>
                <w:b w:val="false"/>
                <w:i w:val="false"/>
                <w:color w:val="000000"/>
                <w:sz w:val="20"/>
              </w:rPr>
              <w:t>
</w:t>
            </w:r>
            <w:r>
              <w:rPr>
                <w:rFonts w:ascii="Times New Roman"/>
                <w:b w:val="false"/>
                <w:i w:val="false"/>
                <w:color w:val="000000"/>
                <w:sz w:val="20"/>
              </w:rPr>
              <w:t>минералы: их состав, свойства, 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w:t>
            </w:r>
            <w:r>
              <w:br/>
            </w:r>
            <w:r>
              <w:rPr>
                <w:rFonts w:ascii="Times New Roman"/>
                <w:b w:val="false"/>
                <w:i w:val="false"/>
                <w:color w:val="000000"/>
                <w:sz w:val="20"/>
              </w:rPr>
              <w:t>
</w:t>
            </w:r>
            <w:r>
              <w:rPr>
                <w:rFonts w:ascii="Times New Roman"/>
                <w:b w:val="false"/>
                <w:i w:val="false"/>
                <w:color w:val="000000"/>
                <w:sz w:val="20"/>
              </w:rPr>
              <w:t>методы исследования горных</w:t>
            </w:r>
            <w:r>
              <w:br/>
            </w:r>
            <w:r>
              <w:rPr>
                <w:rFonts w:ascii="Times New Roman"/>
                <w:b w:val="false"/>
                <w:i w:val="false"/>
                <w:color w:val="000000"/>
                <w:sz w:val="20"/>
              </w:rPr>
              <w:t>
</w:t>
            </w:r>
            <w:r>
              <w:rPr>
                <w:rFonts w:ascii="Times New Roman"/>
                <w:b w:val="false"/>
                <w:i w:val="false"/>
                <w:color w:val="000000"/>
                <w:sz w:val="20"/>
              </w:rPr>
              <w:t>пород; магматические</w:t>
            </w:r>
            <w:r>
              <w:br/>
            </w:r>
            <w:r>
              <w:rPr>
                <w:rFonts w:ascii="Times New Roman"/>
                <w:b w:val="false"/>
                <w:i w:val="false"/>
                <w:color w:val="000000"/>
                <w:sz w:val="20"/>
              </w:rPr>
              <w:t>
</w:t>
            </w:r>
            <w:r>
              <w:rPr>
                <w:rFonts w:ascii="Times New Roman"/>
                <w:b w:val="false"/>
                <w:i w:val="false"/>
                <w:color w:val="000000"/>
                <w:sz w:val="20"/>
              </w:rPr>
              <w:t>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w:t>
            </w:r>
            <w:r>
              <w:br/>
            </w:r>
            <w:r>
              <w:rPr>
                <w:rFonts w:ascii="Times New Roman"/>
                <w:b w:val="false"/>
                <w:i w:val="false"/>
                <w:color w:val="000000"/>
                <w:sz w:val="20"/>
              </w:rPr>
              <w:t>
</w:t>
            </w:r>
            <w:r>
              <w:rPr>
                <w:rFonts w:ascii="Times New Roman"/>
                <w:b w:val="false"/>
                <w:i w:val="false"/>
                <w:color w:val="000000"/>
                <w:sz w:val="20"/>
              </w:rPr>
              <w:t>характеристика основных</w:t>
            </w:r>
            <w:r>
              <w:br/>
            </w:r>
            <w:r>
              <w:rPr>
                <w:rFonts w:ascii="Times New Roman"/>
                <w:b w:val="false"/>
                <w:i w:val="false"/>
                <w:color w:val="000000"/>
                <w:sz w:val="20"/>
              </w:rPr>
              <w:t>
</w:t>
            </w:r>
            <w:r>
              <w:rPr>
                <w:rFonts w:ascii="Times New Roman"/>
                <w:b w:val="false"/>
                <w:i w:val="false"/>
                <w:color w:val="000000"/>
                <w:sz w:val="20"/>
              </w:rPr>
              <w:t>типов осадочных пород,</w:t>
            </w:r>
            <w:r>
              <w:br/>
            </w:r>
            <w:r>
              <w:rPr>
                <w:rFonts w:ascii="Times New Roman"/>
                <w:b w:val="false"/>
                <w:i w:val="false"/>
                <w:color w:val="000000"/>
                <w:sz w:val="20"/>
              </w:rPr>
              <w:t>
</w:t>
            </w:r>
            <w:r>
              <w:rPr>
                <w:rFonts w:ascii="Times New Roman"/>
                <w:b w:val="false"/>
                <w:i w:val="false"/>
                <w:color w:val="000000"/>
                <w:sz w:val="20"/>
              </w:rPr>
              <w:t>их свойства; особенности</w:t>
            </w:r>
            <w:r>
              <w:br/>
            </w:r>
            <w:r>
              <w:rPr>
                <w:rFonts w:ascii="Times New Roman"/>
                <w:b w:val="false"/>
                <w:i w:val="false"/>
                <w:color w:val="000000"/>
                <w:sz w:val="20"/>
              </w:rPr>
              <w:t>
</w:t>
            </w:r>
            <w:r>
              <w:rPr>
                <w:rFonts w:ascii="Times New Roman"/>
                <w:b w:val="false"/>
                <w:i w:val="false"/>
                <w:color w:val="000000"/>
                <w:sz w:val="20"/>
              </w:rPr>
              <w:t>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w:t>
            </w:r>
            <w:r>
              <w:br/>
            </w:r>
            <w:r>
              <w:rPr>
                <w:rFonts w:ascii="Times New Roman"/>
                <w:b w:val="false"/>
                <w:i w:val="false"/>
                <w:color w:val="000000"/>
                <w:sz w:val="20"/>
              </w:rPr>
              <w:t>
</w:t>
            </w:r>
            <w:r>
              <w:rPr>
                <w:rFonts w:ascii="Times New Roman"/>
                <w:b w:val="false"/>
                <w:i w:val="false"/>
                <w:color w:val="000000"/>
                <w:sz w:val="20"/>
              </w:rPr>
              <w:t>характеристика основных</w:t>
            </w:r>
            <w:r>
              <w:br/>
            </w:r>
            <w:r>
              <w:rPr>
                <w:rFonts w:ascii="Times New Roman"/>
                <w:b w:val="false"/>
                <w:i w:val="false"/>
                <w:color w:val="000000"/>
                <w:sz w:val="20"/>
              </w:rPr>
              <w:t>
</w:t>
            </w:r>
            <w:r>
              <w:rPr>
                <w:rFonts w:ascii="Times New Roman"/>
                <w:b w:val="false"/>
                <w:i w:val="false"/>
                <w:color w:val="000000"/>
                <w:sz w:val="20"/>
              </w:rPr>
              <w:t>типов пород.</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w:t>
            </w:r>
            <w:r>
              <w:br/>
            </w:r>
            <w:r>
              <w:rPr>
                <w:rFonts w:ascii="Times New Roman"/>
                <w:b w:val="false"/>
                <w:i w:val="false"/>
                <w:color w:val="000000"/>
                <w:sz w:val="20"/>
              </w:rPr>
              <w:t>
</w:t>
            </w:r>
            <w:r>
              <w:rPr>
                <w:rFonts w:ascii="Times New Roman"/>
                <w:b w:val="false"/>
                <w:i w:val="false"/>
                <w:color w:val="000000"/>
                <w:sz w:val="20"/>
              </w:rPr>
              <w:t>физические свойства,</w:t>
            </w:r>
            <w:r>
              <w:br/>
            </w:r>
            <w:r>
              <w:rPr>
                <w:rFonts w:ascii="Times New Roman"/>
                <w:b w:val="false"/>
                <w:i w:val="false"/>
                <w:color w:val="000000"/>
                <w:sz w:val="20"/>
              </w:rPr>
              <w:t>
</w:t>
            </w:r>
            <w:r>
              <w:rPr>
                <w:rFonts w:ascii="Times New Roman"/>
                <w:b w:val="false"/>
                <w:i w:val="false"/>
                <w:color w:val="000000"/>
                <w:sz w:val="20"/>
              </w:rPr>
              <w:t>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w:t>
            </w:r>
            <w:r>
              <w:br/>
            </w:r>
            <w:r>
              <w:rPr>
                <w:rFonts w:ascii="Times New Roman"/>
                <w:b w:val="false"/>
                <w:i w:val="false"/>
                <w:color w:val="000000"/>
                <w:sz w:val="20"/>
              </w:rPr>
              <w:t>
</w:t>
            </w:r>
            <w:r>
              <w:rPr>
                <w:rFonts w:ascii="Times New Roman"/>
                <w:b w:val="false"/>
                <w:i w:val="false"/>
                <w:color w:val="000000"/>
                <w:sz w:val="20"/>
              </w:rPr>
              <w:t>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w:t>
            </w:r>
            <w:r>
              <w:br/>
            </w:r>
            <w:r>
              <w:rPr>
                <w:rFonts w:ascii="Times New Roman"/>
                <w:b w:val="false"/>
                <w:i w:val="false"/>
                <w:color w:val="000000"/>
                <w:sz w:val="20"/>
              </w:rPr>
              <w:t>
</w:t>
            </w:r>
            <w:r>
              <w:rPr>
                <w:rFonts w:ascii="Times New Roman"/>
                <w:b w:val="false"/>
                <w:i w:val="false"/>
                <w:color w:val="000000"/>
                <w:sz w:val="20"/>
              </w:rPr>
              <w:t>горные породы в</w:t>
            </w:r>
            <w:r>
              <w:br/>
            </w:r>
            <w:r>
              <w:rPr>
                <w:rFonts w:ascii="Times New Roman"/>
                <w:b w:val="false"/>
                <w:i w:val="false"/>
                <w:color w:val="000000"/>
                <w:sz w:val="20"/>
              </w:rPr>
              <w:t>
</w:t>
            </w:r>
            <w:r>
              <w:rPr>
                <w:rFonts w:ascii="Times New Roman"/>
                <w:b w:val="false"/>
                <w:i w:val="false"/>
                <w:color w:val="000000"/>
                <w:sz w:val="20"/>
              </w:rPr>
              <w:t>образцах и естественных условиях.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w:t>
            </w:r>
            <w:r>
              <w:br/>
            </w:r>
            <w:r>
              <w:rPr>
                <w:rFonts w:ascii="Times New Roman"/>
                <w:b w:val="false"/>
                <w:i w:val="false"/>
                <w:color w:val="000000"/>
                <w:sz w:val="20"/>
              </w:rPr>
              <w:t>
</w:t>
            </w:r>
            <w:r>
              <w:rPr>
                <w:rFonts w:ascii="Times New Roman"/>
                <w:b w:val="false"/>
                <w:i w:val="false"/>
                <w:color w:val="000000"/>
                <w:sz w:val="20"/>
              </w:rPr>
              <w:t>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w:t>
            </w:r>
            <w:r>
              <w:br/>
            </w:r>
            <w:r>
              <w:rPr>
                <w:rFonts w:ascii="Times New Roman"/>
                <w:b w:val="false"/>
                <w:i w:val="false"/>
                <w:color w:val="000000"/>
                <w:sz w:val="20"/>
              </w:rPr>
              <w:t>
</w:t>
            </w:r>
            <w:r>
              <w:rPr>
                <w:rFonts w:ascii="Times New Roman"/>
                <w:b w:val="false"/>
                <w:i w:val="false"/>
                <w:color w:val="000000"/>
                <w:sz w:val="20"/>
              </w:rPr>
              <w:t>водоросли); 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w:t>
            </w:r>
            <w:r>
              <w:br/>
            </w:r>
            <w:r>
              <w:rPr>
                <w:rFonts w:ascii="Times New Roman"/>
                <w:b w:val="false"/>
                <w:i w:val="false"/>
                <w:color w:val="000000"/>
                <w:sz w:val="20"/>
              </w:rPr>
              <w:t>
</w:t>
            </w:r>
            <w:r>
              <w:rPr>
                <w:rFonts w:ascii="Times New Roman"/>
                <w:b w:val="false"/>
                <w:i w:val="false"/>
                <w:color w:val="000000"/>
                <w:sz w:val="20"/>
              </w:rPr>
              <w:t>и районирование Казахстана.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 понятия геохронологии и стратиграфии,</w:t>
            </w:r>
            <w:r>
              <w:br/>
            </w:r>
            <w:r>
              <w:rPr>
                <w:rFonts w:ascii="Times New Roman"/>
                <w:b w:val="false"/>
                <w:i w:val="false"/>
                <w:color w:val="000000"/>
                <w:sz w:val="20"/>
              </w:rPr>
              <w:t>
</w:t>
            </w:r>
            <w:r>
              <w:rPr>
                <w:rFonts w:ascii="Times New Roman"/>
                <w:b w:val="false"/>
                <w:i w:val="false"/>
                <w:color w:val="000000"/>
                <w:sz w:val="20"/>
              </w:rPr>
              <w:t>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 горных пород и определять возраст пород, документировать остатки.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 и 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w:t>
            </w:r>
            <w:r>
              <w:br/>
            </w:r>
            <w:r>
              <w:rPr>
                <w:rFonts w:ascii="Times New Roman"/>
                <w:b w:val="false"/>
                <w:i w:val="false"/>
                <w:color w:val="000000"/>
                <w:sz w:val="20"/>
              </w:rPr>
              <w:t>
</w:t>
            </w:r>
            <w:r>
              <w:rPr>
                <w:rFonts w:ascii="Times New Roman"/>
                <w:b w:val="false"/>
                <w:i w:val="false"/>
                <w:color w:val="000000"/>
                <w:sz w:val="20"/>
              </w:rPr>
              <w:t>складчатые нарушения горных пород;</w:t>
            </w:r>
            <w:r>
              <w:br/>
            </w:r>
            <w:r>
              <w:rPr>
                <w:rFonts w:ascii="Times New Roman"/>
                <w:b w:val="false"/>
                <w:i w:val="false"/>
                <w:color w:val="000000"/>
                <w:sz w:val="20"/>
              </w:rPr>
              <w:t>
</w:t>
            </w:r>
            <w:r>
              <w:rPr>
                <w:rFonts w:ascii="Times New Roman"/>
                <w:b w:val="false"/>
                <w:i w:val="false"/>
                <w:color w:val="000000"/>
                <w:sz w:val="20"/>
              </w:rPr>
              <w:t>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 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 различными ландшафтно-геологическими условиями и генетическими особенностями пород и структур,</w:t>
            </w:r>
            <w:r>
              <w:br/>
            </w:r>
            <w:r>
              <w:rPr>
                <w:rFonts w:ascii="Times New Roman"/>
                <w:b w:val="false"/>
                <w:i w:val="false"/>
                <w:color w:val="000000"/>
                <w:sz w:val="20"/>
              </w:rPr>
              <w:t>
</w:t>
            </w:r>
            <w:r>
              <w:rPr>
                <w:rFonts w:ascii="Times New Roman"/>
                <w:b w:val="false"/>
                <w:i w:val="false"/>
                <w:color w:val="000000"/>
                <w:sz w:val="20"/>
              </w:rPr>
              <w:t>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 работ.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основные структурные формы, их происхождение,</w:t>
            </w:r>
            <w:r>
              <w:br/>
            </w:r>
            <w:r>
              <w:rPr>
                <w:rFonts w:ascii="Times New Roman"/>
                <w:b w:val="false"/>
                <w:i w:val="false"/>
                <w:color w:val="000000"/>
                <w:sz w:val="20"/>
              </w:rPr>
              <w:t>
</w:t>
            </w:r>
            <w:r>
              <w:rPr>
                <w:rFonts w:ascii="Times New Roman"/>
                <w:b w:val="false"/>
                <w:i w:val="false"/>
                <w:color w:val="000000"/>
                <w:sz w:val="20"/>
              </w:rPr>
              <w:t>методы изучения, характеристики, 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 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 и т.д.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3.7.22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гидрогеологии и инженерной геологии.</w:t>
            </w:r>
            <w:r>
              <w:br/>
            </w:r>
            <w:r>
              <w:rPr>
                <w:rFonts w:ascii="Times New Roman"/>
                <w:b w:val="false"/>
                <w:i w:val="false"/>
                <w:color w:val="000000"/>
                <w:sz w:val="20"/>
              </w:rPr>
              <w:t>
</w:t>
            </w:r>
            <w:r>
              <w:rPr>
                <w:rFonts w:ascii="Times New Roman"/>
                <w:b w:val="false"/>
                <w:i w:val="false"/>
                <w:color w:val="000000"/>
                <w:sz w:val="20"/>
              </w:rPr>
              <w:t>Физические свойства и состав подземных вод;</w:t>
            </w:r>
            <w:r>
              <w:br/>
            </w:r>
            <w:r>
              <w:rPr>
                <w:rFonts w:ascii="Times New Roman"/>
                <w:b w:val="false"/>
                <w:i w:val="false"/>
                <w:color w:val="000000"/>
                <w:sz w:val="20"/>
              </w:rPr>
              <w:t>
</w:t>
            </w:r>
            <w:r>
              <w:rPr>
                <w:rFonts w:ascii="Times New Roman"/>
                <w:b w:val="false"/>
                <w:i w:val="false"/>
                <w:color w:val="000000"/>
                <w:sz w:val="20"/>
              </w:rPr>
              <w:t>воды зоны аэрации;</w:t>
            </w:r>
            <w:r>
              <w:br/>
            </w:r>
            <w:r>
              <w:rPr>
                <w:rFonts w:ascii="Times New Roman"/>
                <w:b w:val="false"/>
                <w:i w:val="false"/>
                <w:color w:val="000000"/>
                <w:sz w:val="20"/>
              </w:rPr>
              <w:t>
</w:t>
            </w:r>
            <w:r>
              <w:rPr>
                <w:rFonts w:ascii="Times New Roman"/>
                <w:b w:val="false"/>
                <w:i w:val="false"/>
                <w:color w:val="000000"/>
                <w:sz w:val="20"/>
              </w:rPr>
              <w:t>грунтовые воды;</w:t>
            </w:r>
            <w:r>
              <w:br/>
            </w:r>
            <w:r>
              <w:rPr>
                <w:rFonts w:ascii="Times New Roman"/>
                <w:b w:val="false"/>
                <w:i w:val="false"/>
                <w:color w:val="000000"/>
                <w:sz w:val="20"/>
              </w:rPr>
              <w:t>
</w:t>
            </w:r>
            <w:r>
              <w:rPr>
                <w:rFonts w:ascii="Times New Roman"/>
                <w:b w:val="false"/>
                <w:i w:val="false"/>
                <w:color w:val="000000"/>
                <w:sz w:val="20"/>
              </w:rPr>
              <w:t>подземные воды;</w:t>
            </w:r>
            <w:r>
              <w:br/>
            </w:r>
            <w:r>
              <w:rPr>
                <w:rFonts w:ascii="Times New Roman"/>
                <w:b w:val="false"/>
                <w:i w:val="false"/>
                <w:color w:val="000000"/>
                <w:sz w:val="20"/>
              </w:rPr>
              <w:t>
</w:t>
            </w:r>
            <w:r>
              <w:rPr>
                <w:rFonts w:ascii="Times New Roman"/>
                <w:b w:val="false"/>
                <w:i w:val="false"/>
                <w:color w:val="000000"/>
                <w:sz w:val="20"/>
              </w:rPr>
              <w:t>артезианские воды;</w:t>
            </w:r>
            <w:r>
              <w:br/>
            </w:r>
            <w:r>
              <w:rPr>
                <w:rFonts w:ascii="Times New Roman"/>
                <w:b w:val="false"/>
                <w:i w:val="false"/>
                <w:color w:val="000000"/>
                <w:sz w:val="20"/>
              </w:rPr>
              <w:t>
</w:t>
            </w:r>
            <w:r>
              <w:rPr>
                <w:rFonts w:ascii="Times New Roman"/>
                <w:b w:val="false"/>
                <w:i w:val="false"/>
                <w:color w:val="000000"/>
                <w:sz w:val="20"/>
              </w:rPr>
              <w:t>трещинные и карстовые воды;</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w:t>
            </w:r>
            <w:r>
              <w:br/>
            </w:r>
            <w:r>
              <w:rPr>
                <w:rFonts w:ascii="Times New Roman"/>
                <w:b w:val="false"/>
                <w:i w:val="false"/>
                <w:color w:val="000000"/>
                <w:sz w:val="20"/>
              </w:rPr>
              <w:t>
</w:t>
            </w:r>
            <w:r>
              <w:rPr>
                <w:rFonts w:ascii="Times New Roman"/>
                <w:b w:val="false"/>
                <w:i w:val="false"/>
                <w:color w:val="000000"/>
                <w:sz w:val="20"/>
              </w:rPr>
              <w:t>основы динамики подземных вод;</w:t>
            </w:r>
            <w:r>
              <w:br/>
            </w:r>
            <w:r>
              <w:rPr>
                <w:rFonts w:ascii="Times New Roman"/>
                <w:b w:val="false"/>
                <w:i w:val="false"/>
                <w:color w:val="000000"/>
                <w:sz w:val="20"/>
              </w:rPr>
              <w:t>
</w:t>
            </w:r>
            <w:r>
              <w:rPr>
                <w:rFonts w:ascii="Times New Roman"/>
                <w:b w:val="false"/>
                <w:i w:val="false"/>
                <w:color w:val="000000"/>
                <w:sz w:val="20"/>
              </w:rPr>
              <w:t>основы инженерной геологии;</w:t>
            </w:r>
            <w:r>
              <w:br/>
            </w:r>
            <w:r>
              <w:rPr>
                <w:rFonts w:ascii="Times New Roman"/>
                <w:b w:val="false"/>
                <w:i w:val="false"/>
                <w:color w:val="000000"/>
                <w:sz w:val="20"/>
              </w:rPr>
              <w:t>
</w:t>
            </w:r>
            <w:r>
              <w:rPr>
                <w:rFonts w:ascii="Times New Roman"/>
                <w:b w:val="false"/>
                <w:i w:val="false"/>
                <w:color w:val="000000"/>
                <w:sz w:val="20"/>
              </w:rPr>
              <w:t>гидрогеологические и инженерно-геологические</w:t>
            </w:r>
            <w:r>
              <w:br/>
            </w:r>
            <w:r>
              <w:rPr>
                <w:rFonts w:ascii="Times New Roman"/>
                <w:b w:val="false"/>
                <w:i w:val="false"/>
                <w:color w:val="000000"/>
                <w:sz w:val="20"/>
              </w:rPr>
              <w:t>
</w:t>
            </w:r>
            <w:r>
              <w:rPr>
                <w:rFonts w:ascii="Times New Roman"/>
                <w:b w:val="false"/>
                <w:i w:val="false"/>
                <w:color w:val="000000"/>
                <w:sz w:val="20"/>
              </w:rPr>
              <w:t>исследования для различных целей.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подземных вод,</w:t>
            </w:r>
            <w:r>
              <w:br/>
            </w:r>
            <w:r>
              <w:rPr>
                <w:rFonts w:ascii="Times New Roman"/>
                <w:b w:val="false"/>
                <w:i w:val="false"/>
                <w:color w:val="000000"/>
                <w:sz w:val="20"/>
              </w:rPr>
              <w:t>
</w:t>
            </w:r>
            <w:r>
              <w:rPr>
                <w:rFonts w:ascii="Times New Roman"/>
                <w:b w:val="false"/>
                <w:i w:val="false"/>
                <w:color w:val="000000"/>
                <w:sz w:val="20"/>
              </w:rPr>
              <w:t>их состав, методы изучения, основные элементы грунтовых и напорных вод, виды грунтов,</w:t>
            </w:r>
            <w:r>
              <w:br/>
            </w:r>
            <w:r>
              <w:rPr>
                <w:rFonts w:ascii="Times New Roman"/>
                <w:b w:val="false"/>
                <w:i w:val="false"/>
                <w:color w:val="000000"/>
                <w:sz w:val="20"/>
              </w:rPr>
              <w:t>
</w:t>
            </w:r>
            <w:r>
              <w:rPr>
                <w:rFonts w:ascii="Times New Roman"/>
                <w:b w:val="false"/>
                <w:i w:val="false"/>
                <w:color w:val="000000"/>
                <w:sz w:val="20"/>
              </w:rPr>
              <w:t>их физико-механическое свойство.</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карты гидроизогипс,</w:t>
            </w:r>
            <w:r>
              <w:br/>
            </w:r>
            <w:r>
              <w:rPr>
                <w:rFonts w:ascii="Times New Roman"/>
                <w:b w:val="false"/>
                <w:i w:val="false"/>
                <w:color w:val="000000"/>
                <w:sz w:val="20"/>
              </w:rPr>
              <w:t>
</w:t>
            </w:r>
            <w:r>
              <w:rPr>
                <w:rFonts w:ascii="Times New Roman"/>
                <w:b w:val="false"/>
                <w:i w:val="false"/>
                <w:color w:val="000000"/>
                <w:sz w:val="20"/>
              </w:rPr>
              <w:t>определять физико-механические свойства грунтов.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3.7.19</w:t>
            </w:r>
            <w:r>
              <w:br/>
            </w:r>
            <w:r>
              <w:rPr>
                <w:rFonts w:ascii="Times New Roman"/>
                <w:b w:val="false"/>
                <w:i w:val="false"/>
                <w:color w:val="000000"/>
                <w:sz w:val="20"/>
              </w:rPr>
              <w:t>
</w:t>
            </w:r>
            <w:r>
              <w:rPr>
                <w:rFonts w:ascii="Times New Roman"/>
                <w:b w:val="false"/>
                <w:i w:val="false"/>
                <w:color w:val="000000"/>
                <w:sz w:val="20"/>
              </w:rPr>
              <w:t>ПК 3.7.25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 методов как способов изучения строения земной коры,</w:t>
            </w:r>
            <w:r>
              <w:br/>
            </w:r>
            <w:r>
              <w:rPr>
                <w:rFonts w:ascii="Times New Roman"/>
                <w:b w:val="false"/>
                <w:i w:val="false"/>
                <w:color w:val="000000"/>
                <w:sz w:val="20"/>
              </w:rPr>
              <w:t>
</w:t>
            </w:r>
            <w:r>
              <w:rPr>
                <w:rFonts w:ascii="Times New Roman"/>
                <w:b w:val="false"/>
                <w:i w:val="false"/>
                <w:color w:val="000000"/>
                <w:sz w:val="20"/>
              </w:rPr>
              <w:t>поисков и разведки полезных ископаемых и подземных вод на основе наблюдений геофизических полей;</w:t>
            </w:r>
            <w:r>
              <w:br/>
            </w:r>
            <w:r>
              <w:rPr>
                <w:rFonts w:ascii="Times New Roman"/>
                <w:b w:val="false"/>
                <w:i w:val="false"/>
                <w:color w:val="000000"/>
                <w:sz w:val="20"/>
              </w:rPr>
              <w:t>
</w:t>
            </w:r>
            <w:r>
              <w:rPr>
                <w:rFonts w:ascii="Times New Roman"/>
                <w:b w:val="false"/>
                <w:i w:val="false"/>
                <w:color w:val="000000"/>
                <w:sz w:val="20"/>
              </w:rPr>
              <w:t>физико-геологические основы сейсморазведки;</w:t>
            </w:r>
            <w:r>
              <w:br/>
            </w:r>
            <w:r>
              <w:rPr>
                <w:rFonts w:ascii="Times New Roman"/>
                <w:b w:val="false"/>
                <w:i w:val="false"/>
                <w:color w:val="000000"/>
                <w:sz w:val="20"/>
              </w:rPr>
              <w:t>
</w:t>
            </w:r>
            <w:r>
              <w:rPr>
                <w:rFonts w:ascii="Times New Roman"/>
                <w:b w:val="false"/>
                <w:i w:val="false"/>
                <w:color w:val="000000"/>
                <w:sz w:val="20"/>
              </w:rPr>
              <w:t>методы изучения геологического разреза;</w:t>
            </w:r>
            <w:r>
              <w:br/>
            </w:r>
            <w:r>
              <w:rPr>
                <w:rFonts w:ascii="Times New Roman"/>
                <w:b w:val="false"/>
                <w:i w:val="false"/>
                <w:color w:val="000000"/>
                <w:sz w:val="20"/>
              </w:rPr>
              <w:t>
</w:t>
            </w:r>
            <w:r>
              <w:rPr>
                <w:rFonts w:ascii="Times New Roman"/>
                <w:b w:val="false"/>
                <w:i w:val="false"/>
                <w:color w:val="000000"/>
                <w:sz w:val="20"/>
              </w:rPr>
              <w:t>сущность методов КС, ПС, БКЗ, задачи, решаемые методами; технические операции в скважинах;</w:t>
            </w:r>
            <w:r>
              <w:br/>
            </w:r>
            <w:r>
              <w:rPr>
                <w:rFonts w:ascii="Times New Roman"/>
                <w:b w:val="false"/>
                <w:i w:val="false"/>
                <w:color w:val="000000"/>
                <w:sz w:val="20"/>
              </w:rPr>
              <w:t>
</w:t>
            </w:r>
            <w:r>
              <w:rPr>
                <w:rFonts w:ascii="Times New Roman"/>
                <w:b w:val="false"/>
                <w:i w:val="false"/>
                <w:color w:val="000000"/>
                <w:sz w:val="20"/>
              </w:rPr>
              <w:t>сущность резистивиметрии, кавернометрии, инклинометрии;</w:t>
            </w:r>
            <w:r>
              <w:br/>
            </w:r>
            <w:r>
              <w:rPr>
                <w:rFonts w:ascii="Times New Roman"/>
                <w:b w:val="false"/>
                <w:i w:val="false"/>
                <w:color w:val="000000"/>
                <w:sz w:val="20"/>
              </w:rPr>
              <w:t>
</w:t>
            </w:r>
            <w:r>
              <w:rPr>
                <w:rFonts w:ascii="Times New Roman"/>
                <w:b w:val="false"/>
                <w:i w:val="false"/>
                <w:color w:val="000000"/>
                <w:sz w:val="20"/>
              </w:rPr>
              <w:t>отбор грунтов, перфорация;</w:t>
            </w:r>
            <w:r>
              <w:br/>
            </w:r>
            <w:r>
              <w:rPr>
                <w:rFonts w:ascii="Times New Roman"/>
                <w:b w:val="false"/>
                <w:i w:val="false"/>
                <w:color w:val="000000"/>
                <w:sz w:val="20"/>
              </w:rPr>
              <w:t>
</w:t>
            </w:r>
            <w:r>
              <w:rPr>
                <w:rFonts w:ascii="Times New Roman"/>
                <w:b w:val="false"/>
                <w:i w:val="false"/>
                <w:color w:val="000000"/>
                <w:sz w:val="20"/>
              </w:rPr>
              <w:t>радиометрические и ядерно-физические</w:t>
            </w:r>
            <w:r>
              <w:br/>
            </w:r>
            <w:r>
              <w:rPr>
                <w:rFonts w:ascii="Times New Roman"/>
                <w:b w:val="false"/>
                <w:i w:val="false"/>
                <w:color w:val="000000"/>
                <w:sz w:val="20"/>
              </w:rPr>
              <w:t>
</w:t>
            </w:r>
            <w:r>
              <w:rPr>
                <w:rFonts w:ascii="Times New Roman"/>
                <w:b w:val="false"/>
                <w:i w:val="false"/>
                <w:color w:val="000000"/>
                <w:sz w:val="20"/>
              </w:rPr>
              <w:t>методы исследований;</w:t>
            </w:r>
            <w:r>
              <w:br/>
            </w:r>
            <w:r>
              <w:rPr>
                <w:rFonts w:ascii="Times New Roman"/>
                <w:b w:val="false"/>
                <w:i w:val="false"/>
                <w:color w:val="000000"/>
                <w:sz w:val="20"/>
              </w:rPr>
              <w:t>
</w:t>
            </w:r>
            <w:r>
              <w:rPr>
                <w:rFonts w:ascii="Times New Roman"/>
                <w:b w:val="false"/>
                <w:i w:val="false"/>
                <w:color w:val="000000"/>
                <w:sz w:val="20"/>
              </w:rPr>
              <w:t>физико-геологические основы методов;</w:t>
            </w:r>
            <w:r>
              <w:br/>
            </w:r>
            <w:r>
              <w:rPr>
                <w:rFonts w:ascii="Times New Roman"/>
                <w:b w:val="false"/>
                <w:i w:val="false"/>
                <w:color w:val="000000"/>
                <w:sz w:val="20"/>
              </w:rPr>
              <w:t>
</w:t>
            </w:r>
            <w:r>
              <w:rPr>
                <w:rFonts w:ascii="Times New Roman"/>
                <w:b w:val="false"/>
                <w:i w:val="false"/>
                <w:color w:val="000000"/>
                <w:sz w:val="20"/>
              </w:rPr>
              <w:t>полевые и лабораторные, скважинные радиометрические методы;</w:t>
            </w:r>
            <w:r>
              <w:br/>
            </w:r>
            <w:r>
              <w:rPr>
                <w:rFonts w:ascii="Times New Roman"/>
                <w:b w:val="false"/>
                <w:i w:val="false"/>
                <w:color w:val="000000"/>
                <w:sz w:val="20"/>
              </w:rPr>
              <w:t>
</w:t>
            </w:r>
            <w:r>
              <w:rPr>
                <w:rFonts w:ascii="Times New Roman"/>
                <w:b w:val="false"/>
                <w:i w:val="false"/>
                <w:color w:val="000000"/>
                <w:sz w:val="20"/>
              </w:rPr>
              <w:t>применение геофизических методов при инженерно-геологических и</w:t>
            </w:r>
            <w:r>
              <w:br/>
            </w:r>
            <w:r>
              <w:rPr>
                <w:rFonts w:ascii="Times New Roman"/>
                <w:b w:val="false"/>
                <w:i w:val="false"/>
                <w:color w:val="000000"/>
                <w:sz w:val="20"/>
              </w:rPr>
              <w:t>
</w:t>
            </w:r>
            <w:r>
              <w:rPr>
                <w:rFonts w:ascii="Times New Roman"/>
                <w:b w:val="false"/>
                <w:i w:val="false"/>
                <w:color w:val="000000"/>
                <w:sz w:val="20"/>
              </w:rPr>
              <w:t>гидрогеологических исследованиях</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исследований в скважинах,</w:t>
            </w:r>
            <w:r>
              <w:br/>
            </w:r>
            <w:r>
              <w:rPr>
                <w:rFonts w:ascii="Times New Roman"/>
                <w:b w:val="false"/>
                <w:i w:val="false"/>
                <w:color w:val="000000"/>
                <w:sz w:val="20"/>
              </w:rPr>
              <w:t>
</w:t>
            </w:r>
            <w:r>
              <w:rPr>
                <w:rFonts w:ascii="Times New Roman"/>
                <w:b w:val="false"/>
                <w:i w:val="false"/>
                <w:color w:val="000000"/>
                <w:sz w:val="20"/>
              </w:rPr>
              <w:t>применяемая аппаратура, 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результатов каротажа,</w:t>
            </w:r>
            <w:r>
              <w:br/>
            </w:r>
            <w:r>
              <w:rPr>
                <w:rFonts w:ascii="Times New Roman"/>
                <w:b w:val="false"/>
                <w:i w:val="false"/>
                <w:color w:val="000000"/>
                <w:sz w:val="20"/>
              </w:rPr>
              <w:t>
</w:t>
            </w:r>
            <w:r>
              <w:rPr>
                <w:rFonts w:ascii="Times New Roman"/>
                <w:b w:val="false"/>
                <w:i w:val="false"/>
                <w:color w:val="000000"/>
                <w:sz w:val="20"/>
              </w:rPr>
              <w:t>определять оптимальные параметры бурения по результатам каротажа.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3.7.19</w:t>
            </w:r>
            <w:r>
              <w:br/>
            </w:r>
            <w:r>
              <w:rPr>
                <w:rFonts w:ascii="Times New Roman"/>
                <w:b w:val="false"/>
                <w:i w:val="false"/>
                <w:color w:val="000000"/>
                <w:sz w:val="20"/>
              </w:rPr>
              <w:t>
</w:t>
            </w:r>
            <w:r>
              <w:rPr>
                <w:rFonts w:ascii="Times New Roman"/>
                <w:b w:val="false"/>
                <w:i w:val="false"/>
                <w:color w:val="000000"/>
                <w:sz w:val="20"/>
              </w:rPr>
              <w:t>ПК 3.7.20</w:t>
            </w:r>
            <w:r>
              <w:br/>
            </w:r>
            <w:r>
              <w:rPr>
                <w:rFonts w:ascii="Times New Roman"/>
                <w:b w:val="false"/>
                <w:i w:val="false"/>
                <w:color w:val="000000"/>
                <w:sz w:val="20"/>
              </w:rPr>
              <w:t>
</w:t>
            </w:r>
            <w:r>
              <w:rPr>
                <w:rFonts w:ascii="Times New Roman"/>
                <w:b w:val="false"/>
                <w:i w:val="false"/>
                <w:color w:val="000000"/>
                <w:sz w:val="20"/>
              </w:rPr>
              <w:t>ПК 3.7.21</w:t>
            </w:r>
            <w:r>
              <w:br/>
            </w:r>
            <w:r>
              <w:rPr>
                <w:rFonts w:ascii="Times New Roman"/>
                <w:b w:val="false"/>
                <w:i w:val="false"/>
                <w:color w:val="000000"/>
                <w:sz w:val="20"/>
              </w:rPr>
              <w:t>
</w:t>
            </w:r>
            <w:r>
              <w:rPr>
                <w:rFonts w:ascii="Times New Roman"/>
                <w:b w:val="false"/>
                <w:i w:val="false"/>
                <w:color w:val="000000"/>
                <w:sz w:val="20"/>
              </w:rPr>
              <w:t>ПК 3.7.25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w:t>
            </w:r>
            <w:r>
              <w:br/>
            </w:r>
            <w:r>
              <w:rPr>
                <w:rFonts w:ascii="Times New Roman"/>
                <w:b w:val="false"/>
                <w:i w:val="false"/>
                <w:color w:val="000000"/>
                <w:sz w:val="20"/>
              </w:rPr>
              <w:t>
</w:t>
            </w:r>
            <w:r>
              <w:rPr>
                <w:rFonts w:ascii="Times New Roman"/>
                <w:b w:val="false"/>
                <w:i w:val="false"/>
                <w:color w:val="000000"/>
                <w:sz w:val="20"/>
              </w:rPr>
              <w:t>сопутствующие бурению.</w:t>
            </w:r>
            <w:r>
              <w:br/>
            </w:r>
            <w:r>
              <w:rPr>
                <w:rFonts w:ascii="Times New Roman"/>
                <w:b w:val="false"/>
                <w:i w:val="false"/>
                <w:color w:val="000000"/>
                <w:sz w:val="20"/>
              </w:rPr>
              <w:t>
</w:t>
            </w:r>
            <w:r>
              <w:rPr>
                <w:rFonts w:ascii="Times New Roman"/>
                <w:b w:val="false"/>
                <w:i w:val="false"/>
                <w:color w:val="000000"/>
                <w:sz w:val="20"/>
              </w:rPr>
              <w:t>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w:t>
            </w:r>
            <w:r>
              <w:br/>
            </w:r>
            <w:r>
              <w:rPr>
                <w:rFonts w:ascii="Times New Roman"/>
                <w:b w:val="false"/>
                <w:i w:val="false"/>
                <w:color w:val="000000"/>
                <w:sz w:val="20"/>
              </w:rPr>
              <w:t>
</w:t>
            </w:r>
            <w:r>
              <w:rPr>
                <w:rFonts w:ascii="Times New Roman"/>
                <w:b w:val="false"/>
                <w:i w:val="false"/>
                <w:color w:val="000000"/>
                <w:sz w:val="20"/>
              </w:rPr>
              <w:t>ударно-канатное бурение;</w:t>
            </w:r>
            <w:r>
              <w:br/>
            </w:r>
            <w:r>
              <w:rPr>
                <w:rFonts w:ascii="Times New Roman"/>
                <w:b w:val="false"/>
                <w:i w:val="false"/>
                <w:color w:val="000000"/>
                <w:sz w:val="20"/>
              </w:rPr>
              <w:t>
</w:t>
            </w:r>
            <w:r>
              <w:rPr>
                <w:rFonts w:ascii="Times New Roman"/>
                <w:b w:val="false"/>
                <w:i w:val="false"/>
                <w:color w:val="000000"/>
                <w:sz w:val="20"/>
              </w:rPr>
              <w:t>основы горного дела:</w:t>
            </w:r>
            <w:r>
              <w:br/>
            </w:r>
            <w:r>
              <w:rPr>
                <w:rFonts w:ascii="Times New Roman"/>
                <w:b w:val="false"/>
                <w:i w:val="false"/>
                <w:color w:val="000000"/>
                <w:sz w:val="20"/>
              </w:rPr>
              <w:t>
</w:t>
            </w:r>
            <w:r>
              <w:rPr>
                <w:rFonts w:ascii="Times New Roman"/>
                <w:b w:val="false"/>
                <w:i w:val="false"/>
                <w:color w:val="000000"/>
                <w:sz w:val="20"/>
              </w:rPr>
              <w:t>проведение подземных разведочных горных выработок с применением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водоотлив и освещение; погрузка и</w:t>
            </w:r>
            <w:r>
              <w:br/>
            </w:r>
            <w:r>
              <w:rPr>
                <w:rFonts w:ascii="Times New Roman"/>
                <w:b w:val="false"/>
                <w:i w:val="false"/>
                <w:color w:val="000000"/>
                <w:sz w:val="20"/>
              </w:rPr>
              <w:t>
</w:t>
            </w:r>
            <w:r>
              <w:rPr>
                <w:rFonts w:ascii="Times New Roman"/>
                <w:b w:val="false"/>
                <w:i w:val="false"/>
                <w:color w:val="000000"/>
                <w:sz w:val="20"/>
              </w:rPr>
              <w:t>транспортировка породы;</w:t>
            </w:r>
            <w:r>
              <w:br/>
            </w:r>
            <w:r>
              <w:rPr>
                <w:rFonts w:ascii="Times New Roman"/>
                <w:b w:val="false"/>
                <w:i w:val="false"/>
                <w:color w:val="000000"/>
                <w:sz w:val="20"/>
              </w:rPr>
              <w:t>
</w:t>
            </w:r>
            <w:r>
              <w:rPr>
                <w:rFonts w:ascii="Times New Roman"/>
                <w:b w:val="false"/>
                <w:i w:val="false"/>
                <w:color w:val="000000"/>
                <w:sz w:val="20"/>
              </w:rPr>
              <w:t>крепление выработок.</w:t>
            </w:r>
            <w:r>
              <w:br/>
            </w:r>
            <w:r>
              <w:rPr>
                <w:rFonts w:ascii="Times New Roman"/>
                <w:b w:val="false"/>
                <w:i w:val="false"/>
                <w:color w:val="000000"/>
                <w:sz w:val="20"/>
              </w:rPr>
              <w:t>
</w:t>
            </w:r>
            <w:r>
              <w:rPr>
                <w:rFonts w:ascii="Times New Roman"/>
                <w:b w:val="false"/>
                <w:i w:val="false"/>
                <w:color w:val="000000"/>
                <w:sz w:val="20"/>
              </w:rPr>
              <w:t>Основы вскрытия и</w:t>
            </w:r>
            <w:r>
              <w:br/>
            </w:r>
            <w:r>
              <w:rPr>
                <w:rFonts w:ascii="Times New Roman"/>
                <w:b w:val="false"/>
                <w:i w:val="false"/>
                <w:color w:val="000000"/>
                <w:sz w:val="20"/>
              </w:rPr>
              <w:t>
</w:t>
            </w:r>
            <w:r>
              <w:rPr>
                <w:rFonts w:ascii="Times New Roman"/>
                <w:b w:val="false"/>
                <w:i w:val="false"/>
                <w:color w:val="000000"/>
                <w:sz w:val="20"/>
              </w:rPr>
              <w:t>разработки месторождений</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взрывные работы.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 проходки,</w:t>
            </w:r>
            <w:r>
              <w:br/>
            </w:r>
            <w:r>
              <w:rPr>
                <w:rFonts w:ascii="Times New Roman"/>
                <w:b w:val="false"/>
                <w:i w:val="false"/>
                <w:color w:val="000000"/>
                <w:sz w:val="20"/>
              </w:rPr>
              <w:t>
</w:t>
            </w:r>
            <w:r>
              <w:rPr>
                <w:rFonts w:ascii="Times New Roman"/>
                <w:b w:val="false"/>
                <w:i w:val="false"/>
                <w:color w:val="000000"/>
                <w:sz w:val="20"/>
              </w:rPr>
              <w:t>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w:t>
            </w:r>
            <w:r>
              <w:br/>
            </w:r>
            <w:r>
              <w:rPr>
                <w:rFonts w:ascii="Times New Roman"/>
                <w:b w:val="false"/>
                <w:i w:val="false"/>
                <w:color w:val="000000"/>
                <w:sz w:val="20"/>
              </w:rPr>
              <w:t>
</w:t>
            </w:r>
            <w:r>
              <w:rPr>
                <w:rFonts w:ascii="Times New Roman"/>
                <w:b w:val="false"/>
                <w:i w:val="false"/>
                <w:color w:val="000000"/>
                <w:sz w:val="20"/>
              </w:rPr>
              <w:t>и оборудования для проведения</w:t>
            </w:r>
            <w:r>
              <w:br/>
            </w:r>
            <w:r>
              <w:rPr>
                <w:rFonts w:ascii="Times New Roman"/>
                <w:b w:val="false"/>
                <w:i w:val="false"/>
                <w:color w:val="000000"/>
                <w:sz w:val="20"/>
              </w:rPr>
              <w:t>
</w:t>
            </w:r>
            <w:r>
              <w:rPr>
                <w:rFonts w:ascii="Times New Roman"/>
                <w:b w:val="false"/>
                <w:i w:val="false"/>
                <w:color w:val="000000"/>
                <w:sz w:val="20"/>
              </w:rPr>
              <w:t>горно-буровых работ в</w:t>
            </w:r>
            <w:r>
              <w:br/>
            </w:r>
            <w:r>
              <w:rPr>
                <w:rFonts w:ascii="Times New Roman"/>
                <w:b w:val="false"/>
                <w:i w:val="false"/>
                <w:color w:val="000000"/>
                <w:sz w:val="20"/>
              </w:rPr>
              <w:t>
</w:t>
            </w:r>
            <w:r>
              <w:rPr>
                <w:rFonts w:ascii="Times New Roman"/>
                <w:b w:val="false"/>
                <w:i w:val="false"/>
                <w:color w:val="000000"/>
                <w:sz w:val="20"/>
              </w:rPr>
              <w:t>конкретных условиях.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3.7.16</w:t>
            </w:r>
            <w:r>
              <w:br/>
            </w:r>
            <w:r>
              <w:rPr>
                <w:rFonts w:ascii="Times New Roman"/>
                <w:b w:val="false"/>
                <w:i w:val="false"/>
                <w:color w:val="000000"/>
                <w:sz w:val="20"/>
              </w:rPr>
              <w:t>
</w:t>
            </w:r>
            <w:r>
              <w:rPr>
                <w:rFonts w:ascii="Times New Roman"/>
                <w:b w:val="false"/>
                <w:i w:val="false"/>
                <w:color w:val="000000"/>
                <w:sz w:val="20"/>
              </w:rPr>
              <w:t>ПК 3.7.19</w:t>
            </w:r>
            <w:r>
              <w:br/>
            </w:r>
            <w:r>
              <w:rPr>
                <w:rFonts w:ascii="Times New Roman"/>
                <w:b w:val="false"/>
                <w:i w:val="false"/>
                <w:color w:val="000000"/>
                <w:sz w:val="20"/>
              </w:rPr>
              <w:t>
</w:t>
            </w:r>
            <w:r>
              <w:rPr>
                <w:rFonts w:ascii="Times New Roman"/>
                <w:b w:val="false"/>
                <w:i w:val="false"/>
                <w:color w:val="000000"/>
                <w:sz w:val="20"/>
              </w:rPr>
              <w:t>ПК 3.7.20</w:t>
            </w:r>
            <w:r>
              <w:br/>
            </w:r>
            <w:r>
              <w:rPr>
                <w:rFonts w:ascii="Times New Roman"/>
                <w:b w:val="false"/>
                <w:i w:val="false"/>
                <w:color w:val="000000"/>
                <w:sz w:val="20"/>
              </w:rPr>
              <w:t>
</w:t>
            </w:r>
            <w:r>
              <w:rPr>
                <w:rFonts w:ascii="Times New Roman"/>
                <w:b w:val="false"/>
                <w:i w:val="false"/>
                <w:color w:val="000000"/>
                <w:sz w:val="20"/>
              </w:rPr>
              <w:t>ПК 3.7.21</w:t>
            </w:r>
            <w:r>
              <w:br/>
            </w:r>
            <w:r>
              <w:rPr>
                <w:rFonts w:ascii="Times New Roman"/>
                <w:b w:val="false"/>
                <w:i w:val="false"/>
                <w:color w:val="000000"/>
                <w:sz w:val="20"/>
              </w:rPr>
              <w:t>
</w:t>
            </w:r>
            <w:r>
              <w:rPr>
                <w:rFonts w:ascii="Times New Roman"/>
                <w:b w:val="false"/>
                <w:i w:val="false"/>
                <w:color w:val="000000"/>
                <w:sz w:val="20"/>
              </w:rPr>
              <w:t>ПК 3.7.25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и организации ГРР.</w:t>
            </w:r>
            <w:r>
              <w:br/>
            </w:r>
            <w:r>
              <w:rPr>
                <w:rFonts w:ascii="Times New Roman"/>
                <w:b w:val="false"/>
                <w:i w:val="false"/>
                <w:color w:val="000000"/>
                <w:sz w:val="20"/>
              </w:rPr>
              <w:t>
</w:t>
            </w:r>
            <w:r>
              <w:rPr>
                <w:rFonts w:ascii="Times New Roman"/>
                <w:b w:val="false"/>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сущность; основные понятия;</w:t>
            </w:r>
            <w:r>
              <w:br/>
            </w:r>
            <w:r>
              <w:rPr>
                <w:rFonts w:ascii="Times New Roman"/>
                <w:b w:val="false"/>
                <w:i w:val="false"/>
                <w:color w:val="000000"/>
                <w:sz w:val="20"/>
              </w:rPr>
              <w:t>
</w:t>
            </w:r>
            <w:r>
              <w:rPr>
                <w:rFonts w:ascii="Times New Roman"/>
                <w:b w:val="false"/>
                <w:i w:val="false"/>
                <w:color w:val="000000"/>
                <w:sz w:val="20"/>
              </w:rPr>
              <w:t>механизм функционирования;</w:t>
            </w:r>
            <w:r>
              <w:br/>
            </w:r>
            <w:r>
              <w:rPr>
                <w:rFonts w:ascii="Times New Roman"/>
                <w:b w:val="false"/>
                <w:i w:val="false"/>
                <w:color w:val="000000"/>
                <w:sz w:val="20"/>
              </w:rPr>
              <w:t>
</w:t>
            </w:r>
            <w:r>
              <w:rPr>
                <w:rFonts w:ascii="Times New Roman"/>
                <w:b w:val="false"/>
                <w:i w:val="false"/>
                <w:color w:val="000000"/>
                <w:sz w:val="20"/>
              </w:rPr>
              <w:t>основы менеджмента и</w:t>
            </w:r>
            <w:r>
              <w:br/>
            </w:r>
            <w:r>
              <w:rPr>
                <w:rFonts w:ascii="Times New Roman"/>
                <w:b w:val="false"/>
                <w:i w:val="false"/>
                <w:color w:val="000000"/>
                <w:sz w:val="20"/>
              </w:rPr>
              <w:t>
</w:t>
            </w:r>
            <w:r>
              <w:rPr>
                <w:rFonts w:ascii="Times New Roman"/>
                <w:b w:val="false"/>
                <w:i w:val="false"/>
                <w:color w:val="000000"/>
                <w:sz w:val="20"/>
              </w:rPr>
              <w:t>маркетинга; место отрасли в системе народного хозяйства;</w:t>
            </w:r>
            <w:r>
              <w:br/>
            </w:r>
            <w:r>
              <w:rPr>
                <w:rFonts w:ascii="Times New Roman"/>
                <w:b w:val="false"/>
                <w:i w:val="false"/>
                <w:color w:val="000000"/>
                <w:sz w:val="20"/>
              </w:rPr>
              <w:t>
</w:t>
            </w:r>
            <w:r>
              <w:rPr>
                <w:rFonts w:ascii="Times New Roman"/>
                <w:b w:val="false"/>
                <w:i w:val="false"/>
                <w:color w:val="000000"/>
                <w:sz w:val="20"/>
              </w:rPr>
              <w:t>основные и оборотные средства геологических организаций;</w:t>
            </w:r>
            <w:r>
              <w:br/>
            </w:r>
            <w:r>
              <w:rPr>
                <w:rFonts w:ascii="Times New Roman"/>
                <w:b w:val="false"/>
                <w:i w:val="false"/>
                <w:color w:val="000000"/>
                <w:sz w:val="20"/>
              </w:rPr>
              <w:t>
</w:t>
            </w:r>
            <w:r>
              <w:rPr>
                <w:rFonts w:ascii="Times New Roman"/>
                <w:b w:val="false"/>
                <w:i w:val="false"/>
                <w:color w:val="000000"/>
                <w:sz w:val="20"/>
              </w:rPr>
              <w:t>организация труда и техническое нормирование;</w:t>
            </w:r>
            <w:r>
              <w:br/>
            </w:r>
            <w:r>
              <w:rPr>
                <w:rFonts w:ascii="Times New Roman"/>
                <w:b w:val="false"/>
                <w:i w:val="false"/>
                <w:color w:val="000000"/>
                <w:sz w:val="20"/>
              </w:rPr>
              <w:t>
</w:t>
            </w:r>
            <w:r>
              <w:rPr>
                <w:rFonts w:ascii="Times New Roman"/>
                <w:b w:val="false"/>
                <w:i w:val="false"/>
                <w:color w:val="000000"/>
                <w:sz w:val="20"/>
              </w:rPr>
              <w:t>организация заработной платы; планирование и</w:t>
            </w:r>
            <w:r>
              <w:br/>
            </w:r>
            <w:r>
              <w:rPr>
                <w:rFonts w:ascii="Times New Roman"/>
                <w:b w:val="false"/>
                <w:i w:val="false"/>
                <w:color w:val="000000"/>
                <w:sz w:val="20"/>
              </w:rPr>
              <w:t>
</w:t>
            </w:r>
            <w:r>
              <w:rPr>
                <w:rFonts w:ascii="Times New Roman"/>
                <w:b w:val="false"/>
                <w:i w:val="false"/>
                <w:color w:val="000000"/>
                <w:sz w:val="20"/>
              </w:rPr>
              <w:t>проектирование геологоразведочных работ;</w:t>
            </w:r>
            <w:r>
              <w:br/>
            </w:r>
            <w:r>
              <w:rPr>
                <w:rFonts w:ascii="Times New Roman"/>
                <w:b w:val="false"/>
                <w:i w:val="false"/>
                <w:color w:val="000000"/>
                <w:sz w:val="20"/>
              </w:rPr>
              <w:t>
</w:t>
            </w:r>
            <w:r>
              <w:rPr>
                <w:rFonts w:ascii="Times New Roman"/>
                <w:b w:val="false"/>
                <w:i w:val="false"/>
                <w:color w:val="000000"/>
                <w:sz w:val="20"/>
              </w:rPr>
              <w:t>смета затрат;</w:t>
            </w:r>
            <w:r>
              <w:br/>
            </w:r>
            <w:r>
              <w:rPr>
                <w:rFonts w:ascii="Times New Roman"/>
                <w:b w:val="false"/>
                <w:i w:val="false"/>
                <w:color w:val="000000"/>
                <w:sz w:val="20"/>
              </w:rPr>
              <w:t>
</w:t>
            </w:r>
            <w:r>
              <w:rPr>
                <w:rFonts w:ascii="Times New Roman"/>
                <w:b w:val="false"/>
                <w:i w:val="false"/>
                <w:color w:val="000000"/>
                <w:sz w:val="20"/>
              </w:rPr>
              <w:t>финансирование работ при рыночных отношениях;</w:t>
            </w:r>
            <w:r>
              <w:br/>
            </w:r>
            <w:r>
              <w:rPr>
                <w:rFonts w:ascii="Times New Roman"/>
                <w:b w:val="false"/>
                <w:i w:val="false"/>
                <w:color w:val="000000"/>
                <w:sz w:val="20"/>
              </w:rPr>
              <w:t>
</w:t>
            </w:r>
            <w:r>
              <w:rPr>
                <w:rFonts w:ascii="Times New Roman"/>
                <w:b w:val="false"/>
                <w:i w:val="false"/>
                <w:color w:val="000000"/>
                <w:sz w:val="20"/>
              </w:rPr>
              <w:t>организация основных и</w:t>
            </w:r>
            <w:r>
              <w:br/>
            </w:r>
            <w:r>
              <w:rPr>
                <w:rFonts w:ascii="Times New Roman"/>
                <w:b w:val="false"/>
                <w:i w:val="false"/>
                <w:color w:val="000000"/>
                <w:sz w:val="20"/>
              </w:rPr>
              <w:t>
</w:t>
            </w:r>
            <w:r>
              <w:rPr>
                <w:rFonts w:ascii="Times New Roman"/>
                <w:b w:val="false"/>
                <w:i w:val="false"/>
                <w:color w:val="000000"/>
                <w:sz w:val="20"/>
              </w:rPr>
              <w:t>вспомогательных производств</w:t>
            </w:r>
            <w:r>
              <w:br/>
            </w:r>
            <w:r>
              <w:rPr>
                <w:rFonts w:ascii="Times New Roman"/>
                <w:b w:val="false"/>
                <w:i w:val="false"/>
                <w:color w:val="000000"/>
                <w:sz w:val="20"/>
              </w:rPr>
              <w:t>
</w:t>
            </w:r>
            <w:r>
              <w:rPr>
                <w:rFonts w:ascii="Times New Roman"/>
                <w:b w:val="false"/>
                <w:i w:val="false"/>
                <w:color w:val="000000"/>
                <w:sz w:val="20"/>
              </w:rPr>
              <w:t>(геологосъемочные и поисковые работы;</w:t>
            </w:r>
            <w:r>
              <w:br/>
            </w:r>
            <w:r>
              <w:rPr>
                <w:rFonts w:ascii="Times New Roman"/>
                <w:b w:val="false"/>
                <w:i w:val="false"/>
                <w:color w:val="000000"/>
                <w:sz w:val="20"/>
              </w:rPr>
              <w:t>
</w:t>
            </w:r>
            <w:r>
              <w:rPr>
                <w:rFonts w:ascii="Times New Roman"/>
                <w:b w:val="false"/>
                <w:i w:val="false"/>
                <w:color w:val="000000"/>
                <w:sz w:val="20"/>
              </w:rPr>
              <w:t>геофизические работы,</w:t>
            </w:r>
            <w:r>
              <w:br/>
            </w:r>
            <w:r>
              <w:rPr>
                <w:rFonts w:ascii="Times New Roman"/>
                <w:b w:val="false"/>
                <w:i w:val="false"/>
                <w:color w:val="000000"/>
                <w:sz w:val="20"/>
              </w:rPr>
              <w:t>
</w:t>
            </w:r>
            <w:r>
              <w:rPr>
                <w:rFonts w:ascii="Times New Roman"/>
                <w:b w:val="false"/>
                <w:i w:val="false"/>
                <w:color w:val="000000"/>
                <w:sz w:val="20"/>
              </w:rPr>
              <w:t>буровые работы, горные работы,</w:t>
            </w:r>
            <w:r>
              <w:br/>
            </w:r>
            <w:r>
              <w:rPr>
                <w:rFonts w:ascii="Times New Roman"/>
                <w:b w:val="false"/>
                <w:i w:val="false"/>
                <w:color w:val="000000"/>
                <w:sz w:val="20"/>
              </w:rPr>
              <w:t>
</w:t>
            </w:r>
            <w:r>
              <w:rPr>
                <w:rFonts w:ascii="Times New Roman"/>
                <w:b w:val="false"/>
                <w:i w:val="false"/>
                <w:color w:val="000000"/>
                <w:sz w:val="20"/>
              </w:rPr>
              <w:t>гидрогеологические и инженерно-геологические работы);</w:t>
            </w:r>
            <w:r>
              <w:br/>
            </w:r>
            <w:r>
              <w:rPr>
                <w:rFonts w:ascii="Times New Roman"/>
                <w:b w:val="false"/>
                <w:i w:val="false"/>
                <w:color w:val="000000"/>
                <w:sz w:val="20"/>
              </w:rPr>
              <w:t>
</w:t>
            </w:r>
            <w:r>
              <w:rPr>
                <w:rFonts w:ascii="Times New Roman"/>
                <w:b w:val="false"/>
                <w:i w:val="false"/>
                <w:color w:val="000000"/>
                <w:sz w:val="20"/>
              </w:rPr>
              <w:t>опробование и лабораторные исследования руд</w:t>
            </w:r>
            <w:r>
              <w:br/>
            </w:r>
            <w:r>
              <w:rPr>
                <w:rFonts w:ascii="Times New Roman"/>
                <w:b w:val="false"/>
                <w:i w:val="false"/>
                <w:color w:val="000000"/>
                <w:sz w:val="20"/>
              </w:rPr>
              <w:t>
</w:t>
            </w:r>
            <w:r>
              <w:rPr>
                <w:rFonts w:ascii="Times New Roman"/>
                <w:b w:val="false"/>
                <w:i w:val="false"/>
                <w:color w:val="000000"/>
                <w:sz w:val="20"/>
              </w:rPr>
              <w:t>и горных пород;</w:t>
            </w:r>
            <w:r>
              <w:br/>
            </w:r>
            <w:r>
              <w:rPr>
                <w:rFonts w:ascii="Times New Roman"/>
                <w:b w:val="false"/>
                <w:i w:val="false"/>
                <w:color w:val="000000"/>
                <w:sz w:val="20"/>
              </w:rPr>
              <w:t>
</w:t>
            </w:r>
            <w:r>
              <w:rPr>
                <w:rFonts w:ascii="Times New Roman"/>
                <w:b w:val="false"/>
                <w:i w:val="false"/>
                <w:color w:val="000000"/>
                <w:sz w:val="20"/>
              </w:rPr>
              <w:t>топогеодезические и маркшейдерские работы;</w:t>
            </w:r>
            <w:r>
              <w:br/>
            </w:r>
            <w:r>
              <w:rPr>
                <w:rFonts w:ascii="Times New Roman"/>
                <w:b w:val="false"/>
                <w:i w:val="false"/>
                <w:color w:val="000000"/>
                <w:sz w:val="20"/>
              </w:rPr>
              <w:t>
</w:t>
            </w:r>
            <w:r>
              <w:rPr>
                <w:rFonts w:ascii="Times New Roman"/>
                <w:b w:val="false"/>
                <w:i w:val="false"/>
                <w:color w:val="000000"/>
                <w:sz w:val="20"/>
              </w:rPr>
              <w:t>производственно-техническое обеспечение</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геологоразведочных работ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функционирования современной экономики и направление экономической реформы,</w:t>
            </w:r>
            <w:r>
              <w:br/>
            </w:r>
            <w:r>
              <w:rPr>
                <w:rFonts w:ascii="Times New Roman"/>
                <w:b w:val="false"/>
                <w:i w:val="false"/>
                <w:color w:val="000000"/>
                <w:sz w:val="20"/>
              </w:rPr>
              <w:t>
</w:t>
            </w:r>
            <w:r>
              <w:rPr>
                <w:rFonts w:ascii="Times New Roman"/>
                <w:b w:val="false"/>
                <w:i w:val="false"/>
                <w:color w:val="000000"/>
                <w:sz w:val="20"/>
              </w:rPr>
              <w:t>общие вопросы финансирования геологических предприятий,</w:t>
            </w:r>
            <w:r>
              <w:br/>
            </w:r>
            <w:r>
              <w:rPr>
                <w:rFonts w:ascii="Times New Roman"/>
                <w:b w:val="false"/>
                <w:i w:val="false"/>
                <w:color w:val="000000"/>
                <w:sz w:val="20"/>
              </w:rPr>
              <w:t>
</w:t>
            </w:r>
            <w:r>
              <w:rPr>
                <w:rFonts w:ascii="Times New Roman"/>
                <w:b w:val="false"/>
                <w:i w:val="false"/>
                <w:color w:val="000000"/>
                <w:sz w:val="20"/>
              </w:rPr>
              <w:t>состав и показатели использования основных и оборотных фондов,</w:t>
            </w:r>
            <w:r>
              <w:br/>
            </w:r>
            <w:r>
              <w:rPr>
                <w:rFonts w:ascii="Times New Roman"/>
                <w:b w:val="false"/>
                <w:i w:val="false"/>
                <w:color w:val="000000"/>
                <w:sz w:val="20"/>
              </w:rPr>
              <w:t>
</w:t>
            </w:r>
            <w:r>
              <w:rPr>
                <w:rFonts w:ascii="Times New Roman"/>
                <w:b w:val="false"/>
                <w:i w:val="false"/>
                <w:color w:val="000000"/>
                <w:sz w:val="20"/>
              </w:rPr>
              <w:t>принципы менеджмента на предприятии.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затраты на производство единицы продукции по различным видам ГРР.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3.7.18</w:t>
            </w:r>
            <w:r>
              <w:br/>
            </w:r>
            <w:r>
              <w:rPr>
                <w:rFonts w:ascii="Times New Roman"/>
                <w:b w:val="false"/>
                <w:i w:val="false"/>
                <w:color w:val="000000"/>
                <w:sz w:val="20"/>
              </w:rPr>
              <w:t>
</w:t>
            </w:r>
            <w:r>
              <w:rPr>
                <w:rFonts w:ascii="Times New Roman"/>
                <w:b w:val="false"/>
                <w:i w:val="false"/>
                <w:color w:val="000000"/>
                <w:sz w:val="20"/>
              </w:rPr>
              <w:t>ПК 3.7.21</w:t>
            </w:r>
            <w:r>
              <w:br/>
            </w:r>
            <w:r>
              <w:rPr>
                <w:rFonts w:ascii="Times New Roman"/>
                <w:b w:val="false"/>
                <w:i w:val="false"/>
                <w:color w:val="000000"/>
                <w:sz w:val="20"/>
              </w:rPr>
              <w:t>
</w:t>
            </w:r>
            <w:r>
              <w:rPr>
                <w:rFonts w:ascii="Times New Roman"/>
                <w:b w:val="false"/>
                <w:i w:val="false"/>
                <w:color w:val="000000"/>
                <w:sz w:val="20"/>
              </w:rPr>
              <w:t>ПК 3.7.25</w:t>
            </w:r>
            <w:r>
              <w:br/>
            </w:r>
            <w:r>
              <w:rPr>
                <w:rFonts w:ascii="Times New Roman"/>
                <w:b w:val="false"/>
                <w:i w:val="false"/>
                <w:color w:val="000000"/>
                <w:sz w:val="20"/>
              </w:rPr>
              <w:t>
</w:t>
            </w:r>
            <w:r>
              <w:rPr>
                <w:rFonts w:ascii="Times New Roman"/>
                <w:b w:val="false"/>
                <w:i w:val="false"/>
                <w:color w:val="000000"/>
                <w:sz w:val="20"/>
              </w:rPr>
              <w:t>ПК 3.7.26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w:t>
            </w:r>
            <w:r>
              <w:br/>
            </w:r>
            <w:r>
              <w:rPr>
                <w:rFonts w:ascii="Times New Roman"/>
                <w:b w:val="false"/>
                <w:i w:val="false"/>
                <w:color w:val="000000"/>
                <w:sz w:val="20"/>
              </w:rPr>
              <w:t>
</w:t>
            </w:r>
            <w:r>
              <w:rPr>
                <w:rFonts w:ascii="Times New Roman"/>
                <w:b w:val="false"/>
                <w:i w:val="false"/>
                <w:color w:val="000000"/>
                <w:sz w:val="20"/>
              </w:rPr>
              <w:t>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w:t>
            </w:r>
            <w:r>
              <w:br/>
            </w:r>
            <w:r>
              <w:rPr>
                <w:rFonts w:ascii="Times New Roman"/>
                <w:b w:val="false"/>
                <w:i w:val="false"/>
                <w:color w:val="000000"/>
                <w:sz w:val="20"/>
              </w:rPr>
              <w:t>
</w:t>
            </w:r>
            <w:r>
              <w:rPr>
                <w:rFonts w:ascii="Times New Roman"/>
                <w:b w:val="false"/>
                <w:i w:val="false"/>
                <w:color w:val="000000"/>
                <w:sz w:val="20"/>
              </w:rPr>
              <w:t>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 безопасность выполнения</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 Промышленная экология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 нормативно-</w:t>
            </w:r>
            <w:r>
              <w:br/>
            </w:r>
            <w:r>
              <w:rPr>
                <w:rFonts w:ascii="Times New Roman"/>
                <w:b w:val="false"/>
                <w:i w:val="false"/>
                <w:color w:val="000000"/>
                <w:sz w:val="20"/>
              </w:rPr>
              <w:t>
</w:t>
            </w:r>
            <w:r>
              <w:rPr>
                <w:rFonts w:ascii="Times New Roman"/>
                <w:b w:val="false"/>
                <w:i w:val="false"/>
                <w:color w:val="000000"/>
                <w:sz w:val="20"/>
              </w:rPr>
              <w:t>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w:t>
            </w:r>
            <w:r>
              <w:br/>
            </w:r>
            <w:r>
              <w:rPr>
                <w:rFonts w:ascii="Times New Roman"/>
                <w:b w:val="false"/>
                <w:i w:val="false"/>
                <w:color w:val="000000"/>
                <w:sz w:val="20"/>
              </w:rPr>
              <w:t>
</w:t>
            </w:r>
            <w:r>
              <w:rPr>
                <w:rFonts w:ascii="Times New Roman"/>
                <w:b w:val="false"/>
                <w:i w:val="false"/>
                <w:color w:val="000000"/>
                <w:sz w:val="20"/>
              </w:rPr>
              <w:t>производственных факторов 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 проводить расследования и учет 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 по охране труда и ТБ.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3.7.16</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3.7.26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 и рациональное использование природных ресурсов.</w:t>
            </w:r>
            <w:r>
              <w:br/>
            </w:r>
            <w:r>
              <w:rPr>
                <w:rFonts w:ascii="Times New Roman"/>
                <w:b w:val="false"/>
                <w:i w:val="false"/>
                <w:color w:val="000000"/>
                <w:sz w:val="20"/>
              </w:rPr>
              <w:t>
</w:t>
            </w:r>
            <w:r>
              <w:rPr>
                <w:rFonts w:ascii="Times New Roman"/>
                <w:b w:val="false"/>
                <w:i w:val="false"/>
                <w:color w:val="000000"/>
                <w:sz w:val="20"/>
              </w:rPr>
              <w:t>Научные основы охраны окружающей среды;</w:t>
            </w:r>
            <w:r>
              <w:br/>
            </w:r>
            <w:r>
              <w:rPr>
                <w:rFonts w:ascii="Times New Roman"/>
                <w:b w:val="false"/>
                <w:i w:val="false"/>
                <w:color w:val="000000"/>
                <w:sz w:val="20"/>
              </w:rPr>
              <w:t>
</w:t>
            </w:r>
            <w:r>
              <w:rPr>
                <w:rFonts w:ascii="Times New Roman"/>
                <w:b w:val="false"/>
                <w:i w:val="false"/>
                <w:color w:val="000000"/>
                <w:sz w:val="20"/>
              </w:rPr>
              <w:t>организация работ по охране окружающей среды и рациональному использованию минеральных ресурсов;</w:t>
            </w:r>
            <w:r>
              <w:br/>
            </w:r>
            <w:r>
              <w:rPr>
                <w:rFonts w:ascii="Times New Roman"/>
                <w:b w:val="false"/>
                <w:i w:val="false"/>
                <w:color w:val="000000"/>
                <w:sz w:val="20"/>
              </w:rPr>
              <w:t>
</w:t>
            </w:r>
            <w:r>
              <w:rPr>
                <w:rFonts w:ascii="Times New Roman"/>
                <w:b w:val="false"/>
                <w:i w:val="false"/>
                <w:color w:val="000000"/>
                <w:sz w:val="20"/>
              </w:rPr>
              <w:t>охрана окружающей среды как отрасль практики и научного исследования;</w:t>
            </w:r>
            <w:r>
              <w:br/>
            </w:r>
            <w:r>
              <w:rPr>
                <w:rFonts w:ascii="Times New Roman"/>
                <w:b w:val="false"/>
                <w:i w:val="false"/>
                <w:color w:val="000000"/>
                <w:sz w:val="20"/>
              </w:rPr>
              <w:t>
</w:t>
            </w:r>
            <w:r>
              <w:rPr>
                <w:rFonts w:ascii="Times New Roman"/>
                <w:b w:val="false"/>
                <w:i w:val="false"/>
                <w:color w:val="000000"/>
                <w:sz w:val="20"/>
              </w:rPr>
              <w:t>охрана природной среды при проведении</w:t>
            </w:r>
            <w:r>
              <w:br/>
            </w:r>
            <w:r>
              <w:rPr>
                <w:rFonts w:ascii="Times New Roman"/>
                <w:b w:val="false"/>
                <w:i w:val="false"/>
                <w:color w:val="000000"/>
                <w:sz w:val="20"/>
              </w:rPr>
              <w:t>
</w:t>
            </w:r>
            <w:r>
              <w:rPr>
                <w:rFonts w:ascii="Times New Roman"/>
                <w:b w:val="false"/>
                <w:i w:val="false"/>
                <w:color w:val="000000"/>
                <w:sz w:val="20"/>
              </w:rPr>
              <w:t>геолого-разведочных работ,</w:t>
            </w:r>
            <w:r>
              <w:br/>
            </w:r>
            <w:r>
              <w:rPr>
                <w:rFonts w:ascii="Times New Roman"/>
                <w:b w:val="false"/>
                <w:i w:val="false"/>
                <w:color w:val="000000"/>
                <w:sz w:val="20"/>
              </w:rPr>
              <w:t>
</w:t>
            </w:r>
            <w:r>
              <w:rPr>
                <w:rFonts w:ascii="Times New Roman"/>
                <w:b w:val="false"/>
                <w:i w:val="false"/>
                <w:color w:val="000000"/>
                <w:sz w:val="20"/>
              </w:rPr>
              <w:t>охрана недр и рациональное использование природных ископаемых;</w:t>
            </w:r>
            <w:r>
              <w:br/>
            </w:r>
            <w:r>
              <w:rPr>
                <w:rFonts w:ascii="Times New Roman"/>
                <w:b w:val="false"/>
                <w:i w:val="false"/>
                <w:color w:val="000000"/>
                <w:sz w:val="20"/>
              </w:rPr>
              <w:t>
</w:t>
            </w:r>
            <w:r>
              <w:rPr>
                <w:rFonts w:ascii="Times New Roman"/>
                <w:b w:val="false"/>
                <w:i w:val="false"/>
                <w:color w:val="000000"/>
                <w:sz w:val="20"/>
              </w:rPr>
              <w:t>защита окружающей среды от загрязнения;</w:t>
            </w:r>
            <w:r>
              <w:br/>
            </w:r>
            <w:r>
              <w:rPr>
                <w:rFonts w:ascii="Times New Roman"/>
                <w:b w:val="false"/>
                <w:i w:val="false"/>
                <w:color w:val="000000"/>
                <w:sz w:val="20"/>
              </w:rPr>
              <w:t>
</w:t>
            </w:r>
            <w:r>
              <w:rPr>
                <w:rFonts w:ascii="Times New Roman"/>
                <w:b w:val="false"/>
                <w:i w:val="false"/>
                <w:color w:val="000000"/>
                <w:sz w:val="20"/>
              </w:rPr>
              <w:t>охрана ландшафтов и памятников природы;</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водных ресурсов, почв и растительности, животного мира.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взаимодействии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техногенное воздействия на окружающую среду,</w:t>
            </w:r>
            <w:r>
              <w:br/>
            </w:r>
            <w:r>
              <w:rPr>
                <w:rFonts w:ascii="Times New Roman"/>
                <w:b w:val="false"/>
                <w:i w:val="false"/>
                <w:color w:val="000000"/>
                <w:sz w:val="20"/>
              </w:rPr>
              <w:t>
</w:t>
            </w:r>
            <w:r>
              <w:rPr>
                <w:rFonts w:ascii="Times New Roman"/>
                <w:b w:val="false"/>
                <w:i w:val="false"/>
                <w:color w:val="000000"/>
                <w:sz w:val="20"/>
              </w:rPr>
              <w:t>нормативные документы охране окружающей среды при ГРР.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законы на практике,</w:t>
            </w:r>
            <w:r>
              <w:br/>
            </w:r>
            <w:r>
              <w:rPr>
                <w:rFonts w:ascii="Times New Roman"/>
                <w:b w:val="false"/>
                <w:i w:val="false"/>
                <w:color w:val="000000"/>
                <w:sz w:val="20"/>
              </w:rPr>
              <w:t>
</w:t>
            </w:r>
            <w:r>
              <w:rPr>
                <w:rFonts w:ascii="Times New Roman"/>
                <w:b w:val="false"/>
                <w:i w:val="false"/>
                <w:color w:val="000000"/>
                <w:sz w:val="20"/>
              </w:rPr>
              <w:t>составлять комплекс мероприятий по охране окружающей среды в конкретных условиях.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3.7.19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br/>
            </w:r>
            <w:r>
              <w:rPr>
                <w:rFonts w:ascii="Times New Roman"/>
                <w:b w:val="false"/>
                <w:i w:val="false"/>
                <w:color w:val="000000"/>
                <w:sz w:val="20"/>
              </w:rPr>
              <w:t>
</w:t>
            </w:r>
            <w:r>
              <w:rPr>
                <w:rFonts w:ascii="Times New Roman"/>
                <w:b w:val="false"/>
                <w:i w:val="false"/>
                <w:color w:val="000000"/>
                <w:sz w:val="20"/>
              </w:rPr>
              <w:t>Основы качественного анализа:</w:t>
            </w:r>
            <w:r>
              <w:br/>
            </w:r>
            <w:r>
              <w:rPr>
                <w:rFonts w:ascii="Times New Roman"/>
                <w:b w:val="false"/>
                <w:i w:val="false"/>
                <w:color w:val="000000"/>
                <w:sz w:val="20"/>
              </w:rPr>
              <w:t>
</w:t>
            </w:r>
            <w:r>
              <w:rPr>
                <w:rFonts w:ascii="Times New Roman"/>
                <w:b w:val="false"/>
                <w:i w:val="false"/>
                <w:color w:val="000000"/>
                <w:sz w:val="20"/>
              </w:rPr>
              <w:t>аналитические группы катионов (первая, вторая, 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w:t>
            </w:r>
            <w:r>
              <w:br/>
            </w:r>
            <w:r>
              <w:rPr>
                <w:rFonts w:ascii="Times New Roman"/>
                <w:b w:val="false"/>
                <w:i w:val="false"/>
                <w:color w:val="000000"/>
                <w:sz w:val="20"/>
              </w:rPr>
              <w:t>
</w:t>
            </w:r>
            <w:r>
              <w:rPr>
                <w:rFonts w:ascii="Times New Roman"/>
                <w:b w:val="false"/>
                <w:i w:val="false"/>
                <w:color w:val="000000"/>
                <w:sz w:val="20"/>
              </w:rPr>
              <w:t>растворимой в воде; основы микрохимии.</w:t>
            </w:r>
            <w:r>
              <w:br/>
            </w:r>
            <w:r>
              <w:rPr>
                <w:rFonts w:ascii="Times New Roman"/>
                <w:b w:val="false"/>
                <w:i w:val="false"/>
                <w:color w:val="000000"/>
                <w:sz w:val="20"/>
              </w:rPr>
              <w:t>
</w:t>
            </w:r>
            <w:r>
              <w:rPr>
                <w:rFonts w:ascii="Times New Roman"/>
                <w:b w:val="false"/>
                <w:i w:val="false"/>
                <w:color w:val="000000"/>
                <w:sz w:val="20"/>
              </w:rPr>
              <w:t>Основы количественного анализа и его основные</w:t>
            </w:r>
            <w:r>
              <w:br/>
            </w:r>
            <w:r>
              <w:rPr>
                <w:rFonts w:ascii="Times New Roman"/>
                <w:b w:val="false"/>
                <w:i w:val="false"/>
                <w:color w:val="000000"/>
                <w:sz w:val="20"/>
              </w:rPr>
              <w:t>
</w:t>
            </w:r>
            <w:r>
              <w:rPr>
                <w:rFonts w:ascii="Times New Roman"/>
                <w:b w:val="false"/>
                <w:i w:val="false"/>
                <w:color w:val="000000"/>
                <w:sz w:val="20"/>
              </w:rPr>
              <w:t>методы (гравиметрический, титрометрический,</w:t>
            </w:r>
            <w:r>
              <w:br/>
            </w:r>
            <w:r>
              <w:rPr>
                <w:rFonts w:ascii="Times New Roman"/>
                <w:b w:val="false"/>
                <w:i w:val="false"/>
                <w:color w:val="000000"/>
                <w:sz w:val="20"/>
              </w:rPr>
              <w:t>
</w:t>
            </w:r>
            <w:r>
              <w:rPr>
                <w:rFonts w:ascii="Times New Roman"/>
                <w:b w:val="false"/>
                <w:i w:val="false"/>
                <w:color w:val="000000"/>
                <w:sz w:val="20"/>
              </w:rPr>
              <w:t>нейтрализации, комплексонометрического титрования,</w:t>
            </w:r>
            <w:r>
              <w:br/>
            </w:r>
            <w:r>
              <w:rPr>
                <w:rFonts w:ascii="Times New Roman"/>
                <w:b w:val="false"/>
                <w:i w:val="false"/>
                <w:color w:val="000000"/>
                <w:sz w:val="20"/>
              </w:rPr>
              <w:t>
</w:t>
            </w:r>
            <w:r>
              <w:rPr>
                <w:rFonts w:ascii="Times New Roman"/>
                <w:b w:val="false"/>
                <w:i w:val="false"/>
                <w:color w:val="000000"/>
                <w:sz w:val="20"/>
              </w:rPr>
              <w:t>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w:t>
            </w:r>
            <w:r>
              <w:br/>
            </w:r>
            <w:r>
              <w:rPr>
                <w:rFonts w:ascii="Times New Roman"/>
                <w:b w:val="false"/>
                <w:i w:val="false"/>
                <w:color w:val="000000"/>
                <w:sz w:val="20"/>
              </w:rPr>
              <w:t>
</w:t>
            </w:r>
            <w:r>
              <w:rPr>
                <w:rFonts w:ascii="Times New Roman"/>
                <w:b w:val="false"/>
                <w:i w:val="false"/>
                <w:color w:val="000000"/>
                <w:sz w:val="20"/>
              </w:rPr>
              <w:t>методов анализа (колориметрия, фотоколориметрия, хроматография).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w:t>
            </w:r>
            <w:r>
              <w:br/>
            </w:r>
            <w:r>
              <w:rPr>
                <w:rFonts w:ascii="Times New Roman"/>
                <w:b w:val="false"/>
                <w:i w:val="false"/>
                <w:color w:val="000000"/>
                <w:sz w:val="20"/>
              </w:rPr>
              <w:t>
</w:t>
            </w:r>
            <w:r>
              <w:rPr>
                <w:rFonts w:ascii="Times New Roman"/>
                <w:b w:val="false"/>
                <w:i w:val="false"/>
                <w:color w:val="000000"/>
                <w:sz w:val="20"/>
              </w:rPr>
              <w:t>физико-химический анализ,</w:t>
            </w:r>
            <w:r>
              <w:br/>
            </w:r>
            <w:r>
              <w:rPr>
                <w:rFonts w:ascii="Times New Roman"/>
                <w:b w:val="false"/>
                <w:i w:val="false"/>
                <w:color w:val="000000"/>
                <w:sz w:val="20"/>
              </w:rPr>
              <w:t>
</w:t>
            </w:r>
            <w:r>
              <w:rPr>
                <w:rFonts w:ascii="Times New Roman"/>
                <w:b w:val="false"/>
                <w:i w:val="false"/>
                <w:color w:val="000000"/>
                <w:sz w:val="20"/>
              </w:rPr>
              <w:t>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 для</w:t>
            </w:r>
            <w:r>
              <w:br/>
            </w:r>
            <w:r>
              <w:rPr>
                <w:rFonts w:ascii="Times New Roman"/>
                <w:b w:val="false"/>
                <w:i w:val="false"/>
                <w:color w:val="000000"/>
                <w:sz w:val="20"/>
              </w:rPr>
              <w:t>
</w:t>
            </w:r>
            <w:r>
              <w:rPr>
                <w:rFonts w:ascii="Times New Roman"/>
                <w:b w:val="false"/>
                <w:i w:val="false"/>
                <w:color w:val="000000"/>
                <w:sz w:val="20"/>
              </w:rPr>
              <w:t>определения минералов и горных пород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на предприятиях.</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распределительная,</w:t>
            </w:r>
            <w:r>
              <w:br/>
            </w:r>
            <w:r>
              <w:rPr>
                <w:rFonts w:ascii="Times New Roman"/>
                <w:b w:val="false"/>
                <w:i w:val="false"/>
                <w:color w:val="000000"/>
                <w:sz w:val="20"/>
              </w:rPr>
              <w:t>
</w:t>
            </w:r>
            <w:r>
              <w:rPr>
                <w:rFonts w:ascii="Times New Roman"/>
                <w:b w:val="false"/>
                <w:i w:val="false"/>
                <w:color w:val="000000"/>
                <w:sz w:val="20"/>
              </w:rPr>
              <w:t>нормативно-правовые,</w:t>
            </w:r>
            <w:r>
              <w:br/>
            </w:r>
            <w:r>
              <w:rPr>
                <w:rFonts w:ascii="Times New Roman"/>
                <w:b w:val="false"/>
                <w:i w:val="false"/>
                <w:color w:val="000000"/>
                <w:sz w:val="20"/>
              </w:rPr>
              <w:t>
</w:t>
            </w:r>
            <w:r>
              <w:rPr>
                <w:rFonts w:ascii="Times New Roman"/>
                <w:b w:val="false"/>
                <w:i w:val="false"/>
                <w:color w:val="000000"/>
                <w:sz w:val="20"/>
              </w:rPr>
              <w:t>денежно-финансово-расчетные и справочные документы.</w:t>
            </w:r>
            <w:r>
              <w:br/>
            </w:r>
            <w:r>
              <w:rPr>
                <w:rFonts w:ascii="Times New Roman"/>
                <w:b w:val="false"/>
                <w:i w:val="false"/>
                <w:color w:val="000000"/>
                <w:sz w:val="20"/>
              </w:rPr>
              <w:t>
</w:t>
            </w:r>
            <w:r>
              <w:rPr>
                <w:rFonts w:ascii="Times New Roman"/>
                <w:b w:val="false"/>
                <w:i w:val="false"/>
                <w:color w:val="000000"/>
                <w:sz w:val="20"/>
              </w:rPr>
              <w:t>Основная методика служебного письма.</w:t>
            </w:r>
            <w:r>
              <w:br/>
            </w:r>
            <w:r>
              <w:rPr>
                <w:rFonts w:ascii="Times New Roman"/>
                <w:b w:val="false"/>
                <w:i w:val="false"/>
                <w:color w:val="000000"/>
                <w:sz w:val="20"/>
              </w:rPr>
              <w:t>
</w:t>
            </w:r>
            <w:r>
              <w:rPr>
                <w:rFonts w:ascii="Times New Roman"/>
                <w:b w:val="false"/>
                <w:i w:val="false"/>
                <w:color w:val="000000"/>
                <w:sz w:val="20"/>
              </w:rPr>
              <w:t>Применение АСУ в делопроизводстве.</w:t>
            </w:r>
            <w:r>
              <w:br/>
            </w:r>
            <w:r>
              <w:rPr>
                <w:rFonts w:ascii="Times New Roman"/>
                <w:b w:val="false"/>
                <w:i w:val="false"/>
                <w:color w:val="000000"/>
                <w:sz w:val="20"/>
              </w:rPr>
              <w:t>
</w:t>
            </w:r>
            <w:r>
              <w:rPr>
                <w:rFonts w:ascii="Times New Roman"/>
                <w:b w:val="false"/>
                <w:i w:val="false"/>
                <w:color w:val="000000"/>
                <w:sz w:val="20"/>
              </w:rPr>
              <w:t>Оформление, хранение и сдача дел в архив.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и формы документов и служебных писем,</w:t>
            </w:r>
            <w:r>
              <w:br/>
            </w:r>
            <w:r>
              <w:rPr>
                <w:rFonts w:ascii="Times New Roman"/>
                <w:b w:val="false"/>
                <w:i w:val="false"/>
                <w:color w:val="000000"/>
                <w:sz w:val="20"/>
              </w:rPr>
              <w:t>
</w:t>
            </w:r>
            <w:r>
              <w:rPr>
                <w:rFonts w:ascii="Times New Roman"/>
                <w:b w:val="false"/>
                <w:i w:val="false"/>
                <w:color w:val="000000"/>
                <w:sz w:val="20"/>
              </w:rPr>
              <w:t>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служебные документы на казахском языке.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3.7.18</w:t>
            </w:r>
            <w:r>
              <w:br/>
            </w:r>
            <w:r>
              <w:rPr>
                <w:rFonts w:ascii="Times New Roman"/>
                <w:b w:val="false"/>
                <w:i w:val="false"/>
                <w:color w:val="000000"/>
                <w:sz w:val="20"/>
              </w:rPr>
              <w:t>
</w:t>
            </w:r>
            <w:r>
              <w:rPr>
                <w:rFonts w:ascii="Times New Roman"/>
                <w:b w:val="false"/>
                <w:i w:val="false"/>
                <w:color w:val="000000"/>
                <w:sz w:val="20"/>
              </w:rPr>
              <w:t>ПК 3.7.25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Литология осадочных горных пород.</w:t>
            </w:r>
            <w:r>
              <w:br/>
            </w:r>
            <w:r>
              <w:rPr>
                <w:rFonts w:ascii="Times New Roman"/>
                <w:b w:val="false"/>
                <w:i w:val="false"/>
                <w:color w:val="000000"/>
                <w:sz w:val="20"/>
              </w:rPr>
              <w:t>
</w:t>
            </w:r>
            <w:r>
              <w:rPr>
                <w:rFonts w:ascii="Times New Roman"/>
                <w:b w:val="false"/>
                <w:i w:val="false"/>
                <w:color w:val="000000"/>
                <w:sz w:val="20"/>
              </w:rPr>
              <w:t>Распространение осадочных пород.</w:t>
            </w:r>
            <w:r>
              <w:br/>
            </w:r>
            <w:r>
              <w:rPr>
                <w:rFonts w:ascii="Times New Roman"/>
                <w:b w:val="false"/>
                <w:i w:val="false"/>
                <w:color w:val="000000"/>
                <w:sz w:val="20"/>
              </w:rPr>
              <w:t>
</w:t>
            </w:r>
            <w:r>
              <w:rPr>
                <w:rFonts w:ascii="Times New Roman"/>
                <w:b w:val="false"/>
                <w:i w:val="false"/>
                <w:color w:val="000000"/>
                <w:sz w:val="20"/>
              </w:rPr>
              <w:t>Литогенез. Фации, структура и текстура осадочных пород.</w:t>
            </w:r>
            <w:r>
              <w:br/>
            </w:r>
            <w:r>
              <w:rPr>
                <w:rFonts w:ascii="Times New Roman"/>
                <w:b w:val="false"/>
                <w:i w:val="false"/>
                <w:color w:val="000000"/>
                <w:sz w:val="20"/>
              </w:rPr>
              <w:t>
</w:t>
            </w:r>
            <w:r>
              <w:rPr>
                <w:rFonts w:ascii="Times New Roman"/>
                <w:b w:val="false"/>
                <w:i w:val="false"/>
                <w:color w:val="000000"/>
                <w:sz w:val="20"/>
              </w:rPr>
              <w:t>Классификации горных пород.</w:t>
            </w:r>
            <w:r>
              <w:br/>
            </w:r>
            <w:r>
              <w:rPr>
                <w:rFonts w:ascii="Times New Roman"/>
                <w:b w:val="false"/>
                <w:i w:val="false"/>
                <w:color w:val="000000"/>
                <w:sz w:val="20"/>
              </w:rPr>
              <w:t>
</w:t>
            </w:r>
            <w:r>
              <w:rPr>
                <w:rFonts w:ascii="Times New Roman"/>
                <w:b w:val="false"/>
                <w:i w:val="false"/>
                <w:color w:val="000000"/>
                <w:sz w:val="20"/>
              </w:rPr>
              <w:t>Минеральный и химический состав.</w:t>
            </w:r>
            <w:r>
              <w:br/>
            </w:r>
            <w:r>
              <w:rPr>
                <w:rFonts w:ascii="Times New Roman"/>
                <w:b w:val="false"/>
                <w:i w:val="false"/>
                <w:color w:val="000000"/>
                <w:sz w:val="20"/>
              </w:rPr>
              <w:t>
</w:t>
            </w:r>
            <w:r>
              <w:rPr>
                <w:rFonts w:ascii="Times New Roman"/>
                <w:b w:val="false"/>
                <w:i w:val="false"/>
                <w:color w:val="000000"/>
                <w:sz w:val="20"/>
              </w:rPr>
              <w:t xml:space="preserve">Формы залегания горных пород.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осадочных горных пород,</w:t>
            </w:r>
            <w:r>
              <w:br/>
            </w:r>
            <w:r>
              <w:rPr>
                <w:rFonts w:ascii="Times New Roman"/>
                <w:b w:val="false"/>
                <w:i w:val="false"/>
                <w:color w:val="000000"/>
                <w:sz w:val="20"/>
              </w:rPr>
              <w:t>
</w:t>
            </w:r>
            <w:r>
              <w:rPr>
                <w:rFonts w:ascii="Times New Roman"/>
                <w:b w:val="false"/>
                <w:i w:val="false"/>
                <w:color w:val="000000"/>
                <w:sz w:val="20"/>
              </w:rPr>
              <w:t>формы залегания, минеральный и химический состав,</w:t>
            </w:r>
            <w:r>
              <w:br/>
            </w:r>
            <w:r>
              <w:rPr>
                <w:rFonts w:ascii="Times New Roman"/>
                <w:b w:val="false"/>
                <w:i w:val="false"/>
                <w:color w:val="000000"/>
                <w:sz w:val="20"/>
              </w:rPr>
              <w:t>
</w:t>
            </w:r>
            <w:r>
              <w:rPr>
                <w:rFonts w:ascii="Times New Roman"/>
                <w:b w:val="false"/>
                <w:i w:val="false"/>
                <w:color w:val="000000"/>
                <w:sz w:val="20"/>
              </w:rPr>
              <w:t>структура, текстура.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названия и описывать осадогенные породы.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6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Полезные ископаемые.</w:t>
            </w:r>
            <w:r>
              <w:br/>
            </w:r>
            <w:r>
              <w:rPr>
                <w:rFonts w:ascii="Times New Roman"/>
                <w:b w:val="false"/>
                <w:i w:val="false"/>
                <w:color w:val="000000"/>
                <w:sz w:val="20"/>
              </w:rPr>
              <w:t>
</w:t>
            </w:r>
            <w:r>
              <w:rPr>
                <w:rFonts w:ascii="Times New Roman"/>
                <w:b w:val="false"/>
                <w:i w:val="false"/>
                <w:color w:val="000000"/>
                <w:sz w:val="20"/>
              </w:rPr>
              <w:t>Условия образования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геологические условия;</w:t>
            </w:r>
            <w:r>
              <w:br/>
            </w:r>
            <w:r>
              <w:rPr>
                <w:rFonts w:ascii="Times New Roman"/>
                <w:b w:val="false"/>
                <w:i w:val="false"/>
                <w:color w:val="000000"/>
                <w:sz w:val="20"/>
              </w:rPr>
              <w:t>
</w:t>
            </w:r>
            <w:r>
              <w:rPr>
                <w:rFonts w:ascii="Times New Roman"/>
                <w:b w:val="false"/>
                <w:i w:val="false"/>
                <w:color w:val="000000"/>
                <w:sz w:val="20"/>
              </w:rPr>
              <w:t>роль геохимических барьеров в образовании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морфология и строение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Эндогенные месторождения,</w:t>
            </w:r>
            <w:r>
              <w:br/>
            </w:r>
            <w:r>
              <w:rPr>
                <w:rFonts w:ascii="Times New Roman"/>
                <w:b w:val="false"/>
                <w:i w:val="false"/>
                <w:color w:val="000000"/>
                <w:sz w:val="20"/>
              </w:rPr>
              <w:t>
</w:t>
            </w:r>
            <w:r>
              <w:rPr>
                <w:rFonts w:ascii="Times New Roman"/>
                <w:b w:val="false"/>
                <w:i w:val="false"/>
                <w:color w:val="000000"/>
                <w:sz w:val="20"/>
              </w:rPr>
              <w:t>условия их образования и разделение.</w:t>
            </w:r>
            <w:r>
              <w:br/>
            </w:r>
            <w:r>
              <w:rPr>
                <w:rFonts w:ascii="Times New Roman"/>
                <w:b w:val="false"/>
                <w:i w:val="false"/>
                <w:color w:val="000000"/>
                <w:sz w:val="20"/>
              </w:rPr>
              <w:t>
</w:t>
            </w:r>
            <w:r>
              <w:rPr>
                <w:rFonts w:ascii="Times New Roman"/>
                <w:b w:val="false"/>
                <w:i w:val="false"/>
                <w:color w:val="000000"/>
                <w:sz w:val="20"/>
              </w:rPr>
              <w:t>Экзогенные месторождения,</w:t>
            </w:r>
            <w:r>
              <w:br/>
            </w:r>
            <w:r>
              <w:rPr>
                <w:rFonts w:ascii="Times New Roman"/>
                <w:b w:val="false"/>
                <w:i w:val="false"/>
                <w:color w:val="000000"/>
                <w:sz w:val="20"/>
              </w:rPr>
              <w:t>
</w:t>
            </w:r>
            <w:r>
              <w:rPr>
                <w:rFonts w:ascii="Times New Roman"/>
                <w:b w:val="false"/>
                <w:i w:val="false"/>
                <w:color w:val="000000"/>
                <w:sz w:val="20"/>
              </w:rPr>
              <w:t>условия их образования и</w:t>
            </w:r>
            <w:r>
              <w:br/>
            </w:r>
            <w:r>
              <w:rPr>
                <w:rFonts w:ascii="Times New Roman"/>
                <w:b w:val="false"/>
                <w:i w:val="false"/>
                <w:color w:val="000000"/>
                <w:sz w:val="20"/>
              </w:rPr>
              <w:t>
</w:t>
            </w:r>
            <w:r>
              <w:rPr>
                <w:rFonts w:ascii="Times New Roman"/>
                <w:b w:val="false"/>
                <w:i w:val="false"/>
                <w:color w:val="000000"/>
                <w:sz w:val="20"/>
              </w:rPr>
              <w:t>разделения.</w:t>
            </w:r>
            <w:r>
              <w:br/>
            </w:r>
            <w:r>
              <w:rPr>
                <w:rFonts w:ascii="Times New Roman"/>
                <w:b w:val="false"/>
                <w:i w:val="false"/>
                <w:color w:val="000000"/>
                <w:sz w:val="20"/>
              </w:rPr>
              <w:t>
</w:t>
            </w:r>
            <w:r>
              <w:rPr>
                <w:rFonts w:ascii="Times New Roman"/>
                <w:b w:val="false"/>
                <w:i w:val="false"/>
                <w:color w:val="000000"/>
                <w:sz w:val="20"/>
              </w:rPr>
              <w:t>Метаморфогенное рудообразование.</w:t>
            </w:r>
            <w:r>
              <w:br/>
            </w:r>
            <w:r>
              <w:rPr>
                <w:rFonts w:ascii="Times New Roman"/>
                <w:b w:val="false"/>
                <w:i w:val="false"/>
                <w:color w:val="000000"/>
                <w:sz w:val="20"/>
              </w:rPr>
              <w:t>
</w:t>
            </w:r>
            <w:r>
              <w:rPr>
                <w:rFonts w:ascii="Times New Roman"/>
                <w:b w:val="false"/>
                <w:i w:val="false"/>
                <w:color w:val="000000"/>
                <w:sz w:val="20"/>
              </w:rPr>
              <w:t>Техногенные месторождения.</w:t>
            </w:r>
            <w:r>
              <w:br/>
            </w:r>
            <w:r>
              <w:rPr>
                <w:rFonts w:ascii="Times New Roman"/>
                <w:b w:val="false"/>
                <w:i w:val="false"/>
                <w:color w:val="000000"/>
                <w:sz w:val="20"/>
              </w:rPr>
              <w:t>
</w:t>
            </w:r>
            <w:r>
              <w:rPr>
                <w:rFonts w:ascii="Times New Roman"/>
                <w:b w:val="false"/>
                <w:i w:val="false"/>
                <w:color w:val="000000"/>
                <w:sz w:val="20"/>
              </w:rPr>
              <w:t>Промышленная квалификация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применение в промышленности.</w:t>
            </w:r>
            <w:r>
              <w:br/>
            </w:r>
            <w:r>
              <w:rPr>
                <w:rFonts w:ascii="Times New Roman"/>
                <w:b w:val="false"/>
                <w:i w:val="false"/>
                <w:color w:val="000000"/>
                <w:sz w:val="20"/>
              </w:rPr>
              <w:t>
</w:t>
            </w:r>
            <w:r>
              <w:rPr>
                <w:rFonts w:ascii="Times New Roman"/>
                <w:b w:val="false"/>
                <w:i w:val="false"/>
                <w:color w:val="000000"/>
                <w:sz w:val="20"/>
              </w:rPr>
              <w:t>Данные по геохимии,</w:t>
            </w:r>
            <w:r>
              <w:br/>
            </w:r>
            <w:r>
              <w:rPr>
                <w:rFonts w:ascii="Times New Roman"/>
                <w:b w:val="false"/>
                <w:i w:val="false"/>
                <w:color w:val="000000"/>
                <w:sz w:val="20"/>
              </w:rPr>
              <w:t>
</w:t>
            </w:r>
            <w:r>
              <w:rPr>
                <w:rFonts w:ascii="Times New Roman"/>
                <w:b w:val="false"/>
                <w:i w:val="false"/>
                <w:color w:val="000000"/>
                <w:sz w:val="20"/>
              </w:rPr>
              <w:t>промышленные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 промышленности к руде и основные генетические типы промышленных месторождений:</w:t>
            </w:r>
            <w:r>
              <w:br/>
            </w:r>
            <w:r>
              <w:rPr>
                <w:rFonts w:ascii="Times New Roman"/>
                <w:b w:val="false"/>
                <w:i w:val="false"/>
                <w:color w:val="000000"/>
                <w:sz w:val="20"/>
              </w:rPr>
              <w:t>
</w:t>
            </w:r>
            <w:r>
              <w:rPr>
                <w:rFonts w:ascii="Times New Roman"/>
                <w:b w:val="false"/>
                <w:i w:val="false"/>
                <w:color w:val="000000"/>
                <w:sz w:val="20"/>
              </w:rPr>
              <w:t>черных, цветных,</w:t>
            </w:r>
            <w:r>
              <w:br/>
            </w:r>
            <w:r>
              <w:rPr>
                <w:rFonts w:ascii="Times New Roman"/>
                <w:b w:val="false"/>
                <w:i w:val="false"/>
                <w:color w:val="000000"/>
                <w:sz w:val="20"/>
              </w:rPr>
              <w:t>
</w:t>
            </w:r>
            <w:r>
              <w:rPr>
                <w:rFonts w:ascii="Times New Roman"/>
                <w:b w:val="false"/>
                <w:i w:val="false"/>
                <w:color w:val="000000"/>
                <w:sz w:val="20"/>
              </w:rPr>
              <w:t>благородных и радиоактивных металлов;</w:t>
            </w:r>
            <w:r>
              <w:br/>
            </w:r>
            <w:r>
              <w:rPr>
                <w:rFonts w:ascii="Times New Roman"/>
                <w:b w:val="false"/>
                <w:i w:val="false"/>
                <w:color w:val="000000"/>
                <w:sz w:val="20"/>
              </w:rPr>
              <w:t>
</w:t>
            </w:r>
            <w:r>
              <w:rPr>
                <w:rFonts w:ascii="Times New Roman"/>
                <w:b w:val="false"/>
                <w:i w:val="false"/>
                <w:color w:val="000000"/>
                <w:sz w:val="20"/>
              </w:rPr>
              <w:t>редких, рассеянных и редкоземельных элементов;</w:t>
            </w:r>
            <w:r>
              <w:br/>
            </w:r>
            <w:r>
              <w:rPr>
                <w:rFonts w:ascii="Times New Roman"/>
                <w:b w:val="false"/>
                <w:i w:val="false"/>
                <w:color w:val="000000"/>
                <w:sz w:val="20"/>
              </w:rPr>
              <w:t>
</w:t>
            </w:r>
            <w:r>
              <w:rPr>
                <w:rFonts w:ascii="Times New Roman"/>
                <w:b w:val="false"/>
                <w:i w:val="false"/>
                <w:color w:val="000000"/>
                <w:sz w:val="20"/>
              </w:rPr>
              <w:t>химического сырья и минеральных удобрений;</w:t>
            </w:r>
            <w:r>
              <w:br/>
            </w:r>
            <w:r>
              <w:rPr>
                <w:rFonts w:ascii="Times New Roman"/>
                <w:b w:val="false"/>
                <w:i w:val="false"/>
                <w:color w:val="000000"/>
                <w:sz w:val="20"/>
              </w:rPr>
              <w:t>
</w:t>
            </w:r>
            <w:r>
              <w:rPr>
                <w:rFonts w:ascii="Times New Roman"/>
                <w:b w:val="false"/>
                <w:i w:val="false"/>
                <w:color w:val="000000"/>
                <w:sz w:val="20"/>
              </w:rPr>
              <w:t>индустриального сырья;</w:t>
            </w:r>
            <w:r>
              <w:br/>
            </w:r>
            <w:r>
              <w:rPr>
                <w:rFonts w:ascii="Times New Roman"/>
                <w:b w:val="false"/>
                <w:i w:val="false"/>
                <w:color w:val="000000"/>
                <w:sz w:val="20"/>
              </w:rPr>
              <w:t>
</w:t>
            </w:r>
            <w:r>
              <w:rPr>
                <w:rFonts w:ascii="Times New Roman"/>
                <w:b w:val="false"/>
                <w:i w:val="false"/>
                <w:color w:val="000000"/>
                <w:sz w:val="20"/>
              </w:rPr>
              <w:t>керамического, стекольного и огнеупорного сырья;</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драгоценных, технических и поделочных камней;</w:t>
            </w:r>
            <w:r>
              <w:br/>
            </w:r>
            <w:r>
              <w:rPr>
                <w:rFonts w:ascii="Times New Roman"/>
                <w:b w:val="false"/>
                <w:i w:val="false"/>
                <w:color w:val="000000"/>
                <w:sz w:val="20"/>
              </w:rPr>
              <w:t>
</w:t>
            </w:r>
            <w:r>
              <w:rPr>
                <w:rFonts w:ascii="Times New Roman"/>
                <w:b w:val="false"/>
                <w:i w:val="false"/>
                <w:color w:val="000000"/>
                <w:sz w:val="20"/>
              </w:rPr>
              <w:t>горючие полезные ископаемые.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предпосылки рудообразования,</w:t>
            </w:r>
            <w:r>
              <w:br/>
            </w:r>
            <w:r>
              <w:rPr>
                <w:rFonts w:ascii="Times New Roman"/>
                <w:b w:val="false"/>
                <w:i w:val="false"/>
                <w:color w:val="000000"/>
                <w:sz w:val="20"/>
              </w:rPr>
              <w:t>
</w:t>
            </w:r>
            <w:r>
              <w:rPr>
                <w:rFonts w:ascii="Times New Roman"/>
                <w:b w:val="false"/>
                <w:i w:val="false"/>
                <w:color w:val="000000"/>
                <w:sz w:val="20"/>
              </w:rPr>
              <w:t>геологические условия формирования различных групп месторождений.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вещественный состав руд и основные промышленные</w:t>
            </w:r>
            <w:r>
              <w:br/>
            </w:r>
            <w:r>
              <w:rPr>
                <w:rFonts w:ascii="Times New Roman"/>
                <w:b w:val="false"/>
                <w:i w:val="false"/>
                <w:color w:val="000000"/>
                <w:sz w:val="20"/>
              </w:rPr>
              <w:t>
</w:t>
            </w:r>
            <w:r>
              <w:rPr>
                <w:rFonts w:ascii="Times New Roman"/>
                <w:b w:val="false"/>
                <w:i w:val="false"/>
                <w:color w:val="000000"/>
                <w:sz w:val="20"/>
              </w:rPr>
              <w:t>минералы в руде,</w:t>
            </w:r>
            <w:r>
              <w:br/>
            </w:r>
            <w:r>
              <w:rPr>
                <w:rFonts w:ascii="Times New Roman"/>
                <w:b w:val="false"/>
                <w:i w:val="false"/>
                <w:color w:val="000000"/>
                <w:sz w:val="20"/>
              </w:rPr>
              <w:t>
</w:t>
            </w:r>
            <w:r>
              <w:rPr>
                <w:rFonts w:ascii="Times New Roman"/>
                <w:b w:val="false"/>
                <w:i w:val="false"/>
                <w:color w:val="000000"/>
                <w:sz w:val="20"/>
              </w:rPr>
              <w:t xml:space="preserve">читать геологические карты и месторождения в разрезе.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3.7.20</w:t>
            </w:r>
            <w:r>
              <w:br/>
            </w:r>
            <w:r>
              <w:rPr>
                <w:rFonts w:ascii="Times New Roman"/>
                <w:b w:val="false"/>
                <w:i w:val="false"/>
                <w:color w:val="000000"/>
                <w:sz w:val="20"/>
              </w:rPr>
              <w:t>
</w:t>
            </w:r>
            <w:r>
              <w:rPr>
                <w:rFonts w:ascii="Times New Roman"/>
                <w:b w:val="false"/>
                <w:i w:val="false"/>
                <w:color w:val="000000"/>
                <w:sz w:val="20"/>
              </w:rPr>
              <w:t>ПК 3.7.22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поисков и разведки МПИ.</w:t>
            </w:r>
            <w:r>
              <w:br/>
            </w:r>
            <w:r>
              <w:rPr>
                <w:rFonts w:ascii="Times New Roman"/>
                <w:b w:val="false"/>
                <w:i w:val="false"/>
                <w:color w:val="000000"/>
                <w:sz w:val="20"/>
              </w:rPr>
              <w:t>
</w:t>
            </w:r>
            <w:r>
              <w:rPr>
                <w:rFonts w:ascii="Times New Roman"/>
                <w:b w:val="false"/>
                <w:i w:val="false"/>
                <w:color w:val="000000"/>
                <w:sz w:val="20"/>
              </w:rPr>
              <w:t>Основные понятия теоретических основ поисков и разведки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поисковые предпосылки и признаки месторождений;</w:t>
            </w:r>
            <w:r>
              <w:br/>
            </w:r>
            <w:r>
              <w:rPr>
                <w:rFonts w:ascii="Times New Roman"/>
                <w:b w:val="false"/>
                <w:i w:val="false"/>
                <w:color w:val="000000"/>
                <w:sz w:val="20"/>
              </w:rPr>
              <w:t>
</w:t>
            </w:r>
            <w:r>
              <w:rPr>
                <w:rFonts w:ascii="Times New Roman"/>
                <w:b w:val="false"/>
                <w:i w:val="false"/>
                <w:color w:val="000000"/>
                <w:sz w:val="20"/>
              </w:rPr>
              <w:t>геологические задачи и методы их решения на стадиях поисковых работ;</w:t>
            </w:r>
            <w:r>
              <w:br/>
            </w:r>
            <w:r>
              <w:rPr>
                <w:rFonts w:ascii="Times New Roman"/>
                <w:b w:val="false"/>
                <w:i w:val="false"/>
                <w:color w:val="000000"/>
                <w:sz w:val="20"/>
              </w:rPr>
              <w:t>
</w:t>
            </w:r>
            <w:r>
              <w:rPr>
                <w:rFonts w:ascii="Times New Roman"/>
                <w:b w:val="false"/>
                <w:i w:val="false"/>
                <w:color w:val="000000"/>
                <w:sz w:val="20"/>
              </w:rPr>
              <w:t>прогнозные ресурсы, их подсчет;</w:t>
            </w:r>
            <w:r>
              <w:br/>
            </w:r>
            <w:r>
              <w:rPr>
                <w:rFonts w:ascii="Times New Roman"/>
                <w:b w:val="false"/>
                <w:i w:val="false"/>
                <w:color w:val="000000"/>
                <w:sz w:val="20"/>
              </w:rPr>
              <w:t>
</w:t>
            </w:r>
            <w:r>
              <w:rPr>
                <w:rFonts w:ascii="Times New Roman"/>
                <w:b w:val="false"/>
                <w:i w:val="false"/>
                <w:color w:val="000000"/>
                <w:sz w:val="20"/>
              </w:rPr>
              <w:t>оценка месторождений по данным поисков.</w:t>
            </w:r>
            <w:r>
              <w:br/>
            </w:r>
            <w:r>
              <w:rPr>
                <w:rFonts w:ascii="Times New Roman"/>
                <w:b w:val="false"/>
                <w:i w:val="false"/>
                <w:color w:val="000000"/>
                <w:sz w:val="20"/>
              </w:rPr>
              <w:t>
</w:t>
            </w:r>
            <w:r>
              <w:rPr>
                <w:rFonts w:ascii="Times New Roman"/>
                <w:b w:val="false"/>
                <w:i w:val="false"/>
                <w:color w:val="000000"/>
                <w:sz w:val="20"/>
              </w:rPr>
              <w:t>Разведка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стадии разведки, их геологические задачи и методы решения;</w:t>
            </w:r>
            <w:r>
              <w:br/>
            </w:r>
            <w:r>
              <w:rPr>
                <w:rFonts w:ascii="Times New Roman"/>
                <w:b w:val="false"/>
                <w:i w:val="false"/>
                <w:color w:val="000000"/>
                <w:sz w:val="20"/>
              </w:rPr>
              <w:t>
</w:t>
            </w:r>
            <w:r>
              <w:rPr>
                <w:rFonts w:ascii="Times New Roman"/>
                <w:b w:val="false"/>
                <w:i w:val="false"/>
                <w:color w:val="000000"/>
                <w:sz w:val="20"/>
              </w:rPr>
              <w:t>технические средства разведки и разведочные системы;</w:t>
            </w:r>
            <w:r>
              <w:br/>
            </w:r>
            <w:r>
              <w:rPr>
                <w:rFonts w:ascii="Times New Roman"/>
                <w:b w:val="false"/>
                <w:i w:val="false"/>
                <w:color w:val="000000"/>
                <w:sz w:val="20"/>
              </w:rPr>
              <w:t>
</w:t>
            </w:r>
            <w:r>
              <w:rPr>
                <w:rFonts w:ascii="Times New Roman"/>
                <w:b w:val="false"/>
                <w:i w:val="false"/>
                <w:color w:val="000000"/>
                <w:sz w:val="20"/>
              </w:rPr>
              <w:t>разведка месторождений различных промышленных групп.</w:t>
            </w:r>
            <w:r>
              <w:br/>
            </w:r>
            <w:r>
              <w:rPr>
                <w:rFonts w:ascii="Times New Roman"/>
                <w:b w:val="false"/>
                <w:i w:val="false"/>
                <w:color w:val="000000"/>
                <w:sz w:val="20"/>
              </w:rPr>
              <w:t>
</w:t>
            </w:r>
            <w:r>
              <w:rPr>
                <w:rFonts w:ascii="Times New Roman"/>
                <w:b w:val="false"/>
                <w:i w:val="false"/>
                <w:color w:val="000000"/>
                <w:sz w:val="20"/>
              </w:rPr>
              <w:t>Опробование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 при съемочных, поисковых 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основные способы подсчета запасов;</w:t>
            </w:r>
            <w:r>
              <w:br/>
            </w:r>
            <w:r>
              <w:rPr>
                <w:rFonts w:ascii="Times New Roman"/>
                <w:b w:val="false"/>
                <w:i w:val="false"/>
                <w:color w:val="000000"/>
                <w:sz w:val="20"/>
              </w:rPr>
              <w:t>
</w:t>
            </w:r>
            <w:r>
              <w:rPr>
                <w:rFonts w:ascii="Times New Roman"/>
                <w:b w:val="false"/>
                <w:i w:val="false"/>
                <w:color w:val="000000"/>
                <w:sz w:val="20"/>
              </w:rPr>
              <w:t>общие сведения о промышленной геолого-экономической оценке месторождений;</w:t>
            </w:r>
            <w:r>
              <w:br/>
            </w:r>
            <w:r>
              <w:rPr>
                <w:rFonts w:ascii="Times New Roman"/>
                <w:b w:val="false"/>
                <w:i w:val="false"/>
                <w:color w:val="000000"/>
                <w:sz w:val="20"/>
              </w:rPr>
              <w:t>
</w:t>
            </w:r>
            <w:r>
              <w:rPr>
                <w:rFonts w:ascii="Times New Roman"/>
                <w:b w:val="false"/>
                <w:i w:val="false"/>
                <w:color w:val="000000"/>
                <w:sz w:val="20"/>
              </w:rPr>
              <w:t>изучение месторождений полезных ископаемых при доразведке,</w:t>
            </w:r>
            <w:r>
              <w:br/>
            </w:r>
            <w:r>
              <w:rPr>
                <w:rFonts w:ascii="Times New Roman"/>
                <w:b w:val="false"/>
                <w:i w:val="false"/>
                <w:color w:val="000000"/>
                <w:sz w:val="20"/>
              </w:rPr>
              <w:t>
</w:t>
            </w:r>
            <w:r>
              <w:rPr>
                <w:rFonts w:ascii="Times New Roman"/>
                <w:b w:val="false"/>
                <w:i w:val="false"/>
                <w:color w:val="000000"/>
                <w:sz w:val="20"/>
              </w:rPr>
              <w:t>эксплуатационной разведке и эксплуатации; задачи геологической службы</w:t>
            </w:r>
            <w:r>
              <w:br/>
            </w:r>
            <w:r>
              <w:rPr>
                <w:rFonts w:ascii="Times New Roman"/>
                <w:b w:val="false"/>
                <w:i w:val="false"/>
                <w:color w:val="000000"/>
                <w:sz w:val="20"/>
              </w:rPr>
              <w:t>
</w:t>
            </w:r>
            <w:r>
              <w:rPr>
                <w:rFonts w:ascii="Times New Roman"/>
                <w:b w:val="false"/>
                <w:i w:val="false"/>
                <w:color w:val="000000"/>
                <w:sz w:val="20"/>
              </w:rPr>
              <w:t>на горных предприятиях.</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поисковых и</w:t>
            </w:r>
            <w:r>
              <w:br/>
            </w:r>
            <w:r>
              <w:rPr>
                <w:rFonts w:ascii="Times New Roman"/>
                <w:b w:val="false"/>
                <w:i w:val="false"/>
                <w:color w:val="000000"/>
                <w:sz w:val="20"/>
              </w:rPr>
              <w:t>
</w:t>
            </w:r>
            <w:r>
              <w:rPr>
                <w:rFonts w:ascii="Times New Roman"/>
                <w:b w:val="false"/>
                <w:i w:val="false"/>
                <w:color w:val="000000"/>
                <w:sz w:val="20"/>
              </w:rPr>
              <w:t>разведочных работ,</w:t>
            </w:r>
            <w:r>
              <w:br/>
            </w:r>
            <w:r>
              <w:rPr>
                <w:rFonts w:ascii="Times New Roman"/>
                <w:b w:val="false"/>
                <w:i w:val="false"/>
                <w:color w:val="000000"/>
                <w:sz w:val="20"/>
              </w:rPr>
              <w:t>
</w:t>
            </w:r>
            <w:r>
              <w:rPr>
                <w:rFonts w:ascii="Times New Roman"/>
                <w:b w:val="false"/>
                <w:i w:val="false"/>
                <w:color w:val="000000"/>
                <w:sz w:val="20"/>
              </w:rPr>
              <w:t>задачи на каждой стадии,</w:t>
            </w:r>
            <w:r>
              <w:br/>
            </w:r>
            <w:r>
              <w:rPr>
                <w:rFonts w:ascii="Times New Roman"/>
                <w:b w:val="false"/>
                <w:i w:val="false"/>
                <w:color w:val="000000"/>
                <w:sz w:val="20"/>
              </w:rPr>
              <w:t>
</w:t>
            </w:r>
            <w:r>
              <w:rPr>
                <w:rFonts w:ascii="Times New Roman"/>
                <w:b w:val="false"/>
                <w:i w:val="false"/>
                <w:color w:val="000000"/>
                <w:sz w:val="20"/>
              </w:rPr>
              <w:t>поисковые предпосылки и признаки,</w:t>
            </w:r>
            <w:r>
              <w:br/>
            </w:r>
            <w:r>
              <w:rPr>
                <w:rFonts w:ascii="Times New Roman"/>
                <w:b w:val="false"/>
                <w:i w:val="false"/>
                <w:color w:val="000000"/>
                <w:sz w:val="20"/>
              </w:rPr>
              <w:t>
</w:t>
            </w:r>
            <w:r>
              <w:rPr>
                <w:rFonts w:ascii="Times New Roman"/>
                <w:b w:val="false"/>
                <w:i w:val="false"/>
                <w:color w:val="000000"/>
                <w:sz w:val="20"/>
              </w:rPr>
              <w:t>основные методы изучения месторождений.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проекты поисковых работ,</w:t>
            </w:r>
            <w:r>
              <w:br/>
            </w:r>
            <w:r>
              <w:rPr>
                <w:rFonts w:ascii="Times New Roman"/>
                <w:b w:val="false"/>
                <w:i w:val="false"/>
                <w:color w:val="000000"/>
                <w:sz w:val="20"/>
              </w:rPr>
              <w:t>
</w:t>
            </w:r>
            <w:r>
              <w:rPr>
                <w:rFonts w:ascii="Times New Roman"/>
                <w:b w:val="false"/>
                <w:i w:val="false"/>
                <w:color w:val="000000"/>
                <w:sz w:val="20"/>
              </w:rPr>
              <w:t xml:space="preserve">обосновывать наиболее рациональные методы поисков.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3.7.15</w:t>
            </w:r>
            <w:r>
              <w:br/>
            </w:r>
            <w:r>
              <w:rPr>
                <w:rFonts w:ascii="Times New Roman"/>
                <w:b w:val="false"/>
                <w:i w:val="false"/>
                <w:color w:val="000000"/>
                <w:sz w:val="20"/>
              </w:rPr>
              <w:t>
</w:t>
            </w:r>
            <w:r>
              <w:rPr>
                <w:rFonts w:ascii="Times New Roman"/>
                <w:b w:val="false"/>
                <w:i w:val="false"/>
                <w:color w:val="000000"/>
                <w:sz w:val="20"/>
              </w:rPr>
              <w:t>ПК 3.7.16</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3.7.19</w:t>
            </w:r>
            <w:r>
              <w:br/>
            </w:r>
            <w:r>
              <w:rPr>
                <w:rFonts w:ascii="Times New Roman"/>
                <w:b w:val="false"/>
                <w:i w:val="false"/>
                <w:color w:val="000000"/>
                <w:sz w:val="20"/>
              </w:rPr>
              <w:t>
</w:t>
            </w:r>
            <w:r>
              <w:rPr>
                <w:rFonts w:ascii="Times New Roman"/>
                <w:b w:val="false"/>
                <w:i w:val="false"/>
                <w:color w:val="000000"/>
                <w:sz w:val="20"/>
              </w:rPr>
              <w:t>ПК 3.7.20</w:t>
            </w:r>
            <w:r>
              <w:br/>
            </w:r>
            <w:r>
              <w:rPr>
                <w:rFonts w:ascii="Times New Roman"/>
                <w:b w:val="false"/>
                <w:i w:val="false"/>
                <w:color w:val="000000"/>
                <w:sz w:val="20"/>
              </w:rPr>
              <w:t>
</w:t>
            </w:r>
            <w:r>
              <w:rPr>
                <w:rFonts w:ascii="Times New Roman"/>
                <w:b w:val="false"/>
                <w:i w:val="false"/>
                <w:color w:val="000000"/>
                <w:sz w:val="20"/>
              </w:rPr>
              <w:t>ПК 3.7.21</w:t>
            </w:r>
            <w:r>
              <w:br/>
            </w:r>
            <w:r>
              <w:rPr>
                <w:rFonts w:ascii="Times New Roman"/>
                <w:b w:val="false"/>
                <w:i w:val="false"/>
                <w:color w:val="000000"/>
                <w:sz w:val="20"/>
              </w:rPr>
              <w:t>
</w:t>
            </w:r>
            <w:r>
              <w:rPr>
                <w:rFonts w:ascii="Times New Roman"/>
                <w:b w:val="false"/>
                <w:i w:val="false"/>
                <w:color w:val="000000"/>
                <w:sz w:val="20"/>
              </w:rPr>
              <w:t>ПК 3.7.22</w:t>
            </w:r>
            <w:r>
              <w:br/>
            </w:r>
            <w:r>
              <w:rPr>
                <w:rFonts w:ascii="Times New Roman"/>
                <w:b w:val="false"/>
                <w:i w:val="false"/>
                <w:color w:val="000000"/>
                <w:sz w:val="20"/>
              </w:rPr>
              <w:t>
</w:t>
            </w:r>
            <w:r>
              <w:rPr>
                <w:rFonts w:ascii="Times New Roman"/>
                <w:b w:val="false"/>
                <w:i w:val="false"/>
                <w:color w:val="000000"/>
                <w:sz w:val="20"/>
              </w:rPr>
              <w:t>ПК 3.7.23</w:t>
            </w:r>
            <w:r>
              <w:br/>
            </w:r>
            <w:r>
              <w:rPr>
                <w:rFonts w:ascii="Times New Roman"/>
                <w:b w:val="false"/>
                <w:i w:val="false"/>
                <w:color w:val="000000"/>
                <w:sz w:val="20"/>
              </w:rPr>
              <w:t>
</w:t>
            </w:r>
            <w:r>
              <w:rPr>
                <w:rFonts w:ascii="Times New Roman"/>
                <w:b w:val="false"/>
                <w:i w:val="false"/>
                <w:color w:val="000000"/>
                <w:sz w:val="20"/>
              </w:rPr>
              <w:t>ПК 3.7.24</w:t>
            </w:r>
            <w:r>
              <w:br/>
            </w:r>
            <w:r>
              <w:rPr>
                <w:rFonts w:ascii="Times New Roman"/>
                <w:b w:val="false"/>
                <w:i w:val="false"/>
                <w:color w:val="000000"/>
                <w:sz w:val="20"/>
              </w:rPr>
              <w:t>
</w:t>
            </w:r>
            <w:r>
              <w:rPr>
                <w:rFonts w:ascii="Times New Roman"/>
                <w:b w:val="false"/>
                <w:i w:val="false"/>
                <w:color w:val="000000"/>
                <w:sz w:val="20"/>
              </w:rPr>
              <w:t>ПК 3.7.25</w:t>
            </w:r>
            <w:r>
              <w:br/>
            </w:r>
            <w:r>
              <w:rPr>
                <w:rFonts w:ascii="Times New Roman"/>
                <w:b w:val="false"/>
                <w:i w:val="false"/>
                <w:color w:val="000000"/>
                <w:sz w:val="20"/>
              </w:rPr>
              <w:t>
</w:t>
            </w:r>
            <w:r>
              <w:rPr>
                <w:rFonts w:ascii="Times New Roman"/>
                <w:b w:val="false"/>
                <w:i w:val="false"/>
                <w:color w:val="000000"/>
                <w:sz w:val="20"/>
              </w:rPr>
              <w:t>ПК 3.7.26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w:t>
            </w:r>
            <w:r>
              <w:br/>
            </w:r>
            <w:r>
              <w:rPr>
                <w:rFonts w:ascii="Times New Roman"/>
                <w:b w:val="false"/>
                <w:i w:val="false"/>
                <w:color w:val="000000"/>
                <w:sz w:val="20"/>
              </w:rPr>
              <w:t>
</w:t>
            </w:r>
            <w:r>
              <w:rPr>
                <w:rFonts w:ascii="Times New Roman"/>
                <w:b w:val="false"/>
                <w:i w:val="false"/>
                <w:color w:val="000000"/>
                <w:sz w:val="20"/>
              </w:rPr>
              <w:t>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w:t>
            </w:r>
            <w:r>
              <w:br/>
            </w:r>
            <w:r>
              <w:rPr>
                <w:rFonts w:ascii="Times New Roman"/>
                <w:b w:val="false"/>
                <w:i w:val="false"/>
                <w:color w:val="000000"/>
                <w:sz w:val="20"/>
              </w:rPr>
              <w:t>
</w:t>
            </w:r>
            <w:r>
              <w:rPr>
                <w:rFonts w:ascii="Times New Roman"/>
                <w:b w:val="false"/>
                <w:i w:val="false"/>
                <w:color w:val="000000"/>
                <w:sz w:val="20"/>
              </w:rPr>
              <w:t>снаряжение для 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диагностировать и документировать</w:t>
            </w:r>
            <w:r>
              <w:br/>
            </w:r>
            <w:r>
              <w:rPr>
                <w:rFonts w:ascii="Times New Roman"/>
                <w:b w:val="false"/>
                <w:i w:val="false"/>
                <w:color w:val="000000"/>
                <w:sz w:val="20"/>
              </w:rPr>
              <w:t>
</w:t>
            </w:r>
            <w:r>
              <w:rPr>
                <w:rFonts w:ascii="Times New Roman"/>
                <w:b w:val="false"/>
                <w:i w:val="false"/>
                <w:color w:val="000000"/>
                <w:sz w:val="20"/>
              </w:rPr>
              <w:t>четвертичные и скальные породы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по карте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w:t>
            </w:r>
            <w:r>
              <w:br/>
            </w:r>
            <w:r>
              <w:rPr>
                <w:rFonts w:ascii="Times New Roman"/>
                <w:b w:val="false"/>
                <w:i w:val="false"/>
                <w:color w:val="000000"/>
                <w:sz w:val="20"/>
              </w:rPr>
              <w:t>
</w:t>
            </w:r>
            <w:r>
              <w:rPr>
                <w:rFonts w:ascii="Times New Roman"/>
                <w:b w:val="false"/>
                <w:i w:val="false"/>
                <w:color w:val="000000"/>
                <w:sz w:val="20"/>
              </w:rPr>
              <w:t>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 оформление отчетов.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измерения, заполнять,</w:t>
            </w:r>
            <w:r>
              <w:br/>
            </w:r>
            <w:r>
              <w:rPr>
                <w:rFonts w:ascii="Times New Roman"/>
                <w:b w:val="false"/>
                <w:i w:val="false"/>
                <w:color w:val="000000"/>
                <w:sz w:val="20"/>
              </w:rPr>
              <w:t>
</w:t>
            </w:r>
            <w:r>
              <w:rPr>
                <w:rFonts w:ascii="Times New Roman"/>
                <w:b w:val="false"/>
                <w:i w:val="false"/>
                <w:color w:val="000000"/>
                <w:sz w:val="20"/>
              </w:rPr>
              <w:t>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разбивка геодезических профилей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Горно-буровая</w:t>
            </w:r>
            <w:r>
              <w:br/>
            </w:r>
            <w:r>
              <w:rPr>
                <w:rFonts w:ascii="Times New Roman"/>
                <w:b w:val="false"/>
                <w:i w:val="false"/>
                <w:color w:val="000000"/>
                <w:sz w:val="20"/>
              </w:rPr>
              <w:t>
</w:t>
            </w:r>
            <w:r>
              <w:rPr>
                <w:rFonts w:ascii="Times New Roman"/>
                <w:b w:val="false"/>
                <w:i w:val="false"/>
                <w:color w:val="000000"/>
                <w:sz w:val="20"/>
              </w:rPr>
              <w:t>Бурение неглубоких скважин;</w:t>
            </w:r>
            <w:r>
              <w:br/>
            </w:r>
            <w:r>
              <w:rPr>
                <w:rFonts w:ascii="Times New Roman"/>
                <w:b w:val="false"/>
                <w:i w:val="false"/>
                <w:color w:val="000000"/>
                <w:sz w:val="20"/>
              </w:rPr>
              <w:t>
</w:t>
            </w:r>
            <w:r>
              <w:rPr>
                <w:rFonts w:ascii="Times New Roman"/>
                <w:b w:val="false"/>
                <w:i w:val="false"/>
                <w:color w:val="000000"/>
                <w:sz w:val="20"/>
              </w:rPr>
              <w:t>колонковое бурение;</w:t>
            </w:r>
            <w:r>
              <w:br/>
            </w:r>
            <w:r>
              <w:rPr>
                <w:rFonts w:ascii="Times New Roman"/>
                <w:b w:val="false"/>
                <w:i w:val="false"/>
                <w:color w:val="000000"/>
                <w:sz w:val="20"/>
              </w:rPr>
              <w:t>
</w:t>
            </w:r>
            <w:r>
              <w:rPr>
                <w:rFonts w:ascii="Times New Roman"/>
                <w:b w:val="false"/>
                <w:i w:val="false"/>
                <w:color w:val="000000"/>
                <w:sz w:val="20"/>
              </w:rPr>
              <w:t>ударно-механическое бурение; роторное бурение;</w:t>
            </w:r>
            <w:r>
              <w:br/>
            </w:r>
            <w:r>
              <w:rPr>
                <w:rFonts w:ascii="Times New Roman"/>
                <w:b w:val="false"/>
                <w:i w:val="false"/>
                <w:color w:val="000000"/>
                <w:sz w:val="20"/>
              </w:rPr>
              <w:t>
</w:t>
            </w:r>
            <w:r>
              <w:rPr>
                <w:rFonts w:ascii="Times New Roman"/>
                <w:b w:val="false"/>
                <w:i w:val="false"/>
                <w:color w:val="000000"/>
                <w:sz w:val="20"/>
              </w:rPr>
              <w:t>проходка открытых горных выработок;</w:t>
            </w:r>
            <w:r>
              <w:br/>
            </w:r>
            <w:r>
              <w:rPr>
                <w:rFonts w:ascii="Times New Roman"/>
                <w:b w:val="false"/>
                <w:i w:val="false"/>
                <w:color w:val="000000"/>
                <w:sz w:val="20"/>
              </w:rPr>
              <w:t>
</w:t>
            </w:r>
            <w:r>
              <w:rPr>
                <w:rFonts w:ascii="Times New Roman"/>
                <w:b w:val="false"/>
                <w:i w:val="false"/>
                <w:color w:val="000000"/>
                <w:sz w:val="20"/>
              </w:rPr>
              <w:t>проходка горизонтальных</w:t>
            </w:r>
            <w:r>
              <w:br/>
            </w:r>
            <w:r>
              <w:rPr>
                <w:rFonts w:ascii="Times New Roman"/>
                <w:b w:val="false"/>
                <w:i w:val="false"/>
                <w:color w:val="000000"/>
                <w:sz w:val="20"/>
              </w:rPr>
              <w:t>
</w:t>
            </w:r>
            <w:r>
              <w:rPr>
                <w:rFonts w:ascii="Times New Roman"/>
                <w:b w:val="false"/>
                <w:i w:val="false"/>
                <w:color w:val="000000"/>
                <w:sz w:val="20"/>
              </w:rPr>
              <w:t>и вертикальных горных выработок;</w:t>
            </w:r>
            <w:r>
              <w:br/>
            </w:r>
            <w:r>
              <w:rPr>
                <w:rFonts w:ascii="Times New Roman"/>
                <w:b w:val="false"/>
                <w:i w:val="false"/>
                <w:color w:val="000000"/>
                <w:sz w:val="20"/>
              </w:rPr>
              <w:t>
</w:t>
            </w:r>
            <w:r>
              <w:rPr>
                <w:rFonts w:ascii="Times New Roman"/>
                <w:b w:val="false"/>
                <w:i w:val="false"/>
                <w:color w:val="000000"/>
                <w:sz w:val="20"/>
              </w:rPr>
              <w:t>камеральная обработка материалов;</w:t>
            </w:r>
            <w:r>
              <w:br/>
            </w:r>
            <w:r>
              <w:rPr>
                <w:rFonts w:ascii="Times New Roman"/>
                <w:b w:val="false"/>
                <w:i w:val="false"/>
                <w:color w:val="000000"/>
                <w:sz w:val="20"/>
              </w:rPr>
              <w:t>
</w:t>
            </w:r>
            <w:r>
              <w:rPr>
                <w:rFonts w:ascii="Times New Roman"/>
                <w:b w:val="false"/>
                <w:i w:val="false"/>
                <w:color w:val="000000"/>
                <w:sz w:val="20"/>
              </w:rPr>
              <w:t>оформление отчета по</w:t>
            </w:r>
            <w:r>
              <w:br/>
            </w:r>
            <w:r>
              <w:rPr>
                <w:rFonts w:ascii="Times New Roman"/>
                <w:b w:val="false"/>
                <w:i w:val="false"/>
                <w:color w:val="000000"/>
                <w:sz w:val="20"/>
              </w:rPr>
              <w:t>
</w:t>
            </w:r>
            <w:r>
              <w:rPr>
                <w:rFonts w:ascii="Times New Roman"/>
                <w:b w:val="false"/>
                <w:i w:val="false"/>
                <w:color w:val="000000"/>
                <w:sz w:val="20"/>
              </w:rPr>
              <w:t>практике и его защита.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документировать скважины,</w:t>
            </w:r>
            <w:r>
              <w:br/>
            </w:r>
            <w:r>
              <w:rPr>
                <w:rFonts w:ascii="Times New Roman"/>
                <w:b w:val="false"/>
                <w:i w:val="false"/>
                <w:color w:val="000000"/>
                <w:sz w:val="20"/>
              </w:rPr>
              <w:t>
</w:t>
            </w:r>
            <w:r>
              <w:rPr>
                <w:rFonts w:ascii="Times New Roman"/>
                <w:b w:val="false"/>
                <w:i w:val="false"/>
                <w:color w:val="000000"/>
                <w:sz w:val="20"/>
              </w:rPr>
              <w:t>осуществлять спуско-подъемные операции,</w:t>
            </w:r>
            <w:r>
              <w:br/>
            </w:r>
            <w:r>
              <w:rPr>
                <w:rFonts w:ascii="Times New Roman"/>
                <w:b w:val="false"/>
                <w:i w:val="false"/>
                <w:color w:val="000000"/>
                <w:sz w:val="20"/>
              </w:rPr>
              <w:t>
</w:t>
            </w:r>
            <w:r>
              <w:rPr>
                <w:rFonts w:ascii="Times New Roman"/>
                <w:b w:val="false"/>
                <w:i w:val="false"/>
                <w:color w:val="000000"/>
                <w:sz w:val="20"/>
              </w:rPr>
              <w:t>проходить открытые горные выработки.</w:t>
            </w:r>
            <w:r>
              <w:br/>
            </w:r>
            <w:r>
              <w:rPr>
                <w:rFonts w:ascii="Times New Roman"/>
                <w:b w:val="false"/>
                <w:i w:val="false"/>
                <w:color w:val="000000"/>
                <w:sz w:val="20"/>
              </w:rPr>
              <w:t>
</w:t>
            </w:r>
            <w:r>
              <w:rPr>
                <w:rFonts w:ascii="Times New Roman"/>
                <w:b w:val="false"/>
                <w:i w:val="false"/>
                <w:color w:val="000000"/>
                <w:sz w:val="20"/>
              </w:rPr>
              <w:t>Навыки: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3.7.18</w:t>
            </w:r>
            <w:r>
              <w:br/>
            </w:r>
            <w:r>
              <w:rPr>
                <w:rFonts w:ascii="Times New Roman"/>
                <w:b w:val="false"/>
                <w:i w:val="false"/>
                <w:color w:val="000000"/>
                <w:sz w:val="20"/>
              </w:rPr>
              <w:t>
</w:t>
            </w:r>
            <w:r>
              <w:rPr>
                <w:rFonts w:ascii="Times New Roman"/>
                <w:b w:val="false"/>
                <w:i w:val="false"/>
                <w:color w:val="000000"/>
                <w:sz w:val="20"/>
              </w:rPr>
              <w:t>ПК 3.7.20</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получению навыков диагностики минералов и горных пород.</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строения кристаллов,</w:t>
            </w:r>
            <w:r>
              <w:br/>
            </w:r>
            <w:r>
              <w:rPr>
                <w:rFonts w:ascii="Times New Roman"/>
                <w:b w:val="false"/>
                <w:i w:val="false"/>
                <w:color w:val="000000"/>
                <w:sz w:val="20"/>
              </w:rPr>
              <w:t>
</w:t>
            </w:r>
            <w:r>
              <w:rPr>
                <w:rFonts w:ascii="Times New Roman"/>
                <w:b w:val="false"/>
                <w:i w:val="false"/>
                <w:color w:val="000000"/>
                <w:sz w:val="20"/>
              </w:rPr>
              <w:t>ознакомление с диагностическими признаками</w:t>
            </w:r>
            <w:r>
              <w:br/>
            </w:r>
            <w:r>
              <w:rPr>
                <w:rFonts w:ascii="Times New Roman"/>
                <w:b w:val="false"/>
                <w:i w:val="false"/>
                <w:color w:val="000000"/>
                <w:sz w:val="20"/>
              </w:rPr>
              <w:t>
</w:t>
            </w:r>
            <w:r>
              <w:rPr>
                <w:rFonts w:ascii="Times New Roman"/>
                <w:b w:val="false"/>
                <w:i w:val="false"/>
                <w:color w:val="000000"/>
                <w:sz w:val="20"/>
              </w:rPr>
              <w:t>минералов и горных пород.</w:t>
            </w:r>
            <w:r>
              <w:br/>
            </w:r>
            <w:r>
              <w:rPr>
                <w:rFonts w:ascii="Times New Roman"/>
                <w:b w:val="false"/>
                <w:i w:val="false"/>
                <w:color w:val="000000"/>
                <w:sz w:val="20"/>
              </w:rPr>
              <w:t>
</w:t>
            </w:r>
            <w:r>
              <w:rPr>
                <w:rFonts w:ascii="Times New Roman"/>
                <w:b w:val="false"/>
                <w:i w:val="false"/>
                <w:color w:val="000000"/>
                <w:sz w:val="20"/>
              </w:rPr>
              <w:t>Изучение коллекций различных классов минералов,</w:t>
            </w:r>
            <w:r>
              <w:br/>
            </w:r>
            <w:r>
              <w:rPr>
                <w:rFonts w:ascii="Times New Roman"/>
                <w:b w:val="false"/>
                <w:i w:val="false"/>
                <w:color w:val="000000"/>
                <w:sz w:val="20"/>
              </w:rPr>
              <w:t>
</w:t>
            </w:r>
            <w:r>
              <w:rPr>
                <w:rFonts w:ascii="Times New Roman"/>
                <w:b w:val="false"/>
                <w:i w:val="false"/>
                <w:color w:val="000000"/>
                <w:sz w:val="20"/>
              </w:rPr>
              <w:t>изучение коллекций осадочных,</w:t>
            </w:r>
            <w:r>
              <w:br/>
            </w:r>
            <w:r>
              <w:rPr>
                <w:rFonts w:ascii="Times New Roman"/>
                <w:b w:val="false"/>
                <w:i w:val="false"/>
                <w:color w:val="000000"/>
                <w:sz w:val="20"/>
              </w:rPr>
              <w:t>
</w:t>
            </w:r>
            <w:r>
              <w:rPr>
                <w:rFonts w:ascii="Times New Roman"/>
                <w:b w:val="false"/>
                <w:i w:val="false"/>
                <w:color w:val="000000"/>
                <w:sz w:val="20"/>
              </w:rPr>
              <w:t>магматических и метаморфических горных пород.</w:t>
            </w:r>
            <w:r>
              <w:br/>
            </w:r>
            <w:r>
              <w:rPr>
                <w:rFonts w:ascii="Times New Roman"/>
                <w:b w:val="false"/>
                <w:i w:val="false"/>
                <w:color w:val="000000"/>
                <w:sz w:val="20"/>
              </w:rPr>
              <w:t>
</w:t>
            </w:r>
            <w:r>
              <w:rPr>
                <w:rFonts w:ascii="Times New Roman"/>
                <w:b w:val="false"/>
                <w:i w:val="false"/>
                <w:color w:val="000000"/>
                <w:sz w:val="20"/>
              </w:rPr>
              <w:t>Оформление отчетов.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диагностические</w:t>
            </w:r>
            <w:r>
              <w:br/>
            </w:r>
            <w:r>
              <w:rPr>
                <w:rFonts w:ascii="Times New Roman"/>
                <w:b w:val="false"/>
                <w:i w:val="false"/>
                <w:color w:val="000000"/>
                <w:sz w:val="20"/>
              </w:rPr>
              <w:t>
</w:t>
            </w:r>
            <w:r>
              <w:rPr>
                <w:rFonts w:ascii="Times New Roman"/>
                <w:b w:val="false"/>
                <w:i w:val="false"/>
                <w:color w:val="000000"/>
                <w:sz w:val="20"/>
              </w:rPr>
              <w:t>признаки минералов и горных пород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-выявлять минералы в горных породах</w:t>
            </w:r>
            <w:r>
              <w:br/>
            </w:r>
            <w:r>
              <w:rPr>
                <w:rFonts w:ascii="Times New Roman"/>
                <w:b w:val="false"/>
                <w:i w:val="false"/>
                <w:color w:val="000000"/>
                <w:sz w:val="20"/>
              </w:rPr>
              <w:t>
</w:t>
            </w:r>
            <w:r>
              <w:rPr>
                <w:rFonts w:ascii="Times New Roman"/>
                <w:b w:val="false"/>
                <w:i w:val="false"/>
                <w:color w:val="000000"/>
                <w:sz w:val="20"/>
              </w:rPr>
              <w:t>по характерным признакам.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использованию информационных технологий в недропользовании.</w:t>
            </w:r>
            <w:r>
              <w:br/>
            </w:r>
            <w:r>
              <w:rPr>
                <w:rFonts w:ascii="Times New Roman"/>
                <w:b w:val="false"/>
                <w:i w:val="false"/>
                <w:color w:val="000000"/>
                <w:sz w:val="20"/>
              </w:rPr>
              <w:t>
</w:t>
            </w:r>
            <w:r>
              <w:rPr>
                <w:rFonts w:ascii="Times New Roman"/>
                <w:b w:val="false"/>
                <w:i w:val="false"/>
                <w:color w:val="000000"/>
                <w:sz w:val="20"/>
              </w:rPr>
              <w:t>Цели и задачи практики. Компьютерная геометрия</w:t>
            </w:r>
            <w:r>
              <w:br/>
            </w:r>
            <w:r>
              <w:rPr>
                <w:rFonts w:ascii="Times New Roman"/>
                <w:b w:val="false"/>
                <w:i w:val="false"/>
                <w:color w:val="000000"/>
                <w:sz w:val="20"/>
              </w:rPr>
              <w:t>
</w:t>
            </w:r>
            <w:r>
              <w:rPr>
                <w:rFonts w:ascii="Times New Roman"/>
                <w:b w:val="false"/>
                <w:i w:val="false"/>
                <w:color w:val="000000"/>
                <w:sz w:val="20"/>
              </w:rPr>
              <w:t>и графика, векторизаторы,</w:t>
            </w:r>
            <w:r>
              <w:br/>
            </w:r>
            <w:r>
              <w:rPr>
                <w:rFonts w:ascii="Times New Roman"/>
                <w:b w:val="false"/>
                <w:i w:val="false"/>
                <w:color w:val="000000"/>
                <w:sz w:val="20"/>
              </w:rPr>
              <w:t>
</w:t>
            </w:r>
            <w:r>
              <w:rPr>
                <w:rFonts w:ascii="Times New Roman"/>
                <w:b w:val="false"/>
                <w:i w:val="false"/>
                <w:color w:val="000000"/>
                <w:sz w:val="20"/>
              </w:rPr>
              <w:t>картографические проекции,</w:t>
            </w:r>
            <w:r>
              <w:br/>
            </w:r>
            <w:r>
              <w:rPr>
                <w:rFonts w:ascii="Times New Roman"/>
                <w:b w:val="false"/>
                <w:i w:val="false"/>
                <w:color w:val="000000"/>
                <w:sz w:val="20"/>
              </w:rPr>
              <w:t>
</w:t>
            </w:r>
            <w:r>
              <w:rPr>
                <w:rFonts w:ascii="Times New Roman"/>
                <w:b w:val="false"/>
                <w:i w:val="false"/>
                <w:color w:val="000000"/>
                <w:sz w:val="20"/>
              </w:rPr>
              <w:t>работа с современным программным обеспечением. Оформление отчета.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геологическим материалом на ПК</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современным программным</w:t>
            </w:r>
            <w:r>
              <w:br/>
            </w:r>
            <w:r>
              <w:rPr>
                <w:rFonts w:ascii="Times New Roman"/>
                <w:b w:val="false"/>
                <w:i w:val="false"/>
                <w:color w:val="000000"/>
                <w:sz w:val="20"/>
              </w:rPr>
              <w:t>
</w:t>
            </w:r>
            <w:r>
              <w:rPr>
                <w:rFonts w:ascii="Times New Roman"/>
                <w:b w:val="false"/>
                <w:i w:val="false"/>
                <w:color w:val="000000"/>
                <w:sz w:val="20"/>
              </w:rPr>
              <w:t xml:space="preserve">геологическим обеспечением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3.7.25</w:t>
            </w:r>
            <w:r>
              <w:br/>
            </w:r>
            <w:r>
              <w:rPr>
                <w:rFonts w:ascii="Times New Roman"/>
                <w:b w:val="false"/>
                <w:i w:val="false"/>
                <w:color w:val="000000"/>
                <w:sz w:val="20"/>
              </w:rPr>
              <w:t>
</w:t>
            </w:r>
            <w:r>
              <w:rPr>
                <w:rFonts w:ascii="Times New Roman"/>
                <w:b w:val="false"/>
                <w:i w:val="false"/>
                <w:color w:val="000000"/>
                <w:sz w:val="20"/>
              </w:rPr>
              <w:t>ПК 3.7.27</w:t>
            </w:r>
            <w:r>
              <w:br/>
            </w:r>
            <w:r>
              <w:rPr>
                <w:rFonts w:ascii="Times New Roman"/>
                <w:b w:val="false"/>
                <w:i w:val="false"/>
                <w:color w:val="000000"/>
                <w:sz w:val="20"/>
              </w:rPr>
              <w:t>
</w:t>
            </w:r>
            <w:r>
              <w:rPr>
                <w:rFonts w:ascii="Times New Roman"/>
                <w:b w:val="false"/>
                <w:i w:val="false"/>
                <w:color w:val="000000"/>
                <w:sz w:val="20"/>
              </w:rPr>
              <w:t>ПК 3.7.28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Геологосъемочная.</w:t>
            </w:r>
            <w:r>
              <w:br/>
            </w:r>
            <w:r>
              <w:rPr>
                <w:rFonts w:ascii="Times New Roman"/>
                <w:b w:val="false"/>
                <w:i w:val="false"/>
                <w:color w:val="000000"/>
                <w:sz w:val="20"/>
              </w:rPr>
              <w:t>
</w:t>
            </w:r>
            <w:r>
              <w:rPr>
                <w:rFonts w:ascii="Times New Roman"/>
                <w:b w:val="false"/>
                <w:i w:val="false"/>
                <w:color w:val="000000"/>
                <w:sz w:val="20"/>
              </w:rPr>
              <w:t>Подготовительный период; организационно-полевой период;</w:t>
            </w:r>
            <w:r>
              <w:br/>
            </w:r>
            <w:r>
              <w:rPr>
                <w:rFonts w:ascii="Times New Roman"/>
                <w:b w:val="false"/>
                <w:i w:val="false"/>
                <w:color w:val="000000"/>
                <w:sz w:val="20"/>
              </w:rPr>
              <w:t>
</w:t>
            </w:r>
            <w:r>
              <w:rPr>
                <w:rFonts w:ascii="Times New Roman"/>
                <w:b w:val="false"/>
                <w:i w:val="false"/>
                <w:color w:val="000000"/>
                <w:sz w:val="20"/>
              </w:rPr>
              <w:t>производственно-полевой период;</w:t>
            </w:r>
            <w:r>
              <w:br/>
            </w:r>
            <w:r>
              <w:rPr>
                <w:rFonts w:ascii="Times New Roman"/>
                <w:b w:val="false"/>
                <w:i w:val="false"/>
                <w:color w:val="000000"/>
                <w:sz w:val="20"/>
              </w:rPr>
              <w:t>
</w:t>
            </w:r>
            <w:r>
              <w:rPr>
                <w:rFonts w:ascii="Times New Roman"/>
                <w:b w:val="false"/>
                <w:i w:val="false"/>
                <w:color w:val="000000"/>
                <w:sz w:val="20"/>
              </w:rPr>
              <w:t>проведение геологосъемочных работ,</w:t>
            </w:r>
            <w:r>
              <w:br/>
            </w:r>
            <w:r>
              <w:rPr>
                <w:rFonts w:ascii="Times New Roman"/>
                <w:b w:val="false"/>
                <w:i w:val="false"/>
                <w:color w:val="000000"/>
                <w:sz w:val="20"/>
              </w:rPr>
              <w:t>
</w:t>
            </w:r>
            <w:r>
              <w:rPr>
                <w:rFonts w:ascii="Times New Roman"/>
                <w:b w:val="false"/>
                <w:i w:val="false"/>
                <w:color w:val="000000"/>
                <w:sz w:val="20"/>
              </w:rPr>
              <w:t>опробования шлихового,</w:t>
            </w:r>
            <w:r>
              <w:br/>
            </w:r>
            <w:r>
              <w:rPr>
                <w:rFonts w:ascii="Times New Roman"/>
                <w:b w:val="false"/>
                <w:i w:val="false"/>
                <w:color w:val="000000"/>
                <w:sz w:val="20"/>
              </w:rPr>
              <w:t>
</w:t>
            </w:r>
            <w:r>
              <w:rPr>
                <w:rFonts w:ascii="Times New Roman"/>
                <w:b w:val="false"/>
                <w:i w:val="false"/>
                <w:color w:val="000000"/>
                <w:sz w:val="20"/>
              </w:rPr>
              <w:t>геохимического керна и шлама скважин,</w:t>
            </w:r>
            <w:r>
              <w:br/>
            </w:r>
            <w:r>
              <w:rPr>
                <w:rFonts w:ascii="Times New Roman"/>
                <w:b w:val="false"/>
                <w:i w:val="false"/>
                <w:color w:val="000000"/>
                <w:sz w:val="20"/>
              </w:rPr>
              <w:t>
</w:t>
            </w:r>
            <w:r>
              <w:rPr>
                <w:rFonts w:ascii="Times New Roman"/>
                <w:b w:val="false"/>
                <w:i w:val="false"/>
                <w:color w:val="000000"/>
                <w:sz w:val="20"/>
              </w:rPr>
              <w:t>горных выработок;</w:t>
            </w:r>
            <w:r>
              <w:br/>
            </w:r>
            <w:r>
              <w:rPr>
                <w:rFonts w:ascii="Times New Roman"/>
                <w:b w:val="false"/>
                <w:i w:val="false"/>
                <w:color w:val="000000"/>
                <w:sz w:val="20"/>
              </w:rPr>
              <w:t>
</w:t>
            </w:r>
            <w:r>
              <w:rPr>
                <w:rFonts w:ascii="Times New Roman"/>
                <w:b w:val="false"/>
                <w:i w:val="false"/>
                <w:color w:val="000000"/>
                <w:sz w:val="20"/>
              </w:rPr>
              <w:t>проведение геологической документации указанных</w:t>
            </w:r>
            <w:r>
              <w:br/>
            </w:r>
            <w:r>
              <w:rPr>
                <w:rFonts w:ascii="Times New Roman"/>
                <w:b w:val="false"/>
                <w:i w:val="false"/>
                <w:color w:val="000000"/>
                <w:sz w:val="20"/>
              </w:rPr>
              <w:t>
</w:t>
            </w:r>
            <w:r>
              <w:rPr>
                <w:rFonts w:ascii="Times New Roman"/>
                <w:b w:val="false"/>
                <w:i w:val="false"/>
                <w:color w:val="000000"/>
                <w:sz w:val="20"/>
              </w:rPr>
              <w:t>выше работ;</w:t>
            </w:r>
            <w:r>
              <w:br/>
            </w:r>
            <w:r>
              <w:rPr>
                <w:rFonts w:ascii="Times New Roman"/>
                <w:b w:val="false"/>
                <w:i w:val="false"/>
                <w:color w:val="000000"/>
                <w:sz w:val="20"/>
              </w:rPr>
              <w:t>
</w:t>
            </w:r>
            <w:r>
              <w:rPr>
                <w:rFonts w:ascii="Times New Roman"/>
                <w:b w:val="false"/>
                <w:i w:val="false"/>
                <w:color w:val="000000"/>
                <w:sz w:val="20"/>
              </w:rPr>
              <w:t>геофизические работы;</w:t>
            </w:r>
            <w:r>
              <w:br/>
            </w:r>
            <w:r>
              <w:rPr>
                <w:rFonts w:ascii="Times New Roman"/>
                <w:b w:val="false"/>
                <w:i w:val="false"/>
                <w:color w:val="000000"/>
                <w:sz w:val="20"/>
              </w:rPr>
              <w:t>
</w:t>
            </w:r>
            <w:r>
              <w:rPr>
                <w:rFonts w:ascii="Times New Roman"/>
                <w:b w:val="false"/>
                <w:i w:val="false"/>
                <w:color w:val="000000"/>
                <w:sz w:val="20"/>
              </w:rPr>
              <w:t>первичная отработка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r>
              <w:br/>
            </w:r>
            <w:r>
              <w:rPr>
                <w:rFonts w:ascii="Times New Roman"/>
                <w:b w:val="false"/>
                <w:i w:val="false"/>
                <w:color w:val="000000"/>
                <w:sz w:val="20"/>
              </w:rPr>
              <w:t>
</w:t>
            </w:r>
            <w:r>
              <w:rPr>
                <w:rFonts w:ascii="Times New Roman"/>
                <w:b w:val="false"/>
                <w:i w:val="false"/>
                <w:color w:val="000000"/>
                <w:sz w:val="20"/>
              </w:rPr>
              <w:t>составление отчета и защита его.</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документацию горных выработок и их опробования,</w:t>
            </w:r>
            <w:r>
              <w:br/>
            </w:r>
            <w:r>
              <w:rPr>
                <w:rFonts w:ascii="Times New Roman"/>
                <w:b w:val="false"/>
                <w:i w:val="false"/>
                <w:color w:val="000000"/>
                <w:sz w:val="20"/>
              </w:rPr>
              <w:t>
</w:t>
            </w:r>
            <w:r>
              <w:rPr>
                <w:rFonts w:ascii="Times New Roman"/>
                <w:b w:val="false"/>
                <w:i w:val="false"/>
                <w:color w:val="000000"/>
                <w:sz w:val="20"/>
              </w:rPr>
              <w:t>обработки образцов горных пород,</w:t>
            </w:r>
            <w:r>
              <w:br/>
            </w:r>
            <w:r>
              <w:rPr>
                <w:rFonts w:ascii="Times New Roman"/>
                <w:b w:val="false"/>
                <w:i w:val="false"/>
                <w:color w:val="000000"/>
                <w:sz w:val="20"/>
              </w:rPr>
              <w:t>
</w:t>
            </w:r>
            <w:r>
              <w:rPr>
                <w:rFonts w:ascii="Times New Roman"/>
                <w:b w:val="false"/>
                <w:i w:val="false"/>
                <w:color w:val="000000"/>
                <w:sz w:val="20"/>
              </w:rPr>
              <w:t>составление каталогов,</w:t>
            </w:r>
            <w:r>
              <w:br/>
            </w:r>
            <w:r>
              <w:rPr>
                <w:rFonts w:ascii="Times New Roman"/>
                <w:b w:val="false"/>
                <w:i w:val="false"/>
                <w:color w:val="000000"/>
                <w:sz w:val="20"/>
              </w:rPr>
              <w:t>
</w:t>
            </w:r>
            <w:r>
              <w:rPr>
                <w:rFonts w:ascii="Times New Roman"/>
                <w:b w:val="false"/>
                <w:i w:val="false"/>
                <w:color w:val="000000"/>
                <w:sz w:val="20"/>
              </w:rPr>
              <w:t>наносить информацию на карту.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и оформления</w:t>
            </w:r>
            <w:r>
              <w:br/>
            </w:r>
            <w:r>
              <w:rPr>
                <w:rFonts w:ascii="Times New Roman"/>
                <w:b w:val="false"/>
                <w:i w:val="false"/>
                <w:color w:val="000000"/>
                <w:sz w:val="20"/>
              </w:rPr>
              <w:t>
</w:t>
            </w:r>
            <w:r>
              <w:rPr>
                <w:rFonts w:ascii="Times New Roman"/>
                <w:b w:val="false"/>
                <w:i w:val="false"/>
                <w:color w:val="000000"/>
                <w:sz w:val="20"/>
              </w:rPr>
              <w:t>съемочных работ.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3.7.15</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3.7.29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Методика, техника и технология опробования твердых полезных ископаемых,</w:t>
            </w:r>
            <w:r>
              <w:br/>
            </w:r>
            <w:r>
              <w:rPr>
                <w:rFonts w:ascii="Times New Roman"/>
                <w:b w:val="false"/>
                <w:i w:val="false"/>
                <w:color w:val="000000"/>
                <w:sz w:val="20"/>
              </w:rPr>
              <w:t>
</w:t>
            </w:r>
            <w:r>
              <w:rPr>
                <w:rFonts w:ascii="Times New Roman"/>
                <w:b w:val="false"/>
                <w:i w:val="false"/>
                <w:color w:val="000000"/>
                <w:sz w:val="20"/>
              </w:rPr>
              <w:t>рассыпных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методика, техника и технология отбора литохимических проб, шлиховых проб при бурении скважин и при проходке горно-разведочных выработок;</w:t>
            </w:r>
            <w:r>
              <w:br/>
            </w:r>
            <w:r>
              <w:rPr>
                <w:rFonts w:ascii="Times New Roman"/>
                <w:b w:val="false"/>
                <w:i w:val="false"/>
                <w:color w:val="000000"/>
                <w:sz w:val="20"/>
              </w:rPr>
              <w:t>
</w:t>
            </w:r>
            <w:r>
              <w:rPr>
                <w:rFonts w:ascii="Times New Roman"/>
                <w:b w:val="false"/>
                <w:i w:val="false"/>
                <w:color w:val="000000"/>
                <w:sz w:val="20"/>
              </w:rPr>
              <w:t>основные принципы и операции обработки проб;</w:t>
            </w:r>
            <w:r>
              <w:br/>
            </w:r>
            <w:r>
              <w:rPr>
                <w:rFonts w:ascii="Times New Roman"/>
                <w:b w:val="false"/>
                <w:i w:val="false"/>
                <w:color w:val="000000"/>
                <w:sz w:val="20"/>
              </w:rPr>
              <w:t>
</w:t>
            </w:r>
            <w:r>
              <w:rPr>
                <w:rFonts w:ascii="Times New Roman"/>
                <w:b w:val="false"/>
                <w:i w:val="false"/>
                <w:color w:val="000000"/>
                <w:sz w:val="20"/>
              </w:rPr>
              <w:t>приемы первичной геологической документации при производстве всех видов геологоразведочных работ;</w:t>
            </w:r>
            <w:r>
              <w:br/>
            </w:r>
            <w:r>
              <w:rPr>
                <w:rFonts w:ascii="Times New Roman"/>
                <w:b w:val="false"/>
                <w:i w:val="false"/>
                <w:color w:val="000000"/>
                <w:sz w:val="20"/>
              </w:rPr>
              <w:t>
</w:t>
            </w:r>
            <w:r>
              <w:rPr>
                <w:rFonts w:ascii="Times New Roman"/>
                <w:b w:val="false"/>
                <w:i w:val="false"/>
                <w:color w:val="000000"/>
                <w:sz w:val="20"/>
              </w:rPr>
              <w:t>сводная геологическая документация;</w:t>
            </w:r>
            <w:r>
              <w:br/>
            </w:r>
            <w:r>
              <w:rPr>
                <w:rFonts w:ascii="Times New Roman"/>
                <w:b w:val="false"/>
                <w:i w:val="false"/>
                <w:color w:val="000000"/>
                <w:sz w:val="20"/>
              </w:rPr>
              <w:t>
</w:t>
            </w:r>
            <w:r>
              <w:rPr>
                <w:rFonts w:ascii="Times New Roman"/>
                <w:b w:val="false"/>
                <w:i w:val="false"/>
                <w:color w:val="000000"/>
                <w:sz w:val="20"/>
              </w:rPr>
              <w:t>составление отчета;</w:t>
            </w:r>
            <w:r>
              <w:br/>
            </w:r>
            <w:r>
              <w:rPr>
                <w:rFonts w:ascii="Times New Roman"/>
                <w:b w:val="false"/>
                <w:i w:val="false"/>
                <w:color w:val="000000"/>
                <w:sz w:val="20"/>
              </w:rPr>
              <w:t>
</w:t>
            </w:r>
            <w:r>
              <w:rPr>
                <w:rFonts w:ascii="Times New Roman"/>
                <w:b w:val="false"/>
                <w:i w:val="false"/>
                <w:color w:val="000000"/>
                <w:sz w:val="20"/>
              </w:rPr>
              <w:t>защита его и сдача экзамена на получение рабочей профессии.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работы согласно требованиям конкретной рабочей профессии.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Выполнения квалификационных</w:t>
            </w:r>
            <w:r>
              <w:br/>
            </w:r>
            <w:r>
              <w:rPr>
                <w:rFonts w:ascii="Times New Roman"/>
                <w:b w:val="false"/>
                <w:i w:val="false"/>
                <w:color w:val="000000"/>
                <w:sz w:val="20"/>
              </w:rPr>
              <w:t>
</w:t>
            </w:r>
            <w:r>
              <w:rPr>
                <w:rFonts w:ascii="Times New Roman"/>
                <w:b w:val="false"/>
                <w:i w:val="false"/>
                <w:color w:val="000000"/>
                <w:sz w:val="20"/>
              </w:rPr>
              <w:t>требований выбранной профессии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 структурой инженерно-технической службы и видами геологоразведочных работ,</w:t>
            </w:r>
            <w:r>
              <w:br/>
            </w:r>
            <w:r>
              <w:rPr>
                <w:rFonts w:ascii="Times New Roman"/>
                <w:b w:val="false"/>
                <w:i w:val="false"/>
                <w:color w:val="000000"/>
                <w:sz w:val="20"/>
              </w:rPr>
              <w:t>
</w:t>
            </w:r>
            <w:r>
              <w:rPr>
                <w:rFonts w:ascii="Times New Roman"/>
                <w:b w:val="false"/>
                <w:i w:val="false"/>
                <w:color w:val="000000"/>
                <w:sz w:val="20"/>
              </w:rPr>
              <w:t>имеющихся в организации, где проходит практика;</w:t>
            </w:r>
            <w:r>
              <w:br/>
            </w:r>
            <w:r>
              <w:rPr>
                <w:rFonts w:ascii="Times New Roman"/>
                <w:b w:val="false"/>
                <w:i w:val="false"/>
                <w:color w:val="000000"/>
                <w:sz w:val="20"/>
              </w:rPr>
              <w:t>
</w:t>
            </w:r>
            <w:r>
              <w:rPr>
                <w:rFonts w:ascii="Times New Roman"/>
                <w:b w:val="false"/>
                <w:i w:val="false"/>
                <w:color w:val="000000"/>
                <w:sz w:val="20"/>
              </w:rPr>
              <w:t>непосредственная работа на конкретном рабочем месте или в зависимости от обстоятельств дублером на всех видах геологических работ,</w:t>
            </w:r>
            <w:r>
              <w:br/>
            </w:r>
            <w:r>
              <w:rPr>
                <w:rFonts w:ascii="Times New Roman"/>
                <w:b w:val="false"/>
                <w:i w:val="false"/>
                <w:color w:val="000000"/>
                <w:sz w:val="20"/>
              </w:rPr>
              <w:t>
</w:t>
            </w:r>
            <w:r>
              <w:rPr>
                <w:rFonts w:ascii="Times New Roman"/>
                <w:b w:val="false"/>
                <w:i w:val="false"/>
                <w:color w:val="000000"/>
                <w:sz w:val="20"/>
              </w:rPr>
              <w:t>где требуется специалист профессионального уровня или техника-геолога;</w:t>
            </w:r>
            <w:r>
              <w:br/>
            </w:r>
            <w:r>
              <w:rPr>
                <w:rFonts w:ascii="Times New Roman"/>
                <w:b w:val="false"/>
                <w:i w:val="false"/>
                <w:color w:val="000000"/>
                <w:sz w:val="20"/>
              </w:rPr>
              <w:t>
</w:t>
            </w:r>
            <w:r>
              <w:rPr>
                <w:rFonts w:ascii="Times New Roman"/>
                <w:b w:val="false"/>
                <w:i w:val="false"/>
                <w:color w:val="000000"/>
                <w:sz w:val="20"/>
              </w:rPr>
              <w:t>составление дневника-отчета по практике и получение отзыва- характеристики о выполняемых работах и уровне их исполнения.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 технологическом процессе,</w:t>
            </w:r>
            <w:r>
              <w:br/>
            </w:r>
            <w:r>
              <w:rPr>
                <w:rFonts w:ascii="Times New Roman"/>
                <w:b w:val="false"/>
                <w:i w:val="false"/>
                <w:color w:val="000000"/>
                <w:sz w:val="20"/>
              </w:rPr>
              <w:t>
</w:t>
            </w:r>
            <w:r>
              <w:rPr>
                <w:rFonts w:ascii="Times New Roman"/>
                <w:b w:val="false"/>
                <w:i w:val="false"/>
                <w:color w:val="000000"/>
                <w:sz w:val="20"/>
              </w:rPr>
              <w:t>оформлять результаты полевых работ,</w:t>
            </w:r>
            <w:r>
              <w:br/>
            </w:r>
            <w:r>
              <w:rPr>
                <w:rFonts w:ascii="Times New Roman"/>
                <w:b w:val="false"/>
                <w:i w:val="false"/>
                <w:color w:val="000000"/>
                <w:sz w:val="20"/>
              </w:rPr>
              <w:t>
</w:t>
            </w:r>
            <w:r>
              <w:rPr>
                <w:rFonts w:ascii="Times New Roman"/>
                <w:b w:val="false"/>
                <w:i w:val="false"/>
                <w:color w:val="000000"/>
                <w:sz w:val="20"/>
              </w:rPr>
              <w:t>участвовать в составлении отчета.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производственном подразделении</w:t>
            </w:r>
            <w:r>
              <w:br/>
            </w:r>
            <w:r>
              <w:rPr>
                <w:rFonts w:ascii="Times New Roman"/>
                <w:b w:val="false"/>
                <w:i w:val="false"/>
                <w:color w:val="000000"/>
                <w:sz w:val="20"/>
              </w:rPr>
              <w:t>
</w:t>
            </w:r>
            <w:r>
              <w:rPr>
                <w:rFonts w:ascii="Times New Roman"/>
                <w:b w:val="false"/>
                <w:i w:val="false"/>
                <w:color w:val="000000"/>
                <w:sz w:val="20"/>
              </w:rPr>
              <w:t>на рабочей должности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Ознакомление с экспедицией или горным предприятием –</w:t>
            </w:r>
            <w:r>
              <w:br/>
            </w:r>
            <w:r>
              <w:rPr>
                <w:rFonts w:ascii="Times New Roman"/>
                <w:b w:val="false"/>
                <w:i w:val="false"/>
                <w:color w:val="000000"/>
                <w:sz w:val="20"/>
              </w:rPr>
              <w:t>
</w:t>
            </w:r>
            <w:r>
              <w:rPr>
                <w:rFonts w:ascii="Times New Roman"/>
                <w:b w:val="false"/>
                <w:i w:val="false"/>
                <w:color w:val="000000"/>
                <w:sz w:val="20"/>
              </w:rPr>
              <w:t>структурой, связью и взаимоотношением основных и вспомогательных подразделений.</w:t>
            </w:r>
            <w:r>
              <w:br/>
            </w:r>
            <w:r>
              <w:rPr>
                <w:rFonts w:ascii="Times New Roman"/>
                <w:b w:val="false"/>
                <w:i w:val="false"/>
                <w:color w:val="000000"/>
                <w:sz w:val="20"/>
              </w:rPr>
              <w:t>
</w:t>
            </w:r>
            <w:r>
              <w:rPr>
                <w:rFonts w:ascii="Times New Roman"/>
                <w:b w:val="false"/>
                <w:i w:val="false"/>
                <w:color w:val="000000"/>
                <w:sz w:val="20"/>
              </w:rPr>
              <w:t>Ознакомление с режимом работы, правилами внутреннего распорядка.</w:t>
            </w:r>
            <w:r>
              <w:br/>
            </w:r>
            <w:r>
              <w:rPr>
                <w:rFonts w:ascii="Times New Roman"/>
                <w:b w:val="false"/>
                <w:i w:val="false"/>
                <w:color w:val="000000"/>
                <w:sz w:val="20"/>
              </w:rPr>
              <w:t>
</w:t>
            </w:r>
            <w:r>
              <w:rPr>
                <w:rFonts w:ascii="Times New Roman"/>
                <w:b w:val="false"/>
                <w:i w:val="false"/>
                <w:color w:val="000000"/>
                <w:sz w:val="20"/>
              </w:rPr>
              <w:t>Производственные экскурсии в другие съемочно-поисковые и разведочные экспедиции на горных предприятиях,</w:t>
            </w:r>
            <w:r>
              <w:br/>
            </w:r>
            <w:r>
              <w:rPr>
                <w:rFonts w:ascii="Times New Roman"/>
                <w:b w:val="false"/>
                <w:i w:val="false"/>
                <w:color w:val="000000"/>
                <w:sz w:val="20"/>
              </w:rPr>
              <w:t>
</w:t>
            </w:r>
            <w:r>
              <w:rPr>
                <w:rFonts w:ascii="Times New Roman"/>
                <w:b w:val="false"/>
                <w:i w:val="false"/>
                <w:color w:val="000000"/>
                <w:sz w:val="20"/>
              </w:rPr>
              <w:t>в партии, ведущие опытные, опытно-методические и научно-исследовательские работы для изучения новейших и мало серийных типов аппаратуры и оборудования,</w:t>
            </w:r>
            <w:r>
              <w:br/>
            </w:r>
            <w:r>
              <w:rPr>
                <w:rFonts w:ascii="Times New Roman"/>
                <w:b w:val="false"/>
                <w:i w:val="false"/>
                <w:color w:val="000000"/>
                <w:sz w:val="20"/>
              </w:rPr>
              <w:t>
</w:t>
            </w:r>
            <w:r>
              <w:rPr>
                <w:rFonts w:ascii="Times New Roman"/>
                <w:b w:val="false"/>
                <w:i w:val="false"/>
                <w:color w:val="000000"/>
                <w:sz w:val="20"/>
              </w:rPr>
              <w:t>ознакомление с современной организацией труда и новых технологий. Сбор материалов для выполнения дипломного проекта.</w:t>
            </w:r>
            <w:r>
              <w:br/>
            </w:r>
            <w:r>
              <w:rPr>
                <w:rFonts w:ascii="Times New Roman"/>
                <w:b w:val="false"/>
                <w:i w:val="false"/>
                <w:color w:val="000000"/>
                <w:sz w:val="20"/>
              </w:rPr>
              <w:t>
</w:t>
            </w:r>
            <w:r>
              <w:rPr>
                <w:rFonts w:ascii="Times New Roman"/>
                <w:b w:val="false"/>
                <w:i w:val="false"/>
                <w:color w:val="000000"/>
                <w:sz w:val="20"/>
              </w:rPr>
              <w:t>Ознакомление с правилами передачи полевых материалов для камеральной обработки, приемка полевых материалов.</w:t>
            </w:r>
            <w:r>
              <w:br/>
            </w:r>
            <w:r>
              <w:rPr>
                <w:rFonts w:ascii="Times New Roman"/>
                <w:b w:val="false"/>
                <w:i w:val="false"/>
                <w:color w:val="000000"/>
                <w:sz w:val="20"/>
              </w:rPr>
              <w:t>
</w:t>
            </w:r>
            <w:r>
              <w:rPr>
                <w:rFonts w:ascii="Times New Roman"/>
                <w:b w:val="false"/>
                <w:i w:val="false"/>
                <w:color w:val="000000"/>
                <w:sz w:val="20"/>
              </w:rPr>
              <w:t>Производство полевой и камеральной обработки данных.</w:t>
            </w:r>
            <w:r>
              <w:br/>
            </w:r>
            <w:r>
              <w:rPr>
                <w:rFonts w:ascii="Times New Roman"/>
                <w:b w:val="false"/>
                <w:i w:val="false"/>
                <w:color w:val="000000"/>
                <w:sz w:val="20"/>
              </w:rPr>
              <w:t>
</w:t>
            </w:r>
            <w:r>
              <w:rPr>
                <w:rFonts w:ascii="Times New Roman"/>
                <w:b w:val="false"/>
                <w:i w:val="false"/>
                <w:color w:val="000000"/>
                <w:sz w:val="20"/>
              </w:rPr>
              <w:t>Построение и оформление графических материалов. Составление отчета по практике.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планы работы подразделений</w:t>
            </w:r>
            <w:r>
              <w:br/>
            </w:r>
            <w:r>
              <w:rPr>
                <w:rFonts w:ascii="Times New Roman"/>
                <w:b w:val="false"/>
                <w:i w:val="false"/>
                <w:color w:val="000000"/>
                <w:sz w:val="20"/>
              </w:rPr>
              <w:t>
</w:t>
            </w:r>
            <w:r>
              <w:rPr>
                <w:rFonts w:ascii="Times New Roman"/>
                <w:b w:val="false"/>
                <w:i w:val="false"/>
                <w:color w:val="000000"/>
                <w:sz w:val="20"/>
              </w:rPr>
              <w:t>- составлять дефектные акты на геофизические приборы.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фондовыми материалами геологоразведочной организации; работы с проектными документами по проведению геологических работ;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3.7.21</w:t>
            </w:r>
            <w:r>
              <w:br/>
            </w:r>
            <w:r>
              <w:rPr>
                <w:rFonts w:ascii="Times New Roman"/>
                <w:b w:val="false"/>
                <w:i w:val="false"/>
                <w:color w:val="000000"/>
                <w:sz w:val="20"/>
              </w:rPr>
              <w:t>
</w:t>
            </w:r>
            <w:r>
              <w:rPr>
                <w:rFonts w:ascii="Times New Roman"/>
                <w:b w:val="false"/>
                <w:i w:val="false"/>
                <w:color w:val="000000"/>
                <w:sz w:val="20"/>
              </w:rPr>
              <w:t>ПК 3.7.22</w:t>
            </w:r>
            <w:r>
              <w:br/>
            </w:r>
            <w:r>
              <w:rPr>
                <w:rFonts w:ascii="Times New Roman"/>
                <w:b w:val="false"/>
                <w:i w:val="false"/>
                <w:color w:val="000000"/>
                <w:sz w:val="20"/>
              </w:rPr>
              <w:t>
</w:t>
            </w:r>
            <w:r>
              <w:rPr>
                <w:rFonts w:ascii="Times New Roman"/>
                <w:b w:val="false"/>
                <w:i w:val="false"/>
                <w:color w:val="000000"/>
                <w:sz w:val="20"/>
              </w:rPr>
              <w:t>ПК 3.7.23</w:t>
            </w:r>
            <w:r>
              <w:br/>
            </w:r>
            <w:r>
              <w:rPr>
                <w:rFonts w:ascii="Times New Roman"/>
                <w:b w:val="false"/>
                <w:i w:val="false"/>
                <w:color w:val="000000"/>
                <w:sz w:val="20"/>
              </w:rPr>
              <w:t>
</w:t>
            </w:r>
            <w:r>
              <w:rPr>
                <w:rFonts w:ascii="Times New Roman"/>
                <w:b w:val="false"/>
                <w:i w:val="false"/>
                <w:color w:val="000000"/>
                <w:sz w:val="20"/>
              </w:rPr>
              <w:t>ПК 3.7.24</w:t>
            </w:r>
            <w:r>
              <w:br/>
            </w:r>
            <w:r>
              <w:rPr>
                <w:rFonts w:ascii="Times New Roman"/>
                <w:b w:val="false"/>
                <w:i w:val="false"/>
                <w:color w:val="000000"/>
                <w:sz w:val="20"/>
              </w:rPr>
              <w:t>
</w:t>
            </w:r>
            <w:r>
              <w:rPr>
                <w:rFonts w:ascii="Times New Roman"/>
                <w:b w:val="false"/>
                <w:i w:val="false"/>
                <w:color w:val="000000"/>
                <w:sz w:val="20"/>
              </w:rPr>
              <w:t>ПК 3.7.25</w:t>
            </w:r>
            <w:r>
              <w:br/>
            </w:r>
            <w:r>
              <w:rPr>
                <w:rFonts w:ascii="Times New Roman"/>
                <w:b w:val="false"/>
                <w:i w:val="false"/>
                <w:color w:val="000000"/>
                <w:sz w:val="20"/>
              </w:rPr>
              <w:t>
</w:t>
            </w:r>
            <w:r>
              <w:rPr>
                <w:rFonts w:ascii="Times New Roman"/>
                <w:b w:val="false"/>
                <w:i w:val="false"/>
                <w:color w:val="000000"/>
                <w:sz w:val="20"/>
              </w:rPr>
              <w:t>ПК 3.7.26</w:t>
            </w:r>
            <w:r>
              <w:br/>
            </w:r>
            <w:r>
              <w:rPr>
                <w:rFonts w:ascii="Times New Roman"/>
                <w:b w:val="false"/>
                <w:i w:val="false"/>
                <w:color w:val="000000"/>
                <w:sz w:val="20"/>
              </w:rPr>
              <w:t>
</w:t>
            </w:r>
            <w:r>
              <w:rPr>
                <w:rFonts w:ascii="Times New Roman"/>
                <w:b w:val="false"/>
                <w:i w:val="false"/>
                <w:color w:val="000000"/>
                <w:sz w:val="20"/>
              </w:rPr>
              <w:t>ПК 3.7.27</w:t>
            </w:r>
            <w:r>
              <w:br/>
            </w:r>
            <w:r>
              <w:rPr>
                <w:rFonts w:ascii="Times New Roman"/>
                <w:b w:val="false"/>
                <w:i w:val="false"/>
                <w:color w:val="000000"/>
                <w:sz w:val="20"/>
              </w:rPr>
              <w:t>
</w:t>
            </w:r>
            <w:r>
              <w:rPr>
                <w:rFonts w:ascii="Times New Roman"/>
                <w:b w:val="false"/>
                <w:i w:val="false"/>
                <w:color w:val="000000"/>
                <w:sz w:val="20"/>
              </w:rPr>
              <w:t>ПК 3.7.28</w:t>
            </w:r>
          </w:p>
        </w:tc>
      </w:tr>
    </w:tbl>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Таблица 1 Базовые компетенции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82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компетенции</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Работать качественно на результат;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Соблюдать морально-нравственные нормы;</w:t>
            </w:r>
            <w:r>
              <w:br/>
            </w:r>
            <w:r>
              <w:rPr>
                <w:rFonts w:ascii="Times New Roman"/>
                <w:b w:val="false"/>
                <w:i w:val="false"/>
                <w:color w:val="000000"/>
                <w:sz w:val="20"/>
              </w:rPr>
              <w:t>
</w:t>
            </w:r>
            <w:r>
              <w:rPr>
                <w:rFonts w:ascii="Times New Roman"/>
                <w:b w:val="false"/>
                <w:i w:val="false"/>
                <w:color w:val="000000"/>
                <w:sz w:val="20"/>
              </w:rPr>
              <w:t>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Обладать коммуникативными способностями;</w:t>
            </w:r>
            <w:r>
              <w:br/>
            </w:r>
            <w:r>
              <w:rPr>
                <w:rFonts w:ascii="Times New Roman"/>
                <w:b w:val="false"/>
                <w:i w:val="false"/>
                <w:color w:val="000000"/>
                <w:sz w:val="20"/>
              </w:rPr>
              <w:t>
</w:t>
            </w:r>
            <w:r>
              <w:rPr>
                <w:rFonts w:ascii="Times New Roman"/>
                <w:b w:val="false"/>
                <w:i w:val="false"/>
                <w:color w:val="000000"/>
                <w:sz w:val="20"/>
              </w:rPr>
              <w:t>Понимать политические и социальные аспекты взаимоотношений человека, общества и окружающей среды;</w:t>
            </w:r>
            <w:r>
              <w:br/>
            </w:r>
            <w:r>
              <w:rPr>
                <w:rFonts w:ascii="Times New Roman"/>
                <w:b w:val="false"/>
                <w:i w:val="false"/>
                <w:color w:val="000000"/>
                <w:sz w:val="20"/>
              </w:rPr>
              <w:t>
</w:t>
            </w:r>
            <w:r>
              <w:rPr>
                <w:rFonts w:ascii="Times New Roman"/>
                <w:b w:val="false"/>
                <w:i w:val="false"/>
                <w:color w:val="000000"/>
                <w:sz w:val="20"/>
              </w:rPr>
              <w:t>Пользоваться компьютером, стандартами,</w:t>
            </w:r>
            <w:r>
              <w:br/>
            </w:r>
            <w:r>
              <w:rPr>
                <w:rFonts w:ascii="Times New Roman"/>
                <w:b w:val="false"/>
                <w:i w:val="false"/>
                <w:color w:val="000000"/>
                <w:sz w:val="20"/>
              </w:rPr>
              <w:t>
</w:t>
            </w:r>
            <w:r>
              <w:rPr>
                <w:rFonts w:ascii="Times New Roman"/>
                <w:b w:val="false"/>
                <w:i w:val="false"/>
                <w:color w:val="000000"/>
                <w:sz w:val="20"/>
              </w:rPr>
              <w:t>инструкциями при оформлении материалов.</w:t>
            </w:r>
          </w:p>
        </w:tc>
      </w:tr>
    </w:tbl>
    <w:bookmarkStart w:name="z165" w:id="164"/>
    <w:p>
      <w:pPr>
        <w:spacing w:after="0"/>
        <w:ind w:left="0"/>
        <w:jc w:val="both"/>
      </w:pPr>
      <w:r>
        <w:rPr>
          <w:rFonts w:ascii="Times New Roman"/>
          <w:b w:val="false"/>
          <w:i w:val="false"/>
          <w:color w:val="000000"/>
          <w:sz w:val="28"/>
        </w:rPr>
        <w:t>
Таблица 2 Профессиональные компетенции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802"/>
        <w:gridCol w:w="7255"/>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2.Повышенный уровень</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2.1070101 2 – </w:t>
            </w:r>
            <w:r>
              <w:br/>
            </w:r>
            <w:r>
              <w:rPr>
                <w:rFonts w:ascii="Times New Roman"/>
                <w:b w:val="false"/>
                <w:i w:val="false"/>
                <w:color w:val="000000"/>
                <w:sz w:val="20"/>
              </w:rPr>
              <w:t>
</w:t>
            </w:r>
            <w:r>
              <w:rPr>
                <w:rFonts w:ascii="Times New Roman"/>
                <w:b w:val="false"/>
                <w:i w:val="false"/>
                <w:color w:val="000000"/>
                <w:sz w:val="20"/>
              </w:rPr>
              <w:t>Рабочий на геологосъемочных и поисковых работах*</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знать о правилах использования, хранения, упаковки и транспортировки полевого снаряжения, приборов, инструментов, оборудования;</w:t>
            </w:r>
            <w:r>
              <w:br/>
            </w:r>
            <w:r>
              <w:rPr>
                <w:rFonts w:ascii="Times New Roman"/>
                <w:b w:val="false"/>
                <w:i w:val="false"/>
                <w:color w:val="000000"/>
                <w:sz w:val="20"/>
              </w:rPr>
              <w:t>
</w:t>
            </w:r>
            <w:r>
              <w:rPr>
                <w:rFonts w:ascii="Times New Roman"/>
                <w:b w:val="false"/>
                <w:i w:val="false"/>
                <w:color w:val="000000"/>
                <w:sz w:val="20"/>
              </w:rPr>
              <w:t>ПК 2.1.2 - уметь обращаться с приборами, оборудованием, снаряжением и материалом;</w:t>
            </w:r>
            <w:r>
              <w:br/>
            </w:r>
            <w:r>
              <w:rPr>
                <w:rFonts w:ascii="Times New Roman"/>
                <w:b w:val="false"/>
                <w:i w:val="false"/>
                <w:color w:val="000000"/>
                <w:sz w:val="20"/>
              </w:rPr>
              <w:t>
</w:t>
            </w:r>
            <w:r>
              <w:rPr>
                <w:rFonts w:ascii="Times New Roman"/>
                <w:b w:val="false"/>
                <w:i w:val="false"/>
                <w:color w:val="000000"/>
                <w:sz w:val="20"/>
              </w:rPr>
              <w:t>ПК 2.1.3 - знать правила приемки, хранения, учета расходов продуктов и сроки их годности;</w:t>
            </w:r>
            <w:r>
              <w:br/>
            </w:r>
            <w:r>
              <w:rPr>
                <w:rFonts w:ascii="Times New Roman"/>
                <w:b w:val="false"/>
                <w:i w:val="false"/>
                <w:color w:val="000000"/>
                <w:sz w:val="20"/>
              </w:rPr>
              <w:t>
</w:t>
            </w:r>
            <w:r>
              <w:rPr>
                <w:rFonts w:ascii="Times New Roman"/>
                <w:b w:val="false"/>
                <w:i w:val="false"/>
                <w:color w:val="000000"/>
                <w:sz w:val="20"/>
              </w:rPr>
              <w:t>ПК 2.1.4 - знать основные сведения о проведении геологосъемочных и поисковых работ;</w:t>
            </w:r>
            <w:r>
              <w:br/>
            </w:r>
            <w:r>
              <w:rPr>
                <w:rFonts w:ascii="Times New Roman"/>
                <w:b w:val="false"/>
                <w:i w:val="false"/>
                <w:color w:val="000000"/>
                <w:sz w:val="20"/>
              </w:rPr>
              <w:t>
</w:t>
            </w:r>
            <w:r>
              <w:rPr>
                <w:rFonts w:ascii="Times New Roman"/>
                <w:b w:val="false"/>
                <w:i w:val="false"/>
                <w:color w:val="000000"/>
                <w:sz w:val="20"/>
              </w:rPr>
              <w:t>ПК 2.1.5 - участвовать в организации и ликвидации полевых работ;.</w:t>
            </w:r>
            <w:r>
              <w:br/>
            </w:r>
            <w:r>
              <w:rPr>
                <w:rFonts w:ascii="Times New Roman"/>
                <w:b w:val="false"/>
                <w:i w:val="false"/>
                <w:color w:val="000000"/>
                <w:sz w:val="20"/>
              </w:rPr>
              <w:t>
</w:t>
            </w:r>
            <w:r>
              <w:rPr>
                <w:rFonts w:ascii="Times New Roman"/>
                <w:b w:val="false"/>
                <w:i w:val="false"/>
                <w:color w:val="000000"/>
                <w:sz w:val="20"/>
              </w:rPr>
              <w:t>ПК 2.1.6 - участвовать в выборе места для стоянки лагеря, устанавливать и снимать палатки;</w:t>
            </w:r>
            <w:r>
              <w:br/>
            </w:r>
            <w:r>
              <w:rPr>
                <w:rFonts w:ascii="Times New Roman"/>
                <w:b w:val="false"/>
                <w:i w:val="false"/>
                <w:color w:val="000000"/>
                <w:sz w:val="20"/>
              </w:rPr>
              <w:t>
</w:t>
            </w:r>
            <w:r>
              <w:rPr>
                <w:rFonts w:ascii="Times New Roman"/>
                <w:b w:val="false"/>
                <w:i w:val="false"/>
                <w:color w:val="000000"/>
                <w:sz w:val="20"/>
              </w:rPr>
              <w:t>ПК 2.1.7 - охранять имущество, убирать и обеспечивать нормальные санитарно-гигиенические условия на территории стоянки;</w:t>
            </w:r>
            <w:r>
              <w:br/>
            </w:r>
            <w:r>
              <w:rPr>
                <w:rFonts w:ascii="Times New Roman"/>
                <w:b w:val="false"/>
                <w:i w:val="false"/>
                <w:color w:val="000000"/>
                <w:sz w:val="20"/>
              </w:rPr>
              <w:t>
</w:t>
            </w:r>
            <w:r>
              <w:rPr>
                <w:rFonts w:ascii="Times New Roman"/>
                <w:b w:val="false"/>
                <w:i w:val="false"/>
                <w:color w:val="000000"/>
                <w:sz w:val="20"/>
              </w:rPr>
              <w:t>ПК 2.1.8 - расчищать ранее пройденные, проходить новые и ликвидировать мелкие поверхностные горные выработки (канавы, шурфы, копуши);</w:t>
            </w:r>
            <w:r>
              <w:br/>
            </w:r>
            <w:r>
              <w:rPr>
                <w:rFonts w:ascii="Times New Roman"/>
                <w:b w:val="false"/>
                <w:i w:val="false"/>
                <w:color w:val="000000"/>
                <w:sz w:val="20"/>
              </w:rPr>
              <w:t>
</w:t>
            </w:r>
            <w:r>
              <w:rPr>
                <w:rFonts w:ascii="Times New Roman"/>
                <w:b w:val="false"/>
                <w:i w:val="false"/>
                <w:color w:val="000000"/>
                <w:sz w:val="20"/>
              </w:rPr>
              <w:t>ПК 2.1.9 - бурить мелкие скважины мотбурами и вручную;</w:t>
            </w:r>
            <w:r>
              <w:br/>
            </w:r>
            <w:r>
              <w:rPr>
                <w:rFonts w:ascii="Times New Roman"/>
                <w:b w:val="false"/>
                <w:i w:val="false"/>
                <w:color w:val="000000"/>
                <w:sz w:val="20"/>
              </w:rPr>
              <w:t>
</w:t>
            </w:r>
            <w:r>
              <w:rPr>
                <w:rFonts w:ascii="Times New Roman"/>
                <w:b w:val="false"/>
                <w:i w:val="false"/>
                <w:color w:val="000000"/>
                <w:sz w:val="20"/>
              </w:rPr>
              <w:t>ПК 2.1.10 - сопровождать специалиста-геолога в маршрут;</w:t>
            </w:r>
            <w:r>
              <w:br/>
            </w:r>
            <w:r>
              <w:rPr>
                <w:rFonts w:ascii="Times New Roman"/>
                <w:b w:val="false"/>
                <w:i w:val="false"/>
                <w:color w:val="000000"/>
                <w:sz w:val="20"/>
              </w:rPr>
              <w:t>
</w:t>
            </w:r>
            <w:r>
              <w:rPr>
                <w:rFonts w:ascii="Times New Roman"/>
                <w:b w:val="false"/>
                <w:i w:val="false"/>
                <w:color w:val="000000"/>
                <w:sz w:val="20"/>
              </w:rPr>
              <w:t>ПК 2.1.11 - сушить, дробить и просеивать литогеохимические пробы;</w:t>
            </w:r>
            <w:r>
              <w:br/>
            </w:r>
            <w:r>
              <w:rPr>
                <w:rFonts w:ascii="Times New Roman"/>
                <w:b w:val="false"/>
                <w:i w:val="false"/>
                <w:color w:val="000000"/>
                <w:sz w:val="20"/>
              </w:rPr>
              <w:t>
</w:t>
            </w:r>
            <w:r>
              <w:rPr>
                <w:rFonts w:ascii="Times New Roman"/>
                <w:b w:val="false"/>
                <w:i w:val="false"/>
                <w:color w:val="000000"/>
                <w:sz w:val="20"/>
              </w:rPr>
              <w:t>ПК 2.1.12 - сортировать пробы и готовить их к лабораторному анализу;</w:t>
            </w:r>
            <w:r>
              <w:br/>
            </w:r>
            <w:r>
              <w:rPr>
                <w:rFonts w:ascii="Times New Roman"/>
                <w:b w:val="false"/>
                <w:i w:val="false"/>
                <w:color w:val="000000"/>
                <w:sz w:val="20"/>
              </w:rPr>
              <w:t>
</w:t>
            </w:r>
            <w:r>
              <w:rPr>
                <w:rFonts w:ascii="Times New Roman"/>
                <w:b w:val="false"/>
                <w:i w:val="false"/>
                <w:color w:val="000000"/>
                <w:sz w:val="20"/>
              </w:rPr>
              <w:t>ПК 2.1.13 - упаковывать, грузить, наблюдать за транспортировкой и поддерживать в рабочем состоянии полевое снаряжение, приборы, инструменты и оборудование;</w:t>
            </w:r>
            <w:r>
              <w:br/>
            </w:r>
            <w:r>
              <w:rPr>
                <w:rFonts w:ascii="Times New Roman"/>
                <w:b w:val="false"/>
                <w:i w:val="false"/>
                <w:color w:val="000000"/>
                <w:sz w:val="20"/>
              </w:rPr>
              <w:t>
</w:t>
            </w:r>
            <w:r>
              <w:rPr>
                <w:rFonts w:ascii="Times New Roman"/>
                <w:b w:val="false"/>
                <w:i w:val="false"/>
                <w:color w:val="000000"/>
                <w:sz w:val="20"/>
              </w:rPr>
              <w:t>ПК 2.1.14 - выполнять правила безопасного ведения работ.</w:t>
            </w:r>
          </w:p>
        </w:tc>
      </w:tr>
      <w:tr>
        <w:trPr>
          <w:trHeight w:val="75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070102 2 - Промывальщик геологических проб*</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участвовать в загрузке песков в лотки, ковши, на промывочные приборы;</w:t>
            </w:r>
            <w:r>
              <w:br/>
            </w:r>
            <w:r>
              <w:rPr>
                <w:rFonts w:ascii="Times New Roman"/>
                <w:b w:val="false"/>
                <w:i w:val="false"/>
                <w:color w:val="000000"/>
                <w:sz w:val="20"/>
              </w:rPr>
              <w:t>
</w:t>
            </w:r>
            <w:r>
              <w:rPr>
                <w:rFonts w:ascii="Times New Roman"/>
                <w:b w:val="false"/>
                <w:i w:val="false"/>
                <w:color w:val="000000"/>
                <w:sz w:val="20"/>
              </w:rPr>
              <w:t>ПК 2.2.2 - определять внешние признаки металлосодержащих и пустых пород;</w:t>
            </w:r>
            <w:r>
              <w:br/>
            </w:r>
            <w:r>
              <w:rPr>
                <w:rFonts w:ascii="Times New Roman"/>
                <w:b w:val="false"/>
                <w:i w:val="false"/>
                <w:color w:val="000000"/>
                <w:sz w:val="20"/>
              </w:rPr>
              <w:t>
</w:t>
            </w:r>
            <w:r>
              <w:rPr>
                <w:rFonts w:ascii="Times New Roman"/>
                <w:b w:val="false"/>
                <w:i w:val="false"/>
                <w:color w:val="000000"/>
                <w:sz w:val="20"/>
              </w:rPr>
              <w:t>ПК 2.2.3 - выгружать, просушивать и упаковывать шлихи;</w:t>
            </w:r>
            <w:r>
              <w:br/>
            </w:r>
            <w:r>
              <w:rPr>
                <w:rFonts w:ascii="Times New Roman"/>
                <w:b w:val="false"/>
                <w:i w:val="false"/>
                <w:color w:val="000000"/>
                <w:sz w:val="20"/>
              </w:rPr>
              <w:t>
</w:t>
            </w:r>
            <w:r>
              <w:rPr>
                <w:rFonts w:ascii="Times New Roman"/>
                <w:b w:val="false"/>
                <w:i w:val="false"/>
                <w:color w:val="000000"/>
                <w:sz w:val="20"/>
              </w:rPr>
              <w:t>ПК 2.2.4 - соблюдать технологический режим работы промывочных и доводочных приборов и установок в зависимости от вещественного состава песков;</w:t>
            </w:r>
            <w:r>
              <w:br/>
            </w:r>
            <w:r>
              <w:rPr>
                <w:rFonts w:ascii="Times New Roman"/>
                <w:b w:val="false"/>
                <w:i w:val="false"/>
                <w:color w:val="000000"/>
                <w:sz w:val="20"/>
              </w:rPr>
              <w:t>
</w:t>
            </w:r>
            <w:r>
              <w:rPr>
                <w:rFonts w:ascii="Times New Roman"/>
                <w:b w:val="false"/>
                <w:i w:val="false"/>
                <w:color w:val="000000"/>
                <w:sz w:val="20"/>
              </w:rPr>
              <w:t>ПК 2.2.5 -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ПК 2.2.6 - знать правила и приемы промывки и доводки шлиховых проб;</w:t>
            </w:r>
            <w:r>
              <w:br/>
            </w:r>
            <w:r>
              <w:rPr>
                <w:rFonts w:ascii="Times New Roman"/>
                <w:b w:val="false"/>
                <w:i w:val="false"/>
                <w:color w:val="000000"/>
                <w:sz w:val="20"/>
              </w:rPr>
              <w:t>
</w:t>
            </w:r>
            <w:r>
              <w:rPr>
                <w:rFonts w:ascii="Times New Roman"/>
                <w:b w:val="false"/>
                <w:i w:val="false"/>
                <w:color w:val="000000"/>
                <w:sz w:val="20"/>
              </w:rPr>
              <w:t>ПК 2.2.7 - поддерживать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2.2.8 - промывать и доводить контроль шлиховых проб в лотках, ковшах на промывочно-концентрационных приборах или установках;</w:t>
            </w:r>
            <w:r>
              <w:br/>
            </w:r>
            <w:r>
              <w:rPr>
                <w:rFonts w:ascii="Times New Roman"/>
                <w:b w:val="false"/>
                <w:i w:val="false"/>
                <w:color w:val="000000"/>
                <w:sz w:val="20"/>
              </w:rPr>
              <w:t>
</w:t>
            </w:r>
            <w:r>
              <w:rPr>
                <w:rFonts w:ascii="Times New Roman"/>
                <w:b w:val="false"/>
                <w:i w:val="false"/>
                <w:color w:val="000000"/>
                <w:sz w:val="20"/>
              </w:rPr>
              <w:t>ПК 2.2.9 - промывать и доводить массовые шлиховые пробы в лотках, ковшах на промывочно-концентрационных приборах или установках с обеспечением выхода полезных ископаемых минералов шлиха не менее 95% при размере зерна менее 0,5 мм;</w:t>
            </w:r>
            <w:r>
              <w:br/>
            </w:r>
            <w:r>
              <w:rPr>
                <w:rFonts w:ascii="Times New Roman"/>
                <w:b w:val="false"/>
                <w:i w:val="false"/>
                <w:color w:val="000000"/>
                <w:sz w:val="20"/>
              </w:rPr>
              <w:t>
</w:t>
            </w:r>
            <w:r>
              <w:rPr>
                <w:rFonts w:ascii="Times New Roman"/>
                <w:b w:val="false"/>
                <w:i w:val="false"/>
                <w:color w:val="000000"/>
                <w:sz w:val="20"/>
              </w:rPr>
              <w:t>ПК 2.2.10 - обрабатывать, маркировать и вести учет промывочных контрольных проб;</w:t>
            </w:r>
            <w:r>
              <w:br/>
            </w:r>
            <w:r>
              <w:rPr>
                <w:rFonts w:ascii="Times New Roman"/>
                <w:b w:val="false"/>
                <w:i w:val="false"/>
                <w:color w:val="000000"/>
                <w:sz w:val="20"/>
              </w:rPr>
              <w:t>
</w:t>
            </w:r>
            <w:r>
              <w:rPr>
                <w:rFonts w:ascii="Times New Roman"/>
                <w:b w:val="false"/>
                <w:i w:val="false"/>
                <w:color w:val="000000"/>
                <w:sz w:val="20"/>
              </w:rPr>
              <w:t>ПК 2.2.11 - определять по характеристикам и макропризнакам содержание полезных и сопровождающих минералов в шлихах;</w:t>
            </w:r>
            <w:r>
              <w:br/>
            </w:r>
            <w:r>
              <w:rPr>
                <w:rFonts w:ascii="Times New Roman"/>
                <w:b w:val="false"/>
                <w:i w:val="false"/>
                <w:color w:val="000000"/>
                <w:sz w:val="20"/>
              </w:rPr>
              <w:t>
</w:t>
            </w:r>
            <w:r>
              <w:rPr>
                <w:rFonts w:ascii="Times New Roman"/>
                <w:b w:val="false"/>
                <w:i w:val="false"/>
                <w:color w:val="000000"/>
                <w:sz w:val="20"/>
              </w:rPr>
              <w:t>ПК 2.2.12 - соблюдать правила обработки, маркировки, учета промытых проб;</w:t>
            </w:r>
            <w:r>
              <w:br/>
            </w:r>
            <w:r>
              <w:rPr>
                <w:rFonts w:ascii="Times New Roman"/>
                <w:b w:val="false"/>
                <w:i w:val="false"/>
                <w:color w:val="000000"/>
                <w:sz w:val="20"/>
              </w:rPr>
              <w:t>
</w:t>
            </w:r>
            <w:r>
              <w:rPr>
                <w:rFonts w:ascii="Times New Roman"/>
                <w:b w:val="false"/>
                <w:i w:val="false"/>
                <w:color w:val="000000"/>
                <w:sz w:val="20"/>
              </w:rPr>
              <w:t>ПК 2.2.13 - определять влияние скорости движения воды на выделение шлихов из песков;</w:t>
            </w:r>
            <w:r>
              <w:br/>
            </w:r>
            <w:r>
              <w:rPr>
                <w:rFonts w:ascii="Times New Roman"/>
                <w:b w:val="false"/>
                <w:i w:val="false"/>
                <w:color w:val="000000"/>
                <w:sz w:val="20"/>
              </w:rPr>
              <w:t>
</w:t>
            </w:r>
            <w:r>
              <w:rPr>
                <w:rFonts w:ascii="Times New Roman"/>
                <w:b w:val="false"/>
                <w:i w:val="false"/>
                <w:color w:val="000000"/>
                <w:sz w:val="20"/>
              </w:rPr>
              <w:t>ПК 2.2.14 - знать классификацию рыхлых пород по промывистости и отмачивания в воде.</w:t>
            </w:r>
          </w:p>
        </w:tc>
      </w:tr>
      <w:tr>
        <w:trPr>
          <w:trHeight w:val="75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070103 2 - Пробоотборщик*</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 определять текстуры и структуры руд;</w:t>
            </w:r>
            <w:r>
              <w:br/>
            </w:r>
            <w:r>
              <w:rPr>
                <w:rFonts w:ascii="Times New Roman"/>
                <w:b w:val="false"/>
                <w:i w:val="false"/>
                <w:color w:val="000000"/>
                <w:sz w:val="20"/>
              </w:rPr>
              <w:t>
</w:t>
            </w:r>
            <w:r>
              <w:rPr>
                <w:rFonts w:ascii="Times New Roman"/>
                <w:b w:val="false"/>
                <w:i w:val="false"/>
                <w:color w:val="000000"/>
                <w:sz w:val="20"/>
              </w:rPr>
              <w:t xml:space="preserve">ПК 2.3.2 - определять свойства горных пород и направление линии раскола; </w:t>
            </w:r>
            <w:r>
              <w:br/>
            </w:r>
            <w:r>
              <w:rPr>
                <w:rFonts w:ascii="Times New Roman"/>
                <w:b w:val="false"/>
                <w:i w:val="false"/>
                <w:color w:val="000000"/>
                <w:sz w:val="20"/>
              </w:rPr>
              <w:t>
</w:t>
            </w:r>
            <w:r>
              <w:rPr>
                <w:rFonts w:ascii="Times New Roman"/>
                <w:b w:val="false"/>
                <w:i w:val="false"/>
                <w:color w:val="000000"/>
                <w:sz w:val="20"/>
              </w:rPr>
              <w:t>ПК 2.3.3 - применять методы использования линий раскола;</w:t>
            </w:r>
            <w:r>
              <w:br/>
            </w:r>
            <w:r>
              <w:rPr>
                <w:rFonts w:ascii="Times New Roman"/>
                <w:b w:val="false"/>
                <w:i w:val="false"/>
                <w:color w:val="000000"/>
                <w:sz w:val="20"/>
              </w:rPr>
              <w:t>
</w:t>
            </w:r>
            <w:r>
              <w:rPr>
                <w:rFonts w:ascii="Times New Roman"/>
                <w:b w:val="false"/>
                <w:i w:val="false"/>
                <w:color w:val="000000"/>
                <w:sz w:val="20"/>
              </w:rPr>
              <w:t>ПК 2.3.4 - вести учет и хранение проб;</w:t>
            </w:r>
            <w:r>
              <w:br/>
            </w:r>
            <w:r>
              <w:rPr>
                <w:rFonts w:ascii="Times New Roman"/>
                <w:b w:val="false"/>
                <w:i w:val="false"/>
                <w:color w:val="000000"/>
                <w:sz w:val="20"/>
              </w:rPr>
              <w:t>
</w:t>
            </w:r>
            <w:r>
              <w:rPr>
                <w:rFonts w:ascii="Times New Roman"/>
                <w:b w:val="false"/>
                <w:i w:val="false"/>
                <w:color w:val="000000"/>
                <w:sz w:val="20"/>
              </w:rPr>
              <w:t>ПК 2.3.5 - соблюдать правила эксплуатации пневматического и электрического инструмента;</w:t>
            </w:r>
            <w:r>
              <w:br/>
            </w:r>
            <w:r>
              <w:rPr>
                <w:rFonts w:ascii="Times New Roman"/>
                <w:b w:val="false"/>
                <w:i w:val="false"/>
                <w:color w:val="000000"/>
                <w:sz w:val="20"/>
              </w:rPr>
              <w:t>
</w:t>
            </w:r>
            <w:r>
              <w:rPr>
                <w:rFonts w:ascii="Times New Roman"/>
                <w:b w:val="false"/>
                <w:i w:val="false"/>
                <w:color w:val="000000"/>
                <w:sz w:val="20"/>
              </w:rPr>
              <w:t>ПК 2.3.6 - соблюдать технические условия и стандарты на отбор геологических проб и разработку породы ручным и механизированным способами;.</w:t>
            </w:r>
            <w:r>
              <w:br/>
            </w:r>
            <w:r>
              <w:rPr>
                <w:rFonts w:ascii="Times New Roman"/>
                <w:b w:val="false"/>
                <w:i w:val="false"/>
                <w:color w:val="000000"/>
                <w:sz w:val="20"/>
              </w:rPr>
              <w:t>
</w:t>
            </w:r>
            <w:r>
              <w:rPr>
                <w:rFonts w:ascii="Times New Roman"/>
                <w:b w:val="false"/>
                <w:i w:val="false"/>
                <w:color w:val="000000"/>
                <w:sz w:val="20"/>
              </w:rPr>
              <w:t>ПК 2.3.7 - знать виды применяемого оборудования;</w:t>
            </w:r>
            <w:r>
              <w:br/>
            </w:r>
            <w:r>
              <w:rPr>
                <w:rFonts w:ascii="Times New Roman"/>
                <w:b w:val="false"/>
                <w:i w:val="false"/>
                <w:color w:val="000000"/>
                <w:sz w:val="20"/>
              </w:rPr>
              <w:t>
</w:t>
            </w:r>
            <w:r>
              <w:rPr>
                <w:rFonts w:ascii="Times New Roman"/>
                <w:b w:val="false"/>
                <w:i w:val="false"/>
                <w:color w:val="000000"/>
                <w:sz w:val="20"/>
              </w:rPr>
              <w:t>ПК 2.3.8 - отбирать бороздовые, задирковые, шпуровые и др. виды проб в горных выработках;</w:t>
            </w:r>
            <w:r>
              <w:br/>
            </w:r>
            <w:r>
              <w:rPr>
                <w:rFonts w:ascii="Times New Roman"/>
                <w:b w:val="false"/>
                <w:i w:val="false"/>
                <w:color w:val="000000"/>
                <w:sz w:val="20"/>
              </w:rPr>
              <w:t>
</w:t>
            </w:r>
            <w:r>
              <w:rPr>
                <w:rFonts w:ascii="Times New Roman"/>
                <w:b w:val="false"/>
                <w:i w:val="false"/>
                <w:color w:val="000000"/>
                <w:sz w:val="20"/>
              </w:rPr>
              <w:t>ПК 2.3.9 - оконтуривать и выкалывать горную породу с помощью отбойных молотков, перфораторов, пневматических и электрических приборов, вручную;</w:t>
            </w:r>
            <w:r>
              <w:br/>
            </w:r>
            <w:r>
              <w:rPr>
                <w:rFonts w:ascii="Times New Roman"/>
                <w:b w:val="false"/>
                <w:i w:val="false"/>
                <w:color w:val="000000"/>
                <w:sz w:val="20"/>
              </w:rPr>
              <w:t>
</w:t>
            </w:r>
            <w:r>
              <w:rPr>
                <w:rFonts w:ascii="Times New Roman"/>
                <w:b w:val="false"/>
                <w:i w:val="false"/>
                <w:color w:val="000000"/>
                <w:sz w:val="20"/>
              </w:rPr>
              <w:t>ПК 2.3.10 - бурить шпуры, пропиливать борозды с замером их сечения, площади, объема и массы породы;</w:t>
            </w:r>
            <w:r>
              <w:br/>
            </w:r>
            <w:r>
              <w:rPr>
                <w:rFonts w:ascii="Times New Roman"/>
                <w:b w:val="false"/>
                <w:i w:val="false"/>
                <w:color w:val="000000"/>
                <w:sz w:val="20"/>
              </w:rPr>
              <w:t>
</w:t>
            </w:r>
            <w:r>
              <w:rPr>
                <w:rFonts w:ascii="Times New Roman"/>
                <w:b w:val="false"/>
                <w:i w:val="false"/>
                <w:color w:val="000000"/>
                <w:sz w:val="20"/>
              </w:rPr>
              <w:t>ПК 2.3.11 - маркировать и упаковывать пробы;</w:t>
            </w:r>
            <w:r>
              <w:br/>
            </w:r>
            <w:r>
              <w:rPr>
                <w:rFonts w:ascii="Times New Roman"/>
                <w:b w:val="false"/>
                <w:i w:val="false"/>
                <w:color w:val="000000"/>
                <w:sz w:val="20"/>
              </w:rPr>
              <w:t>
</w:t>
            </w:r>
            <w:r>
              <w:rPr>
                <w:rFonts w:ascii="Times New Roman"/>
                <w:b w:val="false"/>
                <w:i w:val="false"/>
                <w:color w:val="000000"/>
                <w:sz w:val="20"/>
              </w:rPr>
              <w:t>ПК 2.3.12 - перемещать и закреплять полки;</w:t>
            </w:r>
            <w:r>
              <w:br/>
            </w:r>
            <w:r>
              <w:rPr>
                <w:rFonts w:ascii="Times New Roman"/>
                <w:b w:val="false"/>
                <w:i w:val="false"/>
                <w:color w:val="000000"/>
                <w:sz w:val="20"/>
              </w:rPr>
              <w:t>
</w:t>
            </w:r>
            <w:r>
              <w:rPr>
                <w:rFonts w:ascii="Times New Roman"/>
                <w:b w:val="false"/>
                <w:i w:val="false"/>
                <w:color w:val="000000"/>
                <w:sz w:val="20"/>
              </w:rPr>
              <w:t>ПК 2.3.13 - подготавливать пробоотборники, отбойные молотки, перфораторы к работе;</w:t>
            </w:r>
            <w:r>
              <w:br/>
            </w:r>
            <w:r>
              <w:rPr>
                <w:rFonts w:ascii="Times New Roman"/>
                <w:b w:val="false"/>
                <w:i w:val="false"/>
                <w:color w:val="000000"/>
                <w:sz w:val="20"/>
              </w:rPr>
              <w:t>
</w:t>
            </w:r>
            <w:r>
              <w:rPr>
                <w:rFonts w:ascii="Times New Roman"/>
                <w:b w:val="false"/>
                <w:i w:val="false"/>
                <w:color w:val="000000"/>
                <w:sz w:val="20"/>
              </w:rPr>
              <w:t>ПК 2.3.14 - отбирать донные пробы на море и др. водоемах на глубине до 1500 м.;</w:t>
            </w:r>
            <w:r>
              <w:br/>
            </w:r>
            <w:r>
              <w:rPr>
                <w:rFonts w:ascii="Times New Roman"/>
                <w:b w:val="false"/>
                <w:i w:val="false"/>
                <w:color w:val="000000"/>
                <w:sz w:val="20"/>
              </w:rPr>
              <w:t>
</w:t>
            </w:r>
            <w:r>
              <w:rPr>
                <w:rFonts w:ascii="Times New Roman"/>
                <w:b w:val="false"/>
                <w:i w:val="false"/>
                <w:color w:val="000000"/>
                <w:sz w:val="20"/>
              </w:rPr>
              <w:t>ПК 2.3.15 - вести техническую документацию.</w:t>
            </w:r>
          </w:p>
        </w:tc>
      </w:tr>
      <w:tr>
        <w:trPr>
          <w:trHeight w:val="75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070104 2 – </w:t>
            </w:r>
            <w:r>
              <w:br/>
            </w:r>
            <w:r>
              <w:rPr>
                <w:rFonts w:ascii="Times New Roman"/>
                <w:b w:val="false"/>
                <w:i w:val="false"/>
                <w:color w:val="000000"/>
                <w:sz w:val="20"/>
              </w:rPr>
              <w:t>
</w:t>
            </w:r>
            <w:r>
              <w:rPr>
                <w:rFonts w:ascii="Times New Roman"/>
                <w:b w:val="false"/>
                <w:i w:val="false"/>
                <w:color w:val="000000"/>
                <w:sz w:val="20"/>
              </w:rPr>
              <w:t>Обогатитель минералов и шлихов*</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определять внешние признаки сортового сырья и основные физико-механические свойства минералов и горных пород;</w:t>
            </w:r>
            <w:r>
              <w:br/>
            </w:r>
            <w:r>
              <w:rPr>
                <w:rFonts w:ascii="Times New Roman"/>
                <w:b w:val="false"/>
                <w:i w:val="false"/>
                <w:color w:val="000000"/>
                <w:sz w:val="20"/>
              </w:rPr>
              <w:t>
</w:t>
            </w:r>
            <w:r>
              <w:rPr>
                <w:rFonts w:ascii="Times New Roman"/>
                <w:b w:val="false"/>
                <w:i w:val="false"/>
                <w:color w:val="000000"/>
                <w:sz w:val="20"/>
              </w:rPr>
              <w:t>ПК 2.4.2 - проводить опиловку несортовых участков на подрезном станке;</w:t>
            </w:r>
            <w:r>
              <w:br/>
            </w:r>
            <w:r>
              <w:rPr>
                <w:rFonts w:ascii="Times New Roman"/>
                <w:b w:val="false"/>
                <w:i w:val="false"/>
                <w:color w:val="000000"/>
                <w:sz w:val="20"/>
              </w:rPr>
              <w:t>
</w:t>
            </w:r>
            <w:r>
              <w:rPr>
                <w:rFonts w:ascii="Times New Roman"/>
                <w:b w:val="false"/>
                <w:i w:val="false"/>
                <w:color w:val="000000"/>
                <w:sz w:val="20"/>
              </w:rPr>
              <w:t>ПК 2.4.3 - разделять обогащенное сырье по сортам и подготавливать его для сдачи на хранение;</w:t>
            </w:r>
            <w:r>
              <w:br/>
            </w:r>
            <w:r>
              <w:rPr>
                <w:rFonts w:ascii="Times New Roman"/>
                <w:b w:val="false"/>
                <w:i w:val="false"/>
                <w:color w:val="000000"/>
                <w:sz w:val="20"/>
              </w:rPr>
              <w:t>
</w:t>
            </w:r>
            <w:r>
              <w:rPr>
                <w:rFonts w:ascii="Times New Roman"/>
                <w:b w:val="false"/>
                <w:i w:val="false"/>
                <w:color w:val="000000"/>
                <w:sz w:val="20"/>
              </w:rPr>
              <w:t>ПК 2.4.4 - следить за равномерным распределением минералов и регулировать выход полезного ископаемого на приборе;</w:t>
            </w:r>
            <w:r>
              <w:br/>
            </w:r>
            <w:r>
              <w:rPr>
                <w:rFonts w:ascii="Times New Roman"/>
                <w:b w:val="false"/>
                <w:i w:val="false"/>
                <w:color w:val="000000"/>
                <w:sz w:val="20"/>
              </w:rPr>
              <w:t>
</w:t>
            </w:r>
            <w:r>
              <w:rPr>
                <w:rFonts w:ascii="Times New Roman"/>
                <w:b w:val="false"/>
                <w:i w:val="false"/>
                <w:color w:val="000000"/>
                <w:sz w:val="20"/>
              </w:rPr>
              <w:t>ПК 2.4.5 - выявлять и устранять неисправности в работе прибора;</w:t>
            </w:r>
            <w:r>
              <w:br/>
            </w:r>
            <w:r>
              <w:rPr>
                <w:rFonts w:ascii="Times New Roman"/>
                <w:b w:val="false"/>
                <w:i w:val="false"/>
                <w:color w:val="000000"/>
                <w:sz w:val="20"/>
              </w:rPr>
              <w:t>
</w:t>
            </w:r>
            <w:r>
              <w:rPr>
                <w:rFonts w:ascii="Times New Roman"/>
                <w:b w:val="false"/>
                <w:i w:val="false"/>
                <w:color w:val="000000"/>
                <w:sz w:val="20"/>
              </w:rPr>
              <w:t>ПК 2.4.6 - сортировать и подготавливать для сдачи на хранение обогащенное сырье;</w:t>
            </w:r>
            <w:r>
              <w:br/>
            </w:r>
            <w:r>
              <w:rPr>
                <w:rFonts w:ascii="Times New Roman"/>
                <w:b w:val="false"/>
                <w:i w:val="false"/>
                <w:color w:val="000000"/>
                <w:sz w:val="20"/>
              </w:rPr>
              <w:t>
</w:t>
            </w:r>
            <w:r>
              <w:rPr>
                <w:rFonts w:ascii="Times New Roman"/>
                <w:b w:val="false"/>
                <w:i w:val="false"/>
                <w:color w:val="000000"/>
                <w:sz w:val="20"/>
              </w:rPr>
              <w:t>ПК 2.4.7 - проводить обогащение шлихов путем отдувки их вручную или на приборах;</w:t>
            </w:r>
            <w:r>
              <w:br/>
            </w:r>
            <w:r>
              <w:rPr>
                <w:rFonts w:ascii="Times New Roman"/>
                <w:b w:val="false"/>
                <w:i w:val="false"/>
                <w:color w:val="000000"/>
                <w:sz w:val="20"/>
              </w:rPr>
              <w:t>
</w:t>
            </w:r>
            <w:r>
              <w:rPr>
                <w:rFonts w:ascii="Times New Roman"/>
                <w:b w:val="false"/>
                <w:i w:val="false"/>
                <w:color w:val="000000"/>
                <w:sz w:val="20"/>
              </w:rPr>
              <w:t>ПК 2.4.8 - проводить обогащение пьезокварца сорта «экстра», кварце-оптических и драгоценных камней в сырье ручным способом;</w:t>
            </w:r>
            <w:r>
              <w:br/>
            </w:r>
            <w:r>
              <w:rPr>
                <w:rFonts w:ascii="Times New Roman"/>
                <w:b w:val="false"/>
                <w:i w:val="false"/>
                <w:color w:val="000000"/>
                <w:sz w:val="20"/>
              </w:rPr>
              <w:t>
</w:t>
            </w:r>
            <w:r>
              <w:rPr>
                <w:rFonts w:ascii="Times New Roman"/>
                <w:b w:val="false"/>
                <w:i w:val="false"/>
                <w:color w:val="000000"/>
                <w:sz w:val="20"/>
              </w:rPr>
              <w:t>ПК 2.4.9 - просматривать, опиливать и выявлять брак сырья в отраженном электрическом свете;</w:t>
            </w:r>
            <w:r>
              <w:br/>
            </w:r>
            <w:r>
              <w:rPr>
                <w:rFonts w:ascii="Times New Roman"/>
                <w:b w:val="false"/>
                <w:i w:val="false"/>
                <w:color w:val="000000"/>
                <w:sz w:val="20"/>
              </w:rPr>
              <w:t>
</w:t>
            </w:r>
            <w:r>
              <w:rPr>
                <w:rFonts w:ascii="Times New Roman"/>
                <w:b w:val="false"/>
                <w:i w:val="false"/>
                <w:color w:val="000000"/>
                <w:sz w:val="20"/>
              </w:rPr>
              <w:t>ПК 2.4.10 - извлекать кристаллы и вкрапление из вмещающих пород при помощи химического травления растворимых компонентов породы;</w:t>
            </w:r>
            <w:r>
              <w:br/>
            </w:r>
            <w:r>
              <w:rPr>
                <w:rFonts w:ascii="Times New Roman"/>
                <w:b w:val="false"/>
                <w:i w:val="false"/>
                <w:color w:val="000000"/>
                <w:sz w:val="20"/>
              </w:rPr>
              <w:t>
</w:t>
            </w:r>
            <w:r>
              <w:rPr>
                <w:rFonts w:ascii="Times New Roman"/>
                <w:b w:val="false"/>
                <w:i w:val="false"/>
                <w:color w:val="000000"/>
                <w:sz w:val="20"/>
              </w:rPr>
              <w:t>ПК 2.4.11 - производить замер ионообласти пъезооптического сырья;</w:t>
            </w:r>
            <w:r>
              <w:br/>
            </w:r>
            <w:r>
              <w:rPr>
                <w:rFonts w:ascii="Times New Roman"/>
                <w:b w:val="false"/>
                <w:i w:val="false"/>
                <w:color w:val="000000"/>
                <w:sz w:val="20"/>
              </w:rPr>
              <w:t>
</w:t>
            </w:r>
            <w:r>
              <w:rPr>
                <w:rFonts w:ascii="Times New Roman"/>
                <w:b w:val="false"/>
                <w:i w:val="false"/>
                <w:color w:val="000000"/>
                <w:sz w:val="20"/>
              </w:rPr>
              <w:t>ПК 2.4.12 - использовать алмазный и контрольно-измерительный инструменты;</w:t>
            </w:r>
            <w:r>
              <w:br/>
            </w:r>
            <w:r>
              <w:rPr>
                <w:rFonts w:ascii="Times New Roman"/>
                <w:b w:val="false"/>
                <w:i w:val="false"/>
                <w:color w:val="000000"/>
                <w:sz w:val="20"/>
              </w:rPr>
              <w:t>
</w:t>
            </w:r>
            <w:r>
              <w:rPr>
                <w:rFonts w:ascii="Times New Roman"/>
                <w:b w:val="false"/>
                <w:i w:val="false"/>
                <w:color w:val="000000"/>
                <w:sz w:val="20"/>
              </w:rPr>
              <w:t>ПК 2.4.14 - проводить учет отходов драгоценного сырья;</w:t>
            </w:r>
            <w:r>
              <w:br/>
            </w:r>
            <w:r>
              <w:rPr>
                <w:rFonts w:ascii="Times New Roman"/>
                <w:b w:val="false"/>
                <w:i w:val="false"/>
                <w:color w:val="000000"/>
                <w:sz w:val="20"/>
              </w:rPr>
              <w:t>
</w:t>
            </w:r>
            <w:r>
              <w:rPr>
                <w:rFonts w:ascii="Times New Roman"/>
                <w:b w:val="false"/>
                <w:i w:val="false"/>
                <w:color w:val="000000"/>
                <w:sz w:val="20"/>
              </w:rPr>
              <w:t>ПК 2.4.15 - определять свойства каждого вида сырья и их проявления при обогащении.</w:t>
            </w:r>
          </w:p>
        </w:tc>
      </w:tr>
      <w:tr>
        <w:trPr>
          <w:trHeight w:val="75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070105 2 –</w:t>
            </w:r>
            <w:r>
              <w:br/>
            </w:r>
            <w:r>
              <w:rPr>
                <w:rFonts w:ascii="Times New Roman"/>
                <w:b w:val="false"/>
                <w:i w:val="false"/>
                <w:color w:val="000000"/>
                <w:sz w:val="20"/>
              </w:rPr>
              <w:t>
</w:t>
            </w:r>
            <w:r>
              <w:rPr>
                <w:rFonts w:ascii="Times New Roman"/>
                <w:b w:val="false"/>
                <w:i w:val="false"/>
                <w:color w:val="000000"/>
                <w:sz w:val="20"/>
              </w:rPr>
              <w:t>Драгер</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 принимать участие в поисках и разведке россыпных месторождений золота;</w:t>
            </w:r>
            <w:r>
              <w:br/>
            </w:r>
            <w:r>
              <w:rPr>
                <w:rFonts w:ascii="Times New Roman"/>
                <w:b w:val="false"/>
                <w:i w:val="false"/>
                <w:color w:val="000000"/>
                <w:sz w:val="20"/>
              </w:rPr>
              <w:t>
</w:t>
            </w:r>
            <w:r>
              <w:rPr>
                <w:rFonts w:ascii="Times New Roman"/>
                <w:b w:val="false"/>
                <w:i w:val="false"/>
                <w:color w:val="000000"/>
                <w:sz w:val="20"/>
              </w:rPr>
              <w:t>ПК 2.5.2 - определять и отбирать пробы в золоторудных россыпях;.</w:t>
            </w:r>
            <w:r>
              <w:br/>
            </w:r>
            <w:r>
              <w:rPr>
                <w:rFonts w:ascii="Times New Roman"/>
                <w:b w:val="false"/>
                <w:i w:val="false"/>
                <w:color w:val="000000"/>
                <w:sz w:val="20"/>
              </w:rPr>
              <w:t>
</w:t>
            </w:r>
            <w:r>
              <w:rPr>
                <w:rFonts w:ascii="Times New Roman"/>
                <w:b w:val="false"/>
                <w:i w:val="false"/>
                <w:color w:val="000000"/>
                <w:sz w:val="20"/>
              </w:rPr>
              <w:t>ПК 2.5.3 - проводить концентрацию темных фракций минералов;</w:t>
            </w:r>
            <w:r>
              <w:br/>
            </w:r>
            <w:r>
              <w:rPr>
                <w:rFonts w:ascii="Times New Roman"/>
                <w:b w:val="false"/>
                <w:i w:val="false"/>
                <w:color w:val="000000"/>
                <w:sz w:val="20"/>
              </w:rPr>
              <w:t>
</w:t>
            </w:r>
            <w:r>
              <w:rPr>
                <w:rFonts w:ascii="Times New Roman"/>
                <w:b w:val="false"/>
                <w:i w:val="false"/>
                <w:color w:val="000000"/>
                <w:sz w:val="20"/>
              </w:rPr>
              <w:t>ПК 2.5.4 - знать строение аллювиальных россыпей;</w:t>
            </w:r>
            <w:r>
              <w:br/>
            </w:r>
            <w:r>
              <w:rPr>
                <w:rFonts w:ascii="Times New Roman"/>
                <w:b w:val="false"/>
                <w:i w:val="false"/>
                <w:color w:val="000000"/>
                <w:sz w:val="20"/>
              </w:rPr>
              <w:t>
</w:t>
            </w:r>
            <w:r>
              <w:rPr>
                <w:rFonts w:ascii="Times New Roman"/>
                <w:b w:val="false"/>
                <w:i w:val="false"/>
                <w:color w:val="000000"/>
                <w:sz w:val="20"/>
              </w:rPr>
              <w:t>ПК 2.5.5 - определять места наибольшей концентрации шлиховых минералов и металлов;</w:t>
            </w:r>
            <w:r>
              <w:br/>
            </w:r>
            <w:r>
              <w:rPr>
                <w:rFonts w:ascii="Times New Roman"/>
                <w:b w:val="false"/>
                <w:i w:val="false"/>
                <w:color w:val="000000"/>
                <w:sz w:val="20"/>
              </w:rPr>
              <w:t>
</w:t>
            </w:r>
            <w:r>
              <w:rPr>
                <w:rFonts w:ascii="Times New Roman"/>
                <w:b w:val="false"/>
                <w:i w:val="false"/>
                <w:color w:val="000000"/>
                <w:sz w:val="20"/>
              </w:rPr>
              <w:t>ПК 2.5.6 - выполнять правила безопасного ведения работ;</w:t>
            </w:r>
            <w:r>
              <w:br/>
            </w:r>
            <w:r>
              <w:rPr>
                <w:rFonts w:ascii="Times New Roman"/>
                <w:b w:val="false"/>
                <w:i w:val="false"/>
                <w:color w:val="000000"/>
                <w:sz w:val="20"/>
              </w:rPr>
              <w:t>
</w:t>
            </w:r>
            <w:r>
              <w:rPr>
                <w:rFonts w:ascii="Times New Roman"/>
                <w:b w:val="false"/>
                <w:i w:val="false"/>
                <w:color w:val="000000"/>
                <w:sz w:val="20"/>
              </w:rPr>
              <w:t>ПК 2.5.7 - выполнять погрузочно-разгрузочные работы при установке оборудования;</w:t>
            </w:r>
            <w:r>
              <w:br/>
            </w:r>
            <w:r>
              <w:rPr>
                <w:rFonts w:ascii="Times New Roman"/>
                <w:b w:val="false"/>
                <w:i w:val="false"/>
                <w:color w:val="000000"/>
                <w:sz w:val="20"/>
              </w:rPr>
              <w:t>
</w:t>
            </w:r>
            <w:r>
              <w:rPr>
                <w:rFonts w:ascii="Times New Roman"/>
                <w:b w:val="false"/>
                <w:i w:val="false"/>
                <w:color w:val="000000"/>
                <w:sz w:val="20"/>
              </w:rPr>
              <w:t>ПК 2.5.8 - проводить опробование при дражном способе;</w:t>
            </w:r>
            <w:r>
              <w:br/>
            </w:r>
            <w:r>
              <w:rPr>
                <w:rFonts w:ascii="Times New Roman"/>
                <w:b w:val="false"/>
                <w:i w:val="false"/>
                <w:color w:val="000000"/>
                <w:sz w:val="20"/>
              </w:rPr>
              <w:t>
</w:t>
            </w:r>
            <w:r>
              <w:rPr>
                <w:rFonts w:ascii="Times New Roman"/>
                <w:b w:val="false"/>
                <w:i w:val="false"/>
                <w:color w:val="000000"/>
                <w:sz w:val="20"/>
              </w:rPr>
              <w:t>ПК 2.5.9 - проходить и ликвидировать неглубокие горные выработки вручную;</w:t>
            </w:r>
            <w:r>
              <w:br/>
            </w:r>
            <w:r>
              <w:rPr>
                <w:rFonts w:ascii="Times New Roman"/>
                <w:b w:val="false"/>
                <w:i w:val="false"/>
                <w:color w:val="000000"/>
                <w:sz w:val="20"/>
              </w:rPr>
              <w:t>
</w:t>
            </w:r>
            <w:r>
              <w:rPr>
                <w:rFonts w:ascii="Times New Roman"/>
                <w:b w:val="false"/>
                <w:i w:val="false"/>
                <w:color w:val="000000"/>
                <w:sz w:val="20"/>
              </w:rPr>
              <w:t>ПК 2.5.10 - производить отбор, упаковку, этикетировку, хранение проб;</w:t>
            </w:r>
            <w:r>
              <w:br/>
            </w:r>
            <w:r>
              <w:rPr>
                <w:rFonts w:ascii="Times New Roman"/>
                <w:b w:val="false"/>
                <w:i w:val="false"/>
                <w:color w:val="000000"/>
                <w:sz w:val="20"/>
              </w:rPr>
              <w:t>
</w:t>
            </w:r>
            <w:r>
              <w:rPr>
                <w:rFonts w:ascii="Times New Roman"/>
                <w:b w:val="false"/>
                <w:i w:val="false"/>
                <w:color w:val="000000"/>
                <w:sz w:val="20"/>
              </w:rPr>
              <w:t>ПК 2.5.11 - проводить технический режим работы промывочных и доводочных приборов и установок в зависимости от вещественного состава пород;</w:t>
            </w:r>
            <w:r>
              <w:br/>
            </w:r>
            <w:r>
              <w:rPr>
                <w:rFonts w:ascii="Times New Roman"/>
                <w:b w:val="false"/>
                <w:i w:val="false"/>
                <w:color w:val="000000"/>
                <w:sz w:val="20"/>
              </w:rPr>
              <w:t>
</w:t>
            </w:r>
            <w:r>
              <w:rPr>
                <w:rFonts w:ascii="Times New Roman"/>
                <w:b w:val="false"/>
                <w:i w:val="false"/>
                <w:color w:val="000000"/>
                <w:sz w:val="20"/>
              </w:rPr>
              <w:t>ПК 2.5.12 - поддерживать в рабочем состоянии и обслуживать полевое снаряжение, приборы, инструменты, оборудование;</w:t>
            </w:r>
            <w:r>
              <w:br/>
            </w:r>
            <w:r>
              <w:rPr>
                <w:rFonts w:ascii="Times New Roman"/>
                <w:b w:val="false"/>
                <w:i w:val="false"/>
                <w:color w:val="000000"/>
                <w:sz w:val="20"/>
              </w:rPr>
              <w:t>
</w:t>
            </w:r>
            <w:r>
              <w:rPr>
                <w:rFonts w:ascii="Times New Roman"/>
                <w:b w:val="false"/>
                <w:i w:val="false"/>
                <w:color w:val="000000"/>
                <w:sz w:val="20"/>
              </w:rPr>
              <w:t>ПК 2.5.13 - использовать методы геологического и геоморфологического картирования для поисков золотоносных россыпей.</w:t>
            </w:r>
          </w:p>
        </w:tc>
      </w:tr>
      <w:tr>
        <w:trPr>
          <w:trHeight w:val="7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070106 2 -</w:t>
            </w:r>
            <w:r>
              <w:br/>
            </w:r>
            <w:r>
              <w:rPr>
                <w:rFonts w:ascii="Times New Roman"/>
                <w:b w:val="false"/>
                <w:i w:val="false"/>
                <w:color w:val="000000"/>
                <w:sz w:val="20"/>
              </w:rPr>
              <w:t>
</w:t>
            </w:r>
            <w:r>
              <w:rPr>
                <w:rFonts w:ascii="Times New Roman"/>
                <w:b w:val="false"/>
                <w:i w:val="false"/>
                <w:color w:val="000000"/>
                <w:sz w:val="20"/>
              </w:rPr>
              <w:t>«Проходчик»</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 участвовать в выполнении операций при проходке горных выработок;</w:t>
            </w:r>
            <w:r>
              <w:br/>
            </w:r>
            <w:r>
              <w:rPr>
                <w:rFonts w:ascii="Times New Roman"/>
                <w:b w:val="false"/>
                <w:i w:val="false"/>
                <w:color w:val="000000"/>
                <w:sz w:val="20"/>
              </w:rPr>
              <w:t>
</w:t>
            </w:r>
            <w:r>
              <w:rPr>
                <w:rFonts w:ascii="Times New Roman"/>
                <w:b w:val="false"/>
                <w:i w:val="false"/>
                <w:color w:val="000000"/>
                <w:sz w:val="20"/>
              </w:rPr>
              <w:t>ПК 2.6.2 - проводить техническое обслуживание и мелкий ремонт используемого оборудования;</w:t>
            </w:r>
            <w:r>
              <w:br/>
            </w:r>
            <w:r>
              <w:rPr>
                <w:rFonts w:ascii="Times New Roman"/>
                <w:b w:val="false"/>
                <w:i w:val="false"/>
                <w:color w:val="000000"/>
                <w:sz w:val="20"/>
              </w:rPr>
              <w:t>
</w:t>
            </w:r>
            <w:r>
              <w:rPr>
                <w:rFonts w:ascii="Times New Roman"/>
                <w:b w:val="false"/>
                <w:i w:val="false"/>
                <w:color w:val="000000"/>
                <w:sz w:val="20"/>
              </w:rPr>
              <w:t>ПК 2.6.3 - подготавливать пробоотборники, отбойные молотки, перфораторы к работе;</w:t>
            </w:r>
            <w:r>
              <w:br/>
            </w:r>
            <w:r>
              <w:rPr>
                <w:rFonts w:ascii="Times New Roman"/>
                <w:b w:val="false"/>
                <w:i w:val="false"/>
                <w:color w:val="000000"/>
                <w:sz w:val="20"/>
              </w:rPr>
              <w:t>
</w:t>
            </w:r>
            <w:r>
              <w:rPr>
                <w:rFonts w:ascii="Times New Roman"/>
                <w:b w:val="false"/>
                <w:i w:val="false"/>
                <w:color w:val="000000"/>
                <w:sz w:val="20"/>
              </w:rPr>
              <w:t>ПК 2.6.4 -использовать различные способы и технологии проходки горных выработок;</w:t>
            </w:r>
            <w:r>
              <w:br/>
            </w:r>
            <w:r>
              <w:rPr>
                <w:rFonts w:ascii="Times New Roman"/>
                <w:b w:val="false"/>
                <w:i w:val="false"/>
                <w:color w:val="000000"/>
                <w:sz w:val="20"/>
              </w:rPr>
              <w:t>
</w:t>
            </w:r>
            <w:r>
              <w:rPr>
                <w:rFonts w:ascii="Times New Roman"/>
                <w:b w:val="false"/>
                <w:i w:val="false"/>
                <w:color w:val="000000"/>
                <w:sz w:val="20"/>
              </w:rPr>
              <w:t>ПК 2.6.5 -работать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ПК 2.6.6 - соблюдать правила техники безопасности при проведении различных видов работ;</w:t>
            </w:r>
            <w:r>
              <w:br/>
            </w:r>
            <w:r>
              <w:rPr>
                <w:rFonts w:ascii="Times New Roman"/>
                <w:b w:val="false"/>
                <w:i w:val="false"/>
                <w:color w:val="000000"/>
                <w:sz w:val="20"/>
              </w:rPr>
              <w:t>
</w:t>
            </w:r>
            <w:r>
              <w:rPr>
                <w:rFonts w:ascii="Times New Roman"/>
                <w:b w:val="false"/>
                <w:i w:val="false"/>
                <w:color w:val="000000"/>
                <w:sz w:val="20"/>
              </w:rPr>
              <w:t>ПК 2.6.7 - определять внешние признаки сортового сырья, основные физико-механические свойства минералов и горных пород;</w:t>
            </w:r>
            <w:r>
              <w:br/>
            </w:r>
            <w:r>
              <w:rPr>
                <w:rFonts w:ascii="Times New Roman"/>
                <w:b w:val="false"/>
                <w:i w:val="false"/>
                <w:color w:val="000000"/>
                <w:sz w:val="20"/>
              </w:rPr>
              <w:t>
</w:t>
            </w:r>
            <w:r>
              <w:rPr>
                <w:rFonts w:ascii="Times New Roman"/>
                <w:b w:val="false"/>
                <w:i w:val="false"/>
                <w:color w:val="000000"/>
                <w:sz w:val="20"/>
              </w:rPr>
              <w:t>ПК 2.6.8 - проводить бурение мелких скважин мотобурами и вручную;</w:t>
            </w:r>
            <w:r>
              <w:br/>
            </w:r>
            <w:r>
              <w:rPr>
                <w:rFonts w:ascii="Times New Roman"/>
                <w:b w:val="false"/>
                <w:i w:val="false"/>
                <w:color w:val="000000"/>
                <w:sz w:val="20"/>
              </w:rPr>
              <w:t>
</w:t>
            </w:r>
            <w:r>
              <w:rPr>
                <w:rFonts w:ascii="Times New Roman"/>
                <w:b w:val="false"/>
                <w:i w:val="false"/>
                <w:color w:val="000000"/>
                <w:sz w:val="20"/>
              </w:rPr>
              <w:t>ПК 2.6.9 - проводить промеры расстояния;</w:t>
            </w:r>
            <w:r>
              <w:br/>
            </w:r>
            <w:r>
              <w:rPr>
                <w:rFonts w:ascii="Times New Roman"/>
                <w:b w:val="false"/>
                <w:i w:val="false"/>
                <w:color w:val="000000"/>
                <w:sz w:val="20"/>
              </w:rPr>
              <w:t>
</w:t>
            </w:r>
            <w:r>
              <w:rPr>
                <w:rFonts w:ascii="Times New Roman"/>
                <w:b w:val="false"/>
                <w:i w:val="false"/>
                <w:color w:val="000000"/>
                <w:sz w:val="20"/>
              </w:rPr>
              <w:t>ПК 2.6.10 - участвовать в неплановом техническом обслуживании и текущем ремонте оборудования;</w:t>
            </w:r>
            <w:r>
              <w:br/>
            </w:r>
            <w:r>
              <w:rPr>
                <w:rFonts w:ascii="Times New Roman"/>
                <w:b w:val="false"/>
                <w:i w:val="false"/>
                <w:color w:val="000000"/>
                <w:sz w:val="20"/>
              </w:rPr>
              <w:t>
</w:t>
            </w:r>
            <w:r>
              <w:rPr>
                <w:rFonts w:ascii="Times New Roman"/>
                <w:b w:val="false"/>
                <w:i w:val="false"/>
                <w:color w:val="000000"/>
                <w:sz w:val="20"/>
              </w:rPr>
              <w:t>ПК 2.6.11 - участвовать в ручных спуско-подъемных операциях;</w:t>
            </w:r>
            <w:r>
              <w:br/>
            </w:r>
            <w:r>
              <w:rPr>
                <w:rFonts w:ascii="Times New Roman"/>
                <w:b w:val="false"/>
                <w:i w:val="false"/>
                <w:color w:val="000000"/>
                <w:sz w:val="20"/>
              </w:rPr>
              <w:t>
</w:t>
            </w:r>
            <w:r>
              <w:rPr>
                <w:rFonts w:ascii="Times New Roman"/>
                <w:b w:val="false"/>
                <w:i w:val="false"/>
                <w:color w:val="000000"/>
                <w:sz w:val="20"/>
              </w:rPr>
              <w:t>ПК 2.6.12 - определять породы и минералы при проходке выработок;</w:t>
            </w:r>
            <w:r>
              <w:br/>
            </w:r>
            <w:r>
              <w:rPr>
                <w:rFonts w:ascii="Times New Roman"/>
                <w:b w:val="false"/>
                <w:i w:val="false"/>
                <w:color w:val="000000"/>
                <w:sz w:val="20"/>
              </w:rPr>
              <w:t>
</w:t>
            </w:r>
            <w:r>
              <w:rPr>
                <w:rFonts w:ascii="Times New Roman"/>
                <w:b w:val="false"/>
                <w:i w:val="false"/>
                <w:color w:val="000000"/>
                <w:sz w:val="20"/>
              </w:rPr>
              <w:t>ПК 2.6.13 - контролировать состояние и правильную эксплуатацию оборудования;</w:t>
            </w:r>
            <w:r>
              <w:br/>
            </w:r>
            <w:r>
              <w:rPr>
                <w:rFonts w:ascii="Times New Roman"/>
                <w:b w:val="false"/>
                <w:i w:val="false"/>
                <w:color w:val="000000"/>
                <w:sz w:val="20"/>
              </w:rPr>
              <w:t>
</w:t>
            </w:r>
            <w:r>
              <w:rPr>
                <w:rFonts w:ascii="Times New Roman"/>
                <w:b w:val="false"/>
                <w:i w:val="false"/>
                <w:color w:val="000000"/>
                <w:sz w:val="20"/>
              </w:rPr>
              <w:t>ПК 2.6.14 - совместно с взрывниками укладывать заряды в шурфы, скважины.</w:t>
            </w:r>
          </w:p>
        </w:tc>
      </w:tr>
      <w:tr>
        <w:trPr>
          <w:trHeight w:val="7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070107 3 – </w:t>
            </w:r>
            <w:r>
              <w:br/>
            </w:r>
            <w:r>
              <w:rPr>
                <w:rFonts w:ascii="Times New Roman"/>
                <w:b w:val="false"/>
                <w:i w:val="false"/>
                <w:color w:val="000000"/>
                <w:sz w:val="20"/>
              </w:rPr>
              <w:t>
</w:t>
            </w:r>
            <w:r>
              <w:rPr>
                <w:rFonts w:ascii="Times New Roman"/>
                <w:b w:val="false"/>
                <w:i w:val="false"/>
                <w:color w:val="000000"/>
                <w:sz w:val="20"/>
              </w:rPr>
              <w:t xml:space="preserve">Техник-геолог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 знать порядок привязки обнажений, геологоразведочных выработок, разведочных профилей;</w:t>
            </w:r>
            <w:r>
              <w:br/>
            </w:r>
            <w:r>
              <w:rPr>
                <w:rFonts w:ascii="Times New Roman"/>
                <w:b w:val="false"/>
                <w:i w:val="false"/>
                <w:color w:val="000000"/>
                <w:sz w:val="20"/>
              </w:rPr>
              <w:t>
</w:t>
            </w:r>
            <w:r>
              <w:rPr>
                <w:rFonts w:ascii="Times New Roman"/>
                <w:b w:val="false"/>
                <w:i w:val="false"/>
                <w:color w:val="000000"/>
                <w:sz w:val="20"/>
              </w:rPr>
              <w:t>ПК 3.7.2 - строить разрезы и оформлять графические приложения в соответствии с инструктивными требованиями;</w:t>
            </w:r>
            <w:r>
              <w:br/>
            </w:r>
            <w:r>
              <w:rPr>
                <w:rFonts w:ascii="Times New Roman"/>
                <w:b w:val="false"/>
                <w:i w:val="false"/>
                <w:color w:val="000000"/>
                <w:sz w:val="20"/>
              </w:rPr>
              <w:t>
</w:t>
            </w:r>
            <w:r>
              <w:rPr>
                <w:rFonts w:ascii="Times New Roman"/>
                <w:b w:val="false"/>
                <w:i w:val="false"/>
                <w:color w:val="000000"/>
                <w:sz w:val="20"/>
              </w:rPr>
              <w:t>ПК 3.7.3 - определять на геологических картах возраст, формы залегания пород и виды разрывных нарушений;</w:t>
            </w:r>
            <w:r>
              <w:br/>
            </w:r>
            <w:r>
              <w:rPr>
                <w:rFonts w:ascii="Times New Roman"/>
                <w:b w:val="false"/>
                <w:i w:val="false"/>
                <w:color w:val="000000"/>
                <w:sz w:val="20"/>
              </w:rPr>
              <w:t>
</w:t>
            </w:r>
            <w:r>
              <w:rPr>
                <w:rFonts w:ascii="Times New Roman"/>
                <w:b w:val="false"/>
                <w:i w:val="false"/>
                <w:color w:val="000000"/>
                <w:sz w:val="20"/>
              </w:rPr>
              <w:t>ПК 3.7.4 - работать с компасом;</w:t>
            </w:r>
            <w:r>
              <w:br/>
            </w:r>
            <w:r>
              <w:rPr>
                <w:rFonts w:ascii="Times New Roman"/>
                <w:b w:val="false"/>
                <w:i w:val="false"/>
                <w:color w:val="000000"/>
                <w:sz w:val="20"/>
              </w:rPr>
              <w:t>
</w:t>
            </w:r>
            <w:r>
              <w:rPr>
                <w:rFonts w:ascii="Times New Roman"/>
                <w:b w:val="false"/>
                <w:i w:val="false"/>
                <w:color w:val="000000"/>
                <w:sz w:val="20"/>
              </w:rPr>
              <w:t>ПК 3.7.5 - пользоваться лабораторным оборудованием и посудой, подготавливать вещества и химические реактивы к проведению различных видов анализов; оформлять лабораторные журналы;</w:t>
            </w:r>
            <w:r>
              <w:br/>
            </w:r>
            <w:r>
              <w:rPr>
                <w:rFonts w:ascii="Times New Roman"/>
                <w:b w:val="false"/>
                <w:i w:val="false"/>
                <w:color w:val="000000"/>
                <w:sz w:val="20"/>
              </w:rPr>
              <w:t>
</w:t>
            </w:r>
            <w:r>
              <w:rPr>
                <w:rFonts w:ascii="Times New Roman"/>
                <w:b w:val="false"/>
                <w:i w:val="false"/>
                <w:color w:val="000000"/>
                <w:sz w:val="20"/>
              </w:rPr>
              <w:t>ПК 3.7.6 - использовать методы полевого макроскопического определения минералов, руд и горных пород;</w:t>
            </w:r>
            <w:r>
              <w:br/>
            </w:r>
            <w:r>
              <w:rPr>
                <w:rFonts w:ascii="Times New Roman"/>
                <w:b w:val="false"/>
                <w:i w:val="false"/>
                <w:color w:val="000000"/>
                <w:sz w:val="20"/>
              </w:rPr>
              <w:t>
</w:t>
            </w:r>
            <w:r>
              <w:rPr>
                <w:rFonts w:ascii="Times New Roman"/>
                <w:b w:val="false"/>
                <w:i w:val="false"/>
                <w:color w:val="000000"/>
                <w:sz w:val="20"/>
              </w:rPr>
              <w:t>ПК 3.7.7 - применять диагностические признаки для определения минералов и горных пород;</w:t>
            </w:r>
            <w:r>
              <w:br/>
            </w:r>
            <w:r>
              <w:rPr>
                <w:rFonts w:ascii="Times New Roman"/>
                <w:b w:val="false"/>
                <w:i w:val="false"/>
                <w:color w:val="000000"/>
                <w:sz w:val="20"/>
              </w:rPr>
              <w:t>
</w:t>
            </w:r>
            <w:r>
              <w:rPr>
                <w:rFonts w:ascii="Times New Roman"/>
                <w:b w:val="false"/>
                <w:i w:val="false"/>
                <w:color w:val="000000"/>
                <w:sz w:val="20"/>
              </w:rPr>
              <w:t>ПК 3.7.8 - относить горные породы по их диагностике к определенному генетическому типу и к определенной группе по содержанию и соотношению в их составе кварца и темноцветных минералов;</w:t>
            </w:r>
            <w:r>
              <w:br/>
            </w:r>
            <w:r>
              <w:rPr>
                <w:rFonts w:ascii="Times New Roman"/>
                <w:b w:val="false"/>
                <w:i w:val="false"/>
                <w:color w:val="000000"/>
                <w:sz w:val="20"/>
              </w:rPr>
              <w:t>
</w:t>
            </w:r>
            <w:r>
              <w:rPr>
                <w:rFonts w:ascii="Times New Roman"/>
                <w:b w:val="false"/>
                <w:i w:val="false"/>
                <w:color w:val="000000"/>
                <w:sz w:val="20"/>
              </w:rPr>
              <w:t>ПК 3.7.9 - определять наличие в горных породах ископаемой фауны и флоры;</w:t>
            </w:r>
            <w:r>
              <w:br/>
            </w:r>
            <w:r>
              <w:rPr>
                <w:rFonts w:ascii="Times New Roman"/>
                <w:b w:val="false"/>
                <w:i w:val="false"/>
                <w:color w:val="000000"/>
                <w:sz w:val="20"/>
              </w:rPr>
              <w:t>
</w:t>
            </w:r>
            <w:r>
              <w:rPr>
                <w:rFonts w:ascii="Times New Roman"/>
                <w:b w:val="false"/>
                <w:i w:val="false"/>
                <w:color w:val="000000"/>
                <w:sz w:val="20"/>
              </w:rPr>
              <w:t>ПК 3.7.10 - описывать горные породы и давать им полевое определение;</w:t>
            </w:r>
            <w:r>
              <w:br/>
            </w:r>
            <w:r>
              <w:rPr>
                <w:rFonts w:ascii="Times New Roman"/>
                <w:b w:val="false"/>
                <w:i w:val="false"/>
                <w:color w:val="000000"/>
                <w:sz w:val="20"/>
              </w:rPr>
              <w:t>
</w:t>
            </w:r>
            <w:r>
              <w:rPr>
                <w:rFonts w:ascii="Times New Roman"/>
                <w:b w:val="false"/>
                <w:i w:val="false"/>
                <w:color w:val="000000"/>
                <w:sz w:val="20"/>
              </w:rPr>
              <w:t>ПК 3.7.11 - вести первичную документацию на различных видах геолого-разведочных работ;</w:t>
            </w:r>
            <w:r>
              <w:br/>
            </w:r>
            <w:r>
              <w:rPr>
                <w:rFonts w:ascii="Times New Roman"/>
                <w:b w:val="false"/>
                <w:i w:val="false"/>
                <w:color w:val="000000"/>
                <w:sz w:val="20"/>
              </w:rPr>
              <w:t>
</w:t>
            </w:r>
            <w:r>
              <w:rPr>
                <w:rFonts w:ascii="Times New Roman"/>
                <w:b w:val="false"/>
                <w:i w:val="false"/>
                <w:color w:val="000000"/>
                <w:sz w:val="20"/>
              </w:rPr>
              <w:t>ПК 3.7.12 - определять и описывать литологические признаки фаций осадочных горных пород; определять и описывать характерных представителей различных фаций магматических, вулканических и метаморфических горных пород;</w:t>
            </w:r>
            <w:r>
              <w:br/>
            </w:r>
            <w:r>
              <w:rPr>
                <w:rFonts w:ascii="Times New Roman"/>
                <w:b w:val="false"/>
                <w:i w:val="false"/>
                <w:color w:val="000000"/>
                <w:sz w:val="20"/>
              </w:rPr>
              <w:t>
</w:t>
            </w:r>
            <w:r>
              <w:rPr>
                <w:rFonts w:ascii="Times New Roman"/>
                <w:b w:val="false"/>
                <w:i w:val="false"/>
                <w:color w:val="000000"/>
                <w:sz w:val="20"/>
              </w:rPr>
              <w:t>ПК 3.7.13 - использовать знания о парагенезисе минералов при поисках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ПК 3.7.14 - определять основные элементы, характеризующие форму и размеры рудных тел, устанавливать условия их образования;</w:t>
            </w:r>
            <w:r>
              <w:br/>
            </w:r>
            <w:r>
              <w:rPr>
                <w:rFonts w:ascii="Times New Roman"/>
                <w:b w:val="false"/>
                <w:i w:val="false"/>
                <w:color w:val="000000"/>
                <w:sz w:val="20"/>
              </w:rPr>
              <w:t>
</w:t>
            </w:r>
            <w:r>
              <w:rPr>
                <w:rFonts w:ascii="Times New Roman"/>
                <w:b w:val="false"/>
                <w:i w:val="false"/>
                <w:color w:val="000000"/>
                <w:sz w:val="20"/>
              </w:rPr>
              <w:t>ПК 3.7.15- отбирать пробы различными способами по рыхлым и твердым породам;</w:t>
            </w:r>
            <w:r>
              <w:br/>
            </w:r>
            <w:r>
              <w:rPr>
                <w:rFonts w:ascii="Times New Roman"/>
                <w:b w:val="false"/>
                <w:i w:val="false"/>
                <w:color w:val="000000"/>
                <w:sz w:val="20"/>
              </w:rPr>
              <w:t>
</w:t>
            </w:r>
            <w:r>
              <w:rPr>
                <w:rFonts w:ascii="Times New Roman"/>
                <w:b w:val="false"/>
                <w:i w:val="false"/>
                <w:color w:val="000000"/>
                <w:sz w:val="20"/>
              </w:rPr>
              <w:t>ПК 3.7.16 - работать с приспособлениями, оборудованием, инструментом и снаряжением, используемым в опробовании геологоразведочных выработок;</w:t>
            </w:r>
            <w:r>
              <w:br/>
            </w:r>
            <w:r>
              <w:rPr>
                <w:rFonts w:ascii="Times New Roman"/>
                <w:b w:val="false"/>
                <w:i w:val="false"/>
                <w:color w:val="000000"/>
                <w:sz w:val="20"/>
              </w:rPr>
              <w:t>
</w:t>
            </w:r>
            <w:r>
              <w:rPr>
                <w:rFonts w:ascii="Times New Roman"/>
                <w:b w:val="false"/>
                <w:i w:val="false"/>
                <w:color w:val="000000"/>
                <w:sz w:val="20"/>
              </w:rPr>
              <w:t>ПК 3.7.17- организовывать и выполнять все виды геологоразведочных работ (маршрутные работы, работы по всем видам опробования месторождений полезных ископаемых до обработки проб включительно);</w:t>
            </w:r>
            <w:r>
              <w:br/>
            </w:r>
            <w:r>
              <w:rPr>
                <w:rFonts w:ascii="Times New Roman"/>
                <w:b w:val="false"/>
                <w:i w:val="false"/>
                <w:color w:val="000000"/>
                <w:sz w:val="20"/>
              </w:rPr>
              <w:t>
</w:t>
            </w:r>
            <w:r>
              <w:rPr>
                <w:rFonts w:ascii="Times New Roman"/>
                <w:b w:val="false"/>
                <w:i w:val="false"/>
                <w:color w:val="000000"/>
                <w:sz w:val="20"/>
              </w:rPr>
              <w:t>ПК 3.7.18 - составлять графики работ, графики цикличности при проходке горноразведочных выработок;</w:t>
            </w:r>
            <w:r>
              <w:br/>
            </w:r>
            <w:r>
              <w:rPr>
                <w:rFonts w:ascii="Times New Roman"/>
                <w:b w:val="false"/>
                <w:i w:val="false"/>
                <w:color w:val="000000"/>
                <w:sz w:val="20"/>
              </w:rPr>
              <w:t>
</w:t>
            </w:r>
            <w:r>
              <w:rPr>
                <w:rFonts w:ascii="Times New Roman"/>
                <w:b w:val="false"/>
                <w:i w:val="false"/>
                <w:color w:val="000000"/>
                <w:sz w:val="20"/>
              </w:rPr>
              <w:t>ПК 3.7.19 - дать общее обоснование постановки той или иной стадии геологоразведочных работ;</w:t>
            </w:r>
            <w:r>
              <w:br/>
            </w:r>
            <w:r>
              <w:rPr>
                <w:rFonts w:ascii="Times New Roman"/>
                <w:b w:val="false"/>
                <w:i w:val="false"/>
                <w:color w:val="000000"/>
                <w:sz w:val="20"/>
              </w:rPr>
              <w:t>
</w:t>
            </w:r>
            <w:r>
              <w:rPr>
                <w:rFonts w:ascii="Times New Roman"/>
                <w:b w:val="false"/>
                <w:i w:val="false"/>
                <w:color w:val="000000"/>
                <w:sz w:val="20"/>
              </w:rPr>
              <w:t>ПК 3.7.20 - производить выбор системы разведки и технических средств разведки;</w:t>
            </w:r>
            <w:r>
              <w:br/>
            </w:r>
            <w:r>
              <w:rPr>
                <w:rFonts w:ascii="Times New Roman"/>
                <w:b w:val="false"/>
                <w:i w:val="false"/>
                <w:color w:val="000000"/>
                <w:sz w:val="20"/>
              </w:rPr>
              <w:t>
</w:t>
            </w:r>
            <w:r>
              <w:rPr>
                <w:rFonts w:ascii="Times New Roman"/>
                <w:b w:val="false"/>
                <w:i w:val="false"/>
                <w:color w:val="000000"/>
                <w:sz w:val="20"/>
              </w:rPr>
              <w:t>ПК 3.7.21 - определять объемы всех видов геологоразведочных работ, указанных в проекте, на изучение какого-либо объекта;</w:t>
            </w:r>
            <w:r>
              <w:br/>
            </w:r>
            <w:r>
              <w:rPr>
                <w:rFonts w:ascii="Times New Roman"/>
                <w:b w:val="false"/>
                <w:i w:val="false"/>
                <w:color w:val="000000"/>
                <w:sz w:val="20"/>
              </w:rPr>
              <w:t>
</w:t>
            </w:r>
            <w:r>
              <w:rPr>
                <w:rFonts w:ascii="Times New Roman"/>
                <w:b w:val="false"/>
                <w:i w:val="false"/>
                <w:color w:val="000000"/>
                <w:sz w:val="20"/>
              </w:rPr>
              <w:t>ПК 3.7.22 - производить измерения и вычисления площадей и объемов, выделенных для подсчета контуров рудных тел;</w:t>
            </w:r>
            <w:r>
              <w:br/>
            </w:r>
            <w:r>
              <w:rPr>
                <w:rFonts w:ascii="Times New Roman"/>
                <w:b w:val="false"/>
                <w:i w:val="false"/>
                <w:color w:val="000000"/>
                <w:sz w:val="20"/>
              </w:rPr>
              <w:t>
</w:t>
            </w:r>
            <w:r>
              <w:rPr>
                <w:rFonts w:ascii="Times New Roman"/>
                <w:b w:val="false"/>
                <w:i w:val="false"/>
                <w:color w:val="000000"/>
                <w:sz w:val="20"/>
              </w:rPr>
              <w:t>ПК 3.7.23- составлять схемы категоризации и блокировки запасов;</w:t>
            </w:r>
            <w:r>
              <w:br/>
            </w:r>
            <w:r>
              <w:rPr>
                <w:rFonts w:ascii="Times New Roman"/>
                <w:b w:val="false"/>
                <w:i w:val="false"/>
                <w:color w:val="000000"/>
                <w:sz w:val="20"/>
              </w:rPr>
              <w:t>
</w:t>
            </w:r>
            <w:r>
              <w:rPr>
                <w:rFonts w:ascii="Times New Roman"/>
                <w:b w:val="false"/>
                <w:i w:val="false"/>
                <w:color w:val="000000"/>
                <w:sz w:val="20"/>
              </w:rPr>
              <w:t>ПК 3.7.24 - составлять планы опробования, изолиний мощностей и содержаний;</w:t>
            </w:r>
            <w:r>
              <w:br/>
            </w:r>
            <w:r>
              <w:rPr>
                <w:rFonts w:ascii="Times New Roman"/>
                <w:b w:val="false"/>
                <w:i w:val="false"/>
                <w:color w:val="000000"/>
                <w:sz w:val="20"/>
              </w:rPr>
              <w:t>
</w:t>
            </w:r>
            <w:r>
              <w:rPr>
                <w:rFonts w:ascii="Times New Roman"/>
                <w:b w:val="false"/>
                <w:i w:val="false"/>
                <w:color w:val="000000"/>
                <w:sz w:val="20"/>
              </w:rPr>
              <w:t>ПК 3.7.25 - составлять определенные главы проектов и отчетов;</w:t>
            </w:r>
            <w:r>
              <w:br/>
            </w:r>
            <w:r>
              <w:rPr>
                <w:rFonts w:ascii="Times New Roman"/>
                <w:b w:val="false"/>
                <w:i w:val="false"/>
                <w:color w:val="000000"/>
                <w:sz w:val="20"/>
              </w:rPr>
              <w:t>
</w:t>
            </w:r>
            <w:r>
              <w:rPr>
                <w:rFonts w:ascii="Times New Roman"/>
                <w:b w:val="false"/>
                <w:i w:val="false"/>
                <w:color w:val="000000"/>
                <w:sz w:val="20"/>
              </w:rPr>
              <w:t>ПК 3.7.26 - составлять акты готовности к выезду на полевые работы, готовности объектов к их вводу в эксплуатацию;</w:t>
            </w:r>
            <w:r>
              <w:br/>
            </w:r>
            <w:r>
              <w:rPr>
                <w:rFonts w:ascii="Times New Roman"/>
                <w:b w:val="false"/>
                <w:i w:val="false"/>
                <w:color w:val="000000"/>
                <w:sz w:val="20"/>
              </w:rPr>
              <w:t>
</w:t>
            </w:r>
            <w:r>
              <w:rPr>
                <w:rFonts w:ascii="Times New Roman"/>
                <w:b w:val="false"/>
                <w:i w:val="false"/>
                <w:color w:val="000000"/>
                <w:sz w:val="20"/>
              </w:rPr>
              <w:t>ПК 3.7.27 - оформлять работы на персональном компьютере;</w:t>
            </w:r>
            <w:r>
              <w:br/>
            </w:r>
            <w:r>
              <w:rPr>
                <w:rFonts w:ascii="Times New Roman"/>
                <w:b w:val="false"/>
                <w:i w:val="false"/>
                <w:color w:val="000000"/>
                <w:sz w:val="20"/>
              </w:rPr>
              <w:t>
</w:t>
            </w:r>
            <w:r>
              <w:rPr>
                <w:rFonts w:ascii="Times New Roman"/>
                <w:b w:val="false"/>
                <w:i w:val="false"/>
                <w:color w:val="000000"/>
                <w:sz w:val="20"/>
              </w:rPr>
              <w:t>ПК 3.7.28 - использовать совершенные типы компьютерных программ;</w:t>
            </w:r>
            <w:r>
              <w:br/>
            </w:r>
            <w:r>
              <w:rPr>
                <w:rFonts w:ascii="Times New Roman"/>
                <w:b w:val="false"/>
                <w:i w:val="false"/>
                <w:color w:val="000000"/>
                <w:sz w:val="20"/>
              </w:rPr>
              <w:t>
</w:t>
            </w:r>
            <w:r>
              <w:rPr>
                <w:rFonts w:ascii="Times New Roman"/>
                <w:b w:val="false"/>
                <w:i w:val="false"/>
                <w:color w:val="000000"/>
                <w:sz w:val="20"/>
              </w:rPr>
              <w:t>ПК 3.7.29 - владеть компетенциями, предусмотренными программой одной из рабочих профессий.</w:t>
            </w:r>
          </w:p>
        </w:tc>
      </w:tr>
    </w:tbl>
    <w:bookmarkStart w:name="z166" w:id="165"/>
    <w:p>
      <w:pPr>
        <w:spacing w:after="0"/>
        <w:ind w:left="0"/>
        <w:jc w:val="both"/>
      </w:pPr>
      <w:r>
        <w:rPr>
          <w:rFonts w:ascii="Times New Roman"/>
          <w:b w:val="false"/>
          <w:i w:val="false"/>
          <w:color w:val="000000"/>
          <w:sz w:val="28"/>
        </w:rPr>
        <w:t xml:space="preserve">
Приложение 135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65"/>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6"/>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0702000 - Технология и техника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070201 2 – Машинист компрессора передвижного с</w:t>
      </w:r>
      <w:r>
        <w:br/>
      </w:r>
      <w:r>
        <w:rPr>
          <w:rFonts w:ascii="Times New Roman"/>
          <w:b w:val="false"/>
          <w:i w:val="false"/>
          <w:color w:val="000000"/>
          <w:sz w:val="28"/>
        </w:rPr>
        <w:t>
               электродвигателем*</w:t>
      </w:r>
      <w:r>
        <w:br/>
      </w:r>
      <w:r>
        <w:rPr>
          <w:rFonts w:ascii="Times New Roman"/>
          <w:b w:val="false"/>
          <w:i w:val="false"/>
          <w:color w:val="000000"/>
          <w:sz w:val="28"/>
        </w:rPr>
        <w:t>
               070202 2 - Помощник бурильщика эксплуатационного и</w:t>
      </w:r>
      <w:r>
        <w:br/>
      </w:r>
      <w:r>
        <w:rPr>
          <w:rFonts w:ascii="Times New Roman"/>
          <w:b w:val="false"/>
          <w:i w:val="false"/>
          <w:color w:val="000000"/>
          <w:sz w:val="28"/>
        </w:rPr>
        <w:t xml:space="preserve">
               разведочного бурения скважин при электробурении* </w:t>
      </w:r>
      <w:r>
        <w:br/>
      </w:r>
      <w:r>
        <w:rPr>
          <w:rFonts w:ascii="Times New Roman"/>
          <w:b w:val="false"/>
          <w:i w:val="false"/>
          <w:color w:val="000000"/>
          <w:sz w:val="28"/>
        </w:rPr>
        <w:t>
               070203 2 - Машинист шурфопроходческого агрегата*</w:t>
      </w:r>
      <w:r>
        <w:br/>
      </w:r>
      <w:r>
        <w:rPr>
          <w:rFonts w:ascii="Times New Roman"/>
          <w:b w:val="false"/>
          <w:i w:val="false"/>
          <w:color w:val="000000"/>
          <w:sz w:val="28"/>
        </w:rPr>
        <w:t>
               070204 2 - Помощник машиниста буровой установки*</w:t>
      </w:r>
      <w:r>
        <w:br/>
      </w:r>
      <w:r>
        <w:rPr>
          <w:rFonts w:ascii="Times New Roman"/>
          <w:b w:val="false"/>
          <w:i w:val="false"/>
          <w:color w:val="000000"/>
          <w:sz w:val="28"/>
        </w:rPr>
        <w:t xml:space="preserve">
               070205 2 - Машинист буровой установки* </w:t>
      </w:r>
    </w:p>
    <w:bookmarkEnd w:id="16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091"/>
        <w:gridCol w:w="957"/>
        <w:gridCol w:w="767"/>
        <w:gridCol w:w="1108"/>
        <w:gridCol w:w="1204"/>
        <w:gridCol w:w="729"/>
        <w:gridCol w:w="1312"/>
        <w:gridCol w:w="1350"/>
        <w:gridCol w:w="1382"/>
        <w:gridCol w:w="1195"/>
      </w:tblGrid>
      <w:tr>
        <w:trPr>
          <w:trHeight w:val="51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семестрам*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чет</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физколлоидной</w:t>
            </w:r>
            <w:r>
              <w:br/>
            </w:r>
            <w:r>
              <w:rPr>
                <w:rFonts w:ascii="Times New Roman"/>
                <w:b w:val="false"/>
                <w:i w:val="false"/>
                <w:color w:val="000000"/>
                <w:sz w:val="20"/>
              </w:rPr>
              <w:t>
</w:t>
            </w:r>
            <w:r>
              <w:rPr>
                <w:rFonts w:ascii="Times New Roman"/>
                <w:b w:val="false"/>
                <w:i w:val="false"/>
                <w:color w:val="000000"/>
                <w:sz w:val="20"/>
              </w:rPr>
              <w:t>химии и технологии получения ВМС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геодезии и маркшейдерского дела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электроснабжения и электрооборудования ГРР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и конструкцион-</w:t>
            </w:r>
            <w:r>
              <w:br/>
            </w:r>
            <w:r>
              <w:rPr>
                <w:rFonts w:ascii="Times New Roman"/>
                <w:b w:val="false"/>
                <w:i w:val="false"/>
                <w:color w:val="000000"/>
                <w:sz w:val="20"/>
              </w:rPr>
              <w:t>
</w:t>
            </w:r>
            <w:r>
              <w:rPr>
                <w:rFonts w:ascii="Times New Roman"/>
                <w:b w:val="false"/>
                <w:i w:val="false"/>
                <w:color w:val="000000"/>
                <w:sz w:val="20"/>
              </w:rPr>
              <w:t>ные материалы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скважин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промывочные жидкости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и буровое оборудование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w:t>
            </w:r>
            <w:r>
              <w:br/>
            </w:r>
            <w:r>
              <w:rPr>
                <w:rFonts w:ascii="Times New Roman"/>
                <w:b w:val="false"/>
                <w:i w:val="false"/>
                <w:color w:val="000000"/>
                <w:sz w:val="20"/>
              </w:rPr>
              <w:t>
</w:t>
            </w:r>
            <w:r>
              <w:rPr>
                <w:rFonts w:ascii="Times New Roman"/>
                <w:b w:val="false"/>
                <w:i w:val="false"/>
                <w:color w:val="000000"/>
                <w:sz w:val="20"/>
              </w:rPr>
              <w:t>обучения: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r>
              <w:br/>
            </w:r>
            <w:r>
              <w:rPr>
                <w:rFonts w:ascii="Times New Roman"/>
                <w:b w:val="false"/>
                <w:i w:val="false"/>
                <w:color w:val="000000"/>
                <w:sz w:val="20"/>
              </w:rPr>
              <w:t>
</w:t>
            </w:r>
            <w:r>
              <w:rPr>
                <w:rFonts w:ascii="Times New Roman"/>
                <w:b w:val="false"/>
                <w:i w:val="false"/>
                <w:color w:val="000000"/>
                <w:sz w:val="20"/>
              </w:rPr>
              <w:t>ПО. 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обучение и профес-</w:t>
            </w:r>
            <w:r>
              <w:br/>
            </w:r>
            <w:r>
              <w:rPr>
                <w:rFonts w:ascii="Times New Roman"/>
                <w:b w:val="false"/>
                <w:i w:val="false"/>
                <w:color w:val="000000"/>
                <w:sz w:val="20"/>
              </w:rPr>
              <w:t>
</w:t>
            </w:r>
            <w:r>
              <w:rPr>
                <w:rFonts w:ascii="Times New Roman"/>
                <w:b w:val="false"/>
                <w:i w:val="false"/>
                <w:color w:val="000000"/>
                <w:sz w:val="20"/>
              </w:rPr>
              <w:t>сиональная</w:t>
            </w:r>
            <w:r>
              <w:br/>
            </w:r>
            <w:r>
              <w:rPr>
                <w:rFonts w:ascii="Times New Roman"/>
                <w:b w:val="false"/>
                <w:i w:val="false"/>
                <w:color w:val="000000"/>
                <w:sz w:val="20"/>
              </w:rPr>
              <w:t>
</w:t>
            </w:r>
            <w:r>
              <w:rPr>
                <w:rFonts w:ascii="Times New Roman"/>
                <w:b w:val="false"/>
                <w:i w:val="false"/>
                <w:color w:val="000000"/>
                <w:sz w:val="20"/>
              </w:rPr>
              <w:t>практика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w:t>
            </w:r>
            <w:r>
              <w:br/>
            </w:r>
            <w:r>
              <w:rPr>
                <w:rFonts w:ascii="Times New Roman"/>
                <w:b w:val="false"/>
                <w:i w:val="false"/>
                <w:color w:val="000000"/>
                <w:sz w:val="20"/>
              </w:rPr>
              <w:t>
</w:t>
            </w:r>
            <w:r>
              <w:rPr>
                <w:rFonts w:ascii="Times New Roman"/>
                <w:b w:val="false"/>
                <w:i w:val="false"/>
                <w:color w:val="000000"/>
                <w:sz w:val="20"/>
              </w:rPr>
              <w:t>обслуживанию силовых установок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рабочей профессии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070201 2- Машинист компрессора передвижного</w:t>
            </w:r>
            <w:r>
              <w:br/>
            </w:r>
            <w:r>
              <w:rPr>
                <w:rFonts w:ascii="Times New Roman"/>
                <w:b w:val="false"/>
                <w:i w:val="false"/>
                <w:color w:val="000000"/>
                <w:sz w:val="20"/>
              </w:rPr>
              <w:t>
</w:t>
            </w:r>
            <w:r>
              <w:rPr>
                <w:rFonts w:ascii="Times New Roman"/>
                <w:b w:val="false"/>
                <w:i w:val="false"/>
                <w:color w:val="000000"/>
                <w:sz w:val="20"/>
              </w:rPr>
              <w:t>с электро-</w:t>
            </w:r>
            <w:r>
              <w:br/>
            </w:r>
            <w:r>
              <w:rPr>
                <w:rFonts w:ascii="Times New Roman"/>
                <w:b w:val="false"/>
                <w:i w:val="false"/>
                <w:color w:val="000000"/>
                <w:sz w:val="20"/>
              </w:rPr>
              <w:t>
</w:t>
            </w:r>
            <w:r>
              <w:rPr>
                <w:rFonts w:ascii="Times New Roman"/>
                <w:b w:val="false"/>
                <w:i w:val="false"/>
                <w:color w:val="000000"/>
                <w:sz w:val="20"/>
              </w:rPr>
              <w:t>двигателем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компрессора передвижного с электро-</w:t>
            </w:r>
            <w:r>
              <w:br/>
            </w:r>
            <w:r>
              <w:rPr>
                <w:rFonts w:ascii="Times New Roman"/>
                <w:b w:val="false"/>
                <w:i w:val="false"/>
                <w:color w:val="000000"/>
                <w:sz w:val="20"/>
              </w:rPr>
              <w:t>
</w:t>
            </w:r>
            <w:r>
              <w:rPr>
                <w:rFonts w:ascii="Times New Roman"/>
                <w:b w:val="false"/>
                <w:i w:val="false"/>
                <w:color w:val="000000"/>
                <w:sz w:val="20"/>
              </w:rPr>
              <w:t>двигателем».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6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070202 2-Помощник бурильщика эксплуатацион-</w:t>
            </w:r>
            <w:r>
              <w:br/>
            </w:r>
            <w:r>
              <w:rPr>
                <w:rFonts w:ascii="Times New Roman"/>
                <w:b w:val="false"/>
                <w:i w:val="false"/>
                <w:color w:val="000000"/>
                <w:sz w:val="20"/>
              </w:rPr>
              <w:t>
</w:t>
            </w:r>
            <w:r>
              <w:rPr>
                <w:rFonts w:ascii="Times New Roman"/>
                <w:b w:val="false"/>
                <w:i w:val="false"/>
                <w:color w:val="000000"/>
                <w:sz w:val="20"/>
              </w:rPr>
              <w:t>ного и разведочного бурения скважин при электро-</w:t>
            </w:r>
            <w:r>
              <w:br/>
            </w:r>
            <w:r>
              <w:rPr>
                <w:rFonts w:ascii="Times New Roman"/>
                <w:b w:val="false"/>
                <w:i w:val="false"/>
                <w:color w:val="000000"/>
                <w:sz w:val="20"/>
              </w:rPr>
              <w:t>
</w:t>
            </w:r>
            <w:r>
              <w:rPr>
                <w:rFonts w:ascii="Times New Roman"/>
                <w:b w:val="false"/>
                <w:i w:val="false"/>
                <w:color w:val="000000"/>
                <w:sz w:val="20"/>
              </w:rPr>
              <w:t>бурении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«Помощник бурильщика эксплуатационного и разведочного бурения скважин при электробурении»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070203 2-Машинист шурфопроходческого агрегата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шурфопроходческого агрегата»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070204 2-Помощник машиниста буровой установки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«Помощник машиниста буровой установки»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070205 2-Машинист буровой установки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буровой установки»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практика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w:t>
            </w:r>
            <w:r>
              <w:br/>
            </w:r>
            <w:r>
              <w:rPr>
                <w:rFonts w:ascii="Times New Roman"/>
                <w:b w:val="false"/>
                <w:i w:val="false"/>
                <w:color w:val="000000"/>
                <w:sz w:val="20"/>
              </w:rPr>
              <w:t>
</w:t>
            </w:r>
            <w:r>
              <w:rPr>
                <w:rFonts w:ascii="Times New Roman"/>
                <w:b w:val="false"/>
                <w:i w:val="false"/>
                <w:color w:val="000000"/>
                <w:sz w:val="20"/>
              </w:rPr>
              <w:t>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69"/>
    <w:bookmarkStart w:name="z171" w:id="170"/>
    <w:p>
      <w:pPr>
        <w:spacing w:after="0"/>
        <w:ind w:left="0"/>
        <w:jc w:val="both"/>
      </w:pPr>
      <w:r>
        <w:rPr>
          <w:rFonts w:ascii="Times New Roman"/>
          <w:b w:val="false"/>
          <w:i w:val="false"/>
          <w:color w:val="000000"/>
          <w:sz w:val="28"/>
        </w:rPr>
        <w:t xml:space="preserve">
Приложение 136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70"/>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1"/>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0702000 - Технология и техника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070201 2 – Машинист компрессора передвижного с</w:t>
      </w:r>
      <w:r>
        <w:br/>
      </w:r>
      <w:r>
        <w:rPr>
          <w:rFonts w:ascii="Times New Roman"/>
          <w:b w:val="false"/>
          <w:i w:val="false"/>
          <w:color w:val="000000"/>
          <w:sz w:val="28"/>
        </w:rPr>
        <w:t>
               электродвигателем*</w:t>
      </w:r>
      <w:r>
        <w:br/>
      </w:r>
      <w:r>
        <w:rPr>
          <w:rFonts w:ascii="Times New Roman"/>
          <w:b w:val="false"/>
          <w:i w:val="false"/>
          <w:color w:val="000000"/>
          <w:sz w:val="28"/>
        </w:rPr>
        <w:t>
              070202 2 - Помощник бурильщика эксплуатационного и</w:t>
      </w:r>
      <w:r>
        <w:br/>
      </w:r>
      <w:r>
        <w:rPr>
          <w:rFonts w:ascii="Times New Roman"/>
          <w:b w:val="false"/>
          <w:i w:val="false"/>
          <w:color w:val="000000"/>
          <w:sz w:val="28"/>
        </w:rPr>
        <w:t xml:space="preserve">
              разведочного бурения скважин при электробурении* </w:t>
      </w:r>
      <w:r>
        <w:br/>
      </w:r>
      <w:r>
        <w:rPr>
          <w:rFonts w:ascii="Times New Roman"/>
          <w:b w:val="false"/>
          <w:i w:val="false"/>
          <w:color w:val="000000"/>
          <w:sz w:val="28"/>
        </w:rPr>
        <w:t>
              070203 2 - Машинист шурфопроходческого агрегата*</w:t>
      </w:r>
      <w:r>
        <w:br/>
      </w:r>
      <w:r>
        <w:rPr>
          <w:rFonts w:ascii="Times New Roman"/>
          <w:b w:val="false"/>
          <w:i w:val="false"/>
          <w:color w:val="000000"/>
          <w:sz w:val="28"/>
        </w:rPr>
        <w:t>
              070204 2 - Помощник машиниста буровой установки*</w:t>
      </w:r>
      <w:r>
        <w:br/>
      </w:r>
      <w:r>
        <w:rPr>
          <w:rFonts w:ascii="Times New Roman"/>
          <w:b w:val="false"/>
          <w:i w:val="false"/>
          <w:color w:val="000000"/>
          <w:sz w:val="28"/>
        </w:rPr>
        <w:t xml:space="preserve">
              070205 2 - Машинист буровой установки* </w:t>
      </w:r>
    </w:p>
    <w:bookmarkEnd w:id="17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174" w:id="17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971"/>
        <w:gridCol w:w="717"/>
        <w:gridCol w:w="717"/>
        <w:gridCol w:w="914"/>
        <w:gridCol w:w="1134"/>
        <w:gridCol w:w="909"/>
        <w:gridCol w:w="1133"/>
        <w:gridCol w:w="1331"/>
        <w:gridCol w:w="1134"/>
        <w:gridCol w:w="1137"/>
      </w:tblGrid>
      <w:tr>
        <w:trPr>
          <w:trHeight w:val="51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w:t>
            </w:r>
            <w:r>
              <w:br/>
            </w:r>
            <w:r>
              <w:rPr>
                <w:rFonts w:ascii="Times New Roman"/>
                <w:b w:val="false"/>
                <w:i w:val="false"/>
                <w:color w:val="000000"/>
                <w:sz w:val="20"/>
              </w:rPr>
              <w:t>
</w:t>
            </w:r>
            <w:r>
              <w:rPr>
                <w:rFonts w:ascii="Times New Roman"/>
                <w:b w:val="false"/>
                <w:i w:val="false"/>
                <w:color w:val="000000"/>
                <w:sz w:val="20"/>
              </w:rPr>
              <w:t>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физколлоидной химии и технологии получения ВМС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геодезии и маркшейдерского дела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электроснабжения и электрооборудования ГРР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конструкционные материалы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скважин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дело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промывочные жидкости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и буровое оборудование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КИП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тракторы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Д00.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w:t>
            </w:r>
            <w:r>
              <w:br/>
            </w:r>
            <w:r>
              <w:rPr>
                <w:rFonts w:ascii="Times New Roman"/>
                <w:b w:val="false"/>
                <w:i w:val="false"/>
                <w:color w:val="000000"/>
                <w:sz w:val="20"/>
              </w:rPr>
              <w:t>
</w:t>
            </w:r>
            <w:r>
              <w:rPr>
                <w:rFonts w:ascii="Times New Roman"/>
                <w:b w:val="false"/>
                <w:i w:val="false"/>
                <w:color w:val="000000"/>
                <w:sz w:val="20"/>
              </w:rPr>
              <w:t>сиональная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техобслуживанию силовых установок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070201 2- «Машинист компрессора передвижного с электродвигателем».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компрессора передвижного с электродвигателем».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070202 2-«Помощник бурильщика эксплуатацион-</w:t>
            </w:r>
            <w:r>
              <w:br/>
            </w:r>
            <w:r>
              <w:rPr>
                <w:rFonts w:ascii="Times New Roman"/>
                <w:b w:val="false"/>
                <w:i w:val="false"/>
                <w:color w:val="000000"/>
                <w:sz w:val="20"/>
              </w:rPr>
              <w:t>
</w:t>
            </w:r>
            <w:r>
              <w:rPr>
                <w:rFonts w:ascii="Times New Roman"/>
                <w:b w:val="false"/>
                <w:i w:val="false"/>
                <w:color w:val="000000"/>
                <w:sz w:val="20"/>
              </w:rPr>
              <w:t>ного и разведочного бурения скважин при электробурении».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«Помощник бурильщика эксплуатацион-</w:t>
            </w:r>
            <w:r>
              <w:br/>
            </w:r>
            <w:r>
              <w:rPr>
                <w:rFonts w:ascii="Times New Roman"/>
                <w:b w:val="false"/>
                <w:i w:val="false"/>
                <w:color w:val="000000"/>
                <w:sz w:val="20"/>
              </w:rPr>
              <w:t>
</w:t>
            </w:r>
            <w:r>
              <w:rPr>
                <w:rFonts w:ascii="Times New Roman"/>
                <w:b w:val="false"/>
                <w:i w:val="false"/>
                <w:color w:val="000000"/>
                <w:sz w:val="20"/>
              </w:rPr>
              <w:t>ного и разведочного бурения скважин при электробурении»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070203 2-Машинист шурфопроходческого агрегата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шурфопроходческого агрегата»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070204 2-Помощник машиниста буровой установки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«Помощник машиниста буровой установки»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070205 2-Машинист буровой установки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буровой установки»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на обязательное обучение: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74"/>
    <w:bookmarkStart w:name="z176" w:id="175"/>
    <w:p>
      <w:pPr>
        <w:spacing w:after="0"/>
        <w:ind w:left="0"/>
        <w:jc w:val="both"/>
      </w:pPr>
      <w:r>
        <w:rPr>
          <w:rFonts w:ascii="Times New Roman"/>
          <w:b w:val="false"/>
          <w:i w:val="false"/>
          <w:color w:val="000000"/>
          <w:sz w:val="28"/>
        </w:rPr>
        <w:t xml:space="preserve">
Приложение 137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75"/>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6"/>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0702000 - Технология и техника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070207 3 – Техник</w:t>
      </w:r>
    </w:p>
    <w:bookmarkEnd w:id="177"/>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8 месяцев</w:t>
            </w:r>
            <w:r>
              <w:br/>
            </w:r>
            <w:r>
              <w:rPr>
                <w:rFonts w:ascii="Times New Roman"/>
                <w:b w:val="false"/>
                <w:i w:val="false"/>
                <w:color w:val="000000"/>
                <w:sz w:val="20"/>
              </w:rPr>
              <w:t>
                                        на базе основного среднего образования</w:t>
            </w:r>
            <w:r>
              <w:br/>
            </w:r>
            <w:r>
              <w:rPr>
                <w:rFonts w:ascii="Times New Roman"/>
                <w:b w:val="false"/>
                <w:i w:val="false"/>
                <w:color w:val="000000"/>
                <w:sz w:val="20"/>
              </w:rPr>
              <w:t>
                                        с получением среднего образования</w:t>
            </w:r>
            <w:r>
              <w:br/>
            </w:r>
            <w:r>
              <w:rPr>
                <w:rFonts w:ascii="Times New Roman"/>
                <w:b w:val="false"/>
                <w:i w:val="false"/>
                <w:color w:val="000000"/>
                <w:sz w:val="20"/>
              </w:rPr>
              <w:t>
                                        Нормативный срок обучения: 2 года 8 месяцев</w:t>
            </w:r>
            <w:r>
              <w:br/>
            </w:r>
            <w:r>
              <w:rPr>
                <w:rFonts w:ascii="Times New Roman"/>
                <w:b w:val="false"/>
                <w:i w:val="false"/>
                <w:color w:val="000000"/>
                <w:sz w:val="20"/>
              </w:rPr>
              <w:t>
                                        на базе общего среднего образования</w:t>
            </w:r>
          </w:p>
        </w:tc>
      </w:tr>
    </w:tbl>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664"/>
        <w:gridCol w:w="704"/>
        <w:gridCol w:w="683"/>
        <w:gridCol w:w="893"/>
        <w:gridCol w:w="1123"/>
        <w:gridCol w:w="807"/>
        <w:gridCol w:w="1103"/>
        <w:gridCol w:w="1291"/>
        <w:gridCol w:w="1166"/>
        <w:gridCol w:w="1507"/>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w:t>
            </w:r>
            <w:r>
              <w:br/>
            </w:r>
            <w:r>
              <w:rPr>
                <w:rFonts w:ascii="Times New Roman"/>
                <w:b w:val="false"/>
                <w:i w:val="false"/>
                <w:color w:val="000000"/>
                <w:sz w:val="20"/>
              </w:rPr>
              <w:t>
</w:t>
            </w:r>
            <w:r>
              <w:rPr>
                <w:rFonts w:ascii="Times New Roman"/>
                <w:b w:val="false"/>
                <w:i w:val="false"/>
                <w:color w:val="000000"/>
                <w:sz w:val="20"/>
              </w:rPr>
              <w:t>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образовательные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 дисциплины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казахском языке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физколлоидной химии и технологии получения ВМС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геодезии и маркшейдерского дела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Структурная геология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гидрогеологии и инженерной геологии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геофизических методов разведки МПИ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поиски и разведка МПИ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организации ГРР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и рациональное использование природных ресурсов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электро-</w:t>
            </w:r>
            <w:r>
              <w:br/>
            </w:r>
            <w:r>
              <w:rPr>
                <w:rFonts w:ascii="Times New Roman"/>
                <w:b w:val="false"/>
                <w:i w:val="false"/>
                <w:color w:val="000000"/>
                <w:sz w:val="20"/>
              </w:rPr>
              <w:t>
</w:t>
            </w:r>
            <w:r>
              <w:rPr>
                <w:rFonts w:ascii="Times New Roman"/>
                <w:b w:val="false"/>
                <w:i w:val="false"/>
                <w:color w:val="000000"/>
                <w:sz w:val="20"/>
              </w:rPr>
              <w:t>снабжения и электро-</w:t>
            </w:r>
            <w:r>
              <w:br/>
            </w:r>
            <w:r>
              <w:rPr>
                <w:rFonts w:ascii="Times New Roman"/>
                <w:b w:val="false"/>
                <w:i w:val="false"/>
                <w:color w:val="000000"/>
                <w:sz w:val="20"/>
              </w:rPr>
              <w:t>
</w:t>
            </w:r>
            <w:r>
              <w:rPr>
                <w:rFonts w:ascii="Times New Roman"/>
                <w:b w:val="false"/>
                <w:i w:val="false"/>
                <w:color w:val="000000"/>
                <w:sz w:val="20"/>
              </w:rPr>
              <w:t>оборудования ГРР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Металловедение и конструкционные материалы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скважин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дело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и буровое оборудование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КИП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промывочные жидкости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тракторы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информационных технологий в недропользовании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Д00.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w:t>
            </w:r>
            <w:r>
              <w:br/>
            </w:r>
            <w:r>
              <w:rPr>
                <w:rFonts w:ascii="Times New Roman"/>
                <w:b w:val="false"/>
                <w:i w:val="false"/>
                <w:color w:val="000000"/>
                <w:sz w:val="20"/>
              </w:rPr>
              <w:t>
</w:t>
            </w:r>
            <w:r>
              <w:rPr>
                <w:rFonts w:ascii="Times New Roman"/>
                <w:b w:val="false"/>
                <w:i w:val="false"/>
                <w:color w:val="000000"/>
                <w:sz w:val="20"/>
              </w:rPr>
              <w:t>сиональная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рабочей профессии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техобслуживанию силовых установок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использованию информационных технологий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 xml:space="preserve">ная технологическая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79"/>
    <w:bookmarkStart w:name="z181" w:id="180"/>
    <w:p>
      <w:pPr>
        <w:spacing w:after="0"/>
        <w:ind w:left="0"/>
        <w:jc w:val="both"/>
      </w:pPr>
      <w:r>
        <w:rPr>
          <w:rFonts w:ascii="Times New Roman"/>
          <w:b w:val="false"/>
          <w:i w:val="false"/>
          <w:color w:val="000000"/>
          <w:sz w:val="28"/>
        </w:rPr>
        <w:t xml:space="preserve">
Приложение 138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80"/>
    <w:bookmarkStart w:name="z182" w:id="181"/>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0702000 – «Технология и техника разведки месторождений полезных</w:t>
      </w:r>
      <w:r>
        <w:br/>
      </w:r>
      <w:r>
        <w:rPr>
          <w:rFonts w:ascii="Times New Roman"/>
          <w:b w:val="false"/>
          <w:i w:val="false"/>
          <w:color w:val="000000"/>
          <w:sz w:val="28"/>
        </w:rPr>
        <w:t>
</w:t>
      </w:r>
      <w:r>
        <w:rPr>
          <w:rFonts w:ascii="Times New Roman"/>
          <w:b/>
          <w:i w:val="false"/>
          <w:color w:val="000000"/>
          <w:sz w:val="28"/>
        </w:rPr>
        <w:t>       ископаемых»</w:t>
      </w:r>
    </w:p>
    <w:bookmarkEnd w:id="181"/>
    <w:bookmarkStart w:name="z183" w:id="182"/>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384"/>
        <w:gridCol w:w="3445"/>
        <w:gridCol w:w="1566"/>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чение</w:t>
            </w:r>
            <w:r>
              <w:br/>
            </w:r>
            <w:r>
              <w:rPr>
                <w:rFonts w:ascii="Times New Roman"/>
                <w:b w:val="false"/>
                <w:i w:val="false"/>
                <w:color w:val="000000"/>
                <w:sz w:val="20"/>
              </w:rPr>
              <w:t>
</w:t>
            </w:r>
            <w:r>
              <w:rPr>
                <w:rFonts w:ascii="Times New Roman"/>
                <w:b/>
                <w:i w:val="false"/>
                <w:color w:val="000000"/>
                <w:sz w:val="20"/>
              </w:rPr>
              <w:t>цикла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руемой компетен-</w:t>
            </w:r>
            <w:r>
              <w:br/>
            </w:r>
            <w:r>
              <w:rPr>
                <w:rFonts w:ascii="Times New Roman"/>
                <w:b w:val="false"/>
                <w:i w:val="false"/>
                <w:color w:val="000000"/>
                <w:sz w:val="20"/>
              </w:rPr>
              <w:t>
</w:t>
            </w:r>
            <w:r>
              <w:rPr>
                <w:rFonts w:ascii="Times New Roman"/>
                <w:b/>
                <w:i w:val="false"/>
                <w:color w:val="000000"/>
                <w:sz w:val="20"/>
              </w:rPr>
              <w:t>ции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w:t>
            </w:r>
            <w:r>
              <w:br/>
            </w:r>
            <w:r>
              <w:rPr>
                <w:rFonts w:ascii="Times New Roman"/>
                <w:b w:val="false"/>
                <w:i w:val="false"/>
                <w:color w:val="000000"/>
                <w:sz w:val="20"/>
              </w:rPr>
              <w:t>
</w:t>
            </w:r>
            <w:r>
              <w:rPr>
                <w:rFonts w:ascii="Times New Roman"/>
                <w:b w:val="false"/>
                <w:i w:val="false"/>
                <w:color w:val="000000"/>
                <w:sz w:val="20"/>
              </w:rPr>
              <w:t>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Синтаксис русского языка. 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Развитие речи и профессиональное общение.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 применением</w:t>
            </w:r>
            <w:r>
              <w:br/>
            </w:r>
            <w:r>
              <w:rPr>
                <w:rFonts w:ascii="Times New Roman"/>
                <w:b w:val="false"/>
                <w:i w:val="false"/>
                <w:color w:val="000000"/>
                <w:sz w:val="20"/>
              </w:rPr>
              <w:t>
</w:t>
            </w:r>
            <w:r>
              <w:rPr>
                <w:rFonts w:ascii="Times New Roman"/>
                <w:b w:val="false"/>
                <w:i w:val="false"/>
                <w:color w:val="000000"/>
                <w:sz w:val="20"/>
              </w:rPr>
              <w:t>существующей терминологии в отрасли.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w:t>
            </w:r>
            <w:r>
              <w:br/>
            </w:r>
            <w:r>
              <w:rPr>
                <w:rFonts w:ascii="Times New Roman"/>
                <w:b w:val="false"/>
                <w:i w:val="false"/>
                <w:color w:val="000000"/>
                <w:sz w:val="20"/>
              </w:rPr>
              <w:t>
</w:t>
            </w:r>
            <w:r>
              <w:rPr>
                <w:rFonts w:ascii="Times New Roman"/>
                <w:b w:val="false"/>
                <w:i w:val="false"/>
                <w:color w:val="000000"/>
                <w:sz w:val="20"/>
              </w:rPr>
              <w:t>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w:t>
            </w:r>
            <w:r>
              <w:br/>
            </w:r>
            <w:r>
              <w:rPr>
                <w:rFonts w:ascii="Times New Roman"/>
                <w:b w:val="false"/>
                <w:i w:val="false"/>
                <w:color w:val="000000"/>
                <w:sz w:val="20"/>
              </w:rPr>
              <w:t>
</w:t>
            </w:r>
            <w:r>
              <w:rPr>
                <w:rFonts w:ascii="Times New Roman"/>
                <w:b w:val="false"/>
                <w:i w:val="false"/>
                <w:color w:val="000000"/>
                <w:sz w:val="20"/>
              </w:rPr>
              <w:t>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 и профессиональном уровне.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во второй половине 40-х – первой половине 80-х годов;</w:t>
            </w:r>
            <w:r>
              <w:br/>
            </w:r>
            <w:r>
              <w:rPr>
                <w:rFonts w:ascii="Times New Roman"/>
                <w:b w:val="false"/>
                <w:i w:val="false"/>
                <w:color w:val="000000"/>
                <w:sz w:val="20"/>
              </w:rPr>
              <w:t>
</w:t>
            </w:r>
            <w:r>
              <w:rPr>
                <w:rFonts w:ascii="Times New Roman"/>
                <w:b w:val="false"/>
                <w:i w:val="false"/>
                <w:color w:val="000000"/>
                <w:sz w:val="20"/>
              </w:rPr>
              <w:t>тенденция социально-экономического развития Казахстана;</w:t>
            </w:r>
            <w:r>
              <w:br/>
            </w:r>
            <w:r>
              <w:rPr>
                <w:rFonts w:ascii="Times New Roman"/>
                <w:b w:val="false"/>
                <w:i w:val="false"/>
                <w:color w:val="000000"/>
                <w:sz w:val="20"/>
              </w:rPr>
              <w:t>
</w:t>
            </w:r>
            <w:r>
              <w:rPr>
                <w:rFonts w:ascii="Times New Roman"/>
                <w:b w:val="false"/>
                <w:i w:val="false"/>
                <w:color w:val="000000"/>
                <w:sz w:val="20"/>
              </w:rPr>
              <w:t>кризисные явления в сельском хозяйстве;</w:t>
            </w:r>
            <w:r>
              <w:br/>
            </w:r>
            <w:r>
              <w:rPr>
                <w:rFonts w:ascii="Times New Roman"/>
                <w:b w:val="false"/>
                <w:i w:val="false"/>
                <w:color w:val="000000"/>
                <w:sz w:val="20"/>
              </w:rPr>
              <w:t>
</w:t>
            </w:r>
            <w:r>
              <w:rPr>
                <w:rFonts w:ascii="Times New Roman"/>
                <w:b w:val="false"/>
                <w:i w:val="false"/>
                <w:color w:val="000000"/>
                <w:sz w:val="20"/>
              </w:rPr>
              <w:t>политическая жизнь и национальные отношения;</w:t>
            </w:r>
            <w:r>
              <w:br/>
            </w:r>
            <w:r>
              <w:rPr>
                <w:rFonts w:ascii="Times New Roman"/>
                <w:b w:val="false"/>
                <w:i w:val="false"/>
                <w:color w:val="000000"/>
                <w:sz w:val="20"/>
              </w:rPr>
              <w:t>
</w:t>
            </w:r>
            <w:r>
              <w:rPr>
                <w:rFonts w:ascii="Times New Roman"/>
                <w:b w:val="false"/>
                <w:i w:val="false"/>
                <w:color w:val="000000"/>
                <w:sz w:val="20"/>
              </w:rPr>
              <w:t>период перестройки;</w:t>
            </w:r>
            <w:r>
              <w:br/>
            </w:r>
            <w:r>
              <w:rPr>
                <w:rFonts w:ascii="Times New Roman"/>
                <w:b w:val="false"/>
                <w:i w:val="false"/>
                <w:color w:val="000000"/>
                <w:sz w:val="20"/>
              </w:rPr>
              <w:t>
</w:t>
            </w:r>
            <w:r>
              <w:rPr>
                <w:rFonts w:ascii="Times New Roman"/>
                <w:b w:val="false"/>
                <w:i w:val="false"/>
                <w:color w:val="000000"/>
                <w:sz w:val="20"/>
              </w:rPr>
              <w:t>Казахстан – суверенное государство;</w:t>
            </w:r>
            <w:r>
              <w:br/>
            </w:r>
            <w:r>
              <w:rPr>
                <w:rFonts w:ascii="Times New Roman"/>
                <w:b w:val="false"/>
                <w:i w:val="false"/>
                <w:color w:val="000000"/>
                <w:sz w:val="20"/>
              </w:rPr>
              <w:t>
</w:t>
            </w:r>
            <w:r>
              <w:rPr>
                <w:rFonts w:ascii="Times New Roman"/>
                <w:b w:val="false"/>
                <w:i w:val="false"/>
                <w:color w:val="000000"/>
                <w:sz w:val="20"/>
              </w:rPr>
              <w:t>выход Казахстана на мировую арену;</w:t>
            </w:r>
            <w:r>
              <w:br/>
            </w:r>
            <w:r>
              <w:rPr>
                <w:rFonts w:ascii="Times New Roman"/>
                <w:b w:val="false"/>
                <w:i w:val="false"/>
                <w:color w:val="000000"/>
                <w:sz w:val="20"/>
              </w:rPr>
              <w:t>
</w:t>
            </w:r>
            <w:r>
              <w:rPr>
                <w:rFonts w:ascii="Times New Roman"/>
                <w:b w:val="false"/>
                <w:i w:val="false"/>
                <w:color w:val="000000"/>
                <w:sz w:val="20"/>
              </w:rPr>
              <w:t>Конституция Казахстана –</w:t>
            </w:r>
            <w:r>
              <w:br/>
            </w:r>
            <w:r>
              <w:rPr>
                <w:rFonts w:ascii="Times New Roman"/>
                <w:b w:val="false"/>
                <w:i w:val="false"/>
                <w:color w:val="000000"/>
                <w:sz w:val="20"/>
              </w:rPr>
              <w:t>
</w:t>
            </w:r>
            <w:r>
              <w:rPr>
                <w:rFonts w:ascii="Times New Roman"/>
                <w:b w:val="false"/>
                <w:i w:val="false"/>
                <w:color w:val="000000"/>
                <w:sz w:val="20"/>
              </w:rPr>
              <w:t>гарант демократии и</w:t>
            </w:r>
            <w:r>
              <w:br/>
            </w:r>
            <w:r>
              <w:rPr>
                <w:rFonts w:ascii="Times New Roman"/>
                <w:b w:val="false"/>
                <w:i w:val="false"/>
                <w:color w:val="000000"/>
                <w:sz w:val="20"/>
              </w:rPr>
              <w:t>
</w:t>
            </w:r>
            <w:r>
              <w:rPr>
                <w:rFonts w:ascii="Times New Roman"/>
                <w:b w:val="false"/>
                <w:i w:val="false"/>
                <w:color w:val="000000"/>
                <w:sz w:val="20"/>
              </w:rPr>
              <w:t>независимости республики.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исторические факты, события,</w:t>
            </w:r>
            <w:r>
              <w:br/>
            </w:r>
            <w:r>
              <w:rPr>
                <w:rFonts w:ascii="Times New Roman"/>
                <w:b w:val="false"/>
                <w:i w:val="false"/>
                <w:color w:val="000000"/>
                <w:sz w:val="20"/>
              </w:rPr>
              <w:t>
</w:t>
            </w:r>
            <w:r>
              <w:rPr>
                <w:rFonts w:ascii="Times New Roman"/>
                <w:b w:val="false"/>
                <w:i w:val="false"/>
                <w:color w:val="000000"/>
                <w:sz w:val="20"/>
              </w:rPr>
              <w:t>имена исторических и современных деятелей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в истории</w:t>
            </w:r>
            <w:r>
              <w:br/>
            </w:r>
            <w:r>
              <w:rPr>
                <w:rFonts w:ascii="Times New Roman"/>
                <w:b w:val="false"/>
                <w:i w:val="false"/>
                <w:color w:val="000000"/>
                <w:sz w:val="20"/>
              </w:rPr>
              <w:t>
</w:t>
            </w:r>
            <w:r>
              <w:rPr>
                <w:rFonts w:ascii="Times New Roman"/>
                <w:b w:val="false"/>
                <w:i w:val="false"/>
                <w:color w:val="000000"/>
                <w:sz w:val="20"/>
              </w:rPr>
              <w:t>и современной политике Казахстана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w:t>
            </w:r>
            <w:r>
              <w:br/>
            </w:r>
            <w:r>
              <w:rPr>
                <w:rFonts w:ascii="Times New Roman"/>
                <w:b w:val="false"/>
                <w:i w:val="false"/>
                <w:color w:val="000000"/>
                <w:sz w:val="20"/>
              </w:rPr>
              <w:t>
</w:t>
            </w:r>
            <w:r>
              <w:rPr>
                <w:rFonts w:ascii="Times New Roman"/>
                <w:b w:val="false"/>
                <w:i w:val="false"/>
                <w:color w:val="000000"/>
                <w:sz w:val="20"/>
              </w:rPr>
              <w:t>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физколлоидной химии и технологии получения ВМС</w:t>
            </w:r>
            <w:r>
              <w:br/>
            </w:r>
            <w:r>
              <w:rPr>
                <w:rFonts w:ascii="Times New Roman"/>
                <w:b w:val="false"/>
                <w:i w:val="false"/>
                <w:color w:val="000000"/>
                <w:sz w:val="20"/>
              </w:rPr>
              <w:t>
</w:t>
            </w:r>
            <w:r>
              <w:rPr>
                <w:rFonts w:ascii="Times New Roman"/>
                <w:b w:val="false"/>
                <w:i w:val="false"/>
                <w:color w:val="000000"/>
                <w:sz w:val="20"/>
              </w:rPr>
              <w:t>Теория растворов;</w:t>
            </w:r>
            <w:r>
              <w:br/>
            </w:r>
            <w:r>
              <w:rPr>
                <w:rFonts w:ascii="Times New Roman"/>
                <w:b w:val="false"/>
                <w:i w:val="false"/>
                <w:color w:val="000000"/>
                <w:sz w:val="20"/>
              </w:rPr>
              <w:t>
</w:t>
            </w:r>
            <w:r>
              <w:rPr>
                <w:rFonts w:ascii="Times New Roman"/>
                <w:b w:val="false"/>
                <w:i w:val="false"/>
                <w:color w:val="000000"/>
                <w:sz w:val="20"/>
              </w:rPr>
              <w:t>основные понятия и законы состояния «жидкость-пар»;</w:t>
            </w:r>
            <w:r>
              <w:br/>
            </w:r>
            <w:r>
              <w:rPr>
                <w:rFonts w:ascii="Times New Roman"/>
                <w:b w:val="false"/>
                <w:i w:val="false"/>
                <w:color w:val="000000"/>
                <w:sz w:val="20"/>
              </w:rPr>
              <w:t>
</w:t>
            </w:r>
            <w:r>
              <w:rPr>
                <w:rFonts w:ascii="Times New Roman"/>
                <w:b w:val="false"/>
                <w:i w:val="false"/>
                <w:color w:val="000000"/>
                <w:sz w:val="20"/>
              </w:rPr>
              <w:t>кипение растворов;</w:t>
            </w:r>
            <w:r>
              <w:br/>
            </w:r>
            <w:r>
              <w:rPr>
                <w:rFonts w:ascii="Times New Roman"/>
                <w:b w:val="false"/>
                <w:i w:val="false"/>
                <w:color w:val="000000"/>
                <w:sz w:val="20"/>
              </w:rPr>
              <w:t>
</w:t>
            </w:r>
            <w:r>
              <w:rPr>
                <w:rFonts w:ascii="Times New Roman"/>
                <w:b w:val="false"/>
                <w:i w:val="false"/>
                <w:color w:val="000000"/>
                <w:sz w:val="20"/>
              </w:rPr>
              <w:t>электрохимия растворов;</w:t>
            </w:r>
            <w:r>
              <w:br/>
            </w:r>
            <w:r>
              <w:rPr>
                <w:rFonts w:ascii="Times New Roman"/>
                <w:b w:val="false"/>
                <w:i w:val="false"/>
                <w:color w:val="000000"/>
                <w:sz w:val="20"/>
              </w:rPr>
              <w:t>
</w:t>
            </w:r>
            <w:r>
              <w:rPr>
                <w:rFonts w:ascii="Times New Roman"/>
                <w:b w:val="false"/>
                <w:i w:val="false"/>
                <w:color w:val="000000"/>
                <w:sz w:val="20"/>
              </w:rPr>
              <w:t>фазовые равновесия;</w:t>
            </w:r>
            <w:r>
              <w:br/>
            </w:r>
            <w:r>
              <w:rPr>
                <w:rFonts w:ascii="Times New Roman"/>
                <w:b w:val="false"/>
                <w:i w:val="false"/>
                <w:color w:val="000000"/>
                <w:sz w:val="20"/>
              </w:rPr>
              <w:t>
</w:t>
            </w:r>
            <w:r>
              <w:rPr>
                <w:rFonts w:ascii="Times New Roman"/>
                <w:b w:val="false"/>
                <w:i w:val="false"/>
                <w:color w:val="000000"/>
                <w:sz w:val="20"/>
              </w:rPr>
              <w:t>правило Гиббса; виды систем;</w:t>
            </w:r>
            <w:r>
              <w:br/>
            </w:r>
            <w:r>
              <w:rPr>
                <w:rFonts w:ascii="Times New Roman"/>
                <w:b w:val="false"/>
                <w:i w:val="false"/>
                <w:color w:val="000000"/>
                <w:sz w:val="20"/>
              </w:rPr>
              <w:t>
</w:t>
            </w:r>
            <w:r>
              <w:rPr>
                <w:rFonts w:ascii="Times New Roman"/>
                <w:b w:val="false"/>
                <w:i w:val="false"/>
                <w:color w:val="000000"/>
                <w:sz w:val="20"/>
              </w:rPr>
              <w:t>физико-химический анализ;</w:t>
            </w:r>
            <w:r>
              <w:br/>
            </w:r>
            <w:r>
              <w:rPr>
                <w:rFonts w:ascii="Times New Roman"/>
                <w:b w:val="false"/>
                <w:i w:val="false"/>
                <w:color w:val="000000"/>
                <w:sz w:val="20"/>
              </w:rPr>
              <w:t>
</w:t>
            </w:r>
            <w:r>
              <w:rPr>
                <w:rFonts w:ascii="Times New Roman"/>
                <w:b w:val="false"/>
                <w:i w:val="false"/>
                <w:color w:val="000000"/>
                <w:sz w:val="20"/>
              </w:rPr>
              <w:t>поверхностные явления и</w:t>
            </w:r>
            <w:r>
              <w:br/>
            </w:r>
            <w:r>
              <w:rPr>
                <w:rFonts w:ascii="Times New Roman"/>
                <w:b w:val="false"/>
                <w:i w:val="false"/>
                <w:color w:val="000000"/>
                <w:sz w:val="20"/>
              </w:rPr>
              <w:t>
</w:t>
            </w:r>
            <w:r>
              <w:rPr>
                <w:rFonts w:ascii="Times New Roman"/>
                <w:b w:val="false"/>
                <w:i w:val="false"/>
                <w:color w:val="000000"/>
                <w:sz w:val="20"/>
              </w:rPr>
              <w:t>физикохимия дисперсных</w:t>
            </w:r>
            <w:r>
              <w:br/>
            </w:r>
            <w:r>
              <w:rPr>
                <w:rFonts w:ascii="Times New Roman"/>
                <w:b w:val="false"/>
                <w:i w:val="false"/>
                <w:color w:val="000000"/>
                <w:sz w:val="20"/>
              </w:rPr>
              <w:t>
</w:t>
            </w:r>
            <w:r>
              <w:rPr>
                <w:rFonts w:ascii="Times New Roman"/>
                <w:b w:val="false"/>
                <w:i w:val="false"/>
                <w:color w:val="000000"/>
                <w:sz w:val="20"/>
              </w:rPr>
              <w:t>систем; характеристика и классификация коллоидных систем;</w:t>
            </w:r>
            <w:r>
              <w:br/>
            </w:r>
            <w:r>
              <w:rPr>
                <w:rFonts w:ascii="Times New Roman"/>
                <w:b w:val="false"/>
                <w:i w:val="false"/>
                <w:color w:val="000000"/>
                <w:sz w:val="20"/>
              </w:rPr>
              <w:t>
</w:t>
            </w:r>
            <w:r>
              <w:rPr>
                <w:rFonts w:ascii="Times New Roman"/>
                <w:b w:val="false"/>
                <w:i w:val="false"/>
                <w:color w:val="000000"/>
                <w:sz w:val="20"/>
              </w:rPr>
              <w:t>коллоидные растворы, их получение и основные свойства.</w:t>
            </w:r>
            <w:r>
              <w:br/>
            </w:r>
            <w:r>
              <w:rPr>
                <w:rFonts w:ascii="Times New Roman"/>
                <w:b w:val="false"/>
                <w:i w:val="false"/>
                <w:color w:val="000000"/>
                <w:sz w:val="20"/>
              </w:rPr>
              <w:t>
</w:t>
            </w:r>
            <w:r>
              <w:rPr>
                <w:rFonts w:ascii="Times New Roman"/>
                <w:b w:val="false"/>
                <w:i w:val="false"/>
                <w:color w:val="000000"/>
                <w:sz w:val="20"/>
              </w:rPr>
              <w:t>Коагуляция и стабилизация коллоидных систем;</w:t>
            </w:r>
            <w:r>
              <w:br/>
            </w:r>
            <w:r>
              <w:rPr>
                <w:rFonts w:ascii="Times New Roman"/>
                <w:b w:val="false"/>
                <w:i w:val="false"/>
                <w:color w:val="000000"/>
                <w:sz w:val="20"/>
              </w:rPr>
              <w:t>
</w:t>
            </w:r>
            <w:r>
              <w:rPr>
                <w:rFonts w:ascii="Times New Roman"/>
                <w:b w:val="false"/>
                <w:i w:val="false"/>
                <w:color w:val="000000"/>
                <w:sz w:val="20"/>
              </w:rPr>
              <w:t>растворы ВМС, их свойства и действие;</w:t>
            </w:r>
            <w:r>
              <w:br/>
            </w:r>
            <w:r>
              <w:rPr>
                <w:rFonts w:ascii="Times New Roman"/>
                <w:b w:val="false"/>
                <w:i w:val="false"/>
                <w:color w:val="000000"/>
                <w:sz w:val="20"/>
              </w:rPr>
              <w:t>
</w:t>
            </w:r>
            <w:r>
              <w:rPr>
                <w:rFonts w:ascii="Times New Roman"/>
                <w:b w:val="false"/>
                <w:i w:val="false"/>
                <w:color w:val="000000"/>
                <w:sz w:val="20"/>
              </w:rPr>
              <w:t>растворы неэлектролитов;</w:t>
            </w:r>
            <w:r>
              <w:br/>
            </w:r>
            <w:r>
              <w:rPr>
                <w:rFonts w:ascii="Times New Roman"/>
                <w:b w:val="false"/>
                <w:i w:val="false"/>
                <w:color w:val="000000"/>
                <w:sz w:val="20"/>
              </w:rPr>
              <w:t>
</w:t>
            </w:r>
            <w:r>
              <w:rPr>
                <w:rFonts w:ascii="Times New Roman"/>
                <w:b w:val="false"/>
                <w:i w:val="false"/>
                <w:color w:val="000000"/>
                <w:sz w:val="20"/>
              </w:rPr>
              <w:t>молекулярная масса;</w:t>
            </w:r>
            <w:r>
              <w:br/>
            </w:r>
            <w:r>
              <w:rPr>
                <w:rFonts w:ascii="Times New Roman"/>
                <w:b w:val="false"/>
                <w:i w:val="false"/>
                <w:color w:val="000000"/>
                <w:sz w:val="20"/>
              </w:rPr>
              <w:t>
</w:t>
            </w:r>
            <w:r>
              <w:rPr>
                <w:rFonts w:ascii="Times New Roman"/>
                <w:b w:val="false"/>
                <w:i w:val="false"/>
                <w:color w:val="000000"/>
                <w:sz w:val="20"/>
              </w:rPr>
              <w:t>растворы электролитов;</w:t>
            </w:r>
            <w:r>
              <w:br/>
            </w:r>
            <w:r>
              <w:rPr>
                <w:rFonts w:ascii="Times New Roman"/>
                <w:b w:val="false"/>
                <w:i w:val="false"/>
                <w:color w:val="000000"/>
                <w:sz w:val="20"/>
              </w:rPr>
              <w:t>
</w:t>
            </w:r>
            <w:r>
              <w:rPr>
                <w:rFonts w:ascii="Times New Roman"/>
                <w:b w:val="false"/>
                <w:i w:val="false"/>
                <w:color w:val="000000"/>
                <w:sz w:val="20"/>
              </w:rPr>
              <w:t>расчет констант и коэффициентов;</w:t>
            </w:r>
            <w:r>
              <w:br/>
            </w:r>
            <w:r>
              <w:rPr>
                <w:rFonts w:ascii="Times New Roman"/>
                <w:b w:val="false"/>
                <w:i w:val="false"/>
                <w:color w:val="000000"/>
                <w:sz w:val="20"/>
              </w:rPr>
              <w:t>
</w:t>
            </w:r>
            <w:r>
              <w:rPr>
                <w:rFonts w:ascii="Times New Roman"/>
                <w:b w:val="false"/>
                <w:i w:val="false"/>
                <w:color w:val="000000"/>
                <w:sz w:val="20"/>
              </w:rPr>
              <w:t>ЭДС и термодинамика.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химической</w:t>
            </w:r>
            <w:r>
              <w:br/>
            </w:r>
            <w:r>
              <w:rPr>
                <w:rFonts w:ascii="Times New Roman"/>
                <w:b w:val="false"/>
                <w:i w:val="false"/>
                <w:color w:val="000000"/>
                <w:sz w:val="20"/>
              </w:rPr>
              <w:t>
</w:t>
            </w:r>
            <w:r>
              <w:rPr>
                <w:rFonts w:ascii="Times New Roman"/>
                <w:b w:val="false"/>
                <w:i w:val="false"/>
                <w:color w:val="000000"/>
                <w:sz w:val="20"/>
              </w:rPr>
              <w:t>термодинамики, общая характеристика растворов,</w:t>
            </w:r>
            <w:r>
              <w:br/>
            </w:r>
            <w:r>
              <w:rPr>
                <w:rFonts w:ascii="Times New Roman"/>
                <w:b w:val="false"/>
                <w:i w:val="false"/>
                <w:color w:val="000000"/>
                <w:sz w:val="20"/>
              </w:rPr>
              <w:t>
</w:t>
            </w:r>
            <w:r>
              <w:rPr>
                <w:rFonts w:ascii="Times New Roman"/>
                <w:b w:val="false"/>
                <w:i w:val="false"/>
                <w:color w:val="000000"/>
                <w:sz w:val="20"/>
              </w:rPr>
              <w:t>основные положения теории электролитической диссоциации,</w:t>
            </w:r>
            <w:r>
              <w:br/>
            </w:r>
            <w:r>
              <w:rPr>
                <w:rFonts w:ascii="Times New Roman"/>
                <w:b w:val="false"/>
                <w:i w:val="false"/>
                <w:color w:val="000000"/>
                <w:sz w:val="20"/>
              </w:rPr>
              <w:t>
</w:t>
            </w:r>
            <w:r>
              <w:rPr>
                <w:rFonts w:ascii="Times New Roman"/>
                <w:b w:val="false"/>
                <w:i w:val="false"/>
                <w:color w:val="000000"/>
                <w:sz w:val="20"/>
              </w:rPr>
              <w:t>понятия о дисперсных системах.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задачи с использованием закона термодинамики,</w:t>
            </w:r>
            <w:r>
              <w:br/>
            </w:r>
            <w:r>
              <w:rPr>
                <w:rFonts w:ascii="Times New Roman"/>
                <w:b w:val="false"/>
                <w:i w:val="false"/>
                <w:color w:val="000000"/>
                <w:sz w:val="20"/>
              </w:rPr>
              <w:t>
</w:t>
            </w:r>
            <w:r>
              <w:rPr>
                <w:rFonts w:ascii="Times New Roman"/>
                <w:b w:val="false"/>
                <w:i w:val="false"/>
                <w:color w:val="000000"/>
                <w:sz w:val="20"/>
              </w:rPr>
              <w:t>определять скорость химической реакции,</w:t>
            </w:r>
            <w:r>
              <w:br/>
            </w:r>
            <w:r>
              <w:rPr>
                <w:rFonts w:ascii="Times New Roman"/>
                <w:b w:val="false"/>
                <w:i w:val="false"/>
                <w:color w:val="000000"/>
                <w:sz w:val="20"/>
              </w:rPr>
              <w:t>
</w:t>
            </w:r>
            <w:r>
              <w:rPr>
                <w:rFonts w:ascii="Times New Roman"/>
                <w:b w:val="false"/>
                <w:i w:val="false"/>
                <w:color w:val="000000"/>
                <w:sz w:val="20"/>
              </w:rPr>
              <w:t>работать с приборами.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 определение площадей; 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Геометрическое 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геометрическое построение и приемы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w:t>
            </w:r>
            <w:r>
              <w:br/>
            </w:r>
            <w:r>
              <w:rPr>
                <w:rFonts w:ascii="Times New Roman"/>
                <w:b w:val="false"/>
                <w:i w:val="false"/>
                <w:color w:val="000000"/>
                <w:sz w:val="20"/>
              </w:rPr>
              <w:t>
</w:t>
            </w:r>
            <w:r>
              <w:rPr>
                <w:rFonts w:ascii="Times New Roman"/>
                <w:b w:val="false"/>
                <w:i w:val="false"/>
                <w:color w:val="000000"/>
                <w:sz w:val="20"/>
              </w:rPr>
              <w:t>правила разработки и оформления конструктивной документации,</w:t>
            </w:r>
            <w:r>
              <w:br/>
            </w:r>
            <w:r>
              <w:rPr>
                <w:rFonts w:ascii="Times New Roman"/>
                <w:b w:val="false"/>
                <w:i w:val="false"/>
                <w:color w:val="000000"/>
                <w:sz w:val="20"/>
              </w:rPr>
              <w:t>
</w:t>
            </w:r>
            <w:r>
              <w:rPr>
                <w:rFonts w:ascii="Times New Roman"/>
                <w:b w:val="false"/>
                <w:i w:val="false"/>
                <w:color w:val="000000"/>
                <w:sz w:val="20"/>
              </w:rPr>
              <w:t>машиностроительное черчение;</w:t>
            </w:r>
            <w:r>
              <w:br/>
            </w:r>
            <w:r>
              <w:rPr>
                <w:rFonts w:ascii="Times New Roman"/>
                <w:b w:val="false"/>
                <w:i w:val="false"/>
                <w:color w:val="000000"/>
                <w:sz w:val="20"/>
              </w:rPr>
              <w:t>
</w:t>
            </w:r>
            <w:r>
              <w:rPr>
                <w:rFonts w:ascii="Times New Roman"/>
                <w:b w:val="false"/>
                <w:i w:val="false"/>
                <w:color w:val="000000"/>
                <w:sz w:val="20"/>
              </w:rPr>
              <w:t>категории изображений на чертеже, виды, разрезы, сечения,</w:t>
            </w:r>
            <w:r>
              <w:br/>
            </w:r>
            <w:r>
              <w:rPr>
                <w:rFonts w:ascii="Times New Roman"/>
                <w:b w:val="false"/>
                <w:i w:val="false"/>
                <w:color w:val="000000"/>
                <w:sz w:val="20"/>
              </w:rPr>
              <w:t>
</w:t>
            </w:r>
            <w:r>
              <w:rPr>
                <w:rFonts w:ascii="Times New Roman"/>
                <w:b w:val="false"/>
                <w:i w:val="false"/>
                <w:color w:val="000000"/>
                <w:sz w:val="20"/>
              </w:rPr>
              <w:t>общая методология и логика решения графических задач,</w:t>
            </w:r>
            <w:r>
              <w:br/>
            </w:r>
            <w:r>
              <w:rPr>
                <w:rFonts w:ascii="Times New Roman"/>
                <w:b w:val="false"/>
                <w:i w:val="false"/>
                <w:color w:val="000000"/>
                <w:sz w:val="20"/>
              </w:rPr>
              <w:t>
</w:t>
            </w:r>
            <w:r>
              <w:rPr>
                <w:rFonts w:ascii="Times New Roman"/>
                <w:b w:val="false"/>
                <w:i w:val="false"/>
                <w:color w:val="000000"/>
                <w:sz w:val="20"/>
              </w:rPr>
              <w:t>современные средства инженерной графики;</w:t>
            </w:r>
            <w:r>
              <w:br/>
            </w:r>
            <w:r>
              <w:rPr>
                <w:rFonts w:ascii="Times New Roman"/>
                <w:b w:val="false"/>
                <w:i w:val="false"/>
                <w:color w:val="000000"/>
                <w:sz w:val="20"/>
              </w:rPr>
              <w:t>
</w:t>
            </w:r>
            <w:r>
              <w:rPr>
                <w:rFonts w:ascii="Times New Roman"/>
                <w:b w:val="false"/>
                <w:i w:val="false"/>
                <w:color w:val="000000"/>
                <w:sz w:val="20"/>
              </w:rPr>
              <w:t>методы и приемы выполнения чертежей и элементов схем по специальности;</w:t>
            </w:r>
            <w:r>
              <w:br/>
            </w:r>
            <w:r>
              <w:rPr>
                <w:rFonts w:ascii="Times New Roman"/>
                <w:b w:val="false"/>
                <w:i w:val="false"/>
                <w:color w:val="000000"/>
                <w:sz w:val="20"/>
              </w:rPr>
              <w:t>
</w:t>
            </w:r>
            <w:r>
              <w:rPr>
                <w:rFonts w:ascii="Times New Roman"/>
                <w:b w:val="false"/>
                <w:i w:val="false"/>
                <w:color w:val="000000"/>
                <w:sz w:val="20"/>
              </w:rPr>
              <w:t>использование компьютерных технологий в инженерной графике.</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ГОСТы по оформлению чертежей,</w:t>
            </w:r>
            <w:r>
              <w:br/>
            </w:r>
            <w:r>
              <w:rPr>
                <w:rFonts w:ascii="Times New Roman"/>
                <w:b w:val="false"/>
                <w:i w:val="false"/>
                <w:color w:val="000000"/>
                <w:sz w:val="20"/>
              </w:rPr>
              <w:t>
</w:t>
            </w:r>
            <w:r>
              <w:rPr>
                <w:rFonts w:ascii="Times New Roman"/>
                <w:b w:val="false"/>
                <w:i w:val="false"/>
                <w:color w:val="000000"/>
                <w:sz w:val="20"/>
              </w:rPr>
              <w:t>основы проектирования,</w:t>
            </w:r>
            <w:r>
              <w:br/>
            </w:r>
            <w:r>
              <w:rPr>
                <w:rFonts w:ascii="Times New Roman"/>
                <w:b w:val="false"/>
                <w:i w:val="false"/>
                <w:color w:val="000000"/>
                <w:sz w:val="20"/>
              </w:rPr>
              <w:t>
</w:t>
            </w:r>
            <w:r>
              <w:rPr>
                <w:rFonts w:ascii="Times New Roman"/>
                <w:b w:val="false"/>
                <w:i w:val="false"/>
                <w:color w:val="000000"/>
                <w:sz w:val="20"/>
              </w:rPr>
              <w:t>методы построения комплексных чертежей.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изображать плоские,</w:t>
            </w:r>
            <w:r>
              <w:br/>
            </w:r>
            <w:r>
              <w:rPr>
                <w:rFonts w:ascii="Times New Roman"/>
                <w:b w:val="false"/>
                <w:i w:val="false"/>
                <w:color w:val="000000"/>
                <w:sz w:val="20"/>
              </w:rPr>
              <w:t>
</w:t>
            </w:r>
            <w:r>
              <w:rPr>
                <w:rFonts w:ascii="Times New Roman"/>
                <w:b w:val="false"/>
                <w:i w:val="false"/>
                <w:color w:val="000000"/>
                <w:sz w:val="20"/>
              </w:rPr>
              <w:t>объемные фигуры в аксонометрической проекции,</w:t>
            </w:r>
            <w:r>
              <w:br/>
            </w:r>
            <w:r>
              <w:rPr>
                <w:rFonts w:ascii="Times New Roman"/>
                <w:b w:val="false"/>
                <w:i w:val="false"/>
                <w:color w:val="000000"/>
                <w:sz w:val="20"/>
              </w:rPr>
              <w:t>
</w:t>
            </w:r>
            <w:r>
              <w:rPr>
                <w:rFonts w:ascii="Times New Roman"/>
                <w:b w:val="false"/>
                <w:i w:val="false"/>
                <w:color w:val="000000"/>
                <w:sz w:val="20"/>
              </w:rPr>
              <w:t>выполнять эскизы, детали средней сложности.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 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w:t>
            </w:r>
            <w:r>
              <w:br/>
            </w:r>
            <w:r>
              <w:rPr>
                <w:rFonts w:ascii="Times New Roman"/>
                <w:b w:val="false"/>
                <w:i w:val="false"/>
                <w:color w:val="000000"/>
                <w:sz w:val="20"/>
              </w:rPr>
              <w:t>
</w:t>
            </w:r>
            <w:r>
              <w:rPr>
                <w:rFonts w:ascii="Times New Roman"/>
                <w:b w:val="false"/>
                <w:i w:val="false"/>
                <w:color w:val="000000"/>
                <w:sz w:val="20"/>
              </w:rPr>
              <w:t>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w:t>
            </w:r>
            <w:r>
              <w:br/>
            </w:r>
            <w:r>
              <w:rPr>
                <w:rFonts w:ascii="Times New Roman"/>
                <w:b w:val="false"/>
                <w:i w:val="false"/>
                <w:color w:val="000000"/>
                <w:sz w:val="20"/>
              </w:rPr>
              <w:t>
</w:t>
            </w:r>
            <w:r>
              <w:rPr>
                <w:rFonts w:ascii="Times New Roman"/>
                <w:b w:val="false"/>
                <w:i w:val="false"/>
                <w:color w:val="000000"/>
                <w:sz w:val="20"/>
              </w:rPr>
              <w:t>тектонических картах складчатые и</w:t>
            </w:r>
            <w:r>
              <w:br/>
            </w:r>
            <w:r>
              <w:rPr>
                <w:rFonts w:ascii="Times New Roman"/>
                <w:b w:val="false"/>
                <w:i w:val="false"/>
                <w:color w:val="000000"/>
                <w:sz w:val="20"/>
              </w:rPr>
              <w:t>
</w:t>
            </w:r>
            <w:r>
              <w:rPr>
                <w:rFonts w:ascii="Times New Roman"/>
                <w:b w:val="false"/>
                <w:i w:val="false"/>
                <w:color w:val="000000"/>
                <w:sz w:val="20"/>
              </w:rPr>
              <w:t>платформенные области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электроснабжения и электрооборудования ГРР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w:t>
            </w:r>
            <w:r>
              <w:br/>
            </w:r>
            <w:r>
              <w:rPr>
                <w:rFonts w:ascii="Times New Roman"/>
                <w:b w:val="false"/>
                <w:i w:val="false"/>
                <w:color w:val="000000"/>
                <w:sz w:val="20"/>
              </w:rPr>
              <w:t>
</w:t>
            </w:r>
            <w:r>
              <w:rPr>
                <w:rFonts w:ascii="Times New Roman"/>
                <w:b w:val="false"/>
                <w:i w:val="false"/>
                <w:color w:val="000000"/>
                <w:sz w:val="20"/>
              </w:rPr>
              <w:t>электромагнетизм; электрические измерения,</w:t>
            </w:r>
            <w:r>
              <w:br/>
            </w:r>
            <w:r>
              <w:rPr>
                <w:rFonts w:ascii="Times New Roman"/>
                <w:b w:val="false"/>
                <w:i w:val="false"/>
                <w:color w:val="000000"/>
                <w:sz w:val="20"/>
              </w:rPr>
              <w:t>
</w:t>
            </w:r>
            <w:r>
              <w:rPr>
                <w:rFonts w:ascii="Times New Roman"/>
                <w:b w:val="false"/>
                <w:i w:val="false"/>
                <w:color w:val="000000"/>
                <w:sz w:val="20"/>
              </w:rPr>
              <w:t>однофазные и трехфазные электрические цепи переменного тока;</w:t>
            </w:r>
            <w:r>
              <w:br/>
            </w:r>
            <w:r>
              <w:rPr>
                <w:rFonts w:ascii="Times New Roman"/>
                <w:b w:val="false"/>
                <w:i w:val="false"/>
                <w:color w:val="000000"/>
                <w:sz w:val="20"/>
              </w:rPr>
              <w:t>
</w:t>
            </w:r>
            <w:r>
              <w:rPr>
                <w:rFonts w:ascii="Times New Roman"/>
                <w:b w:val="false"/>
                <w:i w:val="false"/>
                <w:color w:val="000000"/>
                <w:sz w:val="20"/>
              </w:rPr>
              <w:t>трансформаторы; электрические машины постоянного и</w:t>
            </w:r>
            <w:r>
              <w:br/>
            </w:r>
            <w:r>
              <w:rPr>
                <w:rFonts w:ascii="Times New Roman"/>
                <w:b w:val="false"/>
                <w:i w:val="false"/>
                <w:color w:val="000000"/>
                <w:sz w:val="20"/>
              </w:rPr>
              <w:t>
</w:t>
            </w:r>
            <w:r>
              <w:rPr>
                <w:rFonts w:ascii="Times New Roman"/>
                <w:b w:val="false"/>
                <w:i w:val="false"/>
                <w:color w:val="000000"/>
                <w:sz w:val="20"/>
              </w:rPr>
              <w:t>переменного тока;</w:t>
            </w:r>
            <w:r>
              <w:br/>
            </w:r>
            <w:r>
              <w:rPr>
                <w:rFonts w:ascii="Times New Roman"/>
                <w:b w:val="false"/>
                <w:i w:val="false"/>
                <w:color w:val="000000"/>
                <w:sz w:val="20"/>
              </w:rPr>
              <w:t>
</w:t>
            </w:r>
            <w:r>
              <w:rPr>
                <w:rFonts w:ascii="Times New Roman"/>
                <w:b w:val="false"/>
                <w:i w:val="false"/>
                <w:color w:val="000000"/>
                <w:sz w:val="20"/>
              </w:rPr>
              <w:t>электрические и магнитные элементы автоматики;</w:t>
            </w:r>
            <w:r>
              <w:br/>
            </w:r>
            <w:r>
              <w:rPr>
                <w:rFonts w:ascii="Times New Roman"/>
                <w:b w:val="false"/>
                <w:i w:val="false"/>
                <w:color w:val="000000"/>
                <w:sz w:val="20"/>
              </w:rPr>
              <w:t>
</w:t>
            </w:r>
            <w:r>
              <w:rPr>
                <w:rFonts w:ascii="Times New Roman"/>
                <w:b w:val="false"/>
                <w:i w:val="false"/>
                <w:color w:val="000000"/>
                <w:sz w:val="20"/>
              </w:rPr>
              <w:t>приборы, выпрямители, стабилизаторы, усилители;</w:t>
            </w:r>
            <w:r>
              <w:br/>
            </w:r>
            <w:r>
              <w:rPr>
                <w:rFonts w:ascii="Times New Roman"/>
                <w:b w:val="false"/>
                <w:i w:val="false"/>
                <w:color w:val="000000"/>
                <w:sz w:val="20"/>
              </w:rPr>
              <w:t>
</w:t>
            </w:r>
            <w:r>
              <w:rPr>
                <w:rFonts w:ascii="Times New Roman"/>
                <w:b w:val="false"/>
                <w:i w:val="false"/>
                <w:color w:val="000000"/>
                <w:sz w:val="20"/>
              </w:rPr>
              <w:t>электропривод для геологоразведочного оборудования,</w:t>
            </w:r>
            <w:r>
              <w:br/>
            </w:r>
            <w:r>
              <w:rPr>
                <w:rFonts w:ascii="Times New Roman"/>
                <w:b w:val="false"/>
                <w:i w:val="false"/>
                <w:color w:val="000000"/>
                <w:sz w:val="20"/>
              </w:rPr>
              <w:t>
</w:t>
            </w:r>
            <w:r>
              <w:rPr>
                <w:rFonts w:ascii="Times New Roman"/>
                <w:b w:val="false"/>
                <w:i w:val="false"/>
                <w:color w:val="000000"/>
                <w:sz w:val="20"/>
              </w:rPr>
              <w:t>его характеристика, монтаж, эксплуатация и ремонт;</w:t>
            </w:r>
            <w:r>
              <w:br/>
            </w:r>
            <w:r>
              <w:rPr>
                <w:rFonts w:ascii="Times New Roman"/>
                <w:b w:val="false"/>
                <w:i w:val="false"/>
                <w:color w:val="000000"/>
                <w:sz w:val="20"/>
              </w:rPr>
              <w:t>
</w:t>
            </w:r>
            <w:r>
              <w:rPr>
                <w:rFonts w:ascii="Times New Roman"/>
                <w:b w:val="false"/>
                <w:i w:val="false"/>
                <w:color w:val="000000"/>
                <w:sz w:val="20"/>
              </w:rPr>
              <w:t>электрическая аппаратура управления и защиты;</w:t>
            </w:r>
            <w:r>
              <w:br/>
            </w:r>
            <w:r>
              <w:rPr>
                <w:rFonts w:ascii="Times New Roman"/>
                <w:b w:val="false"/>
                <w:i w:val="false"/>
                <w:color w:val="000000"/>
                <w:sz w:val="20"/>
              </w:rPr>
              <w:t>
</w:t>
            </w:r>
            <w:r>
              <w:rPr>
                <w:rFonts w:ascii="Times New Roman"/>
                <w:b w:val="false"/>
                <w:i w:val="false"/>
                <w:color w:val="000000"/>
                <w:sz w:val="20"/>
              </w:rPr>
              <w:t>электрооборудование геологоразведочных машин и механизмов;</w:t>
            </w:r>
            <w:r>
              <w:br/>
            </w:r>
            <w:r>
              <w:rPr>
                <w:rFonts w:ascii="Times New Roman"/>
                <w:b w:val="false"/>
                <w:i w:val="false"/>
                <w:color w:val="000000"/>
                <w:sz w:val="20"/>
              </w:rPr>
              <w:t>
</w:t>
            </w:r>
            <w:r>
              <w:rPr>
                <w:rFonts w:ascii="Times New Roman"/>
                <w:b w:val="false"/>
                <w:i w:val="false"/>
                <w:color w:val="000000"/>
                <w:sz w:val="20"/>
              </w:rPr>
              <w:t>электроснабжение геологоразведочных работ;</w:t>
            </w:r>
            <w:r>
              <w:br/>
            </w:r>
            <w:r>
              <w:rPr>
                <w:rFonts w:ascii="Times New Roman"/>
                <w:b w:val="false"/>
                <w:i w:val="false"/>
                <w:color w:val="000000"/>
                <w:sz w:val="20"/>
              </w:rPr>
              <w:t>
</w:t>
            </w:r>
            <w:r>
              <w:rPr>
                <w:rFonts w:ascii="Times New Roman"/>
                <w:b w:val="false"/>
                <w:i w:val="false"/>
                <w:color w:val="000000"/>
                <w:sz w:val="20"/>
              </w:rPr>
              <w:t>защитные средства.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электрического и магнитного поля,</w:t>
            </w:r>
            <w:r>
              <w:br/>
            </w:r>
            <w:r>
              <w:rPr>
                <w:rFonts w:ascii="Times New Roman"/>
                <w:b w:val="false"/>
                <w:i w:val="false"/>
                <w:color w:val="000000"/>
                <w:sz w:val="20"/>
              </w:rPr>
              <w:t>
</w:t>
            </w:r>
            <w:r>
              <w:rPr>
                <w:rFonts w:ascii="Times New Roman"/>
                <w:b w:val="false"/>
                <w:i w:val="false"/>
                <w:color w:val="000000"/>
                <w:sz w:val="20"/>
              </w:rPr>
              <w:t>основные формулы и законы,</w:t>
            </w:r>
            <w:r>
              <w:br/>
            </w:r>
            <w:r>
              <w:rPr>
                <w:rFonts w:ascii="Times New Roman"/>
                <w:b w:val="false"/>
                <w:i w:val="false"/>
                <w:color w:val="000000"/>
                <w:sz w:val="20"/>
              </w:rPr>
              <w:t>
</w:t>
            </w:r>
            <w:r>
              <w:rPr>
                <w:rFonts w:ascii="Times New Roman"/>
                <w:b w:val="false"/>
                <w:i w:val="false"/>
                <w:color w:val="000000"/>
                <w:sz w:val="20"/>
              </w:rPr>
              <w:t>- режимы работы электрической цепи,</w:t>
            </w:r>
            <w:r>
              <w:br/>
            </w:r>
            <w:r>
              <w:rPr>
                <w:rFonts w:ascii="Times New Roman"/>
                <w:b w:val="false"/>
                <w:i w:val="false"/>
                <w:color w:val="000000"/>
                <w:sz w:val="20"/>
              </w:rPr>
              <w:t>
</w:t>
            </w:r>
            <w:r>
              <w:rPr>
                <w:rFonts w:ascii="Times New Roman"/>
                <w:b w:val="false"/>
                <w:i w:val="false"/>
                <w:color w:val="000000"/>
                <w:sz w:val="20"/>
              </w:rPr>
              <w:t>приборы для измерения характеристик электрического тока,</w:t>
            </w:r>
            <w:r>
              <w:br/>
            </w:r>
            <w:r>
              <w:rPr>
                <w:rFonts w:ascii="Times New Roman"/>
                <w:b w:val="false"/>
                <w:i w:val="false"/>
                <w:color w:val="000000"/>
                <w:sz w:val="20"/>
              </w:rPr>
              <w:t>
</w:t>
            </w:r>
            <w:r>
              <w:rPr>
                <w:rFonts w:ascii="Times New Roman"/>
                <w:b w:val="false"/>
                <w:i w:val="false"/>
                <w:color w:val="000000"/>
                <w:sz w:val="20"/>
              </w:rPr>
              <w:t>основные характеристики пускорегулирующей</w:t>
            </w:r>
            <w:r>
              <w:br/>
            </w:r>
            <w:r>
              <w:rPr>
                <w:rFonts w:ascii="Times New Roman"/>
                <w:b w:val="false"/>
                <w:i w:val="false"/>
                <w:color w:val="000000"/>
                <w:sz w:val="20"/>
              </w:rPr>
              <w:t>
</w:t>
            </w:r>
            <w:r>
              <w:rPr>
                <w:rFonts w:ascii="Times New Roman"/>
                <w:b w:val="false"/>
                <w:i w:val="false"/>
                <w:color w:val="000000"/>
                <w:sz w:val="20"/>
              </w:rPr>
              <w:t>и защитной аппаратуры.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основные параметры и режимы</w:t>
            </w:r>
            <w:r>
              <w:br/>
            </w:r>
            <w:r>
              <w:rPr>
                <w:rFonts w:ascii="Times New Roman"/>
                <w:b w:val="false"/>
                <w:i w:val="false"/>
                <w:color w:val="000000"/>
                <w:sz w:val="20"/>
              </w:rPr>
              <w:t>
</w:t>
            </w:r>
            <w:r>
              <w:rPr>
                <w:rFonts w:ascii="Times New Roman"/>
                <w:b w:val="false"/>
                <w:i w:val="false"/>
                <w:color w:val="000000"/>
                <w:sz w:val="20"/>
              </w:rPr>
              <w:t>генераторов и потребителей</w:t>
            </w:r>
            <w:r>
              <w:br/>
            </w:r>
            <w:r>
              <w:rPr>
                <w:rFonts w:ascii="Times New Roman"/>
                <w:b w:val="false"/>
                <w:i w:val="false"/>
                <w:color w:val="000000"/>
                <w:sz w:val="20"/>
              </w:rPr>
              <w:t>
</w:t>
            </w:r>
            <w:r>
              <w:rPr>
                <w:rFonts w:ascii="Times New Roman"/>
                <w:b w:val="false"/>
                <w:i w:val="false"/>
                <w:color w:val="000000"/>
                <w:sz w:val="20"/>
              </w:rPr>
              <w:t>электрической энергиях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конструкционные материалы.</w:t>
            </w:r>
            <w:r>
              <w:br/>
            </w:r>
            <w:r>
              <w:rPr>
                <w:rFonts w:ascii="Times New Roman"/>
                <w:b w:val="false"/>
                <w:i w:val="false"/>
                <w:color w:val="000000"/>
                <w:sz w:val="20"/>
              </w:rPr>
              <w:t>
</w:t>
            </w:r>
            <w:r>
              <w:rPr>
                <w:rFonts w:ascii="Times New Roman"/>
                <w:b w:val="false"/>
                <w:i w:val="false"/>
                <w:color w:val="000000"/>
                <w:sz w:val="20"/>
              </w:rPr>
              <w:t>Производство черных металлов;</w:t>
            </w:r>
            <w:r>
              <w:br/>
            </w:r>
            <w:r>
              <w:rPr>
                <w:rFonts w:ascii="Times New Roman"/>
                <w:b w:val="false"/>
                <w:i w:val="false"/>
                <w:color w:val="000000"/>
                <w:sz w:val="20"/>
              </w:rPr>
              <w:t>
</w:t>
            </w:r>
            <w:r>
              <w:rPr>
                <w:rFonts w:ascii="Times New Roman"/>
                <w:b w:val="false"/>
                <w:i w:val="false"/>
                <w:color w:val="000000"/>
                <w:sz w:val="20"/>
              </w:rPr>
              <w:t>основы металловедения и термической обработки;</w:t>
            </w:r>
            <w:r>
              <w:br/>
            </w:r>
            <w:r>
              <w:rPr>
                <w:rFonts w:ascii="Times New Roman"/>
                <w:b w:val="false"/>
                <w:i w:val="false"/>
                <w:color w:val="000000"/>
                <w:sz w:val="20"/>
              </w:rPr>
              <w:t>
</w:t>
            </w:r>
            <w:r>
              <w:rPr>
                <w:rFonts w:ascii="Times New Roman"/>
                <w:b w:val="false"/>
                <w:i w:val="false"/>
                <w:color w:val="000000"/>
                <w:sz w:val="20"/>
              </w:rPr>
              <w:t>твердые сплавы,</w:t>
            </w:r>
            <w:r>
              <w:br/>
            </w:r>
            <w:r>
              <w:rPr>
                <w:rFonts w:ascii="Times New Roman"/>
                <w:b w:val="false"/>
                <w:i w:val="false"/>
                <w:color w:val="000000"/>
                <w:sz w:val="20"/>
              </w:rPr>
              <w:t>
</w:t>
            </w:r>
            <w:r>
              <w:rPr>
                <w:rFonts w:ascii="Times New Roman"/>
                <w:b w:val="false"/>
                <w:i w:val="false"/>
                <w:color w:val="000000"/>
                <w:sz w:val="20"/>
              </w:rPr>
              <w:t>применение в геологоразведочной отрасли;</w:t>
            </w:r>
            <w:r>
              <w:br/>
            </w:r>
            <w:r>
              <w:rPr>
                <w:rFonts w:ascii="Times New Roman"/>
                <w:b w:val="false"/>
                <w:i w:val="false"/>
                <w:color w:val="000000"/>
                <w:sz w:val="20"/>
              </w:rPr>
              <w:t>
</w:t>
            </w:r>
            <w:r>
              <w:rPr>
                <w:rFonts w:ascii="Times New Roman"/>
                <w:b w:val="false"/>
                <w:i w:val="false"/>
                <w:color w:val="000000"/>
                <w:sz w:val="20"/>
              </w:rPr>
              <w:t>цветные металлы; антифрикционные сплавы;</w:t>
            </w:r>
            <w:r>
              <w:br/>
            </w:r>
            <w:r>
              <w:rPr>
                <w:rFonts w:ascii="Times New Roman"/>
                <w:b w:val="false"/>
                <w:i w:val="false"/>
                <w:color w:val="000000"/>
                <w:sz w:val="20"/>
              </w:rPr>
              <w:t>
</w:t>
            </w:r>
            <w:r>
              <w:rPr>
                <w:rFonts w:ascii="Times New Roman"/>
                <w:b w:val="false"/>
                <w:i w:val="false"/>
                <w:color w:val="000000"/>
                <w:sz w:val="20"/>
              </w:rPr>
              <w:t>неметаллические материалы</w:t>
            </w:r>
            <w:r>
              <w:br/>
            </w:r>
            <w:r>
              <w:rPr>
                <w:rFonts w:ascii="Times New Roman"/>
                <w:b w:val="false"/>
                <w:i w:val="false"/>
                <w:color w:val="000000"/>
                <w:sz w:val="20"/>
              </w:rPr>
              <w:t>
</w:t>
            </w:r>
            <w:r>
              <w:rPr>
                <w:rFonts w:ascii="Times New Roman"/>
                <w:b w:val="false"/>
                <w:i w:val="false"/>
                <w:color w:val="000000"/>
                <w:sz w:val="20"/>
              </w:rPr>
              <w:t>(пластмассы, резинотехнические изделия,</w:t>
            </w:r>
            <w:r>
              <w:br/>
            </w:r>
            <w:r>
              <w:rPr>
                <w:rFonts w:ascii="Times New Roman"/>
                <w:b w:val="false"/>
                <w:i w:val="false"/>
                <w:color w:val="000000"/>
                <w:sz w:val="20"/>
              </w:rPr>
              <w:t>
</w:t>
            </w:r>
            <w:r>
              <w:rPr>
                <w:rFonts w:ascii="Times New Roman"/>
                <w:b w:val="false"/>
                <w:i w:val="false"/>
                <w:color w:val="000000"/>
                <w:sz w:val="20"/>
              </w:rPr>
              <w:t>лакокрасочные покрытия),</w:t>
            </w:r>
            <w:r>
              <w:br/>
            </w:r>
            <w:r>
              <w:rPr>
                <w:rFonts w:ascii="Times New Roman"/>
                <w:b w:val="false"/>
                <w:i w:val="false"/>
                <w:color w:val="000000"/>
                <w:sz w:val="20"/>
              </w:rPr>
              <w:t>
</w:t>
            </w:r>
            <w:r>
              <w:rPr>
                <w:rFonts w:ascii="Times New Roman"/>
                <w:b w:val="false"/>
                <w:i w:val="false"/>
                <w:color w:val="000000"/>
                <w:sz w:val="20"/>
              </w:rPr>
              <w:t>их применение в геологоразведочном деле;</w:t>
            </w:r>
            <w:r>
              <w:br/>
            </w:r>
            <w:r>
              <w:rPr>
                <w:rFonts w:ascii="Times New Roman"/>
                <w:b w:val="false"/>
                <w:i w:val="false"/>
                <w:color w:val="000000"/>
                <w:sz w:val="20"/>
              </w:rPr>
              <w:t>
</w:t>
            </w:r>
            <w:r>
              <w:rPr>
                <w:rFonts w:ascii="Times New Roman"/>
                <w:b w:val="false"/>
                <w:i w:val="false"/>
                <w:color w:val="000000"/>
                <w:sz w:val="20"/>
              </w:rPr>
              <w:t>коррозия металлов.</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свойства современного производства,</w:t>
            </w:r>
            <w:r>
              <w:br/>
            </w:r>
            <w:r>
              <w:rPr>
                <w:rFonts w:ascii="Times New Roman"/>
                <w:b w:val="false"/>
                <w:i w:val="false"/>
                <w:color w:val="000000"/>
                <w:sz w:val="20"/>
              </w:rPr>
              <w:t>
</w:t>
            </w:r>
            <w:r>
              <w:rPr>
                <w:rFonts w:ascii="Times New Roman"/>
                <w:b w:val="false"/>
                <w:i w:val="false"/>
                <w:color w:val="000000"/>
                <w:sz w:val="20"/>
              </w:rPr>
              <w:t>практическое применение металлических и неметаллических материалов.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тип материалов для решения конкретных практических задач.</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2.4.14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07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w:t>
            </w:r>
            <w:r>
              <w:br/>
            </w:r>
            <w:r>
              <w:rPr>
                <w:rFonts w:ascii="Times New Roman"/>
                <w:b w:val="false"/>
                <w:i w:val="false"/>
                <w:color w:val="000000"/>
                <w:sz w:val="20"/>
              </w:rPr>
              <w:t>
</w:t>
            </w:r>
            <w:r>
              <w:rPr>
                <w:rFonts w:ascii="Times New Roman"/>
                <w:b w:val="false"/>
                <w:i w:val="false"/>
                <w:color w:val="000000"/>
                <w:sz w:val="20"/>
              </w:rPr>
              <w:t>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 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w:t>
            </w:r>
            <w:r>
              <w:br/>
            </w:r>
            <w:r>
              <w:rPr>
                <w:rFonts w:ascii="Times New Roman"/>
                <w:b w:val="false"/>
                <w:i w:val="false"/>
                <w:color w:val="000000"/>
                <w:sz w:val="20"/>
              </w:rPr>
              <w:t>
</w:t>
            </w:r>
            <w:r>
              <w:rPr>
                <w:rFonts w:ascii="Times New Roman"/>
                <w:b w:val="false"/>
                <w:i w:val="false"/>
                <w:color w:val="000000"/>
                <w:sz w:val="20"/>
              </w:rPr>
              <w:t>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w:t>
            </w:r>
            <w:r>
              <w:br/>
            </w:r>
            <w:r>
              <w:rPr>
                <w:rFonts w:ascii="Times New Roman"/>
                <w:b w:val="false"/>
                <w:i w:val="false"/>
                <w:color w:val="000000"/>
                <w:sz w:val="20"/>
              </w:rPr>
              <w:t>
</w:t>
            </w:r>
            <w:r>
              <w:rPr>
                <w:rFonts w:ascii="Times New Roman"/>
                <w:b w:val="false"/>
                <w:i w:val="false"/>
                <w:color w:val="000000"/>
                <w:sz w:val="20"/>
              </w:rPr>
              <w:t>производственных факторов 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w:t>
            </w:r>
            <w:r>
              <w:br/>
            </w:r>
            <w:r>
              <w:rPr>
                <w:rFonts w:ascii="Times New Roman"/>
                <w:b w:val="false"/>
                <w:i w:val="false"/>
                <w:color w:val="000000"/>
                <w:sz w:val="20"/>
              </w:rPr>
              <w:t>
</w:t>
            </w:r>
            <w:r>
              <w:rPr>
                <w:rFonts w:ascii="Times New Roman"/>
                <w:b w:val="false"/>
                <w:i w:val="false"/>
                <w:color w:val="000000"/>
                <w:sz w:val="20"/>
              </w:rPr>
              <w:t>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w:t>
            </w:r>
            <w:r>
              <w:br/>
            </w:r>
            <w:r>
              <w:rPr>
                <w:rFonts w:ascii="Times New Roman"/>
                <w:b w:val="false"/>
                <w:i w:val="false"/>
                <w:color w:val="000000"/>
                <w:sz w:val="20"/>
              </w:rPr>
              <w:t>
</w:t>
            </w:r>
            <w:r>
              <w:rPr>
                <w:rFonts w:ascii="Times New Roman"/>
                <w:b w:val="false"/>
                <w:i w:val="false"/>
                <w:color w:val="000000"/>
                <w:sz w:val="20"/>
              </w:rPr>
              <w:t>проводить расследования и учет несчастных случаев, 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 по охране труда и ТБ.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47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Бурение скважин.</w:t>
            </w:r>
            <w:r>
              <w:br/>
            </w:r>
            <w:r>
              <w:rPr>
                <w:rFonts w:ascii="Times New Roman"/>
                <w:b w:val="false"/>
                <w:i w:val="false"/>
                <w:color w:val="000000"/>
                <w:sz w:val="20"/>
              </w:rPr>
              <w:t>
</w:t>
            </w:r>
            <w:r>
              <w:rPr>
                <w:rFonts w:ascii="Times New Roman"/>
                <w:b w:val="false"/>
                <w:i w:val="false"/>
                <w:color w:val="000000"/>
                <w:sz w:val="20"/>
              </w:rPr>
              <w:t>Скважина и ее элементы;</w:t>
            </w:r>
            <w:r>
              <w:br/>
            </w:r>
            <w:r>
              <w:rPr>
                <w:rFonts w:ascii="Times New Roman"/>
                <w:b w:val="false"/>
                <w:i w:val="false"/>
                <w:color w:val="000000"/>
                <w:sz w:val="20"/>
              </w:rPr>
              <w:t>
</w:t>
            </w:r>
            <w:r>
              <w:rPr>
                <w:rFonts w:ascii="Times New Roman"/>
                <w:b w:val="false"/>
                <w:i w:val="false"/>
                <w:color w:val="000000"/>
                <w:sz w:val="20"/>
              </w:rPr>
              <w:t>основные операции при бурении скважин,</w:t>
            </w:r>
            <w:r>
              <w:br/>
            </w:r>
            <w:r>
              <w:rPr>
                <w:rFonts w:ascii="Times New Roman"/>
                <w:b w:val="false"/>
                <w:i w:val="false"/>
                <w:color w:val="000000"/>
                <w:sz w:val="20"/>
              </w:rPr>
              <w:t>
</w:t>
            </w:r>
            <w:r>
              <w:rPr>
                <w:rFonts w:ascii="Times New Roman"/>
                <w:b w:val="false"/>
                <w:i w:val="false"/>
                <w:color w:val="000000"/>
                <w:sz w:val="20"/>
              </w:rPr>
              <w:t>физико-механические свойства горных пород и методы их</w:t>
            </w:r>
            <w:r>
              <w:br/>
            </w:r>
            <w:r>
              <w:rPr>
                <w:rFonts w:ascii="Times New Roman"/>
                <w:b w:val="false"/>
                <w:i w:val="false"/>
                <w:color w:val="000000"/>
                <w:sz w:val="20"/>
              </w:rPr>
              <w:t>
</w:t>
            </w:r>
            <w:r>
              <w:rPr>
                <w:rFonts w:ascii="Times New Roman"/>
                <w:b w:val="false"/>
                <w:i w:val="false"/>
                <w:color w:val="000000"/>
                <w:sz w:val="20"/>
              </w:rPr>
              <w:t>определения, буримость горных пород;</w:t>
            </w:r>
            <w:r>
              <w:br/>
            </w:r>
            <w:r>
              <w:rPr>
                <w:rFonts w:ascii="Times New Roman"/>
                <w:b w:val="false"/>
                <w:i w:val="false"/>
                <w:color w:val="000000"/>
                <w:sz w:val="20"/>
              </w:rPr>
              <w:t>
</w:t>
            </w:r>
            <w:r>
              <w:rPr>
                <w:rFonts w:ascii="Times New Roman"/>
                <w:b w:val="false"/>
                <w:i w:val="false"/>
                <w:color w:val="000000"/>
                <w:sz w:val="20"/>
              </w:rPr>
              <w:t>способы разрушения пород при бурении; общие данные и</w:t>
            </w:r>
            <w:r>
              <w:br/>
            </w:r>
            <w:r>
              <w:rPr>
                <w:rFonts w:ascii="Times New Roman"/>
                <w:b w:val="false"/>
                <w:i w:val="false"/>
                <w:color w:val="000000"/>
                <w:sz w:val="20"/>
              </w:rPr>
              <w:t>
</w:t>
            </w:r>
            <w:r>
              <w:rPr>
                <w:rFonts w:ascii="Times New Roman"/>
                <w:b w:val="false"/>
                <w:i w:val="false"/>
                <w:color w:val="000000"/>
                <w:sz w:val="20"/>
              </w:rPr>
              <w:t>основы проектирования конструкций скважин для различных способов бурения;</w:t>
            </w:r>
            <w:r>
              <w:br/>
            </w:r>
            <w:r>
              <w:rPr>
                <w:rFonts w:ascii="Times New Roman"/>
                <w:b w:val="false"/>
                <w:i w:val="false"/>
                <w:color w:val="000000"/>
                <w:sz w:val="20"/>
              </w:rPr>
              <w:t>
</w:t>
            </w:r>
            <w:r>
              <w:rPr>
                <w:rFonts w:ascii="Times New Roman"/>
                <w:b w:val="false"/>
                <w:i w:val="false"/>
                <w:color w:val="000000"/>
                <w:sz w:val="20"/>
              </w:rPr>
              <w:t>породоразрушающий и вспомогательный инструмент,</w:t>
            </w:r>
            <w:r>
              <w:br/>
            </w:r>
            <w:r>
              <w:rPr>
                <w:rFonts w:ascii="Times New Roman"/>
                <w:b w:val="false"/>
                <w:i w:val="false"/>
                <w:color w:val="000000"/>
                <w:sz w:val="20"/>
              </w:rPr>
              <w:t>
</w:t>
            </w:r>
            <w:r>
              <w:rPr>
                <w:rFonts w:ascii="Times New Roman"/>
                <w:b w:val="false"/>
                <w:i w:val="false"/>
                <w:color w:val="000000"/>
                <w:sz w:val="20"/>
              </w:rPr>
              <w:t>определение параметров режима бурения для различных способов бурения.</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разрушения горных пород;</w:t>
            </w:r>
            <w:r>
              <w:br/>
            </w:r>
            <w:r>
              <w:rPr>
                <w:rFonts w:ascii="Times New Roman"/>
                <w:b w:val="false"/>
                <w:i w:val="false"/>
                <w:color w:val="000000"/>
                <w:sz w:val="20"/>
              </w:rPr>
              <w:t>
</w:t>
            </w:r>
            <w:r>
              <w:rPr>
                <w:rFonts w:ascii="Times New Roman"/>
                <w:b w:val="false"/>
                <w:i w:val="false"/>
                <w:color w:val="000000"/>
                <w:sz w:val="20"/>
              </w:rPr>
              <w:t>- теоретические основы и технология бурения разведочных скважин;</w:t>
            </w:r>
            <w:r>
              <w:br/>
            </w:r>
            <w:r>
              <w:rPr>
                <w:rFonts w:ascii="Times New Roman"/>
                <w:b w:val="false"/>
                <w:i w:val="false"/>
                <w:color w:val="000000"/>
                <w:sz w:val="20"/>
              </w:rPr>
              <w:t>
</w:t>
            </w:r>
            <w:r>
              <w:rPr>
                <w:rFonts w:ascii="Times New Roman"/>
                <w:b w:val="false"/>
                <w:i w:val="false"/>
                <w:color w:val="000000"/>
                <w:sz w:val="20"/>
              </w:rPr>
              <w:t>- методика, назначение и виды применения скважин обсадными трубами,</w:t>
            </w:r>
            <w:r>
              <w:br/>
            </w:r>
            <w:r>
              <w:rPr>
                <w:rFonts w:ascii="Times New Roman"/>
                <w:b w:val="false"/>
                <w:i w:val="false"/>
                <w:color w:val="000000"/>
                <w:sz w:val="20"/>
              </w:rPr>
              <w:t>
</w:t>
            </w:r>
            <w:r>
              <w:rPr>
                <w:rFonts w:ascii="Times New Roman"/>
                <w:b w:val="false"/>
                <w:i w:val="false"/>
                <w:color w:val="000000"/>
                <w:sz w:val="20"/>
              </w:rPr>
              <w:t>их типы;</w:t>
            </w:r>
            <w:r>
              <w:br/>
            </w:r>
            <w:r>
              <w:rPr>
                <w:rFonts w:ascii="Times New Roman"/>
                <w:b w:val="false"/>
                <w:i w:val="false"/>
                <w:color w:val="000000"/>
                <w:sz w:val="20"/>
              </w:rPr>
              <w:t>
</w:t>
            </w:r>
            <w:r>
              <w:rPr>
                <w:rFonts w:ascii="Times New Roman"/>
                <w:b w:val="false"/>
                <w:i w:val="false"/>
                <w:color w:val="000000"/>
                <w:sz w:val="20"/>
              </w:rPr>
              <w:t>- виды аварий и их ликвидация;</w:t>
            </w:r>
            <w:r>
              <w:br/>
            </w:r>
            <w:r>
              <w:rPr>
                <w:rFonts w:ascii="Times New Roman"/>
                <w:b w:val="false"/>
                <w:i w:val="false"/>
                <w:color w:val="000000"/>
                <w:sz w:val="20"/>
              </w:rPr>
              <w:t>
</w:t>
            </w:r>
            <w:r>
              <w:rPr>
                <w:rFonts w:ascii="Times New Roman"/>
                <w:b w:val="false"/>
                <w:i w:val="false"/>
                <w:color w:val="000000"/>
                <w:sz w:val="20"/>
              </w:rPr>
              <w:t>- технология сооружения скважин на воду.</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геологотехнологический наряд.</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2.5.16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промывочные жидкости.</w:t>
            </w:r>
            <w:r>
              <w:br/>
            </w:r>
            <w:r>
              <w:rPr>
                <w:rFonts w:ascii="Times New Roman"/>
                <w:b w:val="false"/>
                <w:i w:val="false"/>
                <w:color w:val="000000"/>
                <w:sz w:val="20"/>
              </w:rPr>
              <w:t>
</w:t>
            </w:r>
            <w:r>
              <w:rPr>
                <w:rFonts w:ascii="Times New Roman"/>
                <w:b w:val="false"/>
                <w:i w:val="false"/>
                <w:color w:val="000000"/>
                <w:sz w:val="20"/>
              </w:rPr>
              <w:t>Основы гидравлики; виды жидкостей;</w:t>
            </w:r>
            <w:r>
              <w:br/>
            </w:r>
            <w:r>
              <w:rPr>
                <w:rFonts w:ascii="Times New Roman"/>
                <w:b w:val="false"/>
                <w:i w:val="false"/>
                <w:color w:val="000000"/>
                <w:sz w:val="20"/>
              </w:rPr>
              <w:t>
</w:t>
            </w:r>
            <w:r>
              <w:rPr>
                <w:rFonts w:ascii="Times New Roman"/>
                <w:b w:val="false"/>
                <w:i w:val="false"/>
                <w:color w:val="000000"/>
                <w:sz w:val="20"/>
              </w:rPr>
              <w:t>гидростатическое давление;</w:t>
            </w:r>
            <w:r>
              <w:br/>
            </w:r>
            <w:r>
              <w:rPr>
                <w:rFonts w:ascii="Times New Roman"/>
                <w:b w:val="false"/>
                <w:i w:val="false"/>
                <w:color w:val="000000"/>
                <w:sz w:val="20"/>
              </w:rPr>
              <w:t>
</w:t>
            </w:r>
            <w:r>
              <w:rPr>
                <w:rFonts w:ascii="Times New Roman"/>
                <w:b w:val="false"/>
                <w:i w:val="false"/>
                <w:color w:val="000000"/>
                <w:sz w:val="20"/>
              </w:rPr>
              <w:t>закон Паскаля; схема работы гидроподъемников;</w:t>
            </w:r>
            <w:r>
              <w:br/>
            </w:r>
            <w:r>
              <w:rPr>
                <w:rFonts w:ascii="Times New Roman"/>
                <w:b w:val="false"/>
                <w:i w:val="false"/>
                <w:color w:val="000000"/>
                <w:sz w:val="20"/>
              </w:rPr>
              <w:t>
</w:t>
            </w:r>
            <w:r>
              <w:rPr>
                <w:rFonts w:ascii="Times New Roman"/>
                <w:b w:val="false"/>
                <w:i w:val="false"/>
                <w:color w:val="000000"/>
                <w:sz w:val="20"/>
              </w:rPr>
              <w:t>приборы для измерения давления;</w:t>
            </w:r>
            <w:r>
              <w:br/>
            </w:r>
            <w:r>
              <w:rPr>
                <w:rFonts w:ascii="Times New Roman"/>
                <w:b w:val="false"/>
                <w:i w:val="false"/>
                <w:color w:val="000000"/>
                <w:sz w:val="20"/>
              </w:rPr>
              <w:t>
</w:t>
            </w:r>
            <w:r>
              <w:rPr>
                <w:rFonts w:ascii="Times New Roman"/>
                <w:b w:val="false"/>
                <w:i w:val="false"/>
                <w:color w:val="000000"/>
                <w:sz w:val="20"/>
              </w:rPr>
              <w:t>условия равновесия жидкостей в сообщающихся сосудах;</w:t>
            </w:r>
            <w:r>
              <w:br/>
            </w:r>
            <w:r>
              <w:rPr>
                <w:rFonts w:ascii="Times New Roman"/>
                <w:b w:val="false"/>
                <w:i w:val="false"/>
                <w:color w:val="000000"/>
                <w:sz w:val="20"/>
              </w:rPr>
              <w:t>
</w:t>
            </w:r>
            <w:r>
              <w:rPr>
                <w:rFonts w:ascii="Times New Roman"/>
                <w:b w:val="false"/>
                <w:i w:val="false"/>
                <w:color w:val="000000"/>
                <w:sz w:val="20"/>
              </w:rPr>
              <w:t>давление на стенки труб;</w:t>
            </w:r>
            <w:r>
              <w:br/>
            </w:r>
            <w:r>
              <w:rPr>
                <w:rFonts w:ascii="Times New Roman"/>
                <w:b w:val="false"/>
                <w:i w:val="false"/>
                <w:color w:val="000000"/>
                <w:sz w:val="20"/>
              </w:rPr>
              <w:t>
</w:t>
            </w:r>
            <w:r>
              <w:rPr>
                <w:rFonts w:ascii="Times New Roman"/>
                <w:b w:val="false"/>
                <w:i w:val="false"/>
                <w:color w:val="000000"/>
                <w:sz w:val="20"/>
              </w:rPr>
              <w:t>закон Архимеда;</w:t>
            </w:r>
            <w:r>
              <w:br/>
            </w:r>
            <w:r>
              <w:rPr>
                <w:rFonts w:ascii="Times New Roman"/>
                <w:b w:val="false"/>
                <w:i w:val="false"/>
                <w:color w:val="000000"/>
                <w:sz w:val="20"/>
              </w:rPr>
              <w:t>
</w:t>
            </w:r>
            <w:r>
              <w:rPr>
                <w:rFonts w:ascii="Times New Roman"/>
                <w:b w:val="false"/>
                <w:i w:val="false"/>
                <w:color w:val="000000"/>
                <w:sz w:val="20"/>
              </w:rPr>
              <w:t>гидродинамика: уравнение неразрывности истока;</w:t>
            </w:r>
            <w:r>
              <w:br/>
            </w:r>
            <w:r>
              <w:rPr>
                <w:rFonts w:ascii="Times New Roman"/>
                <w:b w:val="false"/>
                <w:i w:val="false"/>
                <w:color w:val="000000"/>
                <w:sz w:val="20"/>
              </w:rPr>
              <w:t>
</w:t>
            </w:r>
            <w:r>
              <w:rPr>
                <w:rFonts w:ascii="Times New Roman"/>
                <w:b w:val="false"/>
                <w:i w:val="false"/>
                <w:color w:val="000000"/>
                <w:sz w:val="20"/>
              </w:rPr>
              <w:t>уравнение Бернулли; движение жидкости в трубах;</w:t>
            </w:r>
            <w:r>
              <w:br/>
            </w:r>
            <w:r>
              <w:rPr>
                <w:rFonts w:ascii="Times New Roman"/>
                <w:b w:val="false"/>
                <w:i w:val="false"/>
                <w:color w:val="000000"/>
                <w:sz w:val="20"/>
              </w:rPr>
              <w:t>
</w:t>
            </w:r>
            <w:r>
              <w:rPr>
                <w:rFonts w:ascii="Times New Roman"/>
                <w:b w:val="false"/>
                <w:i w:val="false"/>
                <w:color w:val="000000"/>
                <w:sz w:val="20"/>
              </w:rPr>
              <w:t>потери напора; гидравлический удар;</w:t>
            </w:r>
            <w:r>
              <w:br/>
            </w:r>
            <w:r>
              <w:rPr>
                <w:rFonts w:ascii="Times New Roman"/>
                <w:b w:val="false"/>
                <w:i w:val="false"/>
                <w:color w:val="000000"/>
                <w:sz w:val="20"/>
              </w:rPr>
              <w:t>
</w:t>
            </w:r>
            <w:r>
              <w:rPr>
                <w:rFonts w:ascii="Times New Roman"/>
                <w:b w:val="false"/>
                <w:i w:val="false"/>
                <w:color w:val="000000"/>
                <w:sz w:val="20"/>
              </w:rPr>
              <w:t>принцип работы гидравлических машин, их основные виды;</w:t>
            </w:r>
            <w:r>
              <w:br/>
            </w:r>
            <w:r>
              <w:rPr>
                <w:rFonts w:ascii="Times New Roman"/>
                <w:b w:val="false"/>
                <w:i w:val="false"/>
                <w:color w:val="000000"/>
                <w:sz w:val="20"/>
              </w:rPr>
              <w:t>
</w:t>
            </w:r>
            <w:r>
              <w:rPr>
                <w:rFonts w:ascii="Times New Roman"/>
                <w:b w:val="false"/>
                <w:i w:val="false"/>
                <w:color w:val="000000"/>
                <w:sz w:val="20"/>
              </w:rPr>
              <w:t>гидропривод; промывочные жидкости, их роль при бурении,</w:t>
            </w:r>
            <w:r>
              <w:br/>
            </w:r>
            <w:r>
              <w:rPr>
                <w:rFonts w:ascii="Times New Roman"/>
                <w:b w:val="false"/>
                <w:i w:val="false"/>
                <w:color w:val="000000"/>
                <w:sz w:val="20"/>
              </w:rPr>
              <w:t>
</w:t>
            </w:r>
            <w:r>
              <w:rPr>
                <w:rFonts w:ascii="Times New Roman"/>
                <w:b w:val="false"/>
                <w:i w:val="false"/>
                <w:color w:val="000000"/>
                <w:sz w:val="20"/>
              </w:rPr>
              <w:t>функции промывочных агентов,</w:t>
            </w:r>
            <w:r>
              <w:br/>
            </w:r>
            <w:r>
              <w:rPr>
                <w:rFonts w:ascii="Times New Roman"/>
                <w:b w:val="false"/>
                <w:i w:val="false"/>
                <w:color w:val="000000"/>
                <w:sz w:val="20"/>
              </w:rPr>
              <w:t>
</w:t>
            </w:r>
            <w:r>
              <w:rPr>
                <w:rFonts w:ascii="Times New Roman"/>
                <w:b w:val="false"/>
                <w:i w:val="false"/>
                <w:color w:val="000000"/>
                <w:sz w:val="20"/>
              </w:rPr>
              <w:t>материал для приготовления, параметры жидкостей;</w:t>
            </w:r>
            <w:r>
              <w:br/>
            </w:r>
            <w:r>
              <w:rPr>
                <w:rFonts w:ascii="Times New Roman"/>
                <w:b w:val="false"/>
                <w:i w:val="false"/>
                <w:color w:val="000000"/>
                <w:sz w:val="20"/>
              </w:rPr>
              <w:t>
</w:t>
            </w:r>
            <w:r>
              <w:rPr>
                <w:rFonts w:ascii="Times New Roman"/>
                <w:b w:val="false"/>
                <w:i w:val="false"/>
                <w:color w:val="000000"/>
                <w:sz w:val="20"/>
              </w:rPr>
              <w:t>приборы для определения качества растворов;</w:t>
            </w:r>
            <w:r>
              <w:br/>
            </w:r>
            <w:r>
              <w:rPr>
                <w:rFonts w:ascii="Times New Roman"/>
                <w:b w:val="false"/>
                <w:i w:val="false"/>
                <w:color w:val="000000"/>
                <w:sz w:val="20"/>
              </w:rPr>
              <w:t>
</w:t>
            </w:r>
            <w:r>
              <w:rPr>
                <w:rFonts w:ascii="Times New Roman"/>
                <w:b w:val="false"/>
                <w:i w:val="false"/>
                <w:color w:val="000000"/>
                <w:sz w:val="20"/>
              </w:rPr>
              <w:t>виды очистных агентов и область их применения, улучшение качеств растворов;</w:t>
            </w:r>
            <w:r>
              <w:br/>
            </w:r>
            <w:r>
              <w:rPr>
                <w:rFonts w:ascii="Times New Roman"/>
                <w:b w:val="false"/>
                <w:i w:val="false"/>
                <w:color w:val="000000"/>
                <w:sz w:val="20"/>
              </w:rPr>
              <w:t>
</w:t>
            </w:r>
            <w:r>
              <w:rPr>
                <w:rFonts w:ascii="Times New Roman"/>
                <w:b w:val="false"/>
                <w:i w:val="false"/>
                <w:color w:val="000000"/>
                <w:sz w:val="20"/>
              </w:rPr>
              <w:t>химическая обработка,</w:t>
            </w:r>
            <w:r>
              <w:br/>
            </w:r>
            <w:r>
              <w:rPr>
                <w:rFonts w:ascii="Times New Roman"/>
                <w:b w:val="false"/>
                <w:i w:val="false"/>
                <w:color w:val="000000"/>
                <w:sz w:val="20"/>
              </w:rPr>
              <w:t>
</w:t>
            </w:r>
            <w:r>
              <w:rPr>
                <w:rFonts w:ascii="Times New Roman"/>
                <w:b w:val="false"/>
                <w:i w:val="false"/>
                <w:color w:val="000000"/>
                <w:sz w:val="20"/>
              </w:rPr>
              <w:t>приготовление и очистка промывочных жидкостей;</w:t>
            </w:r>
            <w:r>
              <w:br/>
            </w:r>
            <w:r>
              <w:rPr>
                <w:rFonts w:ascii="Times New Roman"/>
                <w:b w:val="false"/>
                <w:i w:val="false"/>
                <w:color w:val="000000"/>
                <w:sz w:val="20"/>
              </w:rPr>
              <w:t>
</w:t>
            </w:r>
            <w:r>
              <w:rPr>
                <w:rFonts w:ascii="Times New Roman"/>
                <w:b w:val="false"/>
                <w:i w:val="false"/>
                <w:color w:val="000000"/>
                <w:sz w:val="20"/>
              </w:rPr>
              <w:t>охрана окружающей среды от загрязнения промывочными жидкостями; охрана труда</w:t>
            </w:r>
            <w:r>
              <w:br/>
            </w:r>
            <w:r>
              <w:rPr>
                <w:rFonts w:ascii="Times New Roman"/>
                <w:b w:val="false"/>
                <w:i w:val="false"/>
                <w:color w:val="000000"/>
                <w:sz w:val="20"/>
              </w:rPr>
              <w:t>
</w:t>
            </w:r>
            <w:r>
              <w:rPr>
                <w:rFonts w:ascii="Times New Roman"/>
                <w:b w:val="false"/>
                <w:i w:val="false"/>
                <w:color w:val="000000"/>
                <w:sz w:val="20"/>
              </w:rPr>
              <w:t>при приготовлении и очистке промывочных жидкостей.</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статике и динамике жидкости,</w:t>
            </w:r>
            <w:r>
              <w:br/>
            </w:r>
            <w:r>
              <w:rPr>
                <w:rFonts w:ascii="Times New Roman"/>
                <w:b w:val="false"/>
                <w:i w:val="false"/>
                <w:color w:val="000000"/>
                <w:sz w:val="20"/>
              </w:rPr>
              <w:t>
</w:t>
            </w:r>
            <w:r>
              <w:rPr>
                <w:rFonts w:ascii="Times New Roman"/>
                <w:b w:val="false"/>
                <w:i w:val="false"/>
                <w:color w:val="000000"/>
                <w:sz w:val="20"/>
              </w:rPr>
              <w:t>классификации, область применения насосов и</w:t>
            </w:r>
            <w:r>
              <w:br/>
            </w:r>
            <w:r>
              <w:rPr>
                <w:rFonts w:ascii="Times New Roman"/>
                <w:b w:val="false"/>
                <w:i w:val="false"/>
                <w:color w:val="000000"/>
                <w:sz w:val="20"/>
              </w:rPr>
              <w:t>
</w:t>
            </w:r>
            <w:r>
              <w:rPr>
                <w:rFonts w:ascii="Times New Roman"/>
                <w:b w:val="false"/>
                <w:i w:val="false"/>
                <w:color w:val="000000"/>
                <w:sz w:val="20"/>
              </w:rPr>
              <w:t>гидродвигателей, виды промывочной жидкости.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гидравлические машины для конкретных условий,</w:t>
            </w:r>
            <w:r>
              <w:br/>
            </w:r>
            <w:r>
              <w:rPr>
                <w:rFonts w:ascii="Times New Roman"/>
                <w:b w:val="false"/>
                <w:i w:val="false"/>
                <w:color w:val="000000"/>
                <w:sz w:val="20"/>
              </w:rPr>
              <w:t>
</w:t>
            </w:r>
            <w:r>
              <w:rPr>
                <w:rFonts w:ascii="Times New Roman"/>
                <w:b w:val="false"/>
                <w:i w:val="false"/>
                <w:color w:val="000000"/>
                <w:sz w:val="20"/>
              </w:rPr>
              <w:t>исходные материалы для приготовления промывочной жидкости.;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Горное и буровое оборудование.</w:t>
            </w:r>
            <w:r>
              <w:br/>
            </w:r>
            <w:r>
              <w:rPr>
                <w:rFonts w:ascii="Times New Roman"/>
                <w:b w:val="false"/>
                <w:i w:val="false"/>
                <w:color w:val="000000"/>
                <w:sz w:val="20"/>
              </w:rPr>
              <w:t>
</w:t>
            </w:r>
            <w:r>
              <w:rPr>
                <w:rFonts w:ascii="Times New Roman"/>
                <w:b w:val="false"/>
                <w:i w:val="false"/>
                <w:color w:val="000000"/>
                <w:sz w:val="20"/>
              </w:rPr>
              <w:t>Буровое, горное оборудование и средства малой механизации,</w:t>
            </w:r>
            <w:r>
              <w:br/>
            </w:r>
            <w:r>
              <w:rPr>
                <w:rFonts w:ascii="Times New Roman"/>
                <w:b w:val="false"/>
                <w:i w:val="false"/>
                <w:color w:val="000000"/>
                <w:sz w:val="20"/>
              </w:rPr>
              <w:t>
</w:t>
            </w:r>
            <w:r>
              <w:rPr>
                <w:rFonts w:ascii="Times New Roman"/>
                <w:b w:val="false"/>
                <w:i w:val="false"/>
                <w:color w:val="000000"/>
                <w:sz w:val="20"/>
              </w:rPr>
              <w:t>применяемые при различных способах бурения;</w:t>
            </w:r>
            <w:r>
              <w:br/>
            </w:r>
            <w:r>
              <w:rPr>
                <w:rFonts w:ascii="Times New Roman"/>
                <w:b w:val="false"/>
                <w:i w:val="false"/>
                <w:color w:val="000000"/>
                <w:sz w:val="20"/>
              </w:rPr>
              <w:t>
</w:t>
            </w:r>
            <w:r>
              <w:rPr>
                <w:rFonts w:ascii="Times New Roman"/>
                <w:b w:val="false"/>
                <w:i w:val="false"/>
                <w:color w:val="000000"/>
                <w:sz w:val="20"/>
              </w:rPr>
              <w:t>станки и установки колонкового бурения;</w:t>
            </w:r>
            <w:r>
              <w:br/>
            </w:r>
            <w:r>
              <w:rPr>
                <w:rFonts w:ascii="Times New Roman"/>
                <w:b w:val="false"/>
                <w:i w:val="false"/>
                <w:color w:val="000000"/>
                <w:sz w:val="20"/>
              </w:rPr>
              <w:t>
</w:t>
            </w:r>
            <w:r>
              <w:rPr>
                <w:rFonts w:ascii="Times New Roman"/>
                <w:b w:val="false"/>
                <w:i w:val="false"/>
                <w:color w:val="000000"/>
                <w:sz w:val="20"/>
              </w:rPr>
              <w:t>оборудование для производства спускоподъемных операций,</w:t>
            </w:r>
            <w:r>
              <w:br/>
            </w:r>
            <w:r>
              <w:rPr>
                <w:rFonts w:ascii="Times New Roman"/>
                <w:b w:val="false"/>
                <w:i w:val="false"/>
                <w:color w:val="000000"/>
                <w:sz w:val="20"/>
              </w:rPr>
              <w:t>
</w:t>
            </w:r>
            <w:r>
              <w:rPr>
                <w:rFonts w:ascii="Times New Roman"/>
                <w:b w:val="false"/>
                <w:i w:val="false"/>
                <w:color w:val="000000"/>
                <w:sz w:val="20"/>
              </w:rPr>
              <w:t>оборудование для промывки скважин,</w:t>
            </w:r>
            <w:r>
              <w:br/>
            </w:r>
            <w:r>
              <w:rPr>
                <w:rFonts w:ascii="Times New Roman"/>
                <w:b w:val="false"/>
                <w:i w:val="false"/>
                <w:color w:val="000000"/>
                <w:sz w:val="20"/>
              </w:rPr>
              <w:t>
</w:t>
            </w:r>
            <w:r>
              <w:rPr>
                <w:rFonts w:ascii="Times New Roman"/>
                <w:b w:val="false"/>
                <w:i w:val="false"/>
                <w:color w:val="000000"/>
                <w:sz w:val="20"/>
              </w:rPr>
              <w:t>буровые вышки и мачты;</w:t>
            </w:r>
            <w:r>
              <w:br/>
            </w:r>
            <w:r>
              <w:rPr>
                <w:rFonts w:ascii="Times New Roman"/>
                <w:b w:val="false"/>
                <w:i w:val="false"/>
                <w:color w:val="000000"/>
                <w:sz w:val="20"/>
              </w:rPr>
              <w:t>
</w:t>
            </w:r>
            <w:r>
              <w:rPr>
                <w:rFonts w:ascii="Times New Roman"/>
                <w:b w:val="false"/>
                <w:i w:val="false"/>
                <w:color w:val="000000"/>
                <w:sz w:val="20"/>
              </w:rPr>
              <w:t>грузоподъемные приспособления, силовые приводы буровых установок,</w:t>
            </w:r>
            <w:r>
              <w:br/>
            </w:r>
            <w:r>
              <w:rPr>
                <w:rFonts w:ascii="Times New Roman"/>
                <w:b w:val="false"/>
                <w:i w:val="false"/>
                <w:color w:val="000000"/>
                <w:sz w:val="20"/>
              </w:rPr>
              <w:t>
</w:t>
            </w:r>
            <w:r>
              <w:rPr>
                <w:rFonts w:ascii="Times New Roman"/>
                <w:b w:val="false"/>
                <w:i w:val="false"/>
                <w:color w:val="000000"/>
                <w:sz w:val="20"/>
              </w:rPr>
              <w:t>буровые установки роторного, шнекового,</w:t>
            </w:r>
            <w:r>
              <w:br/>
            </w:r>
            <w:r>
              <w:rPr>
                <w:rFonts w:ascii="Times New Roman"/>
                <w:b w:val="false"/>
                <w:i w:val="false"/>
                <w:color w:val="000000"/>
                <w:sz w:val="20"/>
              </w:rPr>
              <w:t>
</w:t>
            </w:r>
            <w:r>
              <w:rPr>
                <w:rFonts w:ascii="Times New Roman"/>
                <w:b w:val="false"/>
                <w:i w:val="false"/>
                <w:color w:val="000000"/>
                <w:sz w:val="20"/>
              </w:rPr>
              <w:t>ударно-канатного, вибрационного способов бурения,</w:t>
            </w:r>
            <w:r>
              <w:br/>
            </w:r>
            <w:r>
              <w:rPr>
                <w:rFonts w:ascii="Times New Roman"/>
                <w:b w:val="false"/>
                <w:i w:val="false"/>
                <w:color w:val="000000"/>
                <w:sz w:val="20"/>
              </w:rPr>
              <w:t>
</w:t>
            </w:r>
            <w:r>
              <w:rPr>
                <w:rFonts w:ascii="Times New Roman"/>
                <w:b w:val="false"/>
                <w:i w:val="false"/>
                <w:color w:val="000000"/>
                <w:sz w:val="20"/>
              </w:rPr>
              <w:t>оборудование для откачки воды из скважин; горное оборудование для проходки горных выработок в сыпучих,</w:t>
            </w:r>
            <w:r>
              <w:br/>
            </w:r>
            <w:r>
              <w:rPr>
                <w:rFonts w:ascii="Times New Roman"/>
                <w:b w:val="false"/>
                <w:i w:val="false"/>
                <w:color w:val="000000"/>
                <w:sz w:val="20"/>
              </w:rPr>
              <w:t>
</w:t>
            </w:r>
            <w:r>
              <w:rPr>
                <w:rFonts w:ascii="Times New Roman"/>
                <w:b w:val="false"/>
                <w:i w:val="false"/>
                <w:color w:val="000000"/>
                <w:sz w:val="20"/>
              </w:rPr>
              <w:t>мягких и слабых скальных породах (отбойные молотки, землеройные машины),</w:t>
            </w:r>
            <w:r>
              <w:br/>
            </w:r>
            <w:r>
              <w:rPr>
                <w:rFonts w:ascii="Times New Roman"/>
                <w:b w:val="false"/>
                <w:i w:val="false"/>
                <w:color w:val="000000"/>
                <w:sz w:val="20"/>
              </w:rPr>
              <w:t>
</w:t>
            </w:r>
            <w:r>
              <w:rPr>
                <w:rFonts w:ascii="Times New Roman"/>
                <w:b w:val="false"/>
                <w:i w:val="false"/>
                <w:color w:val="000000"/>
                <w:sz w:val="20"/>
              </w:rPr>
              <w:t>оборудование для бурения шпуров,</w:t>
            </w:r>
            <w:r>
              <w:br/>
            </w:r>
            <w:r>
              <w:rPr>
                <w:rFonts w:ascii="Times New Roman"/>
                <w:b w:val="false"/>
                <w:i w:val="false"/>
                <w:color w:val="000000"/>
                <w:sz w:val="20"/>
              </w:rPr>
              <w:t>
</w:t>
            </w:r>
            <w:r>
              <w:rPr>
                <w:rFonts w:ascii="Times New Roman"/>
                <w:b w:val="false"/>
                <w:i w:val="false"/>
                <w:color w:val="000000"/>
                <w:sz w:val="20"/>
              </w:rPr>
              <w:t>компрессорные станции, погрузочные машины и шахтный транспорт,</w:t>
            </w:r>
            <w:r>
              <w:br/>
            </w:r>
            <w:r>
              <w:rPr>
                <w:rFonts w:ascii="Times New Roman"/>
                <w:b w:val="false"/>
                <w:i w:val="false"/>
                <w:color w:val="000000"/>
                <w:sz w:val="20"/>
              </w:rPr>
              <w:t>
</w:t>
            </w:r>
            <w:r>
              <w:rPr>
                <w:rFonts w:ascii="Times New Roman"/>
                <w:b w:val="false"/>
                <w:i w:val="false"/>
                <w:color w:val="000000"/>
                <w:sz w:val="20"/>
              </w:rPr>
              <w:t>оборудование для подъема, водоотлива,</w:t>
            </w:r>
            <w:r>
              <w:br/>
            </w:r>
            <w:r>
              <w:rPr>
                <w:rFonts w:ascii="Times New Roman"/>
                <w:b w:val="false"/>
                <w:i w:val="false"/>
                <w:color w:val="000000"/>
                <w:sz w:val="20"/>
              </w:rPr>
              <w:t>
</w:t>
            </w:r>
            <w:r>
              <w:rPr>
                <w:rFonts w:ascii="Times New Roman"/>
                <w:b w:val="false"/>
                <w:i w:val="false"/>
                <w:color w:val="000000"/>
                <w:sz w:val="20"/>
              </w:rPr>
              <w:t>для проветривания и освещения;</w:t>
            </w:r>
            <w:r>
              <w:br/>
            </w:r>
            <w:r>
              <w:rPr>
                <w:rFonts w:ascii="Times New Roman"/>
                <w:b w:val="false"/>
                <w:i w:val="false"/>
                <w:color w:val="000000"/>
                <w:sz w:val="20"/>
              </w:rPr>
              <w:t>
</w:t>
            </w:r>
            <w:r>
              <w:rPr>
                <w:rFonts w:ascii="Times New Roman"/>
                <w:b w:val="false"/>
                <w:i w:val="false"/>
                <w:color w:val="000000"/>
                <w:sz w:val="20"/>
              </w:rPr>
              <w:t xml:space="preserve">перспективы развития горнобуровой техники.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w:t>
            </w:r>
            <w:r>
              <w:br/>
            </w:r>
            <w:r>
              <w:rPr>
                <w:rFonts w:ascii="Times New Roman"/>
                <w:b w:val="false"/>
                <w:i w:val="false"/>
                <w:color w:val="000000"/>
                <w:sz w:val="20"/>
              </w:rPr>
              <w:t>
</w:t>
            </w:r>
            <w:r>
              <w:rPr>
                <w:rFonts w:ascii="Times New Roman"/>
                <w:b w:val="false"/>
                <w:i w:val="false"/>
                <w:color w:val="000000"/>
                <w:sz w:val="20"/>
              </w:rPr>
              <w:t>правило эксплуатации буровых станков,</w:t>
            </w:r>
            <w:r>
              <w:br/>
            </w:r>
            <w:r>
              <w:rPr>
                <w:rFonts w:ascii="Times New Roman"/>
                <w:b w:val="false"/>
                <w:i w:val="false"/>
                <w:color w:val="000000"/>
                <w:sz w:val="20"/>
              </w:rPr>
              <w:t>
</w:t>
            </w:r>
            <w:r>
              <w:rPr>
                <w:rFonts w:ascii="Times New Roman"/>
                <w:b w:val="false"/>
                <w:i w:val="false"/>
                <w:color w:val="000000"/>
                <w:sz w:val="20"/>
              </w:rPr>
              <w:t>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классификация технической характеристики буровых установок.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техническое</w:t>
            </w:r>
            <w:r>
              <w:br/>
            </w:r>
            <w:r>
              <w:rPr>
                <w:rFonts w:ascii="Times New Roman"/>
                <w:b w:val="false"/>
                <w:i w:val="false"/>
                <w:color w:val="000000"/>
                <w:sz w:val="20"/>
              </w:rPr>
              <w:t>
</w:t>
            </w:r>
            <w:r>
              <w:rPr>
                <w:rFonts w:ascii="Times New Roman"/>
                <w:b w:val="false"/>
                <w:i w:val="false"/>
                <w:color w:val="000000"/>
                <w:sz w:val="20"/>
              </w:rPr>
              <w:t>обслуживание и ремонт оборудования,</w:t>
            </w:r>
            <w:r>
              <w:br/>
            </w:r>
            <w:r>
              <w:rPr>
                <w:rFonts w:ascii="Times New Roman"/>
                <w:b w:val="false"/>
                <w:i w:val="false"/>
                <w:color w:val="000000"/>
                <w:sz w:val="20"/>
              </w:rPr>
              <w:t>
</w:t>
            </w:r>
            <w:r>
              <w:rPr>
                <w:rFonts w:ascii="Times New Roman"/>
                <w:b w:val="false"/>
                <w:i w:val="false"/>
                <w:color w:val="000000"/>
                <w:sz w:val="20"/>
              </w:rPr>
              <w:t>контролировать его техническое состояние.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r>
              <w:br/>
            </w:r>
            <w:r>
              <w:rPr>
                <w:rFonts w:ascii="Times New Roman"/>
                <w:b w:val="false"/>
                <w:i w:val="false"/>
                <w:color w:val="000000"/>
                <w:sz w:val="20"/>
              </w:rPr>
              <w:t>
</w:t>
            </w:r>
            <w:r>
              <w:rPr>
                <w:rFonts w:ascii="Times New Roman"/>
                <w:b w:val="false"/>
                <w:i w:val="false"/>
                <w:color w:val="000000"/>
                <w:sz w:val="20"/>
              </w:rPr>
              <w:t>ПП 01.1</w:t>
            </w:r>
            <w:r>
              <w:br/>
            </w:r>
            <w:r>
              <w:rPr>
                <w:rFonts w:ascii="Times New Roman"/>
                <w:b w:val="false"/>
                <w:i w:val="false"/>
                <w:color w:val="000000"/>
                <w:sz w:val="20"/>
              </w:rPr>
              <w:t>
</w:t>
            </w:r>
            <w:r>
              <w:rPr>
                <w:rFonts w:ascii="Times New Roman"/>
                <w:b w:val="false"/>
                <w:i w:val="false"/>
                <w:color w:val="000000"/>
                <w:sz w:val="20"/>
              </w:rPr>
              <w:t>ПП 01.2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Правила безопасности при работе в механических мастерских.</w:t>
            </w:r>
            <w:r>
              <w:br/>
            </w:r>
            <w:r>
              <w:rPr>
                <w:rFonts w:ascii="Times New Roman"/>
                <w:b w:val="false"/>
                <w:i w:val="false"/>
                <w:color w:val="000000"/>
                <w:sz w:val="20"/>
              </w:rPr>
              <w:t>
</w:t>
            </w:r>
            <w:r>
              <w:rPr>
                <w:rFonts w:ascii="Times New Roman"/>
                <w:b w:val="false"/>
                <w:i w:val="false"/>
                <w:color w:val="000000"/>
                <w:sz w:val="20"/>
              </w:rPr>
              <w:t>Знакомство со слесарным инструментом,</w:t>
            </w:r>
            <w:r>
              <w:br/>
            </w:r>
            <w:r>
              <w:rPr>
                <w:rFonts w:ascii="Times New Roman"/>
                <w:b w:val="false"/>
                <w:i w:val="false"/>
                <w:color w:val="000000"/>
                <w:sz w:val="20"/>
              </w:rPr>
              <w:t>
</w:t>
            </w:r>
            <w:r>
              <w:rPr>
                <w:rFonts w:ascii="Times New Roman"/>
                <w:b w:val="false"/>
                <w:i w:val="false"/>
                <w:color w:val="000000"/>
                <w:sz w:val="20"/>
              </w:rPr>
              <w:t>рабочим местом.</w:t>
            </w:r>
            <w:r>
              <w:br/>
            </w:r>
            <w:r>
              <w:rPr>
                <w:rFonts w:ascii="Times New Roman"/>
                <w:b w:val="false"/>
                <w:i w:val="false"/>
                <w:color w:val="000000"/>
                <w:sz w:val="20"/>
              </w:rPr>
              <w:t>
</w:t>
            </w:r>
            <w:r>
              <w:rPr>
                <w:rFonts w:ascii="Times New Roman"/>
                <w:b w:val="false"/>
                <w:i w:val="false"/>
                <w:color w:val="000000"/>
                <w:sz w:val="20"/>
              </w:rPr>
              <w:t>Приемы пользования измерительным инструментом,</w:t>
            </w:r>
            <w:r>
              <w:br/>
            </w:r>
            <w:r>
              <w:rPr>
                <w:rFonts w:ascii="Times New Roman"/>
                <w:b w:val="false"/>
                <w:i w:val="false"/>
                <w:color w:val="000000"/>
                <w:sz w:val="20"/>
              </w:rPr>
              <w:t>
</w:t>
            </w:r>
            <w:r>
              <w:rPr>
                <w:rFonts w:ascii="Times New Roman"/>
                <w:b w:val="false"/>
                <w:i w:val="false"/>
                <w:color w:val="000000"/>
                <w:sz w:val="20"/>
              </w:rPr>
              <w:t>приемы измерений. Рубка, правка и резка металлов. Клепка пластин по размерам.</w:t>
            </w:r>
            <w:r>
              <w:br/>
            </w:r>
            <w:r>
              <w:rPr>
                <w:rFonts w:ascii="Times New Roman"/>
                <w:b w:val="false"/>
                <w:i w:val="false"/>
                <w:color w:val="000000"/>
                <w:sz w:val="20"/>
              </w:rPr>
              <w:t>
</w:t>
            </w:r>
            <w:r>
              <w:rPr>
                <w:rFonts w:ascii="Times New Roman"/>
                <w:b w:val="false"/>
                <w:i w:val="false"/>
                <w:color w:val="000000"/>
                <w:sz w:val="20"/>
              </w:rPr>
              <w:t>Гнутье листов, прутиков, труб. Опиловка металла.</w:t>
            </w:r>
            <w:r>
              <w:br/>
            </w:r>
            <w:r>
              <w:rPr>
                <w:rFonts w:ascii="Times New Roman"/>
                <w:b w:val="false"/>
                <w:i w:val="false"/>
                <w:color w:val="000000"/>
                <w:sz w:val="20"/>
              </w:rPr>
              <w:t>
</w:t>
            </w:r>
            <w:r>
              <w:rPr>
                <w:rFonts w:ascii="Times New Roman"/>
                <w:b w:val="false"/>
                <w:i w:val="false"/>
                <w:color w:val="000000"/>
                <w:sz w:val="20"/>
              </w:rPr>
              <w:t>Сверление, зенкерование, развертывание отверстий и нарезание резьбы.</w:t>
            </w:r>
            <w:r>
              <w:br/>
            </w:r>
            <w:r>
              <w:rPr>
                <w:rFonts w:ascii="Times New Roman"/>
                <w:b w:val="false"/>
                <w:i w:val="false"/>
                <w:color w:val="000000"/>
                <w:sz w:val="20"/>
              </w:rPr>
              <w:t>
</w:t>
            </w:r>
            <w:r>
              <w:rPr>
                <w:rFonts w:ascii="Times New Roman"/>
                <w:b w:val="false"/>
                <w:i w:val="false"/>
                <w:color w:val="000000"/>
                <w:sz w:val="20"/>
              </w:rPr>
              <w:t>Шабровка. Распиливание,</w:t>
            </w:r>
            <w:r>
              <w:br/>
            </w:r>
            <w:r>
              <w:rPr>
                <w:rFonts w:ascii="Times New Roman"/>
                <w:b w:val="false"/>
                <w:i w:val="false"/>
                <w:color w:val="000000"/>
                <w:sz w:val="20"/>
              </w:rPr>
              <w:t>
</w:t>
            </w:r>
            <w:r>
              <w:rPr>
                <w:rFonts w:ascii="Times New Roman"/>
                <w:b w:val="false"/>
                <w:i w:val="false"/>
                <w:color w:val="000000"/>
                <w:sz w:val="20"/>
              </w:rPr>
              <w:t>притасовка, притирка и доводка. Пайка металла, Кузнечные работы.</w:t>
            </w:r>
            <w:r>
              <w:br/>
            </w:r>
            <w:r>
              <w:rPr>
                <w:rFonts w:ascii="Times New Roman"/>
                <w:b w:val="false"/>
                <w:i w:val="false"/>
                <w:color w:val="000000"/>
                <w:sz w:val="20"/>
              </w:rPr>
              <w:t>
</w:t>
            </w:r>
            <w:r>
              <w:rPr>
                <w:rFonts w:ascii="Times New Roman"/>
                <w:b w:val="false"/>
                <w:i w:val="false"/>
                <w:color w:val="000000"/>
                <w:sz w:val="20"/>
              </w:rPr>
              <w:t>Газосварочные и электросварочные работы.</w:t>
            </w:r>
            <w:r>
              <w:br/>
            </w:r>
            <w:r>
              <w:rPr>
                <w:rFonts w:ascii="Times New Roman"/>
                <w:b w:val="false"/>
                <w:i w:val="false"/>
                <w:color w:val="000000"/>
                <w:sz w:val="20"/>
              </w:rPr>
              <w:t>
</w:t>
            </w:r>
            <w:r>
              <w:rPr>
                <w:rFonts w:ascii="Times New Roman"/>
                <w:b w:val="false"/>
                <w:i w:val="false"/>
                <w:color w:val="000000"/>
                <w:sz w:val="20"/>
              </w:rPr>
              <w:t>Работа на металлорежущих станках,</w:t>
            </w:r>
            <w:r>
              <w:br/>
            </w:r>
            <w:r>
              <w:rPr>
                <w:rFonts w:ascii="Times New Roman"/>
                <w:b w:val="false"/>
                <w:i w:val="false"/>
                <w:color w:val="000000"/>
                <w:sz w:val="20"/>
              </w:rPr>
              <w:t>
</w:t>
            </w:r>
            <w:r>
              <w:rPr>
                <w:rFonts w:ascii="Times New Roman"/>
                <w:b w:val="false"/>
                <w:i w:val="false"/>
                <w:color w:val="000000"/>
                <w:sz w:val="20"/>
              </w:rPr>
              <w:t>режим резания, обработки.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и соединять металлы различными методами.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безопасно работать на слесарном,</w:t>
            </w:r>
            <w:r>
              <w:br/>
            </w:r>
            <w:r>
              <w:rPr>
                <w:rFonts w:ascii="Times New Roman"/>
                <w:b w:val="false"/>
                <w:i w:val="false"/>
                <w:color w:val="000000"/>
                <w:sz w:val="20"/>
              </w:rPr>
              <w:t>
</w:t>
            </w:r>
            <w:r>
              <w:rPr>
                <w:rFonts w:ascii="Times New Roman"/>
                <w:b w:val="false"/>
                <w:i w:val="false"/>
                <w:color w:val="000000"/>
                <w:sz w:val="20"/>
              </w:rPr>
              <w:t>станочном, сварочном оборудовании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2.3.12</w:t>
            </w:r>
            <w:r>
              <w:br/>
            </w:r>
            <w:r>
              <w:rPr>
                <w:rFonts w:ascii="Times New Roman"/>
                <w:b w:val="false"/>
                <w:i w:val="false"/>
                <w:color w:val="000000"/>
                <w:sz w:val="20"/>
              </w:rPr>
              <w:t>
</w:t>
            </w:r>
            <w:r>
              <w:rPr>
                <w:rFonts w:ascii="Times New Roman"/>
                <w:b w:val="false"/>
                <w:i w:val="false"/>
                <w:color w:val="000000"/>
                <w:sz w:val="20"/>
              </w:rPr>
              <w:t>ПК 2.5.14</w:t>
            </w:r>
          </w:p>
        </w:tc>
      </w:tr>
      <w:tr>
        <w:trPr>
          <w:trHeight w:val="30" w:hRule="atLeast"/>
        </w:trPr>
        <w:tc>
          <w:tcPr>
            <w:tcW w:w="0" w:type="auto"/>
            <w:vMerge/>
            <w:tcBorders>
              <w:top w:val="nil"/>
              <w:left w:val="single" w:color="cfcfcf" w:sz="5"/>
              <w:bottom w:val="single" w:color="cfcfcf" w:sz="5"/>
              <w:right w:val="single" w:color="cfcfcf" w:sz="5"/>
            </w:tcBorders>
          </w:tcP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w:t>
            </w:r>
            <w:r>
              <w:br/>
            </w:r>
            <w:r>
              <w:rPr>
                <w:rFonts w:ascii="Times New Roman"/>
                <w:b w:val="false"/>
                <w:i w:val="false"/>
                <w:color w:val="000000"/>
                <w:sz w:val="20"/>
              </w:rPr>
              <w:t>
</w:t>
            </w:r>
            <w:r>
              <w:rPr>
                <w:rFonts w:ascii="Times New Roman"/>
                <w:b w:val="false"/>
                <w:i w:val="false"/>
                <w:color w:val="000000"/>
                <w:sz w:val="20"/>
              </w:rPr>
              <w:t>фауны и флоры; приборы,</w:t>
            </w:r>
            <w:r>
              <w:br/>
            </w:r>
            <w:r>
              <w:rPr>
                <w:rFonts w:ascii="Times New Roman"/>
                <w:b w:val="false"/>
                <w:i w:val="false"/>
                <w:color w:val="000000"/>
                <w:sz w:val="20"/>
              </w:rPr>
              <w:t>
</w:t>
            </w:r>
            <w:r>
              <w:rPr>
                <w:rFonts w:ascii="Times New Roman"/>
                <w:b w:val="false"/>
                <w:i w:val="false"/>
                <w:color w:val="000000"/>
                <w:sz w:val="20"/>
              </w:rPr>
              <w:t>оборудование и снаряжение для 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w:t>
            </w:r>
            <w:r>
              <w:br/>
            </w:r>
            <w:r>
              <w:rPr>
                <w:rFonts w:ascii="Times New Roman"/>
                <w:b w:val="false"/>
                <w:i w:val="false"/>
                <w:color w:val="000000"/>
                <w:sz w:val="20"/>
              </w:rPr>
              <w:t>
</w:t>
            </w:r>
            <w:r>
              <w:rPr>
                <w:rFonts w:ascii="Times New Roman"/>
                <w:b w:val="false"/>
                <w:i w:val="false"/>
                <w:color w:val="000000"/>
                <w:sz w:val="20"/>
              </w:rPr>
              <w:t>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основные свойства четвертичных и скальных пород,</w:t>
            </w:r>
            <w:r>
              <w:br/>
            </w:r>
            <w:r>
              <w:rPr>
                <w:rFonts w:ascii="Times New Roman"/>
                <w:b w:val="false"/>
                <w:i w:val="false"/>
                <w:color w:val="000000"/>
                <w:sz w:val="20"/>
              </w:rPr>
              <w:t>
</w:t>
            </w:r>
            <w:r>
              <w:rPr>
                <w:rFonts w:ascii="Times New Roman"/>
                <w:b w:val="false"/>
                <w:i w:val="false"/>
                <w:color w:val="000000"/>
                <w:sz w:val="20"/>
              </w:rPr>
              <w:t>проводить их документацию,</w:t>
            </w:r>
            <w:r>
              <w:br/>
            </w:r>
            <w:r>
              <w:rPr>
                <w:rFonts w:ascii="Times New Roman"/>
                <w:b w:val="false"/>
                <w:i w:val="false"/>
                <w:color w:val="000000"/>
                <w:sz w:val="20"/>
              </w:rPr>
              <w:t>
</w:t>
            </w:r>
            <w:r>
              <w:rPr>
                <w:rFonts w:ascii="Times New Roman"/>
                <w:b w:val="false"/>
                <w:i w:val="false"/>
                <w:color w:val="000000"/>
                <w:sz w:val="20"/>
              </w:rPr>
              <w:t>составлять конструкцию скважины.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 местности и по карте.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01.4 По приобретению рабочей профессии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070201 2 - Машинист компрессора</w:t>
            </w:r>
            <w:r>
              <w:br/>
            </w:r>
            <w:r>
              <w:rPr>
                <w:rFonts w:ascii="Times New Roman"/>
                <w:b w:val="false"/>
                <w:i w:val="false"/>
                <w:color w:val="000000"/>
                <w:sz w:val="20"/>
              </w:rPr>
              <w:t>
</w:t>
            </w:r>
            <w:r>
              <w:rPr>
                <w:rFonts w:ascii="Times New Roman"/>
                <w:b w:val="false"/>
                <w:i w:val="false"/>
                <w:color w:val="000000"/>
                <w:sz w:val="20"/>
              </w:rPr>
              <w:t>передвижного с электродвигателем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070201 2- «Машинист компрессора передвижного с электродвигателем».</w:t>
            </w:r>
            <w:r>
              <w:br/>
            </w:r>
            <w:r>
              <w:rPr>
                <w:rFonts w:ascii="Times New Roman"/>
                <w:b w:val="false"/>
                <w:i w:val="false"/>
                <w:color w:val="000000"/>
                <w:sz w:val="20"/>
              </w:rPr>
              <w:t>
</w:t>
            </w:r>
            <w:r>
              <w:rPr>
                <w:rFonts w:ascii="Times New Roman"/>
                <w:b w:val="false"/>
                <w:i w:val="false"/>
                <w:color w:val="000000"/>
                <w:sz w:val="20"/>
              </w:rPr>
              <w:t>Задачи и цели практики, правила техники безопасности по проведению работ,</w:t>
            </w:r>
            <w:r>
              <w:br/>
            </w:r>
            <w:r>
              <w:rPr>
                <w:rFonts w:ascii="Times New Roman"/>
                <w:b w:val="false"/>
                <w:i w:val="false"/>
                <w:color w:val="000000"/>
                <w:sz w:val="20"/>
              </w:rPr>
              <w:t>
</w:t>
            </w:r>
            <w:r>
              <w:rPr>
                <w:rFonts w:ascii="Times New Roman"/>
                <w:b w:val="false"/>
                <w:i w:val="false"/>
                <w:color w:val="000000"/>
                <w:sz w:val="20"/>
              </w:rPr>
              <w:t>промышленная санитария, отработка безопасных приемов установками и выполнение операции по подготовке установки,</w:t>
            </w:r>
            <w:r>
              <w:br/>
            </w:r>
            <w:r>
              <w:rPr>
                <w:rFonts w:ascii="Times New Roman"/>
                <w:b w:val="false"/>
                <w:i w:val="false"/>
                <w:color w:val="000000"/>
                <w:sz w:val="20"/>
              </w:rPr>
              <w:t>
</w:t>
            </w:r>
            <w:r>
              <w:rPr>
                <w:rFonts w:ascii="Times New Roman"/>
                <w:b w:val="false"/>
                <w:i w:val="false"/>
                <w:color w:val="000000"/>
                <w:sz w:val="20"/>
              </w:rPr>
              <w:t>остановки ее, перемещение на другую точку.</w:t>
            </w:r>
            <w:r>
              <w:br/>
            </w:r>
            <w:r>
              <w:rPr>
                <w:rFonts w:ascii="Times New Roman"/>
                <w:b w:val="false"/>
                <w:i w:val="false"/>
                <w:color w:val="000000"/>
                <w:sz w:val="20"/>
              </w:rPr>
              <w:t>
</w:t>
            </w:r>
            <w:r>
              <w:rPr>
                <w:rFonts w:ascii="Times New Roman"/>
                <w:b w:val="false"/>
                <w:i w:val="false"/>
                <w:color w:val="000000"/>
                <w:sz w:val="20"/>
              </w:rPr>
              <w:t>Работа на компрессорных станциях с электродвигателем с заданным режимом.</w:t>
            </w:r>
            <w:r>
              <w:br/>
            </w:r>
            <w:r>
              <w:rPr>
                <w:rFonts w:ascii="Times New Roman"/>
                <w:b w:val="false"/>
                <w:i w:val="false"/>
                <w:color w:val="000000"/>
                <w:sz w:val="20"/>
              </w:rPr>
              <w:t>
</w:t>
            </w:r>
            <w:r>
              <w:rPr>
                <w:rFonts w:ascii="Times New Roman"/>
                <w:b w:val="false"/>
                <w:i w:val="false"/>
                <w:color w:val="000000"/>
                <w:sz w:val="20"/>
              </w:rPr>
              <w:t>Техосмотры (ежедневный, периодический, сезонный),</w:t>
            </w:r>
            <w:r>
              <w:br/>
            </w:r>
            <w:r>
              <w:rPr>
                <w:rFonts w:ascii="Times New Roman"/>
                <w:b w:val="false"/>
                <w:i w:val="false"/>
                <w:color w:val="000000"/>
                <w:sz w:val="20"/>
              </w:rPr>
              <w:t>
</w:t>
            </w:r>
            <w:r>
              <w:rPr>
                <w:rFonts w:ascii="Times New Roman"/>
                <w:b w:val="false"/>
                <w:i w:val="false"/>
                <w:color w:val="000000"/>
                <w:sz w:val="20"/>
              </w:rPr>
              <w:t>подготовка станции к консервации.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типы и размеры электродвигателей,</w:t>
            </w:r>
            <w:r>
              <w:br/>
            </w:r>
            <w:r>
              <w:rPr>
                <w:rFonts w:ascii="Times New Roman"/>
                <w:b w:val="false"/>
                <w:i w:val="false"/>
                <w:color w:val="000000"/>
                <w:sz w:val="20"/>
              </w:rPr>
              <w:t>
</w:t>
            </w:r>
            <w:r>
              <w:rPr>
                <w:rFonts w:ascii="Times New Roman"/>
                <w:b w:val="false"/>
                <w:i w:val="false"/>
                <w:color w:val="000000"/>
                <w:sz w:val="20"/>
              </w:rPr>
              <w:t>проводить монтаж заземления, соблюдать правила эксплуатации.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подготавливать ПКС к работе,</w:t>
            </w:r>
            <w:r>
              <w:br/>
            </w:r>
            <w:r>
              <w:rPr>
                <w:rFonts w:ascii="Times New Roman"/>
                <w:b w:val="false"/>
                <w:i w:val="false"/>
                <w:color w:val="000000"/>
                <w:sz w:val="20"/>
              </w:rPr>
              <w:t>
</w:t>
            </w:r>
            <w:r>
              <w:rPr>
                <w:rFonts w:ascii="Times New Roman"/>
                <w:b w:val="false"/>
                <w:i w:val="false"/>
                <w:color w:val="000000"/>
                <w:sz w:val="20"/>
              </w:rPr>
              <w:t>поддерживать ее работу с заданными режимами,</w:t>
            </w:r>
            <w:r>
              <w:br/>
            </w:r>
            <w:r>
              <w:rPr>
                <w:rFonts w:ascii="Times New Roman"/>
                <w:b w:val="false"/>
                <w:i w:val="false"/>
                <w:color w:val="000000"/>
                <w:sz w:val="20"/>
              </w:rPr>
              <w:t>
</w:t>
            </w:r>
            <w:r>
              <w:rPr>
                <w:rFonts w:ascii="Times New Roman"/>
                <w:b w:val="false"/>
                <w:i w:val="false"/>
                <w:color w:val="000000"/>
                <w:sz w:val="20"/>
              </w:rPr>
              <w:t>своевременно обслуживать ПКС.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2.1.15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070202 2 - Помощник бурильщика эксплуатационного и разведочного бурения скважин при</w:t>
            </w:r>
            <w:r>
              <w:br/>
            </w:r>
            <w:r>
              <w:rPr>
                <w:rFonts w:ascii="Times New Roman"/>
                <w:b w:val="false"/>
                <w:i w:val="false"/>
                <w:color w:val="000000"/>
                <w:sz w:val="20"/>
              </w:rPr>
              <w:t>
</w:t>
            </w:r>
            <w:r>
              <w:rPr>
                <w:rFonts w:ascii="Times New Roman"/>
                <w:b w:val="false"/>
                <w:i w:val="false"/>
                <w:color w:val="000000"/>
                <w:sz w:val="20"/>
              </w:rPr>
              <w:t>электробурении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070202 2 - «Помощник бурильщика эксплуатационного</w:t>
            </w:r>
            <w:r>
              <w:br/>
            </w:r>
            <w:r>
              <w:rPr>
                <w:rFonts w:ascii="Times New Roman"/>
                <w:b w:val="false"/>
                <w:i w:val="false"/>
                <w:color w:val="000000"/>
                <w:sz w:val="20"/>
              </w:rPr>
              <w:t>
</w:t>
            </w:r>
            <w:r>
              <w:rPr>
                <w:rFonts w:ascii="Times New Roman"/>
                <w:b w:val="false"/>
                <w:i w:val="false"/>
                <w:color w:val="000000"/>
                <w:sz w:val="20"/>
              </w:rPr>
              <w:t>и разведочного бурения скважин при электробурении».</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Работа на буровых установках роторного,</w:t>
            </w:r>
            <w:r>
              <w:br/>
            </w:r>
            <w:r>
              <w:rPr>
                <w:rFonts w:ascii="Times New Roman"/>
                <w:b w:val="false"/>
                <w:i w:val="false"/>
                <w:color w:val="000000"/>
                <w:sz w:val="20"/>
              </w:rPr>
              <w:t>
</w:t>
            </w:r>
            <w:r>
              <w:rPr>
                <w:rFonts w:ascii="Times New Roman"/>
                <w:b w:val="false"/>
                <w:i w:val="false"/>
                <w:color w:val="000000"/>
                <w:sz w:val="20"/>
              </w:rPr>
              <w:t>ударно-канатного и ударно-вращательного бурения.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 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w:t>
            </w:r>
            <w:r>
              <w:br/>
            </w:r>
            <w:r>
              <w:rPr>
                <w:rFonts w:ascii="Times New Roman"/>
                <w:b w:val="false"/>
                <w:i w:val="false"/>
                <w:color w:val="000000"/>
                <w:sz w:val="20"/>
              </w:rPr>
              <w:t>
</w:t>
            </w:r>
            <w:r>
              <w:rPr>
                <w:rFonts w:ascii="Times New Roman"/>
                <w:b w:val="false"/>
                <w:i w:val="false"/>
                <w:color w:val="000000"/>
                <w:sz w:val="20"/>
              </w:rPr>
              <w:t>Сборка снарядов.</w:t>
            </w:r>
            <w:r>
              <w:br/>
            </w:r>
            <w:r>
              <w:rPr>
                <w:rFonts w:ascii="Times New Roman"/>
                <w:b w:val="false"/>
                <w:i w:val="false"/>
                <w:color w:val="000000"/>
                <w:sz w:val="20"/>
              </w:rPr>
              <w:t>
</w:t>
            </w:r>
            <w:r>
              <w:rPr>
                <w:rFonts w:ascii="Times New Roman"/>
                <w:b w:val="false"/>
                <w:i w:val="false"/>
                <w:color w:val="000000"/>
                <w:sz w:val="20"/>
              </w:rPr>
              <w:t>Выбор рациональных режимов бурения согласно</w:t>
            </w:r>
            <w:r>
              <w:br/>
            </w:r>
            <w:r>
              <w:rPr>
                <w:rFonts w:ascii="Times New Roman"/>
                <w:b w:val="false"/>
                <w:i w:val="false"/>
                <w:color w:val="000000"/>
                <w:sz w:val="20"/>
              </w:rPr>
              <w:t>
</w:t>
            </w:r>
            <w:r>
              <w:rPr>
                <w:rFonts w:ascii="Times New Roman"/>
                <w:b w:val="false"/>
                <w:i w:val="false"/>
                <w:color w:val="000000"/>
                <w:sz w:val="20"/>
              </w:rPr>
              <w:t>ГТН при бурении различными наконечниками.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монтаж, заземление электродвигателей,</w:t>
            </w:r>
            <w:r>
              <w:br/>
            </w:r>
            <w:r>
              <w:rPr>
                <w:rFonts w:ascii="Times New Roman"/>
                <w:b w:val="false"/>
                <w:i w:val="false"/>
                <w:color w:val="000000"/>
                <w:sz w:val="20"/>
              </w:rPr>
              <w:t>
</w:t>
            </w:r>
            <w:r>
              <w:rPr>
                <w:rFonts w:ascii="Times New Roman"/>
                <w:b w:val="false"/>
                <w:i w:val="false"/>
                <w:color w:val="000000"/>
                <w:sz w:val="20"/>
              </w:rPr>
              <w:t>проводить техобслуживание</w:t>
            </w:r>
            <w:r>
              <w:br/>
            </w:r>
            <w:r>
              <w:rPr>
                <w:rFonts w:ascii="Times New Roman"/>
                <w:b w:val="false"/>
                <w:i w:val="false"/>
                <w:color w:val="000000"/>
                <w:sz w:val="20"/>
              </w:rPr>
              <w:t>
</w:t>
            </w:r>
            <w:r>
              <w:rPr>
                <w:rFonts w:ascii="Times New Roman"/>
                <w:b w:val="false"/>
                <w:i w:val="false"/>
                <w:color w:val="000000"/>
                <w:sz w:val="20"/>
              </w:rPr>
              <w:t>узлов и агрегатов, собирать снаряд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осуществлять пуск, установку буровых насосов,</w:t>
            </w:r>
            <w:r>
              <w:br/>
            </w:r>
            <w:r>
              <w:rPr>
                <w:rFonts w:ascii="Times New Roman"/>
                <w:b w:val="false"/>
                <w:i w:val="false"/>
                <w:color w:val="000000"/>
                <w:sz w:val="20"/>
              </w:rPr>
              <w:t>
</w:t>
            </w:r>
            <w:r>
              <w:rPr>
                <w:rFonts w:ascii="Times New Roman"/>
                <w:b w:val="false"/>
                <w:i w:val="false"/>
                <w:color w:val="000000"/>
                <w:sz w:val="20"/>
              </w:rPr>
              <w:t>оказывать помощь машинисту бурового станка в спускоподъемных операциях,</w:t>
            </w:r>
            <w:r>
              <w:br/>
            </w:r>
            <w:r>
              <w:rPr>
                <w:rFonts w:ascii="Times New Roman"/>
                <w:b w:val="false"/>
                <w:i w:val="false"/>
                <w:color w:val="000000"/>
                <w:sz w:val="20"/>
              </w:rPr>
              <w:t>
</w:t>
            </w:r>
            <w:r>
              <w:rPr>
                <w:rFonts w:ascii="Times New Roman"/>
                <w:b w:val="false"/>
                <w:i w:val="false"/>
                <w:color w:val="000000"/>
                <w:sz w:val="20"/>
              </w:rPr>
              <w:t>ликвидации аварий и т.д..</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2.2.15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070203 2-Машинист</w:t>
            </w:r>
            <w:r>
              <w:br/>
            </w:r>
            <w:r>
              <w:rPr>
                <w:rFonts w:ascii="Times New Roman"/>
                <w:b w:val="false"/>
                <w:i w:val="false"/>
                <w:color w:val="000000"/>
                <w:sz w:val="20"/>
              </w:rPr>
              <w:t>
</w:t>
            </w:r>
            <w:r>
              <w:rPr>
                <w:rFonts w:ascii="Times New Roman"/>
                <w:b w:val="false"/>
                <w:i w:val="false"/>
                <w:color w:val="000000"/>
                <w:sz w:val="20"/>
              </w:rPr>
              <w:t>шурфопроходческого агрегата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070203 2 - «Машинист шурфопроходческого агрегата».</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ТБ при проведении работ. Работы на буровых установках шнекового бурения и в шурфопроходческих бригадах,</w:t>
            </w:r>
            <w:r>
              <w:br/>
            </w:r>
            <w:r>
              <w:rPr>
                <w:rFonts w:ascii="Times New Roman"/>
                <w:b w:val="false"/>
                <w:i w:val="false"/>
                <w:color w:val="000000"/>
                <w:sz w:val="20"/>
              </w:rPr>
              <w:t>
</w:t>
            </w:r>
            <w:r>
              <w:rPr>
                <w:rFonts w:ascii="Times New Roman"/>
                <w:b w:val="false"/>
                <w:i w:val="false"/>
                <w:color w:val="000000"/>
                <w:sz w:val="20"/>
              </w:rPr>
              <w:t>отработка безопасных приемов работы, выбор рациональных режимов проходки,</w:t>
            </w:r>
            <w:r>
              <w:br/>
            </w:r>
            <w:r>
              <w:rPr>
                <w:rFonts w:ascii="Times New Roman"/>
                <w:b w:val="false"/>
                <w:i w:val="false"/>
                <w:color w:val="000000"/>
                <w:sz w:val="20"/>
              </w:rPr>
              <w:t>
</w:t>
            </w:r>
            <w:r>
              <w:rPr>
                <w:rFonts w:ascii="Times New Roman"/>
                <w:b w:val="false"/>
                <w:i w:val="false"/>
                <w:color w:val="000000"/>
                <w:sz w:val="20"/>
              </w:rPr>
              <w:t>подготовка инструментов, отбор образцов пород,</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техническое обслуживание установки, организация,</w:t>
            </w:r>
            <w:r>
              <w:br/>
            </w:r>
            <w:r>
              <w:rPr>
                <w:rFonts w:ascii="Times New Roman"/>
                <w:b w:val="false"/>
                <w:i w:val="false"/>
                <w:color w:val="000000"/>
                <w:sz w:val="20"/>
              </w:rPr>
              <w:t>
</w:t>
            </w:r>
            <w:r>
              <w:rPr>
                <w:rFonts w:ascii="Times New Roman"/>
                <w:b w:val="false"/>
                <w:i w:val="false"/>
                <w:color w:val="000000"/>
                <w:sz w:val="20"/>
              </w:rPr>
              <w:t>ликвидация работ, консервация установки.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при проходке шурфов,</w:t>
            </w:r>
            <w:r>
              <w:br/>
            </w:r>
            <w:r>
              <w:rPr>
                <w:rFonts w:ascii="Times New Roman"/>
                <w:b w:val="false"/>
                <w:i w:val="false"/>
                <w:color w:val="000000"/>
                <w:sz w:val="20"/>
              </w:rPr>
              <w:t>
</w:t>
            </w:r>
            <w:r>
              <w:rPr>
                <w:rFonts w:ascii="Times New Roman"/>
                <w:b w:val="false"/>
                <w:i w:val="false"/>
                <w:color w:val="000000"/>
                <w:sz w:val="20"/>
              </w:rPr>
              <w:t>проводить техническое обслуживание ШУ.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управлять установкой для проходки шурфов,</w:t>
            </w:r>
            <w:r>
              <w:br/>
            </w:r>
            <w:r>
              <w:rPr>
                <w:rFonts w:ascii="Times New Roman"/>
                <w:b w:val="false"/>
                <w:i w:val="false"/>
                <w:color w:val="000000"/>
                <w:sz w:val="20"/>
              </w:rPr>
              <w:t>
</w:t>
            </w:r>
            <w:r>
              <w:rPr>
                <w:rFonts w:ascii="Times New Roman"/>
                <w:b w:val="false"/>
                <w:i w:val="false"/>
                <w:color w:val="000000"/>
                <w:sz w:val="20"/>
              </w:rPr>
              <w:t>применять основные инструменты,</w:t>
            </w:r>
            <w:r>
              <w:br/>
            </w:r>
            <w:r>
              <w:rPr>
                <w:rFonts w:ascii="Times New Roman"/>
                <w:b w:val="false"/>
                <w:i w:val="false"/>
                <w:color w:val="000000"/>
                <w:sz w:val="20"/>
              </w:rPr>
              <w:t>
</w:t>
            </w:r>
            <w:r>
              <w:rPr>
                <w:rFonts w:ascii="Times New Roman"/>
                <w:b w:val="false"/>
                <w:i w:val="false"/>
                <w:color w:val="000000"/>
                <w:sz w:val="20"/>
              </w:rPr>
              <w:t>приспособления и оборудование для осуществления</w:t>
            </w:r>
            <w:r>
              <w:br/>
            </w:r>
            <w:r>
              <w:rPr>
                <w:rFonts w:ascii="Times New Roman"/>
                <w:b w:val="false"/>
                <w:i w:val="false"/>
                <w:color w:val="000000"/>
                <w:sz w:val="20"/>
              </w:rPr>
              <w:t>
</w:t>
            </w:r>
            <w:r>
              <w:rPr>
                <w:rFonts w:ascii="Times New Roman"/>
                <w:b w:val="false"/>
                <w:i w:val="false"/>
                <w:color w:val="000000"/>
                <w:sz w:val="20"/>
              </w:rPr>
              <w:t>технологического процесса.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2.3.14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070204 2 - Помощник машиниста буровой установки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070204 2 - «Помощник машиниста буровой установки».</w:t>
            </w:r>
            <w:r>
              <w:br/>
            </w:r>
            <w:r>
              <w:rPr>
                <w:rFonts w:ascii="Times New Roman"/>
                <w:b w:val="false"/>
                <w:i w:val="false"/>
                <w:color w:val="000000"/>
                <w:sz w:val="20"/>
              </w:rPr>
              <w:t>
</w:t>
            </w:r>
            <w:r>
              <w:rPr>
                <w:rFonts w:ascii="Times New Roman"/>
                <w:b w:val="false"/>
                <w:i w:val="false"/>
                <w:color w:val="000000"/>
                <w:sz w:val="20"/>
              </w:rPr>
              <w:t xml:space="preserve">Задачи и цели практики, геологическое строение района работ. Правила техники безопасности при проведении работ и промышленная санитария. Работа на буровых установках колонкового, роторного, шнекового, ударно-канатного и ударно-вращательного бурения. Отработка безопасных приемов управления установками и выполнение спускоподъемных операций. Подготовка инструмента. Сборка снарядов. Выбор рациональных режимов бурения согласно ГТН при бурении различными наконечниками. Заклинка керна при колонковом бурении, отбор образцов пород, контрольный замер глубины скважин, определение углубки и механической скорости бурения. Ведение геолого-технической документации. Работа на станции по приготовлению промывочных жидкостей.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монтаж,</w:t>
            </w:r>
            <w:r>
              <w:br/>
            </w:r>
            <w:r>
              <w:rPr>
                <w:rFonts w:ascii="Times New Roman"/>
                <w:b w:val="false"/>
                <w:i w:val="false"/>
                <w:color w:val="000000"/>
                <w:sz w:val="20"/>
              </w:rPr>
              <w:t>
</w:t>
            </w:r>
            <w:r>
              <w:rPr>
                <w:rFonts w:ascii="Times New Roman"/>
                <w:b w:val="false"/>
                <w:i w:val="false"/>
                <w:color w:val="000000"/>
                <w:sz w:val="20"/>
              </w:rPr>
              <w:t>заземление электродвигателей, сборку снаряда,</w:t>
            </w:r>
            <w:r>
              <w:br/>
            </w:r>
            <w:r>
              <w:rPr>
                <w:rFonts w:ascii="Times New Roman"/>
                <w:b w:val="false"/>
                <w:i w:val="false"/>
                <w:color w:val="000000"/>
                <w:sz w:val="20"/>
              </w:rPr>
              <w:t>
</w:t>
            </w:r>
            <w:r>
              <w:rPr>
                <w:rFonts w:ascii="Times New Roman"/>
                <w:b w:val="false"/>
                <w:i w:val="false"/>
                <w:color w:val="000000"/>
                <w:sz w:val="20"/>
              </w:rPr>
              <w:t>подготовку инструмента.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осуществлять пуск, установку буровых насосов,</w:t>
            </w:r>
            <w:r>
              <w:br/>
            </w:r>
            <w:r>
              <w:rPr>
                <w:rFonts w:ascii="Times New Roman"/>
                <w:b w:val="false"/>
                <w:i w:val="false"/>
                <w:color w:val="000000"/>
                <w:sz w:val="20"/>
              </w:rPr>
              <w:t>
</w:t>
            </w:r>
            <w:r>
              <w:rPr>
                <w:rFonts w:ascii="Times New Roman"/>
                <w:b w:val="false"/>
                <w:i w:val="false"/>
                <w:color w:val="000000"/>
                <w:sz w:val="20"/>
              </w:rPr>
              <w:t>оказывать помощь машинисту бурового станка в спускоподъемных операциях,</w:t>
            </w:r>
            <w:r>
              <w:br/>
            </w:r>
            <w:r>
              <w:rPr>
                <w:rFonts w:ascii="Times New Roman"/>
                <w:b w:val="false"/>
                <w:i w:val="false"/>
                <w:color w:val="000000"/>
                <w:sz w:val="20"/>
              </w:rPr>
              <w:t>
</w:t>
            </w:r>
            <w:r>
              <w:rPr>
                <w:rFonts w:ascii="Times New Roman"/>
                <w:b w:val="false"/>
                <w:i w:val="false"/>
                <w:color w:val="000000"/>
                <w:sz w:val="20"/>
              </w:rPr>
              <w:t>ликвидации аварий.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2.4.15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070205 2 - Машинист буровой установки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070205 2 - «Машинист буровой установки».</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w:t>
            </w:r>
            <w:r>
              <w:br/>
            </w:r>
            <w:r>
              <w:rPr>
                <w:rFonts w:ascii="Times New Roman"/>
                <w:b w:val="false"/>
                <w:i w:val="false"/>
                <w:color w:val="000000"/>
                <w:sz w:val="20"/>
              </w:rPr>
              <w:t>
</w:t>
            </w:r>
            <w:r>
              <w:rPr>
                <w:rFonts w:ascii="Times New Roman"/>
                <w:b w:val="false"/>
                <w:i w:val="false"/>
                <w:color w:val="000000"/>
                <w:sz w:val="20"/>
              </w:rPr>
              <w:t>промышленная санитария на полигоне.</w:t>
            </w:r>
            <w:r>
              <w:br/>
            </w:r>
            <w:r>
              <w:rPr>
                <w:rFonts w:ascii="Times New Roman"/>
                <w:b w:val="false"/>
                <w:i w:val="false"/>
                <w:color w:val="000000"/>
                <w:sz w:val="20"/>
              </w:rPr>
              <w:t>
</w:t>
            </w:r>
            <w:r>
              <w:rPr>
                <w:rFonts w:ascii="Times New Roman"/>
                <w:b w:val="false"/>
                <w:i w:val="false"/>
                <w:color w:val="000000"/>
                <w:sz w:val="20"/>
              </w:rPr>
              <w:t>Работа на буровых установках колонкового, роторного,</w:t>
            </w:r>
            <w:r>
              <w:br/>
            </w:r>
            <w:r>
              <w:rPr>
                <w:rFonts w:ascii="Times New Roman"/>
                <w:b w:val="false"/>
                <w:i w:val="false"/>
                <w:color w:val="000000"/>
                <w:sz w:val="20"/>
              </w:rPr>
              <w:t>
</w:t>
            </w:r>
            <w:r>
              <w:rPr>
                <w:rFonts w:ascii="Times New Roman"/>
                <w:b w:val="false"/>
                <w:i w:val="false"/>
                <w:color w:val="000000"/>
                <w:sz w:val="20"/>
              </w:rPr>
              <w:t>шнекового, ударно-канатного и ударно-вращательного бурения.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w:t>
            </w:r>
            <w:r>
              <w:br/>
            </w:r>
            <w:r>
              <w:rPr>
                <w:rFonts w:ascii="Times New Roman"/>
                <w:b w:val="false"/>
                <w:i w:val="false"/>
                <w:color w:val="000000"/>
                <w:sz w:val="20"/>
              </w:rPr>
              <w:t>
</w:t>
            </w:r>
            <w:r>
              <w:rPr>
                <w:rFonts w:ascii="Times New Roman"/>
                <w:b w:val="false"/>
                <w:i w:val="false"/>
                <w:color w:val="000000"/>
                <w:sz w:val="20"/>
              </w:rPr>
              <w:t>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 Сборка снарядов.</w:t>
            </w:r>
            <w:r>
              <w:br/>
            </w:r>
            <w:r>
              <w:rPr>
                <w:rFonts w:ascii="Times New Roman"/>
                <w:b w:val="false"/>
                <w:i w:val="false"/>
                <w:color w:val="000000"/>
                <w:sz w:val="20"/>
              </w:rPr>
              <w:t>
</w:t>
            </w:r>
            <w:r>
              <w:rPr>
                <w:rFonts w:ascii="Times New Roman"/>
                <w:b w:val="false"/>
                <w:i w:val="false"/>
                <w:color w:val="000000"/>
                <w:sz w:val="20"/>
              </w:rPr>
              <w:t>Выбор рациональных режимов бурения согласно ГТН при бурении различными наконечниками.</w:t>
            </w:r>
            <w:r>
              <w:br/>
            </w:r>
            <w:r>
              <w:rPr>
                <w:rFonts w:ascii="Times New Roman"/>
                <w:b w:val="false"/>
                <w:i w:val="false"/>
                <w:color w:val="000000"/>
                <w:sz w:val="20"/>
              </w:rPr>
              <w:t>
</w:t>
            </w:r>
            <w:r>
              <w:rPr>
                <w:rFonts w:ascii="Times New Roman"/>
                <w:b w:val="false"/>
                <w:i w:val="false"/>
                <w:color w:val="000000"/>
                <w:sz w:val="20"/>
              </w:rPr>
              <w:t>Заклинка керна при колонковом бурении,</w:t>
            </w:r>
            <w:r>
              <w:br/>
            </w:r>
            <w:r>
              <w:rPr>
                <w:rFonts w:ascii="Times New Roman"/>
                <w:b w:val="false"/>
                <w:i w:val="false"/>
                <w:color w:val="000000"/>
                <w:sz w:val="20"/>
              </w:rPr>
              <w:t>
</w:t>
            </w:r>
            <w:r>
              <w:rPr>
                <w:rFonts w:ascii="Times New Roman"/>
                <w:b w:val="false"/>
                <w:i w:val="false"/>
                <w:color w:val="000000"/>
                <w:sz w:val="20"/>
              </w:rPr>
              <w:t>отбор образцов пород, контрольный замер глубины скважин,</w:t>
            </w:r>
            <w:r>
              <w:br/>
            </w:r>
            <w:r>
              <w:rPr>
                <w:rFonts w:ascii="Times New Roman"/>
                <w:b w:val="false"/>
                <w:i w:val="false"/>
                <w:color w:val="000000"/>
                <w:sz w:val="20"/>
              </w:rPr>
              <w:t>
</w:t>
            </w:r>
            <w:r>
              <w:rPr>
                <w:rFonts w:ascii="Times New Roman"/>
                <w:b w:val="false"/>
                <w:i w:val="false"/>
                <w:color w:val="000000"/>
                <w:sz w:val="20"/>
              </w:rPr>
              <w:t>определение углубки и механической скорости бурения.</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Работа на станции по</w:t>
            </w:r>
            <w:r>
              <w:br/>
            </w:r>
            <w:r>
              <w:rPr>
                <w:rFonts w:ascii="Times New Roman"/>
                <w:b w:val="false"/>
                <w:i w:val="false"/>
                <w:color w:val="000000"/>
                <w:sz w:val="20"/>
              </w:rPr>
              <w:t>
</w:t>
            </w:r>
            <w:r>
              <w:rPr>
                <w:rFonts w:ascii="Times New Roman"/>
                <w:b w:val="false"/>
                <w:i w:val="false"/>
                <w:color w:val="000000"/>
                <w:sz w:val="20"/>
              </w:rPr>
              <w:t>приготовлению промывочных жидкостей.</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Подготавливать инструмент, собирать снаряд, соблюдение техники безопасности, оценка рациональных режимов бурения,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руководить технологическим процессом проходки скважин.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2.5.11</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Знакомство с проектом на производство работ,</w:t>
            </w:r>
            <w:r>
              <w:br/>
            </w:r>
            <w:r>
              <w:rPr>
                <w:rFonts w:ascii="Times New Roman"/>
                <w:b w:val="false"/>
                <w:i w:val="false"/>
                <w:color w:val="000000"/>
                <w:sz w:val="20"/>
              </w:rPr>
              <w:t>
</w:t>
            </w:r>
            <w:r>
              <w:rPr>
                <w:rFonts w:ascii="Times New Roman"/>
                <w:b w:val="false"/>
                <w:i w:val="false"/>
                <w:color w:val="000000"/>
                <w:sz w:val="20"/>
              </w:rPr>
              <w:t>составление графика прохождения практики.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бурении скважин.</w:t>
            </w:r>
            <w:r>
              <w:br/>
            </w:r>
            <w:r>
              <w:rPr>
                <w:rFonts w:ascii="Times New Roman"/>
                <w:b w:val="false"/>
                <w:i w:val="false"/>
                <w:color w:val="000000"/>
                <w:sz w:val="20"/>
              </w:rPr>
              <w:t>
</w:t>
            </w:r>
            <w:r>
              <w:rPr>
                <w:rFonts w:ascii="Times New Roman"/>
                <w:b w:val="false"/>
                <w:i w:val="false"/>
                <w:color w:val="000000"/>
                <w:sz w:val="20"/>
              </w:rPr>
              <w:t>Знакомство с геологическим строением участка,</w:t>
            </w:r>
            <w:r>
              <w:br/>
            </w:r>
            <w:r>
              <w:rPr>
                <w:rFonts w:ascii="Times New Roman"/>
                <w:b w:val="false"/>
                <w:i w:val="false"/>
                <w:color w:val="000000"/>
                <w:sz w:val="20"/>
              </w:rPr>
              <w:t>
</w:t>
            </w:r>
            <w:r>
              <w:rPr>
                <w:rFonts w:ascii="Times New Roman"/>
                <w:b w:val="false"/>
                <w:i w:val="false"/>
                <w:color w:val="000000"/>
                <w:sz w:val="20"/>
              </w:rPr>
              <w:t>свойствами пород. Знакомство с конструкцией скважины,</w:t>
            </w:r>
            <w:r>
              <w:br/>
            </w:r>
            <w:r>
              <w:rPr>
                <w:rFonts w:ascii="Times New Roman"/>
                <w:b w:val="false"/>
                <w:i w:val="false"/>
                <w:color w:val="000000"/>
                <w:sz w:val="20"/>
              </w:rPr>
              <w:t>
</w:t>
            </w:r>
            <w:r>
              <w:rPr>
                <w:rFonts w:ascii="Times New Roman"/>
                <w:b w:val="false"/>
                <w:i w:val="false"/>
                <w:color w:val="000000"/>
                <w:sz w:val="20"/>
              </w:rPr>
              <w:t>оборудованием, инструментом,</w:t>
            </w:r>
            <w:r>
              <w:br/>
            </w:r>
            <w:r>
              <w:rPr>
                <w:rFonts w:ascii="Times New Roman"/>
                <w:b w:val="false"/>
                <w:i w:val="false"/>
                <w:color w:val="000000"/>
                <w:sz w:val="20"/>
              </w:rPr>
              <w:t>
</w:t>
            </w:r>
            <w:r>
              <w:rPr>
                <w:rFonts w:ascii="Times New Roman"/>
                <w:b w:val="false"/>
                <w:i w:val="false"/>
                <w:color w:val="000000"/>
                <w:sz w:val="20"/>
              </w:rPr>
              <w:t>правилами их эксплуатации.</w:t>
            </w:r>
            <w:r>
              <w:br/>
            </w:r>
            <w:r>
              <w:rPr>
                <w:rFonts w:ascii="Times New Roman"/>
                <w:b w:val="false"/>
                <w:i w:val="false"/>
                <w:color w:val="000000"/>
                <w:sz w:val="20"/>
              </w:rPr>
              <w:t>
</w:t>
            </w:r>
            <w:r>
              <w:rPr>
                <w:rFonts w:ascii="Times New Roman"/>
                <w:b w:val="false"/>
                <w:i w:val="false"/>
                <w:color w:val="000000"/>
                <w:sz w:val="20"/>
              </w:rPr>
              <w:t>Технология бурения скважин.</w:t>
            </w:r>
            <w:r>
              <w:br/>
            </w:r>
            <w:r>
              <w:rPr>
                <w:rFonts w:ascii="Times New Roman"/>
                <w:b w:val="false"/>
                <w:i w:val="false"/>
                <w:color w:val="000000"/>
                <w:sz w:val="20"/>
              </w:rPr>
              <w:t>
</w:t>
            </w:r>
            <w:r>
              <w:rPr>
                <w:rFonts w:ascii="Times New Roman"/>
                <w:b w:val="false"/>
                <w:i w:val="false"/>
                <w:color w:val="000000"/>
                <w:sz w:val="20"/>
              </w:rPr>
              <w:t>Крепление, тампонирование,</w:t>
            </w:r>
            <w:r>
              <w:br/>
            </w:r>
            <w:r>
              <w:rPr>
                <w:rFonts w:ascii="Times New Roman"/>
                <w:b w:val="false"/>
                <w:i w:val="false"/>
                <w:color w:val="000000"/>
                <w:sz w:val="20"/>
              </w:rPr>
              <w:t>
</w:t>
            </w:r>
            <w:r>
              <w:rPr>
                <w:rFonts w:ascii="Times New Roman"/>
                <w:b w:val="false"/>
                <w:i w:val="false"/>
                <w:color w:val="000000"/>
                <w:sz w:val="20"/>
              </w:rPr>
              <w:t>искривление скважин.</w:t>
            </w:r>
            <w:r>
              <w:br/>
            </w:r>
            <w:r>
              <w:rPr>
                <w:rFonts w:ascii="Times New Roman"/>
                <w:b w:val="false"/>
                <w:i w:val="false"/>
                <w:color w:val="000000"/>
                <w:sz w:val="20"/>
              </w:rPr>
              <w:t>
</w:t>
            </w:r>
            <w:r>
              <w:rPr>
                <w:rFonts w:ascii="Times New Roman"/>
                <w:b w:val="false"/>
                <w:i w:val="false"/>
                <w:color w:val="000000"/>
                <w:sz w:val="20"/>
              </w:rPr>
              <w:t>Способы предупреждения и ликвидации аварий.</w:t>
            </w:r>
            <w:r>
              <w:br/>
            </w:r>
            <w:r>
              <w:rPr>
                <w:rFonts w:ascii="Times New Roman"/>
                <w:b w:val="false"/>
                <w:i w:val="false"/>
                <w:color w:val="000000"/>
                <w:sz w:val="20"/>
              </w:rPr>
              <w:t>
</w:t>
            </w:r>
            <w:r>
              <w:rPr>
                <w:rFonts w:ascii="Times New Roman"/>
                <w:b w:val="false"/>
                <w:i w:val="false"/>
                <w:color w:val="000000"/>
                <w:sz w:val="20"/>
              </w:rPr>
              <w:t>Первичная документация.</w:t>
            </w:r>
            <w:r>
              <w:br/>
            </w:r>
            <w:r>
              <w:rPr>
                <w:rFonts w:ascii="Times New Roman"/>
                <w:b w:val="false"/>
                <w:i w:val="false"/>
                <w:color w:val="000000"/>
                <w:sz w:val="20"/>
              </w:rPr>
              <w:t>
</w:t>
            </w:r>
            <w:r>
              <w:rPr>
                <w:rFonts w:ascii="Times New Roman"/>
                <w:b w:val="false"/>
                <w:i w:val="false"/>
                <w:color w:val="000000"/>
                <w:sz w:val="20"/>
              </w:rPr>
              <w:t>При проходке горных выработок знакомство с геологическим строением участка, свойствами пород.</w:t>
            </w:r>
            <w:r>
              <w:br/>
            </w:r>
            <w:r>
              <w:rPr>
                <w:rFonts w:ascii="Times New Roman"/>
                <w:b w:val="false"/>
                <w:i w:val="false"/>
                <w:color w:val="000000"/>
                <w:sz w:val="20"/>
              </w:rPr>
              <w:t>
</w:t>
            </w:r>
            <w:r>
              <w:rPr>
                <w:rFonts w:ascii="Times New Roman"/>
                <w:b w:val="false"/>
                <w:i w:val="false"/>
                <w:color w:val="000000"/>
                <w:sz w:val="20"/>
              </w:rPr>
              <w:t>Подготовка оборудования к работе.</w:t>
            </w:r>
            <w:r>
              <w:br/>
            </w:r>
            <w:r>
              <w:rPr>
                <w:rFonts w:ascii="Times New Roman"/>
                <w:b w:val="false"/>
                <w:i w:val="false"/>
                <w:color w:val="000000"/>
                <w:sz w:val="20"/>
              </w:rPr>
              <w:t>
</w:t>
            </w:r>
            <w:r>
              <w:rPr>
                <w:rFonts w:ascii="Times New Roman"/>
                <w:b w:val="false"/>
                <w:i w:val="false"/>
                <w:color w:val="000000"/>
                <w:sz w:val="20"/>
              </w:rPr>
              <w:t>Операции технологического цикла проходки горных выработок.</w:t>
            </w:r>
            <w:r>
              <w:br/>
            </w:r>
            <w:r>
              <w:rPr>
                <w:rFonts w:ascii="Times New Roman"/>
                <w:b w:val="false"/>
                <w:i w:val="false"/>
                <w:color w:val="000000"/>
                <w:sz w:val="20"/>
              </w:rPr>
              <w:t>
</w:t>
            </w:r>
            <w:r>
              <w:rPr>
                <w:rFonts w:ascii="Times New Roman"/>
                <w:b w:val="false"/>
                <w:i w:val="false"/>
                <w:color w:val="000000"/>
                <w:sz w:val="20"/>
              </w:rPr>
              <w:t>Бурение шпуров. Зарядка и взрывание шпуров.</w:t>
            </w:r>
            <w:r>
              <w:br/>
            </w:r>
            <w:r>
              <w:rPr>
                <w:rFonts w:ascii="Times New Roman"/>
                <w:b w:val="false"/>
                <w:i w:val="false"/>
                <w:color w:val="000000"/>
                <w:sz w:val="20"/>
              </w:rPr>
              <w:t>
</w:t>
            </w:r>
            <w:r>
              <w:rPr>
                <w:rFonts w:ascii="Times New Roman"/>
                <w:b w:val="false"/>
                <w:i w:val="false"/>
                <w:color w:val="000000"/>
                <w:sz w:val="20"/>
              </w:rPr>
              <w:t>Уборка породы. Проветривание горных выработок и</w:t>
            </w:r>
            <w:r>
              <w:br/>
            </w:r>
            <w:r>
              <w:rPr>
                <w:rFonts w:ascii="Times New Roman"/>
                <w:b w:val="false"/>
                <w:i w:val="false"/>
                <w:color w:val="000000"/>
                <w:sz w:val="20"/>
              </w:rPr>
              <w:t>
</w:t>
            </w:r>
            <w:r>
              <w:rPr>
                <w:rFonts w:ascii="Times New Roman"/>
                <w:b w:val="false"/>
                <w:i w:val="false"/>
                <w:color w:val="000000"/>
                <w:sz w:val="20"/>
              </w:rPr>
              <w:t>водоотлив. Крепление горных</w:t>
            </w:r>
            <w:r>
              <w:br/>
            </w:r>
            <w:r>
              <w:rPr>
                <w:rFonts w:ascii="Times New Roman"/>
                <w:b w:val="false"/>
                <w:i w:val="false"/>
                <w:color w:val="000000"/>
                <w:sz w:val="20"/>
              </w:rPr>
              <w:t>
</w:t>
            </w:r>
            <w:r>
              <w:rPr>
                <w:rFonts w:ascii="Times New Roman"/>
                <w:b w:val="false"/>
                <w:i w:val="false"/>
                <w:color w:val="000000"/>
                <w:sz w:val="20"/>
              </w:rPr>
              <w:t>выработок. Документация.</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-подготавливать оборудование к работе,</w:t>
            </w:r>
            <w:r>
              <w:br/>
            </w:r>
            <w:r>
              <w:rPr>
                <w:rFonts w:ascii="Times New Roman"/>
                <w:b w:val="false"/>
                <w:i w:val="false"/>
                <w:color w:val="000000"/>
                <w:sz w:val="20"/>
              </w:rPr>
              <w:t>
</w:t>
            </w:r>
            <w:r>
              <w:rPr>
                <w:rFonts w:ascii="Times New Roman"/>
                <w:b w:val="false"/>
                <w:i w:val="false"/>
                <w:color w:val="000000"/>
                <w:sz w:val="20"/>
              </w:rPr>
              <w:t>организовывать безопасное условия труда,</w:t>
            </w:r>
            <w:r>
              <w:br/>
            </w:r>
            <w:r>
              <w:rPr>
                <w:rFonts w:ascii="Times New Roman"/>
                <w:b w:val="false"/>
                <w:i w:val="false"/>
                <w:color w:val="000000"/>
                <w:sz w:val="20"/>
              </w:rPr>
              <w:t>
</w:t>
            </w:r>
            <w:r>
              <w:rPr>
                <w:rFonts w:ascii="Times New Roman"/>
                <w:b w:val="false"/>
                <w:i w:val="false"/>
                <w:color w:val="000000"/>
                <w:sz w:val="20"/>
              </w:rPr>
              <w:t>управлять установками по бурению скважин различного назначения.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участия в технологическом процессе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1-БК 8</w:t>
            </w:r>
            <w:r>
              <w:br/>
            </w:r>
            <w:r>
              <w:rPr>
                <w:rFonts w:ascii="Times New Roman"/>
                <w:b w:val="false"/>
                <w:i w:val="false"/>
                <w:color w:val="000000"/>
                <w:sz w:val="20"/>
              </w:rPr>
              <w:t>
</w:t>
            </w:r>
            <w:r>
              <w:rPr>
                <w:rFonts w:ascii="Times New Roman"/>
                <w:b w:val="false"/>
                <w:i w:val="false"/>
                <w:color w:val="000000"/>
                <w:sz w:val="20"/>
              </w:rPr>
              <w:t>ПК 2.1.1-2.5.16</w:t>
            </w:r>
          </w:p>
        </w:tc>
      </w:tr>
    </w:tbl>
    <w:bookmarkStart w:name="z184" w:id="183"/>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753"/>
        <w:gridCol w:w="3348"/>
        <w:gridCol w:w="1522"/>
      </w:tblGrid>
      <w:tr>
        <w:trPr>
          <w:trHeight w:val="8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цикла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w:t>
            </w:r>
            <w:r>
              <w:br/>
            </w:r>
            <w:r>
              <w:rPr>
                <w:rFonts w:ascii="Times New Roman"/>
                <w:b w:val="false"/>
                <w:i w:val="false"/>
                <w:color w:val="000000"/>
                <w:sz w:val="20"/>
              </w:rPr>
              <w:t>
</w:t>
            </w:r>
            <w:r>
              <w:rPr>
                <w:rFonts w:ascii="Times New Roman"/>
                <w:b w:val="false"/>
                <w:i w:val="false"/>
                <w:color w:val="000000"/>
                <w:sz w:val="20"/>
              </w:rPr>
              <w:t>знания, умения</w:t>
            </w:r>
            <w:r>
              <w:br/>
            </w:r>
            <w:r>
              <w:rPr>
                <w:rFonts w:ascii="Times New Roman"/>
                <w:b w:val="false"/>
                <w:i w:val="false"/>
                <w:color w:val="000000"/>
                <w:sz w:val="20"/>
              </w:rPr>
              <w:t>
</w:t>
            </w:r>
            <w:r>
              <w:rPr>
                <w:rFonts w:ascii="Times New Roman"/>
                <w:b w:val="false"/>
                <w:i w:val="false"/>
                <w:color w:val="000000"/>
                <w:sz w:val="20"/>
              </w:rPr>
              <w:t>и навыки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формируе-</w:t>
            </w:r>
            <w:r>
              <w:br/>
            </w:r>
            <w:r>
              <w:rPr>
                <w:rFonts w:ascii="Times New Roman"/>
                <w:b w:val="false"/>
                <w:i w:val="false"/>
                <w:color w:val="000000"/>
                <w:sz w:val="20"/>
              </w:rPr>
              <w:t>
</w:t>
            </w:r>
            <w:r>
              <w:rPr>
                <w:rFonts w:ascii="Times New Roman"/>
                <w:b w:val="false"/>
                <w:i w:val="false"/>
                <w:color w:val="000000"/>
                <w:sz w:val="20"/>
              </w:rPr>
              <w:t>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55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88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 применением существующей</w:t>
            </w:r>
            <w:r>
              <w:br/>
            </w:r>
            <w:r>
              <w:rPr>
                <w:rFonts w:ascii="Times New Roman"/>
                <w:b w:val="false"/>
                <w:i w:val="false"/>
                <w:color w:val="000000"/>
                <w:sz w:val="20"/>
              </w:rPr>
              <w:t>
</w:t>
            </w:r>
            <w:r>
              <w:rPr>
                <w:rFonts w:ascii="Times New Roman"/>
                <w:b w:val="false"/>
                <w:i w:val="false"/>
                <w:color w:val="000000"/>
                <w:sz w:val="20"/>
              </w:rPr>
              <w:t>терминологии в отрасли.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112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 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w:t>
            </w:r>
            <w:r>
              <w:br/>
            </w:r>
            <w:r>
              <w:rPr>
                <w:rFonts w:ascii="Times New Roman"/>
                <w:b w:val="false"/>
                <w:i w:val="false"/>
                <w:color w:val="000000"/>
                <w:sz w:val="20"/>
              </w:rPr>
              <w:t>
</w:t>
            </w:r>
            <w:r>
              <w:rPr>
                <w:rFonts w:ascii="Times New Roman"/>
                <w:b w:val="false"/>
                <w:i w:val="false"/>
                <w:color w:val="000000"/>
                <w:sz w:val="20"/>
              </w:rPr>
              <w:t>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w:t>
            </w:r>
            <w:r>
              <w:br/>
            </w:r>
            <w:r>
              <w:rPr>
                <w:rFonts w:ascii="Times New Roman"/>
                <w:b w:val="false"/>
                <w:i w:val="false"/>
                <w:color w:val="000000"/>
                <w:sz w:val="20"/>
              </w:rPr>
              <w:t>
</w:t>
            </w:r>
            <w:r>
              <w:rPr>
                <w:rFonts w:ascii="Times New Roman"/>
                <w:b w:val="false"/>
                <w:i w:val="false"/>
                <w:color w:val="000000"/>
                <w:sz w:val="20"/>
              </w:rPr>
              <w:t>словарем, 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 и</w:t>
            </w:r>
            <w:r>
              <w:br/>
            </w:r>
            <w:r>
              <w:rPr>
                <w:rFonts w:ascii="Times New Roman"/>
                <w:b w:val="false"/>
                <w:i w:val="false"/>
                <w:color w:val="000000"/>
                <w:sz w:val="20"/>
              </w:rPr>
              <w:t>
</w:t>
            </w:r>
            <w:r>
              <w:rPr>
                <w:rFonts w:ascii="Times New Roman"/>
                <w:b w:val="false"/>
                <w:i w:val="false"/>
                <w:color w:val="000000"/>
                <w:sz w:val="20"/>
              </w:rPr>
              <w:t>профессиональном уровне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физколлоидной химии и технологии получения ВМС</w:t>
            </w:r>
            <w:r>
              <w:br/>
            </w:r>
            <w:r>
              <w:rPr>
                <w:rFonts w:ascii="Times New Roman"/>
                <w:b w:val="false"/>
                <w:i w:val="false"/>
                <w:color w:val="000000"/>
                <w:sz w:val="20"/>
              </w:rPr>
              <w:t>
</w:t>
            </w:r>
            <w:r>
              <w:rPr>
                <w:rFonts w:ascii="Times New Roman"/>
                <w:b w:val="false"/>
                <w:i w:val="false"/>
                <w:color w:val="000000"/>
                <w:sz w:val="20"/>
              </w:rPr>
              <w:t>Теория растворов; основные понятия и законы состояния «жидкость-пар»;</w:t>
            </w:r>
            <w:r>
              <w:br/>
            </w:r>
            <w:r>
              <w:rPr>
                <w:rFonts w:ascii="Times New Roman"/>
                <w:b w:val="false"/>
                <w:i w:val="false"/>
                <w:color w:val="000000"/>
                <w:sz w:val="20"/>
              </w:rPr>
              <w:t>
</w:t>
            </w:r>
            <w:r>
              <w:rPr>
                <w:rFonts w:ascii="Times New Roman"/>
                <w:b w:val="false"/>
                <w:i w:val="false"/>
                <w:color w:val="000000"/>
                <w:sz w:val="20"/>
              </w:rPr>
              <w:t>кипение растворов;</w:t>
            </w:r>
            <w:r>
              <w:br/>
            </w:r>
            <w:r>
              <w:rPr>
                <w:rFonts w:ascii="Times New Roman"/>
                <w:b w:val="false"/>
                <w:i w:val="false"/>
                <w:color w:val="000000"/>
                <w:sz w:val="20"/>
              </w:rPr>
              <w:t>
</w:t>
            </w:r>
            <w:r>
              <w:rPr>
                <w:rFonts w:ascii="Times New Roman"/>
                <w:b w:val="false"/>
                <w:i w:val="false"/>
                <w:color w:val="000000"/>
                <w:sz w:val="20"/>
              </w:rPr>
              <w:t>электрохимия растворов;</w:t>
            </w:r>
            <w:r>
              <w:br/>
            </w:r>
            <w:r>
              <w:rPr>
                <w:rFonts w:ascii="Times New Roman"/>
                <w:b w:val="false"/>
                <w:i w:val="false"/>
                <w:color w:val="000000"/>
                <w:sz w:val="20"/>
              </w:rPr>
              <w:t>
</w:t>
            </w:r>
            <w:r>
              <w:rPr>
                <w:rFonts w:ascii="Times New Roman"/>
                <w:b w:val="false"/>
                <w:i w:val="false"/>
                <w:color w:val="000000"/>
                <w:sz w:val="20"/>
              </w:rPr>
              <w:t>фазовые равновесия; правило Гиббса;</w:t>
            </w:r>
            <w:r>
              <w:br/>
            </w:r>
            <w:r>
              <w:rPr>
                <w:rFonts w:ascii="Times New Roman"/>
                <w:b w:val="false"/>
                <w:i w:val="false"/>
                <w:color w:val="000000"/>
                <w:sz w:val="20"/>
              </w:rPr>
              <w:t>
</w:t>
            </w:r>
            <w:r>
              <w:rPr>
                <w:rFonts w:ascii="Times New Roman"/>
                <w:b w:val="false"/>
                <w:i w:val="false"/>
                <w:color w:val="000000"/>
                <w:sz w:val="20"/>
              </w:rPr>
              <w:t>виды систем; физико-химический анализ;</w:t>
            </w:r>
            <w:r>
              <w:br/>
            </w:r>
            <w:r>
              <w:rPr>
                <w:rFonts w:ascii="Times New Roman"/>
                <w:b w:val="false"/>
                <w:i w:val="false"/>
                <w:color w:val="000000"/>
                <w:sz w:val="20"/>
              </w:rPr>
              <w:t>
</w:t>
            </w:r>
            <w:r>
              <w:rPr>
                <w:rFonts w:ascii="Times New Roman"/>
                <w:b w:val="false"/>
                <w:i w:val="false"/>
                <w:color w:val="000000"/>
                <w:sz w:val="20"/>
              </w:rPr>
              <w:t>поверхностные явления и физикохимия дисперсных систем;</w:t>
            </w:r>
            <w:r>
              <w:br/>
            </w:r>
            <w:r>
              <w:rPr>
                <w:rFonts w:ascii="Times New Roman"/>
                <w:b w:val="false"/>
                <w:i w:val="false"/>
                <w:color w:val="000000"/>
                <w:sz w:val="20"/>
              </w:rPr>
              <w:t>
</w:t>
            </w:r>
            <w:r>
              <w:rPr>
                <w:rFonts w:ascii="Times New Roman"/>
                <w:b w:val="false"/>
                <w:i w:val="false"/>
                <w:color w:val="000000"/>
                <w:sz w:val="20"/>
              </w:rPr>
              <w:t>характеристика и классификация коллоидных систем;</w:t>
            </w:r>
            <w:r>
              <w:br/>
            </w:r>
            <w:r>
              <w:rPr>
                <w:rFonts w:ascii="Times New Roman"/>
                <w:b w:val="false"/>
                <w:i w:val="false"/>
                <w:color w:val="000000"/>
                <w:sz w:val="20"/>
              </w:rPr>
              <w:t>
</w:t>
            </w:r>
            <w:r>
              <w:rPr>
                <w:rFonts w:ascii="Times New Roman"/>
                <w:b w:val="false"/>
                <w:i w:val="false"/>
                <w:color w:val="000000"/>
                <w:sz w:val="20"/>
              </w:rPr>
              <w:t>коллоидные растворы,</w:t>
            </w:r>
            <w:r>
              <w:br/>
            </w:r>
            <w:r>
              <w:rPr>
                <w:rFonts w:ascii="Times New Roman"/>
                <w:b w:val="false"/>
                <w:i w:val="false"/>
                <w:color w:val="000000"/>
                <w:sz w:val="20"/>
              </w:rPr>
              <w:t>
</w:t>
            </w:r>
            <w:r>
              <w:rPr>
                <w:rFonts w:ascii="Times New Roman"/>
                <w:b w:val="false"/>
                <w:i w:val="false"/>
                <w:color w:val="000000"/>
                <w:sz w:val="20"/>
              </w:rPr>
              <w:t>их получение и основные свойства.</w:t>
            </w:r>
            <w:r>
              <w:br/>
            </w:r>
            <w:r>
              <w:rPr>
                <w:rFonts w:ascii="Times New Roman"/>
                <w:b w:val="false"/>
                <w:i w:val="false"/>
                <w:color w:val="000000"/>
                <w:sz w:val="20"/>
              </w:rPr>
              <w:t>
</w:t>
            </w:r>
            <w:r>
              <w:rPr>
                <w:rFonts w:ascii="Times New Roman"/>
                <w:b w:val="false"/>
                <w:i w:val="false"/>
                <w:color w:val="000000"/>
                <w:sz w:val="20"/>
              </w:rPr>
              <w:t>Коагуляция и стабилизация</w:t>
            </w:r>
            <w:r>
              <w:br/>
            </w:r>
            <w:r>
              <w:rPr>
                <w:rFonts w:ascii="Times New Roman"/>
                <w:b w:val="false"/>
                <w:i w:val="false"/>
                <w:color w:val="000000"/>
                <w:sz w:val="20"/>
              </w:rPr>
              <w:t>
</w:t>
            </w:r>
            <w:r>
              <w:rPr>
                <w:rFonts w:ascii="Times New Roman"/>
                <w:b w:val="false"/>
                <w:i w:val="false"/>
                <w:color w:val="000000"/>
                <w:sz w:val="20"/>
              </w:rPr>
              <w:t>коллоидных систем;</w:t>
            </w:r>
            <w:r>
              <w:br/>
            </w:r>
            <w:r>
              <w:rPr>
                <w:rFonts w:ascii="Times New Roman"/>
                <w:b w:val="false"/>
                <w:i w:val="false"/>
                <w:color w:val="000000"/>
                <w:sz w:val="20"/>
              </w:rPr>
              <w:t>
</w:t>
            </w:r>
            <w:r>
              <w:rPr>
                <w:rFonts w:ascii="Times New Roman"/>
                <w:b w:val="false"/>
                <w:i w:val="false"/>
                <w:color w:val="000000"/>
                <w:sz w:val="20"/>
              </w:rPr>
              <w:t>растворы ВМС, их свойства и действие;</w:t>
            </w:r>
            <w:r>
              <w:br/>
            </w:r>
            <w:r>
              <w:rPr>
                <w:rFonts w:ascii="Times New Roman"/>
                <w:b w:val="false"/>
                <w:i w:val="false"/>
                <w:color w:val="000000"/>
                <w:sz w:val="20"/>
              </w:rPr>
              <w:t>
</w:t>
            </w:r>
            <w:r>
              <w:rPr>
                <w:rFonts w:ascii="Times New Roman"/>
                <w:b w:val="false"/>
                <w:i w:val="false"/>
                <w:color w:val="000000"/>
                <w:sz w:val="20"/>
              </w:rPr>
              <w:t>растворы неэлектролитов;</w:t>
            </w:r>
            <w:r>
              <w:br/>
            </w:r>
            <w:r>
              <w:rPr>
                <w:rFonts w:ascii="Times New Roman"/>
                <w:b w:val="false"/>
                <w:i w:val="false"/>
                <w:color w:val="000000"/>
                <w:sz w:val="20"/>
              </w:rPr>
              <w:t>
</w:t>
            </w:r>
            <w:r>
              <w:rPr>
                <w:rFonts w:ascii="Times New Roman"/>
                <w:b w:val="false"/>
                <w:i w:val="false"/>
                <w:color w:val="000000"/>
                <w:sz w:val="20"/>
              </w:rPr>
              <w:t>молекулярная масса;</w:t>
            </w:r>
            <w:r>
              <w:br/>
            </w:r>
            <w:r>
              <w:rPr>
                <w:rFonts w:ascii="Times New Roman"/>
                <w:b w:val="false"/>
                <w:i w:val="false"/>
                <w:color w:val="000000"/>
                <w:sz w:val="20"/>
              </w:rPr>
              <w:t>
</w:t>
            </w:r>
            <w:r>
              <w:rPr>
                <w:rFonts w:ascii="Times New Roman"/>
                <w:b w:val="false"/>
                <w:i w:val="false"/>
                <w:color w:val="000000"/>
                <w:sz w:val="20"/>
              </w:rPr>
              <w:t>растворы электролитов;</w:t>
            </w:r>
            <w:r>
              <w:br/>
            </w:r>
            <w:r>
              <w:rPr>
                <w:rFonts w:ascii="Times New Roman"/>
                <w:b w:val="false"/>
                <w:i w:val="false"/>
                <w:color w:val="000000"/>
                <w:sz w:val="20"/>
              </w:rPr>
              <w:t>
</w:t>
            </w:r>
            <w:r>
              <w:rPr>
                <w:rFonts w:ascii="Times New Roman"/>
                <w:b w:val="false"/>
                <w:i w:val="false"/>
                <w:color w:val="000000"/>
                <w:sz w:val="20"/>
              </w:rPr>
              <w:t>расчет констант и коэффициентов;</w:t>
            </w:r>
            <w:r>
              <w:br/>
            </w:r>
            <w:r>
              <w:rPr>
                <w:rFonts w:ascii="Times New Roman"/>
                <w:b w:val="false"/>
                <w:i w:val="false"/>
                <w:color w:val="000000"/>
                <w:sz w:val="20"/>
              </w:rPr>
              <w:t>
</w:t>
            </w:r>
            <w:r>
              <w:rPr>
                <w:rFonts w:ascii="Times New Roman"/>
                <w:b w:val="false"/>
                <w:i w:val="false"/>
                <w:color w:val="000000"/>
                <w:sz w:val="20"/>
              </w:rPr>
              <w:t>ЭДС и термодинамика.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химической термодинамики,</w:t>
            </w:r>
            <w:r>
              <w:br/>
            </w:r>
            <w:r>
              <w:rPr>
                <w:rFonts w:ascii="Times New Roman"/>
                <w:b w:val="false"/>
                <w:i w:val="false"/>
                <w:color w:val="000000"/>
                <w:sz w:val="20"/>
              </w:rPr>
              <w:t>
</w:t>
            </w:r>
            <w:r>
              <w:rPr>
                <w:rFonts w:ascii="Times New Roman"/>
                <w:b w:val="false"/>
                <w:i w:val="false"/>
                <w:color w:val="000000"/>
                <w:sz w:val="20"/>
              </w:rPr>
              <w:t>общая характеристика растворов,</w:t>
            </w:r>
            <w:r>
              <w:br/>
            </w:r>
            <w:r>
              <w:rPr>
                <w:rFonts w:ascii="Times New Roman"/>
                <w:b w:val="false"/>
                <w:i w:val="false"/>
                <w:color w:val="000000"/>
                <w:sz w:val="20"/>
              </w:rPr>
              <w:t>
</w:t>
            </w:r>
            <w:r>
              <w:rPr>
                <w:rFonts w:ascii="Times New Roman"/>
                <w:b w:val="false"/>
                <w:i w:val="false"/>
                <w:color w:val="000000"/>
                <w:sz w:val="20"/>
              </w:rPr>
              <w:t>основные положения теории</w:t>
            </w:r>
            <w:r>
              <w:br/>
            </w:r>
            <w:r>
              <w:rPr>
                <w:rFonts w:ascii="Times New Roman"/>
                <w:b w:val="false"/>
                <w:i w:val="false"/>
                <w:color w:val="000000"/>
                <w:sz w:val="20"/>
              </w:rPr>
              <w:t>
</w:t>
            </w:r>
            <w:r>
              <w:rPr>
                <w:rFonts w:ascii="Times New Roman"/>
                <w:b w:val="false"/>
                <w:i w:val="false"/>
                <w:color w:val="000000"/>
                <w:sz w:val="20"/>
              </w:rPr>
              <w:t>электролитической диссоциации,</w:t>
            </w:r>
            <w:r>
              <w:br/>
            </w:r>
            <w:r>
              <w:rPr>
                <w:rFonts w:ascii="Times New Roman"/>
                <w:b w:val="false"/>
                <w:i w:val="false"/>
                <w:color w:val="000000"/>
                <w:sz w:val="20"/>
              </w:rPr>
              <w:t>
</w:t>
            </w:r>
            <w:r>
              <w:rPr>
                <w:rFonts w:ascii="Times New Roman"/>
                <w:b w:val="false"/>
                <w:i w:val="false"/>
                <w:color w:val="000000"/>
                <w:sz w:val="20"/>
              </w:rPr>
              <w:t>понятия о дисперсных системах.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задачи с использованием закона термодинамики,</w:t>
            </w:r>
            <w:r>
              <w:br/>
            </w:r>
            <w:r>
              <w:rPr>
                <w:rFonts w:ascii="Times New Roman"/>
                <w:b w:val="false"/>
                <w:i w:val="false"/>
                <w:color w:val="000000"/>
                <w:sz w:val="20"/>
              </w:rPr>
              <w:t>
</w:t>
            </w:r>
            <w:r>
              <w:rPr>
                <w:rFonts w:ascii="Times New Roman"/>
                <w:b w:val="false"/>
                <w:i w:val="false"/>
                <w:color w:val="000000"/>
                <w:sz w:val="20"/>
              </w:rPr>
              <w:t>определять скорость химической реакции,</w:t>
            </w:r>
            <w:r>
              <w:br/>
            </w:r>
            <w:r>
              <w:rPr>
                <w:rFonts w:ascii="Times New Roman"/>
                <w:b w:val="false"/>
                <w:i w:val="false"/>
                <w:color w:val="000000"/>
                <w:sz w:val="20"/>
              </w:rPr>
              <w:t>
</w:t>
            </w:r>
            <w:r>
              <w:rPr>
                <w:rFonts w:ascii="Times New Roman"/>
                <w:b w:val="false"/>
                <w:i w:val="false"/>
                <w:color w:val="000000"/>
                <w:sz w:val="20"/>
              </w:rPr>
              <w:t>работать с приборами..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w:t>
            </w:r>
            <w:r>
              <w:br/>
            </w:r>
            <w:r>
              <w:rPr>
                <w:rFonts w:ascii="Times New Roman"/>
                <w:b w:val="false"/>
                <w:i w:val="false"/>
                <w:color w:val="000000"/>
                <w:sz w:val="20"/>
              </w:rPr>
              <w:t>
</w:t>
            </w:r>
            <w:r>
              <w:rPr>
                <w:rFonts w:ascii="Times New Roman"/>
                <w:b w:val="false"/>
                <w:i w:val="false"/>
                <w:color w:val="000000"/>
                <w:sz w:val="20"/>
              </w:rPr>
              <w:t>(обрабатывать результаты).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Геометрическое 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геометрическое построение и приемы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 правила разработки и оформления конструктивной документации,</w:t>
            </w:r>
            <w:r>
              <w:br/>
            </w:r>
            <w:r>
              <w:rPr>
                <w:rFonts w:ascii="Times New Roman"/>
                <w:b w:val="false"/>
                <w:i w:val="false"/>
                <w:color w:val="000000"/>
                <w:sz w:val="20"/>
              </w:rPr>
              <w:t>
</w:t>
            </w:r>
            <w:r>
              <w:rPr>
                <w:rFonts w:ascii="Times New Roman"/>
                <w:b w:val="false"/>
                <w:i w:val="false"/>
                <w:color w:val="000000"/>
                <w:sz w:val="20"/>
              </w:rPr>
              <w:t>машиностроительное черчение;</w:t>
            </w:r>
            <w:r>
              <w:br/>
            </w:r>
            <w:r>
              <w:rPr>
                <w:rFonts w:ascii="Times New Roman"/>
                <w:b w:val="false"/>
                <w:i w:val="false"/>
                <w:color w:val="000000"/>
                <w:sz w:val="20"/>
              </w:rPr>
              <w:t>
</w:t>
            </w:r>
            <w:r>
              <w:rPr>
                <w:rFonts w:ascii="Times New Roman"/>
                <w:b w:val="false"/>
                <w:i w:val="false"/>
                <w:color w:val="000000"/>
                <w:sz w:val="20"/>
              </w:rPr>
              <w:t>категории изображений на чертеже,</w:t>
            </w:r>
            <w:r>
              <w:br/>
            </w:r>
            <w:r>
              <w:rPr>
                <w:rFonts w:ascii="Times New Roman"/>
                <w:b w:val="false"/>
                <w:i w:val="false"/>
                <w:color w:val="000000"/>
                <w:sz w:val="20"/>
              </w:rPr>
              <w:t>
</w:t>
            </w:r>
            <w:r>
              <w:rPr>
                <w:rFonts w:ascii="Times New Roman"/>
                <w:b w:val="false"/>
                <w:i w:val="false"/>
                <w:color w:val="000000"/>
                <w:sz w:val="20"/>
              </w:rPr>
              <w:t>виды, разрезы, сечения,</w:t>
            </w:r>
            <w:r>
              <w:br/>
            </w:r>
            <w:r>
              <w:rPr>
                <w:rFonts w:ascii="Times New Roman"/>
                <w:b w:val="false"/>
                <w:i w:val="false"/>
                <w:color w:val="000000"/>
                <w:sz w:val="20"/>
              </w:rPr>
              <w:t>
</w:t>
            </w:r>
            <w:r>
              <w:rPr>
                <w:rFonts w:ascii="Times New Roman"/>
                <w:b w:val="false"/>
                <w:i w:val="false"/>
                <w:color w:val="000000"/>
                <w:sz w:val="20"/>
              </w:rPr>
              <w:t>общая методология и логика решения</w:t>
            </w:r>
            <w:r>
              <w:br/>
            </w:r>
            <w:r>
              <w:rPr>
                <w:rFonts w:ascii="Times New Roman"/>
                <w:b w:val="false"/>
                <w:i w:val="false"/>
                <w:color w:val="000000"/>
                <w:sz w:val="20"/>
              </w:rPr>
              <w:t>
</w:t>
            </w:r>
            <w:r>
              <w:rPr>
                <w:rFonts w:ascii="Times New Roman"/>
                <w:b w:val="false"/>
                <w:i w:val="false"/>
                <w:color w:val="000000"/>
                <w:sz w:val="20"/>
              </w:rPr>
              <w:t>графических задач, современные средства инженерной графики;</w:t>
            </w:r>
            <w:r>
              <w:br/>
            </w:r>
            <w:r>
              <w:rPr>
                <w:rFonts w:ascii="Times New Roman"/>
                <w:b w:val="false"/>
                <w:i w:val="false"/>
                <w:color w:val="000000"/>
                <w:sz w:val="20"/>
              </w:rPr>
              <w:t>
</w:t>
            </w:r>
            <w:r>
              <w:rPr>
                <w:rFonts w:ascii="Times New Roman"/>
                <w:b w:val="false"/>
                <w:i w:val="false"/>
                <w:color w:val="000000"/>
                <w:sz w:val="20"/>
              </w:rPr>
              <w:t>методы и приемы выполнения чертежей и элементов схем по специальности;</w:t>
            </w:r>
            <w:r>
              <w:br/>
            </w:r>
            <w:r>
              <w:rPr>
                <w:rFonts w:ascii="Times New Roman"/>
                <w:b w:val="false"/>
                <w:i w:val="false"/>
                <w:color w:val="000000"/>
                <w:sz w:val="20"/>
              </w:rPr>
              <w:t>
</w:t>
            </w:r>
            <w:r>
              <w:rPr>
                <w:rFonts w:ascii="Times New Roman"/>
                <w:b w:val="false"/>
                <w:i w:val="false"/>
                <w:color w:val="000000"/>
                <w:sz w:val="20"/>
              </w:rPr>
              <w:t>использование компьютерных</w:t>
            </w:r>
            <w:r>
              <w:br/>
            </w:r>
            <w:r>
              <w:rPr>
                <w:rFonts w:ascii="Times New Roman"/>
                <w:b w:val="false"/>
                <w:i w:val="false"/>
                <w:color w:val="000000"/>
                <w:sz w:val="20"/>
              </w:rPr>
              <w:t>
</w:t>
            </w:r>
            <w:r>
              <w:rPr>
                <w:rFonts w:ascii="Times New Roman"/>
                <w:b w:val="false"/>
                <w:i w:val="false"/>
                <w:color w:val="000000"/>
                <w:sz w:val="20"/>
              </w:rPr>
              <w:t>технологий в инженерной графике.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ГОСТы по оформлению чертежей,</w:t>
            </w:r>
            <w:r>
              <w:br/>
            </w:r>
            <w:r>
              <w:rPr>
                <w:rFonts w:ascii="Times New Roman"/>
                <w:b w:val="false"/>
                <w:i w:val="false"/>
                <w:color w:val="000000"/>
                <w:sz w:val="20"/>
              </w:rPr>
              <w:t>
</w:t>
            </w:r>
            <w:r>
              <w:rPr>
                <w:rFonts w:ascii="Times New Roman"/>
                <w:b w:val="false"/>
                <w:i w:val="false"/>
                <w:color w:val="000000"/>
                <w:sz w:val="20"/>
              </w:rPr>
              <w:t>основы проектирования,</w:t>
            </w:r>
            <w:r>
              <w:br/>
            </w:r>
            <w:r>
              <w:rPr>
                <w:rFonts w:ascii="Times New Roman"/>
                <w:b w:val="false"/>
                <w:i w:val="false"/>
                <w:color w:val="000000"/>
                <w:sz w:val="20"/>
              </w:rPr>
              <w:t>
</w:t>
            </w:r>
            <w:r>
              <w:rPr>
                <w:rFonts w:ascii="Times New Roman"/>
                <w:b w:val="false"/>
                <w:i w:val="false"/>
                <w:color w:val="000000"/>
                <w:sz w:val="20"/>
              </w:rPr>
              <w:t>методы построения комплексных чертежей.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изображать плоские, объемные фигуры в аксонометрической проекции,</w:t>
            </w:r>
            <w:r>
              <w:br/>
            </w:r>
            <w:r>
              <w:rPr>
                <w:rFonts w:ascii="Times New Roman"/>
                <w:b w:val="false"/>
                <w:i w:val="false"/>
                <w:color w:val="000000"/>
                <w:sz w:val="20"/>
              </w:rPr>
              <w:t>
</w:t>
            </w:r>
            <w:r>
              <w:rPr>
                <w:rFonts w:ascii="Times New Roman"/>
                <w:b w:val="false"/>
                <w:i w:val="false"/>
                <w:color w:val="000000"/>
                <w:sz w:val="20"/>
              </w:rPr>
              <w:t>выполнять эскизы, детали средней сложности.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 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w:t>
            </w:r>
            <w:r>
              <w:br/>
            </w:r>
            <w:r>
              <w:rPr>
                <w:rFonts w:ascii="Times New Roman"/>
                <w:b w:val="false"/>
                <w:i w:val="false"/>
                <w:color w:val="000000"/>
                <w:sz w:val="20"/>
              </w:rPr>
              <w:t>
</w:t>
            </w:r>
            <w:r>
              <w:rPr>
                <w:rFonts w:ascii="Times New Roman"/>
                <w:b w:val="false"/>
                <w:i w:val="false"/>
                <w:color w:val="000000"/>
                <w:sz w:val="20"/>
              </w:rPr>
              <w:t>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w:t>
            </w:r>
            <w:r>
              <w:br/>
            </w:r>
            <w:r>
              <w:rPr>
                <w:rFonts w:ascii="Times New Roman"/>
                <w:b w:val="false"/>
                <w:i w:val="false"/>
                <w:color w:val="000000"/>
                <w:sz w:val="20"/>
              </w:rPr>
              <w:t>
</w:t>
            </w:r>
            <w:r>
              <w:rPr>
                <w:rFonts w:ascii="Times New Roman"/>
                <w:b w:val="false"/>
                <w:i w:val="false"/>
                <w:color w:val="000000"/>
                <w:sz w:val="20"/>
              </w:rPr>
              <w:t xml:space="preserve">складчатые и платформенные области.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электроснабжения и электрооборудования ГРР.</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электромагнетизм;</w:t>
            </w:r>
            <w:r>
              <w:br/>
            </w:r>
            <w:r>
              <w:rPr>
                <w:rFonts w:ascii="Times New Roman"/>
                <w:b w:val="false"/>
                <w:i w:val="false"/>
                <w:color w:val="000000"/>
                <w:sz w:val="20"/>
              </w:rPr>
              <w:t>
</w:t>
            </w:r>
            <w:r>
              <w:rPr>
                <w:rFonts w:ascii="Times New Roman"/>
                <w:b w:val="false"/>
                <w:i w:val="false"/>
                <w:color w:val="000000"/>
                <w:sz w:val="20"/>
              </w:rPr>
              <w:t>электрические измерения, однофазные и трехфазные электрические цепи переменного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электрические машины постоянного и</w:t>
            </w:r>
            <w:r>
              <w:br/>
            </w:r>
            <w:r>
              <w:rPr>
                <w:rFonts w:ascii="Times New Roman"/>
                <w:b w:val="false"/>
                <w:i w:val="false"/>
                <w:color w:val="000000"/>
                <w:sz w:val="20"/>
              </w:rPr>
              <w:t>
</w:t>
            </w:r>
            <w:r>
              <w:rPr>
                <w:rFonts w:ascii="Times New Roman"/>
                <w:b w:val="false"/>
                <w:i w:val="false"/>
                <w:color w:val="000000"/>
                <w:sz w:val="20"/>
              </w:rPr>
              <w:t>переменного тока;</w:t>
            </w:r>
            <w:r>
              <w:br/>
            </w:r>
            <w:r>
              <w:rPr>
                <w:rFonts w:ascii="Times New Roman"/>
                <w:b w:val="false"/>
                <w:i w:val="false"/>
                <w:color w:val="000000"/>
                <w:sz w:val="20"/>
              </w:rPr>
              <w:t>
</w:t>
            </w:r>
            <w:r>
              <w:rPr>
                <w:rFonts w:ascii="Times New Roman"/>
                <w:b w:val="false"/>
                <w:i w:val="false"/>
                <w:color w:val="000000"/>
                <w:sz w:val="20"/>
              </w:rPr>
              <w:t>электрические и магнитные элементы</w:t>
            </w:r>
            <w:r>
              <w:br/>
            </w:r>
            <w:r>
              <w:rPr>
                <w:rFonts w:ascii="Times New Roman"/>
                <w:b w:val="false"/>
                <w:i w:val="false"/>
                <w:color w:val="000000"/>
                <w:sz w:val="20"/>
              </w:rPr>
              <w:t>
</w:t>
            </w:r>
            <w:r>
              <w:rPr>
                <w:rFonts w:ascii="Times New Roman"/>
                <w:b w:val="false"/>
                <w:i w:val="false"/>
                <w:color w:val="000000"/>
                <w:sz w:val="20"/>
              </w:rPr>
              <w:t>автоматики; приборы, выпрямители,</w:t>
            </w:r>
            <w:r>
              <w:br/>
            </w:r>
            <w:r>
              <w:rPr>
                <w:rFonts w:ascii="Times New Roman"/>
                <w:b w:val="false"/>
                <w:i w:val="false"/>
                <w:color w:val="000000"/>
                <w:sz w:val="20"/>
              </w:rPr>
              <w:t>
</w:t>
            </w:r>
            <w:r>
              <w:rPr>
                <w:rFonts w:ascii="Times New Roman"/>
                <w:b w:val="false"/>
                <w:i w:val="false"/>
                <w:color w:val="000000"/>
                <w:sz w:val="20"/>
              </w:rPr>
              <w:t>стабилизаторы, усилители;</w:t>
            </w:r>
            <w:r>
              <w:br/>
            </w:r>
            <w:r>
              <w:rPr>
                <w:rFonts w:ascii="Times New Roman"/>
                <w:b w:val="false"/>
                <w:i w:val="false"/>
                <w:color w:val="000000"/>
                <w:sz w:val="20"/>
              </w:rPr>
              <w:t>
</w:t>
            </w:r>
            <w:r>
              <w:rPr>
                <w:rFonts w:ascii="Times New Roman"/>
                <w:b w:val="false"/>
                <w:i w:val="false"/>
                <w:color w:val="000000"/>
                <w:sz w:val="20"/>
              </w:rPr>
              <w:t>электропривод для геологоразведочного оборудования,</w:t>
            </w:r>
            <w:r>
              <w:br/>
            </w:r>
            <w:r>
              <w:rPr>
                <w:rFonts w:ascii="Times New Roman"/>
                <w:b w:val="false"/>
                <w:i w:val="false"/>
                <w:color w:val="000000"/>
                <w:sz w:val="20"/>
              </w:rPr>
              <w:t>
</w:t>
            </w:r>
            <w:r>
              <w:rPr>
                <w:rFonts w:ascii="Times New Roman"/>
                <w:b w:val="false"/>
                <w:i w:val="false"/>
                <w:color w:val="000000"/>
                <w:sz w:val="20"/>
              </w:rPr>
              <w:t>его характеристика, монтаж,</w:t>
            </w:r>
            <w:r>
              <w:br/>
            </w:r>
            <w:r>
              <w:rPr>
                <w:rFonts w:ascii="Times New Roman"/>
                <w:b w:val="false"/>
                <w:i w:val="false"/>
                <w:color w:val="000000"/>
                <w:sz w:val="20"/>
              </w:rPr>
              <w:t>
</w:t>
            </w:r>
            <w:r>
              <w:rPr>
                <w:rFonts w:ascii="Times New Roman"/>
                <w:b w:val="false"/>
                <w:i w:val="false"/>
                <w:color w:val="000000"/>
                <w:sz w:val="20"/>
              </w:rPr>
              <w:t>эксплуатация и ремонт;</w:t>
            </w:r>
            <w:r>
              <w:br/>
            </w:r>
            <w:r>
              <w:rPr>
                <w:rFonts w:ascii="Times New Roman"/>
                <w:b w:val="false"/>
                <w:i w:val="false"/>
                <w:color w:val="000000"/>
                <w:sz w:val="20"/>
              </w:rPr>
              <w:t>
</w:t>
            </w:r>
            <w:r>
              <w:rPr>
                <w:rFonts w:ascii="Times New Roman"/>
                <w:b w:val="false"/>
                <w:i w:val="false"/>
                <w:color w:val="000000"/>
                <w:sz w:val="20"/>
              </w:rPr>
              <w:t>электрическая аппаратура управления и защиты;</w:t>
            </w:r>
            <w:r>
              <w:br/>
            </w:r>
            <w:r>
              <w:rPr>
                <w:rFonts w:ascii="Times New Roman"/>
                <w:b w:val="false"/>
                <w:i w:val="false"/>
                <w:color w:val="000000"/>
                <w:sz w:val="20"/>
              </w:rPr>
              <w:t>
</w:t>
            </w:r>
            <w:r>
              <w:rPr>
                <w:rFonts w:ascii="Times New Roman"/>
                <w:b w:val="false"/>
                <w:i w:val="false"/>
                <w:color w:val="000000"/>
                <w:sz w:val="20"/>
              </w:rPr>
              <w:t>электрооборудование геологоразведочных машин и механизмов;</w:t>
            </w:r>
            <w:r>
              <w:br/>
            </w:r>
            <w:r>
              <w:rPr>
                <w:rFonts w:ascii="Times New Roman"/>
                <w:b w:val="false"/>
                <w:i w:val="false"/>
                <w:color w:val="000000"/>
                <w:sz w:val="20"/>
              </w:rPr>
              <w:t>
</w:t>
            </w:r>
            <w:r>
              <w:rPr>
                <w:rFonts w:ascii="Times New Roman"/>
                <w:b w:val="false"/>
                <w:i w:val="false"/>
                <w:color w:val="000000"/>
                <w:sz w:val="20"/>
              </w:rPr>
              <w:t>электроснабжение геологоразведочных работ;</w:t>
            </w:r>
            <w:r>
              <w:br/>
            </w:r>
            <w:r>
              <w:rPr>
                <w:rFonts w:ascii="Times New Roman"/>
                <w:b w:val="false"/>
                <w:i w:val="false"/>
                <w:color w:val="000000"/>
                <w:sz w:val="20"/>
              </w:rPr>
              <w:t>
</w:t>
            </w:r>
            <w:r>
              <w:rPr>
                <w:rFonts w:ascii="Times New Roman"/>
                <w:b w:val="false"/>
                <w:i w:val="false"/>
                <w:color w:val="000000"/>
                <w:sz w:val="20"/>
              </w:rPr>
              <w:t>защитные средства.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электрического и магнитного поля,</w:t>
            </w:r>
            <w:r>
              <w:br/>
            </w:r>
            <w:r>
              <w:rPr>
                <w:rFonts w:ascii="Times New Roman"/>
                <w:b w:val="false"/>
                <w:i w:val="false"/>
                <w:color w:val="000000"/>
                <w:sz w:val="20"/>
              </w:rPr>
              <w:t>
</w:t>
            </w:r>
            <w:r>
              <w:rPr>
                <w:rFonts w:ascii="Times New Roman"/>
                <w:b w:val="false"/>
                <w:i w:val="false"/>
                <w:color w:val="000000"/>
                <w:sz w:val="20"/>
              </w:rPr>
              <w:t>основные формулы и законы,</w:t>
            </w:r>
            <w:r>
              <w:br/>
            </w:r>
            <w:r>
              <w:rPr>
                <w:rFonts w:ascii="Times New Roman"/>
                <w:b w:val="false"/>
                <w:i w:val="false"/>
                <w:color w:val="000000"/>
                <w:sz w:val="20"/>
              </w:rPr>
              <w:t>
</w:t>
            </w:r>
            <w:r>
              <w:rPr>
                <w:rFonts w:ascii="Times New Roman"/>
                <w:b w:val="false"/>
                <w:i w:val="false"/>
                <w:color w:val="000000"/>
                <w:sz w:val="20"/>
              </w:rPr>
              <w:t>- режимы работы электрической цепи, приборы для измерения характеристик</w:t>
            </w:r>
            <w:r>
              <w:br/>
            </w:r>
            <w:r>
              <w:rPr>
                <w:rFonts w:ascii="Times New Roman"/>
                <w:b w:val="false"/>
                <w:i w:val="false"/>
                <w:color w:val="000000"/>
                <w:sz w:val="20"/>
              </w:rPr>
              <w:t>
</w:t>
            </w:r>
            <w:r>
              <w:rPr>
                <w:rFonts w:ascii="Times New Roman"/>
                <w:b w:val="false"/>
                <w:i w:val="false"/>
                <w:color w:val="000000"/>
                <w:sz w:val="20"/>
              </w:rPr>
              <w:t>электрического тока,</w:t>
            </w:r>
            <w:r>
              <w:br/>
            </w:r>
            <w:r>
              <w:rPr>
                <w:rFonts w:ascii="Times New Roman"/>
                <w:b w:val="false"/>
                <w:i w:val="false"/>
                <w:color w:val="000000"/>
                <w:sz w:val="20"/>
              </w:rPr>
              <w:t>
</w:t>
            </w:r>
            <w:r>
              <w:rPr>
                <w:rFonts w:ascii="Times New Roman"/>
                <w:b w:val="false"/>
                <w:i w:val="false"/>
                <w:color w:val="000000"/>
                <w:sz w:val="20"/>
              </w:rPr>
              <w:t>основные характеристики пускорегулирующей</w:t>
            </w:r>
            <w:r>
              <w:br/>
            </w:r>
            <w:r>
              <w:rPr>
                <w:rFonts w:ascii="Times New Roman"/>
                <w:b w:val="false"/>
                <w:i w:val="false"/>
                <w:color w:val="000000"/>
                <w:sz w:val="20"/>
              </w:rPr>
              <w:t>
</w:t>
            </w:r>
            <w:r>
              <w:rPr>
                <w:rFonts w:ascii="Times New Roman"/>
                <w:b w:val="false"/>
                <w:i w:val="false"/>
                <w:color w:val="000000"/>
                <w:sz w:val="20"/>
              </w:rPr>
              <w:t>и защитной аппаратуры.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основные параметры и режимы генераторов и</w:t>
            </w:r>
            <w:r>
              <w:br/>
            </w:r>
            <w:r>
              <w:rPr>
                <w:rFonts w:ascii="Times New Roman"/>
                <w:b w:val="false"/>
                <w:i w:val="false"/>
                <w:color w:val="000000"/>
                <w:sz w:val="20"/>
              </w:rPr>
              <w:t>
</w:t>
            </w:r>
            <w:r>
              <w:rPr>
                <w:rFonts w:ascii="Times New Roman"/>
                <w:b w:val="false"/>
                <w:i w:val="false"/>
                <w:color w:val="000000"/>
                <w:sz w:val="20"/>
              </w:rPr>
              <w:t>потребителей электрической энергии.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конструкционные материалы.</w:t>
            </w:r>
            <w:r>
              <w:br/>
            </w:r>
            <w:r>
              <w:rPr>
                <w:rFonts w:ascii="Times New Roman"/>
                <w:b w:val="false"/>
                <w:i w:val="false"/>
                <w:color w:val="000000"/>
                <w:sz w:val="20"/>
              </w:rPr>
              <w:t>
</w:t>
            </w:r>
            <w:r>
              <w:rPr>
                <w:rFonts w:ascii="Times New Roman"/>
                <w:b w:val="false"/>
                <w:i w:val="false"/>
                <w:color w:val="000000"/>
                <w:sz w:val="20"/>
              </w:rPr>
              <w:t>Производство черных металлов;</w:t>
            </w:r>
            <w:r>
              <w:br/>
            </w:r>
            <w:r>
              <w:rPr>
                <w:rFonts w:ascii="Times New Roman"/>
                <w:b w:val="false"/>
                <w:i w:val="false"/>
                <w:color w:val="000000"/>
                <w:sz w:val="20"/>
              </w:rPr>
              <w:t>
</w:t>
            </w:r>
            <w:r>
              <w:rPr>
                <w:rFonts w:ascii="Times New Roman"/>
                <w:b w:val="false"/>
                <w:i w:val="false"/>
                <w:color w:val="000000"/>
                <w:sz w:val="20"/>
              </w:rPr>
              <w:t>основы металловедения и термической обработки;</w:t>
            </w:r>
            <w:r>
              <w:br/>
            </w:r>
            <w:r>
              <w:rPr>
                <w:rFonts w:ascii="Times New Roman"/>
                <w:b w:val="false"/>
                <w:i w:val="false"/>
                <w:color w:val="000000"/>
                <w:sz w:val="20"/>
              </w:rPr>
              <w:t>
</w:t>
            </w:r>
            <w:r>
              <w:rPr>
                <w:rFonts w:ascii="Times New Roman"/>
                <w:b w:val="false"/>
                <w:i w:val="false"/>
                <w:color w:val="000000"/>
                <w:sz w:val="20"/>
              </w:rPr>
              <w:t>твердые сплавы, применение в геологоразведочной отрасли;</w:t>
            </w:r>
            <w:r>
              <w:br/>
            </w:r>
            <w:r>
              <w:rPr>
                <w:rFonts w:ascii="Times New Roman"/>
                <w:b w:val="false"/>
                <w:i w:val="false"/>
                <w:color w:val="000000"/>
                <w:sz w:val="20"/>
              </w:rPr>
              <w:t>
</w:t>
            </w:r>
            <w:r>
              <w:rPr>
                <w:rFonts w:ascii="Times New Roman"/>
                <w:b w:val="false"/>
                <w:i w:val="false"/>
                <w:color w:val="000000"/>
                <w:sz w:val="20"/>
              </w:rPr>
              <w:t>цветные металлы; антифрикционные сплавы;</w:t>
            </w:r>
            <w:r>
              <w:br/>
            </w:r>
            <w:r>
              <w:rPr>
                <w:rFonts w:ascii="Times New Roman"/>
                <w:b w:val="false"/>
                <w:i w:val="false"/>
                <w:color w:val="000000"/>
                <w:sz w:val="20"/>
              </w:rPr>
              <w:t>
</w:t>
            </w:r>
            <w:r>
              <w:rPr>
                <w:rFonts w:ascii="Times New Roman"/>
                <w:b w:val="false"/>
                <w:i w:val="false"/>
                <w:color w:val="000000"/>
                <w:sz w:val="20"/>
              </w:rPr>
              <w:t>неметаллические материалы</w:t>
            </w:r>
            <w:r>
              <w:br/>
            </w:r>
            <w:r>
              <w:rPr>
                <w:rFonts w:ascii="Times New Roman"/>
                <w:b w:val="false"/>
                <w:i w:val="false"/>
                <w:color w:val="000000"/>
                <w:sz w:val="20"/>
              </w:rPr>
              <w:t>
</w:t>
            </w:r>
            <w:r>
              <w:rPr>
                <w:rFonts w:ascii="Times New Roman"/>
                <w:b w:val="false"/>
                <w:i w:val="false"/>
                <w:color w:val="000000"/>
                <w:sz w:val="20"/>
              </w:rPr>
              <w:t>(пластмассы, резинотехнические изделия,</w:t>
            </w:r>
            <w:r>
              <w:br/>
            </w:r>
            <w:r>
              <w:rPr>
                <w:rFonts w:ascii="Times New Roman"/>
                <w:b w:val="false"/>
                <w:i w:val="false"/>
                <w:color w:val="000000"/>
                <w:sz w:val="20"/>
              </w:rPr>
              <w:t>
</w:t>
            </w:r>
            <w:r>
              <w:rPr>
                <w:rFonts w:ascii="Times New Roman"/>
                <w:b w:val="false"/>
                <w:i w:val="false"/>
                <w:color w:val="000000"/>
                <w:sz w:val="20"/>
              </w:rPr>
              <w:t>лакокрасочные покрытия), их применение в</w:t>
            </w:r>
            <w:r>
              <w:br/>
            </w:r>
            <w:r>
              <w:rPr>
                <w:rFonts w:ascii="Times New Roman"/>
                <w:b w:val="false"/>
                <w:i w:val="false"/>
                <w:color w:val="000000"/>
                <w:sz w:val="20"/>
              </w:rPr>
              <w:t>
</w:t>
            </w:r>
            <w:r>
              <w:rPr>
                <w:rFonts w:ascii="Times New Roman"/>
                <w:b w:val="false"/>
                <w:i w:val="false"/>
                <w:color w:val="000000"/>
                <w:sz w:val="20"/>
              </w:rPr>
              <w:t>геологоразведочном деле;</w:t>
            </w:r>
            <w:r>
              <w:br/>
            </w:r>
            <w:r>
              <w:rPr>
                <w:rFonts w:ascii="Times New Roman"/>
                <w:b w:val="false"/>
                <w:i w:val="false"/>
                <w:color w:val="000000"/>
                <w:sz w:val="20"/>
              </w:rPr>
              <w:t>
</w:t>
            </w:r>
            <w:r>
              <w:rPr>
                <w:rFonts w:ascii="Times New Roman"/>
                <w:b w:val="false"/>
                <w:i w:val="false"/>
                <w:color w:val="000000"/>
                <w:sz w:val="20"/>
              </w:rPr>
              <w:t>коррозия металлов.</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свойства современного производства,</w:t>
            </w:r>
            <w:r>
              <w:br/>
            </w:r>
            <w:r>
              <w:rPr>
                <w:rFonts w:ascii="Times New Roman"/>
                <w:b w:val="false"/>
                <w:i w:val="false"/>
                <w:color w:val="000000"/>
                <w:sz w:val="20"/>
              </w:rPr>
              <w:t>
</w:t>
            </w:r>
            <w:r>
              <w:rPr>
                <w:rFonts w:ascii="Times New Roman"/>
                <w:b w:val="false"/>
                <w:i w:val="false"/>
                <w:color w:val="000000"/>
                <w:sz w:val="20"/>
              </w:rPr>
              <w:t>практическое применение металлических и</w:t>
            </w:r>
            <w:r>
              <w:br/>
            </w:r>
            <w:r>
              <w:rPr>
                <w:rFonts w:ascii="Times New Roman"/>
                <w:b w:val="false"/>
                <w:i w:val="false"/>
                <w:color w:val="000000"/>
                <w:sz w:val="20"/>
              </w:rPr>
              <w:t>
</w:t>
            </w:r>
            <w:r>
              <w:rPr>
                <w:rFonts w:ascii="Times New Roman"/>
                <w:b w:val="false"/>
                <w:i w:val="false"/>
                <w:color w:val="000000"/>
                <w:sz w:val="20"/>
              </w:rPr>
              <w:t>неметаллических материалов</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тип материалов для</w:t>
            </w:r>
            <w:r>
              <w:br/>
            </w:r>
            <w:r>
              <w:rPr>
                <w:rFonts w:ascii="Times New Roman"/>
                <w:b w:val="false"/>
                <w:i w:val="false"/>
                <w:color w:val="000000"/>
                <w:sz w:val="20"/>
              </w:rPr>
              <w:t>
</w:t>
            </w:r>
            <w:r>
              <w:rPr>
                <w:rFonts w:ascii="Times New Roman"/>
                <w:b w:val="false"/>
                <w:i w:val="false"/>
                <w:color w:val="000000"/>
                <w:sz w:val="20"/>
              </w:rPr>
              <w:t>решения конкретных практических задач.</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2.4.14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w:t>
            </w:r>
            <w:r>
              <w:br/>
            </w:r>
            <w:r>
              <w:rPr>
                <w:rFonts w:ascii="Times New Roman"/>
                <w:b w:val="false"/>
                <w:i w:val="false"/>
                <w:color w:val="000000"/>
                <w:sz w:val="20"/>
              </w:rPr>
              <w:t>
</w:t>
            </w:r>
            <w:r>
              <w:rPr>
                <w:rFonts w:ascii="Times New Roman"/>
                <w:b w:val="false"/>
                <w:i w:val="false"/>
                <w:color w:val="000000"/>
                <w:sz w:val="20"/>
              </w:rPr>
              <w:t>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технические документы</w:t>
            </w:r>
            <w:r>
              <w:br/>
            </w:r>
            <w:r>
              <w:rPr>
                <w:rFonts w:ascii="Times New Roman"/>
                <w:b w:val="false"/>
                <w:i w:val="false"/>
                <w:color w:val="000000"/>
                <w:sz w:val="20"/>
              </w:rPr>
              <w:t>
</w:t>
            </w:r>
            <w:r>
              <w:rPr>
                <w:rFonts w:ascii="Times New Roman"/>
                <w:b w:val="false"/>
                <w:i w:val="false"/>
                <w:color w:val="000000"/>
                <w:sz w:val="20"/>
              </w:rPr>
              <w:t>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 производственных факторов</w:t>
            </w:r>
            <w:r>
              <w:br/>
            </w:r>
            <w:r>
              <w:rPr>
                <w:rFonts w:ascii="Times New Roman"/>
                <w:b w:val="false"/>
                <w:i w:val="false"/>
                <w:color w:val="000000"/>
                <w:sz w:val="20"/>
              </w:rPr>
              <w:t>
</w:t>
            </w:r>
            <w:r>
              <w:rPr>
                <w:rFonts w:ascii="Times New Roman"/>
                <w:b w:val="false"/>
                <w:i w:val="false"/>
                <w:color w:val="000000"/>
                <w:sz w:val="20"/>
              </w:rPr>
              <w:t>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 проводить расследования и учет 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 труда при полевых работах, пользоваться средствами контроля</w:t>
            </w:r>
            <w:r>
              <w:br/>
            </w:r>
            <w:r>
              <w:rPr>
                <w:rFonts w:ascii="Times New Roman"/>
                <w:b w:val="false"/>
                <w:i w:val="false"/>
                <w:color w:val="000000"/>
                <w:sz w:val="20"/>
              </w:rPr>
              <w:t>
</w:t>
            </w:r>
            <w:r>
              <w:rPr>
                <w:rFonts w:ascii="Times New Roman"/>
                <w:b w:val="false"/>
                <w:i w:val="false"/>
                <w:color w:val="000000"/>
                <w:sz w:val="20"/>
              </w:rPr>
              <w:t>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 по охране труда и ТБ.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0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Бурение скважин.</w:t>
            </w:r>
            <w:r>
              <w:br/>
            </w:r>
            <w:r>
              <w:rPr>
                <w:rFonts w:ascii="Times New Roman"/>
                <w:b w:val="false"/>
                <w:i w:val="false"/>
                <w:color w:val="000000"/>
                <w:sz w:val="20"/>
              </w:rPr>
              <w:t>
</w:t>
            </w:r>
            <w:r>
              <w:rPr>
                <w:rFonts w:ascii="Times New Roman"/>
                <w:b w:val="false"/>
                <w:i w:val="false"/>
                <w:color w:val="000000"/>
                <w:sz w:val="20"/>
              </w:rPr>
              <w:t>Скважина и ее элементы;</w:t>
            </w:r>
            <w:r>
              <w:br/>
            </w:r>
            <w:r>
              <w:rPr>
                <w:rFonts w:ascii="Times New Roman"/>
                <w:b w:val="false"/>
                <w:i w:val="false"/>
                <w:color w:val="000000"/>
                <w:sz w:val="20"/>
              </w:rPr>
              <w:t>
</w:t>
            </w:r>
            <w:r>
              <w:rPr>
                <w:rFonts w:ascii="Times New Roman"/>
                <w:b w:val="false"/>
                <w:i w:val="false"/>
                <w:color w:val="000000"/>
                <w:sz w:val="20"/>
              </w:rPr>
              <w:t>основные операции при бурении скважин,</w:t>
            </w:r>
            <w:r>
              <w:br/>
            </w:r>
            <w:r>
              <w:rPr>
                <w:rFonts w:ascii="Times New Roman"/>
                <w:b w:val="false"/>
                <w:i w:val="false"/>
                <w:color w:val="000000"/>
                <w:sz w:val="20"/>
              </w:rPr>
              <w:t>
</w:t>
            </w:r>
            <w:r>
              <w:rPr>
                <w:rFonts w:ascii="Times New Roman"/>
                <w:b w:val="false"/>
                <w:i w:val="false"/>
                <w:color w:val="000000"/>
                <w:sz w:val="20"/>
              </w:rPr>
              <w:t>физико-механические свойства горных пород</w:t>
            </w:r>
            <w:r>
              <w:br/>
            </w:r>
            <w:r>
              <w:rPr>
                <w:rFonts w:ascii="Times New Roman"/>
                <w:b w:val="false"/>
                <w:i w:val="false"/>
                <w:color w:val="000000"/>
                <w:sz w:val="20"/>
              </w:rPr>
              <w:t>
</w:t>
            </w:r>
            <w:r>
              <w:rPr>
                <w:rFonts w:ascii="Times New Roman"/>
                <w:b w:val="false"/>
                <w:i w:val="false"/>
                <w:color w:val="000000"/>
                <w:sz w:val="20"/>
              </w:rPr>
              <w:t>и методы их определения, буримость горных пород;</w:t>
            </w:r>
            <w:r>
              <w:br/>
            </w:r>
            <w:r>
              <w:rPr>
                <w:rFonts w:ascii="Times New Roman"/>
                <w:b w:val="false"/>
                <w:i w:val="false"/>
                <w:color w:val="000000"/>
                <w:sz w:val="20"/>
              </w:rPr>
              <w:t>
</w:t>
            </w:r>
            <w:r>
              <w:rPr>
                <w:rFonts w:ascii="Times New Roman"/>
                <w:b w:val="false"/>
                <w:i w:val="false"/>
                <w:color w:val="000000"/>
                <w:sz w:val="20"/>
              </w:rPr>
              <w:t>способы разрушения пород при бурении;</w:t>
            </w:r>
            <w:r>
              <w:br/>
            </w:r>
            <w:r>
              <w:rPr>
                <w:rFonts w:ascii="Times New Roman"/>
                <w:b w:val="false"/>
                <w:i w:val="false"/>
                <w:color w:val="000000"/>
                <w:sz w:val="20"/>
              </w:rPr>
              <w:t>
</w:t>
            </w:r>
            <w:r>
              <w:rPr>
                <w:rFonts w:ascii="Times New Roman"/>
                <w:b w:val="false"/>
                <w:i w:val="false"/>
                <w:color w:val="000000"/>
                <w:sz w:val="20"/>
              </w:rPr>
              <w:t>общие данные и основы проектирования</w:t>
            </w:r>
            <w:r>
              <w:br/>
            </w:r>
            <w:r>
              <w:rPr>
                <w:rFonts w:ascii="Times New Roman"/>
                <w:b w:val="false"/>
                <w:i w:val="false"/>
                <w:color w:val="000000"/>
                <w:sz w:val="20"/>
              </w:rPr>
              <w:t>
</w:t>
            </w:r>
            <w:r>
              <w:rPr>
                <w:rFonts w:ascii="Times New Roman"/>
                <w:b w:val="false"/>
                <w:i w:val="false"/>
                <w:color w:val="000000"/>
                <w:sz w:val="20"/>
              </w:rPr>
              <w:t>конструкций скважин для различных способов бурения;</w:t>
            </w:r>
            <w:r>
              <w:br/>
            </w:r>
            <w:r>
              <w:rPr>
                <w:rFonts w:ascii="Times New Roman"/>
                <w:b w:val="false"/>
                <w:i w:val="false"/>
                <w:color w:val="000000"/>
                <w:sz w:val="20"/>
              </w:rPr>
              <w:t>
</w:t>
            </w:r>
            <w:r>
              <w:rPr>
                <w:rFonts w:ascii="Times New Roman"/>
                <w:b w:val="false"/>
                <w:i w:val="false"/>
                <w:color w:val="000000"/>
                <w:sz w:val="20"/>
              </w:rPr>
              <w:t>породоразрушающий и вспомогательный инструмент,</w:t>
            </w:r>
            <w:r>
              <w:br/>
            </w:r>
            <w:r>
              <w:rPr>
                <w:rFonts w:ascii="Times New Roman"/>
                <w:b w:val="false"/>
                <w:i w:val="false"/>
                <w:color w:val="000000"/>
                <w:sz w:val="20"/>
              </w:rPr>
              <w:t>
</w:t>
            </w:r>
            <w:r>
              <w:rPr>
                <w:rFonts w:ascii="Times New Roman"/>
                <w:b w:val="false"/>
                <w:i w:val="false"/>
                <w:color w:val="000000"/>
                <w:sz w:val="20"/>
              </w:rPr>
              <w:t>определение параметров режима бурения для</w:t>
            </w:r>
            <w:r>
              <w:br/>
            </w:r>
            <w:r>
              <w:rPr>
                <w:rFonts w:ascii="Times New Roman"/>
                <w:b w:val="false"/>
                <w:i w:val="false"/>
                <w:color w:val="000000"/>
                <w:sz w:val="20"/>
              </w:rPr>
              <w:t>
</w:t>
            </w:r>
            <w:r>
              <w:rPr>
                <w:rFonts w:ascii="Times New Roman"/>
                <w:b w:val="false"/>
                <w:i w:val="false"/>
                <w:color w:val="000000"/>
                <w:sz w:val="20"/>
              </w:rPr>
              <w:t xml:space="preserve">различных способов бурения.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разрушения горных пород;</w:t>
            </w:r>
            <w:r>
              <w:br/>
            </w:r>
            <w:r>
              <w:rPr>
                <w:rFonts w:ascii="Times New Roman"/>
                <w:b w:val="false"/>
                <w:i w:val="false"/>
                <w:color w:val="000000"/>
                <w:sz w:val="20"/>
              </w:rPr>
              <w:t>
</w:t>
            </w:r>
            <w:r>
              <w:rPr>
                <w:rFonts w:ascii="Times New Roman"/>
                <w:b w:val="false"/>
                <w:i w:val="false"/>
                <w:color w:val="000000"/>
                <w:sz w:val="20"/>
              </w:rPr>
              <w:t>- теоретические основы и технология бурения разведочных скважин;</w:t>
            </w:r>
            <w:r>
              <w:br/>
            </w:r>
            <w:r>
              <w:rPr>
                <w:rFonts w:ascii="Times New Roman"/>
                <w:b w:val="false"/>
                <w:i w:val="false"/>
                <w:color w:val="000000"/>
                <w:sz w:val="20"/>
              </w:rPr>
              <w:t>
</w:t>
            </w:r>
            <w:r>
              <w:rPr>
                <w:rFonts w:ascii="Times New Roman"/>
                <w:b w:val="false"/>
                <w:i w:val="false"/>
                <w:color w:val="000000"/>
                <w:sz w:val="20"/>
              </w:rPr>
              <w:t>- методика, назначение и виды применения скважин обсадными трубами, их типы;</w:t>
            </w:r>
            <w:r>
              <w:br/>
            </w:r>
            <w:r>
              <w:rPr>
                <w:rFonts w:ascii="Times New Roman"/>
                <w:b w:val="false"/>
                <w:i w:val="false"/>
                <w:color w:val="000000"/>
                <w:sz w:val="20"/>
              </w:rPr>
              <w:t>
</w:t>
            </w:r>
            <w:r>
              <w:rPr>
                <w:rFonts w:ascii="Times New Roman"/>
                <w:b w:val="false"/>
                <w:i w:val="false"/>
                <w:color w:val="000000"/>
                <w:sz w:val="20"/>
              </w:rPr>
              <w:t>- виды аварий и их ликвидация;</w:t>
            </w:r>
            <w:r>
              <w:br/>
            </w:r>
            <w:r>
              <w:rPr>
                <w:rFonts w:ascii="Times New Roman"/>
                <w:b w:val="false"/>
                <w:i w:val="false"/>
                <w:color w:val="000000"/>
                <w:sz w:val="20"/>
              </w:rPr>
              <w:t>
</w:t>
            </w:r>
            <w:r>
              <w:rPr>
                <w:rFonts w:ascii="Times New Roman"/>
                <w:b w:val="false"/>
                <w:i w:val="false"/>
                <w:color w:val="000000"/>
                <w:sz w:val="20"/>
              </w:rPr>
              <w:t>- технология сооружения скважин на воду.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геологотехнологический</w:t>
            </w:r>
            <w:r>
              <w:br/>
            </w:r>
            <w:r>
              <w:rPr>
                <w:rFonts w:ascii="Times New Roman"/>
                <w:b w:val="false"/>
                <w:i w:val="false"/>
                <w:color w:val="000000"/>
                <w:sz w:val="20"/>
              </w:rPr>
              <w:t>
</w:t>
            </w:r>
            <w:r>
              <w:rPr>
                <w:rFonts w:ascii="Times New Roman"/>
                <w:b w:val="false"/>
                <w:i w:val="false"/>
                <w:color w:val="000000"/>
                <w:sz w:val="20"/>
              </w:rPr>
              <w:t>наряд.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2.5.16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Горное дело.</w:t>
            </w:r>
            <w:r>
              <w:br/>
            </w:r>
            <w:r>
              <w:rPr>
                <w:rFonts w:ascii="Times New Roman"/>
                <w:b w:val="false"/>
                <w:i w:val="false"/>
                <w:color w:val="000000"/>
                <w:sz w:val="20"/>
              </w:rPr>
              <w:t>
</w:t>
            </w:r>
            <w:r>
              <w:rPr>
                <w:rFonts w:ascii="Times New Roman"/>
                <w:b w:val="false"/>
                <w:i w:val="false"/>
                <w:color w:val="000000"/>
                <w:sz w:val="20"/>
              </w:rPr>
              <w:t>Горные работы и горные выработки;</w:t>
            </w:r>
            <w:r>
              <w:br/>
            </w:r>
            <w:r>
              <w:rPr>
                <w:rFonts w:ascii="Times New Roman"/>
                <w:b w:val="false"/>
                <w:i w:val="false"/>
                <w:color w:val="000000"/>
                <w:sz w:val="20"/>
              </w:rPr>
              <w:t>
</w:t>
            </w:r>
            <w:r>
              <w:rPr>
                <w:rFonts w:ascii="Times New Roman"/>
                <w:b w:val="false"/>
                <w:i w:val="false"/>
                <w:color w:val="000000"/>
                <w:sz w:val="20"/>
              </w:rPr>
              <w:t>буровзрывные работы;</w:t>
            </w:r>
            <w:r>
              <w:br/>
            </w:r>
            <w:r>
              <w:rPr>
                <w:rFonts w:ascii="Times New Roman"/>
                <w:b w:val="false"/>
                <w:i w:val="false"/>
                <w:color w:val="000000"/>
                <w:sz w:val="20"/>
              </w:rPr>
              <w:t>
</w:t>
            </w:r>
            <w:r>
              <w:rPr>
                <w:rFonts w:ascii="Times New Roman"/>
                <w:b w:val="false"/>
                <w:i w:val="false"/>
                <w:color w:val="000000"/>
                <w:sz w:val="20"/>
              </w:rPr>
              <w:t>технология и техника бурения шпуров;</w:t>
            </w:r>
            <w:r>
              <w:br/>
            </w:r>
            <w:r>
              <w:rPr>
                <w:rFonts w:ascii="Times New Roman"/>
                <w:b w:val="false"/>
                <w:i w:val="false"/>
                <w:color w:val="000000"/>
                <w:sz w:val="20"/>
              </w:rPr>
              <w:t>
</w:t>
            </w:r>
            <w:r>
              <w:rPr>
                <w:rFonts w:ascii="Times New Roman"/>
                <w:b w:val="false"/>
                <w:i w:val="false"/>
                <w:color w:val="000000"/>
                <w:sz w:val="20"/>
              </w:rPr>
              <w:t>взрывчатые материалы,</w:t>
            </w:r>
            <w:r>
              <w:br/>
            </w:r>
            <w:r>
              <w:rPr>
                <w:rFonts w:ascii="Times New Roman"/>
                <w:b w:val="false"/>
                <w:i w:val="false"/>
                <w:color w:val="000000"/>
                <w:sz w:val="20"/>
              </w:rPr>
              <w:t>
</w:t>
            </w:r>
            <w:r>
              <w:rPr>
                <w:rFonts w:ascii="Times New Roman"/>
                <w:b w:val="false"/>
                <w:i w:val="false"/>
                <w:color w:val="000000"/>
                <w:sz w:val="20"/>
              </w:rPr>
              <w:t>способы и средства взрывания, основные расчеты при производстве взрывных работ;</w:t>
            </w:r>
            <w:r>
              <w:br/>
            </w:r>
            <w:r>
              <w:rPr>
                <w:rFonts w:ascii="Times New Roman"/>
                <w:b w:val="false"/>
                <w:i w:val="false"/>
                <w:color w:val="000000"/>
                <w:sz w:val="20"/>
              </w:rPr>
              <w:t>
</w:t>
            </w:r>
            <w:r>
              <w:rPr>
                <w:rFonts w:ascii="Times New Roman"/>
                <w:b w:val="false"/>
                <w:i w:val="false"/>
                <w:color w:val="000000"/>
                <w:sz w:val="20"/>
              </w:rPr>
              <w:t>паспорт буровзрывных работ; вентиляция,</w:t>
            </w:r>
            <w:r>
              <w:br/>
            </w:r>
            <w:r>
              <w:rPr>
                <w:rFonts w:ascii="Times New Roman"/>
                <w:b w:val="false"/>
                <w:i w:val="false"/>
                <w:color w:val="000000"/>
                <w:sz w:val="20"/>
              </w:rPr>
              <w:t>
</w:t>
            </w:r>
            <w:r>
              <w:rPr>
                <w:rFonts w:ascii="Times New Roman"/>
                <w:b w:val="false"/>
                <w:i w:val="false"/>
                <w:color w:val="000000"/>
                <w:sz w:val="20"/>
              </w:rPr>
              <w:t>освещение и водоотлив при проведении горных выработок,</w:t>
            </w:r>
            <w:r>
              <w:br/>
            </w:r>
            <w:r>
              <w:rPr>
                <w:rFonts w:ascii="Times New Roman"/>
                <w:b w:val="false"/>
                <w:i w:val="false"/>
                <w:color w:val="000000"/>
                <w:sz w:val="20"/>
              </w:rPr>
              <w:t>
</w:t>
            </w:r>
            <w:r>
              <w:rPr>
                <w:rFonts w:ascii="Times New Roman"/>
                <w:b w:val="false"/>
                <w:i w:val="false"/>
                <w:color w:val="000000"/>
                <w:sz w:val="20"/>
              </w:rPr>
              <w:t>погрузка и транспортировка породы, крепление геологоразведочных выработок, проведение горизонтальных, вертикальных и наклонных выработок, проведение выработок в сложных горно-геологических условиях;</w:t>
            </w:r>
            <w:r>
              <w:br/>
            </w:r>
            <w:r>
              <w:rPr>
                <w:rFonts w:ascii="Times New Roman"/>
                <w:b w:val="false"/>
                <w:i w:val="false"/>
                <w:color w:val="000000"/>
                <w:sz w:val="20"/>
              </w:rPr>
              <w:t>
</w:t>
            </w:r>
            <w:r>
              <w:rPr>
                <w:rFonts w:ascii="Times New Roman"/>
                <w:b w:val="false"/>
                <w:i w:val="false"/>
                <w:color w:val="000000"/>
                <w:sz w:val="20"/>
              </w:rPr>
              <w:t>проходка канав и траншей;</w:t>
            </w:r>
            <w:r>
              <w:br/>
            </w:r>
            <w:r>
              <w:rPr>
                <w:rFonts w:ascii="Times New Roman"/>
                <w:b w:val="false"/>
                <w:i w:val="false"/>
                <w:color w:val="000000"/>
                <w:sz w:val="20"/>
              </w:rPr>
              <w:t>
</w:t>
            </w:r>
            <w:r>
              <w:rPr>
                <w:rFonts w:ascii="Times New Roman"/>
                <w:b w:val="false"/>
                <w:i w:val="false"/>
                <w:color w:val="000000"/>
                <w:sz w:val="20"/>
              </w:rPr>
              <w:t>организация горноразведочных работ, основы разработки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охрана окружающей среды и рекультивация земель</w:t>
            </w:r>
            <w:r>
              <w:br/>
            </w:r>
            <w:r>
              <w:rPr>
                <w:rFonts w:ascii="Times New Roman"/>
                <w:b w:val="false"/>
                <w:i w:val="false"/>
                <w:color w:val="000000"/>
                <w:sz w:val="20"/>
              </w:rPr>
              <w:t>
</w:t>
            </w:r>
            <w:r>
              <w:rPr>
                <w:rFonts w:ascii="Times New Roman"/>
                <w:b w:val="false"/>
                <w:i w:val="false"/>
                <w:color w:val="000000"/>
                <w:sz w:val="20"/>
              </w:rPr>
              <w:t>при производстве горных работ.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горных работ, способы механизации,</w:t>
            </w:r>
            <w:r>
              <w:br/>
            </w:r>
            <w:r>
              <w:rPr>
                <w:rFonts w:ascii="Times New Roman"/>
                <w:b w:val="false"/>
                <w:i w:val="false"/>
                <w:color w:val="000000"/>
                <w:sz w:val="20"/>
              </w:rPr>
              <w:t>
</w:t>
            </w:r>
            <w:r>
              <w:rPr>
                <w:rFonts w:ascii="Times New Roman"/>
                <w:b w:val="false"/>
                <w:i w:val="false"/>
                <w:color w:val="000000"/>
                <w:sz w:val="20"/>
              </w:rPr>
              <w:t>способы разрушения горных пород,</w:t>
            </w:r>
            <w:r>
              <w:br/>
            </w:r>
            <w:r>
              <w:rPr>
                <w:rFonts w:ascii="Times New Roman"/>
                <w:b w:val="false"/>
                <w:i w:val="false"/>
                <w:color w:val="000000"/>
                <w:sz w:val="20"/>
              </w:rPr>
              <w:t>
</w:t>
            </w:r>
            <w:r>
              <w:rPr>
                <w:rFonts w:ascii="Times New Roman"/>
                <w:b w:val="false"/>
                <w:i w:val="false"/>
                <w:color w:val="000000"/>
                <w:sz w:val="20"/>
              </w:rPr>
              <w:t>способы транспортировки разрушенной горной породы,</w:t>
            </w:r>
            <w:r>
              <w:br/>
            </w:r>
            <w:r>
              <w:rPr>
                <w:rFonts w:ascii="Times New Roman"/>
                <w:b w:val="false"/>
                <w:i w:val="false"/>
                <w:color w:val="000000"/>
                <w:sz w:val="20"/>
              </w:rPr>
              <w:t>
</w:t>
            </w:r>
            <w:r>
              <w:rPr>
                <w:rFonts w:ascii="Times New Roman"/>
                <w:b w:val="false"/>
                <w:i w:val="false"/>
                <w:color w:val="000000"/>
                <w:sz w:val="20"/>
              </w:rPr>
              <w:t>технология и техника проведения горных работ, вентиляция,</w:t>
            </w:r>
            <w:r>
              <w:br/>
            </w:r>
            <w:r>
              <w:rPr>
                <w:rFonts w:ascii="Times New Roman"/>
                <w:b w:val="false"/>
                <w:i w:val="false"/>
                <w:color w:val="000000"/>
                <w:sz w:val="20"/>
              </w:rPr>
              <w:t>
</w:t>
            </w:r>
            <w:r>
              <w:rPr>
                <w:rFonts w:ascii="Times New Roman"/>
                <w:b w:val="false"/>
                <w:i w:val="false"/>
                <w:color w:val="000000"/>
                <w:sz w:val="20"/>
              </w:rPr>
              <w:t>освещение водоотлив, способы крепления горных выработок.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способ разрушения горных пород в зависимости от условий горнотехнических условий,</w:t>
            </w:r>
            <w:r>
              <w:br/>
            </w:r>
            <w:r>
              <w:rPr>
                <w:rFonts w:ascii="Times New Roman"/>
                <w:b w:val="false"/>
                <w:i w:val="false"/>
                <w:color w:val="000000"/>
                <w:sz w:val="20"/>
              </w:rPr>
              <w:t>
</w:t>
            </w:r>
            <w:r>
              <w:rPr>
                <w:rFonts w:ascii="Times New Roman"/>
                <w:b w:val="false"/>
                <w:i w:val="false"/>
                <w:color w:val="000000"/>
                <w:sz w:val="20"/>
              </w:rPr>
              <w:t>работать с приборами для контроля</w:t>
            </w:r>
            <w:r>
              <w:br/>
            </w:r>
            <w:r>
              <w:rPr>
                <w:rFonts w:ascii="Times New Roman"/>
                <w:b w:val="false"/>
                <w:i w:val="false"/>
                <w:color w:val="000000"/>
                <w:sz w:val="20"/>
              </w:rPr>
              <w:t>
</w:t>
            </w:r>
            <w:r>
              <w:rPr>
                <w:rFonts w:ascii="Times New Roman"/>
                <w:b w:val="false"/>
                <w:i w:val="false"/>
                <w:color w:val="000000"/>
                <w:sz w:val="20"/>
              </w:rPr>
              <w:t>состояния рудничной атмосферы.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2.3.8</w:t>
            </w:r>
            <w:r>
              <w:br/>
            </w:r>
            <w:r>
              <w:rPr>
                <w:rFonts w:ascii="Times New Roman"/>
                <w:b w:val="false"/>
                <w:i w:val="false"/>
                <w:color w:val="000000"/>
                <w:sz w:val="20"/>
              </w:rPr>
              <w:t>
</w:t>
            </w:r>
            <w:r>
              <w:rPr>
                <w:rFonts w:ascii="Times New Roman"/>
                <w:b w:val="false"/>
                <w:i w:val="false"/>
                <w:color w:val="000000"/>
                <w:sz w:val="20"/>
              </w:rPr>
              <w:t>ПК 2.3.10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промывочные жидкости.</w:t>
            </w:r>
            <w:r>
              <w:br/>
            </w:r>
            <w:r>
              <w:rPr>
                <w:rFonts w:ascii="Times New Roman"/>
                <w:b w:val="false"/>
                <w:i w:val="false"/>
                <w:color w:val="000000"/>
                <w:sz w:val="20"/>
              </w:rPr>
              <w:t>
</w:t>
            </w:r>
            <w:r>
              <w:rPr>
                <w:rFonts w:ascii="Times New Roman"/>
                <w:b w:val="false"/>
                <w:i w:val="false"/>
                <w:color w:val="000000"/>
                <w:sz w:val="20"/>
              </w:rPr>
              <w:t>Основы гидравлики; виды жидкостей;</w:t>
            </w:r>
            <w:r>
              <w:br/>
            </w:r>
            <w:r>
              <w:rPr>
                <w:rFonts w:ascii="Times New Roman"/>
                <w:b w:val="false"/>
                <w:i w:val="false"/>
                <w:color w:val="000000"/>
                <w:sz w:val="20"/>
              </w:rPr>
              <w:t>
</w:t>
            </w:r>
            <w:r>
              <w:rPr>
                <w:rFonts w:ascii="Times New Roman"/>
                <w:b w:val="false"/>
                <w:i w:val="false"/>
                <w:color w:val="000000"/>
                <w:sz w:val="20"/>
              </w:rPr>
              <w:t>гидростатическое давление;</w:t>
            </w:r>
            <w:r>
              <w:br/>
            </w:r>
            <w:r>
              <w:rPr>
                <w:rFonts w:ascii="Times New Roman"/>
                <w:b w:val="false"/>
                <w:i w:val="false"/>
                <w:color w:val="000000"/>
                <w:sz w:val="20"/>
              </w:rPr>
              <w:t>
</w:t>
            </w:r>
            <w:r>
              <w:rPr>
                <w:rFonts w:ascii="Times New Roman"/>
                <w:b w:val="false"/>
                <w:i w:val="false"/>
                <w:color w:val="000000"/>
                <w:sz w:val="20"/>
              </w:rPr>
              <w:t>закон Паскаля; схема работы</w:t>
            </w:r>
            <w:r>
              <w:br/>
            </w:r>
            <w:r>
              <w:rPr>
                <w:rFonts w:ascii="Times New Roman"/>
                <w:b w:val="false"/>
                <w:i w:val="false"/>
                <w:color w:val="000000"/>
                <w:sz w:val="20"/>
              </w:rPr>
              <w:t>
</w:t>
            </w:r>
            <w:r>
              <w:rPr>
                <w:rFonts w:ascii="Times New Roman"/>
                <w:b w:val="false"/>
                <w:i w:val="false"/>
                <w:color w:val="000000"/>
                <w:sz w:val="20"/>
              </w:rPr>
              <w:t>гидроподъемников;</w:t>
            </w:r>
            <w:r>
              <w:br/>
            </w:r>
            <w:r>
              <w:rPr>
                <w:rFonts w:ascii="Times New Roman"/>
                <w:b w:val="false"/>
                <w:i w:val="false"/>
                <w:color w:val="000000"/>
                <w:sz w:val="20"/>
              </w:rPr>
              <w:t>
</w:t>
            </w:r>
            <w:r>
              <w:rPr>
                <w:rFonts w:ascii="Times New Roman"/>
                <w:b w:val="false"/>
                <w:i w:val="false"/>
                <w:color w:val="000000"/>
                <w:sz w:val="20"/>
              </w:rPr>
              <w:t>приборы для измерения давления;</w:t>
            </w:r>
            <w:r>
              <w:br/>
            </w:r>
            <w:r>
              <w:rPr>
                <w:rFonts w:ascii="Times New Roman"/>
                <w:b w:val="false"/>
                <w:i w:val="false"/>
                <w:color w:val="000000"/>
                <w:sz w:val="20"/>
              </w:rPr>
              <w:t>
</w:t>
            </w:r>
            <w:r>
              <w:rPr>
                <w:rFonts w:ascii="Times New Roman"/>
                <w:b w:val="false"/>
                <w:i w:val="false"/>
                <w:color w:val="000000"/>
                <w:sz w:val="20"/>
              </w:rPr>
              <w:t>условия равновесия жидкостей в сообщающихся сосудах;</w:t>
            </w:r>
            <w:r>
              <w:br/>
            </w:r>
            <w:r>
              <w:rPr>
                <w:rFonts w:ascii="Times New Roman"/>
                <w:b w:val="false"/>
                <w:i w:val="false"/>
                <w:color w:val="000000"/>
                <w:sz w:val="20"/>
              </w:rPr>
              <w:t>
</w:t>
            </w:r>
            <w:r>
              <w:rPr>
                <w:rFonts w:ascii="Times New Roman"/>
                <w:b w:val="false"/>
                <w:i w:val="false"/>
                <w:color w:val="000000"/>
                <w:sz w:val="20"/>
              </w:rPr>
              <w:t>давление на стенки труб;</w:t>
            </w:r>
            <w:r>
              <w:br/>
            </w:r>
            <w:r>
              <w:rPr>
                <w:rFonts w:ascii="Times New Roman"/>
                <w:b w:val="false"/>
                <w:i w:val="false"/>
                <w:color w:val="000000"/>
                <w:sz w:val="20"/>
              </w:rPr>
              <w:t>
</w:t>
            </w:r>
            <w:r>
              <w:rPr>
                <w:rFonts w:ascii="Times New Roman"/>
                <w:b w:val="false"/>
                <w:i w:val="false"/>
                <w:color w:val="000000"/>
                <w:sz w:val="20"/>
              </w:rPr>
              <w:t>закон Архимеда; гидродинамика:</w:t>
            </w:r>
            <w:r>
              <w:br/>
            </w:r>
            <w:r>
              <w:rPr>
                <w:rFonts w:ascii="Times New Roman"/>
                <w:b w:val="false"/>
                <w:i w:val="false"/>
                <w:color w:val="000000"/>
                <w:sz w:val="20"/>
              </w:rPr>
              <w:t>
</w:t>
            </w:r>
            <w:r>
              <w:rPr>
                <w:rFonts w:ascii="Times New Roman"/>
                <w:b w:val="false"/>
                <w:i w:val="false"/>
                <w:color w:val="000000"/>
                <w:sz w:val="20"/>
              </w:rPr>
              <w:t>уравнение неразрывности истока;</w:t>
            </w:r>
            <w:r>
              <w:br/>
            </w:r>
            <w:r>
              <w:rPr>
                <w:rFonts w:ascii="Times New Roman"/>
                <w:b w:val="false"/>
                <w:i w:val="false"/>
                <w:color w:val="000000"/>
                <w:sz w:val="20"/>
              </w:rPr>
              <w:t>
</w:t>
            </w:r>
            <w:r>
              <w:rPr>
                <w:rFonts w:ascii="Times New Roman"/>
                <w:b w:val="false"/>
                <w:i w:val="false"/>
                <w:color w:val="000000"/>
                <w:sz w:val="20"/>
              </w:rPr>
              <w:t>уравнение Бернулли;</w:t>
            </w:r>
            <w:r>
              <w:br/>
            </w:r>
            <w:r>
              <w:rPr>
                <w:rFonts w:ascii="Times New Roman"/>
                <w:b w:val="false"/>
                <w:i w:val="false"/>
                <w:color w:val="000000"/>
                <w:sz w:val="20"/>
              </w:rPr>
              <w:t>
</w:t>
            </w:r>
            <w:r>
              <w:rPr>
                <w:rFonts w:ascii="Times New Roman"/>
                <w:b w:val="false"/>
                <w:i w:val="false"/>
                <w:color w:val="000000"/>
                <w:sz w:val="20"/>
              </w:rPr>
              <w:t>движение жидкости в трубах;</w:t>
            </w:r>
            <w:r>
              <w:br/>
            </w:r>
            <w:r>
              <w:rPr>
                <w:rFonts w:ascii="Times New Roman"/>
                <w:b w:val="false"/>
                <w:i w:val="false"/>
                <w:color w:val="000000"/>
                <w:sz w:val="20"/>
              </w:rPr>
              <w:t>
</w:t>
            </w:r>
            <w:r>
              <w:rPr>
                <w:rFonts w:ascii="Times New Roman"/>
                <w:b w:val="false"/>
                <w:i w:val="false"/>
                <w:color w:val="000000"/>
                <w:sz w:val="20"/>
              </w:rPr>
              <w:t>потери напора;</w:t>
            </w:r>
            <w:r>
              <w:br/>
            </w:r>
            <w:r>
              <w:rPr>
                <w:rFonts w:ascii="Times New Roman"/>
                <w:b w:val="false"/>
                <w:i w:val="false"/>
                <w:color w:val="000000"/>
                <w:sz w:val="20"/>
              </w:rPr>
              <w:t>
</w:t>
            </w:r>
            <w:r>
              <w:rPr>
                <w:rFonts w:ascii="Times New Roman"/>
                <w:b w:val="false"/>
                <w:i w:val="false"/>
                <w:color w:val="000000"/>
                <w:sz w:val="20"/>
              </w:rPr>
              <w:t>гидравлический удар;</w:t>
            </w:r>
            <w:r>
              <w:br/>
            </w:r>
            <w:r>
              <w:rPr>
                <w:rFonts w:ascii="Times New Roman"/>
                <w:b w:val="false"/>
                <w:i w:val="false"/>
                <w:color w:val="000000"/>
                <w:sz w:val="20"/>
              </w:rPr>
              <w:t>
</w:t>
            </w:r>
            <w:r>
              <w:rPr>
                <w:rFonts w:ascii="Times New Roman"/>
                <w:b w:val="false"/>
                <w:i w:val="false"/>
                <w:color w:val="000000"/>
                <w:sz w:val="20"/>
              </w:rPr>
              <w:t>принцип работы гидравлических машин, их основные виды;</w:t>
            </w:r>
            <w:r>
              <w:br/>
            </w:r>
            <w:r>
              <w:rPr>
                <w:rFonts w:ascii="Times New Roman"/>
                <w:b w:val="false"/>
                <w:i w:val="false"/>
                <w:color w:val="000000"/>
                <w:sz w:val="20"/>
              </w:rPr>
              <w:t>
</w:t>
            </w:r>
            <w:r>
              <w:rPr>
                <w:rFonts w:ascii="Times New Roman"/>
                <w:b w:val="false"/>
                <w:i w:val="false"/>
                <w:color w:val="000000"/>
                <w:sz w:val="20"/>
              </w:rPr>
              <w:t>гидропривод;</w:t>
            </w:r>
            <w:r>
              <w:br/>
            </w:r>
            <w:r>
              <w:rPr>
                <w:rFonts w:ascii="Times New Roman"/>
                <w:b w:val="false"/>
                <w:i w:val="false"/>
                <w:color w:val="000000"/>
                <w:sz w:val="20"/>
              </w:rPr>
              <w:t>
</w:t>
            </w:r>
            <w:r>
              <w:rPr>
                <w:rFonts w:ascii="Times New Roman"/>
                <w:b w:val="false"/>
                <w:i w:val="false"/>
                <w:color w:val="000000"/>
                <w:sz w:val="20"/>
              </w:rPr>
              <w:t>промывочные жидкости, их роль при бурении,</w:t>
            </w:r>
            <w:r>
              <w:br/>
            </w:r>
            <w:r>
              <w:rPr>
                <w:rFonts w:ascii="Times New Roman"/>
                <w:b w:val="false"/>
                <w:i w:val="false"/>
                <w:color w:val="000000"/>
                <w:sz w:val="20"/>
              </w:rPr>
              <w:t>
</w:t>
            </w:r>
            <w:r>
              <w:rPr>
                <w:rFonts w:ascii="Times New Roman"/>
                <w:b w:val="false"/>
                <w:i w:val="false"/>
                <w:color w:val="000000"/>
                <w:sz w:val="20"/>
              </w:rPr>
              <w:t>функции промывочных агентов, материал для приготовления,</w:t>
            </w:r>
            <w:r>
              <w:br/>
            </w:r>
            <w:r>
              <w:rPr>
                <w:rFonts w:ascii="Times New Roman"/>
                <w:b w:val="false"/>
                <w:i w:val="false"/>
                <w:color w:val="000000"/>
                <w:sz w:val="20"/>
              </w:rPr>
              <w:t>
</w:t>
            </w:r>
            <w:r>
              <w:rPr>
                <w:rFonts w:ascii="Times New Roman"/>
                <w:b w:val="false"/>
                <w:i w:val="false"/>
                <w:color w:val="000000"/>
                <w:sz w:val="20"/>
              </w:rPr>
              <w:t>параметры жидкостей;</w:t>
            </w:r>
            <w:r>
              <w:br/>
            </w:r>
            <w:r>
              <w:rPr>
                <w:rFonts w:ascii="Times New Roman"/>
                <w:b w:val="false"/>
                <w:i w:val="false"/>
                <w:color w:val="000000"/>
                <w:sz w:val="20"/>
              </w:rPr>
              <w:t>
</w:t>
            </w:r>
            <w:r>
              <w:rPr>
                <w:rFonts w:ascii="Times New Roman"/>
                <w:b w:val="false"/>
                <w:i w:val="false"/>
                <w:color w:val="000000"/>
                <w:sz w:val="20"/>
              </w:rPr>
              <w:t>приборы для определения качества растворов;</w:t>
            </w:r>
            <w:r>
              <w:br/>
            </w:r>
            <w:r>
              <w:rPr>
                <w:rFonts w:ascii="Times New Roman"/>
                <w:b w:val="false"/>
                <w:i w:val="false"/>
                <w:color w:val="000000"/>
                <w:sz w:val="20"/>
              </w:rPr>
              <w:t>
</w:t>
            </w:r>
            <w:r>
              <w:rPr>
                <w:rFonts w:ascii="Times New Roman"/>
                <w:b w:val="false"/>
                <w:i w:val="false"/>
                <w:color w:val="000000"/>
                <w:sz w:val="20"/>
              </w:rPr>
              <w:t>виды очистных агентов и область их применения,</w:t>
            </w:r>
            <w:r>
              <w:br/>
            </w:r>
            <w:r>
              <w:rPr>
                <w:rFonts w:ascii="Times New Roman"/>
                <w:b w:val="false"/>
                <w:i w:val="false"/>
                <w:color w:val="000000"/>
                <w:sz w:val="20"/>
              </w:rPr>
              <w:t>
</w:t>
            </w:r>
            <w:r>
              <w:rPr>
                <w:rFonts w:ascii="Times New Roman"/>
                <w:b w:val="false"/>
                <w:i w:val="false"/>
                <w:color w:val="000000"/>
                <w:sz w:val="20"/>
              </w:rPr>
              <w:t>улучшение качеств растворов;</w:t>
            </w:r>
            <w:r>
              <w:br/>
            </w:r>
            <w:r>
              <w:rPr>
                <w:rFonts w:ascii="Times New Roman"/>
                <w:b w:val="false"/>
                <w:i w:val="false"/>
                <w:color w:val="000000"/>
                <w:sz w:val="20"/>
              </w:rPr>
              <w:t>
</w:t>
            </w:r>
            <w:r>
              <w:rPr>
                <w:rFonts w:ascii="Times New Roman"/>
                <w:b w:val="false"/>
                <w:i w:val="false"/>
                <w:color w:val="000000"/>
                <w:sz w:val="20"/>
              </w:rPr>
              <w:t>химическая обработка, приготовление и очистка промывочных жидкостей;</w:t>
            </w:r>
            <w:r>
              <w:br/>
            </w:r>
            <w:r>
              <w:rPr>
                <w:rFonts w:ascii="Times New Roman"/>
                <w:b w:val="false"/>
                <w:i w:val="false"/>
                <w:color w:val="000000"/>
                <w:sz w:val="20"/>
              </w:rPr>
              <w:t>
</w:t>
            </w:r>
            <w:r>
              <w:rPr>
                <w:rFonts w:ascii="Times New Roman"/>
                <w:b w:val="false"/>
                <w:i w:val="false"/>
                <w:color w:val="000000"/>
                <w:sz w:val="20"/>
              </w:rPr>
              <w:t>охрана окружающей среды от загрязнения</w:t>
            </w:r>
            <w:r>
              <w:br/>
            </w:r>
            <w:r>
              <w:rPr>
                <w:rFonts w:ascii="Times New Roman"/>
                <w:b w:val="false"/>
                <w:i w:val="false"/>
                <w:color w:val="000000"/>
                <w:sz w:val="20"/>
              </w:rPr>
              <w:t>
</w:t>
            </w:r>
            <w:r>
              <w:rPr>
                <w:rFonts w:ascii="Times New Roman"/>
                <w:b w:val="false"/>
                <w:i w:val="false"/>
                <w:color w:val="000000"/>
                <w:sz w:val="20"/>
              </w:rPr>
              <w:t>промывочными жидкостями;</w:t>
            </w:r>
            <w:r>
              <w:br/>
            </w:r>
            <w:r>
              <w:rPr>
                <w:rFonts w:ascii="Times New Roman"/>
                <w:b w:val="false"/>
                <w:i w:val="false"/>
                <w:color w:val="000000"/>
                <w:sz w:val="20"/>
              </w:rPr>
              <w:t>
</w:t>
            </w:r>
            <w:r>
              <w:rPr>
                <w:rFonts w:ascii="Times New Roman"/>
                <w:b w:val="false"/>
                <w:i w:val="false"/>
                <w:color w:val="000000"/>
                <w:sz w:val="20"/>
              </w:rPr>
              <w:t>охрана труда при приготовлении и</w:t>
            </w:r>
            <w:r>
              <w:br/>
            </w:r>
            <w:r>
              <w:rPr>
                <w:rFonts w:ascii="Times New Roman"/>
                <w:b w:val="false"/>
                <w:i w:val="false"/>
                <w:color w:val="000000"/>
                <w:sz w:val="20"/>
              </w:rPr>
              <w:t>
</w:t>
            </w:r>
            <w:r>
              <w:rPr>
                <w:rFonts w:ascii="Times New Roman"/>
                <w:b w:val="false"/>
                <w:i w:val="false"/>
                <w:color w:val="000000"/>
                <w:sz w:val="20"/>
              </w:rPr>
              <w:t>очистке промывочных жидкостей.</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статике и динамике жидкости,</w:t>
            </w:r>
            <w:r>
              <w:br/>
            </w:r>
            <w:r>
              <w:rPr>
                <w:rFonts w:ascii="Times New Roman"/>
                <w:b w:val="false"/>
                <w:i w:val="false"/>
                <w:color w:val="000000"/>
                <w:sz w:val="20"/>
              </w:rPr>
              <w:t>
</w:t>
            </w:r>
            <w:r>
              <w:rPr>
                <w:rFonts w:ascii="Times New Roman"/>
                <w:b w:val="false"/>
                <w:i w:val="false"/>
                <w:color w:val="000000"/>
                <w:sz w:val="20"/>
              </w:rPr>
              <w:t>классификации, область применения насосов и</w:t>
            </w:r>
            <w:r>
              <w:br/>
            </w:r>
            <w:r>
              <w:rPr>
                <w:rFonts w:ascii="Times New Roman"/>
                <w:b w:val="false"/>
                <w:i w:val="false"/>
                <w:color w:val="000000"/>
                <w:sz w:val="20"/>
              </w:rPr>
              <w:t>
</w:t>
            </w:r>
            <w:r>
              <w:rPr>
                <w:rFonts w:ascii="Times New Roman"/>
                <w:b w:val="false"/>
                <w:i w:val="false"/>
                <w:color w:val="000000"/>
                <w:sz w:val="20"/>
              </w:rPr>
              <w:t>гидродвигателей, виды промывочной жидкости.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гидравлические машины для конкретных условий,</w:t>
            </w:r>
            <w:r>
              <w:br/>
            </w:r>
            <w:r>
              <w:rPr>
                <w:rFonts w:ascii="Times New Roman"/>
                <w:b w:val="false"/>
                <w:i w:val="false"/>
                <w:color w:val="000000"/>
                <w:sz w:val="20"/>
              </w:rPr>
              <w:t>
</w:t>
            </w:r>
            <w:r>
              <w:rPr>
                <w:rFonts w:ascii="Times New Roman"/>
                <w:b w:val="false"/>
                <w:i w:val="false"/>
                <w:color w:val="000000"/>
                <w:sz w:val="20"/>
              </w:rPr>
              <w:t>исходные материалы для приготовления промывочной жидкости.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2.4.11</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Горное и буровое оборудование.</w:t>
            </w:r>
            <w:r>
              <w:br/>
            </w:r>
            <w:r>
              <w:rPr>
                <w:rFonts w:ascii="Times New Roman"/>
                <w:b w:val="false"/>
                <w:i w:val="false"/>
                <w:color w:val="000000"/>
                <w:sz w:val="20"/>
              </w:rPr>
              <w:t>
</w:t>
            </w:r>
            <w:r>
              <w:rPr>
                <w:rFonts w:ascii="Times New Roman"/>
                <w:b w:val="false"/>
                <w:i w:val="false"/>
                <w:color w:val="000000"/>
                <w:sz w:val="20"/>
              </w:rPr>
              <w:t>Буровое, горное оборудование и средства малой механизации,</w:t>
            </w:r>
            <w:r>
              <w:br/>
            </w:r>
            <w:r>
              <w:rPr>
                <w:rFonts w:ascii="Times New Roman"/>
                <w:b w:val="false"/>
                <w:i w:val="false"/>
                <w:color w:val="000000"/>
                <w:sz w:val="20"/>
              </w:rPr>
              <w:t>
</w:t>
            </w:r>
            <w:r>
              <w:rPr>
                <w:rFonts w:ascii="Times New Roman"/>
                <w:b w:val="false"/>
                <w:i w:val="false"/>
                <w:color w:val="000000"/>
                <w:sz w:val="20"/>
              </w:rPr>
              <w:t>применяемые при различных способах бурения;</w:t>
            </w:r>
            <w:r>
              <w:br/>
            </w:r>
            <w:r>
              <w:rPr>
                <w:rFonts w:ascii="Times New Roman"/>
                <w:b w:val="false"/>
                <w:i w:val="false"/>
                <w:color w:val="000000"/>
                <w:sz w:val="20"/>
              </w:rPr>
              <w:t>
</w:t>
            </w:r>
            <w:r>
              <w:rPr>
                <w:rFonts w:ascii="Times New Roman"/>
                <w:b w:val="false"/>
                <w:i w:val="false"/>
                <w:color w:val="000000"/>
                <w:sz w:val="20"/>
              </w:rPr>
              <w:t>станки и установки колонкового бурения;</w:t>
            </w:r>
            <w:r>
              <w:br/>
            </w:r>
            <w:r>
              <w:rPr>
                <w:rFonts w:ascii="Times New Roman"/>
                <w:b w:val="false"/>
                <w:i w:val="false"/>
                <w:color w:val="000000"/>
                <w:sz w:val="20"/>
              </w:rPr>
              <w:t>
</w:t>
            </w:r>
            <w:r>
              <w:rPr>
                <w:rFonts w:ascii="Times New Roman"/>
                <w:b w:val="false"/>
                <w:i w:val="false"/>
                <w:color w:val="000000"/>
                <w:sz w:val="20"/>
              </w:rPr>
              <w:t>оборудование для производства спускоподъемных операций,</w:t>
            </w:r>
            <w:r>
              <w:br/>
            </w:r>
            <w:r>
              <w:rPr>
                <w:rFonts w:ascii="Times New Roman"/>
                <w:b w:val="false"/>
                <w:i w:val="false"/>
                <w:color w:val="000000"/>
                <w:sz w:val="20"/>
              </w:rPr>
              <w:t>
</w:t>
            </w:r>
            <w:r>
              <w:rPr>
                <w:rFonts w:ascii="Times New Roman"/>
                <w:b w:val="false"/>
                <w:i w:val="false"/>
                <w:color w:val="000000"/>
                <w:sz w:val="20"/>
              </w:rPr>
              <w:t>оборудование для промывки скважин, буровые вышки и мачты;</w:t>
            </w:r>
            <w:r>
              <w:br/>
            </w:r>
            <w:r>
              <w:rPr>
                <w:rFonts w:ascii="Times New Roman"/>
                <w:b w:val="false"/>
                <w:i w:val="false"/>
                <w:color w:val="000000"/>
                <w:sz w:val="20"/>
              </w:rPr>
              <w:t>
</w:t>
            </w:r>
            <w:r>
              <w:rPr>
                <w:rFonts w:ascii="Times New Roman"/>
                <w:b w:val="false"/>
                <w:i w:val="false"/>
                <w:color w:val="000000"/>
                <w:sz w:val="20"/>
              </w:rPr>
              <w:t>грузоподъемные приспособления, силовые приводы буровых установок,</w:t>
            </w:r>
            <w:r>
              <w:br/>
            </w:r>
            <w:r>
              <w:rPr>
                <w:rFonts w:ascii="Times New Roman"/>
                <w:b w:val="false"/>
                <w:i w:val="false"/>
                <w:color w:val="000000"/>
                <w:sz w:val="20"/>
              </w:rPr>
              <w:t>
</w:t>
            </w:r>
            <w:r>
              <w:rPr>
                <w:rFonts w:ascii="Times New Roman"/>
                <w:b w:val="false"/>
                <w:i w:val="false"/>
                <w:color w:val="000000"/>
                <w:sz w:val="20"/>
              </w:rPr>
              <w:t>буровые установки роторного, шнекового,</w:t>
            </w:r>
            <w:r>
              <w:br/>
            </w:r>
            <w:r>
              <w:rPr>
                <w:rFonts w:ascii="Times New Roman"/>
                <w:b w:val="false"/>
                <w:i w:val="false"/>
                <w:color w:val="000000"/>
                <w:sz w:val="20"/>
              </w:rPr>
              <w:t>
</w:t>
            </w:r>
            <w:r>
              <w:rPr>
                <w:rFonts w:ascii="Times New Roman"/>
                <w:b w:val="false"/>
                <w:i w:val="false"/>
                <w:color w:val="000000"/>
                <w:sz w:val="20"/>
              </w:rPr>
              <w:t>ударно-канатного, вибрационного способов бурения, оборудование для откачки воды из скважин;</w:t>
            </w:r>
            <w:r>
              <w:br/>
            </w:r>
            <w:r>
              <w:rPr>
                <w:rFonts w:ascii="Times New Roman"/>
                <w:b w:val="false"/>
                <w:i w:val="false"/>
                <w:color w:val="000000"/>
                <w:sz w:val="20"/>
              </w:rPr>
              <w:t>
</w:t>
            </w:r>
            <w:r>
              <w:rPr>
                <w:rFonts w:ascii="Times New Roman"/>
                <w:b w:val="false"/>
                <w:i w:val="false"/>
                <w:color w:val="000000"/>
                <w:sz w:val="20"/>
              </w:rPr>
              <w:t>горное оборудование для проходки горных выработок в сыпучих,</w:t>
            </w:r>
            <w:r>
              <w:br/>
            </w:r>
            <w:r>
              <w:rPr>
                <w:rFonts w:ascii="Times New Roman"/>
                <w:b w:val="false"/>
                <w:i w:val="false"/>
                <w:color w:val="000000"/>
                <w:sz w:val="20"/>
              </w:rPr>
              <w:t>
</w:t>
            </w:r>
            <w:r>
              <w:rPr>
                <w:rFonts w:ascii="Times New Roman"/>
                <w:b w:val="false"/>
                <w:i w:val="false"/>
                <w:color w:val="000000"/>
                <w:sz w:val="20"/>
              </w:rPr>
              <w:t>мягких и слабых скальных породах (отбойные молотки, землеройные машины),</w:t>
            </w:r>
            <w:r>
              <w:br/>
            </w:r>
            <w:r>
              <w:rPr>
                <w:rFonts w:ascii="Times New Roman"/>
                <w:b w:val="false"/>
                <w:i w:val="false"/>
                <w:color w:val="000000"/>
                <w:sz w:val="20"/>
              </w:rPr>
              <w:t>
</w:t>
            </w:r>
            <w:r>
              <w:rPr>
                <w:rFonts w:ascii="Times New Roman"/>
                <w:b w:val="false"/>
                <w:i w:val="false"/>
                <w:color w:val="000000"/>
                <w:sz w:val="20"/>
              </w:rPr>
              <w:t>оборудование для бурения шпуров,</w:t>
            </w:r>
            <w:r>
              <w:br/>
            </w:r>
            <w:r>
              <w:rPr>
                <w:rFonts w:ascii="Times New Roman"/>
                <w:b w:val="false"/>
                <w:i w:val="false"/>
                <w:color w:val="000000"/>
                <w:sz w:val="20"/>
              </w:rPr>
              <w:t>
</w:t>
            </w:r>
            <w:r>
              <w:rPr>
                <w:rFonts w:ascii="Times New Roman"/>
                <w:b w:val="false"/>
                <w:i w:val="false"/>
                <w:color w:val="000000"/>
                <w:sz w:val="20"/>
              </w:rPr>
              <w:t>компрессорные станции, погрузочные машины и шахтный транспорт,</w:t>
            </w:r>
            <w:r>
              <w:br/>
            </w:r>
            <w:r>
              <w:rPr>
                <w:rFonts w:ascii="Times New Roman"/>
                <w:b w:val="false"/>
                <w:i w:val="false"/>
                <w:color w:val="000000"/>
                <w:sz w:val="20"/>
              </w:rPr>
              <w:t>
</w:t>
            </w:r>
            <w:r>
              <w:rPr>
                <w:rFonts w:ascii="Times New Roman"/>
                <w:b w:val="false"/>
                <w:i w:val="false"/>
                <w:color w:val="000000"/>
                <w:sz w:val="20"/>
              </w:rPr>
              <w:t>оборудование для подъема, водоотлива,</w:t>
            </w:r>
            <w:r>
              <w:br/>
            </w:r>
            <w:r>
              <w:rPr>
                <w:rFonts w:ascii="Times New Roman"/>
                <w:b w:val="false"/>
                <w:i w:val="false"/>
                <w:color w:val="000000"/>
                <w:sz w:val="20"/>
              </w:rPr>
              <w:t>
</w:t>
            </w:r>
            <w:r>
              <w:rPr>
                <w:rFonts w:ascii="Times New Roman"/>
                <w:b w:val="false"/>
                <w:i w:val="false"/>
                <w:color w:val="000000"/>
                <w:sz w:val="20"/>
              </w:rPr>
              <w:t>для проветривания и освещения;</w:t>
            </w:r>
            <w:r>
              <w:br/>
            </w:r>
            <w:r>
              <w:rPr>
                <w:rFonts w:ascii="Times New Roman"/>
                <w:b w:val="false"/>
                <w:i w:val="false"/>
                <w:color w:val="000000"/>
                <w:sz w:val="20"/>
              </w:rPr>
              <w:t>
</w:t>
            </w:r>
            <w:r>
              <w:rPr>
                <w:rFonts w:ascii="Times New Roman"/>
                <w:b w:val="false"/>
                <w:i w:val="false"/>
                <w:color w:val="000000"/>
                <w:sz w:val="20"/>
              </w:rPr>
              <w:t xml:space="preserve">перспективы развития горнобуровой техники.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 правило эксплуатации буровых станков,</w:t>
            </w:r>
            <w:r>
              <w:br/>
            </w:r>
            <w:r>
              <w:rPr>
                <w:rFonts w:ascii="Times New Roman"/>
                <w:b w:val="false"/>
                <w:i w:val="false"/>
                <w:color w:val="000000"/>
                <w:sz w:val="20"/>
              </w:rPr>
              <w:t>
</w:t>
            </w:r>
            <w:r>
              <w:rPr>
                <w:rFonts w:ascii="Times New Roman"/>
                <w:b w:val="false"/>
                <w:i w:val="false"/>
                <w:color w:val="000000"/>
                <w:sz w:val="20"/>
              </w:rPr>
              <w:t>вспомогательного оборудования,</w:t>
            </w:r>
            <w:r>
              <w:br/>
            </w:r>
            <w:r>
              <w:rPr>
                <w:rFonts w:ascii="Times New Roman"/>
                <w:b w:val="false"/>
                <w:i w:val="false"/>
                <w:color w:val="000000"/>
                <w:sz w:val="20"/>
              </w:rPr>
              <w:t>
</w:t>
            </w:r>
            <w:r>
              <w:rPr>
                <w:rFonts w:ascii="Times New Roman"/>
                <w:b w:val="false"/>
                <w:i w:val="false"/>
                <w:color w:val="000000"/>
                <w:sz w:val="20"/>
              </w:rPr>
              <w:t>классификация технической характеристики буровых установок.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техническое обслуживание </w:t>
            </w:r>
            <w:r>
              <w:br/>
            </w:r>
            <w:r>
              <w:rPr>
                <w:rFonts w:ascii="Times New Roman"/>
                <w:b w:val="false"/>
                <w:i w:val="false"/>
                <w:color w:val="000000"/>
                <w:sz w:val="20"/>
              </w:rPr>
              <w:t>
</w:t>
            </w:r>
            <w:r>
              <w:rPr>
                <w:rFonts w:ascii="Times New Roman"/>
                <w:b w:val="false"/>
                <w:i w:val="false"/>
                <w:color w:val="000000"/>
                <w:sz w:val="20"/>
              </w:rPr>
              <w:t>и ремонт оборудования, контролировать</w:t>
            </w:r>
            <w:r>
              <w:br/>
            </w:r>
            <w:r>
              <w:rPr>
                <w:rFonts w:ascii="Times New Roman"/>
                <w:b w:val="false"/>
                <w:i w:val="false"/>
                <w:color w:val="000000"/>
                <w:sz w:val="20"/>
              </w:rPr>
              <w:t>
</w:t>
            </w:r>
            <w:r>
              <w:rPr>
                <w:rFonts w:ascii="Times New Roman"/>
                <w:b w:val="false"/>
                <w:i w:val="false"/>
                <w:color w:val="000000"/>
                <w:sz w:val="20"/>
              </w:rPr>
              <w:t>его техническое состояние.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 и КИП.</w:t>
            </w:r>
            <w:r>
              <w:br/>
            </w:r>
            <w:r>
              <w:rPr>
                <w:rFonts w:ascii="Times New Roman"/>
                <w:b w:val="false"/>
                <w:i w:val="false"/>
                <w:color w:val="000000"/>
                <w:sz w:val="20"/>
              </w:rPr>
              <w:t>
</w:t>
            </w:r>
            <w:r>
              <w:rPr>
                <w:rFonts w:ascii="Times New Roman"/>
                <w:b w:val="false"/>
                <w:i w:val="false"/>
                <w:color w:val="000000"/>
                <w:sz w:val="20"/>
              </w:rPr>
              <w:t>Основные элементы измерительных приборов и средств автоматики, основные датчики для измерения технологических параметров процесса бурения;</w:t>
            </w:r>
            <w:r>
              <w:br/>
            </w:r>
            <w:r>
              <w:rPr>
                <w:rFonts w:ascii="Times New Roman"/>
                <w:b w:val="false"/>
                <w:i w:val="false"/>
                <w:color w:val="000000"/>
                <w:sz w:val="20"/>
              </w:rPr>
              <w:t>
</w:t>
            </w:r>
            <w:r>
              <w:rPr>
                <w:rFonts w:ascii="Times New Roman"/>
                <w:b w:val="false"/>
                <w:i w:val="false"/>
                <w:color w:val="000000"/>
                <w:sz w:val="20"/>
              </w:rPr>
              <w:t>аппаратура серии «Курс», «Румб»;</w:t>
            </w:r>
            <w:r>
              <w:br/>
            </w:r>
            <w:r>
              <w:rPr>
                <w:rFonts w:ascii="Times New Roman"/>
                <w:b w:val="false"/>
                <w:i w:val="false"/>
                <w:color w:val="000000"/>
                <w:sz w:val="20"/>
              </w:rPr>
              <w:t>
</w:t>
            </w:r>
            <w:r>
              <w:rPr>
                <w:rFonts w:ascii="Times New Roman"/>
                <w:b w:val="false"/>
                <w:i w:val="false"/>
                <w:color w:val="000000"/>
                <w:sz w:val="20"/>
              </w:rPr>
              <w:t>основы дефектоскопии, контроль за износом бурильных труб,</w:t>
            </w:r>
            <w:r>
              <w:br/>
            </w:r>
            <w:r>
              <w:rPr>
                <w:rFonts w:ascii="Times New Roman"/>
                <w:b w:val="false"/>
                <w:i w:val="false"/>
                <w:color w:val="000000"/>
                <w:sz w:val="20"/>
              </w:rPr>
              <w:t>
</w:t>
            </w:r>
            <w:r>
              <w:rPr>
                <w:rFonts w:ascii="Times New Roman"/>
                <w:b w:val="false"/>
                <w:i w:val="false"/>
                <w:color w:val="000000"/>
                <w:sz w:val="20"/>
              </w:rPr>
              <w:t>дефектоскопия бурового оборудования и инструмента;</w:t>
            </w:r>
            <w:r>
              <w:br/>
            </w:r>
            <w:r>
              <w:rPr>
                <w:rFonts w:ascii="Times New Roman"/>
                <w:b w:val="false"/>
                <w:i w:val="false"/>
                <w:color w:val="000000"/>
                <w:sz w:val="20"/>
              </w:rPr>
              <w:t>
</w:t>
            </w:r>
            <w:r>
              <w:rPr>
                <w:rFonts w:ascii="Times New Roman"/>
                <w:b w:val="false"/>
                <w:i w:val="false"/>
                <w:color w:val="000000"/>
                <w:sz w:val="20"/>
              </w:rPr>
              <w:t>основные средства автоматизации горноразведочных работ (водоотлива, вентиляции,</w:t>
            </w:r>
            <w:r>
              <w:br/>
            </w:r>
            <w:r>
              <w:rPr>
                <w:rFonts w:ascii="Times New Roman"/>
                <w:b w:val="false"/>
                <w:i w:val="false"/>
                <w:color w:val="000000"/>
                <w:sz w:val="20"/>
              </w:rPr>
              <w:t>
</w:t>
            </w:r>
            <w:r>
              <w:rPr>
                <w:rFonts w:ascii="Times New Roman"/>
                <w:b w:val="false"/>
                <w:i w:val="false"/>
                <w:color w:val="000000"/>
                <w:sz w:val="20"/>
              </w:rPr>
              <w:t>шахтных подъемных машин, компрессорных установок);</w:t>
            </w:r>
            <w:r>
              <w:br/>
            </w:r>
            <w:r>
              <w:rPr>
                <w:rFonts w:ascii="Times New Roman"/>
                <w:b w:val="false"/>
                <w:i w:val="false"/>
                <w:color w:val="000000"/>
                <w:sz w:val="20"/>
              </w:rPr>
              <w:t>
</w:t>
            </w:r>
            <w:r>
              <w:rPr>
                <w:rFonts w:ascii="Times New Roman"/>
                <w:b w:val="false"/>
                <w:i w:val="false"/>
                <w:color w:val="000000"/>
                <w:sz w:val="20"/>
              </w:rPr>
              <w:t>автоматизация работ в ремонтных мастерских;</w:t>
            </w:r>
            <w:r>
              <w:br/>
            </w:r>
            <w:r>
              <w:rPr>
                <w:rFonts w:ascii="Times New Roman"/>
                <w:b w:val="false"/>
                <w:i w:val="false"/>
                <w:color w:val="000000"/>
                <w:sz w:val="20"/>
              </w:rPr>
              <w:t>
</w:t>
            </w:r>
            <w:r>
              <w:rPr>
                <w:rFonts w:ascii="Times New Roman"/>
                <w:b w:val="false"/>
                <w:i w:val="false"/>
                <w:color w:val="000000"/>
                <w:sz w:val="20"/>
              </w:rPr>
              <w:t>основы микропроцессорной техники,</w:t>
            </w:r>
            <w:r>
              <w:br/>
            </w:r>
            <w:r>
              <w:rPr>
                <w:rFonts w:ascii="Times New Roman"/>
                <w:b w:val="false"/>
                <w:i w:val="false"/>
                <w:color w:val="000000"/>
                <w:sz w:val="20"/>
              </w:rPr>
              <w:t>
</w:t>
            </w:r>
            <w:r>
              <w:rPr>
                <w:rFonts w:ascii="Times New Roman"/>
                <w:b w:val="false"/>
                <w:i w:val="false"/>
                <w:color w:val="000000"/>
                <w:sz w:val="20"/>
              </w:rPr>
              <w:t>применяемой при проведении</w:t>
            </w:r>
            <w:r>
              <w:br/>
            </w:r>
            <w:r>
              <w:rPr>
                <w:rFonts w:ascii="Times New Roman"/>
                <w:b w:val="false"/>
                <w:i w:val="false"/>
                <w:color w:val="000000"/>
                <w:sz w:val="20"/>
              </w:rPr>
              <w:t>
</w:t>
            </w:r>
            <w:r>
              <w:rPr>
                <w:rFonts w:ascii="Times New Roman"/>
                <w:b w:val="false"/>
                <w:i w:val="false"/>
                <w:color w:val="000000"/>
                <w:sz w:val="20"/>
              </w:rPr>
              <w:t>геологоразведочных работ.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приборы и методика измерения параметров режима и контроля процесса бурения.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оптимальные параметры режима бурения</w:t>
            </w:r>
            <w:r>
              <w:br/>
            </w:r>
            <w:r>
              <w:rPr>
                <w:rFonts w:ascii="Times New Roman"/>
                <w:b w:val="false"/>
                <w:i w:val="false"/>
                <w:color w:val="000000"/>
                <w:sz w:val="20"/>
              </w:rPr>
              <w:t>
</w:t>
            </w:r>
            <w:r>
              <w:rPr>
                <w:rFonts w:ascii="Times New Roman"/>
                <w:b w:val="false"/>
                <w:i w:val="false"/>
                <w:color w:val="000000"/>
                <w:sz w:val="20"/>
              </w:rPr>
              <w:t>по показателям контрольноизмерительных</w:t>
            </w:r>
            <w:r>
              <w:br/>
            </w:r>
            <w:r>
              <w:rPr>
                <w:rFonts w:ascii="Times New Roman"/>
                <w:b w:val="false"/>
                <w:i w:val="false"/>
                <w:color w:val="000000"/>
                <w:sz w:val="20"/>
              </w:rPr>
              <w:t>
</w:t>
            </w:r>
            <w:r>
              <w:rPr>
                <w:rFonts w:ascii="Times New Roman"/>
                <w:b w:val="false"/>
                <w:i w:val="false"/>
                <w:color w:val="000000"/>
                <w:sz w:val="20"/>
              </w:rPr>
              <w:t>приборов.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Автомобили и тракторы.</w:t>
            </w:r>
            <w:r>
              <w:br/>
            </w:r>
            <w:r>
              <w:rPr>
                <w:rFonts w:ascii="Times New Roman"/>
                <w:b w:val="false"/>
                <w:i w:val="false"/>
                <w:color w:val="000000"/>
                <w:sz w:val="20"/>
              </w:rPr>
              <w:t>
</w:t>
            </w:r>
            <w:r>
              <w:rPr>
                <w:rFonts w:ascii="Times New Roman"/>
                <w:b w:val="false"/>
                <w:i w:val="false"/>
                <w:color w:val="000000"/>
                <w:sz w:val="20"/>
              </w:rPr>
              <w:t>Роль транспорта на геологоразведочных работах и особенности его использования,</w:t>
            </w:r>
            <w:r>
              <w:br/>
            </w:r>
            <w:r>
              <w:rPr>
                <w:rFonts w:ascii="Times New Roman"/>
                <w:b w:val="false"/>
                <w:i w:val="false"/>
                <w:color w:val="000000"/>
                <w:sz w:val="20"/>
              </w:rPr>
              <w:t>
</w:t>
            </w:r>
            <w:r>
              <w:rPr>
                <w:rFonts w:ascii="Times New Roman"/>
                <w:b w:val="false"/>
                <w:i w:val="false"/>
                <w:color w:val="000000"/>
                <w:sz w:val="20"/>
              </w:rPr>
              <w:t>требование к конструкции автомобилей и тракторов;</w:t>
            </w:r>
            <w:r>
              <w:br/>
            </w:r>
            <w:r>
              <w:rPr>
                <w:rFonts w:ascii="Times New Roman"/>
                <w:b w:val="false"/>
                <w:i w:val="false"/>
                <w:color w:val="000000"/>
                <w:sz w:val="20"/>
              </w:rPr>
              <w:t>
</w:t>
            </w:r>
            <w:r>
              <w:rPr>
                <w:rFonts w:ascii="Times New Roman"/>
                <w:b w:val="false"/>
                <w:i w:val="false"/>
                <w:color w:val="000000"/>
                <w:sz w:val="20"/>
              </w:rPr>
              <w:t>общее устройство автомобилей и тракторов;</w:t>
            </w:r>
            <w:r>
              <w:br/>
            </w:r>
            <w:r>
              <w:rPr>
                <w:rFonts w:ascii="Times New Roman"/>
                <w:b w:val="false"/>
                <w:i w:val="false"/>
                <w:color w:val="000000"/>
                <w:sz w:val="20"/>
              </w:rPr>
              <w:t>
</w:t>
            </w:r>
            <w:r>
              <w:rPr>
                <w:rFonts w:ascii="Times New Roman"/>
                <w:b w:val="false"/>
                <w:i w:val="false"/>
                <w:color w:val="000000"/>
                <w:sz w:val="20"/>
              </w:rPr>
              <w:t>основы эксплуатации; охрана труда и техника безопасности на</w:t>
            </w:r>
            <w:r>
              <w:br/>
            </w:r>
            <w:r>
              <w:rPr>
                <w:rFonts w:ascii="Times New Roman"/>
                <w:b w:val="false"/>
                <w:i w:val="false"/>
                <w:color w:val="000000"/>
                <w:sz w:val="20"/>
              </w:rPr>
              <w:t>
</w:t>
            </w:r>
            <w:r>
              <w:rPr>
                <w:rFonts w:ascii="Times New Roman"/>
                <w:b w:val="false"/>
                <w:i w:val="false"/>
                <w:color w:val="000000"/>
                <w:sz w:val="20"/>
              </w:rPr>
              <w:t>автотракторном транспорте.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автомобиля, применяемые ГСМ, сроки техобслуживания и ремонта.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разборку,</w:t>
            </w:r>
            <w:r>
              <w:br/>
            </w:r>
            <w:r>
              <w:rPr>
                <w:rFonts w:ascii="Times New Roman"/>
                <w:b w:val="false"/>
                <w:i w:val="false"/>
                <w:color w:val="000000"/>
                <w:sz w:val="20"/>
              </w:rPr>
              <w:t>
</w:t>
            </w:r>
            <w:r>
              <w:rPr>
                <w:rFonts w:ascii="Times New Roman"/>
                <w:b w:val="false"/>
                <w:i w:val="false"/>
                <w:color w:val="000000"/>
                <w:sz w:val="20"/>
              </w:rPr>
              <w:t>сборку основных узлов автомобиля.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1</w:t>
            </w:r>
            <w:r>
              <w:br/>
            </w:r>
            <w:r>
              <w:rPr>
                <w:rFonts w:ascii="Times New Roman"/>
                <w:b w:val="false"/>
                <w:i w:val="false"/>
                <w:color w:val="000000"/>
                <w:sz w:val="20"/>
              </w:rPr>
              <w:t>
</w:t>
            </w:r>
            <w:r>
              <w:rPr>
                <w:rFonts w:ascii="Times New Roman"/>
                <w:b w:val="false"/>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Задачи и цели практики. Правила безопасности при работе в механических мастерских.</w:t>
            </w:r>
            <w:r>
              <w:br/>
            </w:r>
            <w:r>
              <w:rPr>
                <w:rFonts w:ascii="Times New Roman"/>
                <w:b w:val="false"/>
                <w:i w:val="false"/>
                <w:color w:val="000000"/>
                <w:sz w:val="20"/>
              </w:rPr>
              <w:t>
</w:t>
            </w:r>
            <w:r>
              <w:rPr>
                <w:rFonts w:ascii="Times New Roman"/>
                <w:b w:val="false"/>
                <w:i w:val="false"/>
                <w:color w:val="000000"/>
                <w:sz w:val="20"/>
              </w:rPr>
              <w:t>Знакомство со слесарным инструментом, рабочим местом.</w:t>
            </w:r>
            <w:r>
              <w:br/>
            </w:r>
            <w:r>
              <w:rPr>
                <w:rFonts w:ascii="Times New Roman"/>
                <w:b w:val="false"/>
                <w:i w:val="false"/>
                <w:color w:val="000000"/>
                <w:sz w:val="20"/>
              </w:rPr>
              <w:t>
</w:t>
            </w:r>
            <w:r>
              <w:rPr>
                <w:rFonts w:ascii="Times New Roman"/>
                <w:b w:val="false"/>
                <w:i w:val="false"/>
                <w:color w:val="000000"/>
                <w:sz w:val="20"/>
              </w:rPr>
              <w:t>Приемы пользования измерительным инструментом, приемы измерений.</w:t>
            </w:r>
            <w:r>
              <w:br/>
            </w:r>
            <w:r>
              <w:rPr>
                <w:rFonts w:ascii="Times New Roman"/>
                <w:b w:val="false"/>
                <w:i w:val="false"/>
                <w:color w:val="000000"/>
                <w:sz w:val="20"/>
              </w:rPr>
              <w:t>
</w:t>
            </w:r>
            <w:r>
              <w:rPr>
                <w:rFonts w:ascii="Times New Roman"/>
                <w:b w:val="false"/>
                <w:i w:val="false"/>
                <w:color w:val="000000"/>
                <w:sz w:val="20"/>
              </w:rPr>
              <w:t>Рубка, правка и резка металлов.</w:t>
            </w:r>
            <w:r>
              <w:br/>
            </w:r>
            <w:r>
              <w:rPr>
                <w:rFonts w:ascii="Times New Roman"/>
                <w:b w:val="false"/>
                <w:i w:val="false"/>
                <w:color w:val="000000"/>
                <w:sz w:val="20"/>
              </w:rPr>
              <w:t>
</w:t>
            </w:r>
            <w:r>
              <w:rPr>
                <w:rFonts w:ascii="Times New Roman"/>
                <w:b w:val="false"/>
                <w:i w:val="false"/>
                <w:color w:val="000000"/>
                <w:sz w:val="20"/>
              </w:rPr>
              <w:t>Клепка пластин по размерам. Гнутье листов, прутиков, труб.</w:t>
            </w:r>
            <w:r>
              <w:br/>
            </w:r>
            <w:r>
              <w:rPr>
                <w:rFonts w:ascii="Times New Roman"/>
                <w:b w:val="false"/>
                <w:i w:val="false"/>
                <w:color w:val="000000"/>
                <w:sz w:val="20"/>
              </w:rPr>
              <w:t>
</w:t>
            </w:r>
            <w:r>
              <w:rPr>
                <w:rFonts w:ascii="Times New Roman"/>
                <w:b w:val="false"/>
                <w:i w:val="false"/>
                <w:color w:val="000000"/>
                <w:sz w:val="20"/>
              </w:rPr>
              <w:t>Опиловка металла. Сверление,</w:t>
            </w:r>
            <w:r>
              <w:br/>
            </w:r>
            <w:r>
              <w:rPr>
                <w:rFonts w:ascii="Times New Roman"/>
                <w:b w:val="false"/>
                <w:i w:val="false"/>
                <w:color w:val="000000"/>
                <w:sz w:val="20"/>
              </w:rPr>
              <w:t>
</w:t>
            </w:r>
            <w:r>
              <w:rPr>
                <w:rFonts w:ascii="Times New Roman"/>
                <w:b w:val="false"/>
                <w:i w:val="false"/>
                <w:color w:val="000000"/>
                <w:sz w:val="20"/>
              </w:rPr>
              <w:t>зенкерование, развертывание отверстий и нарезание резьбы.</w:t>
            </w:r>
            <w:r>
              <w:br/>
            </w:r>
            <w:r>
              <w:rPr>
                <w:rFonts w:ascii="Times New Roman"/>
                <w:b w:val="false"/>
                <w:i w:val="false"/>
                <w:color w:val="000000"/>
                <w:sz w:val="20"/>
              </w:rPr>
              <w:t>
</w:t>
            </w:r>
            <w:r>
              <w:rPr>
                <w:rFonts w:ascii="Times New Roman"/>
                <w:b w:val="false"/>
                <w:i w:val="false"/>
                <w:color w:val="000000"/>
                <w:sz w:val="20"/>
              </w:rPr>
              <w:t>Шабровка. Распиливание, притасовка, притирка и доводка. Пайка металла,</w:t>
            </w:r>
            <w:r>
              <w:br/>
            </w:r>
            <w:r>
              <w:rPr>
                <w:rFonts w:ascii="Times New Roman"/>
                <w:b w:val="false"/>
                <w:i w:val="false"/>
                <w:color w:val="000000"/>
                <w:sz w:val="20"/>
              </w:rPr>
              <w:t>
</w:t>
            </w:r>
            <w:r>
              <w:rPr>
                <w:rFonts w:ascii="Times New Roman"/>
                <w:b w:val="false"/>
                <w:i w:val="false"/>
                <w:color w:val="000000"/>
                <w:sz w:val="20"/>
              </w:rPr>
              <w:t>Кузнечные работы.</w:t>
            </w:r>
            <w:r>
              <w:br/>
            </w:r>
            <w:r>
              <w:rPr>
                <w:rFonts w:ascii="Times New Roman"/>
                <w:b w:val="false"/>
                <w:i w:val="false"/>
                <w:color w:val="000000"/>
                <w:sz w:val="20"/>
              </w:rPr>
              <w:t>
</w:t>
            </w:r>
            <w:r>
              <w:rPr>
                <w:rFonts w:ascii="Times New Roman"/>
                <w:b w:val="false"/>
                <w:i w:val="false"/>
                <w:color w:val="000000"/>
                <w:sz w:val="20"/>
              </w:rPr>
              <w:t>Газосварочные и электросварочные работы.</w:t>
            </w:r>
            <w:r>
              <w:br/>
            </w:r>
            <w:r>
              <w:rPr>
                <w:rFonts w:ascii="Times New Roman"/>
                <w:b w:val="false"/>
                <w:i w:val="false"/>
                <w:color w:val="000000"/>
                <w:sz w:val="20"/>
              </w:rPr>
              <w:t>
</w:t>
            </w:r>
            <w:r>
              <w:rPr>
                <w:rFonts w:ascii="Times New Roman"/>
                <w:b w:val="false"/>
                <w:i w:val="false"/>
                <w:color w:val="000000"/>
                <w:sz w:val="20"/>
              </w:rPr>
              <w:t>Работа на металлорежущих</w:t>
            </w:r>
            <w:r>
              <w:br/>
            </w:r>
            <w:r>
              <w:rPr>
                <w:rFonts w:ascii="Times New Roman"/>
                <w:b w:val="false"/>
                <w:i w:val="false"/>
                <w:color w:val="000000"/>
                <w:sz w:val="20"/>
              </w:rPr>
              <w:t>
</w:t>
            </w:r>
            <w:r>
              <w:rPr>
                <w:rFonts w:ascii="Times New Roman"/>
                <w:b w:val="false"/>
                <w:i w:val="false"/>
                <w:color w:val="000000"/>
                <w:sz w:val="20"/>
              </w:rPr>
              <w:t>станках, режим резания, обработки.</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и соединять металлы различными методами.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безопасно работать на слесарном,</w:t>
            </w:r>
            <w:r>
              <w:br/>
            </w:r>
            <w:r>
              <w:rPr>
                <w:rFonts w:ascii="Times New Roman"/>
                <w:b w:val="false"/>
                <w:i w:val="false"/>
                <w:color w:val="000000"/>
                <w:sz w:val="20"/>
              </w:rPr>
              <w:t>
</w:t>
            </w:r>
            <w:r>
              <w:rPr>
                <w:rFonts w:ascii="Times New Roman"/>
                <w:b w:val="false"/>
                <w:i w:val="false"/>
                <w:color w:val="000000"/>
                <w:sz w:val="20"/>
              </w:rPr>
              <w:t>станочном, сварочном оборудовании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2.3.12</w:t>
            </w:r>
            <w:r>
              <w:br/>
            </w:r>
            <w:r>
              <w:rPr>
                <w:rFonts w:ascii="Times New Roman"/>
                <w:b w:val="false"/>
                <w:i w:val="false"/>
                <w:color w:val="000000"/>
                <w:sz w:val="20"/>
              </w:rPr>
              <w:t>
</w:t>
            </w:r>
            <w:r>
              <w:rPr>
                <w:rFonts w:ascii="Times New Roman"/>
                <w:b w:val="false"/>
                <w:i w:val="false"/>
                <w:color w:val="000000"/>
                <w:sz w:val="20"/>
              </w:rPr>
              <w:t>ПК 2.5.14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w:t>
            </w:r>
            <w:r>
              <w:br/>
            </w:r>
            <w:r>
              <w:rPr>
                <w:rFonts w:ascii="Times New Roman"/>
                <w:b w:val="false"/>
                <w:i w:val="false"/>
                <w:color w:val="000000"/>
                <w:sz w:val="20"/>
              </w:rPr>
              <w:t>
</w:t>
            </w:r>
            <w:r>
              <w:rPr>
                <w:rFonts w:ascii="Times New Roman"/>
                <w:b w:val="false"/>
                <w:i w:val="false"/>
                <w:color w:val="000000"/>
                <w:sz w:val="20"/>
              </w:rPr>
              <w:t>фауны и флоры; приборы,</w:t>
            </w:r>
            <w:r>
              <w:br/>
            </w:r>
            <w:r>
              <w:rPr>
                <w:rFonts w:ascii="Times New Roman"/>
                <w:b w:val="false"/>
                <w:i w:val="false"/>
                <w:color w:val="000000"/>
                <w:sz w:val="20"/>
              </w:rPr>
              <w:t>
</w:t>
            </w:r>
            <w:r>
              <w:rPr>
                <w:rFonts w:ascii="Times New Roman"/>
                <w:b w:val="false"/>
                <w:i w:val="false"/>
                <w:color w:val="000000"/>
                <w:sz w:val="20"/>
              </w:rPr>
              <w:t>оборудование и снаряжение для</w:t>
            </w:r>
            <w:r>
              <w:br/>
            </w:r>
            <w:r>
              <w:rPr>
                <w:rFonts w:ascii="Times New Roman"/>
                <w:b w:val="false"/>
                <w:i w:val="false"/>
                <w:color w:val="000000"/>
                <w:sz w:val="20"/>
              </w:rPr>
              <w:t>
</w:t>
            </w:r>
            <w:r>
              <w:rPr>
                <w:rFonts w:ascii="Times New Roman"/>
                <w:b w:val="false"/>
                <w:i w:val="false"/>
                <w:color w:val="000000"/>
                <w:sz w:val="20"/>
              </w:rPr>
              <w:t>производства маршрутных съемок; полевые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основные свойства четвертичных и скальных пород,</w:t>
            </w:r>
            <w:r>
              <w:br/>
            </w:r>
            <w:r>
              <w:rPr>
                <w:rFonts w:ascii="Times New Roman"/>
                <w:b w:val="false"/>
                <w:i w:val="false"/>
                <w:color w:val="000000"/>
                <w:sz w:val="20"/>
              </w:rPr>
              <w:t>
</w:t>
            </w:r>
            <w:r>
              <w:rPr>
                <w:rFonts w:ascii="Times New Roman"/>
                <w:b w:val="false"/>
                <w:i w:val="false"/>
                <w:color w:val="000000"/>
                <w:sz w:val="20"/>
              </w:rPr>
              <w:t>проводить их документацию,</w:t>
            </w:r>
            <w:r>
              <w:br/>
            </w:r>
            <w:r>
              <w:rPr>
                <w:rFonts w:ascii="Times New Roman"/>
                <w:b w:val="false"/>
                <w:i w:val="false"/>
                <w:color w:val="000000"/>
                <w:sz w:val="20"/>
              </w:rPr>
              <w:t>
</w:t>
            </w:r>
            <w:r>
              <w:rPr>
                <w:rFonts w:ascii="Times New Roman"/>
                <w:b w:val="false"/>
                <w:i w:val="false"/>
                <w:color w:val="000000"/>
                <w:sz w:val="20"/>
              </w:rPr>
              <w:t>составлять конструкцию скважины.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 местности и по карте.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техобслуживанию силовых установок</w:t>
            </w:r>
            <w:r>
              <w:br/>
            </w:r>
            <w:r>
              <w:rPr>
                <w:rFonts w:ascii="Times New Roman"/>
                <w:b w:val="false"/>
                <w:i w:val="false"/>
                <w:color w:val="000000"/>
                <w:sz w:val="20"/>
              </w:rPr>
              <w:t>
</w:t>
            </w:r>
            <w:r>
              <w:rPr>
                <w:rFonts w:ascii="Times New Roman"/>
                <w:b w:val="false"/>
                <w:i w:val="false"/>
                <w:color w:val="000000"/>
                <w:sz w:val="20"/>
              </w:rPr>
              <w:t>Организация рабочего места, подбор</w:t>
            </w:r>
            <w:r>
              <w:br/>
            </w:r>
            <w:r>
              <w:rPr>
                <w:rFonts w:ascii="Times New Roman"/>
                <w:b w:val="false"/>
                <w:i w:val="false"/>
                <w:color w:val="000000"/>
                <w:sz w:val="20"/>
              </w:rPr>
              <w:t>
</w:t>
            </w:r>
            <w:r>
              <w:rPr>
                <w:rFonts w:ascii="Times New Roman"/>
                <w:b w:val="false"/>
                <w:i w:val="false"/>
                <w:color w:val="000000"/>
                <w:sz w:val="20"/>
              </w:rPr>
              <w:t>инструмента, оборудования.</w:t>
            </w:r>
            <w:r>
              <w:br/>
            </w:r>
            <w:r>
              <w:rPr>
                <w:rFonts w:ascii="Times New Roman"/>
                <w:b w:val="false"/>
                <w:i w:val="false"/>
                <w:color w:val="000000"/>
                <w:sz w:val="20"/>
              </w:rPr>
              <w:t>
</w:t>
            </w:r>
            <w:r>
              <w:rPr>
                <w:rFonts w:ascii="Times New Roman"/>
                <w:b w:val="false"/>
                <w:i w:val="false"/>
                <w:color w:val="000000"/>
                <w:sz w:val="20"/>
              </w:rPr>
              <w:t>Обслуживание двигателя внутреннего сгорания,</w:t>
            </w:r>
            <w:r>
              <w:br/>
            </w:r>
            <w:r>
              <w:rPr>
                <w:rFonts w:ascii="Times New Roman"/>
                <w:b w:val="false"/>
                <w:i w:val="false"/>
                <w:color w:val="000000"/>
                <w:sz w:val="20"/>
              </w:rPr>
              <w:t>
</w:t>
            </w:r>
            <w:r>
              <w:rPr>
                <w:rFonts w:ascii="Times New Roman"/>
                <w:b w:val="false"/>
                <w:i w:val="false"/>
                <w:color w:val="000000"/>
                <w:sz w:val="20"/>
              </w:rPr>
              <w:t>электродвигателя,</w:t>
            </w:r>
            <w:r>
              <w:br/>
            </w:r>
            <w:r>
              <w:rPr>
                <w:rFonts w:ascii="Times New Roman"/>
                <w:b w:val="false"/>
                <w:i w:val="false"/>
                <w:color w:val="000000"/>
                <w:sz w:val="20"/>
              </w:rPr>
              <w:t>
</w:t>
            </w:r>
            <w:r>
              <w:rPr>
                <w:rFonts w:ascii="Times New Roman"/>
                <w:b w:val="false"/>
                <w:i w:val="false"/>
                <w:color w:val="000000"/>
                <w:sz w:val="20"/>
              </w:rPr>
              <w:t>коробок передач, раздаточных коробок, приводов.</w:t>
            </w:r>
            <w:r>
              <w:br/>
            </w:r>
            <w:r>
              <w:rPr>
                <w:rFonts w:ascii="Times New Roman"/>
                <w:b w:val="false"/>
                <w:i w:val="false"/>
                <w:color w:val="000000"/>
                <w:sz w:val="20"/>
              </w:rPr>
              <w:t>
</w:t>
            </w:r>
            <w:r>
              <w:rPr>
                <w:rFonts w:ascii="Times New Roman"/>
                <w:b w:val="false"/>
                <w:i w:val="false"/>
                <w:color w:val="000000"/>
                <w:sz w:val="20"/>
              </w:rPr>
              <w:t>Подготовка отчета.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обосновывать типы силовых установок, сроки проведения техобслуживания.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-подбирать масла для заливки их в</w:t>
            </w:r>
            <w:r>
              <w:br/>
            </w:r>
            <w:r>
              <w:rPr>
                <w:rFonts w:ascii="Times New Roman"/>
                <w:b w:val="false"/>
                <w:i w:val="false"/>
                <w:color w:val="000000"/>
                <w:sz w:val="20"/>
              </w:rPr>
              <w:t>
</w:t>
            </w:r>
            <w:r>
              <w:rPr>
                <w:rFonts w:ascii="Times New Roman"/>
                <w:b w:val="false"/>
                <w:i w:val="false"/>
                <w:color w:val="000000"/>
                <w:sz w:val="20"/>
              </w:rPr>
              <w:t>агрегаты, обслуживать электродвигатели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p>
        </w:tc>
      </w:tr>
      <w:tr>
        <w:trPr>
          <w:trHeight w:val="69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070201 2 - Машинист компрессора передвижного с электродвигателем</w:t>
            </w:r>
          </w:p>
        </w:tc>
      </w:tr>
      <w:tr>
        <w:trPr>
          <w:trHeight w:val="12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w:t>
            </w:r>
            <w:r>
              <w:br/>
            </w:r>
            <w:r>
              <w:rPr>
                <w:rFonts w:ascii="Times New Roman"/>
                <w:b w:val="false"/>
                <w:i w:val="false"/>
                <w:color w:val="000000"/>
                <w:sz w:val="20"/>
              </w:rPr>
              <w:t>
</w:t>
            </w:r>
            <w:r>
              <w:rPr>
                <w:rFonts w:ascii="Times New Roman"/>
                <w:b w:val="false"/>
                <w:i w:val="false"/>
                <w:color w:val="000000"/>
                <w:sz w:val="20"/>
              </w:rPr>
              <w:t>070201 2- «Машинист компрессора передвижного с электродвигателем».</w:t>
            </w:r>
            <w:r>
              <w:br/>
            </w:r>
            <w:r>
              <w:rPr>
                <w:rFonts w:ascii="Times New Roman"/>
                <w:b w:val="false"/>
                <w:i w:val="false"/>
                <w:color w:val="000000"/>
                <w:sz w:val="20"/>
              </w:rPr>
              <w:t>
</w:t>
            </w:r>
            <w:r>
              <w:rPr>
                <w:rFonts w:ascii="Times New Roman"/>
                <w:b w:val="false"/>
                <w:i w:val="false"/>
                <w:color w:val="000000"/>
                <w:sz w:val="20"/>
              </w:rPr>
              <w:t>Задачи и цели практики, правила техники безопасности по проведению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установками и выполнение операции по подготовке установки,</w:t>
            </w:r>
            <w:r>
              <w:br/>
            </w:r>
            <w:r>
              <w:rPr>
                <w:rFonts w:ascii="Times New Roman"/>
                <w:b w:val="false"/>
                <w:i w:val="false"/>
                <w:color w:val="000000"/>
                <w:sz w:val="20"/>
              </w:rPr>
              <w:t>
</w:t>
            </w:r>
            <w:r>
              <w:rPr>
                <w:rFonts w:ascii="Times New Roman"/>
                <w:b w:val="false"/>
                <w:i w:val="false"/>
                <w:color w:val="000000"/>
                <w:sz w:val="20"/>
              </w:rPr>
              <w:t>остановки ее, перемещение на другую точку.</w:t>
            </w:r>
            <w:r>
              <w:br/>
            </w:r>
            <w:r>
              <w:rPr>
                <w:rFonts w:ascii="Times New Roman"/>
                <w:b w:val="false"/>
                <w:i w:val="false"/>
                <w:color w:val="000000"/>
                <w:sz w:val="20"/>
              </w:rPr>
              <w:t>
</w:t>
            </w:r>
            <w:r>
              <w:rPr>
                <w:rFonts w:ascii="Times New Roman"/>
                <w:b w:val="false"/>
                <w:i w:val="false"/>
                <w:color w:val="000000"/>
                <w:sz w:val="20"/>
              </w:rPr>
              <w:t>Работа на компрессорных станциях с электродвигателем с заданным режимом.</w:t>
            </w:r>
            <w:r>
              <w:br/>
            </w:r>
            <w:r>
              <w:rPr>
                <w:rFonts w:ascii="Times New Roman"/>
                <w:b w:val="false"/>
                <w:i w:val="false"/>
                <w:color w:val="000000"/>
                <w:sz w:val="20"/>
              </w:rPr>
              <w:t>
</w:t>
            </w:r>
            <w:r>
              <w:rPr>
                <w:rFonts w:ascii="Times New Roman"/>
                <w:b w:val="false"/>
                <w:i w:val="false"/>
                <w:color w:val="000000"/>
                <w:sz w:val="20"/>
              </w:rPr>
              <w:t>Техосмотры (ежедневный, периодический, сезонный),</w:t>
            </w:r>
            <w:r>
              <w:br/>
            </w:r>
            <w:r>
              <w:rPr>
                <w:rFonts w:ascii="Times New Roman"/>
                <w:b w:val="false"/>
                <w:i w:val="false"/>
                <w:color w:val="000000"/>
                <w:sz w:val="20"/>
              </w:rPr>
              <w:t>
</w:t>
            </w:r>
            <w:r>
              <w:rPr>
                <w:rFonts w:ascii="Times New Roman"/>
                <w:b w:val="false"/>
                <w:i w:val="false"/>
                <w:color w:val="000000"/>
                <w:sz w:val="20"/>
              </w:rPr>
              <w:t>подготовка станции к консервации.</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типы и размеры электродвигателей,</w:t>
            </w:r>
            <w:r>
              <w:br/>
            </w:r>
            <w:r>
              <w:rPr>
                <w:rFonts w:ascii="Times New Roman"/>
                <w:b w:val="false"/>
                <w:i w:val="false"/>
                <w:color w:val="000000"/>
                <w:sz w:val="20"/>
              </w:rPr>
              <w:t>
</w:t>
            </w:r>
            <w:r>
              <w:rPr>
                <w:rFonts w:ascii="Times New Roman"/>
                <w:b w:val="false"/>
                <w:i w:val="false"/>
                <w:color w:val="000000"/>
                <w:sz w:val="20"/>
              </w:rPr>
              <w:t>проводить монтаж заземления,</w:t>
            </w:r>
            <w:r>
              <w:br/>
            </w:r>
            <w:r>
              <w:rPr>
                <w:rFonts w:ascii="Times New Roman"/>
                <w:b w:val="false"/>
                <w:i w:val="false"/>
                <w:color w:val="000000"/>
                <w:sz w:val="20"/>
              </w:rPr>
              <w:t>
</w:t>
            </w:r>
            <w:r>
              <w:rPr>
                <w:rFonts w:ascii="Times New Roman"/>
                <w:b w:val="false"/>
                <w:i w:val="false"/>
                <w:color w:val="000000"/>
                <w:sz w:val="20"/>
              </w:rPr>
              <w:t>соблюдать правила эксплуатации.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подготавливать ПКС к работе,</w:t>
            </w:r>
            <w:r>
              <w:br/>
            </w:r>
            <w:r>
              <w:rPr>
                <w:rFonts w:ascii="Times New Roman"/>
                <w:b w:val="false"/>
                <w:i w:val="false"/>
                <w:color w:val="000000"/>
                <w:sz w:val="20"/>
              </w:rPr>
              <w:t>
</w:t>
            </w:r>
            <w:r>
              <w:rPr>
                <w:rFonts w:ascii="Times New Roman"/>
                <w:b w:val="false"/>
                <w:i w:val="false"/>
                <w:color w:val="000000"/>
                <w:sz w:val="20"/>
              </w:rPr>
              <w:t>поддерживать ее работу с заданными режимами,</w:t>
            </w:r>
            <w:r>
              <w:br/>
            </w:r>
            <w:r>
              <w:rPr>
                <w:rFonts w:ascii="Times New Roman"/>
                <w:b w:val="false"/>
                <w:i w:val="false"/>
                <w:color w:val="000000"/>
                <w:sz w:val="20"/>
              </w:rPr>
              <w:t>
</w:t>
            </w:r>
            <w:r>
              <w:rPr>
                <w:rFonts w:ascii="Times New Roman"/>
                <w:b w:val="false"/>
                <w:i w:val="false"/>
                <w:color w:val="000000"/>
                <w:sz w:val="20"/>
              </w:rPr>
              <w:t>своевременно обслуживать ПКС.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070202 2 - «Помощник бурильщика эксплуатационного и разведочного бурения скважин при электробурении».</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070202 2 - «Помощник бурильщика</w:t>
            </w:r>
            <w:r>
              <w:br/>
            </w:r>
            <w:r>
              <w:rPr>
                <w:rFonts w:ascii="Times New Roman"/>
                <w:b w:val="false"/>
                <w:i w:val="false"/>
                <w:color w:val="000000"/>
                <w:sz w:val="20"/>
              </w:rPr>
              <w:t>
</w:t>
            </w:r>
            <w:r>
              <w:rPr>
                <w:rFonts w:ascii="Times New Roman"/>
                <w:b w:val="false"/>
                <w:i w:val="false"/>
                <w:color w:val="000000"/>
                <w:sz w:val="20"/>
              </w:rPr>
              <w:t>эксплуатационного и разведочного бурения</w:t>
            </w:r>
            <w:r>
              <w:br/>
            </w:r>
            <w:r>
              <w:rPr>
                <w:rFonts w:ascii="Times New Roman"/>
                <w:b w:val="false"/>
                <w:i w:val="false"/>
                <w:color w:val="000000"/>
                <w:sz w:val="20"/>
              </w:rPr>
              <w:t>
</w:t>
            </w:r>
            <w:r>
              <w:rPr>
                <w:rFonts w:ascii="Times New Roman"/>
                <w:b w:val="false"/>
                <w:i w:val="false"/>
                <w:color w:val="000000"/>
                <w:sz w:val="20"/>
              </w:rPr>
              <w:t>скважин при электробурении».</w:t>
            </w:r>
            <w:r>
              <w:br/>
            </w:r>
            <w:r>
              <w:rPr>
                <w:rFonts w:ascii="Times New Roman"/>
                <w:b w:val="false"/>
                <w:i w:val="false"/>
                <w:color w:val="000000"/>
                <w:sz w:val="20"/>
              </w:rPr>
              <w:t>
</w:t>
            </w:r>
            <w:r>
              <w:rPr>
                <w:rFonts w:ascii="Times New Roman"/>
                <w:b w:val="false"/>
                <w:i w:val="false"/>
                <w:color w:val="000000"/>
                <w:sz w:val="20"/>
              </w:rPr>
              <w:t>Задачи и цели практики, 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 промышленная санитария.</w:t>
            </w:r>
            <w:r>
              <w:br/>
            </w:r>
            <w:r>
              <w:rPr>
                <w:rFonts w:ascii="Times New Roman"/>
                <w:b w:val="false"/>
                <w:i w:val="false"/>
                <w:color w:val="000000"/>
                <w:sz w:val="20"/>
              </w:rPr>
              <w:t>
</w:t>
            </w:r>
            <w:r>
              <w:rPr>
                <w:rFonts w:ascii="Times New Roman"/>
                <w:b w:val="false"/>
                <w:i w:val="false"/>
                <w:color w:val="000000"/>
                <w:sz w:val="20"/>
              </w:rPr>
              <w:t>Работа на буровых установках роторного, ударноканатного и ударновращательного бурения.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 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 Сборка снарядов.</w:t>
            </w:r>
            <w:r>
              <w:br/>
            </w:r>
            <w:r>
              <w:rPr>
                <w:rFonts w:ascii="Times New Roman"/>
                <w:b w:val="false"/>
                <w:i w:val="false"/>
                <w:color w:val="000000"/>
                <w:sz w:val="20"/>
              </w:rPr>
              <w:t>
</w:t>
            </w:r>
            <w:r>
              <w:rPr>
                <w:rFonts w:ascii="Times New Roman"/>
                <w:b w:val="false"/>
                <w:i w:val="false"/>
                <w:color w:val="000000"/>
                <w:sz w:val="20"/>
              </w:rPr>
              <w:t>Выбор рациональных режимов бурения согласно ГТН при</w:t>
            </w:r>
            <w:r>
              <w:br/>
            </w:r>
            <w:r>
              <w:rPr>
                <w:rFonts w:ascii="Times New Roman"/>
                <w:b w:val="false"/>
                <w:i w:val="false"/>
                <w:color w:val="000000"/>
                <w:sz w:val="20"/>
              </w:rPr>
              <w:t>
</w:t>
            </w:r>
            <w:r>
              <w:rPr>
                <w:rFonts w:ascii="Times New Roman"/>
                <w:b w:val="false"/>
                <w:i w:val="false"/>
                <w:color w:val="000000"/>
                <w:sz w:val="20"/>
              </w:rPr>
              <w:t>бурении различными наконечниками.</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монтаж, заземление электродвигателей,</w:t>
            </w:r>
            <w:r>
              <w:br/>
            </w:r>
            <w:r>
              <w:rPr>
                <w:rFonts w:ascii="Times New Roman"/>
                <w:b w:val="false"/>
                <w:i w:val="false"/>
                <w:color w:val="000000"/>
                <w:sz w:val="20"/>
              </w:rPr>
              <w:t>
</w:t>
            </w:r>
            <w:r>
              <w:rPr>
                <w:rFonts w:ascii="Times New Roman"/>
                <w:b w:val="false"/>
                <w:i w:val="false"/>
                <w:color w:val="000000"/>
                <w:sz w:val="20"/>
              </w:rPr>
              <w:t>проводить техобслуживание узлов и агрегатов,</w:t>
            </w:r>
            <w:r>
              <w:br/>
            </w:r>
            <w:r>
              <w:rPr>
                <w:rFonts w:ascii="Times New Roman"/>
                <w:b w:val="false"/>
                <w:i w:val="false"/>
                <w:color w:val="000000"/>
                <w:sz w:val="20"/>
              </w:rPr>
              <w:t>
</w:t>
            </w:r>
            <w:r>
              <w:rPr>
                <w:rFonts w:ascii="Times New Roman"/>
                <w:b w:val="false"/>
                <w:i w:val="false"/>
                <w:color w:val="000000"/>
                <w:sz w:val="20"/>
              </w:rPr>
              <w:t>собирать снаряд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осуществлять пуск, установку буровых насосов,</w:t>
            </w:r>
            <w:r>
              <w:br/>
            </w:r>
            <w:r>
              <w:rPr>
                <w:rFonts w:ascii="Times New Roman"/>
                <w:b w:val="false"/>
                <w:i w:val="false"/>
                <w:color w:val="000000"/>
                <w:sz w:val="20"/>
              </w:rPr>
              <w:t>
</w:t>
            </w:r>
            <w:r>
              <w:rPr>
                <w:rFonts w:ascii="Times New Roman"/>
                <w:b w:val="false"/>
                <w:i w:val="false"/>
                <w:color w:val="000000"/>
                <w:sz w:val="20"/>
              </w:rPr>
              <w:t>оказывать помощь машинисту бурового станка в</w:t>
            </w:r>
            <w:r>
              <w:br/>
            </w:r>
            <w:r>
              <w:rPr>
                <w:rFonts w:ascii="Times New Roman"/>
                <w:b w:val="false"/>
                <w:i w:val="false"/>
                <w:color w:val="000000"/>
                <w:sz w:val="20"/>
              </w:rPr>
              <w:t>
</w:t>
            </w:r>
            <w:r>
              <w:rPr>
                <w:rFonts w:ascii="Times New Roman"/>
                <w:b w:val="false"/>
                <w:i w:val="false"/>
                <w:color w:val="000000"/>
                <w:sz w:val="20"/>
              </w:rPr>
              <w:t>спускоподъемных операциях,</w:t>
            </w:r>
            <w:r>
              <w:br/>
            </w:r>
            <w:r>
              <w:rPr>
                <w:rFonts w:ascii="Times New Roman"/>
                <w:b w:val="false"/>
                <w:i w:val="false"/>
                <w:color w:val="000000"/>
                <w:sz w:val="20"/>
              </w:rPr>
              <w:t>
</w:t>
            </w:r>
            <w:r>
              <w:rPr>
                <w:rFonts w:ascii="Times New Roman"/>
                <w:b w:val="false"/>
                <w:i w:val="false"/>
                <w:color w:val="000000"/>
                <w:sz w:val="20"/>
              </w:rPr>
              <w:t>ликвидации аварий.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2.2.12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070203 2 - «Машинист шурфопроходческого агрегата».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070203 2 - «Машинист шурфопроходческого агрегата».</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ТБ при проведении работ.</w:t>
            </w:r>
            <w:r>
              <w:br/>
            </w:r>
            <w:r>
              <w:rPr>
                <w:rFonts w:ascii="Times New Roman"/>
                <w:b w:val="false"/>
                <w:i w:val="false"/>
                <w:color w:val="000000"/>
                <w:sz w:val="20"/>
              </w:rPr>
              <w:t>
</w:t>
            </w:r>
            <w:r>
              <w:rPr>
                <w:rFonts w:ascii="Times New Roman"/>
                <w:b w:val="false"/>
                <w:i w:val="false"/>
                <w:color w:val="000000"/>
                <w:sz w:val="20"/>
              </w:rPr>
              <w:t>Работы на буровых установках шнекового бурения и в</w:t>
            </w:r>
            <w:r>
              <w:br/>
            </w:r>
            <w:r>
              <w:rPr>
                <w:rFonts w:ascii="Times New Roman"/>
                <w:b w:val="false"/>
                <w:i w:val="false"/>
                <w:color w:val="000000"/>
                <w:sz w:val="20"/>
              </w:rPr>
              <w:t>
</w:t>
            </w:r>
            <w:r>
              <w:rPr>
                <w:rFonts w:ascii="Times New Roman"/>
                <w:b w:val="false"/>
                <w:i w:val="false"/>
                <w:color w:val="000000"/>
                <w:sz w:val="20"/>
              </w:rPr>
              <w:t>шурфопроходческих бригадах, отработка безопасных приемов работы,</w:t>
            </w:r>
            <w:r>
              <w:br/>
            </w:r>
            <w:r>
              <w:rPr>
                <w:rFonts w:ascii="Times New Roman"/>
                <w:b w:val="false"/>
                <w:i w:val="false"/>
                <w:color w:val="000000"/>
                <w:sz w:val="20"/>
              </w:rPr>
              <w:t>
</w:t>
            </w:r>
            <w:r>
              <w:rPr>
                <w:rFonts w:ascii="Times New Roman"/>
                <w:b w:val="false"/>
                <w:i w:val="false"/>
                <w:color w:val="000000"/>
                <w:sz w:val="20"/>
              </w:rPr>
              <w:t>выбор рациональных режимов проходки,</w:t>
            </w:r>
            <w:r>
              <w:br/>
            </w:r>
            <w:r>
              <w:rPr>
                <w:rFonts w:ascii="Times New Roman"/>
                <w:b w:val="false"/>
                <w:i w:val="false"/>
                <w:color w:val="000000"/>
                <w:sz w:val="20"/>
              </w:rPr>
              <w:t>
</w:t>
            </w:r>
            <w:r>
              <w:rPr>
                <w:rFonts w:ascii="Times New Roman"/>
                <w:b w:val="false"/>
                <w:i w:val="false"/>
                <w:color w:val="000000"/>
                <w:sz w:val="20"/>
              </w:rPr>
              <w:t>подготовка инструментов,</w:t>
            </w:r>
            <w:r>
              <w:br/>
            </w:r>
            <w:r>
              <w:rPr>
                <w:rFonts w:ascii="Times New Roman"/>
                <w:b w:val="false"/>
                <w:i w:val="false"/>
                <w:color w:val="000000"/>
                <w:sz w:val="20"/>
              </w:rPr>
              <w:t>
</w:t>
            </w:r>
            <w:r>
              <w:rPr>
                <w:rFonts w:ascii="Times New Roman"/>
                <w:b w:val="false"/>
                <w:i w:val="false"/>
                <w:color w:val="000000"/>
                <w:sz w:val="20"/>
              </w:rPr>
              <w:t>отбор образцов пород,</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техническое обслуживание установки,</w:t>
            </w:r>
            <w:r>
              <w:br/>
            </w:r>
            <w:r>
              <w:rPr>
                <w:rFonts w:ascii="Times New Roman"/>
                <w:b w:val="false"/>
                <w:i w:val="false"/>
                <w:color w:val="000000"/>
                <w:sz w:val="20"/>
              </w:rPr>
              <w:t>
</w:t>
            </w:r>
            <w:r>
              <w:rPr>
                <w:rFonts w:ascii="Times New Roman"/>
                <w:b w:val="false"/>
                <w:i w:val="false"/>
                <w:color w:val="000000"/>
                <w:sz w:val="20"/>
              </w:rPr>
              <w:t>организация, ликвидация работ,</w:t>
            </w:r>
            <w:r>
              <w:br/>
            </w:r>
            <w:r>
              <w:rPr>
                <w:rFonts w:ascii="Times New Roman"/>
                <w:b w:val="false"/>
                <w:i w:val="false"/>
                <w:color w:val="000000"/>
                <w:sz w:val="20"/>
              </w:rPr>
              <w:t>
</w:t>
            </w:r>
            <w:r>
              <w:rPr>
                <w:rFonts w:ascii="Times New Roman"/>
                <w:b w:val="false"/>
                <w:i w:val="false"/>
                <w:color w:val="000000"/>
                <w:sz w:val="20"/>
              </w:rPr>
              <w:t>консервация установки.</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при проходке шурфов,</w:t>
            </w:r>
            <w:r>
              <w:br/>
            </w:r>
            <w:r>
              <w:rPr>
                <w:rFonts w:ascii="Times New Roman"/>
                <w:b w:val="false"/>
                <w:i w:val="false"/>
                <w:color w:val="000000"/>
                <w:sz w:val="20"/>
              </w:rPr>
              <w:t>
</w:t>
            </w:r>
            <w:r>
              <w:rPr>
                <w:rFonts w:ascii="Times New Roman"/>
                <w:b w:val="false"/>
                <w:i w:val="false"/>
                <w:color w:val="000000"/>
                <w:sz w:val="20"/>
              </w:rPr>
              <w:t>проводить техническое обслуживание ШУ.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управлять установкой для проходки шурфов,</w:t>
            </w:r>
            <w:r>
              <w:br/>
            </w:r>
            <w:r>
              <w:rPr>
                <w:rFonts w:ascii="Times New Roman"/>
                <w:b w:val="false"/>
                <w:i w:val="false"/>
                <w:color w:val="000000"/>
                <w:sz w:val="20"/>
              </w:rPr>
              <w:t>
</w:t>
            </w:r>
            <w:r>
              <w:rPr>
                <w:rFonts w:ascii="Times New Roman"/>
                <w:b w:val="false"/>
                <w:i w:val="false"/>
                <w:color w:val="000000"/>
                <w:sz w:val="20"/>
              </w:rPr>
              <w:t>применять основные инструменты,</w:t>
            </w:r>
            <w:r>
              <w:br/>
            </w:r>
            <w:r>
              <w:rPr>
                <w:rFonts w:ascii="Times New Roman"/>
                <w:b w:val="false"/>
                <w:i w:val="false"/>
                <w:color w:val="000000"/>
                <w:sz w:val="20"/>
              </w:rPr>
              <w:t>
</w:t>
            </w:r>
            <w:r>
              <w:rPr>
                <w:rFonts w:ascii="Times New Roman"/>
                <w:b w:val="false"/>
                <w:i w:val="false"/>
                <w:color w:val="000000"/>
                <w:sz w:val="20"/>
              </w:rPr>
              <w:t>приспособления и оборудование для</w:t>
            </w:r>
            <w:r>
              <w:br/>
            </w:r>
            <w:r>
              <w:rPr>
                <w:rFonts w:ascii="Times New Roman"/>
                <w:b w:val="false"/>
                <w:i w:val="false"/>
                <w:color w:val="000000"/>
                <w:sz w:val="20"/>
              </w:rPr>
              <w:t>
</w:t>
            </w:r>
            <w:r>
              <w:rPr>
                <w:rFonts w:ascii="Times New Roman"/>
                <w:b w:val="false"/>
                <w:i w:val="false"/>
                <w:color w:val="000000"/>
                <w:sz w:val="20"/>
              </w:rPr>
              <w:t>осуществления технологического процесса.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2.3.10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070204 2 - «Помощник машиниста буровой установки»</w:t>
            </w:r>
            <w:r>
              <w:rPr>
                <w:rFonts w:ascii="Times New Roman"/>
                <w:b w:val="false"/>
                <w:i w:val="false"/>
                <w:color w:val="000000"/>
                <w:sz w:val="20"/>
              </w:rPr>
              <w:t>.</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070204 2 - «Помощник машиниста буровой установки».</w:t>
            </w:r>
            <w:r>
              <w:br/>
            </w:r>
            <w:r>
              <w:rPr>
                <w:rFonts w:ascii="Times New Roman"/>
                <w:b w:val="false"/>
                <w:i w:val="false"/>
                <w:color w:val="000000"/>
                <w:sz w:val="20"/>
              </w:rPr>
              <w:t>
</w:t>
            </w:r>
            <w:r>
              <w:rPr>
                <w:rFonts w:ascii="Times New Roman"/>
                <w:b w:val="false"/>
                <w:i w:val="false"/>
                <w:color w:val="000000"/>
                <w:sz w:val="20"/>
              </w:rPr>
              <w:t>Задачи и цели практики, 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 промышленная санитария.</w:t>
            </w:r>
            <w:r>
              <w:br/>
            </w:r>
            <w:r>
              <w:rPr>
                <w:rFonts w:ascii="Times New Roman"/>
                <w:b w:val="false"/>
                <w:i w:val="false"/>
                <w:color w:val="000000"/>
                <w:sz w:val="20"/>
              </w:rPr>
              <w:t>
</w:t>
            </w:r>
            <w:r>
              <w:rPr>
                <w:rFonts w:ascii="Times New Roman"/>
                <w:b w:val="false"/>
                <w:i w:val="false"/>
                <w:color w:val="000000"/>
                <w:sz w:val="20"/>
              </w:rPr>
              <w:t>Работа на буровых установках колонкового, роторного, шнекового, ударно-канатного и ударно-вращательного бурения.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 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 Сборка снарядов. Выбор рациональных режимов бурения согласно ГТН при бурении различными наконечниками.</w:t>
            </w:r>
            <w:r>
              <w:br/>
            </w:r>
            <w:r>
              <w:rPr>
                <w:rFonts w:ascii="Times New Roman"/>
                <w:b w:val="false"/>
                <w:i w:val="false"/>
                <w:color w:val="000000"/>
                <w:sz w:val="20"/>
              </w:rPr>
              <w:t>
</w:t>
            </w:r>
            <w:r>
              <w:rPr>
                <w:rFonts w:ascii="Times New Roman"/>
                <w:b w:val="false"/>
                <w:i w:val="false"/>
                <w:color w:val="000000"/>
                <w:sz w:val="20"/>
              </w:rPr>
              <w:t>Заклинка керна при колонковом бурении, отбор образцов пород, контрольный замер глубины скважин, определение углубки и механической скорости бурения.</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Работа на станции по</w:t>
            </w:r>
            <w:r>
              <w:br/>
            </w:r>
            <w:r>
              <w:rPr>
                <w:rFonts w:ascii="Times New Roman"/>
                <w:b w:val="false"/>
                <w:i w:val="false"/>
                <w:color w:val="000000"/>
                <w:sz w:val="20"/>
              </w:rPr>
              <w:t>
</w:t>
            </w:r>
            <w:r>
              <w:rPr>
                <w:rFonts w:ascii="Times New Roman"/>
                <w:b w:val="false"/>
                <w:i w:val="false"/>
                <w:color w:val="000000"/>
                <w:sz w:val="20"/>
              </w:rPr>
              <w:t xml:space="preserve">приготовлению промывочных жидкостей.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монтаж, заземление электродвигателей,</w:t>
            </w:r>
            <w:r>
              <w:br/>
            </w:r>
            <w:r>
              <w:rPr>
                <w:rFonts w:ascii="Times New Roman"/>
                <w:b w:val="false"/>
                <w:i w:val="false"/>
                <w:color w:val="000000"/>
                <w:sz w:val="20"/>
              </w:rPr>
              <w:t>
</w:t>
            </w:r>
            <w:r>
              <w:rPr>
                <w:rFonts w:ascii="Times New Roman"/>
                <w:b w:val="false"/>
                <w:i w:val="false"/>
                <w:color w:val="000000"/>
                <w:sz w:val="20"/>
              </w:rPr>
              <w:t>сборку снаряда, подготовку инструмента.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осуществлять пуск, установку буровых насосов,</w:t>
            </w:r>
            <w:r>
              <w:br/>
            </w:r>
            <w:r>
              <w:rPr>
                <w:rFonts w:ascii="Times New Roman"/>
                <w:b w:val="false"/>
                <w:i w:val="false"/>
                <w:color w:val="000000"/>
                <w:sz w:val="20"/>
              </w:rPr>
              <w:t>
</w:t>
            </w:r>
            <w:r>
              <w:rPr>
                <w:rFonts w:ascii="Times New Roman"/>
                <w:b w:val="false"/>
                <w:i w:val="false"/>
                <w:color w:val="000000"/>
                <w:sz w:val="20"/>
              </w:rPr>
              <w:t>оказывать помощь машинисту бурового станка в</w:t>
            </w:r>
            <w:r>
              <w:br/>
            </w:r>
            <w:r>
              <w:rPr>
                <w:rFonts w:ascii="Times New Roman"/>
                <w:b w:val="false"/>
                <w:i w:val="false"/>
                <w:color w:val="000000"/>
                <w:sz w:val="20"/>
              </w:rPr>
              <w:t>
</w:t>
            </w:r>
            <w:r>
              <w:rPr>
                <w:rFonts w:ascii="Times New Roman"/>
                <w:b w:val="false"/>
                <w:i w:val="false"/>
                <w:color w:val="000000"/>
                <w:sz w:val="20"/>
              </w:rPr>
              <w:t>спускоподъемных операциях,</w:t>
            </w:r>
            <w:r>
              <w:br/>
            </w:r>
            <w:r>
              <w:rPr>
                <w:rFonts w:ascii="Times New Roman"/>
                <w:b w:val="false"/>
                <w:i w:val="false"/>
                <w:color w:val="000000"/>
                <w:sz w:val="20"/>
              </w:rPr>
              <w:t>
</w:t>
            </w:r>
            <w:r>
              <w:rPr>
                <w:rFonts w:ascii="Times New Roman"/>
                <w:b w:val="false"/>
                <w:i w:val="false"/>
                <w:color w:val="000000"/>
                <w:sz w:val="20"/>
              </w:rPr>
              <w:t>ликвидации аварий.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2.4.15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070205 2 - «Машинист буровой установки».</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070205 2 - «Машинист буровой установки».</w:t>
            </w:r>
            <w:r>
              <w:br/>
            </w:r>
            <w:r>
              <w:rPr>
                <w:rFonts w:ascii="Times New Roman"/>
                <w:b w:val="false"/>
                <w:i w:val="false"/>
                <w:color w:val="000000"/>
                <w:sz w:val="20"/>
              </w:rPr>
              <w:t>
</w:t>
            </w:r>
            <w:r>
              <w:rPr>
                <w:rFonts w:ascii="Times New Roman"/>
                <w:b w:val="false"/>
                <w:i w:val="false"/>
                <w:color w:val="000000"/>
                <w:sz w:val="20"/>
              </w:rPr>
              <w:t>Задачи и цели практики, 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 промышленная санитария на полигоне.</w:t>
            </w:r>
            <w:r>
              <w:br/>
            </w:r>
            <w:r>
              <w:rPr>
                <w:rFonts w:ascii="Times New Roman"/>
                <w:b w:val="false"/>
                <w:i w:val="false"/>
                <w:color w:val="000000"/>
                <w:sz w:val="20"/>
              </w:rPr>
              <w:t>
</w:t>
            </w:r>
            <w:r>
              <w:rPr>
                <w:rFonts w:ascii="Times New Roman"/>
                <w:b w:val="false"/>
                <w:i w:val="false"/>
                <w:color w:val="000000"/>
                <w:sz w:val="20"/>
              </w:rPr>
              <w:t>Работа на буровых установках колонкового, роторного, шнекового, ударно-канатного и ударно-вращательного бурения.</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 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 Сборка снарядов. Выбор рациональных режимов бурения согласно ГТН при бурении различными наконечниками.</w:t>
            </w:r>
            <w:r>
              <w:br/>
            </w:r>
            <w:r>
              <w:rPr>
                <w:rFonts w:ascii="Times New Roman"/>
                <w:b w:val="false"/>
                <w:i w:val="false"/>
                <w:color w:val="000000"/>
                <w:sz w:val="20"/>
              </w:rPr>
              <w:t>
</w:t>
            </w:r>
            <w:r>
              <w:rPr>
                <w:rFonts w:ascii="Times New Roman"/>
                <w:b w:val="false"/>
                <w:i w:val="false"/>
                <w:color w:val="000000"/>
                <w:sz w:val="20"/>
              </w:rPr>
              <w:t>Заклинка керна при колонковом бурении,</w:t>
            </w:r>
            <w:r>
              <w:br/>
            </w:r>
            <w:r>
              <w:rPr>
                <w:rFonts w:ascii="Times New Roman"/>
                <w:b w:val="false"/>
                <w:i w:val="false"/>
                <w:color w:val="000000"/>
                <w:sz w:val="20"/>
              </w:rPr>
              <w:t>
</w:t>
            </w:r>
            <w:r>
              <w:rPr>
                <w:rFonts w:ascii="Times New Roman"/>
                <w:b w:val="false"/>
                <w:i w:val="false"/>
                <w:color w:val="000000"/>
                <w:sz w:val="20"/>
              </w:rPr>
              <w:t>отбор образцов пород, контрольный замер глубины скважин,</w:t>
            </w:r>
            <w:r>
              <w:br/>
            </w:r>
            <w:r>
              <w:rPr>
                <w:rFonts w:ascii="Times New Roman"/>
                <w:b w:val="false"/>
                <w:i w:val="false"/>
                <w:color w:val="000000"/>
                <w:sz w:val="20"/>
              </w:rPr>
              <w:t>
</w:t>
            </w:r>
            <w:r>
              <w:rPr>
                <w:rFonts w:ascii="Times New Roman"/>
                <w:b w:val="false"/>
                <w:i w:val="false"/>
                <w:color w:val="000000"/>
                <w:sz w:val="20"/>
              </w:rPr>
              <w:t>определение углубки и механической скорости бурения.</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Работа на станции по приготовлению промывочных жидкостей.</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Подготавливать инструмент,</w:t>
            </w:r>
            <w:r>
              <w:br/>
            </w:r>
            <w:r>
              <w:rPr>
                <w:rFonts w:ascii="Times New Roman"/>
                <w:b w:val="false"/>
                <w:i w:val="false"/>
                <w:color w:val="000000"/>
                <w:sz w:val="20"/>
              </w:rPr>
              <w:t>
</w:t>
            </w:r>
            <w:r>
              <w:rPr>
                <w:rFonts w:ascii="Times New Roman"/>
                <w:b w:val="false"/>
                <w:i w:val="false"/>
                <w:color w:val="000000"/>
                <w:sz w:val="20"/>
              </w:rPr>
              <w:t>собирать снаряд,</w:t>
            </w:r>
            <w:r>
              <w:br/>
            </w:r>
            <w:r>
              <w:rPr>
                <w:rFonts w:ascii="Times New Roman"/>
                <w:b w:val="false"/>
                <w:i w:val="false"/>
                <w:color w:val="000000"/>
                <w:sz w:val="20"/>
              </w:rPr>
              <w:t>
</w:t>
            </w:r>
            <w:r>
              <w:rPr>
                <w:rFonts w:ascii="Times New Roman"/>
                <w:b w:val="false"/>
                <w:i w:val="false"/>
                <w:color w:val="000000"/>
                <w:sz w:val="20"/>
              </w:rPr>
              <w:t>соблюдение техники безопасности,</w:t>
            </w:r>
            <w:r>
              <w:br/>
            </w:r>
            <w:r>
              <w:rPr>
                <w:rFonts w:ascii="Times New Roman"/>
                <w:b w:val="false"/>
                <w:i w:val="false"/>
                <w:color w:val="000000"/>
                <w:sz w:val="20"/>
              </w:rPr>
              <w:t>
</w:t>
            </w:r>
            <w:r>
              <w:rPr>
                <w:rFonts w:ascii="Times New Roman"/>
                <w:b w:val="false"/>
                <w:i w:val="false"/>
                <w:color w:val="000000"/>
                <w:sz w:val="20"/>
              </w:rPr>
              <w:t>оценка рациональных режимов бурения,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руководить технологическим</w:t>
            </w:r>
            <w:r>
              <w:br/>
            </w:r>
            <w:r>
              <w:rPr>
                <w:rFonts w:ascii="Times New Roman"/>
                <w:b w:val="false"/>
                <w:i w:val="false"/>
                <w:color w:val="000000"/>
                <w:sz w:val="20"/>
              </w:rPr>
              <w:t>
</w:t>
            </w:r>
            <w:r>
              <w:rPr>
                <w:rFonts w:ascii="Times New Roman"/>
                <w:b w:val="false"/>
                <w:i w:val="false"/>
                <w:color w:val="000000"/>
                <w:sz w:val="20"/>
              </w:rPr>
              <w:t>процессом проходки скважин.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2.5.11</w:t>
            </w:r>
          </w:p>
        </w:tc>
      </w:tr>
      <w:tr>
        <w:trPr>
          <w:trHeight w:val="10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r>
      <w:tr>
        <w:trPr>
          <w:trHeight w:val="10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Знакомство с проектом на производство работ, составление графика прохождения практики.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бурении скважин.</w:t>
            </w:r>
            <w:r>
              <w:br/>
            </w:r>
            <w:r>
              <w:rPr>
                <w:rFonts w:ascii="Times New Roman"/>
                <w:b w:val="false"/>
                <w:i w:val="false"/>
                <w:color w:val="000000"/>
                <w:sz w:val="20"/>
              </w:rPr>
              <w:t>
</w:t>
            </w:r>
            <w:r>
              <w:rPr>
                <w:rFonts w:ascii="Times New Roman"/>
                <w:b w:val="false"/>
                <w:i w:val="false"/>
                <w:color w:val="000000"/>
                <w:sz w:val="20"/>
              </w:rPr>
              <w:t>Знакомство с геологическим строением участка, свойствами пород.</w:t>
            </w:r>
            <w:r>
              <w:br/>
            </w:r>
            <w:r>
              <w:rPr>
                <w:rFonts w:ascii="Times New Roman"/>
                <w:b w:val="false"/>
                <w:i w:val="false"/>
                <w:color w:val="000000"/>
                <w:sz w:val="20"/>
              </w:rPr>
              <w:t>
</w:t>
            </w:r>
            <w:r>
              <w:rPr>
                <w:rFonts w:ascii="Times New Roman"/>
                <w:b w:val="false"/>
                <w:i w:val="false"/>
                <w:color w:val="000000"/>
                <w:sz w:val="20"/>
              </w:rPr>
              <w:t>Знакомство с конструкцией скважины, оборудованием, инструментом,</w:t>
            </w:r>
            <w:r>
              <w:br/>
            </w:r>
            <w:r>
              <w:rPr>
                <w:rFonts w:ascii="Times New Roman"/>
                <w:b w:val="false"/>
                <w:i w:val="false"/>
                <w:color w:val="000000"/>
                <w:sz w:val="20"/>
              </w:rPr>
              <w:t>
</w:t>
            </w:r>
            <w:r>
              <w:rPr>
                <w:rFonts w:ascii="Times New Roman"/>
                <w:b w:val="false"/>
                <w:i w:val="false"/>
                <w:color w:val="000000"/>
                <w:sz w:val="20"/>
              </w:rPr>
              <w:t>правилами их эксплуатации. Технология бурения скважин. Крепление, тампонирование, искривление скважин.</w:t>
            </w:r>
            <w:r>
              <w:br/>
            </w:r>
            <w:r>
              <w:rPr>
                <w:rFonts w:ascii="Times New Roman"/>
                <w:b w:val="false"/>
                <w:i w:val="false"/>
                <w:color w:val="000000"/>
                <w:sz w:val="20"/>
              </w:rPr>
              <w:t>
</w:t>
            </w:r>
            <w:r>
              <w:rPr>
                <w:rFonts w:ascii="Times New Roman"/>
                <w:b w:val="false"/>
                <w:i w:val="false"/>
                <w:color w:val="000000"/>
                <w:sz w:val="20"/>
              </w:rPr>
              <w:t>Способы предупреждения и ликвидации аварий. Первичная документация.</w:t>
            </w:r>
            <w:r>
              <w:br/>
            </w:r>
            <w:r>
              <w:rPr>
                <w:rFonts w:ascii="Times New Roman"/>
                <w:b w:val="false"/>
                <w:i w:val="false"/>
                <w:color w:val="000000"/>
                <w:sz w:val="20"/>
              </w:rPr>
              <w:t>
</w:t>
            </w:r>
            <w:r>
              <w:rPr>
                <w:rFonts w:ascii="Times New Roman"/>
                <w:b w:val="false"/>
                <w:i w:val="false"/>
                <w:color w:val="000000"/>
                <w:sz w:val="20"/>
              </w:rPr>
              <w:t>При проходке горных выработок знакомство с геологическим строением участка, свойствами пород.</w:t>
            </w:r>
            <w:r>
              <w:br/>
            </w:r>
            <w:r>
              <w:rPr>
                <w:rFonts w:ascii="Times New Roman"/>
                <w:b w:val="false"/>
                <w:i w:val="false"/>
                <w:color w:val="000000"/>
                <w:sz w:val="20"/>
              </w:rPr>
              <w:t>
</w:t>
            </w:r>
            <w:r>
              <w:rPr>
                <w:rFonts w:ascii="Times New Roman"/>
                <w:b w:val="false"/>
                <w:i w:val="false"/>
                <w:color w:val="000000"/>
                <w:sz w:val="20"/>
              </w:rPr>
              <w:t>Подготовка оборудования к работе. Операции технологического цикла проходки горных выработок.</w:t>
            </w:r>
            <w:r>
              <w:br/>
            </w:r>
            <w:r>
              <w:rPr>
                <w:rFonts w:ascii="Times New Roman"/>
                <w:b w:val="false"/>
                <w:i w:val="false"/>
                <w:color w:val="000000"/>
                <w:sz w:val="20"/>
              </w:rPr>
              <w:t>
</w:t>
            </w:r>
            <w:r>
              <w:rPr>
                <w:rFonts w:ascii="Times New Roman"/>
                <w:b w:val="false"/>
                <w:i w:val="false"/>
                <w:color w:val="000000"/>
                <w:sz w:val="20"/>
              </w:rPr>
              <w:t>Бурение шпуров. Зарядка и взрывание шпуров. Уборка породы.</w:t>
            </w:r>
            <w:r>
              <w:br/>
            </w:r>
            <w:r>
              <w:rPr>
                <w:rFonts w:ascii="Times New Roman"/>
                <w:b w:val="false"/>
                <w:i w:val="false"/>
                <w:color w:val="000000"/>
                <w:sz w:val="20"/>
              </w:rPr>
              <w:t>
</w:t>
            </w:r>
            <w:r>
              <w:rPr>
                <w:rFonts w:ascii="Times New Roman"/>
                <w:b w:val="false"/>
                <w:i w:val="false"/>
                <w:color w:val="000000"/>
                <w:sz w:val="20"/>
              </w:rPr>
              <w:t>Проветривание горных выработок и водоотлив.</w:t>
            </w:r>
            <w:r>
              <w:br/>
            </w:r>
            <w:r>
              <w:rPr>
                <w:rFonts w:ascii="Times New Roman"/>
                <w:b w:val="false"/>
                <w:i w:val="false"/>
                <w:color w:val="000000"/>
                <w:sz w:val="20"/>
              </w:rPr>
              <w:t>
</w:t>
            </w:r>
            <w:r>
              <w:rPr>
                <w:rFonts w:ascii="Times New Roman"/>
                <w:b w:val="false"/>
                <w:i w:val="false"/>
                <w:color w:val="000000"/>
                <w:sz w:val="20"/>
              </w:rPr>
              <w:t>Крепление горных выработок. Документация.</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на местности,</w:t>
            </w:r>
            <w:r>
              <w:br/>
            </w:r>
            <w:r>
              <w:rPr>
                <w:rFonts w:ascii="Times New Roman"/>
                <w:b w:val="false"/>
                <w:i w:val="false"/>
                <w:color w:val="000000"/>
                <w:sz w:val="20"/>
              </w:rPr>
              <w:t>
</w:t>
            </w:r>
            <w:r>
              <w:rPr>
                <w:rFonts w:ascii="Times New Roman"/>
                <w:b w:val="false"/>
                <w:i w:val="false"/>
                <w:color w:val="000000"/>
                <w:sz w:val="20"/>
              </w:rPr>
              <w:t>вести привязку точек наблюдений и наносить их на карту;</w:t>
            </w:r>
            <w:r>
              <w:br/>
            </w:r>
            <w:r>
              <w:rPr>
                <w:rFonts w:ascii="Times New Roman"/>
                <w:b w:val="false"/>
                <w:i w:val="false"/>
                <w:color w:val="000000"/>
                <w:sz w:val="20"/>
              </w:rPr>
              <w:t>
</w:t>
            </w:r>
            <w:r>
              <w:rPr>
                <w:rFonts w:ascii="Times New Roman"/>
                <w:b w:val="false"/>
                <w:i w:val="false"/>
                <w:color w:val="000000"/>
                <w:sz w:val="20"/>
              </w:rPr>
              <w:t>выполнять различные виды геофизических работ;</w:t>
            </w:r>
            <w:r>
              <w:br/>
            </w:r>
            <w:r>
              <w:rPr>
                <w:rFonts w:ascii="Times New Roman"/>
                <w:b w:val="false"/>
                <w:i w:val="false"/>
                <w:color w:val="000000"/>
                <w:sz w:val="20"/>
              </w:rPr>
              <w:t>
</w:t>
            </w:r>
            <w:r>
              <w:rPr>
                <w:rFonts w:ascii="Times New Roman"/>
                <w:b w:val="false"/>
                <w:i w:val="false"/>
                <w:color w:val="000000"/>
                <w:sz w:val="20"/>
              </w:rPr>
              <w:t>проводить камеральную отработку полевых материалов;</w:t>
            </w:r>
            <w:r>
              <w:br/>
            </w:r>
            <w:r>
              <w:rPr>
                <w:rFonts w:ascii="Times New Roman"/>
                <w:b w:val="false"/>
                <w:i w:val="false"/>
                <w:color w:val="000000"/>
                <w:sz w:val="20"/>
              </w:rPr>
              <w:t>
</w:t>
            </w:r>
            <w:r>
              <w:rPr>
                <w:rFonts w:ascii="Times New Roman"/>
                <w:b w:val="false"/>
                <w:i w:val="false"/>
                <w:color w:val="000000"/>
                <w:sz w:val="20"/>
              </w:rPr>
              <w:t>пользоваться справочными и техническими инструкциями;</w:t>
            </w:r>
            <w:r>
              <w:br/>
            </w:r>
            <w:r>
              <w:rPr>
                <w:rFonts w:ascii="Times New Roman"/>
                <w:b w:val="false"/>
                <w:i w:val="false"/>
                <w:color w:val="000000"/>
                <w:sz w:val="20"/>
              </w:rPr>
              <w:t>
</w:t>
            </w:r>
            <w:r>
              <w:rPr>
                <w:rFonts w:ascii="Times New Roman"/>
                <w:b w:val="false"/>
                <w:i w:val="false"/>
                <w:color w:val="000000"/>
                <w:sz w:val="20"/>
              </w:rPr>
              <w:t>устранять основные неисправности приборов;</w:t>
            </w:r>
            <w:r>
              <w:br/>
            </w:r>
            <w:r>
              <w:rPr>
                <w:rFonts w:ascii="Times New Roman"/>
                <w:b w:val="false"/>
                <w:i w:val="false"/>
                <w:color w:val="000000"/>
                <w:sz w:val="20"/>
              </w:rPr>
              <w:t>
</w:t>
            </w:r>
            <w:r>
              <w:rPr>
                <w:rFonts w:ascii="Times New Roman"/>
                <w:b w:val="false"/>
                <w:i w:val="false"/>
                <w:color w:val="000000"/>
                <w:sz w:val="20"/>
              </w:rPr>
              <w:t>составлять планы работы и графики эксплуатации ремонта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подготовка геофизического оборудования к полевым работам;</w:t>
            </w:r>
            <w:r>
              <w:br/>
            </w:r>
            <w:r>
              <w:rPr>
                <w:rFonts w:ascii="Times New Roman"/>
                <w:b w:val="false"/>
                <w:i w:val="false"/>
                <w:color w:val="000000"/>
                <w:sz w:val="20"/>
              </w:rPr>
              <w:t>
</w:t>
            </w:r>
            <w:r>
              <w:rPr>
                <w:rFonts w:ascii="Times New Roman"/>
                <w:b w:val="false"/>
                <w:i w:val="false"/>
                <w:color w:val="000000"/>
                <w:sz w:val="20"/>
              </w:rPr>
              <w:t>составление отчетных документов</w:t>
            </w:r>
            <w:r>
              <w:br/>
            </w:r>
            <w:r>
              <w:rPr>
                <w:rFonts w:ascii="Times New Roman"/>
                <w:b w:val="false"/>
                <w:i w:val="false"/>
                <w:color w:val="000000"/>
                <w:sz w:val="20"/>
              </w:rPr>
              <w:t>
</w:t>
            </w:r>
            <w:r>
              <w:rPr>
                <w:rFonts w:ascii="Times New Roman"/>
                <w:b w:val="false"/>
                <w:i w:val="false"/>
                <w:color w:val="000000"/>
                <w:sz w:val="20"/>
              </w:rPr>
              <w:t>геофизических работ;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 ПК 2.5.11</w:t>
            </w:r>
          </w:p>
        </w:tc>
      </w:tr>
    </w:tbl>
    <w:bookmarkStart w:name="z185" w:id="184"/>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942"/>
        <w:gridCol w:w="3729"/>
        <w:gridCol w:w="1705"/>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чение</w:t>
            </w:r>
            <w:r>
              <w:br/>
            </w:r>
            <w:r>
              <w:rPr>
                <w:rFonts w:ascii="Times New Roman"/>
                <w:b w:val="false"/>
                <w:i w:val="false"/>
                <w:color w:val="000000"/>
                <w:sz w:val="20"/>
              </w:rPr>
              <w:t>
</w:t>
            </w:r>
            <w:r>
              <w:rPr>
                <w:rFonts w:ascii="Times New Roman"/>
                <w:b/>
                <w:i w:val="false"/>
                <w:color w:val="000000"/>
                <w:sz w:val="20"/>
              </w:rPr>
              <w:t xml:space="preserve">цикла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i w:val="false"/>
                <w:color w:val="000000"/>
                <w:sz w:val="20"/>
              </w:rPr>
              <w:t>основные разделы</w:t>
            </w:r>
            <w:r>
              <w:br/>
            </w:r>
            <w:r>
              <w:rPr>
                <w:rFonts w:ascii="Times New Roman"/>
                <w:b w:val="false"/>
                <w:i w:val="false"/>
                <w:color w:val="000000"/>
                <w:sz w:val="20"/>
              </w:rPr>
              <w:t>
</w:t>
            </w:r>
            <w:r>
              <w:rPr>
                <w:rFonts w:ascii="Times New Roman"/>
                <w:b/>
                <w:i w:val="false"/>
                <w:color w:val="000000"/>
                <w:sz w:val="20"/>
              </w:rPr>
              <w:t>дисциплины, практики</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w:t>
            </w:r>
            <w:r>
              <w:br/>
            </w:r>
            <w:r>
              <w:rPr>
                <w:rFonts w:ascii="Times New Roman"/>
                <w:b w:val="false"/>
                <w:i w:val="false"/>
                <w:color w:val="000000"/>
                <w:sz w:val="20"/>
              </w:rPr>
              <w:t>
</w:t>
            </w:r>
            <w:r>
              <w:rPr>
                <w:rFonts w:ascii="Times New Roman"/>
                <w:b/>
                <w:i w:val="false"/>
                <w:color w:val="000000"/>
                <w:sz w:val="20"/>
              </w:rPr>
              <w:t>компетенции</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Общеобразовательные дисциплины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270"/>
        <w:gridCol w:w="3537"/>
        <w:gridCol w:w="1398"/>
      </w:tblGrid>
      <w:tr>
        <w:trPr>
          <w:trHeight w:val="4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0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 Профессиональная лексика. 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 применением</w:t>
            </w:r>
            <w:r>
              <w:br/>
            </w:r>
            <w:r>
              <w:rPr>
                <w:rFonts w:ascii="Times New Roman"/>
                <w:b w:val="false"/>
                <w:i w:val="false"/>
                <w:color w:val="000000"/>
                <w:sz w:val="20"/>
              </w:rPr>
              <w:t>
</w:t>
            </w:r>
            <w:r>
              <w:rPr>
                <w:rFonts w:ascii="Times New Roman"/>
                <w:b w:val="false"/>
                <w:i w:val="false"/>
                <w:color w:val="000000"/>
                <w:sz w:val="20"/>
              </w:rPr>
              <w:t>существующей терминологии в</w:t>
            </w:r>
            <w:r>
              <w:br/>
            </w:r>
            <w:r>
              <w:rPr>
                <w:rFonts w:ascii="Times New Roman"/>
                <w:b w:val="false"/>
                <w:i w:val="false"/>
                <w:color w:val="000000"/>
                <w:sz w:val="20"/>
              </w:rPr>
              <w:t>
</w:t>
            </w:r>
            <w:r>
              <w:rPr>
                <w:rFonts w:ascii="Times New Roman"/>
                <w:b w:val="false"/>
                <w:i w:val="false"/>
                <w:color w:val="000000"/>
                <w:sz w:val="20"/>
              </w:rPr>
              <w:t>отрасли.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3.7.7</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 говорение;</w:t>
            </w:r>
            <w:r>
              <w:br/>
            </w:r>
            <w:r>
              <w:rPr>
                <w:rFonts w:ascii="Times New Roman"/>
                <w:b w:val="false"/>
                <w:i w:val="false"/>
                <w:color w:val="000000"/>
                <w:sz w:val="20"/>
              </w:rPr>
              <w:t>
</w:t>
            </w:r>
            <w:r>
              <w:rPr>
                <w:rFonts w:ascii="Times New Roman"/>
                <w:b w:val="false"/>
                <w:i w:val="false"/>
                <w:color w:val="000000"/>
                <w:sz w:val="20"/>
              </w:rPr>
              <w:t>аудирование;</w:t>
            </w:r>
            <w:r>
              <w:br/>
            </w:r>
            <w:r>
              <w:rPr>
                <w:rFonts w:ascii="Times New Roman"/>
                <w:b w:val="false"/>
                <w:i w:val="false"/>
                <w:color w:val="000000"/>
                <w:sz w:val="20"/>
              </w:rPr>
              <w:t>
</w:t>
            </w:r>
            <w:r>
              <w:rPr>
                <w:rFonts w:ascii="Times New Roman"/>
                <w:b w:val="false"/>
                <w:i w:val="false"/>
                <w:color w:val="000000"/>
                <w:sz w:val="20"/>
              </w:rPr>
              <w:t>самостоятельное внеаудиторное чтение.</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w:t>
            </w:r>
            <w:r>
              <w:br/>
            </w:r>
            <w:r>
              <w:rPr>
                <w:rFonts w:ascii="Times New Roman"/>
                <w:b w:val="false"/>
                <w:i w:val="false"/>
                <w:color w:val="000000"/>
                <w:sz w:val="20"/>
              </w:rPr>
              <w:t>
</w:t>
            </w:r>
            <w:r>
              <w:rPr>
                <w:rFonts w:ascii="Times New Roman"/>
                <w:b w:val="false"/>
                <w:i w:val="false"/>
                <w:color w:val="000000"/>
                <w:sz w:val="20"/>
              </w:rPr>
              <w:t>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 уровне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3.7.7</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w:t>
            </w:r>
            <w:r>
              <w:br/>
            </w:r>
            <w:r>
              <w:rPr>
                <w:rFonts w:ascii="Times New Roman"/>
                <w:b w:val="false"/>
                <w:i w:val="false"/>
                <w:color w:val="000000"/>
                <w:sz w:val="20"/>
              </w:rPr>
              <w:t>
</w:t>
            </w:r>
            <w:r>
              <w:rPr>
                <w:rFonts w:ascii="Times New Roman"/>
                <w:b w:val="false"/>
                <w:i w:val="false"/>
                <w:color w:val="000000"/>
                <w:sz w:val="20"/>
              </w:rPr>
              <w:t>История культуры Казахстана;</w:t>
            </w:r>
            <w:r>
              <w:br/>
            </w:r>
            <w:r>
              <w:rPr>
                <w:rFonts w:ascii="Times New Roman"/>
                <w:b w:val="false"/>
                <w:i w:val="false"/>
                <w:color w:val="000000"/>
                <w:sz w:val="20"/>
              </w:rPr>
              <w:t>
</w:t>
            </w:r>
            <w:r>
              <w:rPr>
                <w:rFonts w:ascii="Times New Roman"/>
                <w:b w:val="false"/>
                <w:i w:val="false"/>
                <w:color w:val="000000"/>
                <w:sz w:val="20"/>
              </w:rPr>
              <w:t>основы религиоведения:</w:t>
            </w:r>
            <w:r>
              <w:br/>
            </w:r>
            <w:r>
              <w:rPr>
                <w:rFonts w:ascii="Times New Roman"/>
                <w:b w:val="false"/>
                <w:i w:val="false"/>
                <w:color w:val="000000"/>
                <w:sz w:val="20"/>
              </w:rPr>
              <w:t>
</w:t>
            </w:r>
            <w:r>
              <w:rPr>
                <w:rFonts w:ascii="Times New Roman"/>
                <w:b w:val="false"/>
                <w:i w:val="false"/>
                <w:color w:val="000000"/>
                <w:sz w:val="20"/>
              </w:rPr>
              <w:t>понятие культуры; культура и цивилизация; культура в</w:t>
            </w:r>
            <w:r>
              <w:br/>
            </w:r>
            <w:r>
              <w:rPr>
                <w:rFonts w:ascii="Times New Roman"/>
                <w:b w:val="false"/>
                <w:i w:val="false"/>
                <w:color w:val="000000"/>
                <w:sz w:val="20"/>
              </w:rPr>
              <w:t>
</w:t>
            </w:r>
            <w:r>
              <w:rPr>
                <w:rFonts w:ascii="Times New Roman"/>
                <w:b w:val="false"/>
                <w:i w:val="false"/>
                <w:color w:val="000000"/>
                <w:sz w:val="20"/>
              </w:rPr>
              <w:t>современном мире; культура народов, населявших территорию Казахстана;</w:t>
            </w:r>
            <w:r>
              <w:br/>
            </w:r>
            <w:r>
              <w:rPr>
                <w:rFonts w:ascii="Times New Roman"/>
                <w:b w:val="false"/>
                <w:i w:val="false"/>
                <w:color w:val="000000"/>
                <w:sz w:val="20"/>
              </w:rPr>
              <w:t>
</w:t>
            </w:r>
            <w:r>
              <w:rPr>
                <w:rFonts w:ascii="Times New Roman"/>
                <w:b w:val="false"/>
                <w:i w:val="false"/>
                <w:color w:val="000000"/>
                <w:sz w:val="20"/>
              </w:rPr>
              <w:t>культура древних цивилизаций на территории Казахстана;</w:t>
            </w:r>
            <w:r>
              <w:br/>
            </w:r>
            <w:r>
              <w:rPr>
                <w:rFonts w:ascii="Times New Roman"/>
                <w:b w:val="false"/>
                <w:i w:val="false"/>
                <w:color w:val="000000"/>
                <w:sz w:val="20"/>
              </w:rPr>
              <w:t>
</w:t>
            </w:r>
            <w:r>
              <w:rPr>
                <w:rFonts w:ascii="Times New Roman"/>
                <w:b w:val="false"/>
                <w:i w:val="false"/>
                <w:color w:val="000000"/>
                <w:sz w:val="20"/>
              </w:rPr>
              <w:t>средневековая культура племенных союзов и казахских ханств 9-13 веков;</w:t>
            </w:r>
            <w:r>
              <w:br/>
            </w:r>
            <w:r>
              <w:rPr>
                <w:rFonts w:ascii="Times New Roman"/>
                <w:b w:val="false"/>
                <w:i w:val="false"/>
                <w:color w:val="000000"/>
                <w:sz w:val="20"/>
              </w:rPr>
              <w:t>
</w:t>
            </w:r>
            <w:r>
              <w:rPr>
                <w:rFonts w:ascii="Times New Roman"/>
                <w:b w:val="false"/>
                <w:i w:val="false"/>
                <w:color w:val="000000"/>
                <w:sz w:val="20"/>
              </w:rPr>
              <w:t>культура населения Казахстана в 14-15 веках;</w:t>
            </w:r>
            <w:r>
              <w:br/>
            </w:r>
            <w:r>
              <w:rPr>
                <w:rFonts w:ascii="Times New Roman"/>
                <w:b w:val="false"/>
                <w:i w:val="false"/>
                <w:color w:val="000000"/>
                <w:sz w:val="20"/>
              </w:rPr>
              <w:t>
</w:t>
            </w:r>
            <w:r>
              <w:rPr>
                <w:rFonts w:ascii="Times New Roman"/>
                <w:b w:val="false"/>
                <w:i w:val="false"/>
                <w:color w:val="000000"/>
                <w:sz w:val="20"/>
              </w:rPr>
              <w:t>культура Казахстана в 16-17 веках; развитие культуры Казахстана в 18 веке;</w:t>
            </w:r>
            <w:r>
              <w:br/>
            </w:r>
            <w:r>
              <w:rPr>
                <w:rFonts w:ascii="Times New Roman"/>
                <w:b w:val="false"/>
                <w:i w:val="false"/>
                <w:color w:val="000000"/>
                <w:sz w:val="20"/>
              </w:rPr>
              <w:t>
</w:t>
            </w:r>
            <w:r>
              <w:rPr>
                <w:rFonts w:ascii="Times New Roman"/>
                <w:b w:val="false"/>
                <w:i w:val="false"/>
                <w:color w:val="000000"/>
                <w:sz w:val="20"/>
              </w:rPr>
              <w:t>культура Казахстана в первой половине 19 века;</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условиях колониального положения в составе Российской империи</w:t>
            </w:r>
            <w:r>
              <w:br/>
            </w:r>
            <w:r>
              <w:rPr>
                <w:rFonts w:ascii="Times New Roman"/>
                <w:b w:val="false"/>
                <w:i w:val="false"/>
                <w:color w:val="000000"/>
                <w:sz w:val="20"/>
              </w:rPr>
              <w:t>
</w:t>
            </w:r>
            <w:r>
              <w:rPr>
                <w:rFonts w:ascii="Times New Roman"/>
                <w:b w:val="false"/>
                <w:i w:val="false"/>
                <w:color w:val="000000"/>
                <w:sz w:val="20"/>
              </w:rPr>
              <w:t>(2-ая половина 19 века - начало 20 века);</w:t>
            </w:r>
            <w:r>
              <w:br/>
            </w:r>
            <w:r>
              <w:rPr>
                <w:rFonts w:ascii="Times New Roman"/>
                <w:b w:val="false"/>
                <w:i w:val="false"/>
                <w:color w:val="000000"/>
                <w:sz w:val="20"/>
              </w:rPr>
              <w:t>
</w:t>
            </w:r>
            <w:r>
              <w:rPr>
                <w:rFonts w:ascii="Times New Roman"/>
                <w:b w:val="false"/>
                <w:i w:val="false"/>
                <w:color w:val="000000"/>
                <w:sz w:val="20"/>
              </w:rPr>
              <w:t>Казахстан в годы революции и становления Советской власти;</w:t>
            </w:r>
            <w:r>
              <w:br/>
            </w:r>
            <w:r>
              <w:rPr>
                <w:rFonts w:ascii="Times New Roman"/>
                <w:b w:val="false"/>
                <w:i w:val="false"/>
                <w:color w:val="000000"/>
                <w:sz w:val="20"/>
              </w:rPr>
              <w:t>
</w:t>
            </w:r>
            <w:r>
              <w:rPr>
                <w:rFonts w:ascii="Times New Roman"/>
                <w:b w:val="false"/>
                <w:i w:val="false"/>
                <w:color w:val="000000"/>
                <w:sz w:val="20"/>
              </w:rPr>
              <w:t>культурное строительство в 20-30 годы; наука, народное образование, литература и искусство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развитие культуры Казахстана с середины 40-х годов до начала 80-х годов;</w:t>
            </w:r>
            <w:r>
              <w:br/>
            </w:r>
            <w:r>
              <w:rPr>
                <w:rFonts w:ascii="Times New Roman"/>
                <w:b w:val="false"/>
                <w:i w:val="false"/>
                <w:color w:val="000000"/>
                <w:sz w:val="20"/>
              </w:rPr>
              <w:t>
</w:t>
            </w:r>
            <w:r>
              <w:rPr>
                <w:rFonts w:ascii="Times New Roman"/>
                <w:b w:val="false"/>
                <w:i w:val="false"/>
                <w:color w:val="000000"/>
                <w:sz w:val="20"/>
              </w:rPr>
              <w:t>наука и культура Республики.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w:t>
            </w:r>
            <w:r>
              <w:br/>
            </w:r>
            <w:r>
              <w:rPr>
                <w:rFonts w:ascii="Times New Roman"/>
                <w:b w:val="false"/>
                <w:i w:val="false"/>
                <w:color w:val="000000"/>
                <w:sz w:val="20"/>
              </w:rPr>
              <w:t>
</w:t>
            </w:r>
            <w:r>
              <w:rPr>
                <w:rFonts w:ascii="Times New Roman"/>
                <w:b w:val="false"/>
                <w:i w:val="false"/>
                <w:color w:val="000000"/>
                <w:sz w:val="20"/>
              </w:rPr>
              <w:t>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w:t>
            </w:r>
            <w:r>
              <w:br/>
            </w:r>
            <w:r>
              <w:rPr>
                <w:rFonts w:ascii="Times New Roman"/>
                <w:b w:val="false"/>
                <w:i w:val="false"/>
                <w:color w:val="000000"/>
                <w:sz w:val="20"/>
              </w:rPr>
              <w:t>
</w:t>
            </w:r>
            <w:r>
              <w:rPr>
                <w:rFonts w:ascii="Times New Roman"/>
                <w:b w:val="false"/>
                <w:i w:val="false"/>
                <w:color w:val="000000"/>
                <w:sz w:val="20"/>
              </w:rPr>
              <w:t>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w:t>
            </w:r>
            <w:r>
              <w:br/>
            </w:r>
            <w:r>
              <w:rPr>
                <w:rFonts w:ascii="Times New Roman"/>
                <w:b w:val="false"/>
                <w:i w:val="false"/>
                <w:color w:val="000000"/>
                <w:sz w:val="20"/>
              </w:rPr>
              <w:t>
</w:t>
            </w:r>
            <w:r>
              <w:rPr>
                <w:rFonts w:ascii="Times New Roman"/>
                <w:b w:val="false"/>
                <w:i w:val="false"/>
                <w:color w:val="000000"/>
                <w:sz w:val="20"/>
              </w:rPr>
              <w:t>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w:t>
            </w:r>
            <w:r>
              <w:br/>
            </w:r>
            <w:r>
              <w:rPr>
                <w:rFonts w:ascii="Times New Roman"/>
                <w:b w:val="false"/>
                <w:i w:val="false"/>
                <w:color w:val="000000"/>
                <w:sz w:val="20"/>
              </w:rPr>
              <w:t>
</w:t>
            </w:r>
            <w:r>
              <w:rPr>
                <w:rFonts w:ascii="Times New Roman"/>
                <w:b w:val="false"/>
                <w:i w:val="false"/>
                <w:color w:val="000000"/>
                <w:sz w:val="20"/>
              </w:rPr>
              <w:t>Ашельская культура,</w:t>
            </w:r>
            <w:r>
              <w:br/>
            </w:r>
            <w:r>
              <w:rPr>
                <w:rFonts w:ascii="Times New Roman"/>
                <w:b w:val="false"/>
                <w:i w:val="false"/>
                <w:color w:val="000000"/>
                <w:sz w:val="20"/>
              </w:rPr>
              <w:t>
</w:t>
            </w:r>
            <w:r>
              <w:rPr>
                <w:rFonts w:ascii="Times New Roman"/>
                <w:b w:val="false"/>
                <w:i w:val="false"/>
                <w:color w:val="000000"/>
                <w:sz w:val="20"/>
              </w:rPr>
              <w:t>кроманьонцы, галлы,</w:t>
            </w:r>
            <w:r>
              <w:br/>
            </w:r>
            <w:r>
              <w:rPr>
                <w:rFonts w:ascii="Times New Roman"/>
                <w:b w:val="false"/>
                <w:i w:val="false"/>
                <w:color w:val="000000"/>
                <w:sz w:val="20"/>
              </w:rPr>
              <w:t>
</w:t>
            </w:r>
            <w:r>
              <w:rPr>
                <w:rFonts w:ascii="Times New Roman"/>
                <w:b w:val="false"/>
                <w:i w:val="false"/>
                <w:color w:val="000000"/>
                <w:sz w:val="20"/>
              </w:rPr>
              <w:t>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культурный фундамент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w:t>
            </w:r>
            <w:r>
              <w:br/>
            </w:r>
            <w:r>
              <w:rPr>
                <w:rFonts w:ascii="Times New Roman"/>
                <w:b w:val="false"/>
                <w:i w:val="false"/>
                <w:color w:val="000000"/>
                <w:sz w:val="20"/>
              </w:rPr>
              <w:t>
</w:t>
            </w:r>
            <w:r>
              <w:rPr>
                <w:rFonts w:ascii="Times New Roman"/>
                <w:b w:val="false"/>
                <w:i w:val="false"/>
                <w:color w:val="000000"/>
                <w:sz w:val="20"/>
              </w:rPr>
              <w:t>духовной культуры кочевников.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Роль философии в обществе; исторические типы философии;</w:t>
            </w:r>
            <w:r>
              <w:br/>
            </w:r>
            <w:r>
              <w:rPr>
                <w:rFonts w:ascii="Times New Roman"/>
                <w:b w:val="false"/>
                <w:i w:val="false"/>
                <w:color w:val="000000"/>
                <w:sz w:val="20"/>
              </w:rPr>
              <w:t>
</w:t>
            </w:r>
            <w:r>
              <w:rPr>
                <w:rFonts w:ascii="Times New Roman"/>
                <w:b w:val="false"/>
                <w:i w:val="false"/>
                <w:color w:val="000000"/>
                <w:sz w:val="20"/>
              </w:rPr>
              <w:t>материя; диалектика и ее основные законы;</w:t>
            </w:r>
            <w:r>
              <w:br/>
            </w:r>
            <w:r>
              <w:rPr>
                <w:rFonts w:ascii="Times New Roman"/>
                <w:b w:val="false"/>
                <w:i w:val="false"/>
                <w:color w:val="000000"/>
                <w:sz w:val="20"/>
              </w:rPr>
              <w:t>
</w:t>
            </w:r>
            <w:r>
              <w:rPr>
                <w:rFonts w:ascii="Times New Roman"/>
                <w:b w:val="false"/>
                <w:i w:val="false"/>
                <w:color w:val="000000"/>
                <w:sz w:val="20"/>
              </w:rPr>
              <w:t>природа как предмет философского осмысления;</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 модели общества;</w:t>
            </w:r>
            <w:r>
              <w:br/>
            </w:r>
            <w:r>
              <w:rPr>
                <w:rFonts w:ascii="Times New Roman"/>
                <w:b w:val="false"/>
                <w:i w:val="false"/>
                <w:color w:val="000000"/>
                <w:sz w:val="20"/>
              </w:rPr>
              <w:t>
</w:t>
            </w:r>
            <w:r>
              <w:rPr>
                <w:rFonts w:ascii="Times New Roman"/>
                <w:b w:val="false"/>
                <w:i w:val="false"/>
                <w:color w:val="000000"/>
                <w:sz w:val="20"/>
              </w:rPr>
              <w:t>материальное производство и его роль;</w:t>
            </w:r>
            <w:r>
              <w:br/>
            </w:r>
            <w:r>
              <w:rPr>
                <w:rFonts w:ascii="Times New Roman"/>
                <w:b w:val="false"/>
                <w:i w:val="false"/>
                <w:color w:val="000000"/>
                <w:sz w:val="20"/>
              </w:rPr>
              <w:t>
</w:t>
            </w:r>
            <w:r>
              <w:rPr>
                <w:rFonts w:ascii="Times New Roman"/>
                <w:b w:val="false"/>
                <w:i w:val="false"/>
                <w:color w:val="000000"/>
                <w:sz w:val="20"/>
              </w:rPr>
              <w:t>сферы общественной жизни и их функциональные связи.</w:t>
            </w:r>
            <w:r>
              <w:br/>
            </w:r>
            <w:r>
              <w:rPr>
                <w:rFonts w:ascii="Times New Roman"/>
                <w:b w:val="false"/>
                <w:i w:val="false"/>
                <w:color w:val="000000"/>
                <w:sz w:val="20"/>
              </w:rPr>
              <w:t>
</w:t>
            </w:r>
            <w:r>
              <w:rPr>
                <w:rFonts w:ascii="Times New Roman"/>
                <w:b w:val="false"/>
                <w:i w:val="false"/>
                <w:color w:val="000000"/>
                <w:sz w:val="20"/>
              </w:rPr>
              <w:t>Общество как саморазвивающаяся система;</w:t>
            </w:r>
            <w:r>
              <w:br/>
            </w:r>
            <w:r>
              <w:rPr>
                <w:rFonts w:ascii="Times New Roman"/>
                <w:b w:val="false"/>
                <w:i w:val="false"/>
                <w:color w:val="000000"/>
                <w:sz w:val="20"/>
              </w:rPr>
              <w:t>
</w:t>
            </w:r>
            <w:r>
              <w:rPr>
                <w:rFonts w:ascii="Times New Roman"/>
                <w:b w:val="false"/>
                <w:i w:val="false"/>
                <w:color w:val="000000"/>
                <w:sz w:val="20"/>
              </w:rPr>
              <w:t>бытие человека как проблема философии; личность;</w:t>
            </w:r>
            <w:r>
              <w:br/>
            </w:r>
            <w:r>
              <w:rPr>
                <w:rFonts w:ascii="Times New Roman"/>
                <w:b w:val="false"/>
                <w:i w:val="false"/>
                <w:color w:val="000000"/>
                <w:sz w:val="20"/>
              </w:rPr>
              <w:t>
</w:t>
            </w:r>
            <w:r>
              <w:rPr>
                <w:rFonts w:ascii="Times New Roman"/>
                <w:b w:val="false"/>
                <w:i w:val="false"/>
                <w:color w:val="000000"/>
                <w:sz w:val="20"/>
              </w:rPr>
              <w:t>свобода и ответственность;</w:t>
            </w:r>
            <w:r>
              <w:br/>
            </w:r>
            <w:r>
              <w:rPr>
                <w:rFonts w:ascii="Times New Roman"/>
                <w:b w:val="false"/>
                <w:i w:val="false"/>
                <w:color w:val="000000"/>
                <w:sz w:val="20"/>
              </w:rPr>
              <w:t>
</w:t>
            </w:r>
            <w:r>
              <w:rPr>
                <w:rFonts w:ascii="Times New Roman"/>
                <w:b w:val="false"/>
                <w:i w:val="false"/>
                <w:color w:val="000000"/>
                <w:sz w:val="20"/>
              </w:rPr>
              <w:t>сознание как отражение и деятельность;</w:t>
            </w:r>
            <w:r>
              <w:br/>
            </w:r>
            <w:r>
              <w:rPr>
                <w:rFonts w:ascii="Times New Roman"/>
                <w:b w:val="false"/>
                <w:i w:val="false"/>
                <w:color w:val="000000"/>
                <w:sz w:val="20"/>
              </w:rPr>
              <w:t>
</w:t>
            </w:r>
            <w:r>
              <w:rPr>
                <w:rFonts w:ascii="Times New Roman"/>
                <w:b w:val="false"/>
                <w:i w:val="false"/>
                <w:color w:val="000000"/>
                <w:sz w:val="20"/>
              </w:rPr>
              <w:t>познание и творчество;</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w:t>
            </w:r>
            <w:r>
              <w:br/>
            </w:r>
            <w:r>
              <w:rPr>
                <w:rFonts w:ascii="Times New Roman"/>
                <w:b w:val="false"/>
                <w:i w:val="false"/>
                <w:color w:val="000000"/>
                <w:sz w:val="20"/>
              </w:rPr>
              <w:t>
</w:t>
            </w:r>
            <w:r>
              <w:rPr>
                <w:rFonts w:ascii="Times New Roman"/>
                <w:b w:val="false"/>
                <w:i w:val="false"/>
                <w:color w:val="000000"/>
                <w:sz w:val="20"/>
              </w:rPr>
              <w:t>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w:t>
            </w:r>
            <w:r>
              <w:br/>
            </w:r>
            <w:r>
              <w:rPr>
                <w:rFonts w:ascii="Times New Roman"/>
                <w:b w:val="false"/>
                <w:i w:val="false"/>
                <w:color w:val="000000"/>
                <w:sz w:val="20"/>
              </w:rPr>
              <w:t>
</w:t>
            </w:r>
            <w:r>
              <w:rPr>
                <w:rFonts w:ascii="Times New Roman"/>
                <w:b w:val="false"/>
                <w:i w:val="false"/>
                <w:color w:val="000000"/>
                <w:sz w:val="20"/>
              </w:rPr>
              <w:t>его структуре, формах и методах, социальных и</w:t>
            </w:r>
            <w:r>
              <w:br/>
            </w:r>
            <w:r>
              <w:rPr>
                <w:rFonts w:ascii="Times New Roman"/>
                <w:b w:val="false"/>
                <w:i w:val="false"/>
                <w:color w:val="000000"/>
                <w:sz w:val="20"/>
              </w:rPr>
              <w:t>
</w:t>
            </w:r>
            <w:r>
              <w:rPr>
                <w:rFonts w:ascii="Times New Roman"/>
                <w:b w:val="false"/>
                <w:i w:val="false"/>
                <w:color w:val="000000"/>
                <w:sz w:val="20"/>
              </w:rPr>
              <w:t>этических проблемах;</w:t>
            </w:r>
            <w:r>
              <w:br/>
            </w:r>
            <w:r>
              <w:rPr>
                <w:rFonts w:ascii="Times New Roman"/>
                <w:b w:val="false"/>
                <w:i w:val="false"/>
                <w:color w:val="000000"/>
                <w:sz w:val="20"/>
              </w:rPr>
              <w:t>
</w:t>
            </w:r>
            <w:r>
              <w:rPr>
                <w:rFonts w:ascii="Times New Roman"/>
                <w:b w:val="false"/>
                <w:i w:val="false"/>
                <w:color w:val="000000"/>
                <w:sz w:val="20"/>
              </w:rPr>
              <w:t>- в биологическом и социальном.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телесное и духовное начало,</w:t>
            </w:r>
            <w:r>
              <w:br/>
            </w:r>
            <w:r>
              <w:rPr>
                <w:rFonts w:ascii="Times New Roman"/>
                <w:b w:val="false"/>
                <w:i w:val="false"/>
                <w:color w:val="000000"/>
                <w:sz w:val="20"/>
              </w:rPr>
              <w:t>
</w:t>
            </w:r>
            <w:r>
              <w:rPr>
                <w:rFonts w:ascii="Times New Roman"/>
                <w:b w:val="false"/>
                <w:i w:val="false"/>
                <w:color w:val="000000"/>
                <w:sz w:val="20"/>
              </w:rPr>
              <w:t>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 политика;</w:t>
            </w:r>
            <w:r>
              <w:br/>
            </w:r>
            <w:r>
              <w:rPr>
                <w:rFonts w:ascii="Times New Roman"/>
                <w:b w:val="false"/>
                <w:i w:val="false"/>
                <w:color w:val="000000"/>
                <w:sz w:val="20"/>
              </w:rPr>
              <w:t>
</w:t>
            </w:r>
            <w:r>
              <w:rPr>
                <w:rFonts w:ascii="Times New Roman"/>
                <w:b w:val="false"/>
                <w:i w:val="false"/>
                <w:color w:val="000000"/>
                <w:sz w:val="20"/>
              </w:rPr>
              <w:t>политическая власть;</w:t>
            </w:r>
            <w:r>
              <w:br/>
            </w:r>
            <w:r>
              <w:rPr>
                <w:rFonts w:ascii="Times New Roman"/>
                <w:b w:val="false"/>
                <w:i w:val="false"/>
                <w:color w:val="000000"/>
                <w:sz w:val="20"/>
              </w:rPr>
              <w:t>
</w:t>
            </w:r>
            <w:r>
              <w:rPr>
                <w:rFonts w:ascii="Times New Roman"/>
                <w:b w:val="false"/>
                <w:i w:val="false"/>
                <w:color w:val="000000"/>
                <w:sz w:val="20"/>
              </w:rPr>
              <w:t>демократия как форма осуществления власти;</w:t>
            </w:r>
            <w:r>
              <w:br/>
            </w:r>
            <w:r>
              <w:rPr>
                <w:rFonts w:ascii="Times New Roman"/>
                <w:b w:val="false"/>
                <w:i w:val="false"/>
                <w:color w:val="000000"/>
                <w:sz w:val="20"/>
              </w:rPr>
              <w:t>
</w:t>
            </w:r>
            <w:r>
              <w:rPr>
                <w:rFonts w:ascii="Times New Roman"/>
                <w:b w:val="false"/>
                <w:i w:val="false"/>
                <w:color w:val="000000"/>
                <w:sz w:val="20"/>
              </w:rPr>
              <w:t>политическая система; государство как ее основное звено; политические партии и партийные системы;</w:t>
            </w:r>
            <w:r>
              <w:br/>
            </w:r>
            <w:r>
              <w:rPr>
                <w:rFonts w:ascii="Times New Roman"/>
                <w:b w:val="false"/>
                <w:i w:val="false"/>
                <w:color w:val="000000"/>
                <w:sz w:val="20"/>
              </w:rPr>
              <w:t>
</w:t>
            </w:r>
            <w:r>
              <w:rPr>
                <w:rFonts w:ascii="Times New Roman"/>
                <w:b w:val="false"/>
                <w:i w:val="false"/>
                <w:color w:val="000000"/>
                <w:sz w:val="20"/>
              </w:rPr>
              <w:t>общественные организации и движения; человек в системе политики; политическая деятельность:</w:t>
            </w:r>
            <w:r>
              <w:br/>
            </w:r>
            <w:r>
              <w:rPr>
                <w:rFonts w:ascii="Times New Roman"/>
                <w:b w:val="false"/>
                <w:i w:val="false"/>
                <w:color w:val="000000"/>
                <w:sz w:val="20"/>
              </w:rPr>
              <w:t>
</w:t>
            </w:r>
            <w:r>
              <w:rPr>
                <w:rFonts w:ascii="Times New Roman"/>
                <w:b w:val="false"/>
                <w:i w:val="false"/>
                <w:color w:val="000000"/>
                <w:sz w:val="20"/>
              </w:rPr>
              <w:t>сущность и цели; средства и методы политической деятельности;</w:t>
            </w:r>
            <w:r>
              <w:br/>
            </w:r>
            <w:r>
              <w:rPr>
                <w:rFonts w:ascii="Times New Roman"/>
                <w:b w:val="false"/>
                <w:i w:val="false"/>
                <w:color w:val="000000"/>
                <w:sz w:val="20"/>
              </w:rPr>
              <w:t>
</w:t>
            </w:r>
            <w:r>
              <w:rPr>
                <w:rFonts w:ascii="Times New Roman"/>
                <w:b w:val="false"/>
                <w:i w:val="false"/>
                <w:color w:val="000000"/>
                <w:sz w:val="20"/>
              </w:rPr>
              <w:t>актуальные проблемы перехода от тоталитаризма к</w:t>
            </w:r>
            <w:r>
              <w:br/>
            </w:r>
            <w:r>
              <w:rPr>
                <w:rFonts w:ascii="Times New Roman"/>
                <w:b w:val="false"/>
                <w:i w:val="false"/>
                <w:color w:val="000000"/>
                <w:sz w:val="20"/>
              </w:rPr>
              <w:t>
</w:t>
            </w:r>
            <w:r>
              <w:rPr>
                <w:rFonts w:ascii="Times New Roman"/>
                <w:b w:val="false"/>
                <w:i w:val="false"/>
                <w:color w:val="000000"/>
                <w:sz w:val="20"/>
              </w:rPr>
              <w:t>демократическому обществу;</w:t>
            </w:r>
            <w:r>
              <w:br/>
            </w:r>
            <w:r>
              <w:rPr>
                <w:rFonts w:ascii="Times New Roman"/>
                <w:b w:val="false"/>
                <w:i w:val="false"/>
                <w:color w:val="000000"/>
                <w:sz w:val="20"/>
              </w:rPr>
              <w:t>
</w:t>
            </w:r>
            <w:r>
              <w:rPr>
                <w:rFonts w:ascii="Times New Roman"/>
                <w:b w:val="false"/>
                <w:i w:val="false"/>
                <w:color w:val="000000"/>
                <w:sz w:val="20"/>
              </w:rPr>
              <w:t>внешнеполитическая деятельность и</w:t>
            </w:r>
            <w:r>
              <w:br/>
            </w:r>
            <w:r>
              <w:rPr>
                <w:rFonts w:ascii="Times New Roman"/>
                <w:b w:val="false"/>
                <w:i w:val="false"/>
                <w:color w:val="000000"/>
                <w:sz w:val="20"/>
              </w:rPr>
              <w:t>
</w:t>
            </w:r>
            <w:r>
              <w:rPr>
                <w:rFonts w:ascii="Times New Roman"/>
                <w:b w:val="false"/>
                <w:i w:val="false"/>
                <w:color w:val="000000"/>
                <w:sz w:val="20"/>
              </w:rPr>
              <w:t>мировой политический процесс.</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w:t>
            </w:r>
            <w:r>
              <w:br/>
            </w:r>
            <w:r>
              <w:rPr>
                <w:rFonts w:ascii="Times New Roman"/>
                <w:b w:val="false"/>
                <w:i w:val="false"/>
                <w:color w:val="000000"/>
                <w:sz w:val="20"/>
              </w:rPr>
              <w:t>
</w:t>
            </w:r>
            <w:r>
              <w:rPr>
                <w:rFonts w:ascii="Times New Roman"/>
                <w:b w:val="false"/>
                <w:i w:val="false"/>
                <w:color w:val="000000"/>
                <w:sz w:val="20"/>
              </w:rPr>
              <w:t>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w:t>
            </w:r>
            <w:r>
              <w:br/>
            </w:r>
            <w:r>
              <w:rPr>
                <w:rFonts w:ascii="Times New Roman"/>
                <w:b w:val="false"/>
                <w:i w:val="false"/>
                <w:color w:val="000000"/>
                <w:sz w:val="20"/>
              </w:rPr>
              <w:t>
</w:t>
            </w:r>
            <w:r>
              <w:rPr>
                <w:rFonts w:ascii="Times New Roman"/>
                <w:b w:val="false"/>
                <w:i w:val="false"/>
                <w:color w:val="000000"/>
                <w:sz w:val="20"/>
              </w:rPr>
              <w:t>(в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w:t>
            </w:r>
            <w:r>
              <w:br/>
            </w:r>
            <w:r>
              <w:rPr>
                <w:rFonts w:ascii="Times New Roman"/>
                <w:b w:val="false"/>
                <w:i w:val="false"/>
                <w:color w:val="000000"/>
                <w:sz w:val="20"/>
              </w:rPr>
              <w:t>
</w:t>
            </w:r>
            <w:r>
              <w:rPr>
                <w:rFonts w:ascii="Times New Roman"/>
                <w:b w:val="false"/>
                <w:i w:val="false"/>
                <w:color w:val="000000"/>
                <w:sz w:val="20"/>
              </w:rPr>
              <w:t>и политических режимах.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и сущность</w:t>
            </w:r>
            <w:r>
              <w:br/>
            </w:r>
            <w:r>
              <w:rPr>
                <w:rFonts w:ascii="Times New Roman"/>
                <w:b w:val="false"/>
                <w:i w:val="false"/>
                <w:color w:val="000000"/>
                <w:sz w:val="20"/>
              </w:rPr>
              <w:t>
</w:t>
            </w:r>
            <w:r>
              <w:rPr>
                <w:rFonts w:ascii="Times New Roman"/>
                <w:b w:val="false"/>
                <w:i w:val="false"/>
                <w:color w:val="000000"/>
                <w:sz w:val="20"/>
              </w:rPr>
              <w:t>государства и права;</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государственное право Республики Казахстан;</w:t>
            </w:r>
            <w:r>
              <w:br/>
            </w:r>
            <w:r>
              <w:rPr>
                <w:rFonts w:ascii="Times New Roman"/>
                <w:b w:val="false"/>
                <w:i w:val="false"/>
                <w:color w:val="000000"/>
                <w:sz w:val="20"/>
              </w:rPr>
              <w:t>
</w:t>
            </w:r>
            <w:r>
              <w:rPr>
                <w:rFonts w:ascii="Times New Roman"/>
                <w:b w:val="false"/>
                <w:i w:val="false"/>
                <w:color w:val="000000"/>
                <w:sz w:val="20"/>
              </w:rPr>
              <w:t>основы гражданского права;</w:t>
            </w:r>
            <w:r>
              <w:br/>
            </w:r>
            <w:r>
              <w:rPr>
                <w:rFonts w:ascii="Times New Roman"/>
                <w:b w:val="false"/>
                <w:i w:val="false"/>
                <w:color w:val="000000"/>
                <w:sz w:val="20"/>
              </w:rPr>
              <w:t>
</w:t>
            </w:r>
            <w:r>
              <w:rPr>
                <w:rFonts w:ascii="Times New Roman"/>
                <w:b w:val="false"/>
                <w:i w:val="false"/>
                <w:color w:val="000000"/>
                <w:sz w:val="20"/>
              </w:rPr>
              <w:t>субъекты гражданских правоотношений;</w:t>
            </w:r>
            <w:r>
              <w:br/>
            </w:r>
            <w:r>
              <w:rPr>
                <w:rFonts w:ascii="Times New Roman"/>
                <w:b w:val="false"/>
                <w:i w:val="false"/>
                <w:color w:val="000000"/>
                <w:sz w:val="20"/>
              </w:rPr>
              <w:t>
</w:t>
            </w:r>
            <w:r>
              <w:rPr>
                <w:rFonts w:ascii="Times New Roman"/>
                <w:b w:val="false"/>
                <w:i w:val="false"/>
                <w:color w:val="000000"/>
                <w:sz w:val="20"/>
              </w:rPr>
              <w:t>право собственности;</w:t>
            </w:r>
            <w:r>
              <w:br/>
            </w:r>
            <w:r>
              <w:rPr>
                <w:rFonts w:ascii="Times New Roman"/>
                <w:b w:val="false"/>
                <w:i w:val="false"/>
                <w:color w:val="000000"/>
                <w:sz w:val="20"/>
              </w:rPr>
              <w:t>
</w:t>
            </w:r>
            <w:r>
              <w:rPr>
                <w:rFonts w:ascii="Times New Roman"/>
                <w:b w:val="false"/>
                <w:i w:val="false"/>
                <w:color w:val="000000"/>
                <w:sz w:val="20"/>
              </w:rPr>
              <w:t>обязательственное право;</w:t>
            </w:r>
            <w:r>
              <w:br/>
            </w:r>
            <w:r>
              <w:rPr>
                <w:rFonts w:ascii="Times New Roman"/>
                <w:b w:val="false"/>
                <w:i w:val="false"/>
                <w:color w:val="000000"/>
                <w:sz w:val="20"/>
              </w:rPr>
              <w:t>
</w:t>
            </w:r>
            <w:r>
              <w:rPr>
                <w:rFonts w:ascii="Times New Roman"/>
                <w:b w:val="false"/>
                <w:i w:val="false"/>
                <w:color w:val="000000"/>
                <w:sz w:val="20"/>
              </w:rPr>
              <w:t>авторское право;</w:t>
            </w:r>
            <w:r>
              <w:br/>
            </w:r>
            <w:r>
              <w:rPr>
                <w:rFonts w:ascii="Times New Roman"/>
                <w:b w:val="false"/>
                <w:i w:val="false"/>
                <w:color w:val="000000"/>
                <w:sz w:val="20"/>
              </w:rPr>
              <w:t>
</w:t>
            </w:r>
            <w:r>
              <w:rPr>
                <w:rFonts w:ascii="Times New Roman"/>
                <w:b w:val="false"/>
                <w:i w:val="false"/>
                <w:color w:val="000000"/>
                <w:sz w:val="20"/>
              </w:rPr>
              <w:t>трудовое право;</w:t>
            </w:r>
            <w:r>
              <w:br/>
            </w:r>
            <w:r>
              <w:rPr>
                <w:rFonts w:ascii="Times New Roman"/>
                <w:b w:val="false"/>
                <w:i w:val="false"/>
                <w:color w:val="000000"/>
                <w:sz w:val="20"/>
              </w:rPr>
              <w:t>
</w:t>
            </w:r>
            <w:r>
              <w:rPr>
                <w:rFonts w:ascii="Times New Roman"/>
                <w:b w:val="false"/>
                <w:i w:val="false"/>
                <w:color w:val="000000"/>
                <w:sz w:val="20"/>
              </w:rPr>
              <w:t>трудовые споры;</w:t>
            </w:r>
            <w:r>
              <w:br/>
            </w:r>
            <w:r>
              <w:rPr>
                <w:rFonts w:ascii="Times New Roman"/>
                <w:b w:val="false"/>
                <w:i w:val="false"/>
                <w:color w:val="000000"/>
                <w:sz w:val="20"/>
              </w:rPr>
              <w:t>
</w:t>
            </w:r>
            <w:r>
              <w:rPr>
                <w:rFonts w:ascii="Times New Roman"/>
                <w:b w:val="false"/>
                <w:i w:val="false"/>
                <w:color w:val="000000"/>
                <w:sz w:val="20"/>
              </w:rPr>
              <w:t>уголовное право; семейное право.</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w:t>
            </w:r>
            <w:r>
              <w:br/>
            </w:r>
            <w:r>
              <w:rPr>
                <w:rFonts w:ascii="Times New Roman"/>
                <w:b w:val="false"/>
                <w:i w:val="false"/>
                <w:color w:val="000000"/>
                <w:sz w:val="20"/>
              </w:rPr>
              <w:t>
</w:t>
            </w:r>
            <w:r>
              <w:rPr>
                <w:rFonts w:ascii="Times New Roman"/>
                <w:b w:val="false"/>
                <w:i w:val="false"/>
                <w:color w:val="000000"/>
                <w:sz w:val="20"/>
              </w:rPr>
              <w:t>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w:t>
            </w:r>
            <w:r>
              <w:br/>
            </w:r>
            <w:r>
              <w:rPr>
                <w:rFonts w:ascii="Times New Roman"/>
                <w:b w:val="false"/>
                <w:i w:val="false"/>
                <w:color w:val="000000"/>
                <w:sz w:val="20"/>
              </w:rPr>
              <w:t>
</w:t>
            </w:r>
            <w:r>
              <w:rPr>
                <w:rFonts w:ascii="Times New Roman"/>
                <w:b w:val="false"/>
                <w:i w:val="false"/>
                <w:color w:val="000000"/>
                <w:sz w:val="20"/>
              </w:rPr>
              <w:t>этические нормы</w:t>
            </w:r>
            <w:r>
              <w:br/>
            </w:r>
            <w:r>
              <w:rPr>
                <w:rFonts w:ascii="Times New Roman"/>
                <w:b w:val="false"/>
                <w:i w:val="false"/>
                <w:color w:val="000000"/>
                <w:sz w:val="20"/>
              </w:rPr>
              <w:t>
</w:t>
            </w:r>
            <w:r>
              <w:rPr>
                <w:rFonts w:ascii="Times New Roman"/>
                <w:b w:val="false"/>
                <w:i w:val="false"/>
                <w:color w:val="000000"/>
                <w:sz w:val="20"/>
              </w:rPr>
              <w:t>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 профессиональную деятельность специалиста.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8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казахском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на предприятиях.</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распределительные, нормативно-правовые,</w:t>
            </w:r>
            <w:r>
              <w:br/>
            </w:r>
            <w:r>
              <w:rPr>
                <w:rFonts w:ascii="Times New Roman"/>
                <w:b w:val="false"/>
                <w:i w:val="false"/>
                <w:color w:val="000000"/>
                <w:sz w:val="20"/>
              </w:rPr>
              <w:t>
</w:t>
            </w:r>
            <w:r>
              <w:rPr>
                <w:rFonts w:ascii="Times New Roman"/>
                <w:b w:val="false"/>
                <w:i w:val="false"/>
                <w:color w:val="000000"/>
                <w:sz w:val="20"/>
              </w:rPr>
              <w:t>денежно-финансово-расчетные</w:t>
            </w:r>
            <w:r>
              <w:br/>
            </w:r>
            <w:r>
              <w:rPr>
                <w:rFonts w:ascii="Times New Roman"/>
                <w:b w:val="false"/>
                <w:i w:val="false"/>
                <w:color w:val="000000"/>
                <w:sz w:val="20"/>
              </w:rPr>
              <w:t>
</w:t>
            </w:r>
            <w:r>
              <w:rPr>
                <w:rFonts w:ascii="Times New Roman"/>
                <w:b w:val="false"/>
                <w:i w:val="false"/>
                <w:color w:val="000000"/>
                <w:sz w:val="20"/>
              </w:rPr>
              <w:t>и справочные документы.</w:t>
            </w:r>
            <w:r>
              <w:br/>
            </w:r>
            <w:r>
              <w:rPr>
                <w:rFonts w:ascii="Times New Roman"/>
                <w:b w:val="false"/>
                <w:i w:val="false"/>
                <w:color w:val="000000"/>
                <w:sz w:val="20"/>
              </w:rPr>
              <w:t>
</w:t>
            </w:r>
            <w:r>
              <w:rPr>
                <w:rFonts w:ascii="Times New Roman"/>
                <w:b w:val="false"/>
                <w:i w:val="false"/>
                <w:color w:val="000000"/>
                <w:sz w:val="20"/>
              </w:rPr>
              <w:t>Основная методика служебного письма.</w:t>
            </w:r>
            <w:r>
              <w:br/>
            </w:r>
            <w:r>
              <w:rPr>
                <w:rFonts w:ascii="Times New Roman"/>
                <w:b w:val="false"/>
                <w:i w:val="false"/>
                <w:color w:val="000000"/>
                <w:sz w:val="20"/>
              </w:rPr>
              <w:t>
</w:t>
            </w:r>
            <w:r>
              <w:rPr>
                <w:rFonts w:ascii="Times New Roman"/>
                <w:b w:val="false"/>
                <w:i w:val="false"/>
                <w:color w:val="000000"/>
                <w:sz w:val="20"/>
              </w:rPr>
              <w:t>Применение АСУ в делопроизводстве.</w:t>
            </w:r>
            <w:r>
              <w:br/>
            </w:r>
            <w:r>
              <w:rPr>
                <w:rFonts w:ascii="Times New Roman"/>
                <w:b w:val="false"/>
                <w:i w:val="false"/>
                <w:color w:val="000000"/>
                <w:sz w:val="20"/>
              </w:rPr>
              <w:t>
</w:t>
            </w:r>
            <w:r>
              <w:rPr>
                <w:rFonts w:ascii="Times New Roman"/>
                <w:b w:val="false"/>
                <w:i w:val="false"/>
                <w:color w:val="000000"/>
                <w:sz w:val="20"/>
              </w:rPr>
              <w:t>Оформление, хранение и</w:t>
            </w:r>
            <w:r>
              <w:br/>
            </w:r>
            <w:r>
              <w:rPr>
                <w:rFonts w:ascii="Times New Roman"/>
                <w:b w:val="false"/>
                <w:i w:val="false"/>
                <w:color w:val="000000"/>
                <w:sz w:val="20"/>
              </w:rPr>
              <w:t>
</w:t>
            </w:r>
            <w:r>
              <w:rPr>
                <w:rFonts w:ascii="Times New Roman"/>
                <w:b w:val="false"/>
                <w:i w:val="false"/>
                <w:color w:val="000000"/>
                <w:sz w:val="20"/>
              </w:rPr>
              <w:t>сдача дел в архив.</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типы и формы документов и служебных писем,</w:t>
            </w:r>
            <w:r>
              <w:br/>
            </w:r>
            <w:r>
              <w:rPr>
                <w:rFonts w:ascii="Times New Roman"/>
                <w:b w:val="false"/>
                <w:i w:val="false"/>
                <w:color w:val="000000"/>
                <w:sz w:val="20"/>
              </w:rPr>
              <w:t>
</w:t>
            </w:r>
            <w:r>
              <w:rPr>
                <w:rFonts w:ascii="Times New Roman"/>
                <w:b w:val="false"/>
                <w:i w:val="false"/>
                <w:color w:val="000000"/>
                <w:sz w:val="20"/>
              </w:rPr>
              <w:t>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служебные документы на казахском языке.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физколлоидной химии и технологии получения ВМС</w:t>
            </w:r>
            <w:r>
              <w:br/>
            </w:r>
            <w:r>
              <w:rPr>
                <w:rFonts w:ascii="Times New Roman"/>
                <w:b w:val="false"/>
                <w:i w:val="false"/>
                <w:color w:val="000000"/>
                <w:sz w:val="20"/>
              </w:rPr>
              <w:t>
</w:t>
            </w:r>
            <w:r>
              <w:rPr>
                <w:rFonts w:ascii="Times New Roman"/>
                <w:b w:val="false"/>
                <w:i w:val="false"/>
                <w:color w:val="000000"/>
                <w:sz w:val="20"/>
              </w:rPr>
              <w:t>Теория растворов;</w:t>
            </w:r>
            <w:r>
              <w:br/>
            </w:r>
            <w:r>
              <w:rPr>
                <w:rFonts w:ascii="Times New Roman"/>
                <w:b w:val="false"/>
                <w:i w:val="false"/>
                <w:color w:val="000000"/>
                <w:sz w:val="20"/>
              </w:rPr>
              <w:t>
</w:t>
            </w:r>
            <w:r>
              <w:rPr>
                <w:rFonts w:ascii="Times New Roman"/>
                <w:b w:val="false"/>
                <w:i w:val="false"/>
                <w:color w:val="000000"/>
                <w:sz w:val="20"/>
              </w:rPr>
              <w:t>основные понятия и законы состояния «жидкость-пар»;</w:t>
            </w:r>
            <w:r>
              <w:br/>
            </w:r>
            <w:r>
              <w:rPr>
                <w:rFonts w:ascii="Times New Roman"/>
                <w:b w:val="false"/>
                <w:i w:val="false"/>
                <w:color w:val="000000"/>
                <w:sz w:val="20"/>
              </w:rPr>
              <w:t>
</w:t>
            </w:r>
            <w:r>
              <w:rPr>
                <w:rFonts w:ascii="Times New Roman"/>
                <w:b w:val="false"/>
                <w:i w:val="false"/>
                <w:color w:val="000000"/>
                <w:sz w:val="20"/>
              </w:rPr>
              <w:t>кипение растворов;</w:t>
            </w:r>
            <w:r>
              <w:br/>
            </w:r>
            <w:r>
              <w:rPr>
                <w:rFonts w:ascii="Times New Roman"/>
                <w:b w:val="false"/>
                <w:i w:val="false"/>
                <w:color w:val="000000"/>
                <w:sz w:val="20"/>
              </w:rPr>
              <w:t>
</w:t>
            </w:r>
            <w:r>
              <w:rPr>
                <w:rFonts w:ascii="Times New Roman"/>
                <w:b w:val="false"/>
                <w:i w:val="false"/>
                <w:color w:val="000000"/>
                <w:sz w:val="20"/>
              </w:rPr>
              <w:t>электрохимия растворов;</w:t>
            </w:r>
            <w:r>
              <w:br/>
            </w:r>
            <w:r>
              <w:rPr>
                <w:rFonts w:ascii="Times New Roman"/>
                <w:b w:val="false"/>
                <w:i w:val="false"/>
                <w:color w:val="000000"/>
                <w:sz w:val="20"/>
              </w:rPr>
              <w:t>
</w:t>
            </w:r>
            <w:r>
              <w:rPr>
                <w:rFonts w:ascii="Times New Roman"/>
                <w:b w:val="false"/>
                <w:i w:val="false"/>
                <w:color w:val="000000"/>
                <w:sz w:val="20"/>
              </w:rPr>
              <w:t>фазовые равновесия;</w:t>
            </w:r>
            <w:r>
              <w:br/>
            </w:r>
            <w:r>
              <w:rPr>
                <w:rFonts w:ascii="Times New Roman"/>
                <w:b w:val="false"/>
                <w:i w:val="false"/>
                <w:color w:val="000000"/>
                <w:sz w:val="20"/>
              </w:rPr>
              <w:t>
</w:t>
            </w:r>
            <w:r>
              <w:rPr>
                <w:rFonts w:ascii="Times New Roman"/>
                <w:b w:val="false"/>
                <w:i w:val="false"/>
                <w:color w:val="000000"/>
                <w:sz w:val="20"/>
              </w:rPr>
              <w:t>правило Гиббса; виды систем;</w:t>
            </w:r>
            <w:r>
              <w:br/>
            </w:r>
            <w:r>
              <w:rPr>
                <w:rFonts w:ascii="Times New Roman"/>
                <w:b w:val="false"/>
                <w:i w:val="false"/>
                <w:color w:val="000000"/>
                <w:sz w:val="20"/>
              </w:rPr>
              <w:t>
</w:t>
            </w:r>
            <w:r>
              <w:rPr>
                <w:rFonts w:ascii="Times New Roman"/>
                <w:b w:val="false"/>
                <w:i w:val="false"/>
                <w:color w:val="000000"/>
                <w:sz w:val="20"/>
              </w:rPr>
              <w:t>физико-химический анализ; поверхностные явления и физикохимия дисперсных систем;</w:t>
            </w:r>
            <w:r>
              <w:br/>
            </w:r>
            <w:r>
              <w:rPr>
                <w:rFonts w:ascii="Times New Roman"/>
                <w:b w:val="false"/>
                <w:i w:val="false"/>
                <w:color w:val="000000"/>
                <w:sz w:val="20"/>
              </w:rPr>
              <w:t>
</w:t>
            </w:r>
            <w:r>
              <w:rPr>
                <w:rFonts w:ascii="Times New Roman"/>
                <w:b w:val="false"/>
                <w:i w:val="false"/>
                <w:color w:val="000000"/>
                <w:sz w:val="20"/>
              </w:rPr>
              <w:t>характеристика и классификация коллоидных систем;</w:t>
            </w:r>
            <w:r>
              <w:br/>
            </w:r>
            <w:r>
              <w:rPr>
                <w:rFonts w:ascii="Times New Roman"/>
                <w:b w:val="false"/>
                <w:i w:val="false"/>
                <w:color w:val="000000"/>
                <w:sz w:val="20"/>
              </w:rPr>
              <w:t>
</w:t>
            </w:r>
            <w:r>
              <w:rPr>
                <w:rFonts w:ascii="Times New Roman"/>
                <w:b w:val="false"/>
                <w:i w:val="false"/>
                <w:color w:val="000000"/>
                <w:sz w:val="20"/>
              </w:rPr>
              <w:t>коллоидные растворы, их получение и основные свойства.</w:t>
            </w:r>
            <w:r>
              <w:br/>
            </w:r>
            <w:r>
              <w:rPr>
                <w:rFonts w:ascii="Times New Roman"/>
                <w:b w:val="false"/>
                <w:i w:val="false"/>
                <w:color w:val="000000"/>
                <w:sz w:val="20"/>
              </w:rPr>
              <w:t>
</w:t>
            </w:r>
            <w:r>
              <w:rPr>
                <w:rFonts w:ascii="Times New Roman"/>
                <w:b w:val="false"/>
                <w:i w:val="false"/>
                <w:color w:val="000000"/>
                <w:sz w:val="20"/>
              </w:rPr>
              <w:t>Коагуляция и стабилизация коллоидных систем;</w:t>
            </w:r>
            <w:r>
              <w:br/>
            </w:r>
            <w:r>
              <w:rPr>
                <w:rFonts w:ascii="Times New Roman"/>
                <w:b w:val="false"/>
                <w:i w:val="false"/>
                <w:color w:val="000000"/>
                <w:sz w:val="20"/>
              </w:rPr>
              <w:t>
</w:t>
            </w:r>
            <w:r>
              <w:rPr>
                <w:rFonts w:ascii="Times New Roman"/>
                <w:b w:val="false"/>
                <w:i w:val="false"/>
                <w:color w:val="000000"/>
                <w:sz w:val="20"/>
              </w:rPr>
              <w:t>растворы ВМС, их свойства и действие;</w:t>
            </w:r>
            <w:r>
              <w:br/>
            </w:r>
            <w:r>
              <w:rPr>
                <w:rFonts w:ascii="Times New Roman"/>
                <w:b w:val="false"/>
                <w:i w:val="false"/>
                <w:color w:val="000000"/>
                <w:sz w:val="20"/>
              </w:rPr>
              <w:t>
</w:t>
            </w:r>
            <w:r>
              <w:rPr>
                <w:rFonts w:ascii="Times New Roman"/>
                <w:b w:val="false"/>
                <w:i w:val="false"/>
                <w:color w:val="000000"/>
                <w:sz w:val="20"/>
              </w:rPr>
              <w:t>растворы неэлектролитов;</w:t>
            </w:r>
            <w:r>
              <w:br/>
            </w:r>
            <w:r>
              <w:rPr>
                <w:rFonts w:ascii="Times New Roman"/>
                <w:b w:val="false"/>
                <w:i w:val="false"/>
                <w:color w:val="000000"/>
                <w:sz w:val="20"/>
              </w:rPr>
              <w:t>
</w:t>
            </w:r>
            <w:r>
              <w:rPr>
                <w:rFonts w:ascii="Times New Roman"/>
                <w:b w:val="false"/>
                <w:i w:val="false"/>
                <w:color w:val="000000"/>
                <w:sz w:val="20"/>
              </w:rPr>
              <w:t>молекулярная масса;</w:t>
            </w:r>
            <w:r>
              <w:br/>
            </w:r>
            <w:r>
              <w:rPr>
                <w:rFonts w:ascii="Times New Roman"/>
                <w:b w:val="false"/>
                <w:i w:val="false"/>
                <w:color w:val="000000"/>
                <w:sz w:val="20"/>
              </w:rPr>
              <w:t>
</w:t>
            </w:r>
            <w:r>
              <w:rPr>
                <w:rFonts w:ascii="Times New Roman"/>
                <w:b w:val="false"/>
                <w:i w:val="false"/>
                <w:color w:val="000000"/>
                <w:sz w:val="20"/>
              </w:rPr>
              <w:t>растворы электролитов;</w:t>
            </w:r>
            <w:r>
              <w:br/>
            </w:r>
            <w:r>
              <w:rPr>
                <w:rFonts w:ascii="Times New Roman"/>
                <w:b w:val="false"/>
                <w:i w:val="false"/>
                <w:color w:val="000000"/>
                <w:sz w:val="20"/>
              </w:rPr>
              <w:t>
</w:t>
            </w:r>
            <w:r>
              <w:rPr>
                <w:rFonts w:ascii="Times New Roman"/>
                <w:b w:val="false"/>
                <w:i w:val="false"/>
                <w:color w:val="000000"/>
                <w:sz w:val="20"/>
              </w:rPr>
              <w:t>расчет констант и коэффициентов;</w:t>
            </w:r>
            <w:r>
              <w:br/>
            </w:r>
            <w:r>
              <w:rPr>
                <w:rFonts w:ascii="Times New Roman"/>
                <w:b w:val="false"/>
                <w:i w:val="false"/>
                <w:color w:val="000000"/>
                <w:sz w:val="20"/>
              </w:rPr>
              <w:t>
</w:t>
            </w:r>
            <w:r>
              <w:rPr>
                <w:rFonts w:ascii="Times New Roman"/>
                <w:b w:val="false"/>
                <w:i w:val="false"/>
                <w:color w:val="000000"/>
                <w:sz w:val="20"/>
              </w:rPr>
              <w:t>ЭДС и термодинамика.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химической термодинамики, общая характеристика растворов,</w:t>
            </w:r>
            <w:r>
              <w:br/>
            </w:r>
            <w:r>
              <w:rPr>
                <w:rFonts w:ascii="Times New Roman"/>
                <w:b w:val="false"/>
                <w:i w:val="false"/>
                <w:color w:val="000000"/>
                <w:sz w:val="20"/>
              </w:rPr>
              <w:t>
</w:t>
            </w:r>
            <w:r>
              <w:rPr>
                <w:rFonts w:ascii="Times New Roman"/>
                <w:b w:val="false"/>
                <w:i w:val="false"/>
                <w:color w:val="000000"/>
                <w:sz w:val="20"/>
              </w:rPr>
              <w:t>основные положения теории электролитической диссоциации,</w:t>
            </w:r>
            <w:r>
              <w:br/>
            </w:r>
            <w:r>
              <w:rPr>
                <w:rFonts w:ascii="Times New Roman"/>
                <w:b w:val="false"/>
                <w:i w:val="false"/>
                <w:color w:val="000000"/>
                <w:sz w:val="20"/>
              </w:rPr>
              <w:t>
</w:t>
            </w:r>
            <w:r>
              <w:rPr>
                <w:rFonts w:ascii="Times New Roman"/>
                <w:b w:val="false"/>
                <w:i w:val="false"/>
                <w:color w:val="000000"/>
                <w:sz w:val="20"/>
              </w:rPr>
              <w:t>понятия о дисперсных системах.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задачи с использованием закона термодинамики,</w:t>
            </w:r>
            <w:r>
              <w:br/>
            </w:r>
            <w:r>
              <w:rPr>
                <w:rFonts w:ascii="Times New Roman"/>
                <w:b w:val="false"/>
                <w:i w:val="false"/>
                <w:color w:val="000000"/>
                <w:sz w:val="20"/>
              </w:rPr>
              <w:t>
</w:t>
            </w:r>
            <w:r>
              <w:rPr>
                <w:rFonts w:ascii="Times New Roman"/>
                <w:b w:val="false"/>
                <w:i w:val="false"/>
                <w:color w:val="000000"/>
                <w:sz w:val="20"/>
              </w:rPr>
              <w:t>определять скорость химической реакции, работать с приборами..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геометрическое построение и</w:t>
            </w:r>
            <w:r>
              <w:br/>
            </w:r>
            <w:r>
              <w:rPr>
                <w:rFonts w:ascii="Times New Roman"/>
                <w:b w:val="false"/>
                <w:i w:val="false"/>
                <w:color w:val="000000"/>
                <w:sz w:val="20"/>
              </w:rPr>
              <w:t>
</w:t>
            </w:r>
            <w:r>
              <w:rPr>
                <w:rFonts w:ascii="Times New Roman"/>
                <w:b w:val="false"/>
                <w:i w:val="false"/>
                <w:color w:val="000000"/>
                <w:sz w:val="20"/>
              </w:rPr>
              <w:t>приемы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 правила разработки и оформления конструктивной документации,</w:t>
            </w:r>
            <w:r>
              <w:br/>
            </w:r>
            <w:r>
              <w:rPr>
                <w:rFonts w:ascii="Times New Roman"/>
                <w:b w:val="false"/>
                <w:i w:val="false"/>
                <w:color w:val="000000"/>
                <w:sz w:val="20"/>
              </w:rPr>
              <w:t>
</w:t>
            </w:r>
            <w:r>
              <w:rPr>
                <w:rFonts w:ascii="Times New Roman"/>
                <w:b w:val="false"/>
                <w:i w:val="false"/>
                <w:color w:val="000000"/>
                <w:sz w:val="20"/>
              </w:rPr>
              <w:t>машиностроительное черчение;</w:t>
            </w:r>
            <w:r>
              <w:br/>
            </w:r>
            <w:r>
              <w:rPr>
                <w:rFonts w:ascii="Times New Roman"/>
                <w:b w:val="false"/>
                <w:i w:val="false"/>
                <w:color w:val="000000"/>
                <w:sz w:val="20"/>
              </w:rPr>
              <w:t>
</w:t>
            </w:r>
            <w:r>
              <w:rPr>
                <w:rFonts w:ascii="Times New Roman"/>
                <w:b w:val="false"/>
                <w:i w:val="false"/>
                <w:color w:val="000000"/>
                <w:sz w:val="20"/>
              </w:rPr>
              <w:t>категории изображений на чертеже, виды, разрезы,</w:t>
            </w:r>
            <w:r>
              <w:br/>
            </w:r>
            <w:r>
              <w:rPr>
                <w:rFonts w:ascii="Times New Roman"/>
                <w:b w:val="false"/>
                <w:i w:val="false"/>
                <w:color w:val="000000"/>
                <w:sz w:val="20"/>
              </w:rPr>
              <w:t>
</w:t>
            </w:r>
            <w:r>
              <w:rPr>
                <w:rFonts w:ascii="Times New Roman"/>
                <w:b w:val="false"/>
                <w:i w:val="false"/>
                <w:color w:val="000000"/>
                <w:sz w:val="20"/>
              </w:rPr>
              <w:t>сечения, общая методология и логика решения графических</w:t>
            </w:r>
            <w:r>
              <w:br/>
            </w:r>
            <w:r>
              <w:rPr>
                <w:rFonts w:ascii="Times New Roman"/>
                <w:b w:val="false"/>
                <w:i w:val="false"/>
                <w:color w:val="000000"/>
                <w:sz w:val="20"/>
              </w:rPr>
              <w:t>
</w:t>
            </w:r>
            <w:r>
              <w:rPr>
                <w:rFonts w:ascii="Times New Roman"/>
                <w:b w:val="false"/>
                <w:i w:val="false"/>
                <w:color w:val="000000"/>
                <w:sz w:val="20"/>
              </w:rPr>
              <w:t>задач, современные средства инженерной графики;</w:t>
            </w:r>
            <w:r>
              <w:br/>
            </w:r>
            <w:r>
              <w:rPr>
                <w:rFonts w:ascii="Times New Roman"/>
                <w:b w:val="false"/>
                <w:i w:val="false"/>
                <w:color w:val="000000"/>
                <w:sz w:val="20"/>
              </w:rPr>
              <w:t>
</w:t>
            </w:r>
            <w:r>
              <w:rPr>
                <w:rFonts w:ascii="Times New Roman"/>
                <w:b w:val="false"/>
                <w:i w:val="false"/>
                <w:color w:val="000000"/>
                <w:sz w:val="20"/>
              </w:rPr>
              <w:t xml:space="preserve">методы и приемы выполнения чертежей и элементов схем </w:t>
            </w:r>
            <w:r>
              <w:br/>
            </w:r>
            <w:r>
              <w:rPr>
                <w:rFonts w:ascii="Times New Roman"/>
                <w:b w:val="false"/>
                <w:i w:val="false"/>
                <w:color w:val="000000"/>
                <w:sz w:val="20"/>
              </w:rPr>
              <w:t>
</w:t>
            </w:r>
            <w:r>
              <w:rPr>
                <w:rFonts w:ascii="Times New Roman"/>
                <w:b w:val="false"/>
                <w:i w:val="false"/>
                <w:color w:val="000000"/>
                <w:sz w:val="20"/>
              </w:rPr>
              <w:t>по специальности; использование компьютерных технологий в инженерной графике.</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ГОСТы по оформлению чертежей,</w:t>
            </w:r>
            <w:r>
              <w:br/>
            </w:r>
            <w:r>
              <w:rPr>
                <w:rFonts w:ascii="Times New Roman"/>
                <w:b w:val="false"/>
                <w:i w:val="false"/>
                <w:color w:val="000000"/>
                <w:sz w:val="20"/>
              </w:rPr>
              <w:t>
</w:t>
            </w:r>
            <w:r>
              <w:rPr>
                <w:rFonts w:ascii="Times New Roman"/>
                <w:b w:val="false"/>
                <w:i w:val="false"/>
                <w:color w:val="000000"/>
                <w:sz w:val="20"/>
              </w:rPr>
              <w:t>основы проектирования,</w:t>
            </w:r>
            <w:r>
              <w:br/>
            </w:r>
            <w:r>
              <w:rPr>
                <w:rFonts w:ascii="Times New Roman"/>
                <w:b w:val="false"/>
                <w:i w:val="false"/>
                <w:color w:val="000000"/>
                <w:sz w:val="20"/>
              </w:rPr>
              <w:t>
</w:t>
            </w:r>
            <w:r>
              <w:rPr>
                <w:rFonts w:ascii="Times New Roman"/>
                <w:b w:val="false"/>
                <w:i w:val="false"/>
                <w:color w:val="000000"/>
                <w:sz w:val="20"/>
              </w:rPr>
              <w:t>методы построения комплексных чертежей.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изображать плоские, объемные фигуры в аксонометрической проекции,</w:t>
            </w:r>
            <w:r>
              <w:br/>
            </w:r>
            <w:r>
              <w:rPr>
                <w:rFonts w:ascii="Times New Roman"/>
                <w:b w:val="false"/>
                <w:i w:val="false"/>
                <w:color w:val="000000"/>
                <w:sz w:val="20"/>
              </w:rPr>
              <w:t>
</w:t>
            </w:r>
            <w:r>
              <w:rPr>
                <w:rFonts w:ascii="Times New Roman"/>
                <w:b w:val="false"/>
                <w:i w:val="false"/>
                <w:color w:val="000000"/>
                <w:sz w:val="20"/>
              </w:rPr>
              <w:t>выполнять эскизы, детали средней сложности.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Земля в мировом пространстве; 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 и эволюция земной коры.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w:t>
            </w:r>
            <w:r>
              <w:br/>
            </w:r>
            <w:r>
              <w:rPr>
                <w:rFonts w:ascii="Times New Roman"/>
                <w:b w:val="false"/>
                <w:i w:val="false"/>
                <w:color w:val="000000"/>
                <w:sz w:val="20"/>
              </w:rPr>
              <w:t>
</w:t>
            </w:r>
            <w:r>
              <w:rPr>
                <w:rFonts w:ascii="Times New Roman"/>
                <w:b w:val="false"/>
                <w:i w:val="false"/>
                <w:color w:val="000000"/>
                <w:sz w:val="20"/>
              </w:rPr>
              <w:t>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w:t>
            </w:r>
            <w:r>
              <w:br/>
            </w:r>
            <w:r>
              <w:rPr>
                <w:rFonts w:ascii="Times New Roman"/>
                <w:b w:val="false"/>
                <w:i w:val="false"/>
                <w:color w:val="000000"/>
                <w:sz w:val="20"/>
              </w:rPr>
              <w:t>
</w:t>
            </w:r>
            <w:r>
              <w:rPr>
                <w:rFonts w:ascii="Times New Roman"/>
                <w:b w:val="false"/>
                <w:i w:val="false"/>
                <w:color w:val="000000"/>
                <w:sz w:val="20"/>
              </w:rPr>
              <w:t xml:space="preserve">складчатые и платформенные области.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 минералы:</w:t>
            </w:r>
            <w:r>
              <w:br/>
            </w:r>
            <w:r>
              <w:rPr>
                <w:rFonts w:ascii="Times New Roman"/>
                <w:b w:val="false"/>
                <w:i w:val="false"/>
                <w:color w:val="000000"/>
                <w:sz w:val="20"/>
              </w:rPr>
              <w:t>
</w:t>
            </w:r>
            <w:r>
              <w:rPr>
                <w:rFonts w:ascii="Times New Roman"/>
                <w:b w:val="false"/>
                <w:i w:val="false"/>
                <w:color w:val="000000"/>
                <w:sz w:val="20"/>
              </w:rPr>
              <w:t>их состав, свойства,</w:t>
            </w:r>
            <w:r>
              <w:br/>
            </w:r>
            <w:r>
              <w:rPr>
                <w:rFonts w:ascii="Times New Roman"/>
                <w:b w:val="false"/>
                <w:i w:val="false"/>
                <w:color w:val="000000"/>
                <w:sz w:val="20"/>
              </w:rPr>
              <w:t>
</w:t>
            </w:r>
            <w:r>
              <w:rPr>
                <w:rFonts w:ascii="Times New Roman"/>
                <w:b w:val="false"/>
                <w:i w:val="false"/>
                <w:color w:val="000000"/>
                <w:sz w:val="20"/>
              </w:rPr>
              <w:t>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w:t>
            </w:r>
            <w:r>
              <w:br/>
            </w:r>
            <w:r>
              <w:rPr>
                <w:rFonts w:ascii="Times New Roman"/>
                <w:b w:val="false"/>
                <w:i w:val="false"/>
                <w:color w:val="000000"/>
                <w:sz w:val="20"/>
              </w:rPr>
              <w:t>
</w:t>
            </w:r>
            <w:r>
              <w:rPr>
                <w:rFonts w:ascii="Times New Roman"/>
                <w:b w:val="false"/>
                <w:i w:val="false"/>
                <w:color w:val="000000"/>
                <w:sz w:val="20"/>
              </w:rPr>
              <w:t>характеристика основных типов осадочных пород, их свойства;</w:t>
            </w:r>
            <w:r>
              <w:br/>
            </w:r>
            <w:r>
              <w:rPr>
                <w:rFonts w:ascii="Times New Roman"/>
                <w:b w:val="false"/>
                <w:i w:val="false"/>
                <w:color w:val="000000"/>
                <w:sz w:val="20"/>
              </w:rPr>
              <w:t>
</w:t>
            </w:r>
            <w:r>
              <w:rPr>
                <w:rFonts w:ascii="Times New Roman"/>
                <w:b w:val="false"/>
                <w:i w:val="false"/>
                <w:color w:val="000000"/>
                <w:sz w:val="20"/>
              </w:rPr>
              <w:t>особенности текстур и</w:t>
            </w:r>
            <w:r>
              <w:br/>
            </w:r>
            <w:r>
              <w:rPr>
                <w:rFonts w:ascii="Times New Roman"/>
                <w:b w:val="false"/>
                <w:i w:val="false"/>
                <w:color w:val="000000"/>
                <w:sz w:val="20"/>
              </w:rPr>
              <w:t>
</w:t>
            </w:r>
            <w:r>
              <w:rPr>
                <w:rFonts w:ascii="Times New Roman"/>
                <w:b w:val="false"/>
                <w:i w:val="false"/>
                <w:color w:val="000000"/>
                <w:sz w:val="20"/>
              </w:rPr>
              <w:t>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w:t>
            </w:r>
            <w:r>
              <w:br/>
            </w:r>
            <w:r>
              <w:rPr>
                <w:rFonts w:ascii="Times New Roman"/>
                <w:b w:val="false"/>
                <w:i w:val="false"/>
                <w:color w:val="000000"/>
                <w:sz w:val="20"/>
              </w:rPr>
              <w:t>
</w:t>
            </w:r>
            <w:r>
              <w:rPr>
                <w:rFonts w:ascii="Times New Roman"/>
                <w:b w:val="false"/>
                <w:i w:val="false"/>
                <w:color w:val="000000"/>
                <w:sz w:val="20"/>
              </w:rPr>
              <w:t>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 горные породы в</w:t>
            </w:r>
            <w:r>
              <w:br/>
            </w:r>
            <w:r>
              <w:rPr>
                <w:rFonts w:ascii="Times New Roman"/>
                <w:b w:val="false"/>
                <w:i w:val="false"/>
                <w:color w:val="000000"/>
                <w:sz w:val="20"/>
              </w:rPr>
              <w:t>
</w:t>
            </w:r>
            <w:r>
              <w:rPr>
                <w:rFonts w:ascii="Times New Roman"/>
                <w:b w:val="false"/>
                <w:i w:val="false"/>
                <w:color w:val="000000"/>
                <w:sz w:val="20"/>
              </w:rPr>
              <w:t>образцах и естественных условиях.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w:t>
            </w:r>
            <w:r>
              <w:br/>
            </w:r>
            <w:r>
              <w:rPr>
                <w:rFonts w:ascii="Times New Roman"/>
                <w:b w:val="false"/>
                <w:i w:val="false"/>
                <w:color w:val="000000"/>
                <w:sz w:val="20"/>
              </w:rPr>
              <w:t>
</w:t>
            </w:r>
            <w:r>
              <w:rPr>
                <w:rFonts w:ascii="Times New Roman"/>
                <w:b w:val="false"/>
                <w:i w:val="false"/>
                <w:color w:val="000000"/>
                <w:sz w:val="20"/>
              </w:rPr>
              <w:t>согласное и несогласное залегание горных пород;</w:t>
            </w:r>
            <w:r>
              <w:br/>
            </w:r>
            <w:r>
              <w:rPr>
                <w:rFonts w:ascii="Times New Roman"/>
                <w:b w:val="false"/>
                <w:i w:val="false"/>
                <w:color w:val="000000"/>
                <w:sz w:val="20"/>
              </w:rPr>
              <w:t>
</w:t>
            </w:r>
            <w:r>
              <w:rPr>
                <w:rFonts w:ascii="Times New Roman"/>
                <w:b w:val="false"/>
                <w:i w:val="false"/>
                <w:color w:val="000000"/>
                <w:sz w:val="20"/>
              </w:rPr>
              <w:t>горизонтальное залегание слоев;</w:t>
            </w:r>
            <w:r>
              <w:br/>
            </w:r>
            <w:r>
              <w:rPr>
                <w:rFonts w:ascii="Times New Roman"/>
                <w:b w:val="false"/>
                <w:i w:val="false"/>
                <w:color w:val="000000"/>
                <w:sz w:val="20"/>
              </w:rPr>
              <w:t>
</w:t>
            </w:r>
            <w:r>
              <w:rPr>
                <w:rFonts w:ascii="Times New Roman"/>
                <w:b w:val="false"/>
                <w:i w:val="false"/>
                <w:color w:val="000000"/>
                <w:sz w:val="20"/>
              </w:rPr>
              <w:t>наклонное залегание слоев;</w:t>
            </w:r>
            <w:r>
              <w:br/>
            </w:r>
            <w:r>
              <w:rPr>
                <w:rFonts w:ascii="Times New Roman"/>
                <w:b w:val="false"/>
                <w:i w:val="false"/>
                <w:color w:val="000000"/>
                <w:sz w:val="20"/>
              </w:rPr>
              <w:t>
</w:t>
            </w:r>
            <w:r>
              <w:rPr>
                <w:rFonts w:ascii="Times New Roman"/>
                <w:b w:val="false"/>
                <w:i w:val="false"/>
                <w:color w:val="000000"/>
                <w:sz w:val="20"/>
              </w:rPr>
              <w:t>складчатые нарушения горных пород;</w:t>
            </w:r>
            <w:r>
              <w:br/>
            </w:r>
            <w:r>
              <w:rPr>
                <w:rFonts w:ascii="Times New Roman"/>
                <w:b w:val="false"/>
                <w:i w:val="false"/>
                <w:color w:val="000000"/>
                <w:sz w:val="20"/>
              </w:rPr>
              <w:t>
</w:t>
            </w:r>
            <w:r>
              <w:rPr>
                <w:rFonts w:ascii="Times New Roman"/>
                <w:b w:val="false"/>
                <w:i w:val="false"/>
                <w:color w:val="000000"/>
                <w:sz w:val="20"/>
              </w:rPr>
              <w:t>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 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общий анализ геологического строения региона по карте;</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 различными ландшафтно-геологическими условиями и генетическими особенностями пород и структур,</w:t>
            </w:r>
            <w:r>
              <w:br/>
            </w:r>
            <w:r>
              <w:rPr>
                <w:rFonts w:ascii="Times New Roman"/>
                <w:b w:val="false"/>
                <w:i w:val="false"/>
                <w:color w:val="000000"/>
                <w:sz w:val="20"/>
              </w:rPr>
              <w:t>
</w:t>
            </w:r>
            <w:r>
              <w:rPr>
                <w:rFonts w:ascii="Times New Roman"/>
                <w:b w:val="false"/>
                <w:i w:val="false"/>
                <w:color w:val="000000"/>
                <w:sz w:val="20"/>
              </w:rPr>
              <w:t>составляющих геологическое строение региона; аэрофотоматериалы и аэровизуальные наблюдения при геокартографировании; 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 работ.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структурные формы,</w:t>
            </w:r>
            <w:r>
              <w:br/>
            </w:r>
            <w:r>
              <w:rPr>
                <w:rFonts w:ascii="Times New Roman"/>
                <w:b w:val="false"/>
                <w:i w:val="false"/>
                <w:color w:val="000000"/>
                <w:sz w:val="20"/>
              </w:rPr>
              <w:t>
</w:t>
            </w:r>
            <w:r>
              <w:rPr>
                <w:rFonts w:ascii="Times New Roman"/>
                <w:b w:val="false"/>
                <w:i w:val="false"/>
                <w:color w:val="000000"/>
                <w:sz w:val="20"/>
              </w:rPr>
              <w:t>их происхождения,</w:t>
            </w:r>
            <w:r>
              <w:br/>
            </w:r>
            <w:r>
              <w:rPr>
                <w:rFonts w:ascii="Times New Roman"/>
                <w:b w:val="false"/>
                <w:i w:val="false"/>
                <w:color w:val="000000"/>
                <w:sz w:val="20"/>
              </w:rPr>
              <w:t>
</w:t>
            </w:r>
            <w:r>
              <w:rPr>
                <w:rFonts w:ascii="Times New Roman"/>
                <w:b w:val="false"/>
                <w:i w:val="false"/>
                <w:color w:val="000000"/>
                <w:sz w:val="20"/>
              </w:rPr>
              <w:t>методы изучения,</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гидрогеологии и инженерной геологии</w:t>
            </w:r>
            <w:r>
              <w:br/>
            </w:r>
            <w:r>
              <w:rPr>
                <w:rFonts w:ascii="Times New Roman"/>
                <w:b w:val="false"/>
                <w:i w:val="false"/>
                <w:color w:val="000000"/>
                <w:sz w:val="20"/>
              </w:rPr>
              <w:t>
</w:t>
            </w:r>
            <w:r>
              <w:rPr>
                <w:rFonts w:ascii="Times New Roman"/>
                <w:b w:val="false"/>
                <w:i w:val="false"/>
                <w:color w:val="000000"/>
                <w:sz w:val="20"/>
              </w:rPr>
              <w:t>Физические свойства и состав подземных вод;</w:t>
            </w:r>
            <w:r>
              <w:br/>
            </w:r>
            <w:r>
              <w:rPr>
                <w:rFonts w:ascii="Times New Roman"/>
                <w:b w:val="false"/>
                <w:i w:val="false"/>
                <w:color w:val="000000"/>
                <w:sz w:val="20"/>
              </w:rPr>
              <w:t>
</w:t>
            </w:r>
            <w:r>
              <w:rPr>
                <w:rFonts w:ascii="Times New Roman"/>
                <w:b w:val="false"/>
                <w:i w:val="false"/>
                <w:color w:val="000000"/>
                <w:sz w:val="20"/>
              </w:rPr>
              <w:t>воды зоны аэрации; грунтовые воды; подземные воды; артезианские воды;</w:t>
            </w:r>
            <w:r>
              <w:br/>
            </w:r>
            <w:r>
              <w:rPr>
                <w:rFonts w:ascii="Times New Roman"/>
                <w:b w:val="false"/>
                <w:i w:val="false"/>
                <w:color w:val="000000"/>
                <w:sz w:val="20"/>
              </w:rPr>
              <w:t>
</w:t>
            </w:r>
            <w:r>
              <w:rPr>
                <w:rFonts w:ascii="Times New Roman"/>
                <w:b w:val="false"/>
                <w:i w:val="false"/>
                <w:color w:val="000000"/>
                <w:sz w:val="20"/>
              </w:rPr>
              <w:t>трещинные и карстовые воды;</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 основы динамики подземных вод;</w:t>
            </w:r>
            <w:r>
              <w:br/>
            </w:r>
            <w:r>
              <w:rPr>
                <w:rFonts w:ascii="Times New Roman"/>
                <w:b w:val="false"/>
                <w:i w:val="false"/>
                <w:color w:val="000000"/>
                <w:sz w:val="20"/>
              </w:rPr>
              <w:t>
</w:t>
            </w:r>
            <w:r>
              <w:rPr>
                <w:rFonts w:ascii="Times New Roman"/>
                <w:b w:val="false"/>
                <w:i w:val="false"/>
                <w:color w:val="000000"/>
                <w:sz w:val="20"/>
              </w:rPr>
              <w:t>основы инженерной геологии;</w:t>
            </w:r>
            <w:r>
              <w:br/>
            </w:r>
            <w:r>
              <w:rPr>
                <w:rFonts w:ascii="Times New Roman"/>
                <w:b w:val="false"/>
                <w:i w:val="false"/>
                <w:color w:val="000000"/>
                <w:sz w:val="20"/>
              </w:rPr>
              <w:t>
</w:t>
            </w:r>
            <w:r>
              <w:rPr>
                <w:rFonts w:ascii="Times New Roman"/>
                <w:b w:val="false"/>
                <w:i w:val="false"/>
                <w:color w:val="000000"/>
                <w:sz w:val="20"/>
              </w:rPr>
              <w:t>гидрогеологические и инженерно-геологические исследования для различных целей.</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подземных вод, их состав, методы изучения, основные элементы грунтовых и напорных вод, виды грунтов, их физико-механическое свойство.</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карты гидроизогипс,</w:t>
            </w:r>
            <w:r>
              <w:br/>
            </w:r>
            <w:r>
              <w:rPr>
                <w:rFonts w:ascii="Times New Roman"/>
                <w:b w:val="false"/>
                <w:i w:val="false"/>
                <w:color w:val="000000"/>
                <w:sz w:val="20"/>
              </w:rPr>
              <w:t>
</w:t>
            </w:r>
            <w:r>
              <w:rPr>
                <w:rFonts w:ascii="Times New Roman"/>
                <w:b w:val="false"/>
                <w:i w:val="false"/>
                <w:color w:val="000000"/>
                <w:sz w:val="20"/>
              </w:rPr>
              <w:t>определять физико-механические свойства грунтов.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3.1.10</w:t>
            </w:r>
            <w:r>
              <w:br/>
            </w:r>
            <w:r>
              <w:rPr>
                <w:rFonts w:ascii="Times New Roman"/>
                <w:b w:val="false"/>
                <w:i w:val="false"/>
                <w:color w:val="000000"/>
                <w:sz w:val="20"/>
              </w:rPr>
              <w:t>
</w:t>
            </w:r>
            <w:r>
              <w:rPr>
                <w:rFonts w:ascii="Times New Roman"/>
                <w:b w:val="false"/>
                <w:i w:val="false"/>
                <w:color w:val="000000"/>
                <w:sz w:val="20"/>
              </w:rPr>
              <w:t>3.1.24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геофизических методов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 методов исследования скважин; требования,</w:t>
            </w:r>
            <w:r>
              <w:br/>
            </w:r>
            <w:r>
              <w:rPr>
                <w:rFonts w:ascii="Times New Roman"/>
                <w:b w:val="false"/>
                <w:i w:val="false"/>
                <w:color w:val="000000"/>
                <w:sz w:val="20"/>
              </w:rPr>
              <w:t>
</w:t>
            </w:r>
            <w:r>
              <w:rPr>
                <w:rFonts w:ascii="Times New Roman"/>
                <w:b w:val="false"/>
                <w:i w:val="false"/>
                <w:color w:val="000000"/>
                <w:sz w:val="20"/>
              </w:rPr>
              <w:t>предъявляемые к геофизической аппаратуре и оборудованию;</w:t>
            </w:r>
            <w:r>
              <w:br/>
            </w:r>
            <w:r>
              <w:rPr>
                <w:rFonts w:ascii="Times New Roman"/>
                <w:b w:val="false"/>
                <w:i w:val="false"/>
                <w:color w:val="000000"/>
                <w:sz w:val="20"/>
              </w:rPr>
              <w:t>
</w:t>
            </w:r>
            <w:r>
              <w:rPr>
                <w:rFonts w:ascii="Times New Roman"/>
                <w:b w:val="false"/>
                <w:i w:val="false"/>
                <w:color w:val="000000"/>
                <w:sz w:val="20"/>
              </w:rPr>
              <w:t>электрические методы исследования, скважин;</w:t>
            </w:r>
            <w:r>
              <w:br/>
            </w:r>
            <w:r>
              <w:rPr>
                <w:rFonts w:ascii="Times New Roman"/>
                <w:b w:val="false"/>
                <w:i w:val="false"/>
                <w:color w:val="000000"/>
                <w:sz w:val="20"/>
              </w:rPr>
              <w:t>
</w:t>
            </w:r>
            <w:r>
              <w:rPr>
                <w:rFonts w:ascii="Times New Roman"/>
                <w:b w:val="false"/>
                <w:i w:val="false"/>
                <w:color w:val="000000"/>
                <w:sz w:val="20"/>
              </w:rPr>
              <w:t>условия и область применения электрических методов исследования скважин;</w:t>
            </w:r>
            <w:r>
              <w:br/>
            </w:r>
            <w:r>
              <w:rPr>
                <w:rFonts w:ascii="Times New Roman"/>
                <w:b w:val="false"/>
                <w:i w:val="false"/>
                <w:color w:val="000000"/>
                <w:sz w:val="20"/>
              </w:rPr>
              <w:t>
</w:t>
            </w:r>
            <w:r>
              <w:rPr>
                <w:rFonts w:ascii="Times New Roman"/>
                <w:b w:val="false"/>
                <w:i w:val="false"/>
                <w:color w:val="000000"/>
                <w:sz w:val="20"/>
              </w:rPr>
              <w:t>разновидности методов электрического каротажа;</w:t>
            </w:r>
            <w:r>
              <w:br/>
            </w:r>
            <w:r>
              <w:rPr>
                <w:rFonts w:ascii="Times New Roman"/>
                <w:b w:val="false"/>
                <w:i w:val="false"/>
                <w:color w:val="000000"/>
                <w:sz w:val="20"/>
              </w:rPr>
              <w:t>
</w:t>
            </w:r>
            <w:r>
              <w:rPr>
                <w:rFonts w:ascii="Times New Roman"/>
                <w:b w:val="false"/>
                <w:i w:val="false"/>
                <w:color w:val="000000"/>
                <w:sz w:val="20"/>
              </w:rPr>
              <w:t>оборудование для геофизических исследований скважин;</w:t>
            </w:r>
            <w:r>
              <w:br/>
            </w:r>
            <w:r>
              <w:rPr>
                <w:rFonts w:ascii="Times New Roman"/>
                <w:b w:val="false"/>
                <w:i w:val="false"/>
                <w:color w:val="000000"/>
                <w:sz w:val="20"/>
              </w:rPr>
              <w:t>
</w:t>
            </w:r>
            <w:r>
              <w:rPr>
                <w:rFonts w:ascii="Times New Roman"/>
                <w:b w:val="false"/>
                <w:i w:val="false"/>
                <w:color w:val="000000"/>
                <w:sz w:val="20"/>
              </w:rPr>
              <w:t>аппаратура автоматических каротажных станций;</w:t>
            </w:r>
            <w:r>
              <w:br/>
            </w:r>
            <w:r>
              <w:rPr>
                <w:rFonts w:ascii="Times New Roman"/>
                <w:b w:val="false"/>
                <w:i w:val="false"/>
                <w:color w:val="000000"/>
                <w:sz w:val="20"/>
              </w:rPr>
              <w:t>
</w:t>
            </w:r>
            <w:r>
              <w:rPr>
                <w:rFonts w:ascii="Times New Roman"/>
                <w:b w:val="false"/>
                <w:i w:val="false"/>
                <w:color w:val="000000"/>
                <w:sz w:val="20"/>
              </w:rPr>
              <w:t>методика и техника геофизических исследований скважин; интерпретация диаграмм каротажа скважин;</w:t>
            </w:r>
            <w:r>
              <w:br/>
            </w:r>
            <w:r>
              <w:rPr>
                <w:rFonts w:ascii="Times New Roman"/>
                <w:b w:val="false"/>
                <w:i w:val="false"/>
                <w:color w:val="000000"/>
                <w:sz w:val="20"/>
              </w:rPr>
              <w:t>
</w:t>
            </w:r>
            <w:r>
              <w:rPr>
                <w:rFonts w:ascii="Times New Roman"/>
                <w:b w:val="false"/>
                <w:i w:val="false"/>
                <w:color w:val="000000"/>
                <w:sz w:val="20"/>
              </w:rPr>
              <w:t>резистивиметрия, расходометрия скважин;</w:t>
            </w:r>
            <w:r>
              <w:br/>
            </w:r>
            <w:r>
              <w:rPr>
                <w:rFonts w:ascii="Times New Roman"/>
                <w:b w:val="false"/>
                <w:i w:val="false"/>
                <w:color w:val="000000"/>
                <w:sz w:val="20"/>
              </w:rPr>
              <w:t>
</w:t>
            </w:r>
            <w:r>
              <w:rPr>
                <w:rFonts w:ascii="Times New Roman"/>
                <w:b w:val="false"/>
                <w:i w:val="false"/>
                <w:color w:val="000000"/>
                <w:sz w:val="20"/>
              </w:rPr>
              <w:t>радиоактивные методы исследования скважин;</w:t>
            </w:r>
            <w:r>
              <w:br/>
            </w:r>
            <w:r>
              <w:rPr>
                <w:rFonts w:ascii="Times New Roman"/>
                <w:b w:val="false"/>
                <w:i w:val="false"/>
                <w:color w:val="000000"/>
                <w:sz w:val="20"/>
              </w:rPr>
              <w:t>
</w:t>
            </w:r>
            <w:r>
              <w:rPr>
                <w:rFonts w:ascii="Times New Roman"/>
                <w:b w:val="false"/>
                <w:i w:val="false"/>
                <w:color w:val="000000"/>
                <w:sz w:val="20"/>
              </w:rPr>
              <w:t>сущность методов ГК, ГГК, НК, НГК;</w:t>
            </w:r>
            <w:r>
              <w:br/>
            </w:r>
            <w:r>
              <w:rPr>
                <w:rFonts w:ascii="Times New Roman"/>
                <w:b w:val="false"/>
                <w:i w:val="false"/>
                <w:color w:val="000000"/>
                <w:sz w:val="20"/>
              </w:rPr>
              <w:t>
</w:t>
            </w:r>
            <w:r>
              <w:rPr>
                <w:rFonts w:ascii="Times New Roman"/>
                <w:b w:val="false"/>
                <w:i w:val="false"/>
                <w:color w:val="000000"/>
                <w:sz w:val="20"/>
              </w:rPr>
              <w:t>другие методы исследований скважин;</w:t>
            </w:r>
            <w:r>
              <w:br/>
            </w:r>
            <w:r>
              <w:rPr>
                <w:rFonts w:ascii="Times New Roman"/>
                <w:b w:val="false"/>
                <w:i w:val="false"/>
                <w:color w:val="000000"/>
                <w:sz w:val="20"/>
              </w:rPr>
              <w:t>
</w:t>
            </w:r>
            <w:r>
              <w:rPr>
                <w:rFonts w:ascii="Times New Roman"/>
                <w:b w:val="false"/>
                <w:i w:val="false"/>
                <w:color w:val="000000"/>
                <w:sz w:val="20"/>
              </w:rPr>
              <w:t>сущность АК, ТК, МК;</w:t>
            </w:r>
            <w:r>
              <w:br/>
            </w:r>
            <w:r>
              <w:rPr>
                <w:rFonts w:ascii="Times New Roman"/>
                <w:b w:val="false"/>
                <w:i w:val="false"/>
                <w:color w:val="000000"/>
                <w:sz w:val="20"/>
              </w:rPr>
              <w:t>
</w:t>
            </w:r>
            <w:r>
              <w:rPr>
                <w:rFonts w:ascii="Times New Roman"/>
                <w:b w:val="false"/>
                <w:i w:val="false"/>
                <w:color w:val="000000"/>
                <w:sz w:val="20"/>
              </w:rPr>
              <w:t>основы геолого-технологических исследований скважин;</w:t>
            </w:r>
            <w:r>
              <w:br/>
            </w:r>
            <w:r>
              <w:rPr>
                <w:rFonts w:ascii="Times New Roman"/>
                <w:b w:val="false"/>
                <w:i w:val="false"/>
                <w:color w:val="000000"/>
                <w:sz w:val="20"/>
              </w:rPr>
              <w:t>
</w:t>
            </w:r>
            <w:r>
              <w:rPr>
                <w:rFonts w:ascii="Times New Roman"/>
                <w:b w:val="false"/>
                <w:i w:val="false"/>
                <w:color w:val="000000"/>
                <w:sz w:val="20"/>
              </w:rPr>
              <w:t>сущность газового каротажа;</w:t>
            </w:r>
            <w:r>
              <w:br/>
            </w:r>
            <w:r>
              <w:rPr>
                <w:rFonts w:ascii="Times New Roman"/>
                <w:b w:val="false"/>
                <w:i w:val="false"/>
                <w:color w:val="000000"/>
                <w:sz w:val="20"/>
              </w:rPr>
              <w:t>
</w:t>
            </w:r>
            <w:r>
              <w:rPr>
                <w:rFonts w:ascii="Times New Roman"/>
                <w:b w:val="false"/>
                <w:i w:val="false"/>
                <w:color w:val="000000"/>
                <w:sz w:val="20"/>
              </w:rPr>
              <w:t>методы измерения диаметра и профиля скважины;</w:t>
            </w:r>
            <w:r>
              <w:br/>
            </w:r>
            <w:r>
              <w:rPr>
                <w:rFonts w:ascii="Times New Roman"/>
                <w:b w:val="false"/>
                <w:i w:val="false"/>
                <w:color w:val="000000"/>
                <w:sz w:val="20"/>
              </w:rPr>
              <w:t>
</w:t>
            </w:r>
            <w:r>
              <w:rPr>
                <w:rFonts w:ascii="Times New Roman"/>
                <w:b w:val="false"/>
                <w:i w:val="false"/>
                <w:color w:val="000000"/>
                <w:sz w:val="20"/>
              </w:rPr>
              <w:t>измерения искривления скважины;</w:t>
            </w:r>
            <w:r>
              <w:br/>
            </w:r>
            <w:r>
              <w:rPr>
                <w:rFonts w:ascii="Times New Roman"/>
                <w:b w:val="false"/>
                <w:i w:val="false"/>
                <w:color w:val="000000"/>
                <w:sz w:val="20"/>
              </w:rPr>
              <w:t>
</w:t>
            </w:r>
            <w:r>
              <w:rPr>
                <w:rFonts w:ascii="Times New Roman"/>
                <w:b w:val="false"/>
                <w:i w:val="false"/>
                <w:color w:val="000000"/>
                <w:sz w:val="20"/>
              </w:rPr>
              <w:t>изучение технического состояния обсадных колонн;</w:t>
            </w:r>
            <w:r>
              <w:br/>
            </w:r>
            <w:r>
              <w:rPr>
                <w:rFonts w:ascii="Times New Roman"/>
                <w:b w:val="false"/>
                <w:i w:val="false"/>
                <w:color w:val="000000"/>
                <w:sz w:val="20"/>
              </w:rPr>
              <w:t>
</w:t>
            </w:r>
            <w:r>
              <w:rPr>
                <w:rFonts w:ascii="Times New Roman"/>
                <w:b w:val="false"/>
                <w:i w:val="false"/>
                <w:color w:val="000000"/>
                <w:sz w:val="20"/>
              </w:rPr>
              <w:t>геофизические исследования эксплуатационных скважин;</w:t>
            </w:r>
            <w:r>
              <w:br/>
            </w:r>
            <w:r>
              <w:rPr>
                <w:rFonts w:ascii="Times New Roman"/>
                <w:b w:val="false"/>
                <w:i w:val="false"/>
                <w:color w:val="000000"/>
                <w:sz w:val="20"/>
              </w:rPr>
              <w:t>
</w:t>
            </w:r>
            <w:r>
              <w:rPr>
                <w:rFonts w:ascii="Times New Roman"/>
                <w:b w:val="false"/>
                <w:i w:val="false"/>
                <w:color w:val="000000"/>
                <w:sz w:val="20"/>
              </w:rPr>
              <w:t>отбор проб пластового флюида;</w:t>
            </w:r>
            <w:r>
              <w:br/>
            </w:r>
            <w:r>
              <w:rPr>
                <w:rFonts w:ascii="Times New Roman"/>
                <w:b w:val="false"/>
                <w:i w:val="false"/>
                <w:color w:val="000000"/>
                <w:sz w:val="20"/>
              </w:rPr>
              <w:t>
</w:t>
            </w:r>
            <w:r>
              <w:rPr>
                <w:rFonts w:ascii="Times New Roman"/>
                <w:b w:val="false"/>
                <w:i w:val="false"/>
                <w:color w:val="000000"/>
                <w:sz w:val="20"/>
              </w:rPr>
              <w:t>отбор образцов проб из стенок скважины;</w:t>
            </w:r>
            <w:r>
              <w:br/>
            </w:r>
            <w:r>
              <w:rPr>
                <w:rFonts w:ascii="Times New Roman"/>
                <w:b w:val="false"/>
                <w:i w:val="false"/>
                <w:color w:val="000000"/>
                <w:sz w:val="20"/>
              </w:rPr>
              <w:t>
</w:t>
            </w:r>
            <w:r>
              <w:rPr>
                <w:rFonts w:ascii="Times New Roman"/>
                <w:b w:val="false"/>
                <w:i w:val="false"/>
                <w:color w:val="000000"/>
                <w:sz w:val="20"/>
              </w:rPr>
              <w:t>прострелочно-взрывные работы в скважинах;</w:t>
            </w:r>
            <w:r>
              <w:br/>
            </w:r>
            <w:r>
              <w:rPr>
                <w:rFonts w:ascii="Times New Roman"/>
                <w:b w:val="false"/>
                <w:i w:val="false"/>
                <w:color w:val="000000"/>
                <w:sz w:val="20"/>
              </w:rPr>
              <w:t>
</w:t>
            </w:r>
            <w:r>
              <w:rPr>
                <w:rFonts w:ascii="Times New Roman"/>
                <w:b w:val="false"/>
                <w:i w:val="false"/>
                <w:color w:val="000000"/>
                <w:sz w:val="20"/>
              </w:rPr>
              <w:t>сущность перфорации и торпедирования скважин;</w:t>
            </w:r>
            <w:r>
              <w:br/>
            </w:r>
            <w:r>
              <w:rPr>
                <w:rFonts w:ascii="Times New Roman"/>
                <w:b w:val="false"/>
                <w:i w:val="false"/>
                <w:color w:val="000000"/>
                <w:sz w:val="20"/>
              </w:rPr>
              <w:t>
</w:t>
            </w:r>
            <w:r>
              <w:rPr>
                <w:rFonts w:ascii="Times New Roman"/>
                <w:b w:val="false"/>
                <w:i w:val="false"/>
                <w:color w:val="000000"/>
                <w:sz w:val="20"/>
              </w:rPr>
              <w:t>комплексная геологическая интерпретация материалов</w:t>
            </w:r>
            <w:r>
              <w:br/>
            </w:r>
            <w:r>
              <w:rPr>
                <w:rFonts w:ascii="Times New Roman"/>
                <w:b w:val="false"/>
                <w:i w:val="false"/>
                <w:color w:val="000000"/>
                <w:sz w:val="20"/>
              </w:rPr>
              <w:t>
</w:t>
            </w:r>
            <w:r>
              <w:rPr>
                <w:rFonts w:ascii="Times New Roman"/>
                <w:b w:val="false"/>
                <w:i w:val="false"/>
                <w:color w:val="000000"/>
                <w:sz w:val="20"/>
              </w:rPr>
              <w:t>геофизических исследований скважин.</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виды исследований в скважинах, применяемая аппаратура, 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в результатах каротажа,</w:t>
            </w:r>
            <w:r>
              <w:br/>
            </w:r>
            <w:r>
              <w:rPr>
                <w:rFonts w:ascii="Times New Roman"/>
                <w:b w:val="false"/>
                <w:i w:val="false"/>
                <w:color w:val="000000"/>
                <w:sz w:val="20"/>
              </w:rPr>
              <w:t>
</w:t>
            </w:r>
            <w:r>
              <w:rPr>
                <w:rFonts w:ascii="Times New Roman"/>
                <w:b w:val="false"/>
                <w:i w:val="false"/>
                <w:color w:val="000000"/>
                <w:sz w:val="20"/>
              </w:rPr>
              <w:t>определять оптимальные</w:t>
            </w:r>
            <w:r>
              <w:br/>
            </w:r>
            <w:r>
              <w:rPr>
                <w:rFonts w:ascii="Times New Roman"/>
                <w:b w:val="false"/>
                <w:i w:val="false"/>
                <w:color w:val="000000"/>
                <w:sz w:val="20"/>
              </w:rPr>
              <w:t>
</w:t>
            </w:r>
            <w:r>
              <w:rPr>
                <w:rFonts w:ascii="Times New Roman"/>
                <w:b w:val="false"/>
                <w:i w:val="false"/>
                <w:color w:val="000000"/>
                <w:sz w:val="20"/>
              </w:rPr>
              <w:t>параметры бурения по результатам каротажа.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поиски и разведка МПИ.</w:t>
            </w:r>
            <w:r>
              <w:br/>
            </w:r>
            <w:r>
              <w:rPr>
                <w:rFonts w:ascii="Times New Roman"/>
                <w:b w:val="false"/>
                <w:i w:val="false"/>
                <w:color w:val="000000"/>
                <w:sz w:val="20"/>
              </w:rPr>
              <w:t>
</w:t>
            </w:r>
            <w:r>
              <w:rPr>
                <w:rFonts w:ascii="Times New Roman"/>
                <w:b w:val="false"/>
                <w:i w:val="false"/>
                <w:color w:val="000000"/>
                <w:sz w:val="20"/>
              </w:rPr>
              <w:t>Условия образования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морфология рудных тел;</w:t>
            </w:r>
            <w:r>
              <w:br/>
            </w:r>
            <w:r>
              <w:rPr>
                <w:rFonts w:ascii="Times New Roman"/>
                <w:b w:val="false"/>
                <w:i w:val="false"/>
                <w:color w:val="000000"/>
                <w:sz w:val="20"/>
              </w:rPr>
              <w:t>
</w:t>
            </w:r>
            <w:r>
              <w:rPr>
                <w:rFonts w:ascii="Times New Roman"/>
                <w:b w:val="false"/>
                <w:i w:val="false"/>
                <w:color w:val="000000"/>
                <w:sz w:val="20"/>
              </w:rPr>
              <w:t>генетическая 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промышленная 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месторождения металлических,</w:t>
            </w:r>
            <w:r>
              <w:br/>
            </w:r>
            <w:r>
              <w:rPr>
                <w:rFonts w:ascii="Times New Roman"/>
                <w:b w:val="false"/>
                <w:i w:val="false"/>
                <w:color w:val="000000"/>
                <w:sz w:val="20"/>
              </w:rPr>
              <w:t>
</w:t>
            </w:r>
            <w:r>
              <w:rPr>
                <w:rFonts w:ascii="Times New Roman"/>
                <w:b w:val="false"/>
                <w:i w:val="false"/>
                <w:color w:val="000000"/>
                <w:sz w:val="20"/>
              </w:rPr>
              <w:t>неметаллических и горючих полезных ископаемых и их применение в промышленности;</w:t>
            </w:r>
            <w:r>
              <w:br/>
            </w:r>
            <w:r>
              <w:rPr>
                <w:rFonts w:ascii="Times New Roman"/>
                <w:b w:val="false"/>
                <w:i w:val="false"/>
                <w:color w:val="000000"/>
                <w:sz w:val="20"/>
              </w:rPr>
              <w:t>
</w:t>
            </w:r>
            <w:r>
              <w:rPr>
                <w:rFonts w:ascii="Times New Roman"/>
                <w:b w:val="false"/>
                <w:i w:val="false"/>
                <w:color w:val="000000"/>
                <w:sz w:val="20"/>
              </w:rPr>
              <w:t>главные рудные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 промышленности к минеральному сырью;</w:t>
            </w:r>
            <w:r>
              <w:br/>
            </w:r>
            <w:r>
              <w:rPr>
                <w:rFonts w:ascii="Times New Roman"/>
                <w:b w:val="false"/>
                <w:i w:val="false"/>
                <w:color w:val="000000"/>
                <w:sz w:val="20"/>
              </w:rPr>
              <w:t>
</w:t>
            </w:r>
            <w:r>
              <w:rPr>
                <w:rFonts w:ascii="Times New Roman"/>
                <w:b w:val="false"/>
                <w:i w:val="false"/>
                <w:color w:val="000000"/>
                <w:sz w:val="20"/>
              </w:rPr>
              <w:t>главные генетические типы промышленных месторождений, отдельных видов минерального сырья;</w:t>
            </w:r>
            <w:r>
              <w:br/>
            </w:r>
            <w:r>
              <w:rPr>
                <w:rFonts w:ascii="Times New Roman"/>
                <w:b w:val="false"/>
                <w:i w:val="false"/>
                <w:color w:val="000000"/>
                <w:sz w:val="20"/>
              </w:rPr>
              <w:t>
</w:t>
            </w:r>
            <w:r>
              <w:rPr>
                <w:rFonts w:ascii="Times New Roman"/>
                <w:b w:val="false"/>
                <w:i w:val="false"/>
                <w:color w:val="000000"/>
                <w:sz w:val="20"/>
              </w:rPr>
              <w:t>основные понятия методики поисков и разведки</w:t>
            </w:r>
            <w:r>
              <w:br/>
            </w:r>
            <w:r>
              <w:rPr>
                <w:rFonts w:ascii="Times New Roman"/>
                <w:b w:val="false"/>
                <w:i w:val="false"/>
                <w:color w:val="000000"/>
                <w:sz w:val="20"/>
              </w:rPr>
              <w:t>
</w:t>
            </w:r>
            <w:r>
              <w:rPr>
                <w:rFonts w:ascii="Times New Roman"/>
                <w:b w:val="false"/>
                <w:i w:val="false"/>
                <w:color w:val="000000"/>
                <w:sz w:val="20"/>
              </w:rPr>
              <w:t>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стадийность геологоразведочных работ;</w:t>
            </w:r>
            <w:r>
              <w:br/>
            </w:r>
            <w:r>
              <w:rPr>
                <w:rFonts w:ascii="Times New Roman"/>
                <w:b w:val="false"/>
                <w:i w:val="false"/>
                <w:color w:val="000000"/>
                <w:sz w:val="20"/>
              </w:rPr>
              <w:t>
</w:t>
            </w:r>
            <w:r>
              <w:rPr>
                <w:rFonts w:ascii="Times New Roman"/>
                <w:b w:val="false"/>
                <w:i w:val="false"/>
                <w:color w:val="000000"/>
                <w:sz w:val="20"/>
              </w:rPr>
              <w:t>понятие поисковых критериев и признаков;</w:t>
            </w:r>
            <w:r>
              <w:br/>
            </w:r>
            <w:r>
              <w:rPr>
                <w:rFonts w:ascii="Times New Roman"/>
                <w:b w:val="false"/>
                <w:i w:val="false"/>
                <w:color w:val="000000"/>
                <w:sz w:val="20"/>
              </w:rPr>
              <w:t>
</w:t>
            </w:r>
            <w:r>
              <w:rPr>
                <w:rFonts w:ascii="Times New Roman"/>
                <w:b w:val="false"/>
                <w:i w:val="false"/>
                <w:color w:val="000000"/>
                <w:sz w:val="20"/>
              </w:rPr>
              <w:t>разведка месторождений и ее основные задачи;</w:t>
            </w:r>
            <w:r>
              <w:br/>
            </w:r>
            <w:r>
              <w:rPr>
                <w:rFonts w:ascii="Times New Roman"/>
                <w:b w:val="false"/>
                <w:i w:val="false"/>
                <w:color w:val="000000"/>
                <w:sz w:val="20"/>
              </w:rPr>
              <w:t>
</w:t>
            </w:r>
            <w:r>
              <w:rPr>
                <w:rFonts w:ascii="Times New Roman"/>
                <w:b w:val="false"/>
                <w:i w:val="false"/>
                <w:color w:val="000000"/>
                <w:sz w:val="20"/>
              </w:rPr>
              <w:t>технические средства разведки; разведочные системы;</w:t>
            </w:r>
            <w:r>
              <w:br/>
            </w:r>
            <w:r>
              <w:rPr>
                <w:rFonts w:ascii="Times New Roman"/>
                <w:b w:val="false"/>
                <w:i w:val="false"/>
                <w:color w:val="000000"/>
                <w:sz w:val="20"/>
              </w:rPr>
              <w:t>
</w:t>
            </w:r>
            <w:r>
              <w:rPr>
                <w:rFonts w:ascii="Times New Roman"/>
                <w:b w:val="false"/>
                <w:i w:val="false"/>
                <w:color w:val="000000"/>
                <w:sz w:val="20"/>
              </w:rPr>
              <w:t>опробование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 при поисковых 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понятие о промышленной геолого-экономической</w:t>
            </w:r>
            <w:r>
              <w:br/>
            </w:r>
            <w:r>
              <w:rPr>
                <w:rFonts w:ascii="Times New Roman"/>
                <w:b w:val="false"/>
                <w:i w:val="false"/>
                <w:color w:val="000000"/>
                <w:sz w:val="20"/>
              </w:rPr>
              <w:t>
</w:t>
            </w:r>
            <w:r>
              <w:rPr>
                <w:rFonts w:ascii="Times New Roman"/>
                <w:b w:val="false"/>
                <w:i w:val="false"/>
                <w:color w:val="000000"/>
                <w:sz w:val="20"/>
              </w:rPr>
              <w:t>оценке месторождений.</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геологические процессы образования МПИ,</w:t>
            </w:r>
            <w:r>
              <w:br/>
            </w:r>
            <w:r>
              <w:rPr>
                <w:rFonts w:ascii="Times New Roman"/>
                <w:b w:val="false"/>
                <w:i w:val="false"/>
                <w:color w:val="000000"/>
                <w:sz w:val="20"/>
              </w:rPr>
              <w:t>
</w:t>
            </w:r>
            <w:r>
              <w:rPr>
                <w:rFonts w:ascii="Times New Roman"/>
                <w:b w:val="false"/>
                <w:i w:val="false"/>
                <w:color w:val="000000"/>
                <w:sz w:val="20"/>
              </w:rPr>
              <w:t>общие сведения о типах МПИ, понятие о поисках и разведке МПИ.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формы залегания,</w:t>
            </w:r>
            <w:r>
              <w:br/>
            </w:r>
            <w:r>
              <w:rPr>
                <w:rFonts w:ascii="Times New Roman"/>
                <w:b w:val="false"/>
                <w:i w:val="false"/>
                <w:color w:val="000000"/>
                <w:sz w:val="20"/>
              </w:rPr>
              <w:t>
</w:t>
            </w:r>
            <w:r>
              <w:rPr>
                <w:rFonts w:ascii="Times New Roman"/>
                <w:b w:val="false"/>
                <w:i w:val="false"/>
                <w:color w:val="000000"/>
                <w:sz w:val="20"/>
              </w:rPr>
              <w:t>вещественный состав текстуры и структуры руд, использовать</w:t>
            </w:r>
            <w:r>
              <w:br/>
            </w:r>
            <w:r>
              <w:rPr>
                <w:rFonts w:ascii="Times New Roman"/>
                <w:b w:val="false"/>
                <w:i w:val="false"/>
                <w:color w:val="000000"/>
                <w:sz w:val="20"/>
              </w:rPr>
              <w:t>
</w:t>
            </w:r>
            <w:r>
              <w:rPr>
                <w:rFonts w:ascii="Times New Roman"/>
                <w:b w:val="false"/>
                <w:i w:val="false"/>
                <w:color w:val="000000"/>
                <w:sz w:val="20"/>
              </w:rPr>
              <w:t>поисковые предпосылки при работ,</w:t>
            </w:r>
            <w:r>
              <w:br/>
            </w:r>
            <w:r>
              <w:rPr>
                <w:rFonts w:ascii="Times New Roman"/>
                <w:b w:val="false"/>
                <w:i w:val="false"/>
                <w:color w:val="000000"/>
                <w:sz w:val="20"/>
              </w:rPr>
              <w:t>
</w:t>
            </w:r>
            <w:r>
              <w:rPr>
                <w:rFonts w:ascii="Times New Roman"/>
                <w:b w:val="false"/>
                <w:i w:val="false"/>
                <w:color w:val="000000"/>
                <w:sz w:val="20"/>
              </w:rPr>
              <w:t>обосновывать проведении разведочную сеть буровых скважин.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и организации ГРР.</w:t>
            </w:r>
            <w:r>
              <w:br/>
            </w:r>
            <w:r>
              <w:rPr>
                <w:rFonts w:ascii="Times New Roman"/>
                <w:b w:val="false"/>
                <w:i w:val="false"/>
                <w:color w:val="000000"/>
                <w:sz w:val="20"/>
              </w:rPr>
              <w:t>
</w:t>
            </w:r>
            <w:r>
              <w:rPr>
                <w:rFonts w:ascii="Times New Roman"/>
                <w:b w:val="false"/>
                <w:i w:val="false"/>
                <w:color w:val="000000"/>
                <w:sz w:val="20"/>
              </w:rPr>
              <w:t>Основы экономики: сущность, основные понятия, механизм функционирования; основы менеджмента и маркетинга;</w:t>
            </w:r>
            <w:r>
              <w:br/>
            </w:r>
            <w:r>
              <w:rPr>
                <w:rFonts w:ascii="Times New Roman"/>
                <w:b w:val="false"/>
                <w:i w:val="false"/>
                <w:color w:val="000000"/>
                <w:sz w:val="20"/>
              </w:rPr>
              <w:t>
</w:t>
            </w:r>
            <w:r>
              <w:rPr>
                <w:rFonts w:ascii="Times New Roman"/>
                <w:b w:val="false"/>
                <w:i w:val="false"/>
                <w:color w:val="000000"/>
                <w:sz w:val="20"/>
              </w:rPr>
              <w:t>место отрасли в системе народного хозяйства;</w:t>
            </w:r>
            <w:r>
              <w:br/>
            </w:r>
            <w:r>
              <w:rPr>
                <w:rFonts w:ascii="Times New Roman"/>
                <w:b w:val="false"/>
                <w:i w:val="false"/>
                <w:color w:val="000000"/>
                <w:sz w:val="20"/>
              </w:rPr>
              <w:t>
</w:t>
            </w:r>
            <w:r>
              <w:rPr>
                <w:rFonts w:ascii="Times New Roman"/>
                <w:b w:val="false"/>
                <w:i w:val="false"/>
                <w:color w:val="000000"/>
                <w:sz w:val="20"/>
              </w:rPr>
              <w:t>основные и оборотные средства геологических организаций; организация труда и техническое нормирование; организация заработной платы; планирование и проектирование геологоразведочных работ; смета затрат;</w:t>
            </w:r>
            <w:r>
              <w:br/>
            </w:r>
            <w:r>
              <w:rPr>
                <w:rFonts w:ascii="Times New Roman"/>
                <w:b w:val="false"/>
                <w:i w:val="false"/>
                <w:color w:val="000000"/>
                <w:sz w:val="20"/>
              </w:rPr>
              <w:t>
</w:t>
            </w:r>
            <w:r>
              <w:rPr>
                <w:rFonts w:ascii="Times New Roman"/>
                <w:b w:val="false"/>
                <w:i w:val="false"/>
                <w:color w:val="000000"/>
                <w:sz w:val="20"/>
              </w:rPr>
              <w:t>финансирование работ при рыночных отношениях; организация основных и вспомогательных производств (геолого-съемочные и поисковые работы;</w:t>
            </w:r>
            <w:r>
              <w:br/>
            </w:r>
            <w:r>
              <w:rPr>
                <w:rFonts w:ascii="Times New Roman"/>
                <w:b w:val="false"/>
                <w:i w:val="false"/>
                <w:color w:val="000000"/>
                <w:sz w:val="20"/>
              </w:rPr>
              <w:t>
</w:t>
            </w:r>
            <w:r>
              <w:rPr>
                <w:rFonts w:ascii="Times New Roman"/>
                <w:b w:val="false"/>
                <w:i w:val="false"/>
                <w:color w:val="000000"/>
                <w:sz w:val="20"/>
              </w:rPr>
              <w:t>геофизические работы, буровые работы, горные работы, гидрогеологические, инженерно-геологические работы;</w:t>
            </w:r>
            <w:r>
              <w:br/>
            </w:r>
            <w:r>
              <w:rPr>
                <w:rFonts w:ascii="Times New Roman"/>
                <w:b w:val="false"/>
                <w:i w:val="false"/>
                <w:color w:val="000000"/>
                <w:sz w:val="20"/>
              </w:rPr>
              <w:t>
</w:t>
            </w:r>
            <w:r>
              <w:rPr>
                <w:rFonts w:ascii="Times New Roman"/>
                <w:b w:val="false"/>
                <w:i w:val="false"/>
                <w:color w:val="000000"/>
                <w:sz w:val="20"/>
              </w:rPr>
              <w:t>опробование и лабораторные исследования руд и горных пород;</w:t>
            </w:r>
            <w:r>
              <w:br/>
            </w:r>
            <w:r>
              <w:rPr>
                <w:rFonts w:ascii="Times New Roman"/>
                <w:b w:val="false"/>
                <w:i w:val="false"/>
                <w:color w:val="000000"/>
                <w:sz w:val="20"/>
              </w:rPr>
              <w:t>
</w:t>
            </w:r>
            <w:r>
              <w:rPr>
                <w:rFonts w:ascii="Times New Roman"/>
                <w:b w:val="false"/>
                <w:i w:val="false"/>
                <w:color w:val="000000"/>
                <w:sz w:val="20"/>
              </w:rPr>
              <w:t>топогеодезические и маркшейдерские работы; производственно-</w:t>
            </w:r>
            <w:r>
              <w:br/>
            </w:r>
            <w:r>
              <w:rPr>
                <w:rFonts w:ascii="Times New Roman"/>
                <w:b w:val="false"/>
                <w:i w:val="false"/>
                <w:color w:val="000000"/>
                <w:sz w:val="20"/>
              </w:rPr>
              <w:t>
</w:t>
            </w:r>
            <w:r>
              <w:rPr>
                <w:rFonts w:ascii="Times New Roman"/>
                <w:b w:val="false"/>
                <w:i w:val="false"/>
                <w:color w:val="000000"/>
                <w:sz w:val="20"/>
              </w:rPr>
              <w:t>техническое обеспечение геологоразведочных работ;</w:t>
            </w:r>
            <w:r>
              <w:br/>
            </w:r>
            <w:r>
              <w:rPr>
                <w:rFonts w:ascii="Times New Roman"/>
                <w:b w:val="false"/>
                <w:i w:val="false"/>
                <w:color w:val="000000"/>
                <w:sz w:val="20"/>
              </w:rPr>
              <w:t>
</w:t>
            </w:r>
            <w:r>
              <w:rPr>
                <w:rFonts w:ascii="Times New Roman"/>
                <w:b w:val="false"/>
                <w:i w:val="false"/>
                <w:color w:val="000000"/>
                <w:sz w:val="20"/>
              </w:rPr>
              <w:t>эффективность геологоразведочных работ.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функционирования современной экономики и направление экономической реформы,</w:t>
            </w:r>
            <w:r>
              <w:br/>
            </w:r>
            <w:r>
              <w:rPr>
                <w:rFonts w:ascii="Times New Roman"/>
                <w:b w:val="false"/>
                <w:i w:val="false"/>
                <w:color w:val="000000"/>
                <w:sz w:val="20"/>
              </w:rPr>
              <w:t>
</w:t>
            </w:r>
            <w:r>
              <w:rPr>
                <w:rFonts w:ascii="Times New Roman"/>
                <w:b w:val="false"/>
                <w:i w:val="false"/>
                <w:color w:val="000000"/>
                <w:sz w:val="20"/>
              </w:rPr>
              <w:t>общие вопросы финансирования геологических предприятий,</w:t>
            </w:r>
            <w:r>
              <w:br/>
            </w:r>
            <w:r>
              <w:rPr>
                <w:rFonts w:ascii="Times New Roman"/>
                <w:b w:val="false"/>
                <w:i w:val="false"/>
                <w:color w:val="000000"/>
                <w:sz w:val="20"/>
              </w:rPr>
              <w:t>
</w:t>
            </w:r>
            <w:r>
              <w:rPr>
                <w:rFonts w:ascii="Times New Roman"/>
                <w:b w:val="false"/>
                <w:i w:val="false"/>
                <w:color w:val="000000"/>
                <w:sz w:val="20"/>
              </w:rPr>
              <w:t>состав и показатели использования основных и оборотных фондов,</w:t>
            </w:r>
            <w:r>
              <w:br/>
            </w:r>
            <w:r>
              <w:rPr>
                <w:rFonts w:ascii="Times New Roman"/>
                <w:b w:val="false"/>
                <w:i w:val="false"/>
                <w:color w:val="000000"/>
                <w:sz w:val="20"/>
              </w:rPr>
              <w:t>
</w:t>
            </w:r>
            <w:r>
              <w:rPr>
                <w:rFonts w:ascii="Times New Roman"/>
                <w:b w:val="false"/>
                <w:i w:val="false"/>
                <w:color w:val="000000"/>
                <w:sz w:val="20"/>
              </w:rPr>
              <w:t>принципы менеджмента на предприятии.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затраты на производство единицы продукции по различным видам ГРР.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3.7.5</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 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 производственных факторов и вопросы охраны труда в геологоразведочной отрасли, 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 проводить расследования и учет 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 труда при полевых работах, пользоваться средствами контроля и защиты состояния производственной санитарии, организовать ГРР и осуществлять контроль по охране труда и ТБ.</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3.7.12</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 и рациональное</w:t>
            </w:r>
            <w:r>
              <w:br/>
            </w:r>
            <w:r>
              <w:rPr>
                <w:rFonts w:ascii="Times New Roman"/>
                <w:b w:val="false"/>
                <w:i w:val="false"/>
                <w:color w:val="000000"/>
                <w:sz w:val="20"/>
              </w:rPr>
              <w:t>
</w:t>
            </w:r>
            <w:r>
              <w:rPr>
                <w:rFonts w:ascii="Times New Roman"/>
                <w:b w:val="false"/>
                <w:i w:val="false"/>
                <w:color w:val="000000"/>
                <w:sz w:val="20"/>
              </w:rPr>
              <w:t>использование минеральных ресурсов</w:t>
            </w:r>
            <w:r>
              <w:br/>
            </w:r>
            <w:r>
              <w:rPr>
                <w:rFonts w:ascii="Times New Roman"/>
                <w:b w:val="false"/>
                <w:i w:val="false"/>
                <w:color w:val="000000"/>
                <w:sz w:val="20"/>
              </w:rPr>
              <w:t>
</w:t>
            </w:r>
            <w:r>
              <w:rPr>
                <w:rFonts w:ascii="Times New Roman"/>
                <w:b w:val="false"/>
                <w:i w:val="false"/>
                <w:color w:val="000000"/>
                <w:sz w:val="20"/>
              </w:rPr>
              <w:t>Научные основы охраны окружающей среды;</w:t>
            </w:r>
            <w:r>
              <w:br/>
            </w:r>
            <w:r>
              <w:rPr>
                <w:rFonts w:ascii="Times New Roman"/>
                <w:b w:val="false"/>
                <w:i w:val="false"/>
                <w:color w:val="000000"/>
                <w:sz w:val="20"/>
              </w:rPr>
              <w:t>
</w:t>
            </w:r>
            <w:r>
              <w:rPr>
                <w:rFonts w:ascii="Times New Roman"/>
                <w:b w:val="false"/>
                <w:i w:val="false"/>
                <w:color w:val="000000"/>
                <w:sz w:val="20"/>
              </w:rPr>
              <w:t>организация работ по охране окружающей среды и рациональному использованию минеральных ресурсов.</w:t>
            </w:r>
            <w:r>
              <w:br/>
            </w:r>
            <w:r>
              <w:rPr>
                <w:rFonts w:ascii="Times New Roman"/>
                <w:b w:val="false"/>
                <w:i w:val="false"/>
                <w:color w:val="000000"/>
                <w:sz w:val="20"/>
              </w:rPr>
              <w:t>
</w:t>
            </w:r>
            <w:r>
              <w:rPr>
                <w:rFonts w:ascii="Times New Roman"/>
                <w:b w:val="false"/>
                <w:i w:val="false"/>
                <w:color w:val="000000"/>
                <w:sz w:val="20"/>
              </w:rPr>
              <w:t>Охрана окружающей среды как отрасль практики и научного исследования;</w:t>
            </w:r>
            <w:r>
              <w:br/>
            </w:r>
            <w:r>
              <w:rPr>
                <w:rFonts w:ascii="Times New Roman"/>
                <w:b w:val="false"/>
                <w:i w:val="false"/>
                <w:color w:val="000000"/>
                <w:sz w:val="20"/>
              </w:rPr>
              <w:t>
</w:t>
            </w:r>
            <w:r>
              <w:rPr>
                <w:rFonts w:ascii="Times New Roman"/>
                <w:b w:val="false"/>
                <w:i w:val="false"/>
                <w:color w:val="000000"/>
                <w:sz w:val="20"/>
              </w:rPr>
              <w:t>охрана природной среды при проведении геологоразведочных работ,</w:t>
            </w:r>
            <w:r>
              <w:br/>
            </w:r>
            <w:r>
              <w:rPr>
                <w:rFonts w:ascii="Times New Roman"/>
                <w:b w:val="false"/>
                <w:i w:val="false"/>
                <w:color w:val="000000"/>
                <w:sz w:val="20"/>
              </w:rPr>
              <w:t>
</w:t>
            </w:r>
            <w:r>
              <w:rPr>
                <w:rFonts w:ascii="Times New Roman"/>
                <w:b w:val="false"/>
                <w:i w:val="false"/>
                <w:color w:val="000000"/>
                <w:sz w:val="20"/>
              </w:rPr>
              <w:t>охрана недр и рациональное использование природных ископаемых;</w:t>
            </w:r>
            <w:r>
              <w:br/>
            </w:r>
            <w:r>
              <w:rPr>
                <w:rFonts w:ascii="Times New Roman"/>
                <w:b w:val="false"/>
                <w:i w:val="false"/>
                <w:color w:val="000000"/>
                <w:sz w:val="20"/>
              </w:rPr>
              <w:t>
</w:t>
            </w:r>
            <w:r>
              <w:rPr>
                <w:rFonts w:ascii="Times New Roman"/>
                <w:b w:val="false"/>
                <w:i w:val="false"/>
                <w:color w:val="000000"/>
                <w:sz w:val="20"/>
              </w:rPr>
              <w:t>защита окружающей среды от загрязнения;</w:t>
            </w:r>
            <w:r>
              <w:br/>
            </w:r>
            <w:r>
              <w:rPr>
                <w:rFonts w:ascii="Times New Roman"/>
                <w:b w:val="false"/>
                <w:i w:val="false"/>
                <w:color w:val="000000"/>
                <w:sz w:val="20"/>
              </w:rPr>
              <w:t>
</w:t>
            </w:r>
            <w:r>
              <w:rPr>
                <w:rFonts w:ascii="Times New Roman"/>
                <w:b w:val="false"/>
                <w:i w:val="false"/>
                <w:color w:val="000000"/>
                <w:sz w:val="20"/>
              </w:rPr>
              <w:t>охрана ландшафтов и памятников природы;</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водных ресурсов, почв и растительности, животного мира.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взаимодействии человека с окружающей средой,</w:t>
            </w:r>
            <w:r>
              <w:br/>
            </w:r>
            <w:r>
              <w:rPr>
                <w:rFonts w:ascii="Times New Roman"/>
                <w:b w:val="false"/>
                <w:i w:val="false"/>
                <w:color w:val="000000"/>
                <w:sz w:val="20"/>
              </w:rPr>
              <w:t>
</w:t>
            </w:r>
            <w:r>
              <w:rPr>
                <w:rFonts w:ascii="Times New Roman"/>
                <w:b w:val="false"/>
                <w:i w:val="false"/>
                <w:color w:val="000000"/>
                <w:sz w:val="20"/>
              </w:rPr>
              <w:t>техногенное воздействия на окружающую среду,</w:t>
            </w:r>
            <w:r>
              <w:br/>
            </w:r>
            <w:r>
              <w:rPr>
                <w:rFonts w:ascii="Times New Roman"/>
                <w:b w:val="false"/>
                <w:i w:val="false"/>
                <w:color w:val="000000"/>
                <w:sz w:val="20"/>
              </w:rPr>
              <w:t>
</w:t>
            </w:r>
            <w:r>
              <w:rPr>
                <w:rFonts w:ascii="Times New Roman"/>
                <w:b w:val="false"/>
                <w:i w:val="false"/>
                <w:color w:val="000000"/>
                <w:sz w:val="20"/>
              </w:rPr>
              <w:t>нормативные документы охране окружающей среды при ГРР.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законы на практике,</w:t>
            </w:r>
            <w:r>
              <w:br/>
            </w:r>
            <w:r>
              <w:rPr>
                <w:rFonts w:ascii="Times New Roman"/>
                <w:b w:val="false"/>
                <w:i w:val="false"/>
                <w:color w:val="000000"/>
                <w:sz w:val="20"/>
              </w:rPr>
              <w:t>
</w:t>
            </w:r>
            <w:r>
              <w:rPr>
                <w:rFonts w:ascii="Times New Roman"/>
                <w:b w:val="false"/>
                <w:i w:val="false"/>
                <w:color w:val="000000"/>
                <w:sz w:val="20"/>
              </w:rPr>
              <w:t>составлять комплекс мероприятий по охране окружающей среды</w:t>
            </w:r>
            <w:r>
              <w:br/>
            </w:r>
            <w:r>
              <w:rPr>
                <w:rFonts w:ascii="Times New Roman"/>
                <w:b w:val="false"/>
                <w:i w:val="false"/>
                <w:color w:val="000000"/>
                <w:sz w:val="20"/>
              </w:rPr>
              <w:t>
</w:t>
            </w:r>
            <w:r>
              <w:rPr>
                <w:rFonts w:ascii="Times New Roman"/>
                <w:b w:val="false"/>
                <w:i w:val="false"/>
                <w:color w:val="000000"/>
                <w:sz w:val="20"/>
              </w:rPr>
              <w:t>в конкретных условиях.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электроснабжения и электрооборудования ГРР.</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w:t>
            </w:r>
            <w:r>
              <w:br/>
            </w:r>
            <w:r>
              <w:rPr>
                <w:rFonts w:ascii="Times New Roman"/>
                <w:b w:val="false"/>
                <w:i w:val="false"/>
                <w:color w:val="000000"/>
                <w:sz w:val="20"/>
              </w:rPr>
              <w:t>
</w:t>
            </w:r>
            <w:r>
              <w:rPr>
                <w:rFonts w:ascii="Times New Roman"/>
                <w:b w:val="false"/>
                <w:i w:val="false"/>
                <w:color w:val="000000"/>
                <w:sz w:val="20"/>
              </w:rPr>
              <w:t>электромагнетизм; электрические измерения,</w:t>
            </w:r>
            <w:r>
              <w:br/>
            </w:r>
            <w:r>
              <w:rPr>
                <w:rFonts w:ascii="Times New Roman"/>
                <w:b w:val="false"/>
                <w:i w:val="false"/>
                <w:color w:val="000000"/>
                <w:sz w:val="20"/>
              </w:rPr>
              <w:t>
</w:t>
            </w:r>
            <w:r>
              <w:rPr>
                <w:rFonts w:ascii="Times New Roman"/>
                <w:b w:val="false"/>
                <w:i w:val="false"/>
                <w:color w:val="000000"/>
                <w:sz w:val="20"/>
              </w:rPr>
              <w:t>однофазные и трехфазные электрические цепи переменного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электрические машины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электрические и магнитные элементы автоматики; приборы, выпрямители, стабилизаторы, усилители;</w:t>
            </w:r>
            <w:r>
              <w:br/>
            </w:r>
            <w:r>
              <w:rPr>
                <w:rFonts w:ascii="Times New Roman"/>
                <w:b w:val="false"/>
                <w:i w:val="false"/>
                <w:color w:val="000000"/>
                <w:sz w:val="20"/>
              </w:rPr>
              <w:t>
</w:t>
            </w:r>
            <w:r>
              <w:rPr>
                <w:rFonts w:ascii="Times New Roman"/>
                <w:b w:val="false"/>
                <w:i w:val="false"/>
                <w:color w:val="000000"/>
                <w:sz w:val="20"/>
              </w:rPr>
              <w:t>электропривод для геологоразведочного оборудования,</w:t>
            </w:r>
            <w:r>
              <w:br/>
            </w:r>
            <w:r>
              <w:rPr>
                <w:rFonts w:ascii="Times New Roman"/>
                <w:b w:val="false"/>
                <w:i w:val="false"/>
                <w:color w:val="000000"/>
                <w:sz w:val="20"/>
              </w:rPr>
              <w:t>
</w:t>
            </w:r>
            <w:r>
              <w:rPr>
                <w:rFonts w:ascii="Times New Roman"/>
                <w:b w:val="false"/>
                <w:i w:val="false"/>
                <w:color w:val="000000"/>
                <w:sz w:val="20"/>
              </w:rPr>
              <w:t>его характеристика, монтаж, эксплуатация и ремонт;</w:t>
            </w:r>
            <w:r>
              <w:br/>
            </w:r>
            <w:r>
              <w:rPr>
                <w:rFonts w:ascii="Times New Roman"/>
                <w:b w:val="false"/>
                <w:i w:val="false"/>
                <w:color w:val="000000"/>
                <w:sz w:val="20"/>
              </w:rPr>
              <w:t>
</w:t>
            </w:r>
            <w:r>
              <w:rPr>
                <w:rFonts w:ascii="Times New Roman"/>
                <w:b w:val="false"/>
                <w:i w:val="false"/>
                <w:color w:val="000000"/>
                <w:sz w:val="20"/>
              </w:rPr>
              <w:t>электрическая аппаратура управления и защиты;</w:t>
            </w:r>
            <w:r>
              <w:br/>
            </w:r>
            <w:r>
              <w:rPr>
                <w:rFonts w:ascii="Times New Roman"/>
                <w:b w:val="false"/>
                <w:i w:val="false"/>
                <w:color w:val="000000"/>
                <w:sz w:val="20"/>
              </w:rPr>
              <w:t>
</w:t>
            </w:r>
            <w:r>
              <w:rPr>
                <w:rFonts w:ascii="Times New Roman"/>
                <w:b w:val="false"/>
                <w:i w:val="false"/>
                <w:color w:val="000000"/>
                <w:sz w:val="20"/>
              </w:rPr>
              <w:t>электрооборудование геологоразведочных машин и механизмов;</w:t>
            </w:r>
            <w:r>
              <w:br/>
            </w:r>
            <w:r>
              <w:rPr>
                <w:rFonts w:ascii="Times New Roman"/>
                <w:b w:val="false"/>
                <w:i w:val="false"/>
                <w:color w:val="000000"/>
                <w:sz w:val="20"/>
              </w:rPr>
              <w:t>
</w:t>
            </w:r>
            <w:r>
              <w:rPr>
                <w:rFonts w:ascii="Times New Roman"/>
                <w:b w:val="false"/>
                <w:i w:val="false"/>
                <w:color w:val="000000"/>
                <w:sz w:val="20"/>
              </w:rPr>
              <w:t>электроснабжение геологоразведочных работ; защитные средства.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электрического и магнитного поля, основные формулы и законы,</w:t>
            </w:r>
            <w:r>
              <w:br/>
            </w:r>
            <w:r>
              <w:rPr>
                <w:rFonts w:ascii="Times New Roman"/>
                <w:b w:val="false"/>
                <w:i w:val="false"/>
                <w:color w:val="000000"/>
                <w:sz w:val="20"/>
              </w:rPr>
              <w:t>
</w:t>
            </w:r>
            <w:r>
              <w:rPr>
                <w:rFonts w:ascii="Times New Roman"/>
                <w:b w:val="false"/>
                <w:i w:val="false"/>
                <w:color w:val="000000"/>
                <w:sz w:val="20"/>
              </w:rPr>
              <w:t>- режимы работы электрической цепи, приборы для измерения характеристик электрического тока, основные характеристики пускорегулирующей и защитной аппаратуры.</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основные параметры и режимы генераторов и</w:t>
            </w:r>
            <w:r>
              <w:br/>
            </w:r>
            <w:r>
              <w:rPr>
                <w:rFonts w:ascii="Times New Roman"/>
                <w:b w:val="false"/>
                <w:i w:val="false"/>
                <w:color w:val="000000"/>
                <w:sz w:val="20"/>
              </w:rPr>
              <w:t>
</w:t>
            </w:r>
            <w:r>
              <w:rPr>
                <w:rFonts w:ascii="Times New Roman"/>
                <w:b w:val="false"/>
                <w:i w:val="false"/>
                <w:color w:val="000000"/>
                <w:sz w:val="20"/>
              </w:rPr>
              <w:t>потребителей электрической энергии.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Металловедение и конструкционные материалы.</w:t>
            </w:r>
            <w:r>
              <w:br/>
            </w:r>
            <w:r>
              <w:rPr>
                <w:rFonts w:ascii="Times New Roman"/>
                <w:b w:val="false"/>
                <w:i w:val="false"/>
                <w:color w:val="000000"/>
                <w:sz w:val="20"/>
              </w:rPr>
              <w:t>
</w:t>
            </w:r>
            <w:r>
              <w:rPr>
                <w:rFonts w:ascii="Times New Roman"/>
                <w:b w:val="false"/>
                <w:i w:val="false"/>
                <w:color w:val="000000"/>
                <w:sz w:val="20"/>
              </w:rPr>
              <w:t>Производство черных металлов;</w:t>
            </w:r>
            <w:r>
              <w:br/>
            </w:r>
            <w:r>
              <w:rPr>
                <w:rFonts w:ascii="Times New Roman"/>
                <w:b w:val="false"/>
                <w:i w:val="false"/>
                <w:color w:val="000000"/>
                <w:sz w:val="20"/>
              </w:rPr>
              <w:t>
</w:t>
            </w:r>
            <w:r>
              <w:rPr>
                <w:rFonts w:ascii="Times New Roman"/>
                <w:b w:val="false"/>
                <w:i w:val="false"/>
                <w:color w:val="000000"/>
                <w:sz w:val="20"/>
              </w:rPr>
              <w:t>основы металловедения и термической обработки;</w:t>
            </w:r>
            <w:r>
              <w:br/>
            </w:r>
            <w:r>
              <w:rPr>
                <w:rFonts w:ascii="Times New Roman"/>
                <w:b w:val="false"/>
                <w:i w:val="false"/>
                <w:color w:val="000000"/>
                <w:sz w:val="20"/>
              </w:rPr>
              <w:t>
</w:t>
            </w:r>
            <w:r>
              <w:rPr>
                <w:rFonts w:ascii="Times New Roman"/>
                <w:b w:val="false"/>
                <w:i w:val="false"/>
                <w:color w:val="000000"/>
                <w:sz w:val="20"/>
              </w:rPr>
              <w:t>твердые сплавы, применение в геологоразведочной отрасли;</w:t>
            </w:r>
            <w:r>
              <w:br/>
            </w:r>
            <w:r>
              <w:rPr>
                <w:rFonts w:ascii="Times New Roman"/>
                <w:b w:val="false"/>
                <w:i w:val="false"/>
                <w:color w:val="000000"/>
                <w:sz w:val="20"/>
              </w:rPr>
              <w:t>
</w:t>
            </w:r>
            <w:r>
              <w:rPr>
                <w:rFonts w:ascii="Times New Roman"/>
                <w:b w:val="false"/>
                <w:i w:val="false"/>
                <w:color w:val="000000"/>
                <w:sz w:val="20"/>
              </w:rPr>
              <w:t>цветные металлы;</w:t>
            </w:r>
            <w:r>
              <w:br/>
            </w:r>
            <w:r>
              <w:rPr>
                <w:rFonts w:ascii="Times New Roman"/>
                <w:b w:val="false"/>
                <w:i w:val="false"/>
                <w:color w:val="000000"/>
                <w:sz w:val="20"/>
              </w:rPr>
              <w:t>
</w:t>
            </w:r>
            <w:r>
              <w:rPr>
                <w:rFonts w:ascii="Times New Roman"/>
                <w:b w:val="false"/>
                <w:i w:val="false"/>
                <w:color w:val="000000"/>
                <w:sz w:val="20"/>
              </w:rPr>
              <w:t>антифрикционные сплавы;</w:t>
            </w:r>
            <w:r>
              <w:br/>
            </w:r>
            <w:r>
              <w:rPr>
                <w:rFonts w:ascii="Times New Roman"/>
                <w:b w:val="false"/>
                <w:i w:val="false"/>
                <w:color w:val="000000"/>
                <w:sz w:val="20"/>
              </w:rPr>
              <w:t>
</w:t>
            </w:r>
            <w:r>
              <w:rPr>
                <w:rFonts w:ascii="Times New Roman"/>
                <w:b w:val="false"/>
                <w:i w:val="false"/>
                <w:color w:val="000000"/>
                <w:sz w:val="20"/>
              </w:rPr>
              <w:t>неметаллические материалы (пластмассы,</w:t>
            </w:r>
            <w:r>
              <w:br/>
            </w:r>
            <w:r>
              <w:rPr>
                <w:rFonts w:ascii="Times New Roman"/>
                <w:b w:val="false"/>
                <w:i w:val="false"/>
                <w:color w:val="000000"/>
                <w:sz w:val="20"/>
              </w:rPr>
              <w:t>
</w:t>
            </w:r>
            <w:r>
              <w:rPr>
                <w:rFonts w:ascii="Times New Roman"/>
                <w:b w:val="false"/>
                <w:i w:val="false"/>
                <w:color w:val="000000"/>
                <w:sz w:val="20"/>
              </w:rPr>
              <w:t>резинотехнические изделия,</w:t>
            </w:r>
            <w:r>
              <w:br/>
            </w:r>
            <w:r>
              <w:rPr>
                <w:rFonts w:ascii="Times New Roman"/>
                <w:b w:val="false"/>
                <w:i w:val="false"/>
                <w:color w:val="000000"/>
                <w:sz w:val="20"/>
              </w:rPr>
              <w:t>
</w:t>
            </w:r>
            <w:r>
              <w:rPr>
                <w:rFonts w:ascii="Times New Roman"/>
                <w:b w:val="false"/>
                <w:i w:val="false"/>
                <w:color w:val="000000"/>
                <w:sz w:val="20"/>
              </w:rPr>
              <w:t>лакокрасочные покрытия),</w:t>
            </w:r>
            <w:r>
              <w:br/>
            </w:r>
            <w:r>
              <w:rPr>
                <w:rFonts w:ascii="Times New Roman"/>
                <w:b w:val="false"/>
                <w:i w:val="false"/>
                <w:color w:val="000000"/>
                <w:sz w:val="20"/>
              </w:rPr>
              <w:t>
</w:t>
            </w:r>
            <w:r>
              <w:rPr>
                <w:rFonts w:ascii="Times New Roman"/>
                <w:b w:val="false"/>
                <w:i w:val="false"/>
                <w:color w:val="000000"/>
                <w:sz w:val="20"/>
              </w:rPr>
              <w:t>их применение в геологоразведочном деле;</w:t>
            </w:r>
            <w:r>
              <w:br/>
            </w:r>
            <w:r>
              <w:rPr>
                <w:rFonts w:ascii="Times New Roman"/>
                <w:b w:val="false"/>
                <w:i w:val="false"/>
                <w:color w:val="000000"/>
                <w:sz w:val="20"/>
              </w:rPr>
              <w:t>
</w:t>
            </w:r>
            <w:r>
              <w:rPr>
                <w:rFonts w:ascii="Times New Roman"/>
                <w:b w:val="false"/>
                <w:i w:val="false"/>
                <w:color w:val="000000"/>
                <w:sz w:val="20"/>
              </w:rPr>
              <w:t>коррозия металлов.</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свойства современного производства,</w:t>
            </w:r>
            <w:r>
              <w:br/>
            </w:r>
            <w:r>
              <w:rPr>
                <w:rFonts w:ascii="Times New Roman"/>
                <w:b w:val="false"/>
                <w:i w:val="false"/>
                <w:color w:val="000000"/>
                <w:sz w:val="20"/>
              </w:rPr>
              <w:t>
</w:t>
            </w:r>
            <w:r>
              <w:rPr>
                <w:rFonts w:ascii="Times New Roman"/>
                <w:b w:val="false"/>
                <w:i w:val="false"/>
                <w:color w:val="000000"/>
                <w:sz w:val="20"/>
              </w:rPr>
              <w:t>практическое применение металлических и неметаллических материалов.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тип материалов для решения конкретных практических задач.</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Основные положения теоретической механики;</w:t>
            </w:r>
            <w:r>
              <w:br/>
            </w:r>
            <w:r>
              <w:rPr>
                <w:rFonts w:ascii="Times New Roman"/>
                <w:b w:val="false"/>
                <w:i w:val="false"/>
                <w:color w:val="000000"/>
                <w:sz w:val="20"/>
              </w:rPr>
              <w:t>
</w:t>
            </w:r>
            <w:r>
              <w:rPr>
                <w:rFonts w:ascii="Times New Roman"/>
                <w:b w:val="false"/>
                <w:i w:val="false"/>
                <w:color w:val="000000"/>
                <w:sz w:val="20"/>
              </w:rPr>
              <w:t>равновесие материальных тел;</w:t>
            </w:r>
            <w:r>
              <w:br/>
            </w:r>
            <w:r>
              <w:rPr>
                <w:rFonts w:ascii="Times New Roman"/>
                <w:b w:val="false"/>
                <w:i w:val="false"/>
                <w:color w:val="000000"/>
                <w:sz w:val="20"/>
              </w:rPr>
              <w:t>
</w:t>
            </w:r>
            <w:r>
              <w:rPr>
                <w:rFonts w:ascii="Times New Roman"/>
                <w:b w:val="false"/>
                <w:i w:val="false"/>
                <w:color w:val="000000"/>
                <w:sz w:val="20"/>
              </w:rPr>
              <w:t>элементы кинематики и динамики;</w:t>
            </w:r>
            <w:r>
              <w:br/>
            </w:r>
            <w:r>
              <w:rPr>
                <w:rFonts w:ascii="Times New Roman"/>
                <w:b w:val="false"/>
                <w:i w:val="false"/>
                <w:color w:val="000000"/>
                <w:sz w:val="20"/>
              </w:rPr>
              <w:t>
</w:t>
            </w:r>
            <w:r>
              <w:rPr>
                <w:rFonts w:ascii="Times New Roman"/>
                <w:b w:val="false"/>
                <w:i w:val="false"/>
                <w:color w:val="000000"/>
                <w:sz w:val="20"/>
              </w:rPr>
              <w:t>законы движения материальных тел; 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растяжение, сжатие; методы испытания материалов;</w:t>
            </w:r>
            <w:r>
              <w:br/>
            </w:r>
            <w:r>
              <w:rPr>
                <w:rFonts w:ascii="Times New Roman"/>
                <w:b w:val="false"/>
                <w:i w:val="false"/>
                <w:color w:val="000000"/>
                <w:sz w:val="20"/>
              </w:rPr>
              <w:t>
</w:t>
            </w:r>
            <w:r>
              <w:rPr>
                <w:rFonts w:ascii="Times New Roman"/>
                <w:b w:val="false"/>
                <w:i w:val="false"/>
                <w:color w:val="000000"/>
                <w:sz w:val="20"/>
              </w:rPr>
              <w:t>кручение, изгиб; устойчивость сжатых стержней;</w:t>
            </w:r>
            <w:r>
              <w:br/>
            </w:r>
            <w:r>
              <w:rPr>
                <w:rFonts w:ascii="Times New Roman"/>
                <w:b w:val="false"/>
                <w:i w:val="false"/>
                <w:color w:val="000000"/>
                <w:sz w:val="20"/>
              </w:rPr>
              <w:t>
</w:t>
            </w:r>
            <w:r>
              <w:rPr>
                <w:rFonts w:ascii="Times New Roman"/>
                <w:b w:val="false"/>
                <w:i w:val="false"/>
                <w:color w:val="000000"/>
                <w:sz w:val="20"/>
              </w:rPr>
              <w:t>расчеты на прочность; детали механизмов и машин;</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w:t>
            </w:r>
            <w:r>
              <w:br/>
            </w:r>
            <w:r>
              <w:rPr>
                <w:rFonts w:ascii="Times New Roman"/>
                <w:b w:val="false"/>
                <w:i w:val="false"/>
                <w:color w:val="000000"/>
                <w:sz w:val="20"/>
              </w:rPr>
              <w:t>
</w:t>
            </w:r>
            <w:r>
              <w:rPr>
                <w:rFonts w:ascii="Times New Roman"/>
                <w:b w:val="false"/>
                <w:i w:val="false"/>
                <w:color w:val="000000"/>
                <w:sz w:val="20"/>
              </w:rPr>
              <w:t>соединения деталей;</w:t>
            </w:r>
            <w:r>
              <w:br/>
            </w:r>
            <w:r>
              <w:rPr>
                <w:rFonts w:ascii="Times New Roman"/>
                <w:b w:val="false"/>
                <w:i w:val="false"/>
                <w:color w:val="000000"/>
                <w:sz w:val="20"/>
              </w:rPr>
              <w:t>
</w:t>
            </w:r>
            <w:r>
              <w:rPr>
                <w:rFonts w:ascii="Times New Roman"/>
                <w:b w:val="false"/>
                <w:i w:val="false"/>
                <w:color w:val="000000"/>
                <w:sz w:val="20"/>
              </w:rPr>
              <w:t>передачи; основные виды передач; редукторы, валы и оси; подшипники;</w:t>
            </w:r>
            <w:r>
              <w:br/>
            </w:r>
            <w:r>
              <w:rPr>
                <w:rFonts w:ascii="Times New Roman"/>
                <w:b w:val="false"/>
                <w:i w:val="false"/>
                <w:color w:val="000000"/>
                <w:sz w:val="20"/>
              </w:rPr>
              <w:t>
</w:t>
            </w:r>
            <w:r>
              <w:rPr>
                <w:rFonts w:ascii="Times New Roman"/>
                <w:b w:val="false"/>
                <w:i w:val="false"/>
                <w:color w:val="000000"/>
                <w:sz w:val="20"/>
              </w:rPr>
              <w:t>муфты; подъемно-транспортные механизмы.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положения статики и кинематики для оценки возможности использования конкретных материалов на практике.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возможные деформации деталей в практической работе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Бурение скважин.</w:t>
            </w:r>
            <w:r>
              <w:br/>
            </w:r>
            <w:r>
              <w:rPr>
                <w:rFonts w:ascii="Times New Roman"/>
                <w:b w:val="false"/>
                <w:i w:val="false"/>
                <w:color w:val="000000"/>
                <w:sz w:val="20"/>
              </w:rPr>
              <w:t>
</w:t>
            </w:r>
            <w:r>
              <w:rPr>
                <w:rFonts w:ascii="Times New Roman"/>
                <w:b w:val="false"/>
                <w:i w:val="false"/>
                <w:color w:val="000000"/>
                <w:sz w:val="20"/>
              </w:rPr>
              <w:t>Скважина и ее элементы; основные операции при бурении скважин,</w:t>
            </w:r>
            <w:r>
              <w:br/>
            </w:r>
            <w:r>
              <w:rPr>
                <w:rFonts w:ascii="Times New Roman"/>
                <w:b w:val="false"/>
                <w:i w:val="false"/>
                <w:color w:val="000000"/>
                <w:sz w:val="20"/>
              </w:rPr>
              <w:t>
</w:t>
            </w:r>
            <w:r>
              <w:rPr>
                <w:rFonts w:ascii="Times New Roman"/>
                <w:b w:val="false"/>
                <w:i w:val="false"/>
                <w:color w:val="000000"/>
                <w:sz w:val="20"/>
              </w:rPr>
              <w:t>физико-механические свойства горных пород и методы их определения, буримость горных пород;</w:t>
            </w:r>
            <w:r>
              <w:br/>
            </w:r>
            <w:r>
              <w:rPr>
                <w:rFonts w:ascii="Times New Roman"/>
                <w:b w:val="false"/>
                <w:i w:val="false"/>
                <w:color w:val="000000"/>
                <w:sz w:val="20"/>
              </w:rPr>
              <w:t>
</w:t>
            </w:r>
            <w:r>
              <w:rPr>
                <w:rFonts w:ascii="Times New Roman"/>
                <w:b w:val="false"/>
                <w:i w:val="false"/>
                <w:color w:val="000000"/>
                <w:sz w:val="20"/>
              </w:rPr>
              <w:t>способы разрушения пород при бурении;</w:t>
            </w:r>
            <w:r>
              <w:br/>
            </w:r>
            <w:r>
              <w:rPr>
                <w:rFonts w:ascii="Times New Roman"/>
                <w:b w:val="false"/>
                <w:i w:val="false"/>
                <w:color w:val="000000"/>
                <w:sz w:val="20"/>
              </w:rPr>
              <w:t>
</w:t>
            </w:r>
            <w:r>
              <w:rPr>
                <w:rFonts w:ascii="Times New Roman"/>
                <w:b w:val="false"/>
                <w:i w:val="false"/>
                <w:color w:val="000000"/>
                <w:sz w:val="20"/>
              </w:rPr>
              <w:t>общие данные и основы проектирования конструкций скважин для различных способов бурения;</w:t>
            </w:r>
            <w:r>
              <w:br/>
            </w:r>
            <w:r>
              <w:rPr>
                <w:rFonts w:ascii="Times New Roman"/>
                <w:b w:val="false"/>
                <w:i w:val="false"/>
                <w:color w:val="000000"/>
                <w:sz w:val="20"/>
              </w:rPr>
              <w:t>
</w:t>
            </w:r>
            <w:r>
              <w:rPr>
                <w:rFonts w:ascii="Times New Roman"/>
                <w:b w:val="false"/>
                <w:i w:val="false"/>
                <w:color w:val="000000"/>
                <w:sz w:val="20"/>
              </w:rPr>
              <w:t>породоразрушающий и вспомогательный инструмент,</w:t>
            </w:r>
            <w:r>
              <w:br/>
            </w:r>
            <w:r>
              <w:rPr>
                <w:rFonts w:ascii="Times New Roman"/>
                <w:b w:val="false"/>
                <w:i w:val="false"/>
                <w:color w:val="000000"/>
                <w:sz w:val="20"/>
              </w:rPr>
              <w:t>
</w:t>
            </w:r>
            <w:r>
              <w:rPr>
                <w:rFonts w:ascii="Times New Roman"/>
                <w:b w:val="false"/>
                <w:i w:val="false"/>
                <w:color w:val="000000"/>
                <w:sz w:val="20"/>
              </w:rPr>
              <w:t xml:space="preserve">определение параметров режима бурения для различных способов бурения.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разрушения горных пород;</w:t>
            </w:r>
            <w:r>
              <w:br/>
            </w:r>
            <w:r>
              <w:rPr>
                <w:rFonts w:ascii="Times New Roman"/>
                <w:b w:val="false"/>
                <w:i w:val="false"/>
                <w:color w:val="000000"/>
                <w:sz w:val="20"/>
              </w:rPr>
              <w:t>
</w:t>
            </w:r>
            <w:r>
              <w:rPr>
                <w:rFonts w:ascii="Times New Roman"/>
                <w:b w:val="false"/>
                <w:i w:val="false"/>
                <w:color w:val="000000"/>
                <w:sz w:val="20"/>
              </w:rPr>
              <w:t>- теоретические основы и технология бурения разведочных скважин;</w:t>
            </w:r>
            <w:r>
              <w:br/>
            </w:r>
            <w:r>
              <w:rPr>
                <w:rFonts w:ascii="Times New Roman"/>
                <w:b w:val="false"/>
                <w:i w:val="false"/>
                <w:color w:val="000000"/>
                <w:sz w:val="20"/>
              </w:rPr>
              <w:t>
</w:t>
            </w:r>
            <w:r>
              <w:rPr>
                <w:rFonts w:ascii="Times New Roman"/>
                <w:b w:val="false"/>
                <w:i w:val="false"/>
                <w:color w:val="000000"/>
                <w:sz w:val="20"/>
              </w:rPr>
              <w:t>- методика, назначение и виды применения скважин обсадными трубами, их типы;</w:t>
            </w:r>
            <w:r>
              <w:br/>
            </w:r>
            <w:r>
              <w:rPr>
                <w:rFonts w:ascii="Times New Roman"/>
                <w:b w:val="false"/>
                <w:i w:val="false"/>
                <w:color w:val="000000"/>
                <w:sz w:val="20"/>
              </w:rPr>
              <w:t>
</w:t>
            </w:r>
            <w:r>
              <w:rPr>
                <w:rFonts w:ascii="Times New Roman"/>
                <w:b w:val="false"/>
                <w:i w:val="false"/>
                <w:color w:val="000000"/>
                <w:sz w:val="20"/>
              </w:rPr>
              <w:t>- виды аварий и их ликвидация;</w:t>
            </w:r>
            <w:r>
              <w:br/>
            </w:r>
            <w:r>
              <w:rPr>
                <w:rFonts w:ascii="Times New Roman"/>
                <w:b w:val="false"/>
                <w:i w:val="false"/>
                <w:color w:val="000000"/>
                <w:sz w:val="20"/>
              </w:rPr>
              <w:t>
</w:t>
            </w:r>
            <w:r>
              <w:rPr>
                <w:rFonts w:ascii="Times New Roman"/>
                <w:b w:val="false"/>
                <w:i w:val="false"/>
                <w:color w:val="000000"/>
                <w:sz w:val="20"/>
              </w:rPr>
              <w:t>- технология сооружения скважин на воде.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геологотехнологический наряд.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3.7.15</w:t>
            </w:r>
            <w:r>
              <w:br/>
            </w:r>
            <w:r>
              <w:rPr>
                <w:rFonts w:ascii="Times New Roman"/>
                <w:b w:val="false"/>
                <w:i w:val="false"/>
                <w:color w:val="000000"/>
                <w:sz w:val="20"/>
              </w:rPr>
              <w:t>
</w:t>
            </w:r>
            <w:r>
              <w:rPr>
                <w:rFonts w:ascii="Times New Roman"/>
                <w:b w:val="false"/>
                <w:i w:val="false"/>
                <w:color w:val="000000"/>
                <w:sz w:val="20"/>
              </w:rPr>
              <w:t>ПК 3.7.16</w:t>
            </w:r>
            <w:r>
              <w:br/>
            </w:r>
            <w:r>
              <w:rPr>
                <w:rFonts w:ascii="Times New Roman"/>
                <w:b w:val="false"/>
                <w:i w:val="false"/>
                <w:color w:val="000000"/>
                <w:sz w:val="20"/>
              </w:rPr>
              <w:t>
</w:t>
            </w:r>
            <w:r>
              <w:rPr>
                <w:rFonts w:ascii="Times New Roman"/>
                <w:b w:val="false"/>
                <w:i w:val="false"/>
                <w:color w:val="000000"/>
                <w:sz w:val="20"/>
              </w:rPr>
              <w:t>ПК 3.7.17</w:t>
            </w:r>
            <w:r>
              <w:br/>
            </w:r>
            <w:r>
              <w:rPr>
                <w:rFonts w:ascii="Times New Roman"/>
                <w:b w:val="false"/>
                <w:i w:val="false"/>
                <w:color w:val="000000"/>
                <w:sz w:val="20"/>
              </w:rPr>
              <w:t>
</w:t>
            </w:r>
            <w:r>
              <w:rPr>
                <w:rFonts w:ascii="Times New Roman"/>
                <w:b w:val="false"/>
                <w:i w:val="false"/>
                <w:color w:val="000000"/>
                <w:sz w:val="20"/>
              </w:rPr>
              <w:t>ПК 3.7.23</w:t>
            </w:r>
            <w:r>
              <w:br/>
            </w:r>
            <w:r>
              <w:rPr>
                <w:rFonts w:ascii="Times New Roman"/>
                <w:b w:val="false"/>
                <w:i w:val="false"/>
                <w:color w:val="000000"/>
                <w:sz w:val="20"/>
              </w:rPr>
              <w:t>
</w:t>
            </w:r>
            <w:r>
              <w:rPr>
                <w:rFonts w:ascii="Times New Roman"/>
                <w:b w:val="false"/>
                <w:i w:val="false"/>
                <w:color w:val="000000"/>
                <w:sz w:val="20"/>
              </w:rPr>
              <w:t>ПК 3.7.24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Горное дело.</w:t>
            </w:r>
            <w:r>
              <w:br/>
            </w:r>
            <w:r>
              <w:rPr>
                <w:rFonts w:ascii="Times New Roman"/>
                <w:b w:val="false"/>
                <w:i w:val="false"/>
                <w:color w:val="000000"/>
                <w:sz w:val="20"/>
              </w:rPr>
              <w:t>
</w:t>
            </w:r>
            <w:r>
              <w:rPr>
                <w:rFonts w:ascii="Times New Roman"/>
                <w:b w:val="false"/>
                <w:i w:val="false"/>
                <w:color w:val="000000"/>
                <w:sz w:val="20"/>
              </w:rPr>
              <w:t>Горные работы и горные выработки;</w:t>
            </w:r>
            <w:r>
              <w:br/>
            </w:r>
            <w:r>
              <w:rPr>
                <w:rFonts w:ascii="Times New Roman"/>
                <w:b w:val="false"/>
                <w:i w:val="false"/>
                <w:color w:val="000000"/>
                <w:sz w:val="20"/>
              </w:rPr>
              <w:t>
</w:t>
            </w:r>
            <w:r>
              <w:rPr>
                <w:rFonts w:ascii="Times New Roman"/>
                <w:b w:val="false"/>
                <w:i w:val="false"/>
                <w:color w:val="000000"/>
                <w:sz w:val="20"/>
              </w:rPr>
              <w:t>буровзрывные работы;</w:t>
            </w:r>
            <w:r>
              <w:br/>
            </w:r>
            <w:r>
              <w:rPr>
                <w:rFonts w:ascii="Times New Roman"/>
                <w:b w:val="false"/>
                <w:i w:val="false"/>
                <w:color w:val="000000"/>
                <w:sz w:val="20"/>
              </w:rPr>
              <w:t>
</w:t>
            </w:r>
            <w:r>
              <w:rPr>
                <w:rFonts w:ascii="Times New Roman"/>
                <w:b w:val="false"/>
                <w:i w:val="false"/>
                <w:color w:val="000000"/>
                <w:sz w:val="20"/>
              </w:rPr>
              <w:t>технология и техника бурения шпуров; взрывчатые материалы,</w:t>
            </w:r>
            <w:r>
              <w:br/>
            </w:r>
            <w:r>
              <w:rPr>
                <w:rFonts w:ascii="Times New Roman"/>
                <w:b w:val="false"/>
                <w:i w:val="false"/>
                <w:color w:val="000000"/>
                <w:sz w:val="20"/>
              </w:rPr>
              <w:t>
</w:t>
            </w:r>
            <w:r>
              <w:rPr>
                <w:rFonts w:ascii="Times New Roman"/>
                <w:b w:val="false"/>
                <w:i w:val="false"/>
                <w:color w:val="000000"/>
                <w:sz w:val="20"/>
              </w:rPr>
              <w:t>способы и средства взрывания,</w:t>
            </w:r>
            <w:r>
              <w:br/>
            </w:r>
            <w:r>
              <w:rPr>
                <w:rFonts w:ascii="Times New Roman"/>
                <w:b w:val="false"/>
                <w:i w:val="false"/>
                <w:color w:val="000000"/>
                <w:sz w:val="20"/>
              </w:rPr>
              <w:t>
</w:t>
            </w:r>
            <w:r>
              <w:rPr>
                <w:rFonts w:ascii="Times New Roman"/>
                <w:b w:val="false"/>
                <w:i w:val="false"/>
                <w:color w:val="000000"/>
                <w:sz w:val="20"/>
              </w:rPr>
              <w:t>основные расчеты при производстве взрывных работ;</w:t>
            </w:r>
            <w:r>
              <w:br/>
            </w:r>
            <w:r>
              <w:rPr>
                <w:rFonts w:ascii="Times New Roman"/>
                <w:b w:val="false"/>
                <w:i w:val="false"/>
                <w:color w:val="000000"/>
                <w:sz w:val="20"/>
              </w:rPr>
              <w:t>
</w:t>
            </w:r>
            <w:r>
              <w:rPr>
                <w:rFonts w:ascii="Times New Roman"/>
                <w:b w:val="false"/>
                <w:i w:val="false"/>
                <w:color w:val="000000"/>
                <w:sz w:val="20"/>
              </w:rPr>
              <w:t>паспорт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освещение и водоотлив при проведении горных выработок,</w:t>
            </w:r>
            <w:r>
              <w:br/>
            </w:r>
            <w:r>
              <w:rPr>
                <w:rFonts w:ascii="Times New Roman"/>
                <w:b w:val="false"/>
                <w:i w:val="false"/>
                <w:color w:val="000000"/>
                <w:sz w:val="20"/>
              </w:rPr>
              <w:t>
</w:t>
            </w:r>
            <w:r>
              <w:rPr>
                <w:rFonts w:ascii="Times New Roman"/>
                <w:b w:val="false"/>
                <w:i w:val="false"/>
                <w:color w:val="000000"/>
                <w:sz w:val="20"/>
              </w:rPr>
              <w:t>погрузка и транспортировка породы, крепление геологоразведочных выработок, проведение горизонтальных, вертикальных и наклонных выработок,</w:t>
            </w:r>
            <w:r>
              <w:br/>
            </w:r>
            <w:r>
              <w:rPr>
                <w:rFonts w:ascii="Times New Roman"/>
                <w:b w:val="false"/>
                <w:i w:val="false"/>
                <w:color w:val="000000"/>
                <w:sz w:val="20"/>
              </w:rPr>
              <w:t>
</w:t>
            </w:r>
            <w:r>
              <w:rPr>
                <w:rFonts w:ascii="Times New Roman"/>
                <w:b w:val="false"/>
                <w:i w:val="false"/>
                <w:color w:val="000000"/>
                <w:sz w:val="20"/>
              </w:rPr>
              <w:t>проведение выработок в сложных горно-геологических условиях;</w:t>
            </w:r>
            <w:r>
              <w:br/>
            </w:r>
            <w:r>
              <w:rPr>
                <w:rFonts w:ascii="Times New Roman"/>
                <w:b w:val="false"/>
                <w:i w:val="false"/>
                <w:color w:val="000000"/>
                <w:sz w:val="20"/>
              </w:rPr>
              <w:t>
</w:t>
            </w:r>
            <w:r>
              <w:rPr>
                <w:rFonts w:ascii="Times New Roman"/>
                <w:b w:val="false"/>
                <w:i w:val="false"/>
                <w:color w:val="000000"/>
                <w:sz w:val="20"/>
              </w:rPr>
              <w:t>проходка канав и траншей; организация горноразведочных работ,</w:t>
            </w:r>
            <w:r>
              <w:br/>
            </w:r>
            <w:r>
              <w:rPr>
                <w:rFonts w:ascii="Times New Roman"/>
                <w:b w:val="false"/>
                <w:i w:val="false"/>
                <w:color w:val="000000"/>
                <w:sz w:val="20"/>
              </w:rPr>
              <w:t>
</w:t>
            </w:r>
            <w:r>
              <w:rPr>
                <w:rFonts w:ascii="Times New Roman"/>
                <w:b w:val="false"/>
                <w:i w:val="false"/>
                <w:color w:val="000000"/>
                <w:sz w:val="20"/>
              </w:rPr>
              <w:t>основы разработки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охрана окружающей среды и рекультивация земель</w:t>
            </w:r>
            <w:r>
              <w:br/>
            </w:r>
            <w:r>
              <w:rPr>
                <w:rFonts w:ascii="Times New Roman"/>
                <w:b w:val="false"/>
                <w:i w:val="false"/>
                <w:color w:val="000000"/>
                <w:sz w:val="20"/>
              </w:rPr>
              <w:t>
</w:t>
            </w:r>
            <w:r>
              <w:rPr>
                <w:rFonts w:ascii="Times New Roman"/>
                <w:b w:val="false"/>
                <w:i w:val="false"/>
                <w:color w:val="000000"/>
                <w:sz w:val="20"/>
              </w:rPr>
              <w:t>при производстве горных работ.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горных работ, способы механизации,</w:t>
            </w:r>
            <w:r>
              <w:br/>
            </w:r>
            <w:r>
              <w:rPr>
                <w:rFonts w:ascii="Times New Roman"/>
                <w:b w:val="false"/>
                <w:i w:val="false"/>
                <w:color w:val="000000"/>
                <w:sz w:val="20"/>
              </w:rPr>
              <w:t>
</w:t>
            </w:r>
            <w:r>
              <w:rPr>
                <w:rFonts w:ascii="Times New Roman"/>
                <w:b w:val="false"/>
                <w:i w:val="false"/>
                <w:color w:val="000000"/>
                <w:sz w:val="20"/>
              </w:rPr>
              <w:t>способы разрушения горных пород,</w:t>
            </w:r>
            <w:r>
              <w:br/>
            </w:r>
            <w:r>
              <w:rPr>
                <w:rFonts w:ascii="Times New Roman"/>
                <w:b w:val="false"/>
                <w:i w:val="false"/>
                <w:color w:val="000000"/>
                <w:sz w:val="20"/>
              </w:rPr>
              <w:t>
</w:t>
            </w:r>
            <w:r>
              <w:rPr>
                <w:rFonts w:ascii="Times New Roman"/>
                <w:b w:val="false"/>
                <w:i w:val="false"/>
                <w:color w:val="000000"/>
                <w:sz w:val="20"/>
              </w:rPr>
              <w:t>способы транспортировки разрушенной горной породы, технология и техника проведения горных работ,</w:t>
            </w:r>
            <w:r>
              <w:br/>
            </w:r>
            <w:r>
              <w:rPr>
                <w:rFonts w:ascii="Times New Roman"/>
                <w:b w:val="false"/>
                <w:i w:val="false"/>
                <w:color w:val="000000"/>
                <w:sz w:val="20"/>
              </w:rPr>
              <w:t>
</w:t>
            </w:r>
            <w:r>
              <w:rPr>
                <w:rFonts w:ascii="Times New Roman"/>
                <w:b w:val="false"/>
                <w:i w:val="false"/>
                <w:color w:val="000000"/>
                <w:sz w:val="20"/>
              </w:rPr>
              <w:t>вентиляция, освещение водоотлив, способы крепления горных выработок.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способ разрушения горных пород в зависимости от</w:t>
            </w:r>
            <w:r>
              <w:br/>
            </w:r>
            <w:r>
              <w:rPr>
                <w:rFonts w:ascii="Times New Roman"/>
                <w:b w:val="false"/>
                <w:i w:val="false"/>
                <w:color w:val="000000"/>
                <w:sz w:val="20"/>
              </w:rPr>
              <w:t>
</w:t>
            </w:r>
            <w:r>
              <w:rPr>
                <w:rFonts w:ascii="Times New Roman"/>
                <w:b w:val="false"/>
                <w:i w:val="false"/>
                <w:color w:val="000000"/>
                <w:sz w:val="20"/>
              </w:rPr>
              <w:t>условий горнотехнических условий,</w:t>
            </w:r>
            <w:r>
              <w:br/>
            </w:r>
            <w:r>
              <w:rPr>
                <w:rFonts w:ascii="Times New Roman"/>
                <w:b w:val="false"/>
                <w:i w:val="false"/>
                <w:color w:val="000000"/>
                <w:sz w:val="20"/>
              </w:rPr>
              <w:t>
</w:t>
            </w:r>
            <w:r>
              <w:rPr>
                <w:rFonts w:ascii="Times New Roman"/>
                <w:b w:val="false"/>
                <w:i w:val="false"/>
                <w:color w:val="000000"/>
                <w:sz w:val="20"/>
              </w:rPr>
              <w:t>работать с приборами для контроля</w:t>
            </w:r>
            <w:r>
              <w:br/>
            </w:r>
            <w:r>
              <w:rPr>
                <w:rFonts w:ascii="Times New Roman"/>
                <w:b w:val="false"/>
                <w:i w:val="false"/>
                <w:color w:val="000000"/>
                <w:sz w:val="20"/>
              </w:rPr>
              <w:t>
</w:t>
            </w:r>
            <w:r>
              <w:rPr>
                <w:rFonts w:ascii="Times New Roman"/>
                <w:b w:val="false"/>
                <w:i w:val="false"/>
                <w:color w:val="000000"/>
                <w:sz w:val="20"/>
              </w:rPr>
              <w:t>состояния рудничной атмосферы.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Горное и буровое оборудование.</w:t>
            </w:r>
            <w:r>
              <w:br/>
            </w:r>
            <w:r>
              <w:rPr>
                <w:rFonts w:ascii="Times New Roman"/>
                <w:b w:val="false"/>
                <w:i w:val="false"/>
                <w:color w:val="000000"/>
                <w:sz w:val="20"/>
              </w:rPr>
              <w:t>
</w:t>
            </w:r>
            <w:r>
              <w:rPr>
                <w:rFonts w:ascii="Times New Roman"/>
                <w:b w:val="false"/>
                <w:i w:val="false"/>
                <w:color w:val="000000"/>
                <w:sz w:val="20"/>
              </w:rPr>
              <w:t>Буровое, горное оборудование и средства малой механизации,</w:t>
            </w:r>
            <w:r>
              <w:br/>
            </w:r>
            <w:r>
              <w:rPr>
                <w:rFonts w:ascii="Times New Roman"/>
                <w:b w:val="false"/>
                <w:i w:val="false"/>
                <w:color w:val="000000"/>
                <w:sz w:val="20"/>
              </w:rPr>
              <w:t>
</w:t>
            </w:r>
            <w:r>
              <w:rPr>
                <w:rFonts w:ascii="Times New Roman"/>
                <w:b w:val="false"/>
                <w:i w:val="false"/>
                <w:color w:val="000000"/>
                <w:sz w:val="20"/>
              </w:rPr>
              <w:t>применяемые при различных способах бурения; станки и установки колонкового бурения;</w:t>
            </w:r>
            <w:r>
              <w:br/>
            </w:r>
            <w:r>
              <w:rPr>
                <w:rFonts w:ascii="Times New Roman"/>
                <w:b w:val="false"/>
                <w:i w:val="false"/>
                <w:color w:val="000000"/>
                <w:sz w:val="20"/>
              </w:rPr>
              <w:t>
</w:t>
            </w:r>
            <w:r>
              <w:rPr>
                <w:rFonts w:ascii="Times New Roman"/>
                <w:b w:val="false"/>
                <w:i w:val="false"/>
                <w:color w:val="000000"/>
                <w:sz w:val="20"/>
              </w:rPr>
              <w:t>оборудование для производства спускоподъемных операций, оборудование для промывки скважин,</w:t>
            </w:r>
            <w:r>
              <w:br/>
            </w:r>
            <w:r>
              <w:rPr>
                <w:rFonts w:ascii="Times New Roman"/>
                <w:b w:val="false"/>
                <w:i w:val="false"/>
                <w:color w:val="000000"/>
                <w:sz w:val="20"/>
              </w:rPr>
              <w:t>
</w:t>
            </w:r>
            <w:r>
              <w:rPr>
                <w:rFonts w:ascii="Times New Roman"/>
                <w:b w:val="false"/>
                <w:i w:val="false"/>
                <w:color w:val="000000"/>
                <w:sz w:val="20"/>
              </w:rPr>
              <w:t>буровые вышки и мачты; грузоподъемные приспособления, силовые приводы буровых установок, буровые установки роторного, шнекового,</w:t>
            </w:r>
            <w:r>
              <w:br/>
            </w:r>
            <w:r>
              <w:rPr>
                <w:rFonts w:ascii="Times New Roman"/>
                <w:b w:val="false"/>
                <w:i w:val="false"/>
                <w:color w:val="000000"/>
                <w:sz w:val="20"/>
              </w:rPr>
              <w:t>
</w:t>
            </w:r>
            <w:r>
              <w:rPr>
                <w:rFonts w:ascii="Times New Roman"/>
                <w:b w:val="false"/>
                <w:i w:val="false"/>
                <w:color w:val="000000"/>
                <w:sz w:val="20"/>
              </w:rPr>
              <w:t>ударно-канатного, вибрационного способов бурения, оборудование для откачки воды из скважин;</w:t>
            </w:r>
            <w:r>
              <w:br/>
            </w:r>
            <w:r>
              <w:rPr>
                <w:rFonts w:ascii="Times New Roman"/>
                <w:b w:val="false"/>
                <w:i w:val="false"/>
                <w:color w:val="000000"/>
                <w:sz w:val="20"/>
              </w:rPr>
              <w:t>
</w:t>
            </w:r>
            <w:r>
              <w:rPr>
                <w:rFonts w:ascii="Times New Roman"/>
                <w:b w:val="false"/>
                <w:i w:val="false"/>
                <w:color w:val="000000"/>
                <w:sz w:val="20"/>
              </w:rPr>
              <w:t>горное оборудование для проходки горных выработок в сыпучих, мягких и слабых скальных породах (отбойные молотки, землеройные машины),</w:t>
            </w:r>
            <w:r>
              <w:br/>
            </w:r>
            <w:r>
              <w:rPr>
                <w:rFonts w:ascii="Times New Roman"/>
                <w:b w:val="false"/>
                <w:i w:val="false"/>
                <w:color w:val="000000"/>
                <w:sz w:val="20"/>
              </w:rPr>
              <w:t>
</w:t>
            </w:r>
            <w:r>
              <w:rPr>
                <w:rFonts w:ascii="Times New Roman"/>
                <w:b w:val="false"/>
                <w:i w:val="false"/>
                <w:color w:val="000000"/>
                <w:sz w:val="20"/>
              </w:rPr>
              <w:t>оборудование для бурения шпуров, компрессорные станции,</w:t>
            </w:r>
            <w:r>
              <w:br/>
            </w:r>
            <w:r>
              <w:rPr>
                <w:rFonts w:ascii="Times New Roman"/>
                <w:b w:val="false"/>
                <w:i w:val="false"/>
                <w:color w:val="000000"/>
                <w:sz w:val="20"/>
              </w:rPr>
              <w:t>
</w:t>
            </w:r>
            <w:r>
              <w:rPr>
                <w:rFonts w:ascii="Times New Roman"/>
                <w:b w:val="false"/>
                <w:i w:val="false"/>
                <w:color w:val="000000"/>
                <w:sz w:val="20"/>
              </w:rPr>
              <w:t>погрузочные машины и шахтный транспорт,</w:t>
            </w:r>
            <w:r>
              <w:br/>
            </w:r>
            <w:r>
              <w:rPr>
                <w:rFonts w:ascii="Times New Roman"/>
                <w:b w:val="false"/>
                <w:i w:val="false"/>
                <w:color w:val="000000"/>
                <w:sz w:val="20"/>
              </w:rPr>
              <w:t>
</w:t>
            </w:r>
            <w:r>
              <w:rPr>
                <w:rFonts w:ascii="Times New Roman"/>
                <w:b w:val="false"/>
                <w:i w:val="false"/>
                <w:color w:val="000000"/>
                <w:sz w:val="20"/>
              </w:rPr>
              <w:t>оборудование для подъема, водоотлива,</w:t>
            </w:r>
            <w:r>
              <w:br/>
            </w:r>
            <w:r>
              <w:rPr>
                <w:rFonts w:ascii="Times New Roman"/>
                <w:b w:val="false"/>
                <w:i w:val="false"/>
                <w:color w:val="000000"/>
                <w:sz w:val="20"/>
              </w:rPr>
              <w:t>
</w:t>
            </w:r>
            <w:r>
              <w:rPr>
                <w:rFonts w:ascii="Times New Roman"/>
                <w:b w:val="false"/>
                <w:i w:val="false"/>
                <w:color w:val="000000"/>
                <w:sz w:val="20"/>
              </w:rPr>
              <w:t>для проветривания и освещения;</w:t>
            </w:r>
            <w:r>
              <w:br/>
            </w:r>
            <w:r>
              <w:rPr>
                <w:rFonts w:ascii="Times New Roman"/>
                <w:b w:val="false"/>
                <w:i w:val="false"/>
                <w:color w:val="000000"/>
                <w:sz w:val="20"/>
              </w:rPr>
              <w:t>
</w:t>
            </w:r>
            <w:r>
              <w:rPr>
                <w:rFonts w:ascii="Times New Roman"/>
                <w:b w:val="false"/>
                <w:i w:val="false"/>
                <w:color w:val="000000"/>
                <w:sz w:val="20"/>
              </w:rPr>
              <w:t xml:space="preserve">перспективы развития горнобуровой техники.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 правила эксплуатации буровых станков,</w:t>
            </w:r>
            <w:r>
              <w:br/>
            </w:r>
            <w:r>
              <w:rPr>
                <w:rFonts w:ascii="Times New Roman"/>
                <w:b w:val="false"/>
                <w:i w:val="false"/>
                <w:color w:val="000000"/>
                <w:sz w:val="20"/>
              </w:rPr>
              <w:t>
</w:t>
            </w:r>
            <w:r>
              <w:rPr>
                <w:rFonts w:ascii="Times New Roman"/>
                <w:b w:val="false"/>
                <w:i w:val="false"/>
                <w:color w:val="000000"/>
                <w:sz w:val="20"/>
              </w:rPr>
              <w:t>вспомогательного оборудования, классификация технической характеристики буровых установок.</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техническое обслуживание и ремонт оборудования, контролировать его техническое состояние.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3.7.11</w:t>
            </w:r>
            <w:r>
              <w:br/>
            </w:r>
            <w:r>
              <w:rPr>
                <w:rFonts w:ascii="Times New Roman"/>
                <w:b w:val="false"/>
                <w:i w:val="false"/>
                <w:color w:val="000000"/>
                <w:sz w:val="20"/>
              </w:rPr>
              <w:t>
</w:t>
            </w:r>
            <w:r>
              <w:rPr>
                <w:rFonts w:ascii="Times New Roman"/>
                <w:b w:val="false"/>
                <w:i w:val="false"/>
                <w:color w:val="000000"/>
                <w:sz w:val="20"/>
              </w:rPr>
              <w:t>ПК 3.7.13</w:t>
            </w:r>
            <w:r>
              <w:br/>
            </w:r>
            <w:r>
              <w:rPr>
                <w:rFonts w:ascii="Times New Roman"/>
                <w:b w:val="false"/>
                <w:i w:val="false"/>
                <w:color w:val="000000"/>
                <w:sz w:val="20"/>
              </w:rPr>
              <w:t>
</w:t>
            </w:r>
            <w:r>
              <w:rPr>
                <w:rFonts w:ascii="Times New Roman"/>
                <w:b w:val="false"/>
                <w:i w:val="false"/>
                <w:color w:val="000000"/>
                <w:sz w:val="20"/>
              </w:rPr>
              <w:t>ПК 3.7.22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 и КИП.</w:t>
            </w:r>
            <w:r>
              <w:br/>
            </w:r>
            <w:r>
              <w:rPr>
                <w:rFonts w:ascii="Times New Roman"/>
                <w:b w:val="false"/>
                <w:i w:val="false"/>
                <w:color w:val="000000"/>
                <w:sz w:val="20"/>
              </w:rPr>
              <w:t>
</w:t>
            </w:r>
            <w:r>
              <w:rPr>
                <w:rFonts w:ascii="Times New Roman"/>
                <w:b w:val="false"/>
                <w:i w:val="false"/>
                <w:color w:val="000000"/>
                <w:sz w:val="20"/>
              </w:rPr>
              <w:t>Основные элементы измерительных приборов и средств автоматики,</w:t>
            </w:r>
            <w:r>
              <w:br/>
            </w:r>
            <w:r>
              <w:rPr>
                <w:rFonts w:ascii="Times New Roman"/>
                <w:b w:val="false"/>
                <w:i w:val="false"/>
                <w:color w:val="000000"/>
                <w:sz w:val="20"/>
              </w:rPr>
              <w:t>
</w:t>
            </w:r>
            <w:r>
              <w:rPr>
                <w:rFonts w:ascii="Times New Roman"/>
                <w:b w:val="false"/>
                <w:i w:val="false"/>
                <w:color w:val="000000"/>
                <w:sz w:val="20"/>
              </w:rPr>
              <w:t>основные датчики для измерения технологических параметров процесса бурения;</w:t>
            </w:r>
            <w:r>
              <w:br/>
            </w:r>
            <w:r>
              <w:rPr>
                <w:rFonts w:ascii="Times New Roman"/>
                <w:b w:val="false"/>
                <w:i w:val="false"/>
                <w:color w:val="000000"/>
                <w:sz w:val="20"/>
              </w:rPr>
              <w:t>
</w:t>
            </w:r>
            <w:r>
              <w:rPr>
                <w:rFonts w:ascii="Times New Roman"/>
                <w:b w:val="false"/>
                <w:i w:val="false"/>
                <w:color w:val="000000"/>
                <w:sz w:val="20"/>
              </w:rPr>
              <w:t>аппаратура серии «Курс»,</w:t>
            </w:r>
            <w:r>
              <w:br/>
            </w:r>
            <w:r>
              <w:rPr>
                <w:rFonts w:ascii="Times New Roman"/>
                <w:b w:val="false"/>
                <w:i w:val="false"/>
                <w:color w:val="000000"/>
                <w:sz w:val="20"/>
              </w:rPr>
              <w:t>
</w:t>
            </w:r>
            <w:r>
              <w:rPr>
                <w:rFonts w:ascii="Times New Roman"/>
                <w:b w:val="false"/>
                <w:i w:val="false"/>
                <w:color w:val="000000"/>
                <w:sz w:val="20"/>
              </w:rPr>
              <w:t>«Румб»; основы дефектоскопии, контроль за износом бурильных труб,</w:t>
            </w:r>
            <w:r>
              <w:br/>
            </w:r>
            <w:r>
              <w:rPr>
                <w:rFonts w:ascii="Times New Roman"/>
                <w:b w:val="false"/>
                <w:i w:val="false"/>
                <w:color w:val="000000"/>
                <w:sz w:val="20"/>
              </w:rPr>
              <w:t>
</w:t>
            </w:r>
            <w:r>
              <w:rPr>
                <w:rFonts w:ascii="Times New Roman"/>
                <w:b w:val="false"/>
                <w:i w:val="false"/>
                <w:color w:val="000000"/>
                <w:sz w:val="20"/>
              </w:rPr>
              <w:t>дефектоскопия бурового оборудования и инструмента;</w:t>
            </w:r>
            <w:r>
              <w:br/>
            </w:r>
            <w:r>
              <w:rPr>
                <w:rFonts w:ascii="Times New Roman"/>
                <w:b w:val="false"/>
                <w:i w:val="false"/>
                <w:color w:val="000000"/>
                <w:sz w:val="20"/>
              </w:rPr>
              <w:t>
</w:t>
            </w:r>
            <w:r>
              <w:rPr>
                <w:rFonts w:ascii="Times New Roman"/>
                <w:b w:val="false"/>
                <w:i w:val="false"/>
                <w:color w:val="000000"/>
                <w:sz w:val="20"/>
              </w:rPr>
              <w:t>основные средства автоматизации горноразведочных работ (водоотлива, вентиляции, шахтных подъемных машин, компрессорных установок);</w:t>
            </w:r>
            <w:r>
              <w:br/>
            </w:r>
            <w:r>
              <w:rPr>
                <w:rFonts w:ascii="Times New Roman"/>
                <w:b w:val="false"/>
                <w:i w:val="false"/>
                <w:color w:val="000000"/>
                <w:sz w:val="20"/>
              </w:rPr>
              <w:t>
</w:t>
            </w:r>
            <w:r>
              <w:rPr>
                <w:rFonts w:ascii="Times New Roman"/>
                <w:b w:val="false"/>
                <w:i w:val="false"/>
                <w:color w:val="000000"/>
                <w:sz w:val="20"/>
              </w:rPr>
              <w:t>автоматизация работ в ремонтных мастерских;</w:t>
            </w:r>
            <w:r>
              <w:br/>
            </w:r>
            <w:r>
              <w:rPr>
                <w:rFonts w:ascii="Times New Roman"/>
                <w:b w:val="false"/>
                <w:i w:val="false"/>
                <w:color w:val="000000"/>
                <w:sz w:val="20"/>
              </w:rPr>
              <w:t>
</w:t>
            </w:r>
            <w:r>
              <w:rPr>
                <w:rFonts w:ascii="Times New Roman"/>
                <w:b w:val="false"/>
                <w:i w:val="false"/>
                <w:color w:val="000000"/>
                <w:sz w:val="20"/>
              </w:rPr>
              <w:t>основы микропроцессорной техники,</w:t>
            </w:r>
            <w:r>
              <w:br/>
            </w:r>
            <w:r>
              <w:rPr>
                <w:rFonts w:ascii="Times New Roman"/>
                <w:b w:val="false"/>
                <w:i w:val="false"/>
                <w:color w:val="000000"/>
                <w:sz w:val="20"/>
              </w:rPr>
              <w:t>
</w:t>
            </w:r>
            <w:r>
              <w:rPr>
                <w:rFonts w:ascii="Times New Roman"/>
                <w:b w:val="false"/>
                <w:i w:val="false"/>
                <w:color w:val="000000"/>
                <w:sz w:val="20"/>
              </w:rPr>
              <w:t>применяемой при проведении геологоразведочных работ.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приборы и методика измерения параметров режима и контроля процесса бурения.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оптимальные параметры режима бурения</w:t>
            </w:r>
            <w:r>
              <w:br/>
            </w:r>
            <w:r>
              <w:rPr>
                <w:rFonts w:ascii="Times New Roman"/>
                <w:b w:val="false"/>
                <w:i w:val="false"/>
                <w:color w:val="000000"/>
                <w:sz w:val="20"/>
              </w:rPr>
              <w:t>
</w:t>
            </w:r>
            <w:r>
              <w:rPr>
                <w:rFonts w:ascii="Times New Roman"/>
                <w:b w:val="false"/>
                <w:i w:val="false"/>
                <w:color w:val="000000"/>
                <w:sz w:val="20"/>
              </w:rPr>
              <w:t>по показателям контрольно-измерительных приборов.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СД.05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промывочные жидкости.</w:t>
            </w:r>
            <w:r>
              <w:br/>
            </w:r>
            <w:r>
              <w:rPr>
                <w:rFonts w:ascii="Times New Roman"/>
                <w:b w:val="false"/>
                <w:i w:val="false"/>
                <w:color w:val="000000"/>
                <w:sz w:val="20"/>
              </w:rPr>
              <w:t>
</w:t>
            </w:r>
            <w:r>
              <w:rPr>
                <w:rFonts w:ascii="Times New Roman"/>
                <w:b w:val="false"/>
                <w:i w:val="false"/>
                <w:color w:val="000000"/>
                <w:sz w:val="20"/>
              </w:rPr>
              <w:t>Основы гидравлики; виды жидкостей;</w:t>
            </w:r>
            <w:r>
              <w:br/>
            </w:r>
            <w:r>
              <w:rPr>
                <w:rFonts w:ascii="Times New Roman"/>
                <w:b w:val="false"/>
                <w:i w:val="false"/>
                <w:color w:val="000000"/>
                <w:sz w:val="20"/>
              </w:rPr>
              <w:t>
</w:t>
            </w:r>
            <w:r>
              <w:rPr>
                <w:rFonts w:ascii="Times New Roman"/>
                <w:b w:val="false"/>
                <w:i w:val="false"/>
                <w:color w:val="000000"/>
                <w:sz w:val="20"/>
              </w:rPr>
              <w:t>гидростатическое давление;</w:t>
            </w:r>
            <w:r>
              <w:br/>
            </w:r>
            <w:r>
              <w:rPr>
                <w:rFonts w:ascii="Times New Roman"/>
                <w:b w:val="false"/>
                <w:i w:val="false"/>
                <w:color w:val="000000"/>
                <w:sz w:val="20"/>
              </w:rPr>
              <w:t>
</w:t>
            </w:r>
            <w:r>
              <w:rPr>
                <w:rFonts w:ascii="Times New Roman"/>
                <w:b w:val="false"/>
                <w:i w:val="false"/>
                <w:color w:val="000000"/>
                <w:sz w:val="20"/>
              </w:rPr>
              <w:t>закон Паскаля;</w:t>
            </w:r>
            <w:r>
              <w:br/>
            </w:r>
            <w:r>
              <w:rPr>
                <w:rFonts w:ascii="Times New Roman"/>
                <w:b w:val="false"/>
                <w:i w:val="false"/>
                <w:color w:val="000000"/>
                <w:sz w:val="20"/>
              </w:rPr>
              <w:t>
</w:t>
            </w:r>
            <w:r>
              <w:rPr>
                <w:rFonts w:ascii="Times New Roman"/>
                <w:b w:val="false"/>
                <w:i w:val="false"/>
                <w:color w:val="000000"/>
                <w:sz w:val="20"/>
              </w:rPr>
              <w:t>схема работы гидроподъемников; приборы для измерения давления;</w:t>
            </w:r>
            <w:r>
              <w:br/>
            </w:r>
            <w:r>
              <w:rPr>
                <w:rFonts w:ascii="Times New Roman"/>
                <w:b w:val="false"/>
                <w:i w:val="false"/>
                <w:color w:val="000000"/>
                <w:sz w:val="20"/>
              </w:rPr>
              <w:t>
</w:t>
            </w:r>
            <w:r>
              <w:rPr>
                <w:rFonts w:ascii="Times New Roman"/>
                <w:b w:val="false"/>
                <w:i w:val="false"/>
                <w:color w:val="000000"/>
                <w:sz w:val="20"/>
              </w:rPr>
              <w:t>условия равновесия жидкостей в сообщающихся сосудах; давление на стенки труб;</w:t>
            </w:r>
            <w:r>
              <w:br/>
            </w:r>
            <w:r>
              <w:rPr>
                <w:rFonts w:ascii="Times New Roman"/>
                <w:b w:val="false"/>
                <w:i w:val="false"/>
                <w:color w:val="000000"/>
                <w:sz w:val="20"/>
              </w:rPr>
              <w:t>
</w:t>
            </w:r>
            <w:r>
              <w:rPr>
                <w:rFonts w:ascii="Times New Roman"/>
                <w:b w:val="false"/>
                <w:i w:val="false"/>
                <w:color w:val="000000"/>
                <w:sz w:val="20"/>
              </w:rPr>
              <w:t>закон Архимеда;</w:t>
            </w:r>
            <w:r>
              <w:br/>
            </w:r>
            <w:r>
              <w:rPr>
                <w:rFonts w:ascii="Times New Roman"/>
                <w:b w:val="false"/>
                <w:i w:val="false"/>
                <w:color w:val="000000"/>
                <w:sz w:val="20"/>
              </w:rPr>
              <w:t>
</w:t>
            </w:r>
            <w:r>
              <w:rPr>
                <w:rFonts w:ascii="Times New Roman"/>
                <w:b w:val="false"/>
                <w:i w:val="false"/>
                <w:color w:val="000000"/>
                <w:sz w:val="20"/>
              </w:rPr>
              <w:t>гидродинамика: уравнение неразрывности истока;</w:t>
            </w:r>
            <w:r>
              <w:br/>
            </w:r>
            <w:r>
              <w:rPr>
                <w:rFonts w:ascii="Times New Roman"/>
                <w:b w:val="false"/>
                <w:i w:val="false"/>
                <w:color w:val="000000"/>
                <w:sz w:val="20"/>
              </w:rPr>
              <w:t>
</w:t>
            </w:r>
            <w:r>
              <w:rPr>
                <w:rFonts w:ascii="Times New Roman"/>
                <w:b w:val="false"/>
                <w:i w:val="false"/>
                <w:color w:val="000000"/>
                <w:sz w:val="20"/>
              </w:rPr>
              <w:t>уравнение Бернулли; движение жидкости в трубах;</w:t>
            </w:r>
            <w:r>
              <w:br/>
            </w:r>
            <w:r>
              <w:rPr>
                <w:rFonts w:ascii="Times New Roman"/>
                <w:b w:val="false"/>
                <w:i w:val="false"/>
                <w:color w:val="000000"/>
                <w:sz w:val="20"/>
              </w:rPr>
              <w:t>
</w:t>
            </w:r>
            <w:r>
              <w:rPr>
                <w:rFonts w:ascii="Times New Roman"/>
                <w:b w:val="false"/>
                <w:i w:val="false"/>
                <w:color w:val="000000"/>
                <w:sz w:val="20"/>
              </w:rPr>
              <w:t>потери напора;</w:t>
            </w:r>
            <w:r>
              <w:br/>
            </w:r>
            <w:r>
              <w:rPr>
                <w:rFonts w:ascii="Times New Roman"/>
                <w:b w:val="false"/>
                <w:i w:val="false"/>
                <w:color w:val="000000"/>
                <w:sz w:val="20"/>
              </w:rPr>
              <w:t>
</w:t>
            </w:r>
            <w:r>
              <w:rPr>
                <w:rFonts w:ascii="Times New Roman"/>
                <w:b w:val="false"/>
                <w:i w:val="false"/>
                <w:color w:val="000000"/>
                <w:sz w:val="20"/>
              </w:rPr>
              <w:t>гидравлический удар;</w:t>
            </w:r>
            <w:r>
              <w:br/>
            </w:r>
            <w:r>
              <w:rPr>
                <w:rFonts w:ascii="Times New Roman"/>
                <w:b w:val="false"/>
                <w:i w:val="false"/>
                <w:color w:val="000000"/>
                <w:sz w:val="20"/>
              </w:rPr>
              <w:t>
</w:t>
            </w:r>
            <w:r>
              <w:rPr>
                <w:rFonts w:ascii="Times New Roman"/>
                <w:b w:val="false"/>
                <w:i w:val="false"/>
                <w:color w:val="000000"/>
                <w:sz w:val="20"/>
              </w:rPr>
              <w:t>принцип работы гидравлических машин, их основные виды;</w:t>
            </w:r>
            <w:r>
              <w:br/>
            </w:r>
            <w:r>
              <w:rPr>
                <w:rFonts w:ascii="Times New Roman"/>
                <w:b w:val="false"/>
                <w:i w:val="false"/>
                <w:color w:val="000000"/>
                <w:sz w:val="20"/>
              </w:rPr>
              <w:t>
</w:t>
            </w:r>
            <w:r>
              <w:rPr>
                <w:rFonts w:ascii="Times New Roman"/>
                <w:b w:val="false"/>
                <w:i w:val="false"/>
                <w:color w:val="000000"/>
                <w:sz w:val="20"/>
              </w:rPr>
              <w:t>гидропривод;</w:t>
            </w:r>
            <w:r>
              <w:br/>
            </w:r>
            <w:r>
              <w:rPr>
                <w:rFonts w:ascii="Times New Roman"/>
                <w:b w:val="false"/>
                <w:i w:val="false"/>
                <w:color w:val="000000"/>
                <w:sz w:val="20"/>
              </w:rPr>
              <w:t>
</w:t>
            </w:r>
            <w:r>
              <w:rPr>
                <w:rFonts w:ascii="Times New Roman"/>
                <w:b w:val="false"/>
                <w:i w:val="false"/>
                <w:color w:val="000000"/>
                <w:sz w:val="20"/>
              </w:rPr>
              <w:t>промывочные жидкости, их роль при бурении, функции промывочных агентов,</w:t>
            </w:r>
            <w:r>
              <w:br/>
            </w:r>
            <w:r>
              <w:rPr>
                <w:rFonts w:ascii="Times New Roman"/>
                <w:b w:val="false"/>
                <w:i w:val="false"/>
                <w:color w:val="000000"/>
                <w:sz w:val="20"/>
              </w:rPr>
              <w:t>
</w:t>
            </w:r>
            <w:r>
              <w:rPr>
                <w:rFonts w:ascii="Times New Roman"/>
                <w:b w:val="false"/>
                <w:i w:val="false"/>
                <w:color w:val="000000"/>
                <w:sz w:val="20"/>
              </w:rPr>
              <w:t>материал для приготовления, параметры жидкостей;</w:t>
            </w:r>
            <w:r>
              <w:br/>
            </w:r>
            <w:r>
              <w:rPr>
                <w:rFonts w:ascii="Times New Roman"/>
                <w:b w:val="false"/>
                <w:i w:val="false"/>
                <w:color w:val="000000"/>
                <w:sz w:val="20"/>
              </w:rPr>
              <w:t>
</w:t>
            </w:r>
            <w:r>
              <w:rPr>
                <w:rFonts w:ascii="Times New Roman"/>
                <w:b w:val="false"/>
                <w:i w:val="false"/>
                <w:color w:val="000000"/>
                <w:sz w:val="20"/>
              </w:rPr>
              <w:t>приборы для определения качества растворов;</w:t>
            </w:r>
            <w:r>
              <w:br/>
            </w:r>
            <w:r>
              <w:rPr>
                <w:rFonts w:ascii="Times New Roman"/>
                <w:b w:val="false"/>
                <w:i w:val="false"/>
                <w:color w:val="000000"/>
                <w:sz w:val="20"/>
              </w:rPr>
              <w:t>
</w:t>
            </w:r>
            <w:r>
              <w:rPr>
                <w:rFonts w:ascii="Times New Roman"/>
                <w:b w:val="false"/>
                <w:i w:val="false"/>
                <w:color w:val="000000"/>
                <w:sz w:val="20"/>
              </w:rPr>
              <w:t>виды очистных агентов и область их применения, улучшение качеств растворов;</w:t>
            </w:r>
            <w:r>
              <w:br/>
            </w:r>
            <w:r>
              <w:rPr>
                <w:rFonts w:ascii="Times New Roman"/>
                <w:b w:val="false"/>
                <w:i w:val="false"/>
                <w:color w:val="000000"/>
                <w:sz w:val="20"/>
              </w:rPr>
              <w:t>
</w:t>
            </w:r>
            <w:r>
              <w:rPr>
                <w:rFonts w:ascii="Times New Roman"/>
                <w:b w:val="false"/>
                <w:i w:val="false"/>
                <w:color w:val="000000"/>
                <w:sz w:val="20"/>
              </w:rPr>
              <w:t>химическая обработка, приготовление и очистка промывочных жидкостей;</w:t>
            </w:r>
            <w:r>
              <w:br/>
            </w:r>
            <w:r>
              <w:rPr>
                <w:rFonts w:ascii="Times New Roman"/>
                <w:b w:val="false"/>
                <w:i w:val="false"/>
                <w:color w:val="000000"/>
                <w:sz w:val="20"/>
              </w:rPr>
              <w:t>
</w:t>
            </w:r>
            <w:r>
              <w:rPr>
                <w:rFonts w:ascii="Times New Roman"/>
                <w:b w:val="false"/>
                <w:i w:val="false"/>
                <w:color w:val="000000"/>
                <w:sz w:val="20"/>
              </w:rPr>
              <w:t>охрана окружающей среды от загрязнения промывочными жидкостями;</w:t>
            </w:r>
            <w:r>
              <w:br/>
            </w:r>
            <w:r>
              <w:rPr>
                <w:rFonts w:ascii="Times New Roman"/>
                <w:b w:val="false"/>
                <w:i w:val="false"/>
                <w:color w:val="000000"/>
                <w:sz w:val="20"/>
              </w:rPr>
              <w:t>
</w:t>
            </w:r>
            <w:r>
              <w:rPr>
                <w:rFonts w:ascii="Times New Roman"/>
                <w:b w:val="false"/>
                <w:i w:val="false"/>
                <w:color w:val="000000"/>
                <w:sz w:val="20"/>
              </w:rPr>
              <w:t>охрана труда при приготовлении и</w:t>
            </w:r>
            <w:r>
              <w:br/>
            </w:r>
            <w:r>
              <w:rPr>
                <w:rFonts w:ascii="Times New Roman"/>
                <w:b w:val="false"/>
                <w:i w:val="false"/>
                <w:color w:val="000000"/>
                <w:sz w:val="20"/>
              </w:rPr>
              <w:t>
</w:t>
            </w:r>
            <w:r>
              <w:rPr>
                <w:rFonts w:ascii="Times New Roman"/>
                <w:b w:val="false"/>
                <w:i w:val="false"/>
                <w:color w:val="000000"/>
                <w:sz w:val="20"/>
              </w:rPr>
              <w:t>очистке промывочных жидкостей.</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статике и динамике жидкости,</w:t>
            </w:r>
            <w:r>
              <w:br/>
            </w:r>
            <w:r>
              <w:rPr>
                <w:rFonts w:ascii="Times New Roman"/>
                <w:b w:val="false"/>
                <w:i w:val="false"/>
                <w:color w:val="000000"/>
                <w:sz w:val="20"/>
              </w:rPr>
              <w:t>
</w:t>
            </w:r>
            <w:r>
              <w:rPr>
                <w:rFonts w:ascii="Times New Roman"/>
                <w:b w:val="false"/>
                <w:i w:val="false"/>
                <w:color w:val="000000"/>
                <w:sz w:val="20"/>
              </w:rPr>
              <w:t>классификации, область применения насосов и гидродвигателей,</w:t>
            </w:r>
            <w:r>
              <w:br/>
            </w:r>
            <w:r>
              <w:rPr>
                <w:rFonts w:ascii="Times New Roman"/>
                <w:b w:val="false"/>
                <w:i w:val="false"/>
                <w:color w:val="000000"/>
                <w:sz w:val="20"/>
              </w:rPr>
              <w:t>
</w:t>
            </w:r>
            <w:r>
              <w:rPr>
                <w:rFonts w:ascii="Times New Roman"/>
                <w:b w:val="false"/>
                <w:i w:val="false"/>
                <w:color w:val="000000"/>
                <w:sz w:val="20"/>
              </w:rPr>
              <w:t>виды промывочной жидкости.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гидравлические машины для конкретных условий,</w:t>
            </w:r>
            <w:r>
              <w:br/>
            </w:r>
            <w:r>
              <w:rPr>
                <w:rFonts w:ascii="Times New Roman"/>
                <w:b w:val="false"/>
                <w:i w:val="false"/>
                <w:color w:val="000000"/>
                <w:sz w:val="20"/>
              </w:rPr>
              <w:t>
</w:t>
            </w:r>
            <w:r>
              <w:rPr>
                <w:rFonts w:ascii="Times New Roman"/>
                <w:b w:val="false"/>
                <w:i w:val="false"/>
                <w:color w:val="000000"/>
                <w:sz w:val="20"/>
              </w:rPr>
              <w:t>исходные материалы для приготовления</w:t>
            </w:r>
            <w:r>
              <w:br/>
            </w:r>
            <w:r>
              <w:rPr>
                <w:rFonts w:ascii="Times New Roman"/>
                <w:b w:val="false"/>
                <w:i w:val="false"/>
                <w:color w:val="000000"/>
                <w:sz w:val="20"/>
              </w:rPr>
              <w:t>
</w:t>
            </w:r>
            <w:r>
              <w:rPr>
                <w:rFonts w:ascii="Times New Roman"/>
                <w:b w:val="false"/>
                <w:i w:val="false"/>
                <w:color w:val="000000"/>
                <w:sz w:val="20"/>
              </w:rPr>
              <w:t>промывочной жидкости.;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3.7.14</w:t>
            </w:r>
            <w:r>
              <w:br/>
            </w:r>
            <w:r>
              <w:rPr>
                <w:rFonts w:ascii="Times New Roman"/>
                <w:b w:val="false"/>
                <w:i w:val="false"/>
                <w:color w:val="000000"/>
                <w:sz w:val="20"/>
              </w:rPr>
              <w:t>
</w:t>
            </w:r>
            <w:r>
              <w:rPr>
                <w:rFonts w:ascii="Times New Roman"/>
                <w:b w:val="false"/>
                <w:i w:val="false"/>
                <w:color w:val="000000"/>
                <w:sz w:val="20"/>
              </w:rPr>
              <w:t>ПК 3.7.16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Автомобили и тракторы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Роль транспорта на геологоразведочных работах и особенности его</w:t>
            </w:r>
            <w:r>
              <w:br/>
            </w:r>
            <w:r>
              <w:rPr>
                <w:rFonts w:ascii="Times New Roman"/>
                <w:b w:val="false"/>
                <w:i w:val="false"/>
                <w:color w:val="000000"/>
                <w:sz w:val="20"/>
              </w:rPr>
              <w:t>
</w:t>
            </w:r>
            <w:r>
              <w:rPr>
                <w:rFonts w:ascii="Times New Roman"/>
                <w:b w:val="false"/>
                <w:i w:val="false"/>
                <w:color w:val="000000"/>
                <w:sz w:val="20"/>
              </w:rPr>
              <w:t>использования, требование к конструкции автомобилей и</w:t>
            </w:r>
            <w:r>
              <w:br/>
            </w:r>
            <w:r>
              <w:rPr>
                <w:rFonts w:ascii="Times New Roman"/>
                <w:b w:val="false"/>
                <w:i w:val="false"/>
                <w:color w:val="000000"/>
                <w:sz w:val="20"/>
              </w:rPr>
              <w:t>
</w:t>
            </w:r>
            <w:r>
              <w:rPr>
                <w:rFonts w:ascii="Times New Roman"/>
                <w:b w:val="false"/>
                <w:i w:val="false"/>
                <w:color w:val="000000"/>
                <w:sz w:val="20"/>
              </w:rPr>
              <w:t>тракторов;</w:t>
            </w:r>
            <w:r>
              <w:br/>
            </w:r>
            <w:r>
              <w:rPr>
                <w:rFonts w:ascii="Times New Roman"/>
                <w:b w:val="false"/>
                <w:i w:val="false"/>
                <w:color w:val="000000"/>
                <w:sz w:val="20"/>
              </w:rPr>
              <w:t>
</w:t>
            </w:r>
            <w:r>
              <w:rPr>
                <w:rFonts w:ascii="Times New Roman"/>
                <w:b w:val="false"/>
                <w:i w:val="false"/>
                <w:color w:val="000000"/>
                <w:sz w:val="20"/>
              </w:rPr>
              <w:t>общее устройство автомобилей и тракторов;</w:t>
            </w:r>
            <w:r>
              <w:br/>
            </w:r>
            <w:r>
              <w:rPr>
                <w:rFonts w:ascii="Times New Roman"/>
                <w:b w:val="false"/>
                <w:i w:val="false"/>
                <w:color w:val="000000"/>
                <w:sz w:val="20"/>
              </w:rPr>
              <w:t>
</w:t>
            </w:r>
            <w:r>
              <w:rPr>
                <w:rFonts w:ascii="Times New Roman"/>
                <w:b w:val="false"/>
                <w:i w:val="false"/>
                <w:color w:val="000000"/>
                <w:sz w:val="20"/>
              </w:rPr>
              <w:t>основы эксплуатации;</w:t>
            </w:r>
            <w:r>
              <w:br/>
            </w:r>
            <w:r>
              <w:rPr>
                <w:rFonts w:ascii="Times New Roman"/>
                <w:b w:val="false"/>
                <w:i w:val="false"/>
                <w:color w:val="000000"/>
                <w:sz w:val="20"/>
              </w:rPr>
              <w:t>
</w:t>
            </w:r>
            <w:r>
              <w:rPr>
                <w:rFonts w:ascii="Times New Roman"/>
                <w:b w:val="false"/>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на автотракторном транспорте.</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автомобиля, применяемые ГСМ, сроки техобслуживания и ремонта.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разборку, сборку основных узлов автомобиля.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Использование информационных технологий в недропользовании.</w:t>
            </w:r>
            <w:r>
              <w:br/>
            </w:r>
            <w:r>
              <w:rPr>
                <w:rFonts w:ascii="Times New Roman"/>
                <w:b w:val="false"/>
                <w:i w:val="false"/>
                <w:color w:val="000000"/>
                <w:sz w:val="20"/>
              </w:rPr>
              <w:t>
</w:t>
            </w:r>
            <w:r>
              <w:rPr>
                <w:rFonts w:ascii="Times New Roman"/>
                <w:b w:val="false"/>
                <w:i w:val="false"/>
                <w:color w:val="000000"/>
                <w:sz w:val="20"/>
              </w:rPr>
              <w:t>Информация: ее сбор, передача, обработка и накопление;</w:t>
            </w:r>
            <w:r>
              <w:br/>
            </w:r>
            <w:r>
              <w:rPr>
                <w:rFonts w:ascii="Times New Roman"/>
                <w:b w:val="false"/>
                <w:i w:val="false"/>
                <w:color w:val="000000"/>
                <w:sz w:val="20"/>
              </w:rPr>
              <w:t>
</w:t>
            </w:r>
            <w:r>
              <w:rPr>
                <w:rFonts w:ascii="Times New Roman"/>
                <w:b w:val="false"/>
                <w:i w:val="false"/>
                <w:color w:val="000000"/>
                <w:sz w:val="20"/>
              </w:rPr>
              <w:t>модели решения геологических задач; модели месторождений;</w:t>
            </w:r>
            <w:r>
              <w:br/>
            </w:r>
            <w:r>
              <w:rPr>
                <w:rFonts w:ascii="Times New Roman"/>
                <w:b w:val="false"/>
                <w:i w:val="false"/>
                <w:color w:val="000000"/>
                <w:sz w:val="20"/>
              </w:rPr>
              <w:t>
</w:t>
            </w:r>
            <w:r>
              <w:rPr>
                <w:rFonts w:ascii="Times New Roman"/>
                <w:b w:val="false"/>
                <w:i w:val="false"/>
                <w:color w:val="000000"/>
                <w:sz w:val="20"/>
              </w:rPr>
              <w:t>математическое обеспечение;</w:t>
            </w:r>
            <w:r>
              <w:br/>
            </w:r>
            <w:r>
              <w:rPr>
                <w:rFonts w:ascii="Times New Roman"/>
                <w:b w:val="false"/>
                <w:i w:val="false"/>
                <w:color w:val="000000"/>
                <w:sz w:val="20"/>
              </w:rPr>
              <w:t>
</w:t>
            </w:r>
            <w:r>
              <w:rPr>
                <w:rFonts w:ascii="Times New Roman"/>
                <w:b w:val="false"/>
                <w:i w:val="false"/>
                <w:color w:val="000000"/>
                <w:sz w:val="20"/>
              </w:rPr>
              <w:t>использование языков высокого уровня для записи алгоритмов и программ;</w:t>
            </w:r>
            <w:r>
              <w:br/>
            </w:r>
            <w:r>
              <w:rPr>
                <w:rFonts w:ascii="Times New Roman"/>
                <w:b w:val="false"/>
                <w:i w:val="false"/>
                <w:color w:val="000000"/>
                <w:sz w:val="20"/>
              </w:rPr>
              <w:t>
</w:t>
            </w:r>
            <w:r>
              <w:rPr>
                <w:rFonts w:ascii="Times New Roman"/>
                <w:b w:val="false"/>
                <w:i w:val="false"/>
                <w:color w:val="000000"/>
                <w:sz w:val="20"/>
              </w:rPr>
              <w:t>представление геологической, геофизической и геодезической информации в удобном для обработки на ЭВМ виде;</w:t>
            </w:r>
            <w:r>
              <w:br/>
            </w:r>
            <w:r>
              <w:rPr>
                <w:rFonts w:ascii="Times New Roman"/>
                <w:b w:val="false"/>
                <w:i w:val="false"/>
                <w:color w:val="000000"/>
                <w:sz w:val="20"/>
              </w:rPr>
              <w:t>
</w:t>
            </w:r>
            <w:r>
              <w:rPr>
                <w:rFonts w:ascii="Times New Roman"/>
                <w:b w:val="false"/>
                <w:i w:val="false"/>
                <w:color w:val="000000"/>
                <w:sz w:val="20"/>
              </w:rPr>
              <w:t>записи алгоритмов;</w:t>
            </w:r>
            <w:r>
              <w:br/>
            </w:r>
            <w:r>
              <w:rPr>
                <w:rFonts w:ascii="Times New Roman"/>
                <w:b w:val="false"/>
                <w:i w:val="false"/>
                <w:color w:val="000000"/>
                <w:sz w:val="20"/>
              </w:rPr>
              <w:t>
</w:t>
            </w:r>
            <w:r>
              <w:rPr>
                <w:rFonts w:ascii="Times New Roman"/>
                <w:b w:val="false"/>
                <w:i w:val="false"/>
                <w:color w:val="000000"/>
                <w:sz w:val="20"/>
              </w:rPr>
              <w:t>программирование и реализация геологических, геофизических,</w:t>
            </w:r>
            <w:r>
              <w:br/>
            </w:r>
            <w:r>
              <w:rPr>
                <w:rFonts w:ascii="Times New Roman"/>
                <w:b w:val="false"/>
                <w:i w:val="false"/>
                <w:color w:val="000000"/>
                <w:sz w:val="20"/>
              </w:rPr>
              <w:t>
</w:t>
            </w:r>
            <w:r>
              <w:rPr>
                <w:rFonts w:ascii="Times New Roman"/>
                <w:b w:val="false"/>
                <w:i w:val="false"/>
                <w:color w:val="000000"/>
                <w:sz w:val="20"/>
              </w:rPr>
              <w:t>гидрогеологических и маркшейдерско-геодезических задач на ЭВМ;</w:t>
            </w:r>
            <w:r>
              <w:br/>
            </w:r>
            <w:r>
              <w:rPr>
                <w:rFonts w:ascii="Times New Roman"/>
                <w:b w:val="false"/>
                <w:i w:val="false"/>
                <w:color w:val="000000"/>
                <w:sz w:val="20"/>
              </w:rPr>
              <w:t>
</w:t>
            </w:r>
            <w:r>
              <w:rPr>
                <w:rFonts w:ascii="Times New Roman"/>
                <w:b w:val="false"/>
                <w:i w:val="false"/>
                <w:color w:val="000000"/>
                <w:sz w:val="20"/>
              </w:rPr>
              <w:t>основы компьютерной графики.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основное программное обеспечение, применяемое в отрасли, принцип работы в Интернет.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текстовым и графическим редактором, производить основные операции с файловой системой,</w:t>
            </w:r>
            <w:r>
              <w:br/>
            </w:r>
            <w:r>
              <w:rPr>
                <w:rFonts w:ascii="Times New Roman"/>
                <w:b w:val="false"/>
                <w:i w:val="false"/>
                <w:color w:val="000000"/>
                <w:sz w:val="20"/>
              </w:rPr>
              <w:t>
</w:t>
            </w:r>
            <w:r>
              <w:rPr>
                <w:rFonts w:ascii="Times New Roman"/>
                <w:b w:val="false"/>
                <w:i w:val="false"/>
                <w:color w:val="000000"/>
                <w:sz w:val="20"/>
              </w:rPr>
              <w:t>передавать и принимать электронную почту.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Задачи и цели практики. Правила безопасности при работе в механических мастерских. Знакомство со слесарным инструментом, рабочим местом. Приемы пользования измерительным инструментом, приемы измерений.</w:t>
            </w:r>
            <w:r>
              <w:br/>
            </w:r>
            <w:r>
              <w:rPr>
                <w:rFonts w:ascii="Times New Roman"/>
                <w:b w:val="false"/>
                <w:i w:val="false"/>
                <w:color w:val="000000"/>
                <w:sz w:val="20"/>
              </w:rPr>
              <w:t>
</w:t>
            </w:r>
            <w:r>
              <w:rPr>
                <w:rFonts w:ascii="Times New Roman"/>
                <w:b w:val="false"/>
                <w:i w:val="false"/>
                <w:color w:val="000000"/>
                <w:sz w:val="20"/>
              </w:rPr>
              <w:t>Рубка, правка и резка металлов. Клепка пластин по размерам. Гнутье листов, прутиков, труб.</w:t>
            </w:r>
            <w:r>
              <w:br/>
            </w:r>
            <w:r>
              <w:rPr>
                <w:rFonts w:ascii="Times New Roman"/>
                <w:b w:val="false"/>
                <w:i w:val="false"/>
                <w:color w:val="000000"/>
                <w:sz w:val="20"/>
              </w:rPr>
              <w:t>
</w:t>
            </w:r>
            <w:r>
              <w:rPr>
                <w:rFonts w:ascii="Times New Roman"/>
                <w:b w:val="false"/>
                <w:i w:val="false"/>
                <w:color w:val="000000"/>
                <w:sz w:val="20"/>
              </w:rPr>
              <w:t>Опиловка металла. Сверление, зенкерование, развертывание отверстий и нарезание резьбы. Шабровка.</w:t>
            </w:r>
            <w:r>
              <w:br/>
            </w:r>
            <w:r>
              <w:rPr>
                <w:rFonts w:ascii="Times New Roman"/>
                <w:b w:val="false"/>
                <w:i w:val="false"/>
                <w:color w:val="000000"/>
                <w:sz w:val="20"/>
              </w:rPr>
              <w:t>
</w:t>
            </w:r>
            <w:r>
              <w:rPr>
                <w:rFonts w:ascii="Times New Roman"/>
                <w:b w:val="false"/>
                <w:i w:val="false"/>
                <w:color w:val="000000"/>
                <w:sz w:val="20"/>
              </w:rPr>
              <w:t>Распиливание, притасовка, притирка и доводка.</w:t>
            </w:r>
            <w:r>
              <w:br/>
            </w:r>
            <w:r>
              <w:rPr>
                <w:rFonts w:ascii="Times New Roman"/>
                <w:b w:val="false"/>
                <w:i w:val="false"/>
                <w:color w:val="000000"/>
                <w:sz w:val="20"/>
              </w:rPr>
              <w:t>
</w:t>
            </w:r>
            <w:r>
              <w:rPr>
                <w:rFonts w:ascii="Times New Roman"/>
                <w:b w:val="false"/>
                <w:i w:val="false"/>
                <w:color w:val="000000"/>
                <w:sz w:val="20"/>
              </w:rPr>
              <w:t>Пайка металла, Кузнечные работы. Газосварочные и электросварочные работы. Работа на металлорежущих станках, режим резания, обработки.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обрабатывать и соединять металлы различными методами.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безопасно работать на слесарном, станочном, сварочном оборудовании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w:t>
            </w:r>
            <w:r>
              <w:br/>
            </w:r>
            <w:r>
              <w:rPr>
                <w:rFonts w:ascii="Times New Roman"/>
                <w:b w:val="false"/>
                <w:i w:val="false"/>
                <w:color w:val="000000"/>
                <w:sz w:val="20"/>
              </w:rPr>
              <w:t>
</w:t>
            </w:r>
            <w:r>
              <w:rPr>
                <w:rFonts w:ascii="Times New Roman"/>
                <w:b w:val="false"/>
                <w:i w:val="false"/>
                <w:color w:val="000000"/>
                <w:sz w:val="20"/>
              </w:rPr>
              <w:t>минералов, 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w:t>
            </w:r>
            <w:r>
              <w:br/>
            </w:r>
            <w:r>
              <w:rPr>
                <w:rFonts w:ascii="Times New Roman"/>
                <w:b w:val="false"/>
                <w:i w:val="false"/>
                <w:color w:val="000000"/>
                <w:sz w:val="20"/>
              </w:rPr>
              <w:t>
</w:t>
            </w:r>
            <w:r>
              <w:rPr>
                <w:rFonts w:ascii="Times New Roman"/>
                <w:b w:val="false"/>
                <w:i w:val="false"/>
                <w:color w:val="000000"/>
                <w:sz w:val="20"/>
              </w:rPr>
              <w:t>снаряжение для производства</w:t>
            </w:r>
            <w:r>
              <w:br/>
            </w:r>
            <w:r>
              <w:rPr>
                <w:rFonts w:ascii="Times New Roman"/>
                <w:b w:val="false"/>
                <w:i w:val="false"/>
                <w:color w:val="000000"/>
                <w:sz w:val="20"/>
              </w:rPr>
              <w:t>
</w:t>
            </w:r>
            <w:r>
              <w:rPr>
                <w:rFonts w:ascii="Times New Roman"/>
                <w:b w:val="false"/>
                <w:i w:val="false"/>
                <w:color w:val="000000"/>
                <w:sz w:val="20"/>
              </w:rPr>
              <w:t>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w:t>
            </w:r>
            <w:r>
              <w:br/>
            </w:r>
            <w:r>
              <w:rPr>
                <w:rFonts w:ascii="Times New Roman"/>
                <w:b w:val="false"/>
                <w:i w:val="false"/>
                <w:color w:val="000000"/>
                <w:sz w:val="20"/>
              </w:rPr>
              <w:t>
</w:t>
            </w:r>
            <w:r>
              <w:rPr>
                <w:rFonts w:ascii="Times New Roman"/>
                <w:b w:val="false"/>
                <w:i w:val="false"/>
                <w:color w:val="000000"/>
                <w:sz w:val="20"/>
              </w:rPr>
              <w:t>обработка материалов</w:t>
            </w:r>
            <w:r>
              <w:br/>
            </w:r>
            <w:r>
              <w:rPr>
                <w:rFonts w:ascii="Times New Roman"/>
                <w:b w:val="false"/>
                <w:i w:val="false"/>
                <w:color w:val="000000"/>
                <w:sz w:val="20"/>
              </w:rPr>
              <w:t>
</w:t>
            </w:r>
            <w:r>
              <w:rPr>
                <w:rFonts w:ascii="Times New Roman"/>
                <w:b w:val="false"/>
                <w:i w:val="false"/>
                <w:color w:val="000000"/>
                <w:sz w:val="20"/>
              </w:rPr>
              <w:t>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диагностировать и документировать четвертичные и скальные породы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по карте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Задачи и цели практики,</w:t>
            </w:r>
            <w:r>
              <w:br/>
            </w:r>
            <w:r>
              <w:rPr>
                <w:rFonts w:ascii="Times New Roman"/>
                <w:b w:val="false"/>
                <w:i w:val="false"/>
                <w:color w:val="000000"/>
                <w:sz w:val="20"/>
              </w:rPr>
              <w:t>
</w:t>
            </w:r>
            <w:r>
              <w:rPr>
                <w:rFonts w:ascii="Times New Roman"/>
                <w:b w:val="false"/>
                <w:i w:val="false"/>
                <w:color w:val="000000"/>
                <w:sz w:val="20"/>
              </w:rPr>
              <w:t>геологическое строение района работ.</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проведении работ и</w:t>
            </w:r>
            <w:r>
              <w:br/>
            </w:r>
            <w:r>
              <w:rPr>
                <w:rFonts w:ascii="Times New Roman"/>
                <w:b w:val="false"/>
                <w:i w:val="false"/>
                <w:color w:val="000000"/>
                <w:sz w:val="20"/>
              </w:rPr>
              <w:t>
</w:t>
            </w:r>
            <w:r>
              <w:rPr>
                <w:rFonts w:ascii="Times New Roman"/>
                <w:b w:val="false"/>
                <w:i w:val="false"/>
                <w:color w:val="000000"/>
                <w:sz w:val="20"/>
              </w:rPr>
              <w:t>промышленная санитария на полигоне.</w:t>
            </w:r>
            <w:r>
              <w:br/>
            </w:r>
            <w:r>
              <w:rPr>
                <w:rFonts w:ascii="Times New Roman"/>
                <w:b w:val="false"/>
                <w:i w:val="false"/>
                <w:color w:val="000000"/>
                <w:sz w:val="20"/>
              </w:rPr>
              <w:t>
</w:t>
            </w:r>
            <w:r>
              <w:rPr>
                <w:rFonts w:ascii="Times New Roman"/>
                <w:b w:val="false"/>
                <w:i w:val="false"/>
                <w:color w:val="000000"/>
                <w:sz w:val="20"/>
              </w:rPr>
              <w:t>Работа на буровых установках колонкового, роторного,</w:t>
            </w:r>
            <w:r>
              <w:br/>
            </w:r>
            <w:r>
              <w:rPr>
                <w:rFonts w:ascii="Times New Roman"/>
                <w:b w:val="false"/>
                <w:i w:val="false"/>
                <w:color w:val="000000"/>
                <w:sz w:val="20"/>
              </w:rPr>
              <w:t>
</w:t>
            </w:r>
            <w:r>
              <w:rPr>
                <w:rFonts w:ascii="Times New Roman"/>
                <w:b w:val="false"/>
                <w:i w:val="false"/>
                <w:color w:val="000000"/>
                <w:sz w:val="20"/>
              </w:rPr>
              <w:t>шнекового, ударно-канатного и ударно- вращательного бурения.</w:t>
            </w:r>
            <w:r>
              <w:br/>
            </w:r>
            <w:r>
              <w:rPr>
                <w:rFonts w:ascii="Times New Roman"/>
                <w:b w:val="false"/>
                <w:i w:val="false"/>
                <w:color w:val="000000"/>
                <w:sz w:val="20"/>
              </w:rPr>
              <w:t>
</w:t>
            </w:r>
            <w:r>
              <w:rPr>
                <w:rFonts w:ascii="Times New Roman"/>
                <w:b w:val="false"/>
                <w:i w:val="false"/>
                <w:color w:val="000000"/>
                <w:sz w:val="20"/>
              </w:rPr>
              <w:t>Инструктаж на рабочем месте.</w:t>
            </w:r>
            <w:r>
              <w:br/>
            </w:r>
            <w:r>
              <w:rPr>
                <w:rFonts w:ascii="Times New Roman"/>
                <w:b w:val="false"/>
                <w:i w:val="false"/>
                <w:color w:val="000000"/>
                <w:sz w:val="20"/>
              </w:rPr>
              <w:t>
</w:t>
            </w:r>
            <w:r>
              <w:rPr>
                <w:rFonts w:ascii="Times New Roman"/>
                <w:b w:val="false"/>
                <w:i w:val="false"/>
                <w:color w:val="000000"/>
                <w:sz w:val="20"/>
              </w:rPr>
              <w:t>Отработка безопасных приемов управления установками и</w:t>
            </w:r>
            <w:r>
              <w:br/>
            </w:r>
            <w:r>
              <w:rPr>
                <w:rFonts w:ascii="Times New Roman"/>
                <w:b w:val="false"/>
                <w:i w:val="false"/>
                <w:color w:val="000000"/>
                <w:sz w:val="20"/>
              </w:rPr>
              <w:t>
</w:t>
            </w:r>
            <w:r>
              <w:rPr>
                <w:rFonts w:ascii="Times New Roman"/>
                <w:b w:val="false"/>
                <w:i w:val="false"/>
                <w:color w:val="000000"/>
                <w:sz w:val="20"/>
              </w:rPr>
              <w:t>выполнение спускоподъемных операций.</w:t>
            </w:r>
            <w:r>
              <w:br/>
            </w:r>
            <w:r>
              <w:rPr>
                <w:rFonts w:ascii="Times New Roman"/>
                <w:b w:val="false"/>
                <w:i w:val="false"/>
                <w:color w:val="000000"/>
                <w:sz w:val="20"/>
              </w:rPr>
              <w:t>
</w:t>
            </w:r>
            <w:r>
              <w:rPr>
                <w:rFonts w:ascii="Times New Roman"/>
                <w:b w:val="false"/>
                <w:i w:val="false"/>
                <w:color w:val="000000"/>
                <w:sz w:val="20"/>
              </w:rPr>
              <w:t>Подготовка инструмента. Сборка снарядов.</w:t>
            </w:r>
            <w:r>
              <w:br/>
            </w:r>
            <w:r>
              <w:rPr>
                <w:rFonts w:ascii="Times New Roman"/>
                <w:b w:val="false"/>
                <w:i w:val="false"/>
                <w:color w:val="000000"/>
                <w:sz w:val="20"/>
              </w:rPr>
              <w:t>
</w:t>
            </w:r>
            <w:r>
              <w:rPr>
                <w:rFonts w:ascii="Times New Roman"/>
                <w:b w:val="false"/>
                <w:i w:val="false"/>
                <w:color w:val="000000"/>
                <w:sz w:val="20"/>
              </w:rPr>
              <w:t>Выбор рациональных режимов бурения согласно ГТН при бурении различными наконечниками.</w:t>
            </w:r>
            <w:r>
              <w:br/>
            </w:r>
            <w:r>
              <w:rPr>
                <w:rFonts w:ascii="Times New Roman"/>
                <w:b w:val="false"/>
                <w:i w:val="false"/>
                <w:color w:val="000000"/>
                <w:sz w:val="20"/>
              </w:rPr>
              <w:t>
</w:t>
            </w:r>
            <w:r>
              <w:rPr>
                <w:rFonts w:ascii="Times New Roman"/>
                <w:b w:val="false"/>
                <w:i w:val="false"/>
                <w:color w:val="000000"/>
                <w:sz w:val="20"/>
              </w:rPr>
              <w:t>Заклинка керна при колонковом бурении, отбор образцов пород, контрольный замер глубины скважин,</w:t>
            </w:r>
            <w:r>
              <w:br/>
            </w:r>
            <w:r>
              <w:rPr>
                <w:rFonts w:ascii="Times New Roman"/>
                <w:b w:val="false"/>
                <w:i w:val="false"/>
                <w:color w:val="000000"/>
                <w:sz w:val="20"/>
              </w:rPr>
              <w:t>
</w:t>
            </w:r>
            <w:r>
              <w:rPr>
                <w:rFonts w:ascii="Times New Roman"/>
                <w:b w:val="false"/>
                <w:i w:val="false"/>
                <w:color w:val="000000"/>
                <w:sz w:val="20"/>
              </w:rPr>
              <w:t>определение углубки и механической скорости бурения.</w:t>
            </w:r>
            <w:r>
              <w:br/>
            </w:r>
            <w:r>
              <w:rPr>
                <w:rFonts w:ascii="Times New Roman"/>
                <w:b w:val="false"/>
                <w:i w:val="false"/>
                <w:color w:val="000000"/>
                <w:sz w:val="20"/>
              </w:rPr>
              <w:t>
</w:t>
            </w:r>
            <w:r>
              <w:rPr>
                <w:rFonts w:ascii="Times New Roman"/>
                <w:b w:val="false"/>
                <w:i w:val="false"/>
                <w:color w:val="000000"/>
                <w:sz w:val="20"/>
              </w:rPr>
              <w:t>Ведение геолого-технической документации.</w:t>
            </w:r>
            <w:r>
              <w:br/>
            </w:r>
            <w:r>
              <w:rPr>
                <w:rFonts w:ascii="Times New Roman"/>
                <w:b w:val="false"/>
                <w:i w:val="false"/>
                <w:color w:val="000000"/>
                <w:sz w:val="20"/>
              </w:rPr>
              <w:t>
</w:t>
            </w:r>
            <w:r>
              <w:rPr>
                <w:rFonts w:ascii="Times New Roman"/>
                <w:b w:val="false"/>
                <w:i w:val="false"/>
                <w:color w:val="000000"/>
                <w:sz w:val="20"/>
              </w:rPr>
              <w:t>Работа на станции по приготовлению промывочных жидкостей.</w:t>
            </w:r>
            <w:r>
              <w:br/>
            </w:r>
            <w:r>
              <w:rPr>
                <w:rFonts w:ascii="Times New Roman"/>
                <w:b w:val="false"/>
                <w:i w:val="false"/>
                <w:color w:val="000000"/>
                <w:sz w:val="20"/>
              </w:rPr>
              <w:t>
</w:t>
            </w:r>
            <w:r>
              <w:rPr>
                <w:rFonts w:ascii="Times New Roman"/>
                <w:b w:val="false"/>
                <w:i w:val="false"/>
                <w:color w:val="000000"/>
                <w:sz w:val="20"/>
              </w:rPr>
              <w:t>Приготовление растворов и определение качества с помощью приборов.</w:t>
            </w:r>
            <w:r>
              <w:br/>
            </w:r>
            <w:r>
              <w:rPr>
                <w:rFonts w:ascii="Times New Roman"/>
                <w:b w:val="false"/>
                <w:i w:val="false"/>
                <w:color w:val="000000"/>
                <w:sz w:val="20"/>
              </w:rPr>
              <w:t>
</w:t>
            </w:r>
            <w:r>
              <w:rPr>
                <w:rFonts w:ascii="Times New Roman"/>
                <w:b w:val="false"/>
                <w:i w:val="false"/>
                <w:color w:val="000000"/>
                <w:sz w:val="20"/>
              </w:rPr>
              <w:t>Регулирование качества промывочных жидкостей добавками химических реагентов.</w:t>
            </w:r>
            <w:r>
              <w:br/>
            </w:r>
            <w:r>
              <w:rPr>
                <w:rFonts w:ascii="Times New Roman"/>
                <w:b w:val="false"/>
                <w:i w:val="false"/>
                <w:color w:val="000000"/>
                <w:sz w:val="20"/>
              </w:rPr>
              <w:t>
</w:t>
            </w:r>
            <w:r>
              <w:rPr>
                <w:rFonts w:ascii="Times New Roman"/>
                <w:b w:val="false"/>
                <w:i w:val="false"/>
                <w:color w:val="000000"/>
                <w:sz w:val="20"/>
              </w:rPr>
              <w:t>Контроль качества промывочных жидкостей на буровых установках.</w:t>
            </w:r>
            <w:r>
              <w:br/>
            </w:r>
            <w:r>
              <w:rPr>
                <w:rFonts w:ascii="Times New Roman"/>
                <w:b w:val="false"/>
                <w:i w:val="false"/>
                <w:color w:val="000000"/>
                <w:sz w:val="20"/>
              </w:rPr>
              <w:t>
</w:t>
            </w:r>
            <w:r>
              <w:rPr>
                <w:rFonts w:ascii="Times New Roman"/>
                <w:b w:val="false"/>
                <w:i w:val="false"/>
                <w:color w:val="000000"/>
                <w:sz w:val="20"/>
              </w:rPr>
              <w:t>Составление отчета и</w:t>
            </w:r>
            <w:r>
              <w:br/>
            </w:r>
            <w:r>
              <w:rPr>
                <w:rFonts w:ascii="Times New Roman"/>
                <w:b w:val="false"/>
                <w:i w:val="false"/>
                <w:color w:val="000000"/>
                <w:sz w:val="20"/>
              </w:rPr>
              <w:t>
</w:t>
            </w:r>
            <w:r>
              <w:rPr>
                <w:rFonts w:ascii="Times New Roman"/>
                <w:b w:val="false"/>
                <w:i w:val="false"/>
                <w:color w:val="000000"/>
                <w:sz w:val="20"/>
              </w:rPr>
              <w:t>выполнение графических приложений.</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готовить оборудование, инструмент и материалы для проведения практики;</w:t>
            </w:r>
            <w:r>
              <w:br/>
            </w:r>
            <w:r>
              <w:rPr>
                <w:rFonts w:ascii="Times New Roman"/>
                <w:b w:val="false"/>
                <w:i w:val="false"/>
                <w:color w:val="000000"/>
                <w:sz w:val="20"/>
              </w:rPr>
              <w:t>
</w:t>
            </w:r>
            <w:r>
              <w:rPr>
                <w:rFonts w:ascii="Times New Roman"/>
                <w:b w:val="false"/>
                <w:i w:val="false"/>
                <w:color w:val="000000"/>
                <w:sz w:val="20"/>
              </w:rPr>
              <w:t>- выполнять все операции процесса бурения и проведения горных выработок;</w:t>
            </w:r>
            <w:r>
              <w:br/>
            </w:r>
            <w:r>
              <w:rPr>
                <w:rFonts w:ascii="Times New Roman"/>
                <w:b w:val="false"/>
                <w:i w:val="false"/>
                <w:color w:val="000000"/>
                <w:sz w:val="20"/>
              </w:rPr>
              <w:t>
</w:t>
            </w:r>
            <w:r>
              <w:rPr>
                <w:rFonts w:ascii="Times New Roman"/>
                <w:b w:val="false"/>
                <w:i w:val="false"/>
                <w:color w:val="000000"/>
                <w:sz w:val="20"/>
              </w:rPr>
              <w:t>- готовить скважину к проведению геофизических работ в скважине;</w:t>
            </w:r>
            <w:r>
              <w:br/>
            </w:r>
            <w:r>
              <w:rPr>
                <w:rFonts w:ascii="Times New Roman"/>
                <w:b w:val="false"/>
                <w:i w:val="false"/>
                <w:color w:val="000000"/>
                <w:sz w:val="20"/>
              </w:rPr>
              <w:t>
</w:t>
            </w:r>
            <w:r>
              <w:rPr>
                <w:rFonts w:ascii="Times New Roman"/>
                <w:b w:val="false"/>
                <w:i w:val="false"/>
                <w:color w:val="000000"/>
                <w:sz w:val="20"/>
              </w:rPr>
              <w:t>- вести геолого-техническую документацию;</w:t>
            </w:r>
            <w:r>
              <w:br/>
            </w:r>
            <w:r>
              <w:rPr>
                <w:rFonts w:ascii="Times New Roman"/>
                <w:b w:val="false"/>
                <w:i w:val="false"/>
                <w:color w:val="000000"/>
                <w:sz w:val="20"/>
              </w:rPr>
              <w:t>
</w:t>
            </w:r>
            <w:r>
              <w:rPr>
                <w:rFonts w:ascii="Times New Roman"/>
                <w:b w:val="false"/>
                <w:i w:val="false"/>
                <w:color w:val="000000"/>
                <w:sz w:val="20"/>
              </w:rPr>
              <w:t>- выполнять работы по конкретной рабочей профессии;</w:t>
            </w:r>
            <w:r>
              <w:br/>
            </w:r>
            <w:r>
              <w:rPr>
                <w:rFonts w:ascii="Times New Roman"/>
                <w:b w:val="false"/>
                <w:i w:val="false"/>
                <w:color w:val="000000"/>
                <w:sz w:val="20"/>
              </w:rPr>
              <w:t>
</w:t>
            </w:r>
            <w:r>
              <w:rPr>
                <w:rFonts w:ascii="Times New Roman"/>
                <w:b w:val="false"/>
                <w:i w:val="false"/>
                <w:color w:val="000000"/>
                <w:sz w:val="20"/>
              </w:rPr>
              <w:t>- выполнять работы по слесарной и механической обработке металлов, сварке и наплавке деталей.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работы согласно требованиям конкретной рабочей профессии.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3.7.6</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техобслуживанию силовых установок</w:t>
            </w:r>
            <w:r>
              <w:br/>
            </w:r>
            <w:r>
              <w:rPr>
                <w:rFonts w:ascii="Times New Roman"/>
                <w:b w:val="false"/>
                <w:i w:val="false"/>
                <w:color w:val="000000"/>
                <w:sz w:val="20"/>
              </w:rPr>
              <w:t>
</w:t>
            </w:r>
            <w:r>
              <w:rPr>
                <w:rFonts w:ascii="Times New Roman"/>
                <w:b w:val="false"/>
                <w:i w:val="false"/>
                <w:color w:val="000000"/>
                <w:sz w:val="20"/>
              </w:rPr>
              <w:t>Организация рабочего места, подбор инструмента, оборудования.</w:t>
            </w:r>
            <w:r>
              <w:br/>
            </w:r>
            <w:r>
              <w:rPr>
                <w:rFonts w:ascii="Times New Roman"/>
                <w:b w:val="false"/>
                <w:i w:val="false"/>
                <w:color w:val="000000"/>
                <w:sz w:val="20"/>
              </w:rPr>
              <w:t>
</w:t>
            </w:r>
            <w:r>
              <w:rPr>
                <w:rFonts w:ascii="Times New Roman"/>
                <w:b w:val="false"/>
                <w:i w:val="false"/>
                <w:color w:val="000000"/>
                <w:sz w:val="20"/>
              </w:rPr>
              <w:t>Обслуживание двигателя внутреннего сгорания,</w:t>
            </w:r>
            <w:r>
              <w:br/>
            </w:r>
            <w:r>
              <w:rPr>
                <w:rFonts w:ascii="Times New Roman"/>
                <w:b w:val="false"/>
                <w:i w:val="false"/>
                <w:color w:val="000000"/>
                <w:sz w:val="20"/>
              </w:rPr>
              <w:t>
</w:t>
            </w:r>
            <w:r>
              <w:rPr>
                <w:rFonts w:ascii="Times New Roman"/>
                <w:b w:val="false"/>
                <w:i w:val="false"/>
                <w:color w:val="000000"/>
                <w:sz w:val="20"/>
              </w:rPr>
              <w:t>электродвигателя, коробок передач,</w:t>
            </w:r>
            <w:r>
              <w:br/>
            </w:r>
            <w:r>
              <w:rPr>
                <w:rFonts w:ascii="Times New Roman"/>
                <w:b w:val="false"/>
                <w:i w:val="false"/>
                <w:color w:val="000000"/>
                <w:sz w:val="20"/>
              </w:rPr>
              <w:t>
</w:t>
            </w:r>
            <w:r>
              <w:rPr>
                <w:rFonts w:ascii="Times New Roman"/>
                <w:b w:val="false"/>
                <w:i w:val="false"/>
                <w:color w:val="000000"/>
                <w:sz w:val="20"/>
              </w:rPr>
              <w:t>раздаточных коробок, приводов. Подготовка отчета.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обосновывать типы силовых установок, сроки проведения техобслуживания.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-подбирать масла для заливки их в агрегаты, обслуживать электродвигатели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Горная</w:t>
            </w:r>
            <w:r>
              <w:br/>
            </w:r>
            <w:r>
              <w:rPr>
                <w:rFonts w:ascii="Times New Roman"/>
                <w:b w:val="false"/>
                <w:i w:val="false"/>
                <w:color w:val="000000"/>
                <w:sz w:val="20"/>
              </w:rPr>
              <w:t>
</w:t>
            </w:r>
            <w:r>
              <w:rPr>
                <w:rFonts w:ascii="Times New Roman"/>
                <w:b w:val="false"/>
                <w:i w:val="false"/>
                <w:color w:val="000000"/>
                <w:sz w:val="20"/>
              </w:rPr>
              <w:t>Цели, задачи и содержание.</w:t>
            </w:r>
            <w:r>
              <w:br/>
            </w:r>
            <w:r>
              <w:rPr>
                <w:rFonts w:ascii="Times New Roman"/>
                <w:b w:val="false"/>
                <w:i w:val="false"/>
                <w:color w:val="000000"/>
                <w:sz w:val="20"/>
              </w:rPr>
              <w:t>
</w:t>
            </w:r>
            <w:r>
              <w:rPr>
                <w:rFonts w:ascii="Times New Roman"/>
                <w:b w:val="false"/>
                <w:i w:val="false"/>
                <w:color w:val="000000"/>
                <w:sz w:val="20"/>
              </w:rPr>
              <w:t>Краткое геологическое строение участка работ.</w:t>
            </w:r>
            <w:r>
              <w:br/>
            </w:r>
            <w:r>
              <w:rPr>
                <w:rFonts w:ascii="Times New Roman"/>
                <w:b w:val="false"/>
                <w:i w:val="false"/>
                <w:color w:val="000000"/>
                <w:sz w:val="20"/>
              </w:rPr>
              <w:t>
</w:t>
            </w:r>
            <w:r>
              <w:rPr>
                <w:rFonts w:ascii="Times New Roman"/>
                <w:b w:val="false"/>
                <w:i w:val="false"/>
                <w:color w:val="000000"/>
                <w:sz w:val="20"/>
              </w:rPr>
              <w:t>Порядок прохождения практик. Правила техники безопасности при проведении горноразведочных выработок (инструктаж).</w:t>
            </w:r>
            <w:r>
              <w:br/>
            </w:r>
            <w:r>
              <w:rPr>
                <w:rFonts w:ascii="Times New Roman"/>
                <w:b w:val="false"/>
                <w:i w:val="false"/>
                <w:color w:val="000000"/>
                <w:sz w:val="20"/>
              </w:rPr>
              <w:t>
</w:t>
            </w:r>
            <w:r>
              <w:rPr>
                <w:rFonts w:ascii="Times New Roman"/>
                <w:b w:val="false"/>
                <w:i w:val="false"/>
                <w:color w:val="000000"/>
                <w:sz w:val="20"/>
              </w:rPr>
              <w:t>Проходка открытых горных выработок.</w:t>
            </w:r>
            <w:r>
              <w:br/>
            </w:r>
            <w:r>
              <w:rPr>
                <w:rFonts w:ascii="Times New Roman"/>
                <w:b w:val="false"/>
                <w:i w:val="false"/>
                <w:color w:val="000000"/>
                <w:sz w:val="20"/>
              </w:rPr>
              <w:t>
</w:t>
            </w:r>
            <w:r>
              <w:rPr>
                <w:rFonts w:ascii="Times New Roman"/>
                <w:b w:val="false"/>
                <w:i w:val="false"/>
                <w:color w:val="000000"/>
                <w:sz w:val="20"/>
              </w:rPr>
              <w:t>Проходка канав с ручной выемкой и с креперной установкой.</w:t>
            </w:r>
            <w:r>
              <w:br/>
            </w:r>
            <w:r>
              <w:rPr>
                <w:rFonts w:ascii="Times New Roman"/>
                <w:b w:val="false"/>
                <w:i w:val="false"/>
                <w:color w:val="000000"/>
                <w:sz w:val="20"/>
              </w:rPr>
              <w:t>
</w:t>
            </w:r>
            <w:r>
              <w:rPr>
                <w:rFonts w:ascii="Times New Roman"/>
                <w:b w:val="false"/>
                <w:i w:val="false"/>
                <w:color w:val="000000"/>
                <w:sz w:val="20"/>
              </w:rPr>
              <w:t>Документация, опробование. Заготовка и установка крепи.</w:t>
            </w:r>
            <w:r>
              <w:br/>
            </w:r>
            <w:r>
              <w:rPr>
                <w:rFonts w:ascii="Times New Roman"/>
                <w:b w:val="false"/>
                <w:i w:val="false"/>
                <w:color w:val="000000"/>
                <w:sz w:val="20"/>
              </w:rPr>
              <w:t>
</w:t>
            </w:r>
            <w:r>
              <w:rPr>
                <w:rFonts w:ascii="Times New Roman"/>
                <w:b w:val="false"/>
                <w:i w:val="false"/>
                <w:color w:val="000000"/>
                <w:sz w:val="20"/>
              </w:rPr>
              <w:t>Ликвидация выработки. Рекультивация земли.</w:t>
            </w:r>
            <w:r>
              <w:br/>
            </w:r>
            <w:r>
              <w:rPr>
                <w:rFonts w:ascii="Times New Roman"/>
                <w:b w:val="false"/>
                <w:i w:val="false"/>
                <w:color w:val="000000"/>
                <w:sz w:val="20"/>
              </w:rPr>
              <w:t>
</w:t>
            </w:r>
            <w:r>
              <w:rPr>
                <w:rFonts w:ascii="Times New Roman"/>
                <w:b w:val="false"/>
                <w:i w:val="false"/>
                <w:color w:val="000000"/>
                <w:sz w:val="20"/>
              </w:rPr>
              <w:t>Проведение вертикальных и наклонных горных выработок.</w:t>
            </w:r>
            <w:r>
              <w:br/>
            </w:r>
            <w:r>
              <w:rPr>
                <w:rFonts w:ascii="Times New Roman"/>
                <w:b w:val="false"/>
                <w:i w:val="false"/>
                <w:color w:val="000000"/>
                <w:sz w:val="20"/>
              </w:rPr>
              <w:t>
</w:t>
            </w:r>
            <w:r>
              <w:rPr>
                <w:rFonts w:ascii="Times New Roman"/>
                <w:b w:val="false"/>
                <w:i w:val="false"/>
                <w:color w:val="000000"/>
                <w:sz w:val="20"/>
              </w:rPr>
              <w:t>Ознакомление с паспортами проходки и крепления.</w:t>
            </w:r>
            <w:r>
              <w:br/>
            </w:r>
            <w:r>
              <w:rPr>
                <w:rFonts w:ascii="Times New Roman"/>
                <w:b w:val="false"/>
                <w:i w:val="false"/>
                <w:color w:val="000000"/>
                <w:sz w:val="20"/>
              </w:rPr>
              <w:t>
</w:t>
            </w:r>
            <w:r>
              <w:rPr>
                <w:rFonts w:ascii="Times New Roman"/>
                <w:b w:val="false"/>
                <w:i w:val="false"/>
                <w:color w:val="000000"/>
                <w:sz w:val="20"/>
              </w:rPr>
              <w:t>Проходка шурфов. Ознакомление с шурфопроходческим комплексом.</w:t>
            </w:r>
            <w:r>
              <w:br/>
            </w:r>
            <w:r>
              <w:rPr>
                <w:rFonts w:ascii="Times New Roman"/>
                <w:b w:val="false"/>
                <w:i w:val="false"/>
                <w:color w:val="000000"/>
                <w:sz w:val="20"/>
              </w:rPr>
              <w:t>
</w:t>
            </w:r>
            <w:r>
              <w:rPr>
                <w:rFonts w:ascii="Times New Roman"/>
                <w:b w:val="false"/>
                <w:i w:val="false"/>
                <w:color w:val="000000"/>
                <w:sz w:val="20"/>
              </w:rPr>
              <w:t>Крепление шурфов. Проходка горизонтальных горных выработок.</w:t>
            </w:r>
            <w:r>
              <w:br/>
            </w:r>
            <w:r>
              <w:rPr>
                <w:rFonts w:ascii="Times New Roman"/>
                <w:b w:val="false"/>
                <w:i w:val="false"/>
                <w:color w:val="000000"/>
                <w:sz w:val="20"/>
              </w:rPr>
              <w:t>
</w:t>
            </w:r>
            <w:r>
              <w:rPr>
                <w:rFonts w:ascii="Times New Roman"/>
                <w:b w:val="false"/>
                <w:i w:val="false"/>
                <w:color w:val="000000"/>
                <w:sz w:val="20"/>
              </w:rPr>
              <w:t>Ознакомление с паспортами буровзрывных работ.</w:t>
            </w:r>
            <w:r>
              <w:br/>
            </w:r>
            <w:r>
              <w:rPr>
                <w:rFonts w:ascii="Times New Roman"/>
                <w:b w:val="false"/>
                <w:i w:val="false"/>
                <w:color w:val="000000"/>
                <w:sz w:val="20"/>
              </w:rPr>
              <w:t>
</w:t>
            </w:r>
            <w:r>
              <w:rPr>
                <w:rFonts w:ascii="Times New Roman"/>
                <w:b w:val="false"/>
                <w:i w:val="false"/>
                <w:color w:val="000000"/>
                <w:sz w:val="20"/>
              </w:rPr>
              <w:t>Проходка выработок отбойными молотками, буровзрывным способом.</w:t>
            </w:r>
            <w:r>
              <w:br/>
            </w:r>
            <w:r>
              <w:rPr>
                <w:rFonts w:ascii="Times New Roman"/>
                <w:b w:val="false"/>
                <w:i w:val="false"/>
                <w:color w:val="000000"/>
                <w:sz w:val="20"/>
              </w:rPr>
              <w:t>
</w:t>
            </w:r>
            <w:r>
              <w:rPr>
                <w:rFonts w:ascii="Times New Roman"/>
                <w:b w:val="false"/>
                <w:i w:val="false"/>
                <w:color w:val="000000"/>
                <w:sz w:val="20"/>
              </w:rPr>
              <w:t>Погрузка породы вручную, погрузочными машинами.</w:t>
            </w:r>
            <w:r>
              <w:br/>
            </w:r>
            <w:r>
              <w:rPr>
                <w:rFonts w:ascii="Times New Roman"/>
                <w:b w:val="false"/>
                <w:i w:val="false"/>
                <w:color w:val="000000"/>
                <w:sz w:val="20"/>
              </w:rPr>
              <w:t>
</w:t>
            </w:r>
            <w:r>
              <w:rPr>
                <w:rFonts w:ascii="Times New Roman"/>
                <w:b w:val="false"/>
                <w:i w:val="false"/>
                <w:color w:val="000000"/>
                <w:sz w:val="20"/>
              </w:rPr>
              <w:t>Откатка вагонеток, изготовление крепи и крепление выработки.</w:t>
            </w:r>
            <w:r>
              <w:br/>
            </w:r>
            <w:r>
              <w:rPr>
                <w:rFonts w:ascii="Times New Roman"/>
                <w:b w:val="false"/>
                <w:i w:val="false"/>
                <w:color w:val="000000"/>
                <w:sz w:val="20"/>
              </w:rPr>
              <w:t>
</w:t>
            </w:r>
            <w:r>
              <w:rPr>
                <w:rFonts w:ascii="Times New Roman"/>
                <w:b w:val="false"/>
                <w:i w:val="false"/>
                <w:color w:val="000000"/>
                <w:sz w:val="20"/>
              </w:rPr>
              <w:t>Контроль состояния рудничной атмосферы.</w:t>
            </w:r>
            <w:r>
              <w:br/>
            </w:r>
            <w:r>
              <w:rPr>
                <w:rFonts w:ascii="Times New Roman"/>
                <w:b w:val="false"/>
                <w:i w:val="false"/>
                <w:color w:val="000000"/>
                <w:sz w:val="20"/>
              </w:rPr>
              <w:t>
</w:t>
            </w:r>
            <w:r>
              <w:rPr>
                <w:rFonts w:ascii="Times New Roman"/>
                <w:b w:val="false"/>
                <w:i w:val="false"/>
                <w:color w:val="000000"/>
                <w:sz w:val="20"/>
              </w:rPr>
              <w:t>Ознакомление с методами заряжения и взрывания по паспорту</w:t>
            </w:r>
            <w:r>
              <w:br/>
            </w:r>
            <w:r>
              <w:rPr>
                <w:rFonts w:ascii="Times New Roman"/>
                <w:b w:val="false"/>
                <w:i w:val="false"/>
                <w:color w:val="000000"/>
                <w:sz w:val="20"/>
              </w:rPr>
              <w:t>
</w:t>
            </w:r>
            <w:r>
              <w:rPr>
                <w:rFonts w:ascii="Times New Roman"/>
                <w:b w:val="false"/>
                <w:i w:val="false"/>
                <w:color w:val="000000"/>
                <w:sz w:val="20"/>
              </w:rPr>
              <w:t>буро-взрывных работ.</w:t>
            </w:r>
            <w:r>
              <w:br/>
            </w:r>
            <w:r>
              <w:rPr>
                <w:rFonts w:ascii="Times New Roman"/>
                <w:b w:val="false"/>
                <w:i w:val="false"/>
                <w:color w:val="000000"/>
                <w:sz w:val="20"/>
              </w:rPr>
              <w:t>
</w:t>
            </w:r>
            <w:r>
              <w:rPr>
                <w:rFonts w:ascii="Times New Roman"/>
                <w:b w:val="false"/>
                <w:i w:val="false"/>
                <w:color w:val="000000"/>
                <w:sz w:val="20"/>
              </w:rPr>
              <w:t>Изготовление макетов -</w:t>
            </w:r>
            <w:r>
              <w:br/>
            </w:r>
            <w:r>
              <w:rPr>
                <w:rFonts w:ascii="Times New Roman"/>
                <w:b w:val="false"/>
                <w:i w:val="false"/>
                <w:color w:val="000000"/>
                <w:sz w:val="20"/>
              </w:rPr>
              <w:t>
</w:t>
            </w:r>
            <w:r>
              <w:rPr>
                <w:rFonts w:ascii="Times New Roman"/>
                <w:b w:val="false"/>
                <w:i w:val="false"/>
                <w:color w:val="000000"/>
                <w:sz w:val="20"/>
              </w:rPr>
              <w:t>зарядов, заряжение условными взрывчатыми материалами.</w:t>
            </w:r>
            <w:r>
              <w:br/>
            </w:r>
            <w:r>
              <w:rPr>
                <w:rFonts w:ascii="Times New Roman"/>
                <w:b w:val="false"/>
                <w:i w:val="false"/>
                <w:color w:val="000000"/>
                <w:sz w:val="20"/>
              </w:rPr>
              <w:t>
</w:t>
            </w:r>
            <w:r>
              <w:rPr>
                <w:rFonts w:ascii="Times New Roman"/>
                <w:b w:val="false"/>
                <w:i w:val="false"/>
                <w:color w:val="000000"/>
                <w:sz w:val="20"/>
              </w:rPr>
              <w:t>Ознакомление со вспомогательными видами работ (подачей воздуха, водоотталкиванием, вентиляцией).</w:t>
            </w:r>
            <w:r>
              <w:br/>
            </w:r>
            <w:r>
              <w:rPr>
                <w:rFonts w:ascii="Times New Roman"/>
                <w:b w:val="false"/>
                <w:i w:val="false"/>
                <w:color w:val="000000"/>
                <w:sz w:val="20"/>
              </w:rPr>
              <w:t>
</w:t>
            </w:r>
            <w:r>
              <w:rPr>
                <w:rFonts w:ascii="Times New Roman"/>
                <w:b w:val="false"/>
                <w:i w:val="false"/>
                <w:color w:val="000000"/>
                <w:sz w:val="20"/>
              </w:rPr>
              <w:t>Ликвидация и консервация горных выработок.</w:t>
            </w:r>
            <w:r>
              <w:br/>
            </w:r>
            <w:r>
              <w:rPr>
                <w:rFonts w:ascii="Times New Roman"/>
                <w:b w:val="false"/>
                <w:i w:val="false"/>
                <w:color w:val="000000"/>
                <w:sz w:val="20"/>
              </w:rPr>
              <w:t>
</w:t>
            </w:r>
            <w:r>
              <w:rPr>
                <w:rFonts w:ascii="Times New Roman"/>
                <w:b w:val="false"/>
                <w:i w:val="false"/>
                <w:color w:val="000000"/>
                <w:sz w:val="20"/>
              </w:rPr>
              <w:t>Оформление и сдача отчета.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наметить контуры выработки, обосновать способ крепления,</w:t>
            </w:r>
            <w:r>
              <w:br/>
            </w:r>
            <w:r>
              <w:rPr>
                <w:rFonts w:ascii="Times New Roman"/>
                <w:b w:val="false"/>
                <w:i w:val="false"/>
                <w:color w:val="000000"/>
                <w:sz w:val="20"/>
              </w:rPr>
              <w:t>
</w:t>
            </w:r>
            <w:r>
              <w:rPr>
                <w:rFonts w:ascii="Times New Roman"/>
                <w:b w:val="false"/>
                <w:i w:val="false"/>
                <w:color w:val="000000"/>
                <w:sz w:val="20"/>
              </w:rPr>
              <w:t>изготовить крепь, консервировать выработку, оформить отчет.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Проходки горных выработок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Геофизическая.</w:t>
            </w:r>
            <w:r>
              <w:br/>
            </w:r>
            <w:r>
              <w:rPr>
                <w:rFonts w:ascii="Times New Roman"/>
                <w:b w:val="false"/>
                <w:i w:val="false"/>
                <w:color w:val="000000"/>
                <w:sz w:val="20"/>
              </w:rPr>
              <w:t>
</w:t>
            </w:r>
            <w:r>
              <w:rPr>
                <w:rFonts w:ascii="Times New Roman"/>
                <w:b w:val="false"/>
                <w:i w:val="false"/>
                <w:color w:val="000000"/>
                <w:sz w:val="20"/>
              </w:rPr>
              <w:t>Задачи и цели практики. Ознакомление с организацией и проведением геофизических методов исследования в скважинах.</w:t>
            </w:r>
            <w:r>
              <w:br/>
            </w:r>
            <w:r>
              <w:rPr>
                <w:rFonts w:ascii="Times New Roman"/>
                <w:b w:val="false"/>
                <w:i w:val="false"/>
                <w:color w:val="000000"/>
                <w:sz w:val="20"/>
              </w:rPr>
              <w:t>
</w:t>
            </w:r>
            <w:r>
              <w:rPr>
                <w:rFonts w:ascii="Times New Roman"/>
                <w:b w:val="false"/>
                <w:i w:val="false"/>
                <w:color w:val="000000"/>
                <w:sz w:val="20"/>
              </w:rPr>
              <w:t>Инструктаж по технике безопасности. Подготовка площадки для установки каротажной станции,</w:t>
            </w:r>
            <w:r>
              <w:br/>
            </w:r>
            <w:r>
              <w:rPr>
                <w:rFonts w:ascii="Times New Roman"/>
                <w:b w:val="false"/>
                <w:i w:val="false"/>
                <w:color w:val="000000"/>
                <w:sz w:val="20"/>
              </w:rPr>
              <w:t>
</w:t>
            </w:r>
            <w:r>
              <w:rPr>
                <w:rFonts w:ascii="Times New Roman"/>
                <w:b w:val="false"/>
                <w:i w:val="false"/>
                <w:color w:val="000000"/>
                <w:sz w:val="20"/>
              </w:rPr>
              <w:t>установки оборудования. Ознакомление с устройством и техникой работ,</w:t>
            </w:r>
            <w:r>
              <w:br/>
            </w:r>
            <w:r>
              <w:rPr>
                <w:rFonts w:ascii="Times New Roman"/>
                <w:b w:val="false"/>
                <w:i w:val="false"/>
                <w:color w:val="000000"/>
                <w:sz w:val="20"/>
              </w:rPr>
              <w:t>
</w:t>
            </w:r>
            <w:r>
              <w:rPr>
                <w:rFonts w:ascii="Times New Roman"/>
                <w:b w:val="false"/>
                <w:i w:val="false"/>
                <w:color w:val="000000"/>
                <w:sz w:val="20"/>
              </w:rPr>
              <w:t>с каротажной станцией, с порядком включения лаборатории и аппаратуры, проверка и регулировка ее.</w:t>
            </w:r>
            <w:r>
              <w:br/>
            </w:r>
            <w:r>
              <w:rPr>
                <w:rFonts w:ascii="Times New Roman"/>
                <w:b w:val="false"/>
                <w:i w:val="false"/>
                <w:color w:val="000000"/>
                <w:sz w:val="20"/>
              </w:rPr>
              <w:t>
</w:t>
            </w:r>
            <w:r>
              <w:rPr>
                <w:rFonts w:ascii="Times New Roman"/>
                <w:b w:val="false"/>
                <w:i w:val="false"/>
                <w:color w:val="000000"/>
                <w:sz w:val="20"/>
              </w:rPr>
              <w:t>Отработка приемов установки меток глубин и масштабов записи при проведении каротажа.</w:t>
            </w:r>
            <w:r>
              <w:br/>
            </w:r>
            <w:r>
              <w:rPr>
                <w:rFonts w:ascii="Times New Roman"/>
                <w:b w:val="false"/>
                <w:i w:val="false"/>
                <w:color w:val="000000"/>
                <w:sz w:val="20"/>
              </w:rPr>
              <w:t>
</w:t>
            </w:r>
            <w:r>
              <w:rPr>
                <w:rFonts w:ascii="Times New Roman"/>
                <w:b w:val="false"/>
                <w:i w:val="false"/>
                <w:color w:val="000000"/>
                <w:sz w:val="20"/>
              </w:rPr>
              <w:t>Проведение измерений в скважине. Устройство аппаратуры радиоактивного каротажа.</w:t>
            </w:r>
            <w:r>
              <w:br/>
            </w:r>
            <w:r>
              <w:rPr>
                <w:rFonts w:ascii="Times New Roman"/>
                <w:b w:val="false"/>
                <w:i w:val="false"/>
                <w:color w:val="000000"/>
                <w:sz w:val="20"/>
              </w:rPr>
              <w:t>
</w:t>
            </w:r>
            <w:r>
              <w:rPr>
                <w:rFonts w:ascii="Times New Roman"/>
                <w:b w:val="false"/>
                <w:i w:val="false"/>
                <w:color w:val="000000"/>
                <w:sz w:val="20"/>
              </w:rPr>
              <w:t>Проведение радиоактивного каротажа. Контроль технического состояния скважины.</w:t>
            </w:r>
            <w:r>
              <w:br/>
            </w:r>
            <w:r>
              <w:rPr>
                <w:rFonts w:ascii="Times New Roman"/>
                <w:b w:val="false"/>
                <w:i w:val="false"/>
                <w:color w:val="000000"/>
                <w:sz w:val="20"/>
              </w:rPr>
              <w:t>
</w:t>
            </w:r>
            <w:r>
              <w:rPr>
                <w:rFonts w:ascii="Times New Roman"/>
                <w:b w:val="false"/>
                <w:i w:val="false"/>
                <w:color w:val="000000"/>
                <w:sz w:val="20"/>
              </w:rPr>
              <w:t>Принцип работы и устройство каверномера, скважинного резистивиметра, расходомера.</w:t>
            </w:r>
            <w:r>
              <w:br/>
            </w:r>
            <w:r>
              <w:rPr>
                <w:rFonts w:ascii="Times New Roman"/>
                <w:b w:val="false"/>
                <w:i w:val="false"/>
                <w:color w:val="000000"/>
                <w:sz w:val="20"/>
              </w:rPr>
              <w:t>
</w:t>
            </w:r>
            <w:r>
              <w:rPr>
                <w:rFonts w:ascii="Times New Roman"/>
                <w:b w:val="false"/>
                <w:i w:val="false"/>
                <w:color w:val="000000"/>
                <w:sz w:val="20"/>
              </w:rPr>
              <w:t>Сборка схем и измерение диаметра и профиля скважины.</w:t>
            </w:r>
            <w:r>
              <w:br/>
            </w:r>
            <w:r>
              <w:rPr>
                <w:rFonts w:ascii="Times New Roman"/>
                <w:b w:val="false"/>
                <w:i w:val="false"/>
                <w:color w:val="000000"/>
                <w:sz w:val="20"/>
              </w:rPr>
              <w:t>
</w:t>
            </w:r>
            <w:r>
              <w:rPr>
                <w:rFonts w:ascii="Times New Roman"/>
                <w:b w:val="false"/>
                <w:i w:val="false"/>
                <w:color w:val="000000"/>
                <w:sz w:val="20"/>
              </w:rPr>
              <w:t>Принцип работы и устройство инклинометра. Сборка схем и проведение измерений.</w:t>
            </w:r>
            <w:r>
              <w:br/>
            </w:r>
            <w:r>
              <w:rPr>
                <w:rFonts w:ascii="Times New Roman"/>
                <w:b w:val="false"/>
                <w:i w:val="false"/>
                <w:color w:val="000000"/>
                <w:sz w:val="20"/>
              </w:rPr>
              <w:t>
</w:t>
            </w:r>
            <w:r>
              <w:rPr>
                <w:rFonts w:ascii="Times New Roman"/>
                <w:b w:val="false"/>
                <w:i w:val="false"/>
                <w:color w:val="000000"/>
                <w:sz w:val="20"/>
              </w:rPr>
              <w:t>Построение плана и профиля скважины.</w:t>
            </w:r>
            <w:r>
              <w:br/>
            </w:r>
            <w:r>
              <w:rPr>
                <w:rFonts w:ascii="Times New Roman"/>
                <w:b w:val="false"/>
                <w:i w:val="false"/>
                <w:color w:val="000000"/>
                <w:sz w:val="20"/>
              </w:rPr>
              <w:t>
</w:t>
            </w:r>
            <w:r>
              <w:rPr>
                <w:rFonts w:ascii="Times New Roman"/>
                <w:b w:val="false"/>
                <w:i w:val="false"/>
                <w:color w:val="000000"/>
                <w:sz w:val="20"/>
              </w:rPr>
              <w:t>Обработка и оформление полученных материалов.</w:t>
            </w:r>
            <w:r>
              <w:br/>
            </w:r>
            <w:r>
              <w:rPr>
                <w:rFonts w:ascii="Times New Roman"/>
                <w:b w:val="false"/>
                <w:i w:val="false"/>
                <w:color w:val="000000"/>
                <w:sz w:val="20"/>
              </w:rPr>
              <w:t>
</w:t>
            </w:r>
            <w:r>
              <w:rPr>
                <w:rFonts w:ascii="Times New Roman"/>
                <w:b w:val="false"/>
                <w:i w:val="false"/>
                <w:color w:val="000000"/>
                <w:sz w:val="20"/>
              </w:rPr>
              <w:t>Защита отчета.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Обосновать необходимые виды каротажа в соответствии с поставленной геологической задачей.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контролировать проведение каротажа и использовать его для обеспечения технологического процесса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использованию информационных технологий.</w:t>
            </w:r>
            <w:r>
              <w:br/>
            </w:r>
            <w:r>
              <w:rPr>
                <w:rFonts w:ascii="Times New Roman"/>
                <w:b w:val="false"/>
                <w:i w:val="false"/>
                <w:color w:val="000000"/>
                <w:sz w:val="20"/>
              </w:rPr>
              <w:t>
</w:t>
            </w:r>
            <w:r>
              <w:rPr>
                <w:rFonts w:ascii="Times New Roman"/>
                <w:b w:val="false"/>
                <w:i w:val="false"/>
                <w:color w:val="000000"/>
                <w:sz w:val="20"/>
              </w:rPr>
              <w:t>Цели и задачи практики. Компьютерная геометрия и графика, векторизаторы,</w:t>
            </w:r>
            <w:r>
              <w:br/>
            </w:r>
            <w:r>
              <w:rPr>
                <w:rFonts w:ascii="Times New Roman"/>
                <w:b w:val="false"/>
                <w:i w:val="false"/>
                <w:color w:val="000000"/>
                <w:sz w:val="20"/>
              </w:rPr>
              <w:t>
</w:t>
            </w:r>
            <w:r>
              <w:rPr>
                <w:rFonts w:ascii="Times New Roman"/>
                <w:b w:val="false"/>
                <w:i w:val="false"/>
                <w:color w:val="000000"/>
                <w:sz w:val="20"/>
              </w:rPr>
              <w:t>картографические проекции, работа с современным программным обеспечением. Оформление отчета.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графическим редактором, с современными компьютерными программами.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геологическим материалом на ПК.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1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r>
      <w:tr>
        <w:trPr>
          <w:trHeight w:val="1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Знакомство с проектом на производство работ, составление графика прохождения практики.</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бурении скважин.</w:t>
            </w:r>
            <w:r>
              <w:br/>
            </w:r>
            <w:r>
              <w:rPr>
                <w:rFonts w:ascii="Times New Roman"/>
                <w:b w:val="false"/>
                <w:i w:val="false"/>
                <w:color w:val="000000"/>
                <w:sz w:val="20"/>
              </w:rPr>
              <w:t>
</w:t>
            </w:r>
            <w:r>
              <w:rPr>
                <w:rFonts w:ascii="Times New Roman"/>
                <w:b w:val="false"/>
                <w:i w:val="false"/>
                <w:color w:val="000000"/>
                <w:sz w:val="20"/>
              </w:rPr>
              <w:t>Знакомство с геологическим строением участка, свойствами пород.</w:t>
            </w:r>
            <w:r>
              <w:br/>
            </w:r>
            <w:r>
              <w:rPr>
                <w:rFonts w:ascii="Times New Roman"/>
                <w:b w:val="false"/>
                <w:i w:val="false"/>
                <w:color w:val="000000"/>
                <w:sz w:val="20"/>
              </w:rPr>
              <w:t>
</w:t>
            </w:r>
            <w:r>
              <w:rPr>
                <w:rFonts w:ascii="Times New Roman"/>
                <w:b w:val="false"/>
                <w:i w:val="false"/>
                <w:color w:val="000000"/>
                <w:sz w:val="20"/>
              </w:rPr>
              <w:t>Знакомство с конструкцией скважины, оборудованием, инструментом, правилами их эксплуатации.</w:t>
            </w:r>
            <w:r>
              <w:br/>
            </w:r>
            <w:r>
              <w:rPr>
                <w:rFonts w:ascii="Times New Roman"/>
                <w:b w:val="false"/>
                <w:i w:val="false"/>
                <w:color w:val="000000"/>
                <w:sz w:val="20"/>
              </w:rPr>
              <w:t>
</w:t>
            </w:r>
            <w:r>
              <w:rPr>
                <w:rFonts w:ascii="Times New Roman"/>
                <w:b w:val="false"/>
                <w:i w:val="false"/>
                <w:color w:val="000000"/>
                <w:sz w:val="20"/>
              </w:rPr>
              <w:t>Технология бурения скважин. Крепление, тампонирование, искривление скважин.</w:t>
            </w:r>
            <w:r>
              <w:br/>
            </w:r>
            <w:r>
              <w:rPr>
                <w:rFonts w:ascii="Times New Roman"/>
                <w:b w:val="false"/>
                <w:i w:val="false"/>
                <w:color w:val="000000"/>
                <w:sz w:val="20"/>
              </w:rPr>
              <w:t>
</w:t>
            </w:r>
            <w:r>
              <w:rPr>
                <w:rFonts w:ascii="Times New Roman"/>
                <w:b w:val="false"/>
                <w:i w:val="false"/>
                <w:color w:val="000000"/>
                <w:sz w:val="20"/>
              </w:rPr>
              <w:t>Способы предупреждения и ликвидации аварий.</w:t>
            </w:r>
            <w:r>
              <w:br/>
            </w:r>
            <w:r>
              <w:rPr>
                <w:rFonts w:ascii="Times New Roman"/>
                <w:b w:val="false"/>
                <w:i w:val="false"/>
                <w:color w:val="000000"/>
                <w:sz w:val="20"/>
              </w:rPr>
              <w:t>
</w:t>
            </w:r>
            <w:r>
              <w:rPr>
                <w:rFonts w:ascii="Times New Roman"/>
                <w:b w:val="false"/>
                <w:i w:val="false"/>
                <w:color w:val="000000"/>
                <w:sz w:val="20"/>
              </w:rPr>
              <w:t>Первичная документация. При проходке горных выработок знакомство с геологическим строением участка,</w:t>
            </w:r>
            <w:r>
              <w:br/>
            </w:r>
            <w:r>
              <w:rPr>
                <w:rFonts w:ascii="Times New Roman"/>
                <w:b w:val="false"/>
                <w:i w:val="false"/>
                <w:color w:val="000000"/>
                <w:sz w:val="20"/>
              </w:rPr>
              <w:t>
</w:t>
            </w:r>
            <w:r>
              <w:rPr>
                <w:rFonts w:ascii="Times New Roman"/>
                <w:b w:val="false"/>
                <w:i w:val="false"/>
                <w:color w:val="000000"/>
                <w:sz w:val="20"/>
              </w:rPr>
              <w:t>свойствами пород.</w:t>
            </w:r>
            <w:r>
              <w:br/>
            </w:r>
            <w:r>
              <w:rPr>
                <w:rFonts w:ascii="Times New Roman"/>
                <w:b w:val="false"/>
                <w:i w:val="false"/>
                <w:color w:val="000000"/>
                <w:sz w:val="20"/>
              </w:rPr>
              <w:t>
</w:t>
            </w:r>
            <w:r>
              <w:rPr>
                <w:rFonts w:ascii="Times New Roman"/>
                <w:b w:val="false"/>
                <w:i w:val="false"/>
                <w:color w:val="000000"/>
                <w:sz w:val="20"/>
              </w:rPr>
              <w:t>Подготовка оборудования к работе.</w:t>
            </w:r>
            <w:r>
              <w:br/>
            </w:r>
            <w:r>
              <w:rPr>
                <w:rFonts w:ascii="Times New Roman"/>
                <w:b w:val="false"/>
                <w:i w:val="false"/>
                <w:color w:val="000000"/>
                <w:sz w:val="20"/>
              </w:rPr>
              <w:t>
</w:t>
            </w:r>
            <w:r>
              <w:rPr>
                <w:rFonts w:ascii="Times New Roman"/>
                <w:b w:val="false"/>
                <w:i w:val="false"/>
                <w:color w:val="000000"/>
                <w:sz w:val="20"/>
              </w:rPr>
              <w:t>Операции технологического цикла проходки горных выработок.</w:t>
            </w:r>
            <w:r>
              <w:br/>
            </w:r>
            <w:r>
              <w:rPr>
                <w:rFonts w:ascii="Times New Roman"/>
                <w:b w:val="false"/>
                <w:i w:val="false"/>
                <w:color w:val="000000"/>
                <w:sz w:val="20"/>
              </w:rPr>
              <w:t>
</w:t>
            </w:r>
            <w:r>
              <w:rPr>
                <w:rFonts w:ascii="Times New Roman"/>
                <w:b w:val="false"/>
                <w:i w:val="false"/>
                <w:color w:val="000000"/>
                <w:sz w:val="20"/>
              </w:rPr>
              <w:t>Бурение шпуров. Зарядка и взрывание шпуров.</w:t>
            </w:r>
            <w:r>
              <w:br/>
            </w:r>
            <w:r>
              <w:rPr>
                <w:rFonts w:ascii="Times New Roman"/>
                <w:b w:val="false"/>
                <w:i w:val="false"/>
                <w:color w:val="000000"/>
                <w:sz w:val="20"/>
              </w:rPr>
              <w:t>
</w:t>
            </w:r>
            <w:r>
              <w:rPr>
                <w:rFonts w:ascii="Times New Roman"/>
                <w:b w:val="false"/>
                <w:i w:val="false"/>
                <w:color w:val="000000"/>
                <w:sz w:val="20"/>
              </w:rPr>
              <w:t>Уборка породы.</w:t>
            </w:r>
            <w:r>
              <w:br/>
            </w:r>
            <w:r>
              <w:rPr>
                <w:rFonts w:ascii="Times New Roman"/>
                <w:b w:val="false"/>
                <w:i w:val="false"/>
                <w:color w:val="000000"/>
                <w:sz w:val="20"/>
              </w:rPr>
              <w:t>
</w:t>
            </w:r>
            <w:r>
              <w:rPr>
                <w:rFonts w:ascii="Times New Roman"/>
                <w:b w:val="false"/>
                <w:i w:val="false"/>
                <w:color w:val="000000"/>
                <w:sz w:val="20"/>
              </w:rPr>
              <w:t>Проветривание горных выработок и водоотлив.</w:t>
            </w:r>
            <w:r>
              <w:br/>
            </w:r>
            <w:r>
              <w:rPr>
                <w:rFonts w:ascii="Times New Roman"/>
                <w:b w:val="false"/>
                <w:i w:val="false"/>
                <w:color w:val="000000"/>
                <w:sz w:val="20"/>
              </w:rPr>
              <w:t>
</w:t>
            </w:r>
            <w:r>
              <w:rPr>
                <w:rFonts w:ascii="Times New Roman"/>
                <w:b w:val="false"/>
                <w:i w:val="false"/>
                <w:color w:val="000000"/>
                <w:sz w:val="20"/>
              </w:rPr>
              <w:t>Крепление горных выработок. Документация.</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Подготовить буровое оборудование к полевым работам;</w:t>
            </w:r>
            <w:r>
              <w:br/>
            </w:r>
            <w:r>
              <w:rPr>
                <w:rFonts w:ascii="Times New Roman"/>
                <w:b w:val="false"/>
                <w:i w:val="false"/>
                <w:color w:val="000000"/>
                <w:sz w:val="20"/>
              </w:rPr>
              <w:t>
</w:t>
            </w:r>
            <w:r>
              <w:rPr>
                <w:rFonts w:ascii="Times New Roman"/>
                <w:b w:val="false"/>
                <w:i w:val="false"/>
                <w:color w:val="000000"/>
                <w:sz w:val="20"/>
              </w:rPr>
              <w:t>организовать работу буровой бригады,</w:t>
            </w:r>
            <w:r>
              <w:br/>
            </w:r>
            <w:r>
              <w:rPr>
                <w:rFonts w:ascii="Times New Roman"/>
                <w:b w:val="false"/>
                <w:i w:val="false"/>
                <w:color w:val="000000"/>
                <w:sz w:val="20"/>
              </w:rPr>
              <w:t>
</w:t>
            </w:r>
            <w:r>
              <w:rPr>
                <w:rFonts w:ascii="Times New Roman"/>
                <w:b w:val="false"/>
                <w:i w:val="false"/>
                <w:color w:val="000000"/>
                <w:sz w:val="20"/>
              </w:rPr>
              <w:t>контролировать технологический процесс</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составление отчетных документов.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3.7.1-3.7.25</w:t>
            </w:r>
          </w:p>
        </w:tc>
      </w:tr>
      <w:tr>
        <w:trPr>
          <w:trHeight w:val="1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r>
      <w:tr>
        <w:trPr>
          <w:trHeight w:val="20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w:t>
            </w:r>
            <w:r>
              <w:br/>
            </w:r>
            <w:r>
              <w:rPr>
                <w:rFonts w:ascii="Times New Roman"/>
                <w:b w:val="false"/>
                <w:i w:val="false"/>
                <w:color w:val="000000"/>
                <w:sz w:val="20"/>
              </w:rPr>
              <w:t>
</w:t>
            </w:r>
            <w:r>
              <w:rPr>
                <w:rFonts w:ascii="Times New Roman"/>
                <w:b w:val="false"/>
                <w:i w:val="false"/>
                <w:color w:val="000000"/>
                <w:sz w:val="20"/>
              </w:rPr>
              <w:t>Сбор материалов для курсового и дипломного проектов.</w:t>
            </w:r>
            <w:r>
              <w:br/>
            </w:r>
            <w:r>
              <w:rPr>
                <w:rFonts w:ascii="Times New Roman"/>
                <w:b w:val="false"/>
                <w:i w:val="false"/>
                <w:color w:val="000000"/>
                <w:sz w:val="20"/>
              </w:rPr>
              <w:t>
</w:t>
            </w:r>
            <w:r>
              <w:rPr>
                <w:rFonts w:ascii="Times New Roman"/>
                <w:b w:val="false"/>
                <w:i w:val="false"/>
                <w:color w:val="000000"/>
                <w:sz w:val="20"/>
              </w:rPr>
              <w:t>Составление пояснительной записки, отчета.</w:t>
            </w:r>
            <w:r>
              <w:br/>
            </w:r>
            <w:r>
              <w:rPr>
                <w:rFonts w:ascii="Times New Roman"/>
                <w:b w:val="false"/>
                <w:i w:val="false"/>
                <w:color w:val="000000"/>
                <w:sz w:val="20"/>
              </w:rPr>
              <w:t>
</w:t>
            </w:r>
            <w:r>
              <w:rPr>
                <w:rFonts w:ascii="Times New Roman"/>
                <w:b w:val="false"/>
                <w:i w:val="false"/>
                <w:color w:val="000000"/>
                <w:sz w:val="20"/>
              </w:rPr>
              <w:t>Оформление графических приложений.</w:t>
            </w:r>
            <w:r>
              <w:br/>
            </w:r>
            <w:r>
              <w:rPr>
                <w:rFonts w:ascii="Times New Roman"/>
                <w:b w:val="false"/>
                <w:i w:val="false"/>
                <w:color w:val="000000"/>
                <w:sz w:val="20"/>
              </w:rPr>
              <w:t>
</w:t>
            </w:r>
            <w:r>
              <w:rPr>
                <w:rFonts w:ascii="Times New Roman"/>
                <w:b w:val="false"/>
                <w:i w:val="false"/>
                <w:color w:val="000000"/>
                <w:sz w:val="20"/>
              </w:rPr>
              <w:t>Выполнение ДП согласно выданному заданию.</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пояснительную записку и отчет на заданную тему.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фондовыми материалами геологоразведочной организации;</w:t>
            </w:r>
            <w:r>
              <w:br/>
            </w:r>
            <w:r>
              <w:rPr>
                <w:rFonts w:ascii="Times New Roman"/>
                <w:b w:val="false"/>
                <w:i w:val="false"/>
                <w:color w:val="000000"/>
                <w:sz w:val="20"/>
              </w:rPr>
              <w:t>
</w:t>
            </w:r>
            <w:r>
              <w:rPr>
                <w:rFonts w:ascii="Times New Roman"/>
                <w:b w:val="false"/>
                <w:i w:val="false"/>
                <w:color w:val="000000"/>
                <w:sz w:val="20"/>
              </w:rPr>
              <w:t xml:space="preserve">работы с проектными документами по бурению скважин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3.7.12</w:t>
            </w:r>
          </w:p>
        </w:tc>
      </w:tr>
    </w:tbl>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8683"/>
      </w:tblGrid>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 (БК)</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Работать качественно на результат;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Соблюдать морально-нравственные нормы;</w:t>
            </w:r>
            <w:r>
              <w:br/>
            </w:r>
            <w:r>
              <w:rPr>
                <w:rFonts w:ascii="Times New Roman"/>
                <w:b w:val="false"/>
                <w:i w:val="false"/>
                <w:color w:val="000000"/>
                <w:sz w:val="20"/>
              </w:rPr>
              <w:t>
</w:t>
            </w:r>
            <w:r>
              <w:rPr>
                <w:rFonts w:ascii="Times New Roman"/>
                <w:b w:val="false"/>
                <w:i w:val="false"/>
                <w:color w:val="000000"/>
                <w:sz w:val="20"/>
              </w:rPr>
              <w:t>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Обладать коммуникативными способностями;</w:t>
            </w:r>
            <w:r>
              <w:br/>
            </w:r>
            <w:r>
              <w:rPr>
                <w:rFonts w:ascii="Times New Roman"/>
                <w:b w:val="false"/>
                <w:i w:val="false"/>
                <w:color w:val="000000"/>
                <w:sz w:val="20"/>
              </w:rPr>
              <w:t>
</w:t>
            </w:r>
            <w:r>
              <w:rPr>
                <w:rFonts w:ascii="Times New Roman"/>
                <w:b w:val="false"/>
                <w:i w:val="false"/>
                <w:color w:val="000000"/>
                <w:sz w:val="20"/>
              </w:rPr>
              <w:t>Понимать политические и социальные аспекты взаимоотношений человека, общества и окружающей среды;</w:t>
            </w:r>
            <w:r>
              <w:br/>
            </w:r>
            <w:r>
              <w:rPr>
                <w:rFonts w:ascii="Times New Roman"/>
                <w:b w:val="false"/>
                <w:i w:val="false"/>
                <w:color w:val="000000"/>
                <w:sz w:val="20"/>
              </w:rPr>
              <w:t>
</w:t>
            </w:r>
            <w:r>
              <w:rPr>
                <w:rFonts w:ascii="Times New Roman"/>
                <w:b w:val="false"/>
                <w:i w:val="false"/>
                <w:color w:val="000000"/>
                <w:sz w:val="20"/>
              </w:rPr>
              <w:t>Пользоваться компьютером, стандартами, инструкциями при оформлении материалов.</w:t>
            </w:r>
          </w:p>
        </w:tc>
      </w:tr>
    </w:tbl>
    <w:bookmarkStart w:name="z187" w:id="186"/>
    <w:p>
      <w:pPr>
        <w:spacing w:after="0"/>
        <w:ind w:left="0"/>
        <w:jc w:val="both"/>
      </w:pPr>
      <w:r>
        <w:rPr>
          <w:rFonts w:ascii="Times New Roman"/>
          <w:b w:val="false"/>
          <w:i w:val="false"/>
          <w:color w:val="000000"/>
          <w:sz w:val="28"/>
        </w:rPr>
        <w:t>
Таблица 2 Профессиональные компетенции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319"/>
        <w:gridCol w:w="6539"/>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2.Повышенный уровень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070201 2 – Машинист компрессора передвижного с электродвигателем*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иметь представление о современном парке передвижных компрессорных станций (ПКС), их технических характеристик;</w:t>
            </w:r>
            <w:r>
              <w:br/>
            </w:r>
            <w:r>
              <w:rPr>
                <w:rFonts w:ascii="Times New Roman"/>
                <w:b w:val="false"/>
                <w:i w:val="false"/>
                <w:color w:val="000000"/>
                <w:sz w:val="20"/>
              </w:rPr>
              <w:t>
</w:t>
            </w:r>
            <w:r>
              <w:rPr>
                <w:rFonts w:ascii="Times New Roman"/>
                <w:b w:val="false"/>
                <w:i w:val="false"/>
                <w:color w:val="000000"/>
                <w:sz w:val="20"/>
              </w:rPr>
              <w:t xml:space="preserve">ПК 2.1.2 - знать теоретические основы физики, электротехники, технической механики; </w:t>
            </w:r>
            <w:r>
              <w:br/>
            </w:r>
            <w:r>
              <w:rPr>
                <w:rFonts w:ascii="Times New Roman"/>
                <w:b w:val="false"/>
                <w:i w:val="false"/>
                <w:color w:val="000000"/>
                <w:sz w:val="20"/>
              </w:rPr>
              <w:t>
</w:t>
            </w:r>
            <w:r>
              <w:rPr>
                <w:rFonts w:ascii="Times New Roman"/>
                <w:b w:val="false"/>
                <w:i w:val="false"/>
                <w:color w:val="000000"/>
                <w:sz w:val="20"/>
              </w:rPr>
              <w:t>ПК 2.1.3 - знать типоразмеры электродвигателей, устройство, монтаж, заземление, подключение, пусковую электроаппаратуру;</w:t>
            </w:r>
            <w:r>
              <w:br/>
            </w:r>
            <w:r>
              <w:rPr>
                <w:rFonts w:ascii="Times New Roman"/>
                <w:b w:val="false"/>
                <w:i w:val="false"/>
                <w:color w:val="000000"/>
                <w:sz w:val="20"/>
              </w:rPr>
              <w:t>
</w:t>
            </w:r>
            <w:r>
              <w:rPr>
                <w:rFonts w:ascii="Times New Roman"/>
                <w:b w:val="false"/>
                <w:i w:val="false"/>
                <w:color w:val="000000"/>
                <w:sz w:val="20"/>
              </w:rPr>
              <w:t>ПК 2.1.4 - подготовить ПКС к работе, проверить исправность всех узлов и механизмов;</w:t>
            </w:r>
            <w:r>
              <w:br/>
            </w:r>
            <w:r>
              <w:rPr>
                <w:rFonts w:ascii="Times New Roman"/>
                <w:b w:val="false"/>
                <w:i w:val="false"/>
                <w:color w:val="000000"/>
                <w:sz w:val="20"/>
              </w:rPr>
              <w:t>
</w:t>
            </w:r>
            <w:r>
              <w:rPr>
                <w:rFonts w:ascii="Times New Roman"/>
                <w:b w:val="false"/>
                <w:i w:val="false"/>
                <w:color w:val="000000"/>
                <w:sz w:val="20"/>
              </w:rPr>
              <w:t>ПК 2.1.5 - знать типы ПКС, устройство, очередность операций пуска силового электродвигателя и компрессора;</w:t>
            </w:r>
            <w:r>
              <w:br/>
            </w:r>
            <w:r>
              <w:rPr>
                <w:rFonts w:ascii="Times New Roman"/>
                <w:b w:val="false"/>
                <w:i w:val="false"/>
                <w:color w:val="000000"/>
                <w:sz w:val="20"/>
              </w:rPr>
              <w:t>
</w:t>
            </w:r>
            <w:r>
              <w:rPr>
                <w:rFonts w:ascii="Times New Roman"/>
                <w:b w:val="false"/>
                <w:i w:val="false"/>
                <w:color w:val="000000"/>
                <w:sz w:val="20"/>
              </w:rPr>
              <w:t>ПК 2.1.6 - поддерживать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2.1.7 -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ПК 2.1.8 - проводить периодически техосмотр и техобслуживание, штатный ремонт ПКС;</w:t>
            </w:r>
            <w:r>
              <w:br/>
            </w:r>
            <w:r>
              <w:rPr>
                <w:rFonts w:ascii="Times New Roman"/>
                <w:b w:val="false"/>
                <w:i w:val="false"/>
                <w:color w:val="000000"/>
                <w:sz w:val="20"/>
              </w:rPr>
              <w:t>
</w:t>
            </w:r>
            <w:r>
              <w:rPr>
                <w:rFonts w:ascii="Times New Roman"/>
                <w:b w:val="false"/>
                <w:i w:val="false"/>
                <w:color w:val="000000"/>
                <w:sz w:val="20"/>
              </w:rPr>
              <w:t>ПК 2.1.9 - поддерживать работу ПКС с заданными режимами;</w:t>
            </w:r>
            <w:r>
              <w:br/>
            </w:r>
            <w:r>
              <w:rPr>
                <w:rFonts w:ascii="Times New Roman"/>
                <w:b w:val="false"/>
                <w:i w:val="false"/>
                <w:color w:val="000000"/>
                <w:sz w:val="20"/>
              </w:rPr>
              <w:t>
</w:t>
            </w:r>
            <w:r>
              <w:rPr>
                <w:rFonts w:ascii="Times New Roman"/>
                <w:b w:val="false"/>
                <w:i w:val="false"/>
                <w:color w:val="000000"/>
                <w:sz w:val="20"/>
              </w:rPr>
              <w:t>ПК 2.1.10 - выявлять неисправности систем ПКС и своевременно их исправлять;</w:t>
            </w:r>
            <w:r>
              <w:br/>
            </w:r>
            <w:r>
              <w:rPr>
                <w:rFonts w:ascii="Times New Roman"/>
                <w:b w:val="false"/>
                <w:i w:val="false"/>
                <w:color w:val="000000"/>
                <w:sz w:val="20"/>
              </w:rPr>
              <w:t>
</w:t>
            </w:r>
            <w:r>
              <w:rPr>
                <w:rFonts w:ascii="Times New Roman"/>
                <w:b w:val="false"/>
                <w:i w:val="false"/>
                <w:color w:val="000000"/>
                <w:sz w:val="20"/>
              </w:rPr>
              <w:t>ПК 2.1.11 - контролировать своевременную заправку и качество масла, охлаждающей жидкости;</w:t>
            </w:r>
            <w:r>
              <w:br/>
            </w:r>
            <w:r>
              <w:rPr>
                <w:rFonts w:ascii="Times New Roman"/>
                <w:b w:val="false"/>
                <w:i w:val="false"/>
                <w:color w:val="000000"/>
                <w:sz w:val="20"/>
              </w:rPr>
              <w:t>
</w:t>
            </w:r>
            <w:r>
              <w:rPr>
                <w:rFonts w:ascii="Times New Roman"/>
                <w:b w:val="false"/>
                <w:i w:val="false"/>
                <w:color w:val="000000"/>
                <w:sz w:val="20"/>
              </w:rPr>
              <w:t>ПК 2.1.12 - вести эксплуатационные документы;</w:t>
            </w:r>
            <w:r>
              <w:br/>
            </w:r>
            <w:r>
              <w:rPr>
                <w:rFonts w:ascii="Times New Roman"/>
                <w:b w:val="false"/>
                <w:i w:val="false"/>
                <w:color w:val="000000"/>
                <w:sz w:val="20"/>
              </w:rPr>
              <w:t>
</w:t>
            </w:r>
            <w:r>
              <w:rPr>
                <w:rFonts w:ascii="Times New Roman"/>
                <w:b w:val="false"/>
                <w:i w:val="false"/>
                <w:color w:val="000000"/>
                <w:sz w:val="20"/>
              </w:rPr>
              <w:t>ПК 2.1.13 - обслуживать своевременно предохранительные механизмы, соединения, воздухопроводы и электродвигатель;</w:t>
            </w:r>
            <w:r>
              <w:br/>
            </w:r>
            <w:r>
              <w:rPr>
                <w:rFonts w:ascii="Times New Roman"/>
                <w:b w:val="false"/>
                <w:i w:val="false"/>
                <w:color w:val="000000"/>
                <w:sz w:val="20"/>
              </w:rPr>
              <w:t>
</w:t>
            </w:r>
            <w:r>
              <w:rPr>
                <w:rFonts w:ascii="Times New Roman"/>
                <w:b w:val="false"/>
                <w:i w:val="false"/>
                <w:color w:val="000000"/>
                <w:sz w:val="20"/>
              </w:rPr>
              <w:t>ПК 2.1.14 - оценивать соответствие технических возможностей данной ПКС поставленной задаче и обосновывать рациональное ее решение;</w:t>
            </w:r>
            <w:r>
              <w:br/>
            </w:r>
            <w:r>
              <w:rPr>
                <w:rFonts w:ascii="Times New Roman"/>
                <w:b w:val="false"/>
                <w:i w:val="false"/>
                <w:color w:val="000000"/>
                <w:sz w:val="20"/>
              </w:rPr>
              <w:t>
</w:t>
            </w:r>
            <w:r>
              <w:rPr>
                <w:rFonts w:ascii="Times New Roman"/>
                <w:b w:val="false"/>
                <w:i w:val="false"/>
                <w:color w:val="000000"/>
                <w:sz w:val="20"/>
              </w:rPr>
              <w:t>ПК 2.1.15 - проводить работы по консервации, расконсервации и перемещению ПКС.</w:t>
            </w:r>
          </w:p>
        </w:tc>
      </w:tr>
      <w:tr>
        <w:trPr>
          <w:trHeight w:val="75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070202 2 – Помощник бурильщика эксплуатационного и разведочного бурения скважин при электробурении*.</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иметь представление о современном парке буровых установок, их технических характеристиках;</w:t>
            </w:r>
            <w:r>
              <w:br/>
            </w:r>
            <w:r>
              <w:rPr>
                <w:rFonts w:ascii="Times New Roman"/>
                <w:b w:val="false"/>
                <w:i w:val="false"/>
                <w:color w:val="000000"/>
                <w:sz w:val="20"/>
              </w:rPr>
              <w:t>
</w:t>
            </w:r>
            <w:r>
              <w:rPr>
                <w:rFonts w:ascii="Times New Roman"/>
                <w:b w:val="false"/>
                <w:i w:val="false"/>
                <w:color w:val="000000"/>
                <w:sz w:val="20"/>
              </w:rPr>
              <w:t>ПК 2. 2.2 - знать теоретические основы физики, электротехники, технической механики, физколлоидной химии;</w:t>
            </w:r>
            <w:r>
              <w:br/>
            </w:r>
            <w:r>
              <w:rPr>
                <w:rFonts w:ascii="Times New Roman"/>
                <w:b w:val="false"/>
                <w:i w:val="false"/>
                <w:color w:val="000000"/>
                <w:sz w:val="20"/>
              </w:rPr>
              <w:t>
</w:t>
            </w:r>
            <w:r>
              <w:rPr>
                <w:rFonts w:ascii="Times New Roman"/>
                <w:b w:val="false"/>
                <w:i w:val="false"/>
                <w:color w:val="000000"/>
                <w:sz w:val="20"/>
              </w:rPr>
              <w:t>ПК 2.2.3 - знать типоразмеры электродвигателей, устройство, монтаж, заземление, подключение, пусковую электроаппаратуру;</w:t>
            </w:r>
            <w:r>
              <w:br/>
            </w:r>
            <w:r>
              <w:rPr>
                <w:rFonts w:ascii="Times New Roman"/>
                <w:b w:val="false"/>
                <w:i w:val="false"/>
                <w:color w:val="000000"/>
                <w:sz w:val="20"/>
              </w:rPr>
              <w:t>
</w:t>
            </w:r>
            <w:r>
              <w:rPr>
                <w:rFonts w:ascii="Times New Roman"/>
                <w:b w:val="false"/>
                <w:i w:val="false"/>
                <w:color w:val="000000"/>
                <w:sz w:val="20"/>
              </w:rPr>
              <w:t>ПК 2.2.4 - поддерживать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2.2.5 - участвовать в процессе монтажа, демонтажа бурового оборудования, транспортные установки на другую точку;</w:t>
            </w:r>
            <w:r>
              <w:br/>
            </w:r>
            <w:r>
              <w:rPr>
                <w:rFonts w:ascii="Times New Roman"/>
                <w:b w:val="false"/>
                <w:i w:val="false"/>
                <w:color w:val="000000"/>
                <w:sz w:val="20"/>
              </w:rPr>
              <w:t>
</w:t>
            </w:r>
            <w:r>
              <w:rPr>
                <w:rFonts w:ascii="Times New Roman"/>
                <w:b w:val="false"/>
                <w:i w:val="false"/>
                <w:color w:val="000000"/>
                <w:sz w:val="20"/>
              </w:rPr>
              <w:t>ПК 2.2.6 - чистить, смазывать станки, насос, циркуляционную систему;</w:t>
            </w:r>
            <w:r>
              <w:br/>
            </w:r>
            <w:r>
              <w:rPr>
                <w:rFonts w:ascii="Times New Roman"/>
                <w:b w:val="false"/>
                <w:i w:val="false"/>
                <w:color w:val="000000"/>
                <w:sz w:val="20"/>
              </w:rPr>
              <w:t>
</w:t>
            </w:r>
            <w:r>
              <w:rPr>
                <w:rFonts w:ascii="Times New Roman"/>
                <w:b w:val="false"/>
                <w:i w:val="false"/>
                <w:color w:val="000000"/>
                <w:sz w:val="20"/>
              </w:rPr>
              <w:t>содержать в порядке инструменты, оборудование буровой установки, осветительные и отопительные устройства;</w:t>
            </w:r>
            <w:r>
              <w:br/>
            </w:r>
            <w:r>
              <w:rPr>
                <w:rFonts w:ascii="Times New Roman"/>
                <w:b w:val="false"/>
                <w:i w:val="false"/>
                <w:color w:val="000000"/>
                <w:sz w:val="20"/>
              </w:rPr>
              <w:t>
</w:t>
            </w:r>
            <w:r>
              <w:rPr>
                <w:rFonts w:ascii="Times New Roman"/>
                <w:b w:val="false"/>
                <w:i w:val="false"/>
                <w:color w:val="000000"/>
                <w:sz w:val="20"/>
              </w:rPr>
              <w:t>ПК 2.2.7 - знать виды работ, производимых на буровой, порядок выполнения различных операций технологического процесса;</w:t>
            </w:r>
            <w:r>
              <w:br/>
            </w:r>
            <w:r>
              <w:rPr>
                <w:rFonts w:ascii="Times New Roman"/>
                <w:b w:val="false"/>
                <w:i w:val="false"/>
                <w:color w:val="000000"/>
                <w:sz w:val="20"/>
              </w:rPr>
              <w:t>
</w:t>
            </w:r>
            <w:r>
              <w:rPr>
                <w:rFonts w:ascii="Times New Roman"/>
                <w:b w:val="false"/>
                <w:i w:val="false"/>
                <w:color w:val="000000"/>
                <w:sz w:val="20"/>
              </w:rPr>
              <w:t>ПК 2.2.8 - участвовать в работах по подготовке к пуску буровой установки;</w:t>
            </w:r>
            <w:r>
              <w:br/>
            </w:r>
            <w:r>
              <w:rPr>
                <w:rFonts w:ascii="Times New Roman"/>
                <w:b w:val="false"/>
                <w:i w:val="false"/>
                <w:color w:val="000000"/>
                <w:sz w:val="20"/>
              </w:rPr>
              <w:t>
</w:t>
            </w:r>
            <w:r>
              <w:rPr>
                <w:rFonts w:ascii="Times New Roman"/>
                <w:b w:val="false"/>
                <w:i w:val="false"/>
                <w:color w:val="000000"/>
                <w:sz w:val="20"/>
              </w:rPr>
              <w:t>ПК 2.2.9 - осуществлять пуск, остановку буровых насосов и наблюдать за их работой;</w:t>
            </w:r>
            <w:r>
              <w:br/>
            </w:r>
            <w:r>
              <w:rPr>
                <w:rFonts w:ascii="Times New Roman"/>
                <w:b w:val="false"/>
                <w:i w:val="false"/>
                <w:color w:val="000000"/>
                <w:sz w:val="20"/>
              </w:rPr>
              <w:t>
</w:t>
            </w:r>
            <w:r>
              <w:rPr>
                <w:rFonts w:ascii="Times New Roman"/>
                <w:b w:val="false"/>
                <w:i w:val="false"/>
                <w:color w:val="000000"/>
                <w:sz w:val="20"/>
              </w:rPr>
              <w:t>ПК 2.2.10 - оказывать помощь машинисту бурового станка в работах по сборке, разборке, спуску, подъему и наращиванию бурового снаряда и обсадных труб;</w:t>
            </w:r>
            <w:r>
              <w:br/>
            </w:r>
            <w:r>
              <w:rPr>
                <w:rFonts w:ascii="Times New Roman"/>
                <w:b w:val="false"/>
                <w:i w:val="false"/>
                <w:color w:val="000000"/>
                <w:sz w:val="20"/>
              </w:rPr>
              <w:t>
</w:t>
            </w:r>
            <w:r>
              <w:rPr>
                <w:rFonts w:ascii="Times New Roman"/>
                <w:b w:val="false"/>
                <w:i w:val="false"/>
                <w:color w:val="000000"/>
                <w:sz w:val="20"/>
              </w:rPr>
              <w:t>ПК 2.2.11 - готовить промывочный раствор и обрабатывать его химреагентами, производить замеры параметров промывочной жидкости;</w:t>
            </w:r>
            <w:r>
              <w:br/>
            </w:r>
            <w:r>
              <w:rPr>
                <w:rFonts w:ascii="Times New Roman"/>
                <w:b w:val="false"/>
                <w:i w:val="false"/>
                <w:color w:val="000000"/>
                <w:sz w:val="20"/>
              </w:rPr>
              <w:t>
</w:t>
            </w:r>
            <w:r>
              <w:rPr>
                <w:rFonts w:ascii="Times New Roman"/>
                <w:b w:val="false"/>
                <w:i w:val="false"/>
                <w:color w:val="000000"/>
                <w:sz w:val="20"/>
              </w:rPr>
              <w:t>ПК 2.2.12 - осуществлять необходимые операции под руководством машиниста по ликвидации осложнений и аварий в скважине, сборке и разборке ловильного инструмента, смене талевого каната.</w:t>
            </w:r>
            <w:r>
              <w:br/>
            </w:r>
            <w:r>
              <w:rPr>
                <w:rFonts w:ascii="Times New Roman"/>
                <w:b w:val="false"/>
                <w:i w:val="false"/>
                <w:color w:val="000000"/>
                <w:sz w:val="20"/>
              </w:rPr>
              <w:t>
</w:t>
            </w:r>
            <w:r>
              <w:rPr>
                <w:rFonts w:ascii="Times New Roman"/>
                <w:b w:val="false"/>
                <w:i w:val="false"/>
                <w:color w:val="000000"/>
                <w:sz w:val="20"/>
              </w:rPr>
              <w:t>ПК 2.2.13 - знать устройство буровой вышки, назначение ее основных конструктивных элементов, основные узлы буровой установки, их назначение и принцип действия;</w:t>
            </w:r>
            <w:r>
              <w:br/>
            </w:r>
            <w:r>
              <w:rPr>
                <w:rFonts w:ascii="Times New Roman"/>
                <w:b w:val="false"/>
                <w:i w:val="false"/>
                <w:color w:val="000000"/>
                <w:sz w:val="20"/>
              </w:rPr>
              <w:t>
</w:t>
            </w:r>
            <w:r>
              <w:rPr>
                <w:rFonts w:ascii="Times New Roman"/>
                <w:b w:val="false"/>
                <w:i w:val="false"/>
                <w:color w:val="000000"/>
                <w:sz w:val="20"/>
              </w:rPr>
              <w:t>ПК 2.2.14 - применять основные инструменты, приспособления и оборудование для осуществления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ПК 2.2.15 - знать и уметь применять в работе передовые методы организации своего труда.</w:t>
            </w:r>
          </w:p>
        </w:tc>
      </w:tr>
      <w:tr>
        <w:trPr>
          <w:trHeight w:val="75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070203 2 – Машинист шурфопроходчес-</w:t>
            </w:r>
            <w:r>
              <w:br/>
            </w:r>
            <w:r>
              <w:rPr>
                <w:rFonts w:ascii="Times New Roman"/>
                <w:b w:val="false"/>
                <w:i w:val="false"/>
                <w:color w:val="000000"/>
                <w:sz w:val="20"/>
              </w:rPr>
              <w:t>
</w:t>
            </w:r>
            <w:r>
              <w:rPr>
                <w:rFonts w:ascii="Times New Roman"/>
                <w:b w:val="false"/>
                <w:i w:val="false"/>
                <w:color w:val="000000"/>
                <w:sz w:val="20"/>
              </w:rPr>
              <w:t>кого агрегата*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 иметь представление о современных способах проходки шурфов,</w:t>
            </w:r>
            <w:r>
              <w:br/>
            </w:r>
            <w:r>
              <w:rPr>
                <w:rFonts w:ascii="Times New Roman"/>
                <w:b w:val="false"/>
                <w:i w:val="false"/>
                <w:color w:val="000000"/>
                <w:sz w:val="20"/>
              </w:rPr>
              <w:t>
</w:t>
            </w:r>
            <w:r>
              <w:rPr>
                <w:rFonts w:ascii="Times New Roman"/>
                <w:b w:val="false"/>
                <w:i w:val="false"/>
                <w:color w:val="000000"/>
                <w:sz w:val="20"/>
              </w:rPr>
              <w:t>технических средствах и их характеристиках;</w:t>
            </w:r>
            <w:r>
              <w:br/>
            </w:r>
            <w:r>
              <w:rPr>
                <w:rFonts w:ascii="Times New Roman"/>
                <w:b w:val="false"/>
                <w:i w:val="false"/>
                <w:color w:val="000000"/>
                <w:sz w:val="20"/>
              </w:rPr>
              <w:t>
</w:t>
            </w:r>
            <w:r>
              <w:rPr>
                <w:rFonts w:ascii="Times New Roman"/>
                <w:b w:val="false"/>
                <w:i w:val="false"/>
                <w:color w:val="000000"/>
                <w:sz w:val="20"/>
              </w:rPr>
              <w:t>ПК 2.3.2 - знать теоретические основы физики, электротехники, технической механики, физколлоидной химии;</w:t>
            </w:r>
            <w:r>
              <w:br/>
            </w:r>
            <w:r>
              <w:rPr>
                <w:rFonts w:ascii="Times New Roman"/>
                <w:b w:val="false"/>
                <w:i w:val="false"/>
                <w:color w:val="000000"/>
                <w:sz w:val="20"/>
              </w:rPr>
              <w:t>
</w:t>
            </w:r>
            <w:r>
              <w:rPr>
                <w:rFonts w:ascii="Times New Roman"/>
                <w:b w:val="false"/>
                <w:i w:val="false"/>
                <w:color w:val="000000"/>
                <w:sz w:val="20"/>
              </w:rPr>
              <w:t>ПК 2.3.3 - знать типы и характеристики различных силовых установок (электродвигатели, ДВС);</w:t>
            </w:r>
            <w:r>
              <w:br/>
            </w:r>
            <w:r>
              <w:rPr>
                <w:rFonts w:ascii="Times New Roman"/>
                <w:b w:val="false"/>
                <w:i w:val="false"/>
                <w:color w:val="000000"/>
                <w:sz w:val="20"/>
              </w:rPr>
              <w:t>
</w:t>
            </w:r>
            <w:r>
              <w:rPr>
                <w:rFonts w:ascii="Times New Roman"/>
                <w:b w:val="false"/>
                <w:i w:val="false"/>
                <w:color w:val="000000"/>
                <w:sz w:val="20"/>
              </w:rPr>
              <w:t>ПК 2.3.4 - поддерживать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2.3.5 - участвовать в планировке площадки для размещения шурфо-проходческой установки (ШУ), монтаже, демонтаже, транспортировке и подготовке к работе;</w:t>
            </w:r>
            <w:r>
              <w:br/>
            </w:r>
            <w:r>
              <w:rPr>
                <w:rFonts w:ascii="Times New Roman"/>
                <w:b w:val="false"/>
                <w:i w:val="false"/>
                <w:color w:val="000000"/>
                <w:sz w:val="20"/>
              </w:rPr>
              <w:t>
</w:t>
            </w:r>
            <w:r>
              <w:rPr>
                <w:rFonts w:ascii="Times New Roman"/>
                <w:b w:val="false"/>
                <w:i w:val="false"/>
                <w:color w:val="000000"/>
                <w:sz w:val="20"/>
              </w:rPr>
              <w:t>ПК 2.3.6 - выполнять межсменный и участвовать в плановом техническом обслуживании и текущем ремонте ШУ;</w:t>
            </w:r>
            <w:r>
              <w:br/>
            </w:r>
            <w:r>
              <w:rPr>
                <w:rFonts w:ascii="Times New Roman"/>
                <w:b w:val="false"/>
                <w:i w:val="false"/>
                <w:color w:val="000000"/>
                <w:sz w:val="20"/>
              </w:rPr>
              <w:t>
</w:t>
            </w:r>
            <w:r>
              <w:rPr>
                <w:rFonts w:ascii="Times New Roman"/>
                <w:b w:val="false"/>
                <w:i w:val="false"/>
                <w:color w:val="000000"/>
                <w:sz w:val="20"/>
              </w:rPr>
              <w:t>ПК 2.3.7 - участвовать в выполнении погрузо-разгрузочных работах;</w:t>
            </w:r>
            <w:r>
              <w:br/>
            </w:r>
            <w:r>
              <w:rPr>
                <w:rFonts w:ascii="Times New Roman"/>
                <w:b w:val="false"/>
                <w:i w:val="false"/>
                <w:color w:val="000000"/>
                <w:sz w:val="20"/>
              </w:rPr>
              <w:t>
</w:t>
            </w:r>
            <w:r>
              <w:rPr>
                <w:rFonts w:ascii="Times New Roman"/>
                <w:b w:val="false"/>
                <w:i w:val="false"/>
                <w:color w:val="000000"/>
                <w:sz w:val="20"/>
              </w:rPr>
              <w:t>ПК 2.3.7 - управлять ШУ (агрегатом, краном) при проходке шурфов;</w:t>
            </w:r>
            <w:r>
              <w:br/>
            </w:r>
            <w:r>
              <w:rPr>
                <w:rFonts w:ascii="Times New Roman"/>
                <w:b w:val="false"/>
                <w:i w:val="false"/>
                <w:color w:val="000000"/>
                <w:sz w:val="20"/>
              </w:rPr>
              <w:t>
</w:t>
            </w:r>
            <w:r>
              <w:rPr>
                <w:rFonts w:ascii="Times New Roman"/>
                <w:b w:val="false"/>
                <w:i w:val="false"/>
                <w:color w:val="000000"/>
                <w:sz w:val="20"/>
              </w:rPr>
              <w:t>ПК 2.3.8 - участвовать в выполнении операций при проходке шурфов;</w:t>
            </w:r>
            <w:r>
              <w:br/>
            </w:r>
            <w:r>
              <w:rPr>
                <w:rFonts w:ascii="Times New Roman"/>
                <w:b w:val="false"/>
                <w:i w:val="false"/>
                <w:color w:val="000000"/>
                <w:sz w:val="20"/>
              </w:rPr>
              <w:t>
</w:t>
            </w:r>
            <w:r>
              <w:rPr>
                <w:rFonts w:ascii="Times New Roman"/>
                <w:b w:val="false"/>
                <w:i w:val="false"/>
                <w:color w:val="000000"/>
                <w:sz w:val="20"/>
              </w:rPr>
              <w:t>ПК 2.3.9 - контролировать состояние и правильную эксплуатацию оборудования и инструменты;</w:t>
            </w:r>
            <w:r>
              <w:br/>
            </w:r>
            <w:r>
              <w:rPr>
                <w:rFonts w:ascii="Times New Roman"/>
                <w:b w:val="false"/>
                <w:i w:val="false"/>
                <w:color w:val="000000"/>
                <w:sz w:val="20"/>
              </w:rPr>
              <w:t>
</w:t>
            </w:r>
            <w:r>
              <w:rPr>
                <w:rFonts w:ascii="Times New Roman"/>
                <w:b w:val="false"/>
                <w:i w:val="false"/>
                <w:color w:val="000000"/>
                <w:sz w:val="20"/>
              </w:rPr>
              <w:t>ПК 2.3.10 - знать способы и технологию проходки шурфов;</w:t>
            </w:r>
            <w:r>
              <w:br/>
            </w:r>
            <w:r>
              <w:rPr>
                <w:rFonts w:ascii="Times New Roman"/>
                <w:b w:val="false"/>
                <w:i w:val="false"/>
                <w:color w:val="000000"/>
                <w:sz w:val="20"/>
              </w:rPr>
              <w:t>
</w:t>
            </w:r>
            <w:r>
              <w:rPr>
                <w:rFonts w:ascii="Times New Roman"/>
                <w:b w:val="false"/>
                <w:i w:val="false"/>
                <w:color w:val="000000"/>
                <w:sz w:val="20"/>
              </w:rPr>
              <w:t>ПК 2.3.11 - знать устройство и правила эксплуатации ШУ и электрооборудования;</w:t>
            </w:r>
            <w:r>
              <w:br/>
            </w:r>
            <w:r>
              <w:rPr>
                <w:rFonts w:ascii="Times New Roman"/>
                <w:b w:val="false"/>
                <w:i w:val="false"/>
                <w:color w:val="000000"/>
                <w:sz w:val="20"/>
              </w:rPr>
              <w:t>
</w:t>
            </w:r>
            <w:r>
              <w:rPr>
                <w:rFonts w:ascii="Times New Roman"/>
                <w:b w:val="false"/>
                <w:i w:val="false"/>
                <w:color w:val="000000"/>
                <w:sz w:val="20"/>
              </w:rPr>
              <w:t>ПК 2.3.12 - знать правила и порядок технического обслуживания и текущего ремонта ШУ;</w:t>
            </w:r>
            <w:r>
              <w:br/>
            </w:r>
            <w:r>
              <w:rPr>
                <w:rFonts w:ascii="Times New Roman"/>
                <w:b w:val="false"/>
                <w:i w:val="false"/>
                <w:color w:val="000000"/>
                <w:sz w:val="20"/>
              </w:rPr>
              <w:t>
</w:t>
            </w:r>
            <w:r>
              <w:rPr>
                <w:rFonts w:ascii="Times New Roman"/>
                <w:b w:val="false"/>
                <w:i w:val="false"/>
                <w:color w:val="000000"/>
                <w:sz w:val="20"/>
              </w:rPr>
              <w:t>ПК 2.3.13 - применять основные инструменты, приспособления и оборудование для осуществления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ПК 2.3.14 - знать и уметь применять в работе передовые методы организации своего труда.</w:t>
            </w:r>
          </w:p>
        </w:tc>
      </w:tr>
      <w:tr>
        <w:trPr>
          <w:trHeight w:val="75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070204 2 – Помощник машиниста буровой установки*</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иметь представление о современном парке буровых установок, их технических характеристиках;</w:t>
            </w:r>
            <w:r>
              <w:br/>
            </w:r>
            <w:r>
              <w:rPr>
                <w:rFonts w:ascii="Times New Roman"/>
                <w:b w:val="false"/>
                <w:i w:val="false"/>
                <w:color w:val="000000"/>
                <w:sz w:val="20"/>
              </w:rPr>
              <w:t>
</w:t>
            </w:r>
            <w:r>
              <w:rPr>
                <w:rFonts w:ascii="Times New Roman"/>
                <w:b w:val="false"/>
                <w:i w:val="false"/>
                <w:color w:val="000000"/>
                <w:sz w:val="20"/>
              </w:rPr>
              <w:t>ПК 2.4.2 - знать теоретические основы физики, электротехники, технической механики, физколлоидной химии;</w:t>
            </w:r>
            <w:r>
              <w:br/>
            </w:r>
            <w:r>
              <w:rPr>
                <w:rFonts w:ascii="Times New Roman"/>
                <w:b w:val="false"/>
                <w:i w:val="false"/>
                <w:color w:val="000000"/>
                <w:sz w:val="20"/>
              </w:rPr>
              <w:t>
</w:t>
            </w:r>
            <w:r>
              <w:rPr>
                <w:rFonts w:ascii="Times New Roman"/>
                <w:b w:val="false"/>
                <w:i w:val="false"/>
                <w:color w:val="000000"/>
                <w:sz w:val="20"/>
              </w:rPr>
              <w:t>ПК 2.4.3 - знать типоразмеры электродвигателей, устройство, монтаж, заземление, подключение, пусковую электроаппаратуру;</w:t>
            </w:r>
            <w:r>
              <w:br/>
            </w:r>
            <w:r>
              <w:rPr>
                <w:rFonts w:ascii="Times New Roman"/>
                <w:b w:val="false"/>
                <w:i w:val="false"/>
                <w:color w:val="000000"/>
                <w:sz w:val="20"/>
              </w:rPr>
              <w:t>
</w:t>
            </w:r>
            <w:r>
              <w:rPr>
                <w:rFonts w:ascii="Times New Roman"/>
                <w:b w:val="false"/>
                <w:i w:val="false"/>
                <w:color w:val="000000"/>
                <w:sz w:val="20"/>
              </w:rPr>
              <w:t>ПК 2.4.4 - поддерживать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2.4.5 - участвовать в процессе монтажа, демонтажа бурового оборудования, транспортные установки на другую точку;</w:t>
            </w:r>
            <w:r>
              <w:br/>
            </w:r>
            <w:r>
              <w:rPr>
                <w:rFonts w:ascii="Times New Roman"/>
                <w:b w:val="false"/>
                <w:i w:val="false"/>
                <w:color w:val="000000"/>
                <w:sz w:val="20"/>
              </w:rPr>
              <w:t>
</w:t>
            </w:r>
            <w:r>
              <w:rPr>
                <w:rFonts w:ascii="Times New Roman"/>
                <w:b w:val="false"/>
                <w:i w:val="false"/>
                <w:color w:val="000000"/>
                <w:sz w:val="20"/>
              </w:rPr>
              <w:t>ПК 2.4.6 - чистить, смазывать станки, насос, циркуляционную систему,</w:t>
            </w:r>
            <w:r>
              <w:br/>
            </w:r>
            <w:r>
              <w:rPr>
                <w:rFonts w:ascii="Times New Roman"/>
                <w:b w:val="false"/>
                <w:i w:val="false"/>
                <w:color w:val="000000"/>
                <w:sz w:val="20"/>
              </w:rPr>
              <w:t>
</w:t>
            </w:r>
            <w:r>
              <w:rPr>
                <w:rFonts w:ascii="Times New Roman"/>
                <w:b w:val="false"/>
                <w:i w:val="false"/>
                <w:color w:val="000000"/>
                <w:sz w:val="20"/>
              </w:rPr>
              <w:t>содержать в порядке инструменты, оборудование буровой установки, осветительные и отопительные устройства;</w:t>
            </w:r>
            <w:r>
              <w:br/>
            </w:r>
            <w:r>
              <w:rPr>
                <w:rFonts w:ascii="Times New Roman"/>
                <w:b w:val="false"/>
                <w:i w:val="false"/>
                <w:color w:val="000000"/>
                <w:sz w:val="20"/>
              </w:rPr>
              <w:t>
</w:t>
            </w:r>
            <w:r>
              <w:rPr>
                <w:rFonts w:ascii="Times New Roman"/>
                <w:b w:val="false"/>
                <w:i w:val="false"/>
                <w:color w:val="000000"/>
                <w:sz w:val="20"/>
              </w:rPr>
              <w:t>ПК 2.4.7 - знать виды работ, производимых на буровой, порядок выполнения различных операций технологического процесса;</w:t>
            </w:r>
            <w:r>
              <w:br/>
            </w:r>
            <w:r>
              <w:rPr>
                <w:rFonts w:ascii="Times New Roman"/>
                <w:b w:val="false"/>
                <w:i w:val="false"/>
                <w:color w:val="000000"/>
                <w:sz w:val="20"/>
              </w:rPr>
              <w:t>
</w:t>
            </w:r>
            <w:r>
              <w:rPr>
                <w:rFonts w:ascii="Times New Roman"/>
                <w:b w:val="false"/>
                <w:i w:val="false"/>
                <w:color w:val="000000"/>
                <w:sz w:val="20"/>
              </w:rPr>
              <w:t>ПК 2.4.8 - участвовать в работах по подготовке к пуску буровой установки;</w:t>
            </w:r>
            <w:r>
              <w:br/>
            </w:r>
            <w:r>
              <w:rPr>
                <w:rFonts w:ascii="Times New Roman"/>
                <w:b w:val="false"/>
                <w:i w:val="false"/>
                <w:color w:val="000000"/>
                <w:sz w:val="20"/>
              </w:rPr>
              <w:t>
</w:t>
            </w:r>
            <w:r>
              <w:rPr>
                <w:rFonts w:ascii="Times New Roman"/>
                <w:b w:val="false"/>
                <w:i w:val="false"/>
                <w:color w:val="000000"/>
                <w:sz w:val="20"/>
              </w:rPr>
              <w:t>ПК 2.4.9 - осуществлять пуск, остановку буровых насосов и наблюдать за их работой;</w:t>
            </w:r>
            <w:r>
              <w:br/>
            </w:r>
            <w:r>
              <w:rPr>
                <w:rFonts w:ascii="Times New Roman"/>
                <w:b w:val="false"/>
                <w:i w:val="false"/>
                <w:color w:val="000000"/>
                <w:sz w:val="20"/>
              </w:rPr>
              <w:t>
</w:t>
            </w:r>
            <w:r>
              <w:rPr>
                <w:rFonts w:ascii="Times New Roman"/>
                <w:b w:val="false"/>
                <w:i w:val="false"/>
                <w:color w:val="000000"/>
                <w:sz w:val="20"/>
              </w:rPr>
              <w:t>ПК 2.4.10 - оказывать помощь машинисту бурового станка в работах по сборке, разборке, спуску, подъему и наращиванию бурового снаряда и обсадных труб;</w:t>
            </w:r>
            <w:r>
              <w:br/>
            </w:r>
            <w:r>
              <w:rPr>
                <w:rFonts w:ascii="Times New Roman"/>
                <w:b w:val="false"/>
                <w:i w:val="false"/>
                <w:color w:val="000000"/>
                <w:sz w:val="20"/>
              </w:rPr>
              <w:t>
</w:t>
            </w:r>
            <w:r>
              <w:rPr>
                <w:rFonts w:ascii="Times New Roman"/>
                <w:b w:val="false"/>
                <w:i w:val="false"/>
                <w:color w:val="000000"/>
                <w:sz w:val="20"/>
              </w:rPr>
              <w:t>ПК 2.4.11 - готовить промывочный раствор и обрабатывать его химреагентами, производить замеры параметров промывочной жидкости;</w:t>
            </w:r>
            <w:r>
              <w:br/>
            </w:r>
            <w:r>
              <w:rPr>
                <w:rFonts w:ascii="Times New Roman"/>
                <w:b w:val="false"/>
                <w:i w:val="false"/>
                <w:color w:val="000000"/>
                <w:sz w:val="20"/>
              </w:rPr>
              <w:t>
</w:t>
            </w:r>
            <w:r>
              <w:rPr>
                <w:rFonts w:ascii="Times New Roman"/>
                <w:b w:val="false"/>
                <w:i w:val="false"/>
                <w:color w:val="000000"/>
                <w:sz w:val="20"/>
              </w:rPr>
              <w:t>ПК 2.4.12 - осуществлять необходимые операции под руководством машиниста по ликвидации осложнений и аварий в скважине, сборке и разборке ловильного инструмента, смене талевого каната.</w:t>
            </w:r>
            <w:r>
              <w:br/>
            </w:r>
            <w:r>
              <w:rPr>
                <w:rFonts w:ascii="Times New Roman"/>
                <w:b w:val="false"/>
                <w:i w:val="false"/>
                <w:color w:val="000000"/>
                <w:sz w:val="20"/>
              </w:rPr>
              <w:t>
</w:t>
            </w:r>
            <w:r>
              <w:rPr>
                <w:rFonts w:ascii="Times New Roman"/>
                <w:b w:val="false"/>
                <w:i w:val="false"/>
                <w:color w:val="000000"/>
                <w:sz w:val="20"/>
              </w:rPr>
              <w:t>ПК 2.4.13 - знать устройство буровой вышки, назначение ее основных конструктивных элементов, основные узлы буровой установки, их назначение и принцип действия;</w:t>
            </w:r>
            <w:r>
              <w:br/>
            </w:r>
            <w:r>
              <w:rPr>
                <w:rFonts w:ascii="Times New Roman"/>
                <w:b w:val="false"/>
                <w:i w:val="false"/>
                <w:color w:val="000000"/>
                <w:sz w:val="20"/>
              </w:rPr>
              <w:t>
</w:t>
            </w:r>
            <w:r>
              <w:rPr>
                <w:rFonts w:ascii="Times New Roman"/>
                <w:b w:val="false"/>
                <w:i w:val="false"/>
                <w:color w:val="000000"/>
                <w:sz w:val="20"/>
              </w:rPr>
              <w:t>ПК 2.4.14 - применять основные инструменты, приспособления и оборудование для осуществления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ПК 2.4.15 - знать и уметь применять в работе передовые методы организации своего труда.</w:t>
            </w:r>
          </w:p>
        </w:tc>
      </w:tr>
      <w:tr>
        <w:trPr>
          <w:trHeight w:val="75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070205 2 - Машинист буровой установки</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 иметь представление о современном парке буровых установок, их технических характеристиках;</w:t>
            </w:r>
            <w:r>
              <w:br/>
            </w:r>
            <w:r>
              <w:rPr>
                <w:rFonts w:ascii="Times New Roman"/>
                <w:b w:val="false"/>
                <w:i w:val="false"/>
                <w:color w:val="000000"/>
                <w:sz w:val="20"/>
              </w:rPr>
              <w:t>
</w:t>
            </w:r>
            <w:r>
              <w:rPr>
                <w:rFonts w:ascii="Times New Roman"/>
                <w:b w:val="false"/>
                <w:i w:val="false"/>
                <w:color w:val="000000"/>
                <w:sz w:val="20"/>
              </w:rPr>
              <w:t>ПК 2.5.2 - знать свойства, условия залегания горных пород, подземных вод;</w:t>
            </w:r>
            <w:r>
              <w:br/>
            </w:r>
            <w:r>
              <w:rPr>
                <w:rFonts w:ascii="Times New Roman"/>
                <w:b w:val="false"/>
                <w:i w:val="false"/>
                <w:color w:val="000000"/>
                <w:sz w:val="20"/>
              </w:rPr>
              <w:t>
</w:t>
            </w:r>
            <w:r>
              <w:rPr>
                <w:rFonts w:ascii="Times New Roman"/>
                <w:b w:val="false"/>
                <w:i w:val="false"/>
                <w:color w:val="000000"/>
                <w:sz w:val="20"/>
              </w:rPr>
              <w:t>ПК 2.5.3 - обеспечивать безопасные условия труда на буровой установке;</w:t>
            </w:r>
            <w:r>
              <w:br/>
            </w:r>
            <w:r>
              <w:rPr>
                <w:rFonts w:ascii="Times New Roman"/>
                <w:b w:val="false"/>
                <w:i w:val="false"/>
                <w:color w:val="000000"/>
                <w:sz w:val="20"/>
              </w:rPr>
              <w:t>
</w:t>
            </w:r>
            <w:r>
              <w:rPr>
                <w:rFonts w:ascii="Times New Roman"/>
                <w:b w:val="false"/>
                <w:i w:val="false"/>
                <w:color w:val="000000"/>
                <w:sz w:val="20"/>
              </w:rPr>
              <w:t>ПК 2.5.4 - руководить работой бригады, принимать и сдавать смену;</w:t>
            </w:r>
            <w:r>
              <w:br/>
            </w:r>
            <w:r>
              <w:rPr>
                <w:rFonts w:ascii="Times New Roman"/>
                <w:b w:val="false"/>
                <w:i w:val="false"/>
                <w:color w:val="000000"/>
                <w:sz w:val="20"/>
              </w:rPr>
              <w:t>
</w:t>
            </w:r>
            <w:r>
              <w:rPr>
                <w:rFonts w:ascii="Times New Roman"/>
                <w:b w:val="false"/>
                <w:i w:val="false"/>
                <w:color w:val="000000"/>
                <w:sz w:val="20"/>
              </w:rPr>
              <w:t>ПК 2.5.5 - принимать передовые методы организации труда;</w:t>
            </w:r>
            <w:r>
              <w:br/>
            </w:r>
            <w:r>
              <w:rPr>
                <w:rFonts w:ascii="Times New Roman"/>
                <w:b w:val="false"/>
                <w:i w:val="false"/>
                <w:color w:val="000000"/>
                <w:sz w:val="20"/>
              </w:rPr>
              <w:t>
</w:t>
            </w:r>
            <w:r>
              <w:rPr>
                <w:rFonts w:ascii="Times New Roman"/>
                <w:b w:val="false"/>
                <w:i w:val="false"/>
                <w:color w:val="000000"/>
                <w:sz w:val="20"/>
              </w:rPr>
              <w:t>ПК 2.5.6 - вести первичную документацию;</w:t>
            </w:r>
            <w:r>
              <w:br/>
            </w:r>
            <w:r>
              <w:rPr>
                <w:rFonts w:ascii="Times New Roman"/>
                <w:b w:val="false"/>
                <w:i w:val="false"/>
                <w:color w:val="000000"/>
                <w:sz w:val="20"/>
              </w:rPr>
              <w:t>
</w:t>
            </w:r>
            <w:r>
              <w:rPr>
                <w:rFonts w:ascii="Times New Roman"/>
                <w:b w:val="false"/>
                <w:i w:val="false"/>
                <w:color w:val="000000"/>
                <w:sz w:val="20"/>
              </w:rPr>
              <w:t>ПК 2.5.7 - понимать технологический процесс и правила бурения различных типов скважин в различных геологических условиях;</w:t>
            </w:r>
            <w:r>
              <w:br/>
            </w:r>
            <w:r>
              <w:rPr>
                <w:rFonts w:ascii="Times New Roman"/>
                <w:b w:val="false"/>
                <w:i w:val="false"/>
                <w:color w:val="000000"/>
                <w:sz w:val="20"/>
              </w:rPr>
              <w:t>
</w:t>
            </w:r>
            <w:r>
              <w:rPr>
                <w:rFonts w:ascii="Times New Roman"/>
                <w:b w:val="false"/>
                <w:i w:val="false"/>
                <w:color w:val="000000"/>
                <w:sz w:val="20"/>
              </w:rPr>
              <w:t>ПК 2.5.8 - проводить монтаж, демонтаж бурового и силового оборудования, организовывать погрузочно-разгрузочные работы, транспортировку грузов;</w:t>
            </w:r>
            <w:r>
              <w:br/>
            </w:r>
            <w:r>
              <w:rPr>
                <w:rFonts w:ascii="Times New Roman"/>
                <w:b w:val="false"/>
                <w:i w:val="false"/>
                <w:color w:val="000000"/>
                <w:sz w:val="20"/>
              </w:rPr>
              <w:t>
</w:t>
            </w:r>
            <w:r>
              <w:rPr>
                <w:rFonts w:ascii="Times New Roman"/>
                <w:b w:val="false"/>
                <w:i w:val="false"/>
                <w:color w:val="000000"/>
                <w:sz w:val="20"/>
              </w:rPr>
              <w:t>ПК 2.5.9 - управлять установками по бурению геологоразведочных, структурно-поисковых, картировочных, гидрогеологических и сейсморазведочных скважин;</w:t>
            </w:r>
            <w:r>
              <w:br/>
            </w:r>
            <w:r>
              <w:rPr>
                <w:rFonts w:ascii="Times New Roman"/>
                <w:b w:val="false"/>
                <w:i w:val="false"/>
                <w:color w:val="000000"/>
                <w:sz w:val="20"/>
              </w:rPr>
              <w:t>
</w:t>
            </w:r>
            <w:r>
              <w:rPr>
                <w:rFonts w:ascii="Times New Roman"/>
                <w:b w:val="false"/>
                <w:i w:val="false"/>
                <w:color w:val="000000"/>
                <w:sz w:val="20"/>
              </w:rPr>
              <w:t>ПК 2.5.10 - осуществлять технологический процесс колонкового и бескернового бурения;</w:t>
            </w:r>
            <w:r>
              <w:br/>
            </w:r>
            <w:r>
              <w:rPr>
                <w:rFonts w:ascii="Times New Roman"/>
                <w:b w:val="false"/>
                <w:i w:val="false"/>
                <w:color w:val="000000"/>
                <w:sz w:val="20"/>
              </w:rPr>
              <w:t>
</w:t>
            </w:r>
            <w:r>
              <w:rPr>
                <w:rFonts w:ascii="Times New Roman"/>
                <w:b w:val="false"/>
                <w:i w:val="false"/>
                <w:color w:val="000000"/>
                <w:sz w:val="20"/>
              </w:rPr>
              <w:t>ПК 2.5.11 - руководить работами по приготовлению, утяжелению и химической обработке промывочной жидкости и контролировать ее параметры в процессе проводки скважины;</w:t>
            </w:r>
            <w:r>
              <w:br/>
            </w:r>
            <w:r>
              <w:rPr>
                <w:rFonts w:ascii="Times New Roman"/>
                <w:b w:val="false"/>
                <w:i w:val="false"/>
                <w:color w:val="000000"/>
                <w:sz w:val="20"/>
              </w:rPr>
              <w:t>
</w:t>
            </w:r>
            <w:r>
              <w:rPr>
                <w:rFonts w:ascii="Times New Roman"/>
                <w:b w:val="false"/>
                <w:i w:val="false"/>
                <w:color w:val="000000"/>
                <w:sz w:val="20"/>
              </w:rPr>
              <w:t>ПК 2.5.12 - подготавливать скважину к проведению геофизических исследований и содействовать их выполнению;</w:t>
            </w:r>
            <w:r>
              <w:br/>
            </w:r>
            <w:r>
              <w:rPr>
                <w:rFonts w:ascii="Times New Roman"/>
                <w:b w:val="false"/>
                <w:i w:val="false"/>
                <w:color w:val="000000"/>
                <w:sz w:val="20"/>
              </w:rPr>
              <w:t>
</w:t>
            </w:r>
            <w:r>
              <w:rPr>
                <w:rFonts w:ascii="Times New Roman"/>
                <w:b w:val="false"/>
                <w:i w:val="false"/>
                <w:color w:val="000000"/>
                <w:sz w:val="20"/>
              </w:rPr>
              <w:t>ПК 2.5.13 - спускать в скважину обсадные трубы, участвовать в работе по оборудованию устья скважины, цементажу, разглинизации и установке фильтров;</w:t>
            </w:r>
            <w:r>
              <w:br/>
            </w:r>
            <w:r>
              <w:rPr>
                <w:rFonts w:ascii="Times New Roman"/>
                <w:b w:val="false"/>
                <w:i w:val="false"/>
                <w:color w:val="000000"/>
                <w:sz w:val="20"/>
              </w:rPr>
              <w:t>
</w:t>
            </w:r>
            <w:r>
              <w:rPr>
                <w:rFonts w:ascii="Times New Roman"/>
                <w:b w:val="false"/>
                <w:i w:val="false"/>
                <w:color w:val="000000"/>
                <w:sz w:val="20"/>
              </w:rPr>
              <w:t>ПК 2.5.14 - ликвидировать все виды аварий и осложнений;</w:t>
            </w:r>
            <w:r>
              <w:br/>
            </w:r>
            <w:r>
              <w:rPr>
                <w:rFonts w:ascii="Times New Roman"/>
                <w:b w:val="false"/>
                <w:i w:val="false"/>
                <w:color w:val="000000"/>
                <w:sz w:val="20"/>
              </w:rPr>
              <w:t>
</w:t>
            </w:r>
            <w:r>
              <w:rPr>
                <w:rFonts w:ascii="Times New Roman"/>
                <w:b w:val="false"/>
                <w:i w:val="false"/>
                <w:color w:val="000000"/>
                <w:sz w:val="20"/>
              </w:rPr>
              <w:t>ПК 2.5.15 - руководить и участвовать в работах по смене и переоснастке талевого каната;</w:t>
            </w:r>
            <w:r>
              <w:br/>
            </w:r>
            <w:r>
              <w:rPr>
                <w:rFonts w:ascii="Times New Roman"/>
                <w:b w:val="false"/>
                <w:i w:val="false"/>
                <w:color w:val="000000"/>
                <w:sz w:val="20"/>
              </w:rPr>
              <w:t>
</w:t>
            </w:r>
            <w:r>
              <w:rPr>
                <w:rFonts w:ascii="Times New Roman"/>
                <w:b w:val="false"/>
                <w:i w:val="false"/>
                <w:color w:val="000000"/>
                <w:sz w:val="20"/>
              </w:rPr>
              <w:t>ПК 2.5.16 - обосновать принципы и методы подбора рационального режима бурения в зависимости от характера проходимых пород и условий их залегания.</w:t>
            </w:r>
          </w:p>
        </w:tc>
      </w:tr>
      <w:tr>
        <w:trPr>
          <w:trHeight w:val="75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070207 3 - Техник</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 знать условия формирования и размещения МПИ, методику их поисков и разведки;</w:t>
            </w:r>
            <w:r>
              <w:br/>
            </w:r>
            <w:r>
              <w:rPr>
                <w:rFonts w:ascii="Times New Roman"/>
                <w:b w:val="false"/>
                <w:i w:val="false"/>
                <w:color w:val="000000"/>
                <w:sz w:val="20"/>
              </w:rPr>
              <w:t>
</w:t>
            </w:r>
            <w:r>
              <w:rPr>
                <w:rFonts w:ascii="Times New Roman"/>
                <w:b w:val="false"/>
                <w:i w:val="false"/>
                <w:color w:val="000000"/>
                <w:sz w:val="20"/>
              </w:rPr>
              <w:t>ПК 3.7.2 - знать технические основы электротехники, устройство электрических машин, технические и эксплуатационные характеристики электрооборудования буровых и горных машин,</w:t>
            </w:r>
            <w:r>
              <w:br/>
            </w:r>
            <w:r>
              <w:rPr>
                <w:rFonts w:ascii="Times New Roman"/>
                <w:b w:val="false"/>
                <w:i w:val="false"/>
                <w:color w:val="000000"/>
                <w:sz w:val="20"/>
              </w:rPr>
              <w:t>
</w:t>
            </w:r>
            <w:r>
              <w:rPr>
                <w:rFonts w:ascii="Times New Roman"/>
                <w:b w:val="false"/>
                <w:i w:val="false"/>
                <w:color w:val="000000"/>
                <w:sz w:val="20"/>
              </w:rPr>
              <w:t>принципиальные схемы электроустановок, организацию энергоснабжения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ПК 3.7.3 - применять металлические и неметаллические материалы для ремонтных работ в конкретных условиях;</w:t>
            </w:r>
            <w:r>
              <w:br/>
            </w:r>
            <w:r>
              <w:rPr>
                <w:rFonts w:ascii="Times New Roman"/>
                <w:b w:val="false"/>
                <w:i w:val="false"/>
                <w:color w:val="000000"/>
                <w:sz w:val="20"/>
              </w:rPr>
              <w:t>
</w:t>
            </w:r>
            <w:r>
              <w:rPr>
                <w:rFonts w:ascii="Times New Roman"/>
                <w:b w:val="false"/>
                <w:i w:val="false"/>
                <w:color w:val="000000"/>
                <w:sz w:val="20"/>
              </w:rPr>
              <w:t>ПК 3.7.4 - составлять схематические геологические разрезы,</w:t>
            </w:r>
            <w:r>
              <w:br/>
            </w:r>
            <w:r>
              <w:rPr>
                <w:rFonts w:ascii="Times New Roman"/>
                <w:b w:val="false"/>
                <w:i w:val="false"/>
                <w:color w:val="000000"/>
                <w:sz w:val="20"/>
              </w:rPr>
              <w:t>
</w:t>
            </w:r>
            <w:r>
              <w:rPr>
                <w:rFonts w:ascii="Times New Roman"/>
                <w:b w:val="false"/>
                <w:i w:val="false"/>
                <w:color w:val="000000"/>
                <w:sz w:val="20"/>
              </w:rPr>
              <w:t>стратиграфические колонки, определять и описывать горные породы и полезные ископаемые;</w:t>
            </w:r>
            <w:r>
              <w:br/>
            </w:r>
            <w:r>
              <w:rPr>
                <w:rFonts w:ascii="Times New Roman"/>
                <w:b w:val="false"/>
                <w:i w:val="false"/>
                <w:color w:val="000000"/>
                <w:sz w:val="20"/>
              </w:rPr>
              <w:t>
</w:t>
            </w:r>
            <w:r>
              <w:rPr>
                <w:rFonts w:ascii="Times New Roman"/>
                <w:b w:val="false"/>
                <w:i w:val="false"/>
                <w:color w:val="000000"/>
                <w:sz w:val="20"/>
              </w:rPr>
              <w:t>ПК 3.7.5 - организовывать подготовительные работы для проведения геофизических работ в скважинах;</w:t>
            </w:r>
            <w:r>
              <w:br/>
            </w:r>
            <w:r>
              <w:rPr>
                <w:rFonts w:ascii="Times New Roman"/>
                <w:b w:val="false"/>
                <w:i w:val="false"/>
                <w:color w:val="000000"/>
                <w:sz w:val="20"/>
              </w:rPr>
              <w:t>
</w:t>
            </w:r>
            <w:r>
              <w:rPr>
                <w:rFonts w:ascii="Times New Roman"/>
                <w:b w:val="false"/>
                <w:i w:val="false"/>
                <w:color w:val="000000"/>
                <w:sz w:val="20"/>
              </w:rPr>
              <w:t>ПК 3.7.6 - проводить работы по выбору, обслуживанию и эксплуатации электрооборудования;</w:t>
            </w:r>
            <w:r>
              <w:br/>
            </w:r>
            <w:r>
              <w:rPr>
                <w:rFonts w:ascii="Times New Roman"/>
                <w:b w:val="false"/>
                <w:i w:val="false"/>
                <w:color w:val="000000"/>
                <w:sz w:val="20"/>
              </w:rPr>
              <w:t>
</w:t>
            </w:r>
            <w:r>
              <w:rPr>
                <w:rFonts w:ascii="Times New Roman"/>
                <w:b w:val="false"/>
                <w:i w:val="false"/>
                <w:color w:val="000000"/>
                <w:sz w:val="20"/>
              </w:rPr>
              <w:t>ПК 3.7.7 - контролировать выполнения правил ТБ в буровой бригаде, проводить расследование и учет несчастных случаев на производстве;</w:t>
            </w:r>
            <w:r>
              <w:br/>
            </w:r>
            <w:r>
              <w:rPr>
                <w:rFonts w:ascii="Times New Roman"/>
                <w:b w:val="false"/>
                <w:i w:val="false"/>
                <w:color w:val="000000"/>
                <w:sz w:val="20"/>
              </w:rPr>
              <w:t>
</w:t>
            </w:r>
            <w:r>
              <w:rPr>
                <w:rFonts w:ascii="Times New Roman"/>
                <w:b w:val="false"/>
                <w:i w:val="false"/>
                <w:color w:val="000000"/>
                <w:sz w:val="20"/>
              </w:rPr>
              <w:t>ПК 3.7.8 - знать теоретические основы и технологию бурения скважин различного типа;</w:t>
            </w:r>
            <w:r>
              <w:br/>
            </w:r>
            <w:r>
              <w:rPr>
                <w:rFonts w:ascii="Times New Roman"/>
                <w:b w:val="false"/>
                <w:i w:val="false"/>
                <w:color w:val="000000"/>
                <w:sz w:val="20"/>
              </w:rPr>
              <w:t>
</w:t>
            </w:r>
            <w:r>
              <w:rPr>
                <w:rFonts w:ascii="Times New Roman"/>
                <w:b w:val="false"/>
                <w:i w:val="false"/>
                <w:color w:val="000000"/>
                <w:sz w:val="20"/>
              </w:rPr>
              <w:t>ПК 3.7.9 - работать на персональном компьютере;</w:t>
            </w:r>
            <w:r>
              <w:br/>
            </w:r>
            <w:r>
              <w:rPr>
                <w:rFonts w:ascii="Times New Roman"/>
                <w:b w:val="false"/>
                <w:i w:val="false"/>
                <w:color w:val="000000"/>
                <w:sz w:val="20"/>
              </w:rPr>
              <w:t>
</w:t>
            </w:r>
            <w:r>
              <w:rPr>
                <w:rFonts w:ascii="Times New Roman"/>
                <w:b w:val="false"/>
                <w:i w:val="false"/>
                <w:color w:val="000000"/>
                <w:sz w:val="20"/>
              </w:rPr>
              <w:t>ПК 3.7.10 - составлять проекты на проходку любых типов скважин в конкретных геологических условиях и геолого-технический наряд;</w:t>
            </w:r>
            <w:r>
              <w:br/>
            </w:r>
            <w:r>
              <w:rPr>
                <w:rFonts w:ascii="Times New Roman"/>
                <w:b w:val="false"/>
                <w:i w:val="false"/>
                <w:color w:val="000000"/>
                <w:sz w:val="20"/>
              </w:rPr>
              <w:t>
</w:t>
            </w:r>
            <w:r>
              <w:rPr>
                <w:rFonts w:ascii="Times New Roman"/>
                <w:b w:val="false"/>
                <w:i w:val="false"/>
                <w:color w:val="000000"/>
                <w:sz w:val="20"/>
              </w:rPr>
              <w:t>ПК 3.7.11 - проводить сборку-разборку бурового и горного оборудования и механизмов;</w:t>
            </w:r>
            <w:r>
              <w:br/>
            </w:r>
            <w:r>
              <w:rPr>
                <w:rFonts w:ascii="Times New Roman"/>
                <w:b w:val="false"/>
                <w:i w:val="false"/>
                <w:color w:val="000000"/>
                <w:sz w:val="20"/>
              </w:rPr>
              <w:t>
</w:t>
            </w:r>
            <w:r>
              <w:rPr>
                <w:rFonts w:ascii="Times New Roman"/>
                <w:b w:val="false"/>
                <w:i w:val="false"/>
                <w:color w:val="000000"/>
                <w:sz w:val="20"/>
              </w:rPr>
              <w:t>ПК 3.7.12- производить расчеты буро-взрывных работ, вентиляции, освещения, водоотлива, погрузки и транспортировки горных пород, крепления горных выработок;</w:t>
            </w:r>
            <w:r>
              <w:br/>
            </w:r>
            <w:r>
              <w:rPr>
                <w:rFonts w:ascii="Times New Roman"/>
                <w:b w:val="false"/>
                <w:i w:val="false"/>
                <w:color w:val="000000"/>
                <w:sz w:val="20"/>
              </w:rPr>
              <w:t>
</w:t>
            </w:r>
            <w:r>
              <w:rPr>
                <w:rFonts w:ascii="Times New Roman"/>
                <w:b w:val="false"/>
                <w:i w:val="false"/>
                <w:color w:val="000000"/>
                <w:sz w:val="20"/>
              </w:rPr>
              <w:t>ПК 3.7.13 - определять и устранять неисправности горного и бурового оборудования, автотранспортных средств;</w:t>
            </w:r>
            <w:r>
              <w:br/>
            </w:r>
            <w:r>
              <w:rPr>
                <w:rFonts w:ascii="Times New Roman"/>
                <w:b w:val="false"/>
                <w:i w:val="false"/>
                <w:color w:val="000000"/>
                <w:sz w:val="20"/>
              </w:rPr>
              <w:t>
</w:t>
            </w:r>
            <w:r>
              <w:rPr>
                <w:rFonts w:ascii="Times New Roman"/>
                <w:b w:val="false"/>
                <w:i w:val="false"/>
                <w:color w:val="000000"/>
                <w:sz w:val="20"/>
              </w:rPr>
              <w:t>ПК 3.7.14 - определять параметры промывочной жидкости и регулировать качество ее в процессе бурения;</w:t>
            </w:r>
            <w:r>
              <w:br/>
            </w:r>
            <w:r>
              <w:rPr>
                <w:rFonts w:ascii="Times New Roman"/>
                <w:b w:val="false"/>
                <w:i w:val="false"/>
                <w:color w:val="000000"/>
                <w:sz w:val="20"/>
              </w:rPr>
              <w:t>
</w:t>
            </w:r>
            <w:r>
              <w:rPr>
                <w:rFonts w:ascii="Times New Roman"/>
                <w:b w:val="false"/>
                <w:i w:val="false"/>
                <w:color w:val="000000"/>
                <w:sz w:val="20"/>
              </w:rPr>
              <w:t>ПК 3.7.15 - снимать показания с контрольно-измерительных приборов и расшифровывать диаграммы;</w:t>
            </w:r>
            <w:r>
              <w:br/>
            </w:r>
            <w:r>
              <w:rPr>
                <w:rFonts w:ascii="Times New Roman"/>
                <w:b w:val="false"/>
                <w:i w:val="false"/>
                <w:color w:val="000000"/>
                <w:sz w:val="20"/>
              </w:rPr>
              <w:t>
</w:t>
            </w:r>
            <w:r>
              <w:rPr>
                <w:rFonts w:ascii="Times New Roman"/>
                <w:b w:val="false"/>
                <w:i w:val="false"/>
                <w:color w:val="000000"/>
                <w:sz w:val="20"/>
              </w:rPr>
              <w:t>ПК 3.7.16 - контролировать технологию и параметры режима бурения скважин;</w:t>
            </w:r>
            <w:r>
              <w:br/>
            </w:r>
            <w:r>
              <w:rPr>
                <w:rFonts w:ascii="Times New Roman"/>
                <w:b w:val="false"/>
                <w:i w:val="false"/>
                <w:color w:val="000000"/>
                <w:sz w:val="20"/>
              </w:rPr>
              <w:t>
</w:t>
            </w:r>
            <w:r>
              <w:rPr>
                <w:rFonts w:ascii="Times New Roman"/>
                <w:b w:val="false"/>
                <w:i w:val="false"/>
                <w:color w:val="000000"/>
                <w:sz w:val="20"/>
              </w:rPr>
              <w:t>ПК 3.7.17 - знать технологию бурения направленных и многоствольных скважин, технические средства для направленного бурения;</w:t>
            </w:r>
            <w:r>
              <w:br/>
            </w:r>
            <w:r>
              <w:rPr>
                <w:rFonts w:ascii="Times New Roman"/>
                <w:b w:val="false"/>
                <w:i w:val="false"/>
                <w:color w:val="000000"/>
                <w:sz w:val="20"/>
              </w:rPr>
              <w:t>
</w:t>
            </w:r>
            <w:r>
              <w:rPr>
                <w:rFonts w:ascii="Times New Roman"/>
                <w:b w:val="false"/>
                <w:i w:val="false"/>
                <w:color w:val="000000"/>
                <w:sz w:val="20"/>
              </w:rPr>
              <w:t>ПК 3.7.18 - производить бурение скважин различным буровым инструментом;</w:t>
            </w:r>
            <w:r>
              <w:br/>
            </w:r>
            <w:r>
              <w:rPr>
                <w:rFonts w:ascii="Times New Roman"/>
                <w:b w:val="false"/>
                <w:i w:val="false"/>
                <w:color w:val="000000"/>
                <w:sz w:val="20"/>
              </w:rPr>
              <w:t>
</w:t>
            </w:r>
            <w:r>
              <w:rPr>
                <w:rFonts w:ascii="Times New Roman"/>
                <w:b w:val="false"/>
                <w:i w:val="false"/>
                <w:color w:val="000000"/>
                <w:sz w:val="20"/>
              </w:rPr>
              <w:t>ПК 3.7.19 - производить расширение, тампонаж и цементацию скважины;</w:t>
            </w:r>
            <w:r>
              <w:br/>
            </w:r>
            <w:r>
              <w:rPr>
                <w:rFonts w:ascii="Times New Roman"/>
                <w:b w:val="false"/>
                <w:i w:val="false"/>
                <w:color w:val="000000"/>
                <w:sz w:val="20"/>
              </w:rPr>
              <w:t>
</w:t>
            </w:r>
            <w:r>
              <w:rPr>
                <w:rFonts w:ascii="Times New Roman"/>
                <w:b w:val="false"/>
                <w:i w:val="false"/>
                <w:color w:val="000000"/>
                <w:sz w:val="20"/>
              </w:rPr>
              <w:t>ПК 3.7.20 - производить чистку скважины, обсадку и извлечение обсадных труб, принимать меры по предупреждению аварий в скважине, а также:</w:t>
            </w:r>
            <w:r>
              <w:br/>
            </w:r>
            <w:r>
              <w:rPr>
                <w:rFonts w:ascii="Times New Roman"/>
                <w:b w:val="false"/>
                <w:i w:val="false"/>
                <w:color w:val="000000"/>
                <w:sz w:val="20"/>
              </w:rPr>
              <w:t>
</w:t>
            </w:r>
            <w:r>
              <w:rPr>
                <w:rFonts w:ascii="Times New Roman"/>
                <w:b w:val="false"/>
                <w:i w:val="false"/>
                <w:color w:val="000000"/>
                <w:sz w:val="20"/>
              </w:rPr>
              <w:t>ПК 3.7.21 - ликвидировать аварии и технические неполадки;</w:t>
            </w:r>
            <w:r>
              <w:br/>
            </w:r>
            <w:r>
              <w:rPr>
                <w:rFonts w:ascii="Times New Roman"/>
                <w:b w:val="false"/>
                <w:i w:val="false"/>
                <w:color w:val="000000"/>
                <w:sz w:val="20"/>
              </w:rPr>
              <w:t>
</w:t>
            </w:r>
            <w:r>
              <w:rPr>
                <w:rFonts w:ascii="Times New Roman"/>
                <w:b w:val="false"/>
                <w:i w:val="false"/>
                <w:color w:val="000000"/>
                <w:sz w:val="20"/>
              </w:rPr>
              <w:t>ПК 3.7.22 - производить монтаж, демонтаж и перевозку буровых агрегатов;</w:t>
            </w:r>
            <w:r>
              <w:br/>
            </w:r>
            <w:r>
              <w:rPr>
                <w:rFonts w:ascii="Times New Roman"/>
                <w:b w:val="false"/>
                <w:i w:val="false"/>
                <w:color w:val="000000"/>
                <w:sz w:val="20"/>
              </w:rPr>
              <w:t>
</w:t>
            </w:r>
            <w:r>
              <w:rPr>
                <w:rFonts w:ascii="Times New Roman"/>
                <w:b w:val="false"/>
                <w:i w:val="false"/>
                <w:color w:val="000000"/>
                <w:sz w:val="20"/>
              </w:rPr>
              <w:t>ПК 3.7.23 - знать основной, вспомогательный и аварийный буровой инструмент и применять его для решения конкретной задачи;</w:t>
            </w:r>
            <w:r>
              <w:br/>
            </w:r>
            <w:r>
              <w:rPr>
                <w:rFonts w:ascii="Times New Roman"/>
                <w:b w:val="false"/>
                <w:i w:val="false"/>
                <w:color w:val="000000"/>
                <w:sz w:val="20"/>
              </w:rPr>
              <w:t>
</w:t>
            </w:r>
            <w:r>
              <w:rPr>
                <w:rFonts w:ascii="Times New Roman"/>
                <w:b w:val="false"/>
                <w:i w:val="false"/>
                <w:color w:val="000000"/>
                <w:sz w:val="20"/>
              </w:rPr>
              <w:t>ПК 3.7.24 - управлять буровыми установками различных типов, отбирать керн, образцы горных пород и пробы воды;</w:t>
            </w:r>
            <w:r>
              <w:br/>
            </w:r>
            <w:r>
              <w:rPr>
                <w:rFonts w:ascii="Times New Roman"/>
                <w:b w:val="false"/>
                <w:i w:val="false"/>
                <w:color w:val="000000"/>
                <w:sz w:val="20"/>
              </w:rPr>
              <w:t>
</w:t>
            </w:r>
            <w:r>
              <w:rPr>
                <w:rFonts w:ascii="Times New Roman"/>
                <w:b w:val="false"/>
                <w:i w:val="false"/>
                <w:color w:val="000000"/>
                <w:sz w:val="20"/>
              </w:rPr>
              <w:t>ПК 3.7.25 – владеть компетенциями, предусмотренными одной из рабочих профессий.</w:t>
            </w:r>
          </w:p>
        </w:tc>
      </w:tr>
    </w:tbl>
    <w:bookmarkStart w:name="z188" w:id="187"/>
    <w:p>
      <w:pPr>
        <w:spacing w:after="0"/>
        <w:ind w:left="0"/>
        <w:jc w:val="both"/>
      </w:pPr>
      <w:r>
        <w:rPr>
          <w:rFonts w:ascii="Times New Roman"/>
          <w:b w:val="false"/>
          <w:i w:val="false"/>
          <w:color w:val="000000"/>
          <w:sz w:val="28"/>
        </w:rPr>
        <w:t xml:space="preserve">
Приложение 139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87"/>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8"/>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w:t>
      </w:r>
      <w:r>
        <w:br/>
      </w:r>
      <w:r>
        <w:rPr>
          <w:rFonts w:ascii="Times New Roman"/>
          <w:b w:val="false"/>
          <w:i w:val="false"/>
          <w:color w:val="000000"/>
          <w:sz w:val="28"/>
        </w:rPr>
        <w:t>
                              промышленность и добыча полезных</w:t>
      </w:r>
      <w:r>
        <w:br/>
      </w:r>
      <w:r>
        <w:rPr>
          <w:rFonts w:ascii="Times New Roman"/>
          <w:b w:val="false"/>
          <w:i w:val="false"/>
          <w:color w:val="000000"/>
          <w:sz w:val="28"/>
        </w:rPr>
        <w:t>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0703000 Гидрогеология и инженерная геология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070301 2 Рабочий на гидрогеологических работах</w:t>
      </w:r>
      <w:r>
        <w:br/>
      </w:r>
      <w:r>
        <w:rPr>
          <w:rFonts w:ascii="Times New Roman"/>
          <w:b w:val="false"/>
          <w:i w:val="false"/>
          <w:color w:val="000000"/>
          <w:sz w:val="28"/>
        </w:rPr>
        <w:t>
                070302 2 Рабочий на геолого-съемочных и поисковых</w:t>
      </w:r>
      <w:r>
        <w:br/>
      </w:r>
      <w:r>
        <w:rPr>
          <w:rFonts w:ascii="Times New Roman"/>
          <w:b w:val="false"/>
          <w:i w:val="false"/>
          <w:color w:val="000000"/>
          <w:sz w:val="28"/>
        </w:rPr>
        <w:t>
                работах</w:t>
      </w:r>
    </w:p>
    <w:bookmarkEnd w:id="18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2526"/>
        <w:gridCol w:w="900"/>
        <w:gridCol w:w="705"/>
        <w:gridCol w:w="1311"/>
        <w:gridCol w:w="1116"/>
        <w:gridCol w:w="689"/>
        <w:gridCol w:w="1114"/>
        <w:gridCol w:w="1114"/>
        <w:gridCol w:w="1525"/>
        <w:gridCol w:w="1112"/>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геология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геология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инженерных сооружений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гидрометрии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 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Горно-буровая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получению навыков диагностики минералов и горных пород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рабочей профессии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070301 2 Рабочий на гидрогеологических работах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«Рабочий на гидрогеологических работах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070302 2 Рабочий на геолого-</w:t>
            </w:r>
            <w:r>
              <w:br/>
            </w:r>
            <w:r>
              <w:rPr>
                <w:rFonts w:ascii="Times New Roman"/>
                <w:b w:val="false"/>
                <w:i w:val="false"/>
                <w:color w:val="000000"/>
                <w:sz w:val="20"/>
              </w:rPr>
              <w:t>
</w:t>
            </w:r>
            <w:r>
              <w:rPr>
                <w:rFonts w:ascii="Times New Roman"/>
                <w:b w:val="false"/>
                <w:i w:val="false"/>
                <w:color w:val="000000"/>
                <w:sz w:val="20"/>
              </w:rPr>
              <w:t>съемочных и поисковых работах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«Рабочий на геолого-съемочных и поисковых работах»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p>
            <w:pPr>
              <w:spacing w:after="20"/>
              <w:ind w:left="20"/>
              <w:jc w:val="both"/>
            </w:pPr>
            <w:r>
              <w:rPr>
                <w:rFonts w:ascii="Times New Roman"/>
                <w:b w:val="false"/>
                <w:i w:val="false"/>
                <w:color w:val="000000"/>
                <w:sz w:val="20"/>
              </w:rPr>
              <w:t>(ОУППК)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91"/>
    <w:bookmarkStart w:name="z193" w:id="192"/>
    <w:p>
      <w:pPr>
        <w:spacing w:after="0"/>
        <w:ind w:left="0"/>
        <w:jc w:val="both"/>
      </w:pPr>
      <w:r>
        <w:rPr>
          <w:rFonts w:ascii="Times New Roman"/>
          <w:b w:val="false"/>
          <w:i w:val="false"/>
          <w:color w:val="000000"/>
          <w:sz w:val="28"/>
        </w:rPr>
        <w:t xml:space="preserve">
Приложение 140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92"/>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93"/>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w:t>
      </w:r>
      <w:r>
        <w:br/>
      </w:r>
      <w:r>
        <w:rPr>
          <w:rFonts w:ascii="Times New Roman"/>
          <w:b w:val="false"/>
          <w:i w:val="false"/>
          <w:color w:val="000000"/>
          <w:sz w:val="28"/>
        </w:rPr>
        <w:t>
                              промышленность и добыча полезных</w:t>
      </w:r>
      <w:r>
        <w:br/>
      </w:r>
      <w:r>
        <w:rPr>
          <w:rFonts w:ascii="Times New Roman"/>
          <w:b w:val="false"/>
          <w:i w:val="false"/>
          <w:color w:val="000000"/>
          <w:sz w:val="28"/>
        </w:rPr>
        <w:t>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0703000 Гидрогеология и инженерная геология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070301 2 Рабочий на гидрогеологических работах*</w:t>
      </w:r>
      <w:r>
        <w:br/>
      </w:r>
      <w:r>
        <w:rPr>
          <w:rFonts w:ascii="Times New Roman"/>
          <w:b w:val="false"/>
          <w:i w:val="false"/>
          <w:color w:val="000000"/>
          <w:sz w:val="28"/>
        </w:rPr>
        <w:t>
               070302 2 Рабочий на геолого-съемочных и поисковых</w:t>
      </w:r>
      <w:r>
        <w:br/>
      </w:r>
      <w:r>
        <w:rPr>
          <w:rFonts w:ascii="Times New Roman"/>
          <w:b w:val="false"/>
          <w:i w:val="false"/>
          <w:color w:val="000000"/>
          <w:sz w:val="28"/>
        </w:rPr>
        <w:t>
               работах*</w:t>
      </w:r>
    </w:p>
    <w:bookmarkEnd w:id="19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общего образования</w:t>
            </w:r>
          </w:p>
        </w:tc>
      </w:tr>
    </w:tbl>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341"/>
        <w:gridCol w:w="914"/>
        <w:gridCol w:w="629"/>
        <w:gridCol w:w="1134"/>
        <w:gridCol w:w="1332"/>
        <w:gridCol w:w="778"/>
        <w:gridCol w:w="1133"/>
        <w:gridCol w:w="1331"/>
        <w:gridCol w:w="1332"/>
        <w:gridCol w:w="1541"/>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образовательные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знание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иностранный язык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w:t>
            </w:r>
            <w:r>
              <w:br/>
            </w:r>
            <w:r>
              <w:rPr>
                <w:rFonts w:ascii="Times New Roman"/>
                <w:b w:val="false"/>
                <w:i w:val="false"/>
                <w:color w:val="000000"/>
                <w:sz w:val="20"/>
              </w:rPr>
              <w:t>
</w:t>
            </w:r>
            <w:r>
              <w:rPr>
                <w:rFonts w:ascii="Times New Roman"/>
                <w:b w:val="false"/>
                <w:i w:val="false"/>
                <w:color w:val="000000"/>
                <w:sz w:val="20"/>
              </w:rPr>
              <w:t>черчение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w:t>
            </w:r>
            <w:r>
              <w:br/>
            </w:r>
            <w:r>
              <w:rPr>
                <w:rFonts w:ascii="Times New Roman"/>
                <w:b w:val="false"/>
                <w:i w:val="false"/>
                <w:color w:val="000000"/>
                <w:sz w:val="20"/>
              </w:rPr>
              <w:t>
</w:t>
            </w:r>
            <w:r>
              <w:rPr>
                <w:rFonts w:ascii="Times New Roman"/>
                <w:b w:val="false"/>
                <w:i w:val="false"/>
                <w:color w:val="000000"/>
                <w:sz w:val="20"/>
              </w:rPr>
              <w:t>лография, минералогия и петрография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геокартографирование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поиски и разведка МПИ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геофизических методов поисков и разведки МПИ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геология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инженерных сооружений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гидрометрии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w:t>
            </w:r>
            <w:r>
              <w:br/>
            </w:r>
            <w:r>
              <w:rPr>
                <w:rFonts w:ascii="Times New Roman"/>
                <w:b w:val="false"/>
                <w:i w:val="false"/>
                <w:color w:val="000000"/>
                <w:sz w:val="20"/>
              </w:rPr>
              <w:t>
</w:t>
            </w:r>
            <w:r>
              <w:rPr>
                <w:rFonts w:ascii="Times New Roman"/>
                <w:b w:val="false"/>
                <w:i w:val="false"/>
                <w:color w:val="000000"/>
                <w:sz w:val="20"/>
              </w:rPr>
              <w:t>сиональная 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Горно-буровая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Съемочная по гидрогеологии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получению навыков диагностики минералов и горных пород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на обязательное обучение: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r>
        <w:rPr>
          <w:rFonts w:ascii="Times New Roman"/>
          <w:b w:val="false"/>
          <w:i w:val="false"/>
          <w:color w:val="000000"/>
          <w:sz w:val="28"/>
        </w:rPr>
        <w:t>.</w:t>
      </w:r>
    </w:p>
    <w:bookmarkEnd w:id="196"/>
    <w:bookmarkStart w:name="z198" w:id="197"/>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97"/>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98"/>
    <w:bookmarkStart w:name="z200" w:id="19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0703000 Гидрогеология и инженерная геология</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070302 3 - Техник-гидрогеолог</w:t>
      </w:r>
    </w:p>
    <w:bookmarkEnd w:id="19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8 месяцев</w:t>
            </w:r>
            <w:r>
              <w:br/>
            </w:r>
            <w:r>
              <w:rPr>
                <w:rFonts w:ascii="Times New Roman"/>
                <w:b w:val="false"/>
                <w:i w:val="false"/>
                <w:color w:val="000000"/>
                <w:sz w:val="20"/>
              </w:rPr>
              <w:t>
                                        на базе основного общего образования</w:t>
            </w:r>
            <w:r>
              <w:br/>
            </w:r>
            <w:r>
              <w:rPr>
                <w:rFonts w:ascii="Times New Roman"/>
                <w:b w:val="false"/>
                <w:i w:val="false"/>
                <w:color w:val="000000"/>
                <w:sz w:val="20"/>
              </w:rPr>
              <w:t>
                                        Нормативный срок обучения: 2 года 8 месяцев</w:t>
            </w:r>
            <w:r>
              <w:br/>
            </w:r>
            <w:r>
              <w:rPr>
                <w:rFonts w:ascii="Times New Roman"/>
                <w:b w:val="false"/>
                <w:i w:val="false"/>
                <w:color w:val="000000"/>
                <w:sz w:val="20"/>
              </w:rPr>
              <w:t>
                                        на базе общего среднего образования</w:t>
            </w:r>
          </w:p>
        </w:tc>
      </w:tr>
    </w:tbl>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489"/>
        <w:gridCol w:w="694"/>
        <w:gridCol w:w="694"/>
        <w:gridCol w:w="1098"/>
        <w:gridCol w:w="1289"/>
        <w:gridCol w:w="691"/>
        <w:gridCol w:w="886"/>
        <w:gridCol w:w="1290"/>
        <w:gridCol w:w="1290"/>
        <w:gridCol w:w="1527"/>
      </w:tblGrid>
      <w:tr>
        <w:trPr>
          <w:trHeight w:val="37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4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8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геокартографирование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6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планирования и организации производства ГРР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Литология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поиски и разведка МПИ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геофизических методов поисков и разведки МПИ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геология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инженерных сооружений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гидравлики и гидрометрии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недропользовании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w:t>
            </w:r>
            <w:r>
              <w:br/>
            </w:r>
            <w:r>
              <w:rPr>
                <w:rFonts w:ascii="Times New Roman"/>
                <w:b w:val="false"/>
                <w:i w:val="false"/>
                <w:color w:val="000000"/>
                <w:sz w:val="20"/>
              </w:rPr>
              <w:t>
</w:t>
            </w:r>
            <w:r>
              <w:rPr>
                <w:rFonts w:ascii="Times New Roman"/>
                <w:b w:val="false"/>
                <w:i w:val="false"/>
                <w:color w:val="000000"/>
                <w:sz w:val="20"/>
              </w:rPr>
              <w:t>и профес-</w:t>
            </w:r>
            <w:r>
              <w:br/>
            </w:r>
            <w:r>
              <w:rPr>
                <w:rFonts w:ascii="Times New Roman"/>
                <w:b w:val="false"/>
                <w:i w:val="false"/>
                <w:color w:val="000000"/>
                <w:sz w:val="20"/>
              </w:rPr>
              <w:t>
</w:t>
            </w:r>
            <w:r>
              <w:rPr>
                <w:rFonts w:ascii="Times New Roman"/>
                <w:b w:val="false"/>
                <w:i w:val="false"/>
                <w:color w:val="000000"/>
                <w:sz w:val="20"/>
              </w:rPr>
              <w:t>сиональная</w:t>
            </w:r>
            <w:r>
              <w:br/>
            </w:r>
            <w:r>
              <w:rPr>
                <w:rFonts w:ascii="Times New Roman"/>
                <w:b w:val="false"/>
                <w:i w:val="false"/>
                <w:color w:val="000000"/>
                <w:sz w:val="20"/>
              </w:rPr>
              <w:t>
</w:t>
            </w:r>
            <w:r>
              <w:rPr>
                <w:rFonts w:ascii="Times New Roman"/>
                <w:b w:val="false"/>
                <w:i w:val="false"/>
                <w:color w:val="000000"/>
                <w:sz w:val="20"/>
              </w:rPr>
              <w:t>практика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Горно-буровая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получению навыков диагностики минералов и горных пород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Съемочная по гидрогеологии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 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применению информационных технологий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практика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w:t>
            </w:r>
            <w:r>
              <w:br/>
            </w:r>
            <w:r>
              <w:rPr>
                <w:rFonts w:ascii="Times New Roman"/>
                <w:b w:val="false"/>
                <w:i w:val="false"/>
                <w:color w:val="000000"/>
                <w:sz w:val="20"/>
              </w:rPr>
              <w:t>
</w:t>
            </w:r>
            <w:r>
              <w:rPr>
                <w:rFonts w:ascii="Times New Roman"/>
                <w:b w:val="false"/>
                <w:i w:val="false"/>
                <w:color w:val="000000"/>
                <w:sz w:val="20"/>
              </w:rPr>
              <w:t>ная практика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присвоения квалификации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2" w:id="20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01"/>
    <w:bookmarkStart w:name="z203" w:id="202"/>
    <w:p>
      <w:pPr>
        <w:spacing w:after="0"/>
        <w:ind w:left="0"/>
        <w:jc w:val="both"/>
      </w:pPr>
      <w:r>
        <w:rPr>
          <w:rFonts w:ascii="Times New Roman"/>
          <w:b w:val="false"/>
          <w:i w:val="false"/>
          <w:color w:val="000000"/>
          <w:sz w:val="28"/>
        </w:rPr>
        <w:t xml:space="preserve">
Приложение 142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02"/>
    <w:bookmarkStart w:name="z204" w:id="203"/>
    <w:p>
      <w:pPr>
        <w:spacing w:after="0"/>
        <w:ind w:left="0"/>
        <w:jc w:val="both"/>
      </w:pPr>
      <w:r>
        <w:rPr>
          <w:rFonts w:ascii="Times New Roman"/>
          <w:b w:val="false"/>
          <w:i w:val="false"/>
          <w:color w:val="000000"/>
          <w:sz w:val="28"/>
        </w:rPr>
        <w:t>
</w:t>
      </w:r>
      <w:r>
        <w:rPr>
          <w:rFonts w:ascii="Times New Roman"/>
          <w:b/>
          <w:i w:val="false"/>
          <w:color w:val="000000"/>
          <w:sz w:val="28"/>
        </w:rPr>
        <w:t>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0703000 -</w:t>
      </w:r>
      <w:r>
        <w:br/>
      </w:r>
      <w:r>
        <w:rPr>
          <w:rFonts w:ascii="Times New Roman"/>
          <w:b w:val="false"/>
          <w:i w:val="false"/>
          <w:color w:val="000000"/>
          <w:sz w:val="28"/>
        </w:rPr>
        <w:t>
</w:t>
      </w:r>
      <w:r>
        <w:rPr>
          <w:rFonts w:ascii="Times New Roman"/>
          <w:b/>
          <w:i w:val="false"/>
          <w:color w:val="000000"/>
          <w:sz w:val="28"/>
        </w:rPr>
        <w:t>«Гидрогеология и инженерная геология»</w:t>
      </w:r>
    </w:p>
    <w:bookmarkEnd w:id="203"/>
    <w:bookmarkStart w:name="z205" w:id="204"/>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(повышенный уровень)</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269"/>
        <w:gridCol w:w="3940"/>
        <w:gridCol w:w="1533"/>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 xml:space="preserve">цикла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val="false"/>
                <w:i w:val="false"/>
                <w:color w:val="000000"/>
                <w:sz w:val="20"/>
              </w:rPr>
              <w:t>разделы дисциплины,</w:t>
            </w:r>
            <w:r>
              <w:br/>
            </w:r>
            <w:r>
              <w:rPr>
                <w:rFonts w:ascii="Times New Roman"/>
                <w:b w:val="false"/>
                <w:i w:val="false"/>
                <w:color w:val="000000"/>
                <w:sz w:val="20"/>
              </w:rPr>
              <w:t>
</w:t>
            </w:r>
            <w:r>
              <w:rPr>
                <w:rFonts w:ascii="Times New Roman"/>
                <w:b w:val="false"/>
                <w:i w:val="false"/>
                <w:color w:val="000000"/>
                <w:sz w:val="20"/>
              </w:rPr>
              <w:t>практики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w:t>
            </w:r>
            <w:r>
              <w:br/>
            </w:r>
            <w:r>
              <w:rPr>
                <w:rFonts w:ascii="Times New Roman"/>
                <w:b w:val="false"/>
                <w:i w:val="false"/>
                <w:color w:val="000000"/>
                <w:sz w:val="20"/>
              </w:rPr>
              <w:t>
</w:t>
            </w:r>
            <w:r>
              <w:rPr>
                <w:rFonts w:ascii="Times New Roman"/>
                <w:b w:val="false"/>
                <w:i w:val="false"/>
                <w:color w:val="000000"/>
                <w:sz w:val="20"/>
              </w:rPr>
              <w:t>руемой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профессиональное общение.</w:t>
            </w:r>
            <w:r>
              <w:br/>
            </w:r>
            <w:r>
              <w:rPr>
                <w:rFonts w:ascii="Times New Roman"/>
                <w:b w:val="false"/>
                <w:i w:val="false"/>
                <w:color w:val="000000"/>
                <w:sz w:val="20"/>
              </w:rPr>
              <w:t>
</w:t>
            </w:r>
            <w:r>
              <w:rPr>
                <w:rFonts w:ascii="Times New Roman"/>
                <w:b w:val="false"/>
                <w:i w:val="false"/>
                <w:color w:val="000000"/>
                <w:sz w:val="20"/>
              </w:rPr>
              <w:t>Синтаксис русского языка. 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Развитие речи и профессиональное общение.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 читать документы</w:t>
            </w:r>
            <w:r>
              <w:br/>
            </w:r>
            <w:r>
              <w:rPr>
                <w:rFonts w:ascii="Times New Roman"/>
                <w:b w:val="false"/>
                <w:i w:val="false"/>
                <w:color w:val="000000"/>
                <w:sz w:val="20"/>
              </w:rPr>
              <w:t>
</w:t>
            </w:r>
            <w:r>
              <w:rPr>
                <w:rFonts w:ascii="Times New Roman"/>
                <w:b w:val="false"/>
                <w:i w:val="false"/>
                <w:color w:val="000000"/>
                <w:sz w:val="20"/>
              </w:rPr>
              <w:t>с применением существующей терминологии в отрасли.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 чтение ознакомительное и</w:t>
            </w:r>
            <w:r>
              <w:br/>
            </w:r>
            <w:r>
              <w:rPr>
                <w:rFonts w:ascii="Times New Roman"/>
                <w:b w:val="false"/>
                <w:i w:val="false"/>
                <w:color w:val="000000"/>
                <w:sz w:val="20"/>
              </w:rPr>
              <w:t>
</w:t>
            </w:r>
            <w:r>
              <w:rPr>
                <w:rFonts w:ascii="Times New Roman"/>
                <w:b w:val="false"/>
                <w:i w:val="false"/>
                <w:color w:val="000000"/>
                <w:sz w:val="20"/>
              </w:rPr>
              <w:t>изучающее; 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w:t>
            </w:r>
            <w:r>
              <w:br/>
            </w:r>
            <w:r>
              <w:rPr>
                <w:rFonts w:ascii="Times New Roman"/>
                <w:b w:val="false"/>
                <w:i w:val="false"/>
                <w:color w:val="000000"/>
                <w:sz w:val="20"/>
              </w:rPr>
              <w:t>
</w:t>
            </w:r>
            <w:r>
              <w:rPr>
                <w:rFonts w:ascii="Times New Roman"/>
                <w:b w:val="false"/>
                <w:i w:val="false"/>
                <w:color w:val="000000"/>
                <w:sz w:val="20"/>
              </w:rPr>
              <w:t>со словарем, тексты социальной и</w:t>
            </w:r>
            <w:r>
              <w:br/>
            </w:r>
            <w:r>
              <w:rPr>
                <w:rFonts w:ascii="Times New Roman"/>
                <w:b w:val="false"/>
                <w:i w:val="false"/>
                <w:color w:val="000000"/>
                <w:sz w:val="20"/>
              </w:rPr>
              <w:t>
</w:t>
            </w:r>
            <w:r>
              <w:rPr>
                <w:rFonts w:ascii="Times New Roman"/>
                <w:b w:val="false"/>
                <w:i w:val="false"/>
                <w:color w:val="000000"/>
                <w:sz w:val="20"/>
              </w:rPr>
              <w:t>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 уровне.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во второй половине 40-х – первой половине 80-х годов;</w:t>
            </w:r>
            <w:r>
              <w:br/>
            </w:r>
            <w:r>
              <w:rPr>
                <w:rFonts w:ascii="Times New Roman"/>
                <w:b w:val="false"/>
                <w:i w:val="false"/>
                <w:color w:val="000000"/>
                <w:sz w:val="20"/>
              </w:rPr>
              <w:t>
</w:t>
            </w:r>
            <w:r>
              <w:rPr>
                <w:rFonts w:ascii="Times New Roman"/>
                <w:b w:val="false"/>
                <w:i w:val="false"/>
                <w:color w:val="000000"/>
                <w:sz w:val="20"/>
              </w:rPr>
              <w:t>тенденция социально-</w:t>
            </w:r>
            <w:r>
              <w:br/>
            </w:r>
            <w:r>
              <w:rPr>
                <w:rFonts w:ascii="Times New Roman"/>
                <w:b w:val="false"/>
                <w:i w:val="false"/>
                <w:color w:val="000000"/>
                <w:sz w:val="20"/>
              </w:rPr>
              <w:t>
</w:t>
            </w:r>
            <w:r>
              <w:rPr>
                <w:rFonts w:ascii="Times New Roman"/>
                <w:b w:val="false"/>
                <w:i w:val="false"/>
                <w:color w:val="000000"/>
                <w:sz w:val="20"/>
              </w:rPr>
              <w:t>экономического развития Казахстана; кризисные явления в сельском хозяйстве;</w:t>
            </w:r>
            <w:r>
              <w:br/>
            </w:r>
            <w:r>
              <w:rPr>
                <w:rFonts w:ascii="Times New Roman"/>
                <w:b w:val="false"/>
                <w:i w:val="false"/>
                <w:color w:val="000000"/>
                <w:sz w:val="20"/>
              </w:rPr>
              <w:t>
</w:t>
            </w:r>
            <w:r>
              <w:rPr>
                <w:rFonts w:ascii="Times New Roman"/>
                <w:b w:val="false"/>
                <w:i w:val="false"/>
                <w:color w:val="000000"/>
                <w:sz w:val="20"/>
              </w:rPr>
              <w:t>политическая жизнь и национальные отношения;</w:t>
            </w:r>
            <w:r>
              <w:br/>
            </w:r>
            <w:r>
              <w:rPr>
                <w:rFonts w:ascii="Times New Roman"/>
                <w:b w:val="false"/>
                <w:i w:val="false"/>
                <w:color w:val="000000"/>
                <w:sz w:val="20"/>
              </w:rPr>
              <w:t>
</w:t>
            </w:r>
            <w:r>
              <w:rPr>
                <w:rFonts w:ascii="Times New Roman"/>
                <w:b w:val="false"/>
                <w:i w:val="false"/>
                <w:color w:val="000000"/>
                <w:sz w:val="20"/>
              </w:rPr>
              <w:t>период перестройки; Казахстан – суверенное государство;</w:t>
            </w:r>
            <w:r>
              <w:br/>
            </w:r>
            <w:r>
              <w:rPr>
                <w:rFonts w:ascii="Times New Roman"/>
                <w:b w:val="false"/>
                <w:i w:val="false"/>
                <w:color w:val="000000"/>
                <w:sz w:val="20"/>
              </w:rPr>
              <w:t>
</w:t>
            </w:r>
            <w:r>
              <w:rPr>
                <w:rFonts w:ascii="Times New Roman"/>
                <w:b w:val="false"/>
                <w:i w:val="false"/>
                <w:color w:val="000000"/>
                <w:sz w:val="20"/>
              </w:rPr>
              <w:t>выход Казахстана на мировую арену; Конституция Казахстана – гарант демократии и независимости республики.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исторические факты, события,</w:t>
            </w:r>
            <w:r>
              <w:br/>
            </w:r>
            <w:r>
              <w:rPr>
                <w:rFonts w:ascii="Times New Roman"/>
                <w:b w:val="false"/>
                <w:i w:val="false"/>
                <w:color w:val="000000"/>
                <w:sz w:val="20"/>
              </w:rPr>
              <w:t>
</w:t>
            </w:r>
            <w:r>
              <w:rPr>
                <w:rFonts w:ascii="Times New Roman"/>
                <w:b w:val="false"/>
                <w:i w:val="false"/>
                <w:color w:val="000000"/>
                <w:sz w:val="20"/>
              </w:rPr>
              <w:t>имена исторических и</w:t>
            </w:r>
            <w:r>
              <w:br/>
            </w:r>
            <w:r>
              <w:rPr>
                <w:rFonts w:ascii="Times New Roman"/>
                <w:b w:val="false"/>
                <w:i w:val="false"/>
                <w:color w:val="000000"/>
                <w:sz w:val="20"/>
              </w:rPr>
              <w:t>
</w:t>
            </w:r>
            <w:r>
              <w:rPr>
                <w:rFonts w:ascii="Times New Roman"/>
                <w:b w:val="false"/>
                <w:i w:val="false"/>
                <w:color w:val="000000"/>
                <w:sz w:val="20"/>
              </w:rPr>
              <w:t>современных деятелей Казахстана.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w:t>
            </w:r>
            <w:r>
              <w:br/>
            </w:r>
            <w:r>
              <w:rPr>
                <w:rFonts w:ascii="Times New Roman"/>
                <w:b w:val="false"/>
                <w:i w:val="false"/>
                <w:color w:val="000000"/>
                <w:sz w:val="20"/>
              </w:rPr>
              <w:t>
</w:t>
            </w:r>
            <w:r>
              <w:rPr>
                <w:rFonts w:ascii="Times New Roman"/>
                <w:b w:val="false"/>
                <w:i w:val="false"/>
                <w:color w:val="000000"/>
                <w:sz w:val="20"/>
              </w:rPr>
              <w:t>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w:t>
            </w:r>
            <w:r>
              <w:br/>
            </w:r>
            <w:r>
              <w:rPr>
                <w:rFonts w:ascii="Times New Roman"/>
                <w:b w:val="false"/>
                <w:i w:val="false"/>
                <w:color w:val="000000"/>
                <w:sz w:val="20"/>
              </w:rPr>
              <w:t>
</w:t>
            </w:r>
            <w:r>
              <w:rPr>
                <w:rFonts w:ascii="Times New Roman"/>
                <w:b w:val="false"/>
                <w:i w:val="false"/>
                <w:color w:val="000000"/>
                <w:sz w:val="20"/>
              </w:rPr>
              <w:t>заниматься спортом.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аналитические группы катионов</w:t>
            </w:r>
            <w:r>
              <w:br/>
            </w:r>
            <w:r>
              <w:rPr>
                <w:rFonts w:ascii="Times New Roman"/>
                <w:b w:val="false"/>
                <w:i w:val="false"/>
                <w:color w:val="000000"/>
                <w:sz w:val="20"/>
              </w:rPr>
              <w:t>
</w:t>
            </w:r>
            <w:r>
              <w:rPr>
                <w:rFonts w:ascii="Times New Roman"/>
                <w:b w:val="false"/>
                <w:i w:val="false"/>
                <w:color w:val="000000"/>
                <w:sz w:val="20"/>
              </w:rPr>
              <w:t>(первая, вторая, 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 растворимой в воде;</w:t>
            </w:r>
            <w:r>
              <w:br/>
            </w:r>
            <w:r>
              <w:rPr>
                <w:rFonts w:ascii="Times New Roman"/>
                <w:b w:val="false"/>
                <w:i w:val="false"/>
                <w:color w:val="000000"/>
                <w:sz w:val="20"/>
              </w:rPr>
              <w:t>
</w:t>
            </w:r>
            <w:r>
              <w:rPr>
                <w:rFonts w:ascii="Times New Roman"/>
                <w:b w:val="false"/>
                <w:i w:val="false"/>
                <w:color w:val="000000"/>
                <w:sz w:val="20"/>
              </w:rPr>
              <w:t>основы микрохимии.</w:t>
            </w:r>
            <w:r>
              <w:br/>
            </w:r>
            <w:r>
              <w:rPr>
                <w:rFonts w:ascii="Times New Roman"/>
                <w:b w:val="false"/>
                <w:i w:val="false"/>
                <w:color w:val="000000"/>
                <w:sz w:val="20"/>
              </w:rPr>
              <w:t>
</w:t>
            </w:r>
            <w:r>
              <w:rPr>
                <w:rFonts w:ascii="Times New Roman"/>
                <w:b w:val="false"/>
                <w:i w:val="false"/>
                <w:color w:val="000000"/>
                <w:sz w:val="20"/>
              </w:rPr>
              <w:t>Основы количественного анализа и его основные методы</w:t>
            </w:r>
            <w:r>
              <w:br/>
            </w:r>
            <w:r>
              <w:rPr>
                <w:rFonts w:ascii="Times New Roman"/>
                <w:b w:val="false"/>
                <w:i w:val="false"/>
                <w:color w:val="000000"/>
                <w:sz w:val="20"/>
              </w:rPr>
              <w:t>
</w:t>
            </w:r>
            <w:r>
              <w:rPr>
                <w:rFonts w:ascii="Times New Roman"/>
                <w:b w:val="false"/>
                <w:i w:val="false"/>
                <w:color w:val="000000"/>
                <w:sz w:val="20"/>
              </w:rPr>
              <w:t>(гравиметрический, титрометрический, нейтрализации,</w:t>
            </w:r>
            <w:r>
              <w:br/>
            </w:r>
            <w:r>
              <w:rPr>
                <w:rFonts w:ascii="Times New Roman"/>
                <w:b w:val="false"/>
                <w:i w:val="false"/>
                <w:color w:val="000000"/>
                <w:sz w:val="20"/>
              </w:rPr>
              <w:t>
</w:t>
            </w:r>
            <w:r>
              <w:rPr>
                <w:rFonts w:ascii="Times New Roman"/>
                <w:b w:val="false"/>
                <w:i w:val="false"/>
                <w:color w:val="000000"/>
                <w:sz w:val="20"/>
              </w:rPr>
              <w:t>комплексонометрического титрования,</w:t>
            </w:r>
            <w:r>
              <w:br/>
            </w:r>
            <w:r>
              <w:rPr>
                <w:rFonts w:ascii="Times New Roman"/>
                <w:b w:val="false"/>
                <w:i w:val="false"/>
                <w:color w:val="000000"/>
                <w:sz w:val="20"/>
              </w:rPr>
              <w:t>
</w:t>
            </w:r>
            <w:r>
              <w:rPr>
                <w:rFonts w:ascii="Times New Roman"/>
                <w:b w:val="false"/>
                <w:i w:val="false"/>
                <w:color w:val="000000"/>
                <w:sz w:val="20"/>
              </w:rPr>
              <w:t>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 методов анализа</w:t>
            </w:r>
            <w:r>
              <w:br/>
            </w:r>
            <w:r>
              <w:rPr>
                <w:rFonts w:ascii="Times New Roman"/>
                <w:b w:val="false"/>
                <w:i w:val="false"/>
                <w:color w:val="000000"/>
                <w:sz w:val="20"/>
              </w:rPr>
              <w:t>
</w:t>
            </w:r>
            <w:r>
              <w:rPr>
                <w:rFonts w:ascii="Times New Roman"/>
                <w:b w:val="false"/>
                <w:i w:val="false"/>
                <w:color w:val="000000"/>
                <w:sz w:val="20"/>
              </w:rPr>
              <w:t>(колориметрия, фотоколориметрия,</w:t>
            </w:r>
            <w:r>
              <w:br/>
            </w:r>
            <w:r>
              <w:rPr>
                <w:rFonts w:ascii="Times New Roman"/>
                <w:b w:val="false"/>
                <w:i w:val="false"/>
                <w:color w:val="000000"/>
                <w:sz w:val="20"/>
              </w:rPr>
              <w:t>
</w:t>
            </w:r>
            <w:r>
              <w:rPr>
                <w:rFonts w:ascii="Times New Roman"/>
                <w:b w:val="false"/>
                <w:i w:val="false"/>
                <w:color w:val="000000"/>
                <w:sz w:val="20"/>
              </w:rPr>
              <w:t>хроматография).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w:t>
            </w:r>
            <w:r>
              <w:br/>
            </w:r>
            <w:r>
              <w:rPr>
                <w:rFonts w:ascii="Times New Roman"/>
                <w:b w:val="false"/>
                <w:i w:val="false"/>
                <w:color w:val="000000"/>
                <w:sz w:val="20"/>
              </w:rPr>
              <w:t>
</w:t>
            </w:r>
            <w:r>
              <w:rPr>
                <w:rFonts w:ascii="Times New Roman"/>
                <w:b w:val="false"/>
                <w:i w:val="false"/>
                <w:color w:val="000000"/>
                <w:sz w:val="20"/>
              </w:rPr>
              <w:t>физико-химический анализ, 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w:t>
            </w:r>
            <w:r>
              <w:br/>
            </w:r>
            <w:r>
              <w:rPr>
                <w:rFonts w:ascii="Times New Roman"/>
                <w:b w:val="false"/>
                <w:i w:val="false"/>
                <w:color w:val="000000"/>
                <w:sz w:val="20"/>
              </w:rPr>
              <w:t>
</w:t>
            </w:r>
            <w:r>
              <w:rPr>
                <w:rFonts w:ascii="Times New Roman"/>
                <w:b w:val="false"/>
                <w:i w:val="false"/>
                <w:color w:val="000000"/>
                <w:sz w:val="20"/>
              </w:rPr>
              <w:t>для определения минералов и горных пород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 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2.8.15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 издательских оригиналов планов и карт.</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 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 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 складчатые</w:t>
            </w:r>
            <w:r>
              <w:br/>
            </w:r>
            <w:r>
              <w:rPr>
                <w:rFonts w:ascii="Times New Roman"/>
                <w:b w:val="false"/>
                <w:i w:val="false"/>
                <w:color w:val="000000"/>
                <w:sz w:val="20"/>
              </w:rPr>
              <w:t>
</w:t>
            </w:r>
            <w:r>
              <w:rPr>
                <w:rFonts w:ascii="Times New Roman"/>
                <w:b w:val="false"/>
                <w:i w:val="false"/>
                <w:color w:val="000000"/>
                <w:sz w:val="20"/>
              </w:rPr>
              <w:t>и платформенные области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w:t>
            </w:r>
            <w:r>
              <w:br/>
            </w:r>
            <w:r>
              <w:rPr>
                <w:rFonts w:ascii="Times New Roman"/>
                <w:b w:val="false"/>
                <w:i w:val="false"/>
                <w:color w:val="000000"/>
                <w:sz w:val="20"/>
              </w:rPr>
              <w:t>
</w:t>
            </w:r>
            <w:r>
              <w:rPr>
                <w:rFonts w:ascii="Times New Roman"/>
                <w:b w:val="false"/>
                <w:i w:val="false"/>
                <w:color w:val="000000"/>
                <w:sz w:val="20"/>
              </w:rPr>
              <w:t>минералы: их состав, свойства,</w:t>
            </w:r>
            <w:r>
              <w:br/>
            </w:r>
            <w:r>
              <w:rPr>
                <w:rFonts w:ascii="Times New Roman"/>
                <w:b w:val="false"/>
                <w:i w:val="false"/>
                <w:color w:val="000000"/>
                <w:sz w:val="20"/>
              </w:rPr>
              <w:t>
</w:t>
            </w:r>
            <w:r>
              <w:rPr>
                <w:rFonts w:ascii="Times New Roman"/>
                <w:b w:val="false"/>
                <w:i w:val="false"/>
                <w:color w:val="000000"/>
                <w:sz w:val="20"/>
              </w:rPr>
              <w:t>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 характеристика основных типов осадочных пород,</w:t>
            </w:r>
            <w:r>
              <w:br/>
            </w:r>
            <w:r>
              <w:rPr>
                <w:rFonts w:ascii="Times New Roman"/>
                <w:b w:val="false"/>
                <w:i w:val="false"/>
                <w:color w:val="000000"/>
                <w:sz w:val="20"/>
              </w:rPr>
              <w:t>
</w:t>
            </w:r>
            <w:r>
              <w:rPr>
                <w:rFonts w:ascii="Times New Roman"/>
                <w:b w:val="false"/>
                <w:i w:val="false"/>
                <w:color w:val="000000"/>
                <w:sz w:val="20"/>
              </w:rPr>
              <w:t>их свойства; 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w:t>
            </w:r>
            <w:r>
              <w:br/>
            </w:r>
            <w:r>
              <w:rPr>
                <w:rFonts w:ascii="Times New Roman"/>
                <w:b w:val="false"/>
                <w:i w:val="false"/>
                <w:color w:val="000000"/>
                <w:sz w:val="20"/>
              </w:rPr>
              <w:t>
</w:t>
            </w:r>
            <w:r>
              <w:rPr>
                <w:rFonts w:ascii="Times New Roman"/>
                <w:b w:val="false"/>
                <w:i w:val="false"/>
                <w:color w:val="000000"/>
                <w:sz w:val="20"/>
              </w:rPr>
              <w:t>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w:t>
            </w:r>
            <w:r>
              <w:br/>
            </w:r>
            <w:r>
              <w:rPr>
                <w:rFonts w:ascii="Times New Roman"/>
                <w:b w:val="false"/>
                <w:i w:val="false"/>
                <w:color w:val="000000"/>
                <w:sz w:val="20"/>
              </w:rPr>
              <w:t>
</w:t>
            </w:r>
            <w:r>
              <w:rPr>
                <w:rFonts w:ascii="Times New Roman"/>
                <w:b w:val="false"/>
                <w:i w:val="false"/>
                <w:color w:val="000000"/>
                <w:sz w:val="20"/>
              </w:rPr>
              <w:t>горные породы в образцах и естественных условиях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w:t>
            </w:r>
            <w:r>
              <w:br/>
            </w:r>
            <w:r>
              <w:rPr>
                <w:rFonts w:ascii="Times New Roman"/>
                <w:b w:val="false"/>
                <w:i w:val="false"/>
                <w:color w:val="000000"/>
                <w:sz w:val="20"/>
              </w:rPr>
              <w:t>
</w:t>
            </w:r>
            <w:r>
              <w:rPr>
                <w:rFonts w:ascii="Times New Roman"/>
                <w:b w:val="false"/>
                <w:i w:val="false"/>
                <w:color w:val="000000"/>
                <w:sz w:val="20"/>
              </w:rPr>
              <w:t>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w:t>
            </w:r>
            <w:r>
              <w:br/>
            </w:r>
            <w:r>
              <w:rPr>
                <w:rFonts w:ascii="Times New Roman"/>
                <w:b w:val="false"/>
                <w:i w:val="false"/>
                <w:color w:val="000000"/>
                <w:sz w:val="20"/>
              </w:rPr>
              <w:t>
</w:t>
            </w:r>
            <w:r>
              <w:rPr>
                <w:rFonts w:ascii="Times New Roman"/>
                <w:b w:val="false"/>
                <w:i w:val="false"/>
                <w:color w:val="000000"/>
                <w:sz w:val="20"/>
              </w:rPr>
              <w:t>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 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 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w:t>
            </w:r>
            <w:r>
              <w:br/>
            </w:r>
            <w:r>
              <w:rPr>
                <w:rFonts w:ascii="Times New Roman"/>
                <w:b w:val="false"/>
                <w:i w:val="false"/>
                <w:color w:val="000000"/>
                <w:sz w:val="20"/>
              </w:rPr>
              <w:t>
</w:t>
            </w:r>
            <w:r>
              <w:rPr>
                <w:rFonts w:ascii="Times New Roman"/>
                <w:b w:val="false"/>
                <w:i w:val="false"/>
                <w:color w:val="000000"/>
                <w:sz w:val="20"/>
              </w:rPr>
              <w:t>и районирование Казахстана.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 понятия геохронологии и стратиграфии,</w:t>
            </w:r>
            <w:r>
              <w:br/>
            </w:r>
            <w:r>
              <w:rPr>
                <w:rFonts w:ascii="Times New Roman"/>
                <w:b w:val="false"/>
                <w:i w:val="false"/>
                <w:color w:val="000000"/>
                <w:sz w:val="20"/>
              </w:rPr>
              <w:t>
</w:t>
            </w:r>
            <w:r>
              <w:rPr>
                <w:rFonts w:ascii="Times New Roman"/>
                <w:b w:val="false"/>
                <w:i w:val="false"/>
                <w:color w:val="000000"/>
                <w:sz w:val="20"/>
              </w:rPr>
              <w:t>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 документировать остатки.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w:t>
            </w:r>
            <w:r>
              <w:br/>
            </w:r>
            <w:r>
              <w:rPr>
                <w:rFonts w:ascii="Times New Roman"/>
                <w:b w:val="false"/>
                <w:i w:val="false"/>
                <w:color w:val="000000"/>
                <w:sz w:val="20"/>
              </w:rPr>
              <w:t>
</w:t>
            </w:r>
            <w:r>
              <w:rPr>
                <w:rFonts w:ascii="Times New Roman"/>
                <w:b w:val="false"/>
                <w:i w:val="false"/>
                <w:color w:val="000000"/>
                <w:sz w:val="20"/>
              </w:rPr>
              <w:t>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w:t>
            </w:r>
            <w:r>
              <w:br/>
            </w:r>
            <w:r>
              <w:rPr>
                <w:rFonts w:ascii="Times New Roman"/>
                <w:b w:val="false"/>
                <w:i w:val="false"/>
                <w:color w:val="000000"/>
                <w:sz w:val="20"/>
              </w:rPr>
              <w:t>
</w:t>
            </w:r>
            <w:r>
              <w:rPr>
                <w:rFonts w:ascii="Times New Roman"/>
                <w:b w:val="false"/>
                <w:i w:val="false"/>
                <w:color w:val="000000"/>
                <w:sz w:val="20"/>
              </w:rPr>
              <w:t>и рабочим местам, способы защиты от воздействия опасных и вредных производственных факторов 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 проводить расследования и учет 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 по охране труда и ТБ.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2.7.14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 сопутствующие бурению.</w:t>
            </w:r>
            <w:r>
              <w:br/>
            </w:r>
            <w:r>
              <w:rPr>
                <w:rFonts w:ascii="Times New Roman"/>
                <w:b w:val="false"/>
                <w:i w:val="false"/>
                <w:color w:val="000000"/>
                <w:sz w:val="20"/>
              </w:rPr>
              <w:t>
</w:t>
            </w:r>
            <w:r>
              <w:rPr>
                <w:rFonts w:ascii="Times New Roman"/>
                <w:b w:val="false"/>
                <w:i w:val="false"/>
                <w:color w:val="000000"/>
                <w:sz w:val="20"/>
              </w:rPr>
              <w:t>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 ударно-канатное бурение;</w:t>
            </w:r>
            <w:r>
              <w:br/>
            </w:r>
            <w:r>
              <w:rPr>
                <w:rFonts w:ascii="Times New Roman"/>
                <w:b w:val="false"/>
                <w:i w:val="false"/>
                <w:color w:val="000000"/>
                <w:sz w:val="20"/>
              </w:rPr>
              <w:t>
</w:t>
            </w:r>
            <w:r>
              <w:rPr>
                <w:rFonts w:ascii="Times New Roman"/>
                <w:b w:val="false"/>
                <w:i w:val="false"/>
                <w:color w:val="000000"/>
                <w:sz w:val="20"/>
              </w:rPr>
              <w:t>основы горного дела: проведение подземных разведочных горных выработок с применением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водоотлив и освещение;</w:t>
            </w:r>
            <w:r>
              <w:br/>
            </w:r>
            <w:r>
              <w:rPr>
                <w:rFonts w:ascii="Times New Roman"/>
                <w:b w:val="false"/>
                <w:i w:val="false"/>
                <w:color w:val="000000"/>
                <w:sz w:val="20"/>
              </w:rPr>
              <w:t>
</w:t>
            </w:r>
            <w:r>
              <w:rPr>
                <w:rFonts w:ascii="Times New Roman"/>
                <w:b w:val="false"/>
                <w:i w:val="false"/>
                <w:color w:val="000000"/>
                <w:sz w:val="20"/>
              </w:rPr>
              <w:t>погрузка и транспортировка породы; крепление выработок.</w:t>
            </w:r>
            <w:r>
              <w:br/>
            </w:r>
            <w:r>
              <w:rPr>
                <w:rFonts w:ascii="Times New Roman"/>
                <w:b w:val="false"/>
                <w:i w:val="false"/>
                <w:color w:val="000000"/>
                <w:sz w:val="20"/>
              </w:rPr>
              <w:t>
</w:t>
            </w:r>
            <w:r>
              <w:rPr>
                <w:rFonts w:ascii="Times New Roman"/>
                <w:b w:val="false"/>
                <w:i w:val="false"/>
                <w:color w:val="000000"/>
                <w:sz w:val="20"/>
              </w:rPr>
              <w:t>Основы вскрытия и</w:t>
            </w:r>
            <w:r>
              <w:br/>
            </w:r>
            <w:r>
              <w:rPr>
                <w:rFonts w:ascii="Times New Roman"/>
                <w:b w:val="false"/>
                <w:i w:val="false"/>
                <w:color w:val="000000"/>
                <w:sz w:val="20"/>
              </w:rPr>
              <w:t>
</w:t>
            </w:r>
            <w:r>
              <w:rPr>
                <w:rFonts w:ascii="Times New Roman"/>
                <w:b w:val="false"/>
                <w:i w:val="false"/>
                <w:color w:val="000000"/>
                <w:sz w:val="20"/>
              </w:rPr>
              <w:t>разработки месторождений полезных ископаемых, взрывные работы.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w:t>
            </w:r>
            <w:r>
              <w:br/>
            </w:r>
            <w:r>
              <w:rPr>
                <w:rFonts w:ascii="Times New Roman"/>
                <w:b w:val="false"/>
                <w:i w:val="false"/>
                <w:color w:val="000000"/>
                <w:sz w:val="20"/>
              </w:rPr>
              <w:t>
</w:t>
            </w:r>
            <w:r>
              <w:rPr>
                <w:rFonts w:ascii="Times New Roman"/>
                <w:b w:val="false"/>
                <w:i w:val="false"/>
                <w:color w:val="000000"/>
                <w:sz w:val="20"/>
              </w:rPr>
              <w:t>проходки, 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 оборудования для проведения</w:t>
            </w:r>
            <w:r>
              <w:br/>
            </w:r>
            <w:r>
              <w:rPr>
                <w:rFonts w:ascii="Times New Roman"/>
                <w:b w:val="false"/>
                <w:i w:val="false"/>
                <w:color w:val="000000"/>
                <w:sz w:val="20"/>
              </w:rPr>
              <w:t>
</w:t>
            </w:r>
            <w:r>
              <w:rPr>
                <w:rFonts w:ascii="Times New Roman"/>
                <w:b w:val="false"/>
                <w:i w:val="false"/>
                <w:color w:val="000000"/>
                <w:sz w:val="20"/>
              </w:rPr>
              <w:t>горно-буровых работ в конкретных условиях.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Вода в природе; физические и водные свойства горных пород;</w:t>
            </w:r>
            <w:r>
              <w:br/>
            </w:r>
            <w:r>
              <w:rPr>
                <w:rFonts w:ascii="Times New Roman"/>
                <w:b w:val="false"/>
                <w:i w:val="false"/>
                <w:color w:val="000000"/>
                <w:sz w:val="20"/>
              </w:rPr>
              <w:t>
</w:t>
            </w:r>
            <w:r>
              <w:rPr>
                <w:rFonts w:ascii="Times New Roman"/>
                <w:b w:val="false"/>
                <w:i w:val="false"/>
                <w:color w:val="000000"/>
                <w:sz w:val="20"/>
              </w:rPr>
              <w:t>основные сведения по гидрогеотермии;</w:t>
            </w:r>
            <w:r>
              <w:br/>
            </w:r>
            <w:r>
              <w:rPr>
                <w:rFonts w:ascii="Times New Roman"/>
                <w:b w:val="false"/>
                <w:i w:val="false"/>
                <w:color w:val="000000"/>
                <w:sz w:val="20"/>
              </w:rPr>
              <w:t>
</w:t>
            </w:r>
            <w:r>
              <w:rPr>
                <w:rFonts w:ascii="Times New Roman"/>
                <w:b w:val="false"/>
                <w:i w:val="false"/>
                <w:color w:val="000000"/>
                <w:sz w:val="20"/>
              </w:rPr>
              <w:t>физические свойства, химический и актериологический составы подземных вод;</w:t>
            </w:r>
            <w:r>
              <w:br/>
            </w:r>
            <w:r>
              <w:rPr>
                <w:rFonts w:ascii="Times New Roman"/>
                <w:b w:val="false"/>
                <w:i w:val="false"/>
                <w:color w:val="000000"/>
                <w:sz w:val="20"/>
              </w:rPr>
              <w:t>
</w:t>
            </w:r>
            <w:r>
              <w:rPr>
                <w:rFonts w:ascii="Times New Roman"/>
                <w:b w:val="false"/>
                <w:i w:val="false"/>
                <w:color w:val="000000"/>
                <w:sz w:val="20"/>
              </w:rPr>
              <w:t>верховодка и грунтовые воды, артезианские и</w:t>
            </w:r>
            <w:r>
              <w:br/>
            </w:r>
            <w:r>
              <w:rPr>
                <w:rFonts w:ascii="Times New Roman"/>
                <w:b w:val="false"/>
                <w:i w:val="false"/>
                <w:color w:val="000000"/>
                <w:sz w:val="20"/>
              </w:rPr>
              <w:t>
</w:t>
            </w:r>
            <w:r>
              <w:rPr>
                <w:rFonts w:ascii="Times New Roman"/>
                <w:b w:val="false"/>
                <w:i w:val="false"/>
                <w:color w:val="000000"/>
                <w:sz w:val="20"/>
              </w:rPr>
              <w:t>подземные воды в трещинноватых,</w:t>
            </w:r>
            <w:r>
              <w:br/>
            </w:r>
            <w:r>
              <w:rPr>
                <w:rFonts w:ascii="Times New Roman"/>
                <w:b w:val="false"/>
                <w:i w:val="false"/>
                <w:color w:val="000000"/>
                <w:sz w:val="20"/>
              </w:rPr>
              <w:t>
</w:t>
            </w:r>
            <w:r>
              <w:rPr>
                <w:rFonts w:ascii="Times New Roman"/>
                <w:b w:val="false"/>
                <w:i w:val="false"/>
                <w:color w:val="000000"/>
                <w:sz w:val="20"/>
              </w:rPr>
              <w:t>закарстованных породах</w:t>
            </w:r>
            <w:r>
              <w:br/>
            </w:r>
            <w:r>
              <w:rPr>
                <w:rFonts w:ascii="Times New Roman"/>
                <w:b w:val="false"/>
                <w:i w:val="false"/>
                <w:color w:val="000000"/>
                <w:sz w:val="20"/>
              </w:rPr>
              <w:t>
</w:t>
            </w:r>
            <w:r>
              <w:rPr>
                <w:rFonts w:ascii="Times New Roman"/>
                <w:b w:val="false"/>
                <w:i w:val="false"/>
                <w:color w:val="000000"/>
                <w:sz w:val="20"/>
              </w:rPr>
              <w:t>и в области развития многолетнемерзлых пород;</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w:t>
            </w:r>
            <w:r>
              <w:br/>
            </w:r>
            <w:r>
              <w:rPr>
                <w:rFonts w:ascii="Times New Roman"/>
                <w:b w:val="false"/>
                <w:i w:val="false"/>
                <w:color w:val="000000"/>
                <w:sz w:val="20"/>
              </w:rPr>
              <w:t>
</w:t>
            </w:r>
            <w:r>
              <w:rPr>
                <w:rFonts w:ascii="Times New Roman"/>
                <w:b w:val="false"/>
                <w:i w:val="false"/>
                <w:color w:val="000000"/>
                <w:sz w:val="20"/>
              </w:rPr>
              <w:t>виды движения воды в породах и основные законы фильтрации;</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 подземных вод;</w:t>
            </w:r>
            <w:r>
              <w:br/>
            </w:r>
            <w:r>
              <w:rPr>
                <w:rFonts w:ascii="Times New Roman"/>
                <w:b w:val="false"/>
                <w:i w:val="false"/>
                <w:color w:val="000000"/>
                <w:sz w:val="20"/>
              </w:rPr>
              <w:t>
</w:t>
            </w:r>
            <w:r>
              <w:rPr>
                <w:rFonts w:ascii="Times New Roman"/>
                <w:b w:val="false"/>
                <w:i w:val="false"/>
                <w:color w:val="000000"/>
                <w:sz w:val="20"/>
              </w:rPr>
              <w:t>установившееся движение подземных вод в однородных и неоднородных пластах;</w:t>
            </w:r>
            <w:r>
              <w:br/>
            </w:r>
            <w:r>
              <w:rPr>
                <w:rFonts w:ascii="Times New Roman"/>
                <w:b w:val="false"/>
                <w:i w:val="false"/>
                <w:color w:val="000000"/>
                <w:sz w:val="20"/>
              </w:rPr>
              <w:t>
</w:t>
            </w:r>
            <w:r>
              <w:rPr>
                <w:rFonts w:ascii="Times New Roman"/>
                <w:b w:val="false"/>
                <w:i w:val="false"/>
                <w:color w:val="000000"/>
                <w:sz w:val="20"/>
              </w:rPr>
              <w:t>неустановившееся движение подземных вод;</w:t>
            </w:r>
            <w:r>
              <w:br/>
            </w:r>
            <w:r>
              <w:rPr>
                <w:rFonts w:ascii="Times New Roman"/>
                <w:b w:val="false"/>
                <w:i w:val="false"/>
                <w:color w:val="000000"/>
                <w:sz w:val="20"/>
              </w:rPr>
              <w:t>
</w:t>
            </w:r>
            <w:r>
              <w:rPr>
                <w:rFonts w:ascii="Times New Roman"/>
                <w:b w:val="false"/>
                <w:i w:val="false"/>
                <w:color w:val="000000"/>
                <w:sz w:val="20"/>
              </w:rPr>
              <w:t>подпор грунтовых вод;</w:t>
            </w:r>
            <w:r>
              <w:br/>
            </w:r>
            <w:r>
              <w:rPr>
                <w:rFonts w:ascii="Times New Roman"/>
                <w:b w:val="false"/>
                <w:i w:val="false"/>
                <w:color w:val="000000"/>
                <w:sz w:val="20"/>
              </w:rPr>
              <w:t>
</w:t>
            </w:r>
            <w:r>
              <w:rPr>
                <w:rFonts w:ascii="Times New Roman"/>
                <w:b w:val="false"/>
                <w:i w:val="false"/>
                <w:color w:val="000000"/>
                <w:sz w:val="20"/>
              </w:rPr>
              <w:t>движение подземных вод в</w:t>
            </w:r>
            <w:r>
              <w:br/>
            </w:r>
            <w:r>
              <w:rPr>
                <w:rFonts w:ascii="Times New Roman"/>
                <w:b w:val="false"/>
                <w:i w:val="false"/>
                <w:color w:val="000000"/>
                <w:sz w:val="20"/>
              </w:rPr>
              <w:t>
</w:t>
            </w:r>
            <w:r>
              <w:rPr>
                <w:rFonts w:ascii="Times New Roman"/>
                <w:b w:val="false"/>
                <w:i w:val="false"/>
                <w:color w:val="000000"/>
                <w:sz w:val="20"/>
              </w:rPr>
              <w:t>районах гидротехнических сооружений и водохранилищ,</w:t>
            </w:r>
            <w:r>
              <w:br/>
            </w:r>
            <w:r>
              <w:rPr>
                <w:rFonts w:ascii="Times New Roman"/>
                <w:b w:val="false"/>
                <w:i w:val="false"/>
                <w:color w:val="000000"/>
                <w:sz w:val="20"/>
              </w:rPr>
              <w:t>
</w:t>
            </w:r>
            <w:r>
              <w:rPr>
                <w:rFonts w:ascii="Times New Roman"/>
                <w:b w:val="false"/>
                <w:i w:val="false"/>
                <w:color w:val="000000"/>
                <w:sz w:val="20"/>
              </w:rPr>
              <w:t>в районах орошения и осушения земель,</w:t>
            </w:r>
            <w:r>
              <w:br/>
            </w:r>
            <w:r>
              <w:rPr>
                <w:rFonts w:ascii="Times New Roman"/>
                <w:b w:val="false"/>
                <w:i w:val="false"/>
                <w:color w:val="000000"/>
                <w:sz w:val="20"/>
              </w:rPr>
              <w:t>
</w:t>
            </w:r>
            <w:r>
              <w:rPr>
                <w:rFonts w:ascii="Times New Roman"/>
                <w:b w:val="false"/>
                <w:i w:val="false"/>
                <w:color w:val="000000"/>
                <w:sz w:val="20"/>
              </w:rPr>
              <w:t>к водозаборным и дренажным сооружениям;</w:t>
            </w:r>
            <w:r>
              <w:br/>
            </w:r>
            <w:r>
              <w:rPr>
                <w:rFonts w:ascii="Times New Roman"/>
                <w:b w:val="false"/>
                <w:i w:val="false"/>
                <w:color w:val="000000"/>
                <w:sz w:val="20"/>
              </w:rPr>
              <w:t>
</w:t>
            </w:r>
            <w:r>
              <w:rPr>
                <w:rFonts w:ascii="Times New Roman"/>
                <w:b w:val="false"/>
                <w:i w:val="false"/>
                <w:color w:val="000000"/>
                <w:sz w:val="20"/>
              </w:rPr>
              <w:t>определение гидрогеологических параметров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типы, генезис,</w:t>
            </w:r>
            <w:r>
              <w:br/>
            </w:r>
            <w:r>
              <w:rPr>
                <w:rFonts w:ascii="Times New Roman"/>
                <w:b w:val="false"/>
                <w:i w:val="false"/>
                <w:color w:val="000000"/>
                <w:sz w:val="20"/>
              </w:rPr>
              <w:t>
</w:t>
            </w:r>
            <w:r>
              <w:rPr>
                <w:rFonts w:ascii="Times New Roman"/>
                <w:b w:val="false"/>
                <w:i w:val="false"/>
                <w:color w:val="000000"/>
                <w:sz w:val="20"/>
              </w:rPr>
              <w:t>характеристики подземных вод,</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w:t>
            </w:r>
            <w:r>
              <w:br/>
            </w:r>
            <w:r>
              <w:rPr>
                <w:rFonts w:ascii="Times New Roman"/>
                <w:b w:val="false"/>
                <w:i w:val="false"/>
                <w:color w:val="000000"/>
                <w:sz w:val="20"/>
              </w:rPr>
              <w:t>
</w:t>
            </w:r>
            <w:r>
              <w:rPr>
                <w:rFonts w:ascii="Times New Roman"/>
                <w:b w:val="false"/>
                <w:i w:val="false"/>
                <w:color w:val="000000"/>
                <w:sz w:val="20"/>
              </w:rPr>
              <w:t>гидрогеологические параметры водоносных горизонтов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пригодность подземных вод к использованию в питьевых или хозяйственных целях,</w:t>
            </w:r>
            <w:r>
              <w:br/>
            </w:r>
            <w:r>
              <w:rPr>
                <w:rFonts w:ascii="Times New Roman"/>
                <w:b w:val="false"/>
                <w:i w:val="false"/>
                <w:color w:val="000000"/>
                <w:sz w:val="20"/>
              </w:rPr>
              <w:t>
</w:t>
            </w:r>
            <w:r>
              <w:rPr>
                <w:rFonts w:ascii="Times New Roman"/>
                <w:b w:val="false"/>
                <w:i w:val="false"/>
                <w:color w:val="000000"/>
                <w:sz w:val="20"/>
              </w:rPr>
              <w:t>рассчитывать параметры водоносных горизонтов,</w:t>
            </w:r>
            <w:r>
              <w:br/>
            </w:r>
            <w:r>
              <w:rPr>
                <w:rFonts w:ascii="Times New Roman"/>
                <w:b w:val="false"/>
                <w:i w:val="false"/>
                <w:color w:val="000000"/>
                <w:sz w:val="20"/>
              </w:rPr>
              <w:t>
</w:t>
            </w:r>
            <w:r>
              <w:rPr>
                <w:rFonts w:ascii="Times New Roman"/>
                <w:b w:val="false"/>
                <w:i w:val="false"/>
                <w:color w:val="000000"/>
                <w:sz w:val="20"/>
              </w:rPr>
              <w:t>строить карты изолиний уровней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ПК2.1.5</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ПК2.2.4</w:t>
            </w:r>
            <w:r>
              <w:br/>
            </w:r>
            <w:r>
              <w:rPr>
                <w:rFonts w:ascii="Times New Roman"/>
                <w:b w:val="false"/>
                <w:i w:val="false"/>
                <w:color w:val="000000"/>
                <w:sz w:val="20"/>
              </w:rPr>
              <w:t>
</w:t>
            </w:r>
            <w:r>
              <w:rPr>
                <w:rFonts w:ascii="Times New Roman"/>
                <w:b w:val="false"/>
                <w:i w:val="false"/>
                <w:color w:val="000000"/>
                <w:sz w:val="20"/>
              </w:rPr>
              <w:t>ПК2.2.5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геология</w:t>
            </w:r>
            <w:r>
              <w:br/>
            </w:r>
            <w:r>
              <w:rPr>
                <w:rFonts w:ascii="Times New Roman"/>
                <w:b w:val="false"/>
                <w:i w:val="false"/>
                <w:color w:val="000000"/>
                <w:sz w:val="20"/>
              </w:rPr>
              <w:t>
</w:t>
            </w:r>
            <w:r>
              <w:rPr>
                <w:rFonts w:ascii="Times New Roman"/>
                <w:b w:val="false"/>
                <w:i w:val="false"/>
                <w:color w:val="000000"/>
                <w:sz w:val="20"/>
              </w:rPr>
              <w:t>Формирование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вода и воздух в грунтах;</w:t>
            </w:r>
            <w:r>
              <w:br/>
            </w:r>
            <w:r>
              <w:rPr>
                <w:rFonts w:ascii="Times New Roman"/>
                <w:b w:val="false"/>
                <w:i w:val="false"/>
                <w:color w:val="000000"/>
                <w:sz w:val="20"/>
              </w:rPr>
              <w:t>
</w:t>
            </w:r>
            <w:r>
              <w:rPr>
                <w:rFonts w:ascii="Times New Roman"/>
                <w:b w:val="false"/>
                <w:i w:val="false"/>
                <w:color w:val="000000"/>
                <w:sz w:val="20"/>
              </w:rPr>
              <w:t>показатели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гранулометрический состав;</w:t>
            </w:r>
            <w:r>
              <w:br/>
            </w:r>
            <w:r>
              <w:rPr>
                <w:rFonts w:ascii="Times New Roman"/>
                <w:b w:val="false"/>
                <w:i w:val="false"/>
                <w:color w:val="000000"/>
                <w:sz w:val="20"/>
              </w:rPr>
              <w:t>
</w:t>
            </w:r>
            <w:r>
              <w:rPr>
                <w:rFonts w:ascii="Times New Roman"/>
                <w:b w:val="false"/>
                <w:i w:val="false"/>
                <w:color w:val="000000"/>
                <w:sz w:val="20"/>
              </w:rPr>
              <w:t>физические свойства грунтов;</w:t>
            </w:r>
            <w:r>
              <w:br/>
            </w:r>
            <w:r>
              <w:rPr>
                <w:rFonts w:ascii="Times New Roman"/>
                <w:b w:val="false"/>
                <w:i w:val="false"/>
                <w:color w:val="000000"/>
                <w:sz w:val="20"/>
              </w:rPr>
              <w:t>
</w:t>
            </w:r>
            <w:r>
              <w:rPr>
                <w:rFonts w:ascii="Times New Roman"/>
                <w:b w:val="false"/>
                <w:i w:val="false"/>
                <w:color w:val="000000"/>
                <w:sz w:val="20"/>
              </w:rPr>
              <w:t>свойства и состояние глинистых и песчаных грунтов при взаимодействии их с водой;</w:t>
            </w:r>
            <w:r>
              <w:br/>
            </w:r>
            <w:r>
              <w:rPr>
                <w:rFonts w:ascii="Times New Roman"/>
                <w:b w:val="false"/>
                <w:i w:val="false"/>
                <w:color w:val="000000"/>
                <w:sz w:val="20"/>
              </w:rPr>
              <w:t>
</w:t>
            </w:r>
            <w:r>
              <w:rPr>
                <w:rFonts w:ascii="Times New Roman"/>
                <w:b w:val="false"/>
                <w:i w:val="false"/>
                <w:color w:val="000000"/>
                <w:sz w:val="20"/>
              </w:rPr>
              <w:t>деформационные и прочностные свойства песчаных и глинистых грунтов;</w:t>
            </w:r>
            <w:r>
              <w:br/>
            </w:r>
            <w:r>
              <w:rPr>
                <w:rFonts w:ascii="Times New Roman"/>
                <w:b w:val="false"/>
                <w:i w:val="false"/>
                <w:color w:val="000000"/>
                <w:sz w:val="20"/>
              </w:rPr>
              <w:t>
</w:t>
            </w:r>
            <w:r>
              <w:rPr>
                <w:rFonts w:ascii="Times New Roman"/>
                <w:b w:val="false"/>
                <w:i w:val="false"/>
                <w:color w:val="000000"/>
                <w:sz w:val="20"/>
              </w:rPr>
              <w:t>твердые горные породы;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генезис и физико-механические свойства грунтов,</w:t>
            </w:r>
            <w:r>
              <w:br/>
            </w:r>
            <w:r>
              <w:rPr>
                <w:rFonts w:ascii="Times New Roman"/>
                <w:b w:val="false"/>
                <w:i w:val="false"/>
                <w:color w:val="000000"/>
                <w:sz w:val="20"/>
              </w:rPr>
              <w:t>
</w:t>
            </w:r>
            <w:r>
              <w:rPr>
                <w:rFonts w:ascii="Times New Roman"/>
                <w:b w:val="false"/>
                <w:i w:val="false"/>
                <w:color w:val="000000"/>
                <w:sz w:val="20"/>
              </w:rPr>
              <w:t>классификации грунтов по различным показателям</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определять типы грунтов, их происхождение и свойства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ПК2.2.10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инженерных сооружений</w:t>
            </w:r>
            <w:r>
              <w:br/>
            </w:r>
            <w:r>
              <w:rPr>
                <w:rFonts w:ascii="Times New Roman"/>
                <w:b w:val="false"/>
                <w:i w:val="false"/>
                <w:color w:val="000000"/>
                <w:sz w:val="20"/>
              </w:rPr>
              <w:t>
</w:t>
            </w:r>
            <w:r>
              <w:rPr>
                <w:rFonts w:ascii="Times New Roman"/>
                <w:b w:val="false"/>
                <w:i w:val="false"/>
                <w:color w:val="000000"/>
                <w:sz w:val="20"/>
              </w:rPr>
              <w:t>Основные строительные материалы;</w:t>
            </w:r>
            <w:r>
              <w:br/>
            </w:r>
            <w:r>
              <w:rPr>
                <w:rFonts w:ascii="Times New Roman"/>
                <w:b w:val="false"/>
                <w:i w:val="false"/>
                <w:color w:val="000000"/>
                <w:sz w:val="20"/>
              </w:rPr>
              <w:t>
</w:t>
            </w:r>
            <w:r>
              <w:rPr>
                <w:rFonts w:ascii="Times New Roman"/>
                <w:b w:val="false"/>
                <w:i w:val="false"/>
                <w:color w:val="000000"/>
                <w:sz w:val="20"/>
              </w:rPr>
              <w:t>основные строительные машины и механизмы;</w:t>
            </w:r>
            <w:r>
              <w:br/>
            </w:r>
            <w:r>
              <w:rPr>
                <w:rFonts w:ascii="Times New Roman"/>
                <w:b w:val="false"/>
                <w:i w:val="false"/>
                <w:color w:val="000000"/>
                <w:sz w:val="20"/>
              </w:rPr>
              <w:t>
</w:t>
            </w:r>
            <w:r>
              <w:rPr>
                <w:rFonts w:ascii="Times New Roman"/>
                <w:b w:val="false"/>
                <w:i w:val="false"/>
                <w:color w:val="000000"/>
                <w:sz w:val="20"/>
              </w:rPr>
              <w:t>земляные работы; основание и фундаменты;</w:t>
            </w:r>
            <w:r>
              <w:br/>
            </w:r>
            <w:r>
              <w:rPr>
                <w:rFonts w:ascii="Times New Roman"/>
                <w:b w:val="false"/>
                <w:i w:val="false"/>
                <w:color w:val="000000"/>
                <w:sz w:val="20"/>
              </w:rPr>
              <w:t>
</w:t>
            </w:r>
            <w:r>
              <w:rPr>
                <w:rFonts w:ascii="Times New Roman"/>
                <w:b w:val="false"/>
                <w:i w:val="false"/>
                <w:color w:val="000000"/>
                <w:sz w:val="20"/>
              </w:rPr>
              <w:t>промышленные и гражданские сооружения;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и свойства основных строительных материалов,</w:t>
            </w:r>
            <w:r>
              <w:br/>
            </w:r>
            <w:r>
              <w:rPr>
                <w:rFonts w:ascii="Times New Roman"/>
                <w:b w:val="false"/>
                <w:i w:val="false"/>
                <w:color w:val="000000"/>
                <w:sz w:val="20"/>
              </w:rPr>
              <w:t>
</w:t>
            </w:r>
            <w:r>
              <w:rPr>
                <w:rFonts w:ascii="Times New Roman"/>
                <w:b w:val="false"/>
                <w:i w:val="false"/>
                <w:color w:val="000000"/>
                <w:sz w:val="20"/>
              </w:rPr>
              <w:t>назначение и характеристики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строительные материалы и механизмы</w:t>
            </w:r>
            <w:r>
              <w:br/>
            </w:r>
            <w:r>
              <w:rPr>
                <w:rFonts w:ascii="Times New Roman"/>
                <w:b w:val="false"/>
                <w:i w:val="false"/>
                <w:color w:val="000000"/>
                <w:sz w:val="20"/>
              </w:rPr>
              <w:t>
</w:t>
            </w:r>
            <w:r>
              <w:rPr>
                <w:rFonts w:ascii="Times New Roman"/>
                <w:b w:val="false"/>
                <w:i w:val="false"/>
                <w:color w:val="000000"/>
                <w:sz w:val="20"/>
              </w:rPr>
              <w:t>для решения поставленных задач</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гидрометрии</w:t>
            </w:r>
            <w:r>
              <w:br/>
            </w:r>
            <w:r>
              <w:rPr>
                <w:rFonts w:ascii="Times New Roman"/>
                <w:b w:val="false"/>
                <w:i w:val="false"/>
                <w:color w:val="000000"/>
                <w:sz w:val="20"/>
              </w:rPr>
              <w:t>
</w:t>
            </w:r>
            <w:r>
              <w:rPr>
                <w:rFonts w:ascii="Times New Roman"/>
                <w:b w:val="false"/>
                <w:i w:val="false"/>
                <w:color w:val="000000"/>
                <w:sz w:val="20"/>
              </w:rPr>
              <w:t>Жидкость и ее физические свойства; основы гидростатики;</w:t>
            </w:r>
            <w:r>
              <w:br/>
            </w:r>
            <w:r>
              <w:rPr>
                <w:rFonts w:ascii="Times New Roman"/>
                <w:b w:val="false"/>
                <w:i w:val="false"/>
                <w:color w:val="000000"/>
                <w:sz w:val="20"/>
              </w:rPr>
              <w:t>
</w:t>
            </w:r>
            <w:r>
              <w:rPr>
                <w:rFonts w:ascii="Times New Roman"/>
                <w:b w:val="false"/>
                <w:i w:val="false"/>
                <w:color w:val="000000"/>
                <w:sz w:val="20"/>
              </w:rPr>
              <w:t>основы гидродинамики;</w:t>
            </w:r>
            <w:r>
              <w:br/>
            </w:r>
            <w:r>
              <w:rPr>
                <w:rFonts w:ascii="Times New Roman"/>
                <w:b w:val="false"/>
                <w:i w:val="false"/>
                <w:color w:val="000000"/>
                <w:sz w:val="20"/>
              </w:rPr>
              <w:t>
</w:t>
            </w:r>
            <w:r>
              <w:rPr>
                <w:rFonts w:ascii="Times New Roman"/>
                <w:b w:val="false"/>
                <w:i w:val="false"/>
                <w:color w:val="000000"/>
                <w:sz w:val="20"/>
              </w:rPr>
              <w:t>режимы движения жидкости и гидравлические сопротивления;</w:t>
            </w:r>
            <w:r>
              <w:br/>
            </w:r>
            <w:r>
              <w:rPr>
                <w:rFonts w:ascii="Times New Roman"/>
                <w:b w:val="false"/>
                <w:i w:val="false"/>
                <w:color w:val="000000"/>
                <w:sz w:val="20"/>
              </w:rPr>
              <w:t>
</w:t>
            </w:r>
            <w:r>
              <w:rPr>
                <w:rFonts w:ascii="Times New Roman"/>
                <w:b w:val="false"/>
                <w:i w:val="false"/>
                <w:color w:val="000000"/>
                <w:sz w:val="20"/>
              </w:rPr>
              <w:t>напорное движение в трубах; истечение жидкости из отверстий и насадок;</w:t>
            </w:r>
            <w:r>
              <w:br/>
            </w:r>
            <w:r>
              <w:rPr>
                <w:rFonts w:ascii="Times New Roman"/>
                <w:b w:val="false"/>
                <w:i w:val="false"/>
                <w:color w:val="000000"/>
                <w:sz w:val="20"/>
              </w:rPr>
              <w:t>
</w:t>
            </w:r>
            <w:r>
              <w:rPr>
                <w:rFonts w:ascii="Times New Roman"/>
                <w:b w:val="false"/>
                <w:i w:val="false"/>
                <w:color w:val="000000"/>
                <w:sz w:val="20"/>
              </w:rPr>
              <w:t>истечение жидкости через водосливы;</w:t>
            </w:r>
            <w:r>
              <w:br/>
            </w:r>
            <w:r>
              <w:rPr>
                <w:rFonts w:ascii="Times New Roman"/>
                <w:b w:val="false"/>
                <w:i w:val="false"/>
                <w:color w:val="000000"/>
                <w:sz w:val="20"/>
              </w:rPr>
              <w:t>
</w:t>
            </w:r>
            <w:r>
              <w:rPr>
                <w:rFonts w:ascii="Times New Roman"/>
                <w:b w:val="false"/>
                <w:i w:val="false"/>
                <w:color w:val="000000"/>
                <w:sz w:val="20"/>
              </w:rPr>
              <w:t>движение жидкости в открытых руслах и каналах;</w:t>
            </w:r>
            <w:r>
              <w:br/>
            </w:r>
            <w:r>
              <w:rPr>
                <w:rFonts w:ascii="Times New Roman"/>
                <w:b w:val="false"/>
                <w:i w:val="false"/>
                <w:color w:val="000000"/>
                <w:sz w:val="20"/>
              </w:rPr>
              <w:t>
</w:t>
            </w:r>
            <w:r>
              <w:rPr>
                <w:rFonts w:ascii="Times New Roman"/>
                <w:b w:val="false"/>
                <w:i w:val="false"/>
                <w:color w:val="000000"/>
                <w:sz w:val="20"/>
              </w:rPr>
              <w:t>уровень воды;</w:t>
            </w:r>
            <w:r>
              <w:br/>
            </w:r>
            <w:r>
              <w:rPr>
                <w:rFonts w:ascii="Times New Roman"/>
                <w:b w:val="false"/>
                <w:i w:val="false"/>
                <w:color w:val="000000"/>
                <w:sz w:val="20"/>
              </w:rPr>
              <w:t>
</w:t>
            </w:r>
            <w:r>
              <w:rPr>
                <w:rFonts w:ascii="Times New Roman"/>
                <w:b w:val="false"/>
                <w:i w:val="false"/>
                <w:color w:val="000000"/>
                <w:sz w:val="20"/>
              </w:rPr>
              <w:t>глубина рек; скорость течения воды;</w:t>
            </w:r>
            <w:r>
              <w:br/>
            </w:r>
            <w:r>
              <w:rPr>
                <w:rFonts w:ascii="Times New Roman"/>
                <w:b w:val="false"/>
                <w:i w:val="false"/>
                <w:color w:val="000000"/>
                <w:sz w:val="20"/>
              </w:rPr>
              <w:t>
</w:t>
            </w:r>
            <w:r>
              <w:rPr>
                <w:rFonts w:ascii="Times New Roman"/>
                <w:b w:val="false"/>
                <w:i w:val="false"/>
                <w:color w:val="000000"/>
                <w:sz w:val="20"/>
              </w:rPr>
              <w:t>расход воды;</w:t>
            </w:r>
            <w:r>
              <w:br/>
            </w:r>
            <w:r>
              <w:rPr>
                <w:rFonts w:ascii="Times New Roman"/>
                <w:b w:val="false"/>
                <w:i w:val="false"/>
                <w:color w:val="000000"/>
                <w:sz w:val="20"/>
              </w:rPr>
              <w:t>
</w:t>
            </w:r>
            <w:r>
              <w:rPr>
                <w:rFonts w:ascii="Times New Roman"/>
                <w:b w:val="false"/>
                <w:i w:val="false"/>
                <w:color w:val="000000"/>
                <w:sz w:val="20"/>
              </w:rPr>
              <w:t>качество вод и степень их загрязнения;</w:t>
            </w:r>
            <w:r>
              <w:br/>
            </w:r>
            <w:r>
              <w:rPr>
                <w:rFonts w:ascii="Times New Roman"/>
                <w:b w:val="false"/>
                <w:i w:val="false"/>
                <w:color w:val="000000"/>
                <w:sz w:val="20"/>
              </w:rPr>
              <w:t>
</w:t>
            </w:r>
            <w:r>
              <w:rPr>
                <w:rFonts w:ascii="Times New Roman"/>
                <w:b w:val="false"/>
                <w:i w:val="false"/>
                <w:color w:val="000000"/>
                <w:sz w:val="20"/>
              </w:rPr>
              <w:t>охрана водных ресурсов и основы водного</w:t>
            </w:r>
            <w:r>
              <w:br/>
            </w:r>
            <w:r>
              <w:rPr>
                <w:rFonts w:ascii="Times New Roman"/>
                <w:b w:val="false"/>
                <w:i w:val="false"/>
                <w:color w:val="000000"/>
                <w:sz w:val="20"/>
              </w:rPr>
              <w:t>
</w:t>
            </w:r>
            <w:r>
              <w:rPr>
                <w:rFonts w:ascii="Times New Roman"/>
                <w:b w:val="false"/>
                <w:i w:val="false"/>
                <w:color w:val="000000"/>
                <w:sz w:val="20"/>
              </w:rPr>
              <w:t>законодательства; виды воды на Земле;</w:t>
            </w:r>
            <w:r>
              <w:br/>
            </w:r>
            <w:r>
              <w:rPr>
                <w:rFonts w:ascii="Times New Roman"/>
                <w:b w:val="false"/>
                <w:i w:val="false"/>
                <w:color w:val="000000"/>
                <w:sz w:val="20"/>
              </w:rPr>
              <w:t>
</w:t>
            </w:r>
            <w:r>
              <w:rPr>
                <w:rFonts w:ascii="Times New Roman"/>
                <w:b w:val="false"/>
                <w:i w:val="false"/>
                <w:color w:val="000000"/>
                <w:sz w:val="20"/>
              </w:rPr>
              <w:t>круговорот воды в природе и водный баланс;</w:t>
            </w:r>
            <w:r>
              <w:br/>
            </w:r>
            <w:r>
              <w:rPr>
                <w:rFonts w:ascii="Times New Roman"/>
                <w:b w:val="false"/>
                <w:i w:val="false"/>
                <w:color w:val="000000"/>
                <w:sz w:val="20"/>
              </w:rPr>
              <w:t>
</w:t>
            </w:r>
            <w:r>
              <w:rPr>
                <w:rFonts w:ascii="Times New Roman"/>
                <w:b w:val="false"/>
                <w:i w:val="false"/>
                <w:color w:val="000000"/>
                <w:sz w:val="20"/>
              </w:rPr>
              <w:t>речной сток;</w:t>
            </w:r>
            <w:r>
              <w:br/>
            </w:r>
            <w:r>
              <w:rPr>
                <w:rFonts w:ascii="Times New Roman"/>
                <w:b w:val="false"/>
                <w:i w:val="false"/>
                <w:color w:val="000000"/>
                <w:sz w:val="20"/>
              </w:rPr>
              <w:t>
</w:t>
            </w:r>
            <w:r>
              <w:rPr>
                <w:rFonts w:ascii="Times New Roman"/>
                <w:b w:val="false"/>
                <w:i w:val="false"/>
                <w:color w:val="000000"/>
                <w:sz w:val="20"/>
              </w:rPr>
              <w:t>методы расчленения гидрографов речного стока;</w:t>
            </w:r>
            <w:r>
              <w:br/>
            </w:r>
            <w:r>
              <w:rPr>
                <w:rFonts w:ascii="Times New Roman"/>
                <w:b w:val="false"/>
                <w:i w:val="false"/>
                <w:color w:val="000000"/>
                <w:sz w:val="20"/>
              </w:rPr>
              <w:t>
</w:t>
            </w:r>
            <w:r>
              <w:rPr>
                <w:rFonts w:ascii="Times New Roman"/>
                <w:b w:val="false"/>
                <w:i w:val="false"/>
                <w:color w:val="000000"/>
                <w:sz w:val="20"/>
              </w:rPr>
              <w:t>гидрометрический метод оценки полезного питания и основные характеристики подземного стока;</w:t>
            </w:r>
            <w:r>
              <w:br/>
            </w:r>
            <w:r>
              <w:rPr>
                <w:rFonts w:ascii="Times New Roman"/>
                <w:b w:val="false"/>
                <w:i w:val="false"/>
                <w:color w:val="000000"/>
                <w:sz w:val="20"/>
              </w:rPr>
              <w:t>
</w:t>
            </w:r>
            <w:r>
              <w:rPr>
                <w:rFonts w:ascii="Times New Roman"/>
                <w:b w:val="false"/>
                <w:i w:val="false"/>
                <w:color w:val="000000"/>
                <w:sz w:val="20"/>
              </w:rPr>
              <w:t>статистические методы,</w:t>
            </w:r>
            <w:r>
              <w:br/>
            </w:r>
            <w:r>
              <w:rPr>
                <w:rFonts w:ascii="Times New Roman"/>
                <w:b w:val="false"/>
                <w:i w:val="false"/>
                <w:color w:val="000000"/>
                <w:sz w:val="20"/>
              </w:rPr>
              <w:t>
</w:t>
            </w:r>
            <w:r>
              <w:rPr>
                <w:rFonts w:ascii="Times New Roman"/>
                <w:b w:val="false"/>
                <w:i w:val="false"/>
                <w:color w:val="000000"/>
                <w:sz w:val="20"/>
              </w:rPr>
              <w:t>применяемые при расчетах поверхностного и подземного стока.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статики и динамики жидкости,</w:t>
            </w:r>
            <w:r>
              <w:br/>
            </w:r>
            <w:r>
              <w:rPr>
                <w:rFonts w:ascii="Times New Roman"/>
                <w:b w:val="false"/>
                <w:i w:val="false"/>
                <w:color w:val="000000"/>
                <w:sz w:val="20"/>
              </w:rPr>
              <w:t>
</w:t>
            </w:r>
            <w:r>
              <w:rPr>
                <w:rFonts w:ascii="Times New Roman"/>
                <w:b w:val="false"/>
                <w:i w:val="false"/>
                <w:color w:val="000000"/>
                <w:sz w:val="20"/>
              </w:rPr>
              <w:t>движение жидкости в различных условиях,</w:t>
            </w:r>
            <w:r>
              <w:br/>
            </w:r>
            <w:r>
              <w:rPr>
                <w:rFonts w:ascii="Times New Roman"/>
                <w:b w:val="false"/>
                <w:i w:val="false"/>
                <w:color w:val="000000"/>
                <w:sz w:val="20"/>
              </w:rPr>
              <w:t>
</w:t>
            </w:r>
            <w:r>
              <w:rPr>
                <w:rFonts w:ascii="Times New Roman"/>
                <w:b w:val="false"/>
                <w:i w:val="false"/>
                <w:color w:val="000000"/>
                <w:sz w:val="20"/>
              </w:rPr>
              <w:t>методы оценки параметров движения поверхностных вод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гидравлическое сопротивление потоку</w:t>
            </w:r>
            <w:r>
              <w:br/>
            </w:r>
            <w:r>
              <w:rPr>
                <w:rFonts w:ascii="Times New Roman"/>
                <w:b w:val="false"/>
                <w:i w:val="false"/>
                <w:color w:val="000000"/>
                <w:sz w:val="20"/>
              </w:rPr>
              <w:t>
</w:t>
            </w:r>
            <w:r>
              <w:rPr>
                <w:rFonts w:ascii="Times New Roman"/>
                <w:b w:val="false"/>
                <w:i w:val="false"/>
                <w:color w:val="000000"/>
                <w:sz w:val="20"/>
              </w:rPr>
              <w:t>в различных условиях,</w:t>
            </w:r>
            <w:r>
              <w:br/>
            </w:r>
            <w:r>
              <w:rPr>
                <w:rFonts w:ascii="Times New Roman"/>
                <w:b w:val="false"/>
                <w:i w:val="false"/>
                <w:color w:val="000000"/>
                <w:sz w:val="20"/>
              </w:rPr>
              <w:t>
</w:t>
            </w:r>
            <w:r>
              <w:rPr>
                <w:rFonts w:ascii="Times New Roman"/>
                <w:b w:val="false"/>
                <w:i w:val="false"/>
                <w:color w:val="000000"/>
                <w:sz w:val="20"/>
              </w:rPr>
              <w:t>рассчитывать водный баланс территории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нивелирные работы, тахеометрическая съемка, оформление отчетов.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измерения, заполнять,</w:t>
            </w:r>
            <w:r>
              <w:br/>
            </w:r>
            <w:r>
              <w:rPr>
                <w:rFonts w:ascii="Times New Roman"/>
                <w:b w:val="false"/>
                <w:i w:val="false"/>
                <w:color w:val="000000"/>
                <w:sz w:val="20"/>
              </w:rPr>
              <w:t>
</w:t>
            </w:r>
            <w:r>
              <w:rPr>
                <w:rFonts w:ascii="Times New Roman"/>
                <w:b w:val="false"/>
                <w:i w:val="false"/>
                <w:color w:val="000000"/>
                <w:sz w:val="20"/>
              </w:rPr>
              <w:t>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Подготовки геодезических приборов к работе и проведение разбивки профилей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 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 снаряжение для 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основные свойства</w:t>
            </w:r>
            <w:r>
              <w:br/>
            </w:r>
            <w:r>
              <w:rPr>
                <w:rFonts w:ascii="Times New Roman"/>
                <w:b w:val="false"/>
                <w:i w:val="false"/>
                <w:color w:val="000000"/>
                <w:sz w:val="20"/>
              </w:rPr>
              <w:t>
</w:t>
            </w:r>
            <w:r>
              <w:rPr>
                <w:rFonts w:ascii="Times New Roman"/>
                <w:b w:val="false"/>
                <w:i w:val="false"/>
                <w:color w:val="000000"/>
                <w:sz w:val="20"/>
              </w:rPr>
              <w:t>четвертичных и скальных пород, проводить их документацию, составлять конструкцию скважины.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 местности и по карте.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ПК2.1.6</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ПК2.1.13</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ПК2.2.5</w:t>
            </w:r>
            <w:r>
              <w:br/>
            </w:r>
            <w:r>
              <w:rPr>
                <w:rFonts w:ascii="Times New Roman"/>
                <w:b w:val="false"/>
                <w:i w:val="false"/>
                <w:color w:val="000000"/>
                <w:sz w:val="20"/>
              </w:rPr>
              <w:t>
</w:t>
            </w:r>
            <w:r>
              <w:rPr>
                <w:rFonts w:ascii="Times New Roman"/>
                <w:b w:val="false"/>
                <w:i w:val="false"/>
                <w:color w:val="000000"/>
                <w:sz w:val="20"/>
              </w:rPr>
              <w:t>ПК2.2.6</w:t>
            </w:r>
            <w:r>
              <w:br/>
            </w:r>
            <w:r>
              <w:rPr>
                <w:rFonts w:ascii="Times New Roman"/>
                <w:b w:val="false"/>
                <w:i w:val="false"/>
                <w:color w:val="000000"/>
                <w:sz w:val="20"/>
              </w:rPr>
              <w:t>
</w:t>
            </w:r>
            <w:r>
              <w:rPr>
                <w:rFonts w:ascii="Times New Roman"/>
                <w:b w:val="false"/>
                <w:i w:val="false"/>
                <w:color w:val="000000"/>
                <w:sz w:val="20"/>
              </w:rPr>
              <w:t>ПК2.2.10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Горно-буровая</w:t>
            </w:r>
            <w:r>
              <w:br/>
            </w:r>
            <w:r>
              <w:rPr>
                <w:rFonts w:ascii="Times New Roman"/>
                <w:b w:val="false"/>
                <w:i w:val="false"/>
                <w:color w:val="000000"/>
                <w:sz w:val="20"/>
              </w:rPr>
              <w:t>
</w:t>
            </w:r>
            <w:r>
              <w:rPr>
                <w:rFonts w:ascii="Times New Roman"/>
                <w:b w:val="false"/>
                <w:i w:val="false"/>
                <w:color w:val="000000"/>
                <w:sz w:val="20"/>
              </w:rPr>
              <w:t>Знакомство с местом практики, 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Бурение неглубоких скважин. Колонковое бурение. Ударно-механическое бурение.</w:t>
            </w:r>
            <w:r>
              <w:br/>
            </w:r>
            <w:r>
              <w:rPr>
                <w:rFonts w:ascii="Times New Roman"/>
                <w:b w:val="false"/>
                <w:i w:val="false"/>
                <w:color w:val="000000"/>
                <w:sz w:val="20"/>
              </w:rPr>
              <w:t>
</w:t>
            </w:r>
            <w:r>
              <w:rPr>
                <w:rFonts w:ascii="Times New Roman"/>
                <w:b w:val="false"/>
                <w:i w:val="false"/>
                <w:color w:val="000000"/>
                <w:sz w:val="20"/>
              </w:rPr>
              <w:t>Роторное бурение. Проведение открытых горных выработок.</w:t>
            </w:r>
            <w:r>
              <w:br/>
            </w:r>
            <w:r>
              <w:rPr>
                <w:rFonts w:ascii="Times New Roman"/>
                <w:b w:val="false"/>
                <w:i w:val="false"/>
                <w:color w:val="000000"/>
                <w:sz w:val="20"/>
              </w:rPr>
              <w:t>
</w:t>
            </w:r>
            <w:r>
              <w:rPr>
                <w:rFonts w:ascii="Times New Roman"/>
                <w:b w:val="false"/>
                <w:i w:val="false"/>
                <w:color w:val="000000"/>
                <w:sz w:val="20"/>
              </w:rPr>
              <w:t>Знакомство с подземными горизонтальными и вертикальными выработками.</w:t>
            </w:r>
            <w:r>
              <w:br/>
            </w:r>
            <w:r>
              <w:rPr>
                <w:rFonts w:ascii="Times New Roman"/>
                <w:b w:val="false"/>
                <w:i w:val="false"/>
                <w:color w:val="000000"/>
                <w:sz w:val="20"/>
              </w:rPr>
              <w:t>
</w:t>
            </w:r>
            <w:r>
              <w:rPr>
                <w:rFonts w:ascii="Times New Roman"/>
                <w:b w:val="false"/>
                <w:i w:val="false"/>
                <w:color w:val="000000"/>
                <w:sz w:val="20"/>
              </w:rPr>
              <w:t>Обработка, систематизация материалов, защита отчетов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Подготовка скважины к работе, освоение</w:t>
            </w:r>
            <w:r>
              <w:br/>
            </w:r>
            <w:r>
              <w:rPr>
                <w:rFonts w:ascii="Times New Roman"/>
                <w:b w:val="false"/>
                <w:i w:val="false"/>
                <w:color w:val="000000"/>
                <w:sz w:val="20"/>
              </w:rPr>
              <w:t>
</w:t>
            </w:r>
            <w:r>
              <w:rPr>
                <w:rFonts w:ascii="Times New Roman"/>
                <w:b w:val="false"/>
                <w:i w:val="false"/>
                <w:color w:val="000000"/>
                <w:sz w:val="20"/>
              </w:rPr>
              <w:t>водоносного горизонта.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документацию скважин.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ПК2.1.8</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ПК2.2.1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получению навыков диагностики минералов и горных пород.</w:t>
            </w:r>
            <w:r>
              <w:br/>
            </w:r>
            <w:r>
              <w:rPr>
                <w:rFonts w:ascii="Times New Roman"/>
                <w:b w:val="false"/>
                <w:i w:val="false"/>
                <w:color w:val="000000"/>
                <w:sz w:val="20"/>
              </w:rPr>
              <w:t>
</w:t>
            </w:r>
            <w:r>
              <w:rPr>
                <w:rFonts w:ascii="Times New Roman"/>
                <w:b w:val="false"/>
                <w:i w:val="false"/>
                <w:color w:val="000000"/>
                <w:sz w:val="20"/>
              </w:rPr>
              <w:t>Цели и задачи практики. Изучение строения кристаллов,</w:t>
            </w:r>
            <w:r>
              <w:br/>
            </w:r>
            <w:r>
              <w:rPr>
                <w:rFonts w:ascii="Times New Roman"/>
                <w:b w:val="false"/>
                <w:i w:val="false"/>
                <w:color w:val="000000"/>
                <w:sz w:val="20"/>
              </w:rPr>
              <w:t>
</w:t>
            </w:r>
            <w:r>
              <w:rPr>
                <w:rFonts w:ascii="Times New Roman"/>
                <w:b w:val="false"/>
                <w:i w:val="false"/>
                <w:color w:val="000000"/>
                <w:sz w:val="20"/>
              </w:rPr>
              <w:t>ознакомление с диагностическими признаками минералов и горных пород.</w:t>
            </w:r>
            <w:r>
              <w:br/>
            </w:r>
            <w:r>
              <w:rPr>
                <w:rFonts w:ascii="Times New Roman"/>
                <w:b w:val="false"/>
                <w:i w:val="false"/>
                <w:color w:val="000000"/>
                <w:sz w:val="20"/>
              </w:rPr>
              <w:t>
</w:t>
            </w:r>
            <w:r>
              <w:rPr>
                <w:rFonts w:ascii="Times New Roman"/>
                <w:b w:val="false"/>
                <w:i w:val="false"/>
                <w:color w:val="000000"/>
                <w:sz w:val="20"/>
              </w:rPr>
              <w:t>Изучение коллекций различных классов минералов, изучение коллекций осадочных,</w:t>
            </w:r>
            <w:r>
              <w:br/>
            </w:r>
            <w:r>
              <w:rPr>
                <w:rFonts w:ascii="Times New Roman"/>
                <w:b w:val="false"/>
                <w:i w:val="false"/>
                <w:color w:val="000000"/>
                <w:sz w:val="20"/>
              </w:rPr>
              <w:t>
</w:t>
            </w:r>
            <w:r>
              <w:rPr>
                <w:rFonts w:ascii="Times New Roman"/>
                <w:b w:val="false"/>
                <w:i w:val="false"/>
                <w:color w:val="000000"/>
                <w:sz w:val="20"/>
              </w:rPr>
              <w:t>магматических и метаморфических горных пород. Оформление отчетов.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диагностические признаки минералов и горных пород,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-выявлять минералы в горных породах по характерным признакам.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ПК2.2.8</w:t>
            </w:r>
            <w:r>
              <w:br/>
            </w:r>
            <w:r>
              <w:rPr>
                <w:rFonts w:ascii="Times New Roman"/>
                <w:b w:val="false"/>
                <w:i w:val="false"/>
                <w:color w:val="000000"/>
                <w:sz w:val="20"/>
              </w:rPr>
              <w:t>
</w:t>
            </w:r>
            <w:r>
              <w:rPr>
                <w:rFonts w:ascii="Times New Roman"/>
                <w:b w:val="false"/>
                <w:i w:val="false"/>
                <w:color w:val="000000"/>
                <w:sz w:val="20"/>
              </w:rPr>
              <w:t>ПК2.2.9</w:t>
            </w:r>
            <w:r>
              <w:br/>
            </w:r>
            <w:r>
              <w:rPr>
                <w:rFonts w:ascii="Times New Roman"/>
                <w:b w:val="false"/>
                <w:i w:val="false"/>
                <w:color w:val="000000"/>
                <w:sz w:val="20"/>
              </w:rPr>
              <w:t>
</w:t>
            </w:r>
            <w:r>
              <w:rPr>
                <w:rFonts w:ascii="Times New Roman"/>
                <w:b w:val="false"/>
                <w:i w:val="false"/>
                <w:color w:val="000000"/>
                <w:sz w:val="20"/>
              </w:rPr>
              <w:t>ПК2.2.10</w:t>
            </w:r>
            <w:r>
              <w:br/>
            </w:r>
            <w:r>
              <w:rPr>
                <w:rFonts w:ascii="Times New Roman"/>
                <w:b w:val="false"/>
                <w:i w:val="false"/>
                <w:color w:val="000000"/>
                <w:sz w:val="20"/>
              </w:rPr>
              <w:t>
</w:t>
            </w:r>
            <w:r>
              <w:rPr>
                <w:rFonts w:ascii="Times New Roman"/>
                <w:b w:val="false"/>
                <w:i w:val="false"/>
                <w:color w:val="000000"/>
                <w:sz w:val="20"/>
              </w:rPr>
              <w:t>ПК2.2.11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070301 2 «Рабочий на гидрогеологических работах»</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рабочей профессии 070301 2 «Рабочий на гидрогеологических работах»</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 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Опытные работы в шурфах, скважинах, на обнажениях.</w:t>
            </w:r>
            <w:r>
              <w:br/>
            </w:r>
            <w:r>
              <w:rPr>
                <w:rFonts w:ascii="Times New Roman"/>
                <w:b w:val="false"/>
                <w:i w:val="false"/>
                <w:color w:val="000000"/>
                <w:sz w:val="20"/>
              </w:rPr>
              <w:t>
</w:t>
            </w:r>
            <w:r>
              <w:rPr>
                <w:rFonts w:ascii="Times New Roman"/>
                <w:b w:val="false"/>
                <w:i w:val="false"/>
                <w:color w:val="000000"/>
                <w:sz w:val="20"/>
              </w:rPr>
              <w:t>Отбор проб воды и грунта. Маршрутные геоморфологические исследования.</w:t>
            </w:r>
            <w:r>
              <w:br/>
            </w:r>
            <w:r>
              <w:rPr>
                <w:rFonts w:ascii="Times New Roman"/>
                <w:b w:val="false"/>
                <w:i w:val="false"/>
                <w:color w:val="000000"/>
                <w:sz w:val="20"/>
              </w:rPr>
              <w:t>
</w:t>
            </w:r>
            <w:r>
              <w:rPr>
                <w:rFonts w:ascii="Times New Roman"/>
                <w:b w:val="false"/>
                <w:i w:val="false"/>
                <w:color w:val="000000"/>
                <w:sz w:val="20"/>
              </w:rPr>
              <w:t>Обработка, систематизация материалов,</w:t>
            </w:r>
            <w:r>
              <w:br/>
            </w:r>
            <w:r>
              <w:rPr>
                <w:rFonts w:ascii="Times New Roman"/>
                <w:b w:val="false"/>
                <w:i w:val="false"/>
                <w:color w:val="000000"/>
                <w:sz w:val="20"/>
              </w:rPr>
              <w:t>
</w:t>
            </w:r>
            <w:r>
              <w:rPr>
                <w:rFonts w:ascii="Times New Roman"/>
                <w:b w:val="false"/>
                <w:i w:val="false"/>
                <w:color w:val="000000"/>
                <w:sz w:val="20"/>
              </w:rPr>
              <w:t>защита отчетов.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 проходить мелкие выработки, бурить мелкие скважины,</w:t>
            </w:r>
            <w:r>
              <w:br/>
            </w:r>
            <w:r>
              <w:rPr>
                <w:rFonts w:ascii="Times New Roman"/>
                <w:b w:val="false"/>
                <w:i w:val="false"/>
                <w:color w:val="000000"/>
                <w:sz w:val="20"/>
              </w:rPr>
              <w:t>
</w:t>
            </w:r>
            <w:r>
              <w:rPr>
                <w:rFonts w:ascii="Times New Roman"/>
                <w:b w:val="false"/>
                <w:i w:val="false"/>
                <w:color w:val="000000"/>
                <w:sz w:val="20"/>
              </w:rPr>
              <w:t>документировать горно-буровые выработки,</w:t>
            </w:r>
            <w:r>
              <w:br/>
            </w:r>
            <w:r>
              <w:rPr>
                <w:rFonts w:ascii="Times New Roman"/>
                <w:b w:val="false"/>
                <w:i w:val="false"/>
                <w:color w:val="000000"/>
                <w:sz w:val="20"/>
              </w:rPr>
              <w:t>
</w:t>
            </w:r>
            <w:r>
              <w:rPr>
                <w:rFonts w:ascii="Times New Roman"/>
                <w:b w:val="false"/>
                <w:i w:val="false"/>
                <w:color w:val="000000"/>
                <w:sz w:val="20"/>
              </w:rPr>
              <w:t>проводить откачки, наливы,</w:t>
            </w:r>
            <w:r>
              <w:br/>
            </w:r>
            <w:r>
              <w:rPr>
                <w:rFonts w:ascii="Times New Roman"/>
                <w:b w:val="false"/>
                <w:i w:val="false"/>
                <w:color w:val="000000"/>
                <w:sz w:val="20"/>
              </w:rPr>
              <w:t>
</w:t>
            </w:r>
            <w:r>
              <w:rPr>
                <w:rFonts w:ascii="Times New Roman"/>
                <w:b w:val="false"/>
                <w:i w:val="false"/>
                <w:color w:val="000000"/>
                <w:sz w:val="20"/>
              </w:rPr>
              <w:t>отбирать пробы и подготавливать их к лабораторным анализам.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полевых условиях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ПК2.1.1-2.1.16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070302 2 «Рабочий на геолого-съемочных и поисковых работах»</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w:t>
            </w:r>
            <w:r>
              <w:br/>
            </w:r>
            <w:r>
              <w:rPr>
                <w:rFonts w:ascii="Times New Roman"/>
                <w:b w:val="false"/>
                <w:i w:val="false"/>
                <w:color w:val="000000"/>
                <w:sz w:val="20"/>
              </w:rPr>
              <w:t>
</w:t>
            </w:r>
            <w:r>
              <w:rPr>
                <w:rFonts w:ascii="Times New Roman"/>
                <w:b w:val="false"/>
                <w:i w:val="false"/>
                <w:color w:val="000000"/>
                <w:sz w:val="20"/>
              </w:rPr>
              <w:t>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Опытные работы в шурфах,</w:t>
            </w:r>
            <w:r>
              <w:br/>
            </w:r>
            <w:r>
              <w:rPr>
                <w:rFonts w:ascii="Times New Roman"/>
                <w:b w:val="false"/>
                <w:i w:val="false"/>
                <w:color w:val="000000"/>
                <w:sz w:val="20"/>
              </w:rPr>
              <w:t>
</w:t>
            </w:r>
            <w:r>
              <w:rPr>
                <w:rFonts w:ascii="Times New Roman"/>
                <w:b w:val="false"/>
                <w:i w:val="false"/>
                <w:color w:val="000000"/>
                <w:sz w:val="20"/>
              </w:rPr>
              <w:t>скважинах, на обнажениях.</w:t>
            </w:r>
            <w:r>
              <w:br/>
            </w:r>
            <w:r>
              <w:rPr>
                <w:rFonts w:ascii="Times New Roman"/>
                <w:b w:val="false"/>
                <w:i w:val="false"/>
                <w:color w:val="000000"/>
                <w:sz w:val="20"/>
              </w:rPr>
              <w:t>
</w:t>
            </w:r>
            <w:r>
              <w:rPr>
                <w:rFonts w:ascii="Times New Roman"/>
                <w:b w:val="false"/>
                <w:i w:val="false"/>
                <w:color w:val="000000"/>
                <w:sz w:val="20"/>
              </w:rPr>
              <w:t>Отбор проб воды и грунта.</w:t>
            </w:r>
            <w:r>
              <w:br/>
            </w:r>
            <w:r>
              <w:rPr>
                <w:rFonts w:ascii="Times New Roman"/>
                <w:b w:val="false"/>
                <w:i w:val="false"/>
                <w:color w:val="000000"/>
                <w:sz w:val="20"/>
              </w:rPr>
              <w:t>
</w:t>
            </w:r>
            <w:r>
              <w:rPr>
                <w:rFonts w:ascii="Times New Roman"/>
                <w:b w:val="false"/>
                <w:i w:val="false"/>
                <w:color w:val="000000"/>
                <w:sz w:val="20"/>
              </w:rPr>
              <w:t>Маршрутные геоморфологические исследования.</w:t>
            </w:r>
            <w:r>
              <w:br/>
            </w:r>
            <w:r>
              <w:rPr>
                <w:rFonts w:ascii="Times New Roman"/>
                <w:b w:val="false"/>
                <w:i w:val="false"/>
                <w:color w:val="000000"/>
                <w:sz w:val="20"/>
              </w:rPr>
              <w:t>
</w:t>
            </w:r>
            <w:r>
              <w:rPr>
                <w:rFonts w:ascii="Times New Roman"/>
                <w:b w:val="false"/>
                <w:i w:val="false"/>
                <w:color w:val="000000"/>
                <w:sz w:val="20"/>
              </w:rPr>
              <w:t>Обработка, систематизация материалов,</w:t>
            </w:r>
            <w:r>
              <w:br/>
            </w:r>
            <w:r>
              <w:rPr>
                <w:rFonts w:ascii="Times New Roman"/>
                <w:b w:val="false"/>
                <w:i w:val="false"/>
                <w:color w:val="000000"/>
                <w:sz w:val="20"/>
              </w:rPr>
              <w:t>
</w:t>
            </w:r>
            <w:r>
              <w:rPr>
                <w:rFonts w:ascii="Times New Roman"/>
                <w:b w:val="false"/>
                <w:i w:val="false"/>
                <w:color w:val="000000"/>
                <w:sz w:val="20"/>
              </w:rPr>
              <w:t>защита отчетов.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отбирать все виды проб в различных условиях,</w:t>
            </w:r>
            <w:r>
              <w:br/>
            </w:r>
            <w:r>
              <w:rPr>
                <w:rFonts w:ascii="Times New Roman"/>
                <w:b w:val="false"/>
                <w:i w:val="false"/>
                <w:color w:val="000000"/>
                <w:sz w:val="20"/>
              </w:rPr>
              <w:t>
</w:t>
            </w:r>
            <w:r>
              <w:rPr>
                <w:rFonts w:ascii="Times New Roman"/>
                <w:b w:val="false"/>
                <w:i w:val="false"/>
                <w:color w:val="000000"/>
                <w:sz w:val="20"/>
              </w:rPr>
              <w:t>маркировать, упаковывать, представлять в лабораторию</w:t>
            </w:r>
            <w:r>
              <w:br/>
            </w:r>
            <w:r>
              <w:rPr>
                <w:rFonts w:ascii="Times New Roman"/>
                <w:b w:val="false"/>
                <w:i w:val="false"/>
                <w:color w:val="000000"/>
                <w:sz w:val="20"/>
              </w:rPr>
              <w:t>
</w:t>
            </w:r>
            <w:r>
              <w:rPr>
                <w:rFonts w:ascii="Times New Roman"/>
                <w:b w:val="false"/>
                <w:i w:val="false"/>
                <w:color w:val="000000"/>
                <w:sz w:val="20"/>
              </w:rPr>
              <w:t>- промывать и доводить массовые шлиховые пробы в лотках до установленного уровня,</w:t>
            </w:r>
            <w:r>
              <w:br/>
            </w:r>
            <w:r>
              <w:rPr>
                <w:rFonts w:ascii="Times New Roman"/>
                <w:b w:val="false"/>
                <w:i w:val="false"/>
                <w:color w:val="000000"/>
                <w:sz w:val="20"/>
              </w:rPr>
              <w:t>
</w:t>
            </w:r>
            <w:r>
              <w:rPr>
                <w:rFonts w:ascii="Times New Roman"/>
                <w:b w:val="false"/>
                <w:i w:val="false"/>
                <w:color w:val="000000"/>
                <w:sz w:val="20"/>
              </w:rPr>
              <w:t>обрабатывать, маркировать вести учет промывочных контрольных проб,</w:t>
            </w:r>
            <w:r>
              <w:br/>
            </w:r>
            <w:r>
              <w:rPr>
                <w:rFonts w:ascii="Times New Roman"/>
                <w:b w:val="false"/>
                <w:i w:val="false"/>
                <w:color w:val="000000"/>
                <w:sz w:val="20"/>
              </w:rPr>
              <w:t>
</w:t>
            </w:r>
            <w:r>
              <w:rPr>
                <w:rFonts w:ascii="Times New Roman"/>
                <w:b w:val="false"/>
                <w:i w:val="false"/>
                <w:color w:val="000000"/>
                <w:sz w:val="20"/>
              </w:rPr>
              <w:t>соблюдать нужную скорость движения воды для выделения шлихов из песка.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шлиховому опробованию</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ПК2.2.1-2.2.14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 структурой инженерно-технической службы и видами гидрогеологических и инженерно-геологических работ, имеющихся в организации, где проходит практика; непосредственная работа на конкретном рабочем месте или в зависимости от обстоятельств дублером на всех видах гидрогеологических работ, где требуется специалист профессионального уровня или техника-геолога; составление дневника-отчета по практике и получение отзыва- характеристики о выполняемых работах и уровне их исполнения.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 технологическом процессе, оформлять результаты полевых работ,</w:t>
            </w:r>
            <w:r>
              <w:br/>
            </w:r>
            <w:r>
              <w:rPr>
                <w:rFonts w:ascii="Times New Roman"/>
                <w:b w:val="false"/>
                <w:i w:val="false"/>
                <w:color w:val="000000"/>
                <w:sz w:val="20"/>
              </w:rPr>
              <w:t>
</w:t>
            </w:r>
            <w:r>
              <w:rPr>
                <w:rFonts w:ascii="Times New Roman"/>
                <w:b w:val="false"/>
                <w:i w:val="false"/>
                <w:color w:val="000000"/>
                <w:sz w:val="20"/>
              </w:rPr>
              <w:t>участвовать в составлении отчета.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избранной профессии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ПК2.1.1-2.2.14</w:t>
            </w:r>
          </w:p>
        </w:tc>
      </w:tr>
    </w:tbl>
    <w:bookmarkStart w:name="z206" w:id="205"/>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 xml:space="preserve">(повышенный уровень)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979"/>
        <w:gridCol w:w="3672"/>
        <w:gridCol w:w="1530"/>
      </w:tblGrid>
      <w:tr>
        <w:trPr>
          <w:trHeight w:val="8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 xml:space="preserve">цикла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 дисциплины, практики</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w:t>
            </w:r>
            <w:r>
              <w:br/>
            </w:r>
            <w:r>
              <w:rPr>
                <w:rFonts w:ascii="Times New Roman"/>
                <w:b w:val="false"/>
                <w:i w:val="false"/>
                <w:color w:val="000000"/>
                <w:sz w:val="20"/>
              </w:rPr>
              <w:t>
</w:t>
            </w:r>
            <w:r>
              <w:rPr>
                <w:rFonts w:ascii="Times New Roman"/>
                <w:b w:val="false"/>
                <w:i w:val="false"/>
                <w:color w:val="000000"/>
                <w:sz w:val="20"/>
              </w:rPr>
              <w:t>руемой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8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8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8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 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 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 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 читать документы с применением существующей терминологии в отрасли.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17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 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 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 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 внеаудиторное чтение.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w:t>
            </w:r>
            <w:r>
              <w:br/>
            </w:r>
            <w:r>
              <w:rPr>
                <w:rFonts w:ascii="Times New Roman"/>
                <w:b w:val="false"/>
                <w:i w:val="false"/>
                <w:color w:val="000000"/>
                <w:sz w:val="20"/>
              </w:rPr>
              <w:t>
</w:t>
            </w:r>
            <w:r>
              <w:rPr>
                <w:rFonts w:ascii="Times New Roman"/>
                <w:b w:val="false"/>
                <w:i w:val="false"/>
                <w:color w:val="000000"/>
                <w:sz w:val="20"/>
              </w:rPr>
              <w:t>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 уровне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аналитические группы катионов</w:t>
            </w:r>
            <w:r>
              <w:br/>
            </w:r>
            <w:r>
              <w:rPr>
                <w:rFonts w:ascii="Times New Roman"/>
                <w:b w:val="false"/>
                <w:i w:val="false"/>
                <w:color w:val="000000"/>
                <w:sz w:val="20"/>
              </w:rPr>
              <w:t>
</w:t>
            </w:r>
            <w:r>
              <w:rPr>
                <w:rFonts w:ascii="Times New Roman"/>
                <w:b w:val="false"/>
                <w:i w:val="false"/>
                <w:color w:val="000000"/>
                <w:sz w:val="20"/>
              </w:rPr>
              <w:t>(первая, вторая, 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 растворимой в воде;</w:t>
            </w:r>
            <w:r>
              <w:br/>
            </w:r>
            <w:r>
              <w:rPr>
                <w:rFonts w:ascii="Times New Roman"/>
                <w:b w:val="false"/>
                <w:i w:val="false"/>
                <w:color w:val="000000"/>
                <w:sz w:val="20"/>
              </w:rPr>
              <w:t>
</w:t>
            </w:r>
            <w:r>
              <w:rPr>
                <w:rFonts w:ascii="Times New Roman"/>
                <w:b w:val="false"/>
                <w:i w:val="false"/>
                <w:color w:val="000000"/>
                <w:sz w:val="20"/>
              </w:rPr>
              <w:t>основы микрохимии. Основы количественного анализа и его основные методы (гравиметрический, титрометрический, нейтрализации, комплексонометрического титрования,</w:t>
            </w:r>
            <w:r>
              <w:br/>
            </w:r>
            <w:r>
              <w:rPr>
                <w:rFonts w:ascii="Times New Roman"/>
                <w:b w:val="false"/>
                <w:i w:val="false"/>
                <w:color w:val="000000"/>
                <w:sz w:val="20"/>
              </w:rPr>
              <w:t>
</w:t>
            </w:r>
            <w:r>
              <w:rPr>
                <w:rFonts w:ascii="Times New Roman"/>
                <w:b w:val="false"/>
                <w:i w:val="false"/>
                <w:color w:val="000000"/>
                <w:sz w:val="20"/>
              </w:rPr>
              <w:t>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w:t>
            </w:r>
            <w:r>
              <w:br/>
            </w:r>
            <w:r>
              <w:rPr>
                <w:rFonts w:ascii="Times New Roman"/>
                <w:b w:val="false"/>
                <w:i w:val="false"/>
                <w:color w:val="000000"/>
                <w:sz w:val="20"/>
              </w:rPr>
              <w:t>
</w:t>
            </w:r>
            <w:r>
              <w:rPr>
                <w:rFonts w:ascii="Times New Roman"/>
                <w:b w:val="false"/>
                <w:i w:val="false"/>
                <w:color w:val="000000"/>
                <w:sz w:val="20"/>
              </w:rPr>
              <w:t>методов анализа</w:t>
            </w:r>
            <w:r>
              <w:br/>
            </w:r>
            <w:r>
              <w:rPr>
                <w:rFonts w:ascii="Times New Roman"/>
                <w:b w:val="false"/>
                <w:i w:val="false"/>
                <w:color w:val="000000"/>
                <w:sz w:val="20"/>
              </w:rPr>
              <w:t>
</w:t>
            </w:r>
            <w:r>
              <w:rPr>
                <w:rFonts w:ascii="Times New Roman"/>
                <w:b w:val="false"/>
                <w:i w:val="false"/>
                <w:color w:val="000000"/>
                <w:sz w:val="20"/>
              </w:rPr>
              <w:t>(колориметрия, фотоколориметрия, хроматография).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w:t>
            </w:r>
            <w:r>
              <w:br/>
            </w:r>
            <w:r>
              <w:rPr>
                <w:rFonts w:ascii="Times New Roman"/>
                <w:b w:val="false"/>
                <w:i w:val="false"/>
                <w:color w:val="000000"/>
                <w:sz w:val="20"/>
              </w:rPr>
              <w:t>
</w:t>
            </w:r>
            <w:r>
              <w:rPr>
                <w:rFonts w:ascii="Times New Roman"/>
                <w:b w:val="false"/>
                <w:i w:val="false"/>
                <w:color w:val="000000"/>
                <w:sz w:val="20"/>
              </w:rPr>
              <w:t>физико-химический анализ, 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w:t>
            </w:r>
            <w:r>
              <w:br/>
            </w:r>
            <w:r>
              <w:rPr>
                <w:rFonts w:ascii="Times New Roman"/>
                <w:b w:val="false"/>
                <w:i w:val="false"/>
                <w:color w:val="000000"/>
                <w:sz w:val="20"/>
              </w:rPr>
              <w:t>
</w:t>
            </w:r>
            <w:r>
              <w:rPr>
                <w:rFonts w:ascii="Times New Roman"/>
                <w:b w:val="false"/>
                <w:i w:val="false"/>
                <w:color w:val="000000"/>
                <w:sz w:val="20"/>
              </w:rPr>
              <w:t>признаки для</w:t>
            </w:r>
            <w:r>
              <w:br/>
            </w:r>
            <w:r>
              <w:rPr>
                <w:rFonts w:ascii="Times New Roman"/>
                <w:b w:val="false"/>
                <w:i w:val="false"/>
                <w:color w:val="000000"/>
                <w:sz w:val="20"/>
              </w:rPr>
              <w:t>
</w:t>
            </w:r>
            <w:r>
              <w:rPr>
                <w:rFonts w:ascii="Times New Roman"/>
                <w:b w:val="false"/>
                <w:i w:val="false"/>
                <w:color w:val="000000"/>
                <w:sz w:val="20"/>
              </w:rPr>
              <w:t>определения минералов</w:t>
            </w:r>
            <w:r>
              <w:br/>
            </w:r>
            <w:r>
              <w:rPr>
                <w:rFonts w:ascii="Times New Roman"/>
                <w:b w:val="false"/>
                <w:i w:val="false"/>
                <w:color w:val="000000"/>
                <w:sz w:val="20"/>
              </w:rPr>
              <w:t>
</w:t>
            </w:r>
            <w:r>
              <w:rPr>
                <w:rFonts w:ascii="Times New Roman"/>
                <w:b w:val="false"/>
                <w:i w:val="false"/>
                <w:color w:val="000000"/>
                <w:sz w:val="20"/>
              </w:rPr>
              <w:t>и горных пород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 теодолитная съемка; 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 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 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 нивелирную съемку</w:t>
            </w:r>
            <w:r>
              <w:br/>
            </w:r>
            <w:r>
              <w:rPr>
                <w:rFonts w:ascii="Times New Roman"/>
                <w:b w:val="false"/>
                <w:i w:val="false"/>
                <w:color w:val="000000"/>
                <w:sz w:val="20"/>
              </w:rPr>
              <w:t>
</w:t>
            </w:r>
            <w:r>
              <w:rPr>
                <w:rFonts w:ascii="Times New Roman"/>
                <w:b w:val="false"/>
                <w:i w:val="false"/>
                <w:color w:val="000000"/>
                <w:sz w:val="20"/>
              </w:rPr>
              <w:t>(обрабатывать результаты).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w:t>
            </w:r>
            <w:r>
              <w:br/>
            </w:r>
            <w:r>
              <w:rPr>
                <w:rFonts w:ascii="Times New Roman"/>
                <w:b w:val="false"/>
                <w:i w:val="false"/>
                <w:color w:val="000000"/>
                <w:sz w:val="20"/>
              </w:rPr>
              <w:t>
</w:t>
            </w:r>
            <w:r>
              <w:rPr>
                <w:rFonts w:ascii="Times New Roman"/>
                <w:b w:val="false"/>
                <w:i w:val="false"/>
                <w:color w:val="000000"/>
                <w:sz w:val="20"/>
              </w:rPr>
              <w:t>издательских оригиналов планов и карт.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 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 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на геологических картах возраст, генезис и условия залегания пород, </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w:t>
            </w:r>
            <w:r>
              <w:br/>
            </w:r>
            <w:r>
              <w:rPr>
                <w:rFonts w:ascii="Times New Roman"/>
                <w:b w:val="false"/>
                <w:i w:val="false"/>
                <w:color w:val="000000"/>
                <w:sz w:val="20"/>
              </w:rPr>
              <w:t>
</w:t>
            </w:r>
            <w:r>
              <w:rPr>
                <w:rFonts w:ascii="Times New Roman"/>
                <w:b w:val="false"/>
                <w:i w:val="false"/>
                <w:color w:val="000000"/>
                <w:sz w:val="20"/>
              </w:rPr>
              <w:t xml:space="preserve">складчатые и платформенные области.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 минералы:</w:t>
            </w:r>
            <w:r>
              <w:br/>
            </w:r>
            <w:r>
              <w:rPr>
                <w:rFonts w:ascii="Times New Roman"/>
                <w:b w:val="false"/>
                <w:i w:val="false"/>
                <w:color w:val="000000"/>
                <w:sz w:val="20"/>
              </w:rPr>
              <w:t>
</w:t>
            </w:r>
            <w:r>
              <w:rPr>
                <w:rFonts w:ascii="Times New Roman"/>
                <w:b w:val="false"/>
                <w:i w:val="false"/>
                <w:color w:val="000000"/>
                <w:sz w:val="20"/>
              </w:rPr>
              <w:t>их состав, свойства, 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 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w:t>
            </w:r>
            <w:r>
              <w:br/>
            </w:r>
            <w:r>
              <w:rPr>
                <w:rFonts w:ascii="Times New Roman"/>
                <w:b w:val="false"/>
                <w:i w:val="false"/>
                <w:color w:val="000000"/>
                <w:sz w:val="20"/>
              </w:rPr>
              <w:t>
</w:t>
            </w:r>
            <w:r>
              <w:rPr>
                <w:rFonts w:ascii="Times New Roman"/>
                <w:b w:val="false"/>
                <w:i w:val="false"/>
                <w:color w:val="000000"/>
                <w:sz w:val="20"/>
              </w:rPr>
              <w:t>характеристика основных типов осадочных пород,</w:t>
            </w:r>
            <w:r>
              <w:br/>
            </w:r>
            <w:r>
              <w:rPr>
                <w:rFonts w:ascii="Times New Roman"/>
                <w:b w:val="false"/>
                <w:i w:val="false"/>
                <w:color w:val="000000"/>
                <w:sz w:val="20"/>
              </w:rPr>
              <w:t>
</w:t>
            </w:r>
            <w:r>
              <w:rPr>
                <w:rFonts w:ascii="Times New Roman"/>
                <w:b w:val="false"/>
                <w:i w:val="false"/>
                <w:color w:val="000000"/>
                <w:sz w:val="20"/>
              </w:rPr>
              <w:t>их свойства; 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w:t>
            </w:r>
            <w:r>
              <w:br/>
            </w:r>
            <w:r>
              <w:rPr>
                <w:rFonts w:ascii="Times New Roman"/>
                <w:b w:val="false"/>
                <w:i w:val="false"/>
                <w:color w:val="000000"/>
                <w:sz w:val="20"/>
              </w:rPr>
              <w:t>
</w:t>
            </w:r>
            <w:r>
              <w:rPr>
                <w:rFonts w:ascii="Times New Roman"/>
                <w:b w:val="false"/>
                <w:i w:val="false"/>
                <w:color w:val="000000"/>
                <w:sz w:val="20"/>
              </w:rPr>
              <w:t>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w:t>
            </w:r>
            <w:r>
              <w:br/>
            </w:r>
            <w:r>
              <w:rPr>
                <w:rFonts w:ascii="Times New Roman"/>
                <w:b w:val="false"/>
                <w:i w:val="false"/>
                <w:color w:val="000000"/>
                <w:sz w:val="20"/>
              </w:rPr>
              <w:t>
</w:t>
            </w:r>
            <w:r>
              <w:rPr>
                <w:rFonts w:ascii="Times New Roman"/>
                <w:b w:val="false"/>
                <w:i w:val="false"/>
                <w:color w:val="000000"/>
                <w:sz w:val="20"/>
              </w:rPr>
              <w:t>горные породы в образцах и естественных условиях.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 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изученность и районирование Казахстана.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w:t>
            </w:r>
            <w:r>
              <w:br/>
            </w:r>
            <w:r>
              <w:rPr>
                <w:rFonts w:ascii="Times New Roman"/>
                <w:b w:val="false"/>
                <w:i w:val="false"/>
                <w:color w:val="000000"/>
                <w:sz w:val="20"/>
              </w:rPr>
              <w:t>
</w:t>
            </w:r>
            <w:r>
              <w:rPr>
                <w:rFonts w:ascii="Times New Roman"/>
                <w:b w:val="false"/>
                <w:i w:val="false"/>
                <w:color w:val="000000"/>
                <w:sz w:val="20"/>
              </w:rPr>
              <w:t>понятия геохронологии и стратиграфии, 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 документировать остатки.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 и 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w:t>
            </w:r>
            <w:r>
              <w:br/>
            </w:r>
            <w:r>
              <w:rPr>
                <w:rFonts w:ascii="Times New Roman"/>
                <w:b w:val="false"/>
                <w:i w:val="false"/>
                <w:color w:val="000000"/>
                <w:sz w:val="20"/>
              </w:rPr>
              <w:t>
</w:t>
            </w:r>
            <w:r>
              <w:rPr>
                <w:rFonts w:ascii="Times New Roman"/>
                <w:b w:val="false"/>
                <w:i w:val="false"/>
                <w:color w:val="000000"/>
                <w:sz w:val="20"/>
              </w:rPr>
              <w:t>складчатые нарушения горных пород;</w:t>
            </w:r>
            <w:r>
              <w:br/>
            </w:r>
            <w:r>
              <w:rPr>
                <w:rFonts w:ascii="Times New Roman"/>
                <w:b w:val="false"/>
                <w:i w:val="false"/>
                <w:color w:val="000000"/>
                <w:sz w:val="20"/>
              </w:rPr>
              <w:t>
</w:t>
            </w:r>
            <w:r>
              <w:rPr>
                <w:rFonts w:ascii="Times New Roman"/>
                <w:b w:val="false"/>
                <w:i w:val="false"/>
                <w:color w:val="000000"/>
                <w:sz w:val="20"/>
              </w:rPr>
              <w:t>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w:t>
            </w:r>
            <w:r>
              <w:br/>
            </w:r>
            <w:r>
              <w:rPr>
                <w:rFonts w:ascii="Times New Roman"/>
                <w:b w:val="false"/>
                <w:i w:val="false"/>
                <w:color w:val="000000"/>
                <w:sz w:val="20"/>
              </w:rPr>
              <w:t>
</w:t>
            </w:r>
            <w:r>
              <w:rPr>
                <w:rFonts w:ascii="Times New Roman"/>
                <w:b w:val="false"/>
                <w:i w:val="false"/>
                <w:color w:val="000000"/>
                <w:sz w:val="20"/>
              </w:rPr>
              <w:t>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w:t>
            </w:r>
            <w:r>
              <w:br/>
            </w:r>
            <w:r>
              <w:rPr>
                <w:rFonts w:ascii="Times New Roman"/>
                <w:b w:val="false"/>
                <w:i w:val="false"/>
                <w:color w:val="000000"/>
                <w:sz w:val="20"/>
              </w:rPr>
              <w:t>
</w:t>
            </w:r>
            <w:r>
              <w:rPr>
                <w:rFonts w:ascii="Times New Roman"/>
                <w:b w:val="false"/>
                <w:i w:val="false"/>
                <w:color w:val="000000"/>
                <w:sz w:val="20"/>
              </w:rPr>
              <w:t>различными ландшафтно-геологическими условиями и генетическими</w:t>
            </w:r>
            <w:r>
              <w:br/>
            </w:r>
            <w:r>
              <w:rPr>
                <w:rFonts w:ascii="Times New Roman"/>
                <w:b w:val="false"/>
                <w:i w:val="false"/>
                <w:color w:val="000000"/>
                <w:sz w:val="20"/>
              </w:rPr>
              <w:t>
</w:t>
            </w:r>
            <w:r>
              <w:rPr>
                <w:rFonts w:ascii="Times New Roman"/>
                <w:b w:val="false"/>
                <w:i w:val="false"/>
                <w:color w:val="000000"/>
                <w:sz w:val="20"/>
              </w:rPr>
              <w:t>особенностями пород и структур,</w:t>
            </w:r>
            <w:r>
              <w:br/>
            </w:r>
            <w:r>
              <w:rPr>
                <w:rFonts w:ascii="Times New Roman"/>
                <w:b w:val="false"/>
                <w:i w:val="false"/>
                <w:color w:val="000000"/>
                <w:sz w:val="20"/>
              </w:rPr>
              <w:t>
</w:t>
            </w:r>
            <w:r>
              <w:rPr>
                <w:rFonts w:ascii="Times New Roman"/>
                <w:b w:val="false"/>
                <w:i w:val="false"/>
                <w:color w:val="000000"/>
                <w:sz w:val="20"/>
              </w:rPr>
              <w:t>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 работ.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структурные формы, их происхождение,</w:t>
            </w:r>
            <w:r>
              <w:br/>
            </w:r>
            <w:r>
              <w:rPr>
                <w:rFonts w:ascii="Times New Roman"/>
                <w:b w:val="false"/>
                <w:i w:val="false"/>
                <w:color w:val="000000"/>
                <w:sz w:val="20"/>
              </w:rPr>
              <w:t>
</w:t>
            </w:r>
            <w:r>
              <w:rPr>
                <w:rFonts w:ascii="Times New Roman"/>
                <w:b w:val="false"/>
                <w:i w:val="false"/>
                <w:color w:val="000000"/>
                <w:sz w:val="20"/>
              </w:rPr>
              <w:t>методы изучения, характеристики,</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 и т.д.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w:t>
            </w:r>
            <w:r>
              <w:br/>
            </w:r>
            <w:r>
              <w:rPr>
                <w:rFonts w:ascii="Times New Roman"/>
                <w:b w:val="false"/>
                <w:i w:val="false"/>
                <w:color w:val="000000"/>
                <w:sz w:val="20"/>
              </w:rPr>
              <w:t>
</w:t>
            </w:r>
            <w:r>
              <w:rPr>
                <w:rFonts w:ascii="Times New Roman"/>
                <w:b w:val="false"/>
                <w:i w:val="false"/>
                <w:color w:val="000000"/>
                <w:sz w:val="20"/>
              </w:rPr>
              <w:t>сопутствующие бурению. 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 ударно-канатное бурение;</w:t>
            </w:r>
            <w:r>
              <w:br/>
            </w:r>
            <w:r>
              <w:rPr>
                <w:rFonts w:ascii="Times New Roman"/>
                <w:b w:val="false"/>
                <w:i w:val="false"/>
                <w:color w:val="000000"/>
                <w:sz w:val="20"/>
              </w:rPr>
              <w:t>
</w:t>
            </w:r>
            <w:r>
              <w:rPr>
                <w:rFonts w:ascii="Times New Roman"/>
                <w:b w:val="false"/>
                <w:i w:val="false"/>
                <w:color w:val="000000"/>
                <w:sz w:val="20"/>
              </w:rPr>
              <w:t>основы горного дела: проведение подземных разведочных горных выработок с применением буровзрывных работ, вентиляция,</w:t>
            </w:r>
            <w:r>
              <w:br/>
            </w:r>
            <w:r>
              <w:rPr>
                <w:rFonts w:ascii="Times New Roman"/>
                <w:b w:val="false"/>
                <w:i w:val="false"/>
                <w:color w:val="000000"/>
                <w:sz w:val="20"/>
              </w:rPr>
              <w:t>
</w:t>
            </w:r>
            <w:r>
              <w:rPr>
                <w:rFonts w:ascii="Times New Roman"/>
                <w:b w:val="false"/>
                <w:i w:val="false"/>
                <w:color w:val="000000"/>
                <w:sz w:val="20"/>
              </w:rPr>
              <w:t>водоотлив и освещение; погрузка и транспортировка породы;</w:t>
            </w:r>
            <w:r>
              <w:br/>
            </w:r>
            <w:r>
              <w:rPr>
                <w:rFonts w:ascii="Times New Roman"/>
                <w:b w:val="false"/>
                <w:i w:val="false"/>
                <w:color w:val="000000"/>
                <w:sz w:val="20"/>
              </w:rPr>
              <w:t>
</w:t>
            </w:r>
            <w:r>
              <w:rPr>
                <w:rFonts w:ascii="Times New Roman"/>
                <w:b w:val="false"/>
                <w:i w:val="false"/>
                <w:color w:val="000000"/>
                <w:sz w:val="20"/>
              </w:rPr>
              <w:t>крепление выработок. Основы вскрытия и разработки месторождений полезных ископаемых, взрывные работы.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 проходки,</w:t>
            </w:r>
            <w:r>
              <w:br/>
            </w:r>
            <w:r>
              <w:rPr>
                <w:rFonts w:ascii="Times New Roman"/>
                <w:b w:val="false"/>
                <w:i w:val="false"/>
                <w:color w:val="000000"/>
                <w:sz w:val="20"/>
              </w:rPr>
              <w:t>
</w:t>
            </w:r>
            <w:r>
              <w:rPr>
                <w:rFonts w:ascii="Times New Roman"/>
                <w:b w:val="false"/>
                <w:i w:val="false"/>
                <w:color w:val="000000"/>
                <w:sz w:val="20"/>
              </w:rPr>
              <w:t>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w:t>
            </w:r>
            <w:r>
              <w:br/>
            </w:r>
            <w:r>
              <w:rPr>
                <w:rFonts w:ascii="Times New Roman"/>
                <w:b w:val="false"/>
                <w:i w:val="false"/>
                <w:color w:val="000000"/>
                <w:sz w:val="20"/>
              </w:rPr>
              <w:t>
</w:t>
            </w:r>
            <w:r>
              <w:rPr>
                <w:rFonts w:ascii="Times New Roman"/>
                <w:b w:val="false"/>
                <w:i w:val="false"/>
                <w:color w:val="000000"/>
                <w:sz w:val="20"/>
              </w:rPr>
              <w:t>оборудования для проведения</w:t>
            </w:r>
            <w:r>
              <w:br/>
            </w:r>
            <w:r>
              <w:rPr>
                <w:rFonts w:ascii="Times New Roman"/>
                <w:b w:val="false"/>
                <w:i w:val="false"/>
                <w:color w:val="000000"/>
                <w:sz w:val="20"/>
              </w:rPr>
              <w:t>
</w:t>
            </w:r>
            <w:r>
              <w:rPr>
                <w:rFonts w:ascii="Times New Roman"/>
                <w:b w:val="false"/>
                <w:i w:val="false"/>
                <w:color w:val="000000"/>
                <w:sz w:val="20"/>
              </w:rPr>
              <w:t>горно-буровых работ</w:t>
            </w:r>
            <w:r>
              <w:br/>
            </w:r>
            <w:r>
              <w:rPr>
                <w:rFonts w:ascii="Times New Roman"/>
                <w:b w:val="false"/>
                <w:i w:val="false"/>
                <w:color w:val="000000"/>
                <w:sz w:val="20"/>
              </w:rPr>
              <w:t>
</w:t>
            </w:r>
            <w:r>
              <w:rPr>
                <w:rFonts w:ascii="Times New Roman"/>
                <w:b w:val="false"/>
                <w:i w:val="false"/>
                <w:color w:val="000000"/>
                <w:sz w:val="20"/>
              </w:rPr>
              <w:t>в конкретных условиях.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ПК2.1.8</w:t>
            </w:r>
            <w:r>
              <w:br/>
            </w:r>
            <w:r>
              <w:rPr>
                <w:rFonts w:ascii="Times New Roman"/>
                <w:b w:val="false"/>
                <w:i w:val="false"/>
                <w:color w:val="000000"/>
                <w:sz w:val="20"/>
              </w:rPr>
              <w:t>
</w:t>
            </w: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w:t>
            </w:r>
            <w:r>
              <w:br/>
            </w:r>
            <w:r>
              <w:rPr>
                <w:rFonts w:ascii="Times New Roman"/>
                <w:b w:val="false"/>
                <w:i w:val="false"/>
                <w:color w:val="000000"/>
                <w:sz w:val="20"/>
              </w:rPr>
              <w:t>
</w:t>
            </w:r>
            <w:r>
              <w:rPr>
                <w:rFonts w:ascii="Times New Roman"/>
                <w:b w:val="false"/>
                <w:i w:val="false"/>
                <w:color w:val="000000"/>
                <w:sz w:val="20"/>
              </w:rPr>
              <w:t>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w:t>
            </w:r>
            <w:r>
              <w:br/>
            </w:r>
            <w:r>
              <w:rPr>
                <w:rFonts w:ascii="Times New Roman"/>
                <w:b w:val="false"/>
                <w:i w:val="false"/>
                <w:color w:val="000000"/>
                <w:sz w:val="20"/>
              </w:rPr>
              <w:t>
</w:t>
            </w:r>
            <w:r>
              <w:rPr>
                <w:rFonts w:ascii="Times New Roman"/>
                <w:b w:val="false"/>
                <w:i w:val="false"/>
                <w:color w:val="000000"/>
                <w:sz w:val="20"/>
              </w:rPr>
              <w:t>производственных факторов 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 проверять исправность технических средств защиты,</w:t>
            </w:r>
            <w:r>
              <w:br/>
            </w:r>
            <w:r>
              <w:rPr>
                <w:rFonts w:ascii="Times New Roman"/>
                <w:b w:val="false"/>
                <w:i w:val="false"/>
                <w:color w:val="000000"/>
                <w:sz w:val="20"/>
              </w:rPr>
              <w:t>
</w:t>
            </w:r>
            <w:r>
              <w:rPr>
                <w:rFonts w:ascii="Times New Roman"/>
                <w:b w:val="false"/>
                <w:i w:val="false"/>
                <w:color w:val="000000"/>
                <w:sz w:val="20"/>
              </w:rPr>
              <w:t>проводить расследования и учет несчастных случаев, 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w:t>
            </w:r>
            <w:r>
              <w:br/>
            </w:r>
            <w:r>
              <w:rPr>
                <w:rFonts w:ascii="Times New Roman"/>
                <w:b w:val="false"/>
                <w:i w:val="false"/>
                <w:color w:val="000000"/>
                <w:sz w:val="20"/>
              </w:rPr>
              <w:t>
</w:t>
            </w:r>
            <w:r>
              <w:rPr>
                <w:rFonts w:ascii="Times New Roman"/>
                <w:b w:val="false"/>
                <w:i w:val="false"/>
                <w:color w:val="000000"/>
                <w:sz w:val="20"/>
              </w:rPr>
              <w:t>по охране труда и ТБ.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ПК2.1.14</w:t>
            </w:r>
            <w:r>
              <w:br/>
            </w:r>
            <w:r>
              <w:rPr>
                <w:rFonts w:ascii="Times New Roman"/>
                <w:b w:val="false"/>
                <w:i w:val="false"/>
                <w:color w:val="000000"/>
                <w:sz w:val="20"/>
              </w:rPr>
              <w:t>
</w:t>
            </w:r>
            <w:r>
              <w:rPr>
                <w:rFonts w:ascii="Times New Roman"/>
                <w:b w:val="false"/>
                <w:i w:val="false"/>
                <w:color w:val="000000"/>
                <w:sz w:val="20"/>
              </w:rPr>
              <w:t>ПК2.2.2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поиски и разведка МПИ</w:t>
            </w:r>
            <w:r>
              <w:br/>
            </w:r>
            <w:r>
              <w:rPr>
                <w:rFonts w:ascii="Times New Roman"/>
                <w:b w:val="false"/>
                <w:i w:val="false"/>
                <w:color w:val="000000"/>
                <w:sz w:val="20"/>
              </w:rPr>
              <w:t>
</w:t>
            </w:r>
            <w:r>
              <w:rPr>
                <w:rFonts w:ascii="Times New Roman"/>
                <w:b w:val="false"/>
                <w:i w:val="false"/>
                <w:color w:val="000000"/>
                <w:sz w:val="20"/>
              </w:rPr>
              <w:t>Условия образования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морфология рудных тел;</w:t>
            </w:r>
            <w:r>
              <w:br/>
            </w:r>
            <w:r>
              <w:rPr>
                <w:rFonts w:ascii="Times New Roman"/>
                <w:b w:val="false"/>
                <w:i w:val="false"/>
                <w:color w:val="000000"/>
                <w:sz w:val="20"/>
              </w:rPr>
              <w:t>
</w:t>
            </w:r>
            <w:r>
              <w:rPr>
                <w:rFonts w:ascii="Times New Roman"/>
                <w:b w:val="false"/>
                <w:i w:val="false"/>
                <w:color w:val="000000"/>
                <w:sz w:val="20"/>
              </w:rPr>
              <w:t>генетическая 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промышленная классификация месторождений полезных ископаемых; месторождения металлических, неметаллических и горючих полезных ископаемых и их подразделение применение в промышленности;</w:t>
            </w:r>
            <w:r>
              <w:br/>
            </w:r>
            <w:r>
              <w:rPr>
                <w:rFonts w:ascii="Times New Roman"/>
                <w:b w:val="false"/>
                <w:i w:val="false"/>
                <w:color w:val="000000"/>
                <w:sz w:val="20"/>
              </w:rPr>
              <w:t>
</w:t>
            </w:r>
            <w:r>
              <w:rPr>
                <w:rFonts w:ascii="Times New Roman"/>
                <w:b w:val="false"/>
                <w:i w:val="false"/>
                <w:color w:val="000000"/>
                <w:sz w:val="20"/>
              </w:rPr>
              <w:t>главные рудные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 промышленности к минеральному сырью;</w:t>
            </w:r>
            <w:r>
              <w:br/>
            </w:r>
            <w:r>
              <w:rPr>
                <w:rFonts w:ascii="Times New Roman"/>
                <w:b w:val="false"/>
                <w:i w:val="false"/>
                <w:color w:val="000000"/>
                <w:sz w:val="20"/>
              </w:rPr>
              <w:t>
</w:t>
            </w:r>
            <w:r>
              <w:rPr>
                <w:rFonts w:ascii="Times New Roman"/>
                <w:b w:val="false"/>
                <w:i w:val="false"/>
                <w:color w:val="000000"/>
                <w:sz w:val="20"/>
              </w:rPr>
              <w:t>главные генетические типы промышленных месторождений отдельных видов минерального сырья;</w:t>
            </w:r>
            <w:r>
              <w:br/>
            </w:r>
            <w:r>
              <w:rPr>
                <w:rFonts w:ascii="Times New Roman"/>
                <w:b w:val="false"/>
                <w:i w:val="false"/>
                <w:color w:val="000000"/>
                <w:sz w:val="20"/>
              </w:rPr>
              <w:t>
</w:t>
            </w:r>
            <w:r>
              <w:rPr>
                <w:rFonts w:ascii="Times New Roman"/>
                <w:b w:val="false"/>
                <w:i w:val="false"/>
                <w:color w:val="000000"/>
                <w:sz w:val="20"/>
              </w:rPr>
              <w:t>основные понятия методики поисков и разведки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стадийность геологоразведочных работ; понятие поисковых критериев и признаков;</w:t>
            </w:r>
            <w:r>
              <w:br/>
            </w:r>
            <w:r>
              <w:rPr>
                <w:rFonts w:ascii="Times New Roman"/>
                <w:b w:val="false"/>
                <w:i w:val="false"/>
                <w:color w:val="000000"/>
                <w:sz w:val="20"/>
              </w:rPr>
              <w:t>
</w:t>
            </w:r>
            <w:r>
              <w:rPr>
                <w:rFonts w:ascii="Times New Roman"/>
                <w:b w:val="false"/>
                <w:i w:val="false"/>
                <w:color w:val="000000"/>
                <w:sz w:val="20"/>
              </w:rPr>
              <w:t>разведка месторождений и ее основные задачи;</w:t>
            </w:r>
            <w:r>
              <w:br/>
            </w:r>
            <w:r>
              <w:rPr>
                <w:rFonts w:ascii="Times New Roman"/>
                <w:b w:val="false"/>
                <w:i w:val="false"/>
                <w:color w:val="000000"/>
                <w:sz w:val="20"/>
              </w:rPr>
              <w:t>
</w:t>
            </w:r>
            <w:r>
              <w:rPr>
                <w:rFonts w:ascii="Times New Roman"/>
                <w:b w:val="false"/>
                <w:i w:val="false"/>
                <w:color w:val="000000"/>
                <w:sz w:val="20"/>
              </w:rPr>
              <w:t>технические средства разведки; разведочные системы; опробование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 при поисковых 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понятие о промышленной геолого-экономической оценке месторождений;</w:t>
            </w:r>
            <w:r>
              <w:br/>
            </w:r>
            <w:r>
              <w:rPr>
                <w:rFonts w:ascii="Times New Roman"/>
                <w:b w:val="false"/>
                <w:i w:val="false"/>
                <w:color w:val="000000"/>
                <w:sz w:val="20"/>
              </w:rPr>
              <w:t>
</w:t>
            </w:r>
            <w:r>
              <w:rPr>
                <w:rFonts w:ascii="Times New Roman"/>
                <w:b w:val="false"/>
                <w:i w:val="false"/>
                <w:color w:val="000000"/>
                <w:sz w:val="20"/>
              </w:rPr>
              <w:t>задачи геологического обслуживания горнодобывающих предприятий</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поисковых и разведочных работ,</w:t>
            </w:r>
            <w:r>
              <w:br/>
            </w:r>
            <w:r>
              <w:rPr>
                <w:rFonts w:ascii="Times New Roman"/>
                <w:b w:val="false"/>
                <w:i w:val="false"/>
                <w:color w:val="000000"/>
                <w:sz w:val="20"/>
              </w:rPr>
              <w:t>
</w:t>
            </w:r>
            <w:r>
              <w:rPr>
                <w:rFonts w:ascii="Times New Roman"/>
                <w:b w:val="false"/>
                <w:i w:val="false"/>
                <w:color w:val="000000"/>
                <w:sz w:val="20"/>
              </w:rPr>
              <w:t>задачи на каждой стадии, поисковые предпосылки и признаки,</w:t>
            </w:r>
            <w:r>
              <w:br/>
            </w:r>
            <w:r>
              <w:rPr>
                <w:rFonts w:ascii="Times New Roman"/>
                <w:b w:val="false"/>
                <w:i w:val="false"/>
                <w:color w:val="000000"/>
                <w:sz w:val="20"/>
              </w:rPr>
              <w:t>
</w:t>
            </w:r>
            <w:r>
              <w:rPr>
                <w:rFonts w:ascii="Times New Roman"/>
                <w:b w:val="false"/>
                <w:i w:val="false"/>
                <w:color w:val="000000"/>
                <w:sz w:val="20"/>
              </w:rPr>
              <w:t>основные методы изучения месторождений.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проекты поисковых работ, обосновывать наиболее рациональные методы поисков.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ПК2.1.5</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 методов как способов изучения строения земной коры,</w:t>
            </w:r>
            <w:r>
              <w:br/>
            </w:r>
            <w:r>
              <w:rPr>
                <w:rFonts w:ascii="Times New Roman"/>
                <w:b w:val="false"/>
                <w:i w:val="false"/>
                <w:color w:val="000000"/>
                <w:sz w:val="20"/>
              </w:rPr>
              <w:t>
</w:t>
            </w:r>
            <w:r>
              <w:rPr>
                <w:rFonts w:ascii="Times New Roman"/>
                <w:b w:val="false"/>
                <w:i w:val="false"/>
                <w:color w:val="000000"/>
                <w:sz w:val="20"/>
              </w:rPr>
              <w:t>поисков и разведки полезных ископаемых и подземных вод на основе наблюдений геофизических полей;</w:t>
            </w:r>
            <w:r>
              <w:br/>
            </w:r>
            <w:r>
              <w:rPr>
                <w:rFonts w:ascii="Times New Roman"/>
                <w:b w:val="false"/>
                <w:i w:val="false"/>
                <w:color w:val="000000"/>
                <w:sz w:val="20"/>
              </w:rPr>
              <w:t>
</w:t>
            </w:r>
            <w:r>
              <w:rPr>
                <w:rFonts w:ascii="Times New Roman"/>
                <w:b w:val="false"/>
                <w:i w:val="false"/>
                <w:color w:val="000000"/>
                <w:sz w:val="20"/>
              </w:rPr>
              <w:t>физико-геологические основы сейсморазведки;</w:t>
            </w:r>
            <w:r>
              <w:br/>
            </w:r>
            <w:r>
              <w:rPr>
                <w:rFonts w:ascii="Times New Roman"/>
                <w:b w:val="false"/>
                <w:i w:val="false"/>
                <w:color w:val="000000"/>
                <w:sz w:val="20"/>
              </w:rPr>
              <w:t>
</w:t>
            </w:r>
            <w:r>
              <w:rPr>
                <w:rFonts w:ascii="Times New Roman"/>
                <w:b w:val="false"/>
                <w:i w:val="false"/>
                <w:color w:val="000000"/>
                <w:sz w:val="20"/>
              </w:rPr>
              <w:t>методы изучения геологического разреза;</w:t>
            </w:r>
            <w:r>
              <w:br/>
            </w:r>
            <w:r>
              <w:rPr>
                <w:rFonts w:ascii="Times New Roman"/>
                <w:b w:val="false"/>
                <w:i w:val="false"/>
                <w:color w:val="000000"/>
                <w:sz w:val="20"/>
              </w:rPr>
              <w:t>
</w:t>
            </w:r>
            <w:r>
              <w:rPr>
                <w:rFonts w:ascii="Times New Roman"/>
                <w:b w:val="false"/>
                <w:i w:val="false"/>
                <w:color w:val="000000"/>
                <w:sz w:val="20"/>
              </w:rPr>
              <w:t>сущность методов КС, ПС, БКЗ, задачи, решаемые методами;</w:t>
            </w:r>
            <w:r>
              <w:br/>
            </w:r>
            <w:r>
              <w:rPr>
                <w:rFonts w:ascii="Times New Roman"/>
                <w:b w:val="false"/>
                <w:i w:val="false"/>
                <w:color w:val="000000"/>
                <w:sz w:val="20"/>
              </w:rPr>
              <w:t>
</w:t>
            </w:r>
            <w:r>
              <w:rPr>
                <w:rFonts w:ascii="Times New Roman"/>
                <w:b w:val="false"/>
                <w:i w:val="false"/>
                <w:color w:val="000000"/>
                <w:sz w:val="20"/>
              </w:rPr>
              <w:t>технические операции в скважинах;</w:t>
            </w:r>
            <w:r>
              <w:br/>
            </w:r>
            <w:r>
              <w:rPr>
                <w:rFonts w:ascii="Times New Roman"/>
                <w:b w:val="false"/>
                <w:i w:val="false"/>
                <w:color w:val="000000"/>
                <w:sz w:val="20"/>
              </w:rPr>
              <w:t>
</w:t>
            </w:r>
            <w:r>
              <w:rPr>
                <w:rFonts w:ascii="Times New Roman"/>
                <w:b w:val="false"/>
                <w:i w:val="false"/>
                <w:color w:val="000000"/>
                <w:sz w:val="20"/>
              </w:rPr>
              <w:t>сущность резистивиметрии, кавернометрии, инклинометрии;</w:t>
            </w:r>
            <w:r>
              <w:br/>
            </w:r>
            <w:r>
              <w:rPr>
                <w:rFonts w:ascii="Times New Roman"/>
                <w:b w:val="false"/>
                <w:i w:val="false"/>
                <w:color w:val="000000"/>
                <w:sz w:val="20"/>
              </w:rPr>
              <w:t>
</w:t>
            </w:r>
            <w:r>
              <w:rPr>
                <w:rFonts w:ascii="Times New Roman"/>
                <w:b w:val="false"/>
                <w:i w:val="false"/>
                <w:color w:val="000000"/>
                <w:sz w:val="20"/>
              </w:rPr>
              <w:t>отбор грунтов, перфорация;</w:t>
            </w:r>
            <w:r>
              <w:br/>
            </w:r>
            <w:r>
              <w:rPr>
                <w:rFonts w:ascii="Times New Roman"/>
                <w:b w:val="false"/>
                <w:i w:val="false"/>
                <w:color w:val="000000"/>
                <w:sz w:val="20"/>
              </w:rPr>
              <w:t>
</w:t>
            </w:r>
            <w:r>
              <w:rPr>
                <w:rFonts w:ascii="Times New Roman"/>
                <w:b w:val="false"/>
                <w:i w:val="false"/>
                <w:color w:val="000000"/>
                <w:sz w:val="20"/>
              </w:rPr>
              <w:t>радиометрические и ядерно-физические методы исследований;</w:t>
            </w:r>
            <w:r>
              <w:br/>
            </w:r>
            <w:r>
              <w:rPr>
                <w:rFonts w:ascii="Times New Roman"/>
                <w:b w:val="false"/>
                <w:i w:val="false"/>
                <w:color w:val="000000"/>
                <w:sz w:val="20"/>
              </w:rPr>
              <w:t>
</w:t>
            </w:r>
            <w:r>
              <w:rPr>
                <w:rFonts w:ascii="Times New Roman"/>
                <w:b w:val="false"/>
                <w:i w:val="false"/>
                <w:color w:val="000000"/>
                <w:sz w:val="20"/>
              </w:rPr>
              <w:t>физико-геологические основы методов;</w:t>
            </w:r>
            <w:r>
              <w:br/>
            </w:r>
            <w:r>
              <w:rPr>
                <w:rFonts w:ascii="Times New Roman"/>
                <w:b w:val="false"/>
                <w:i w:val="false"/>
                <w:color w:val="000000"/>
                <w:sz w:val="20"/>
              </w:rPr>
              <w:t>
</w:t>
            </w:r>
            <w:r>
              <w:rPr>
                <w:rFonts w:ascii="Times New Roman"/>
                <w:b w:val="false"/>
                <w:i w:val="false"/>
                <w:color w:val="000000"/>
                <w:sz w:val="20"/>
              </w:rPr>
              <w:t>полевые и лабораторные, скважинные радиометрические методы;</w:t>
            </w:r>
            <w:r>
              <w:br/>
            </w:r>
            <w:r>
              <w:rPr>
                <w:rFonts w:ascii="Times New Roman"/>
                <w:b w:val="false"/>
                <w:i w:val="false"/>
                <w:color w:val="000000"/>
                <w:sz w:val="20"/>
              </w:rPr>
              <w:t>
</w:t>
            </w:r>
            <w:r>
              <w:rPr>
                <w:rFonts w:ascii="Times New Roman"/>
                <w:b w:val="false"/>
                <w:i w:val="false"/>
                <w:color w:val="000000"/>
                <w:sz w:val="20"/>
              </w:rPr>
              <w:t>применение геофизических методов при</w:t>
            </w:r>
            <w:r>
              <w:br/>
            </w:r>
            <w:r>
              <w:rPr>
                <w:rFonts w:ascii="Times New Roman"/>
                <w:b w:val="false"/>
                <w:i w:val="false"/>
                <w:color w:val="000000"/>
                <w:sz w:val="20"/>
              </w:rPr>
              <w:t>
</w:t>
            </w:r>
            <w:r>
              <w:rPr>
                <w:rFonts w:ascii="Times New Roman"/>
                <w:b w:val="false"/>
                <w:i w:val="false"/>
                <w:color w:val="000000"/>
                <w:sz w:val="20"/>
              </w:rPr>
              <w:t>инженерно-геологических и</w:t>
            </w:r>
            <w:r>
              <w:br/>
            </w:r>
            <w:r>
              <w:rPr>
                <w:rFonts w:ascii="Times New Roman"/>
                <w:b w:val="false"/>
                <w:i w:val="false"/>
                <w:color w:val="000000"/>
                <w:sz w:val="20"/>
              </w:rPr>
              <w:t>
</w:t>
            </w:r>
            <w:r>
              <w:rPr>
                <w:rFonts w:ascii="Times New Roman"/>
                <w:b w:val="false"/>
                <w:i w:val="false"/>
                <w:color w:val="000000"/>
                <w:sz w:val="20"/>
              </w:rPr>
              <w:t>гидрогеологических исследованиях</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исследований в скважинах, применяемая аппаратура, 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результатов каротажа,</w:t>
            </w:r>
            <w:r>
              <w:br/>
            </w:r>
            <w:r>
              <w:rPr>
                <w:rFonts w:ascii="Times New Roman"/>
                <w:b w:val="false"/>
                <w:i w:val="false"/>
                <w:color w:val="000000"/>
                <w:sz w:val="20"/>
              </w:rPr>
              <w:t>
</w:t>
            </w:r>
            <w:r>
              <w:rPr>
                <w:rFonts w:ascii="Times New Roman"/>
                <w:b w:val="false"/>
                <w:i w:val="false"/>
                <w:color w:val="000000"/>
                <w:sz w:val="20"/>
              </w:rPr>
              <w:t>определять оптимальные параметры бурения по результатам каротажа.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05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Вода в природе; физические и водные свойства горных пород;</w:t>
            </w:r>
            <w:r>
              <w:br/>
            </w:r>
            <w:r>
              <w:rPr>
                <w:rFonts w:ascii="Times New Roman"/>
                <w:b w:val="false"/>
                <w:i w:val="false"/>
                <w:color w:val="000000"/>
                <w:sz w:val="20"/>
              </w:rPr>
              <w:t>
</w:t>
            </w:r>
            <w:r>
              <w:rPr>
                <w:rFonts w:ascii="Times New Roman"/>
                <w:b w:val="false"/>
                <w:i w:val="false"/>
                <w:color w:val="000000"/>
                <w:sz w:val="20"/>
              </w:rPr>
              <w:t>основные сведения по гидрогеотермии;</w:t>
            </w:r>
            <w:r>
              <w:br/>
            </w:r>
            <w:r>
              <w:rPr>
                <w:rFonts w:ascii="Times New Roman"/>
                <w:b w:val="false"/>
                <w:i w:val="false"/>
                <w:color w:val="000000"/>
                <w:sz w:val="20"/>
              </w:rPr>
              <w:t>
</w:t>
            </w:r>
            <w:r>
              <w:rPr>
                <w:rFonts w:ascii="Times New Roman"/>
                <w:b w:val="false"/>
                <w:i w:val="false"/>
                <w:color w:val="000000"/>
                <w:sz w:val="20"/>
              </w:rPr>
              <w:t>физические свойства, химический и</w:t>
            </w:r>
            <w:r>
              <w:br/>
            </w:r>
            <w:r>
              <w:rPr>
                <w:rFonts w:ascii="Times New Roman"/>
                <w:b w:val="false"/>
                <w:i w:val="false"/>
                <w:color w:val="000000"/>
                <w:sz w:val="20"/>
              </w:rPr>
              <w:t>
</w:t>
            </w:r>
            <w:r>
              <w:rPr>
                <w:rFonts w:ascii="Times New Roman"/>
                <w:b w:val="false"/>
                <w:i w:val="false"/>
                <w:color w:val="000000"/>
                <w:sz w:val="20"/>
              </w:rPr>
              <w:t>актериологический составы подземных вод;</w:t>
            </w:r>
            <w:r>
              <w:br/>
            </w:r>
            <w:r>
              <w:rPr>
                <w:rFonts w:ascii="Times New Roman"/>
                <w:b w:val="false"/>
                <w:i w:val="false"/>
                <w:color w:val="000000"/>
                <w:sz w:val="20"/>
              </w:rPr>
              <w:t>
</w:t>
            </w:r>
            <w:r>
              <w:rPr>
                <w:rFonts w:ascii="Times New Roman"/>
                <w:b w:val="false"/>
                <w:i w:val="false"/>
                <w:color w:val="000000"/>
                <w:sz w:val="20"/>
              </w:rPr>
              <w:t>верховодка и грунтовые воды, артезианские и подземные воды в трещинноватых,</w:t>
            </w:r>
            <w:r>
              <w:br/>
            </w:r>
            <w:r>
              <w:rPr>
                <w:rFonts w:ascii="Times New Roman"/>
                <w:b w:val="false"/>
                <w:i w:val="false"/>
                <w:color w:val="000000"/>
                <w:sz w:val="20"/>
              </w:rPr>
              <w:t>
</w:t>
            </w:r>
            <w:r>
              <w:rPr>
                <w:rFonts w:ascii="Times New Roman"/>
                <w:b w:val="false"/>
                <w:i w:val="false"/>
                <w:color w:val="000000"/>
                <w:sz w:val="20"/>
              </w:rPr>
              <w:t>закарстованных породах и в области развития многолетнемерзлых пород;</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w:t>
            </w:r>
            <w:r>
              <w:br/>
            </w:r>
            <w:r>
              <w:rPr>
                <w:rFonts w:ascii="Times New Roman"/>
                <w:b w:val="false"/>
                <w:i w:val="false"/>
                <w:color w:val="000000"/>
                <w:sz w:val="20"/>
              </w:rPr>
              <w:t>
</w:t>
            </w:r>
            <w:r>
              <w:rPr>
                <w:rFonts w:ascii="Times New Roman"/>
                <w:b w:val="false"/>
                <w:i w:val="false"/>
                <w:color w:val="000000"/>
                <w:sz w:val="20"/>
              </w:rPr>
              <w:t>виды движения воды в породах и основные законы фильтрации;</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 подземных вод;</w:t>
            </w:r>
            <w:r>
              <w:br/>
            </w:r>
            <w:r>
              <w:rPr>
                <w:rFonts w:ascii="Times New Roman"/>
                <w:b w:val="false"/>
                <w:i w:val="false"/>
                <w:color w:val="000000"/>
                <w:sz w:val="20"/>
              </w:rPr>
              <w:t>
</w:t>
            </w:r>
            <w:r>
              <w:rPr>
                <w:rFonts w:ascii="Times New Roman"/>
                <w:b w:val="false"/>
                <w:i w:val="false"/>
                <w:color w:val="000000"/>
                <w:sz w:val="20"/>
              </w:rPr>
              <w:t>установившееся движение подземных вод в однородных и неоднородных пластах;</w:t>
            </w:r>
            <w:r>
              <w:br/>
            </w:r>
            <w:r>
              <w:rPr>
                <w:rFonts w:ascii="Times New Roman"/>
                <w:b w:val="false"/>
                <w:i w:val="false"/>
                <w:color w:val="000000"/>
                <w:sz w:val="20"/>
              </w:rPr>
              <w:t>
</w:t>
            </w:r>
            <w:r>
              <w:rPr>
                <w:rFonts w:ascii="Times New Roman"/>
                <w:b w:val="false"/>
                <w:i w:val="false"/>
                <w:color w:val="000000"/>
                <w:sz w:val="20"/>
              </w:rPr>
              <w:t>неустановившееся движение подземных вод;</w:t>
            </w:r>
            <w:r>
              <w:br/>
            </w:r>
            <w:r>
              <w:rPr>
                <w:rFonts w:ascii="Times New Roman"/>
                <w:b w:val="false"/>
                <w:i w:val="false"/>
                <w:color w:val="000000"/>
                <w:sz w:val="20"/>
              </w:rPr>
              <w:t>
</w:t>
            </w:r>
            <w:r>
              <w:rPr>
                <w:rFonts w:ascii="Times New Roman"/>
                <w:b w:val="false"/>
                <w:i w:val="false"/>
                <w:color w:val="000000"/>
                <w:sz w:val="20"/>
              </w:rPr>
              <w:t>подпор грунтовых вод;</w:t>
            </w:r>
            <w:r>
              <w:br/>
            </w:r>
            <w:r>
              <w:rPr>
                <w:rFonts w:ascii="Times New Roman"/>
                <w:b w:val="false"/>
                <w:i w:val="false"/>
                <w:color w:val="000000"/>
                <w:sz w:val="20"/>
              </w:rPr>
              <w:t>
</w:t>
            </w:r>
            <w:r>
              <w:rPr>
                <w:rFonts w:ascii="Times New Roman"/>
                <w:b w:val="false"/>
                <w:i w:val="false"/>
                <w:color w:val="000000"/>
                <w:sz w:val="20"/>
              </w:rPr>
              <w:t>движение подземных вод в районах гидротехнических сооружений и</w:t>
            </w:r>
            <w:r>
              <w:br/>
            </w:r>
            <w:r>
              <w:rPr>
                <w:rFonts w:ascii="Times New Roman"/>
                <w:b w:val="false"/>
                <w:i w:val="false"/>
                <w:color w:val="000000"/>
                <w:sz w:val="20"/>
              </w:rPr>
              <w:t>
</w:t>
            </w:r>
            <w:r>
              <w:rPr>
                <w:rFonts w:ascii="Times New Roman"/>
                <w:b w:val="false"/>
                <w:i w:val="false"/>
                <w:color w:val="000000"/>
                <w:sz w:val="20"/>
              </w:rPr>
              <w:t>водохранилищ, в районах орошения и осушения</w:t>
            </w:r>
            <w:r>
              <w:br/>
            </w:r>
            <w:r>
              <w:rPr>
                <w:rFonts w:ascii="Times New Roman"/>
                <w:b w:val="false"/>
                <w:i w:val="false"/>
                <w:color w:val="000000"/>
                <w:sz w:val="20"/>
              </w:rPr>
              <w:t>
</w:t>
            </w:r>
            <w:r>
              <w:rPr>
                <w:rFonts w:ascii="Times New Roman"/>
                <w:b w:val="false"/>
                <w:i w:val="false"/>
                <w:color w:val="000000"/>
                <w:sz w:val="20"/>
              </w:rPr>
              <w:t>земель, к водозаборным и дренажным сооружениям;</w:t>
            </w:r>
            <w:r>
              <w:br/>
            </w:r>
            <w:r>
              <w:rPr>
                <w:rFonts w:ascii="Times New Roman"/>
                <w:b w:val="false"/>
                <w:i w:val="false"/>
                <w:color w:val="000000"/>
                <w:sz w:val="20"/>
              </w:rPr>
              <w:t>
</w:t>
            </w:r>
            <w:r>
              <w:rPr>
                <w:rFonts w:ascii="Times New Roman"/>
                <w:b w:val="false"/>
                <w:i w:val="false"/>
                <w:color w:val="000000"/>
                <w:sz w:val="20"/>
              </w:rPr>
              <w:t>определение гидрогеологических параметров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типы, генезис,</w:t>
            </w:r>
            <w:r>
              <w:br/>
            </w:r>
            <w:r>
              <w:rPr>
                <w:rFonts w:ascii="Times New Roman"/>
                <w:b w:val="false"/>
                <w:i w:val="false"/>
                <w:color w:val="000000"/>
                <w:sz w:val="20"/>
              </w:rPr>
              <w:t>
</w:t>
            </w:r>
            <w:r>
              <w:rPr>
                <w:rFonts w:ascii="Times New Roman"/>
                <w:b w:val="false"/>
                <w:i w:val="false"/>
                <w:color w:val="000000"/>
                <w:sz w:val="20"/>
              </w:rPr>
              <w:t>характеристики подземных вод,</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w:t>
            </w:r>
            <w:r>
              <w:br/>
            </w:r>
            <w:r>
              <w:rPr>
                <w:rFonts w:ascii="Times New Roman"/>
                <w:b w:val="false"/>
                <w:i w:val="false"/>
                <w:color w:val="000000"/>
                <w:sz w:val="20"/>
              </w:rPr>
              <w:t>
</w:t>
            </w:r>
            <w:r>
              <w:rPr>
                <w:rFonts w:ascii="Times New Roman"/>
                <w:b w:val="false"/>
                <w:i w:val="false"/>
                <w:color w:val="000000"/>
                <w:sz w:val="20"/>
              </w:rPr>
              <w:t>гидрогеологические параметры водоносных горизонтов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пригодность подземных вод к</w:t>
            </w:r>
            <w:r>
              <w:br/>
            </w:r>
            <w:r>
              <w:rPr>
                <w:rFonts w:ascii="Times New Roman"/>
                <w:b w:val="false"/>
                <w:i w:val="false"/>
                <w:color w:val="000000"/>
                <w:sz w:val="20"/>
              </w:rPr>
              <w:t>
</w:t>
            </w:r>
            <w:r>
              <w:rPr>
                <w:rFonts w:ascii="Times New Roman"/>
                <w:b w:val="false"/>
                <w:i w:val="false"/>
                <w:color w:val="000000"/>
                <w:sz w:val="20"/>
              </w:rPr>
              <w:t>использованию в питьевых или хозяйственных целях,</w:t>
            </w:r>
            <w:r>
              <w:br/>
            </w:r>
            <w:r>
              <w:rPr>
                <w:rFonts w:ascii="Times New Roman"/>
                <w:b w:val="false"/>
                <w:i w:val="false"/>
                <w:color w:val="000000"/>
                <w:sz w:val="20"/>
              </w:rPr>
              <w:t>
</w:t>
            </w:r>
            <w:r>
              <w:rPr>
                <w:rFonts w:ascii="Times New Roman"/>
                <w:b w:val="false"/>
                <w:i w:val="false"/>
                <w:color w:val="000000"/>
                <w:sz w:val="20"/>
              </w:rPr>
              <w:t>рассчитывать параметры водоносных горизонтов,</w:t>
            </w:r>
            <w:r>
              <w:br/>
            </w:r>
            <w:r>
              <w:rPr>
                <w:rFonts w:ascii="Times New Roman"/>
                <w:b w:val="false"/>
                <w:i w:val="false"/>
                <w:color w:val="000000"/>
                <w:sz w:val="20"/>
              </w:rPr>
              <w:t>
</w:t>
            </w:r>
            <w:r>
              <w:rPr>
                <w:rFonts w:ascii="Times New Roman"/>
                <w:b w:val="false"/>
                <w:i w:val="false"/>
                <w:color w:val="000000"/>
                <w:sz w:val="20"/>
              </w:rPr>
              <w:t>строить карты изолиний уровней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ПК2.1.5</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ПК2.1.16</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ПК2.2.4</w:t>
            </w:r>
            <w:r>
              <w:br/>
            </w:r>
            <w:r>
              <w:rPr>
                <w:rFonts w:ascii="Times New Roman"/>
                <w:b w:val="false"/>
                <w:i w:val="false"/>
                <w:color w:val="000000"/>
                <w:sz w:val="20"/>
              </w:rPr>
              <w:t>
</w:t>
            </w:r>
            <w:r>
              <w:rPr>
                <w:rFonts w:ascii="Times New Roman"/>
                <w:b w:val="false"/>
                <w:i w:val="false"/>
                <w:color w:val="000000"/>
                <w:sz w:val="20"/>
              </w:rPr>
              <w:t>ПК2.2.5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геология</w:t>
            </w:r>
            <w:r>
              <w:br/>
            </w:r>
            <w:r>
              <w:rPr>
                <w:rFonts w:ascii="Times New Roman"/>
                <w:b w:val="false"/>
                <w:i w:val="false"/>
                <w:color w:val="000000"/>
                <w:sz w:val="20"/>
              </w:rPr>
              <w:t>
</w:t>
            </w:r>
            <w:r>
              <w:rPr>
                <w:rFonts w:ascii="Times New Roman"/>
                <w:b w:val="false"/>
                <w:i w:val="false"/>
                <w:color w:val="000000"/>
                <w:sz w:val="20"/>
              </w:rPr>
              <w:t>Формирование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вода и воздух в грунтах; показатели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гранулометрический состав; физические свойства грунтов;</w:t>
            </w:r>
            <w:r>
              <w:br/>
            </w:r>
            <w:r>
              <w:rPr>
                <w:rFonts w:ascii="Times New Roman"/>
                <w:b w:val="false"/>
                <w:i w:val="false"/>
                <w:color w:val="000000"/>
                <w:sz w:val="20"/>
              </w:rPr>
              <w:t>
</w:t>
            </w:r>
            <w:r>
              <w:rPr>
                <w:rFonts w:ascii="Times New Roman"/>
                <w:b w:val="false"/>
                <w:i w:val="false"/>
                <w:color w:val="000000"/>
                <w:sz w:val="20"/>
              </w:rPr>
              <w:t>свойства и состояние глинистых и песчаных грунтов при взаимодействии их с водой;</w:t>
            </w:r>
            <w:r>
              <w:br/>
            </w:r>
            <w:r>
              <w:rPr>
                <w:rFonts w:ascii="Times New Roman"/>
                <w:b w:val="false"/>
                <w:i w:val="false"/>
                <w:color w:val="000000"/>
                <w:sz w:val="20"/>
              </w:rPr>
              <w:t>
</w:t>
            </w:r>
            <w:r>
              <w:rPr>
                <w:rFonts w:ascii="Times New Roman"/>
                <w:b w:val="false"/>
                <w:i w:val="false"/>
                <w:color w:val="000000"/>
                <w:sz w:val="20"/>
              </w:rPr>
              <w:t>деформационные и прочностные свойства песчаных и глинистых грунтов;</w:t>
            </w:r>
            <w:r>
              <w:br/>
            </w:r>
            <w:r>
              <w:rPr>
                <w:rFonts w:ascii="Times New Roman"/>
                <w:b w:val="false"/>
                <w:i w:val="false"/>
                <w:color w:val="000000"/>
                <w:sz w:val="20"/>
              </w:rPr>
              <w:t>
</w:t>
            </w:r>
            <w:r>
              <w:rPr>
                <w:rFonts w:ascii="Times New Roman"/>
                <w:b w:val="false"/>
                <w:i w:val="false"/>
                <w:color w:val="000000"/>
                <w:sz w:val="20"/>
              </w:rPr>
              <w:t>твердые горные породы;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генезис и физико-механические свойства грунтов, классификации грунтов по различным показателям</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определять типы грунтов, их происхождение и свойства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инженерных сооружений</w:t>
            </w:r>
            <w:r>
              <w:br/>
            </w:r>
            <w:r>
              <w:rPr>
                <w:rFonts w:ascii="Times New Roman"/>
                <w:b w:val="false"/>
                <w:i w:val="false"/>
                <w:color w:val="000000"/>
                <w:sz w:val="20"/>
              </w:rPr>
              <w:t>
</w:t>
            </w:r>
            <w:r>
              <w:rPr>
                <w:rFonts w:ascii="Times New Roman"/>
                <w:b w:val="false"/>
                <w:i w:val="false"/>
                <w:color w:val="000000"/>
                <w:sz w:val="20"/>
              </w:rPr>
              <w:t>Основные строительные материалы;</w:t>
            </w:r>
            <w:r>
              <w:br/>
            </w:r>
            <w:r>
              <w:rPr>
                <w:rFonts w:ascii="Times New Roman"/>
                <w:b w:val="false"/>
                <w:i w:val="false"/>
                <w:color w:val="000000"/>
                <w:sz w:val="20"/>
              </w:rPr>
              <w:t>
</w:t>
            </w:r>
            <w:r>
              <w:rPr>
                <w:rFonts w:ascii="Times New Roman"/>
                <w:b w:val="false"/>
                <w:i w:val="false"/>
                <w:color w:val="000000"/>
                <w:sz w:val="20"/>
              </w:rPr>
              <w:t>основные строительные машины и механизмы;</w:t>
            </w:r>
            <w:r>
              <w:br/>
            </w:r>
            <w:r>
              <w:rPr>
                <w:rFonts w:ascii="Times New Roman"/>
                <w:b w:val="false"/>
                <w:i w:val="false"/>
                <w:color w:val="000000"/>
                <w:sz w:val="20"/>
              </w:rPr>
              <w:t>
</w:t>
            </w:r>
            <w:r>
              <w:rPr>
                <w:rFonts w:ascii="Times New Roman"/>
                <w:b w:val="false"/>
                <w:i w:val="false"/>
                <w:color w:val="000000"/>
                <w:sz w:val="20"/>
              </w:rPr>
              <w:t>земляные работы;</w:t>
            </w:r>
            <w:r>
              <w:br/>
            </w:r>
            <w:r>
              <w:rPr>
                <w:rFonts w:ascii="Times New Roman"/>
                <w:b w:val="false"/>
                <w:i w:val="false"/>
                <w:color w:val="000000"/>
                <w:sz w:val="20"/>
              </w:rPr>
              <w:t>
</w:t>
            </w:r>
            <w:r>
              <w:rPr>
                <w:rFonts w:ascii="Times New Roman"/>
                <w:b w:val="false"/>
                <w:i w:val="false"/>
                <w:color w:val="000000"/>
                <w:sz w:val="20"/>
              </w:rPr>
              <w:t>основание и фундаменты;</w:t>
            </w:r>
            <w:r>
              <w:br/>
            </w:r>
            <w:r>
              <w:rPr>
                <w:rFonts w:ascii="Times New Roman"/>
                <w:b w:val="false"/>
                <w:i w:val="false"/>
                <w:color w:val="000000"/>
                <w:sz w:val="20"/>
              </w:rPr>
              <w:t>
</w:t>
            </w:r>
            <w:r>
              <w:rPr>
                <w:rFonts w:ascii="Times New Roman"/>
                <w:b w:val="false"/>
                <w:i w:val="false"/>
                <w:color w:val="000000"/>
                <w:sz w:val="20"/>
              </w:rPr>
              <w:t>промышленные и гражданские сооружения;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и свойства основных строительных материалов,</w:t>
            </w:r>
            <w:r>
              <w:br/>
            </w:r>
            <w:r>
              <w:rPr>
                <w:rFonts w:ascii="Times New Roman"/>
                <w:b w:val="false"/>
                <w:i w:val="false"/>
                <w:color w:val="000000"/>
                <w:sz w:val="20"/>
              </w:rPr>
              <w:t>
</w:t>
            </w:r>
            <w:r>
              <w:rPr>
                <w:rFonts w:ascii="Times New Roman"/>
                <w:b w:val="false"/>
                <w:i w:val="false"/>
                <w:color w:val="000000"/>
                <w:sz w:val="20"/>
              </w:rPr>
              <w:t>назначение и характеристики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строительные материалы и механизмы для решения поставленных задач</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гидрометрии</w:t>
            </w:r>
            <w:r>
              <w:br/>
            </w:r>
            <w:r>
              <w:rPr>
                <w:rFonts w:ascii="Times New Roman"/>
                <w:b w:val="false"/>
                <w:i w:val="false"/>
                <w:color w:val="000000"/>
                <w:sz w:val="20"/>
              </w:rPr>
              <w:t>
</w:t>
            </w:r>
            <w:r>
              <w:rPr>
                <w:rFonts w:ascii="Times New Roman"/>
                <w:b w:val="false"/>
                <w:i w:val="false"/>
                <w:color w:val="000000"/>
                <w:sz w:val="20"/>
              </w:rPr>
              <w:t>Жидкость и ее физические свойства; основы гидростатики;</w:t>
            </w:r>
            <w:r>
              <w:br/>
            </w:r>
            <w:r>
              <w:rPr>
                <w:rFonts w:ascii="Times New Roman"/>
                <w:b w:val="false"/>
                <w:i w:val="false"/>
                <w:color w:val="000000"/>
                <w:sz w:val="20"/>
              </w:rPr>
              <w:t>
</w:t>
            </w:r>
            <w:r>
              <w:rPr>
                <w:rFonts w:ascii="Times New Roman"/>
                <w:b w:val="false"/>
                <w:i w:val="false"/>
                <w:color w:val="000000"/>
                <w:sz w:val="20"/>
              </w:rPr>
              <w:t>основы гидродинамики; режимы движения жидкости и гидравлические сопротивления;</w:t>
            </w:r>
            <w:r>
              <w:br/>
            </w:r>
            <w:r>
              <w:rPr>
                <w:rFonts w:ascii="Times New Roman"/>
                <w:b w:val="false"/>
                <w:i w:val="false"/>
                <w:color w:val="000000"/>
                <w:sz w:val="20"/>
              </w:rPr>
              <w:t>
</w:t>
            </w:r>
            <w:r>
              <w:rPr>
                <w:rFonts w:ascii="Times New Roman"/>
                <w:b w:val="false"/>
                <w:i w:val="false"/>
                <w:color w:val="000000"/>
                <w:sz w:val="20"/>
              </w:rPr>
              <w:t>напорное движение в трубах;</w:t>
            </w:r>
            <w:r>
              <w:br/>
            </w:r>
            <w:r>
              <w:rPr>
                <w:rFonts w:ascii="Times New Roman"/>
                <w:b w:val="false"/>
                <w:i w:val="false"/>
                <w:color w:val="000000"/>
                <w:sz w:val="20"/>
              </w:rPr>
              <w:t>
</w:t>
            </w:r>
            <w:r>
              <w:rPr>
                <w:rFonts w:ascii="Times New Roman"/>
                <w:b w:val="false"/>
                <w:i w:val="false"/>
                <w:color w:val="000000"/>
                <w:sz w:val="20"/>
              </w:rPr>
              <w:t>истечение жидкости из отверстий и насадок;</w:t>
            </w:r>
            <w:r>
              <w:br/>
            </w:r>
            <w:r>
              <w:rPr>
                <w:rFonts w:ascii="Times New Roman"/>
                <w:b w:val="false"/>
                <w:i w:val="false"/>
                <w:color w:val="000000"/>
                <w:sz w:val="20"/>
              </w:rPr>
              <w:t>
</w:t>
            </w:r>
            <w:r>
              <w:rPr>
                <w:rFonts w:ascii="Times New Roman"/>
                <w:b w:val="false"/>
                <w:i w:val="false"/>
                <w:color w:val="000000"/>
                <w:sz w:val="20"/>
              </w:rPr>
              <w:t>истечение жидкости через водосливы; движение жидкости в открытых руслах и каналах;</w:t>
            </w:r>
            <w:r>
              <w:br/>
            </w:r>
            <w:r>
              <w:rPr>
                <w:rFonts w:ascii="Times New Roman"/>
                <w:b w:val="false"/>
                <w:i w:val="false"/>
                <w:color w:val="000000"/>
                <w:sz w:val="20"/>
              </w:rPr>
              <w:t>
</w:t>
            </w:r>
            <w:r>
              <w:rPr>
                <w:rFonts w:ascii="Times New Roman"/>
                <w:b w:val="false"/>
                <w:i w:val="false"/>
                <w:color w:val="000000"/>
                <w:sz w:val="20"/>
              </w:rPr>
              <w:t>уровень воды; глубина рек; скорость течения воды; расход воды;</w:t>
            </w:r>
            <w:r>
              <w:br/>
            </w:r>
            <w:r>
              <w:rPr>
                <w:rFonts w:ascii="Times New Roman"/>
                <w:b w:val="false"/>
                <w:i w:val="false"/>
                <w:color w:val="000000"/>
                <w:sz w:val="20"/>
              </w:rPr>
              <w:t>
</w:t>
            </w:r>
            <w:r>
              <w:rPr>
                <w:rFonts w:ascii="Times New Roman"/>
                <w:b w:val="false"/>
                <w:i w:val="false"/>
                <w:color w:val="000000"/>
                <w:sz w:val="20"/>
              </w:rPr>
              <w:t>качество вод и степень их загрязнения;</w:t>
            </w:r>
            <w:r>
              <w:br/>
            </w:r>
            <w:r>
              <w:rPr>
                <w:rFonts w:ascii="Times New Roman"/>
                <w:b w:val="false"/>
                <w:i w:val="false"/>
                <w:color w:val="000000"/>
                <w:sz w:val="20"/>
              </w:rPr>
              <w:t>
</w:t>
            </w:r>
            <w:r>
              <w:rPr>
                <w:rFonts w:ascii="Times New Roman"/>
                <w:b w:val="false"/>
                <w:i w:val="false"/>
                <w:color w:val="000000"/>
                <w:sz w:val="20"/>
              </w:rPr>
              <w:t>охрана водных ресурсов и основы водного законодательства; виды воды на Земле; круговорот воды в природе и водный баланс;</w:t>
            </w:r>
            <w:r>
              <w:br/>
            </w:r>
            <w:r>
              <w:rPr>
                <w:rFonts w:ascii="Times New Roman"/>
                <w:b w:val="false"/>
                <w:i w:val="false"/>
                <w:color w:val="000000"/>
                <w:sz w:val="20"/>
              </w:rPr>
              <w:t>
</w:t>
            </w:r>
            <w:r>
              <w:rPr>
                <w:rFonts w:ascii="Times New Roman"/>
                <w:b w:val="false"/>
                <w:i w:val="false"/>
                <w:color w:val="000000"/>
                <w:sz w:val="20"/>
              </w:rPr>
              <w:t>речной сток; методы расчленения гидрографов речного стока;</w:t>
            </w:r>
            <w:r>
              <w:br/>
            </w:r>
            <w:r>
              <w:rPr>
                <w:rFonts w:ascii="Times New Roman"/>
                <w:b w:val="false"/>
                <w:i w:val="false"/>
                <w:color w:val="000000"/>
                <w:sz w:val="20"/>
              </w:rPr>
              <w:t>
</w:t>
            </w:r>
            <w:r>
              <w:rPr>
                <w:rFonts w:ascii="Times New Roman"/>
                <w:b w:val="false"/>
                <w:i w:val="false"/>
                <w:color w:val="000000"/>
                <w:sz w:val="20"/>
              </w:rPr>
              <w:t>гидрометрический метод оценки полезного питания и основные характеристики подземного стока;</w:t>
            </w:r>
            <w:r>
              <w:br/>
            </w:r>
            <w:r>
              <w:rPr>
                <w:rFonts w:ascii="Times New Roman"/>
                <w:b w:val="false"/>
                <w:i w:val="false"/>
                <w:color w:val="000000"/>
                <w:sz w:val="20"/>
              </w:rPr>
              <w:t>
</w:t>
            </w:r>
            <w:r>
              <w:rPr>
                <w:rFonts w:ascii="Times New Roman"/>
                <w:b w:val="false"/>
                <w:i w:val="false"/>
                <w:color w:val="000000"/>
                <w:sz w:val="20"/>
              </w:rPr>
              <w:t>статистические методы, применяемые</w:t>
            </w:r>
            <w:r>
              <w:br/>
            </w:r>
            <w:r>
              <w:rPr>
                <w:rFonts w:ascii="Times New Roman"/>
                <w:b w:val="false"/>
                <w:i w:val="false"/>
                <w:color w:val="000000"/>
                <w:sz w:val="20"/>
              </w:rPr>
              <w:t>
</w:t>
            </w:r>
            <w:r>
              <w:rPr>
                <w:rFonts w:ascii="Times New Roman"/>
                <w:b w:val="false"/>
                <w:i w:val="false"/>
                <w:color w:val="000000"/>
                <w:sz w:val="20"/>
              </w:rPr>
              <w:t>при расчетах поверхностного и подземного стока.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статики и динамики жидкости, движение жидкости в различных условиях, методы оценки параметров движения поверхностных вод</w:t>
            </w:r>
          </w:p>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гидравлическое сопротивление потоку в различных условиях, рассчитывать водный баланс территории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нивелирные работы, тахеометрическая съемка, оформление отчетов.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измерения,</w:t>
            </w:r>
            <w:r>
              <w:br/>
            </w:r>
            <w:r>
              <w:rPr>
                <w:rFonts w:ascii="Times New Roman"/>
                <w:b w:val="false"/>
                <w:i w:val="false"/>
                <w:color w:val="000000"/>
                <w:sz w:val="20"/>
              </w:rPr>
              <w:t>
</w:t>
            </w:r>
            <w:r>
              <w:rPr>
                <w:rFonts w:ascii="Times New Roman"/>
                <w:b w:val="false"/>
                <w:i w:val="false"/>
                <w:color w:val="000000"/>
                <w:sz w:val="20"/>
              </w:rPr>
              <w:t>заполнять, 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Подготовки геодезических приборов к работе</w:t>
            </w:r>
            <w:r>
              <w:br/>
            </w:r>
            <w:r>
              <w:rPr>
                <w:rFonts w:ascii="Times New Roman"/>
                <w:b w:val="false"/>
                <w:i w:val="false"/>
                <w:color w:val="000000"/>
                <w:sz w:val="20"/>
              </w:rPr>
              <w:t>
</w:t>
            </w:r>
            <w:r>
              <w:rPr>
                <w:rFonts w:ascii="Times New Roman"/>
                <w:b w:val="false"/>
                <w:i w:val="false"/>
                <w:color w:val="000000"/>
                <w:sz w:val="20"/>
              </w:rPr>
              <w:t>и проведение разбивки</w:t>
            </w:r>
            <w:r>
              <w:br/>
            </w:r>
            <w:r>
              <w:rPr>
                <w:rFonts w:ascii="Times New Roman"/>
                <w:b w:val="false"/>
                <w:i w:val="false"/>
                <w:color w:val="000000"/>
                <w:sz w:val="20"/>
              </w:rPr>
              <w:t>
</w:t>
            </w:r>
            <w:r>
              <w:rPr>
                <w:rFonts w:ascii="Times New Roman"/>
                <w:b w:val="false"/>
                <w:i w:val="false"/>
                <w:color w:val="000000"/>
                <w:sz w:val="20"/>
              </w:rPr>
              <w:t xml:space="preserve">профилей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 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 снаряжение для</w:t>
            </w:r>
            <w:r>
              <w:br/>
            </w:r>
            <w:r>
              <w:rPr>
                <w:rFonts w:ascii="Times New Roman"/>
                <w:b w:val="false"/>
                <w:i w:val="false"/>
                <w:color w:val="000000"/>
                <w:sz w:val="20"/>
              </w:rPr>
              <w:t>
</w:t>
            </w:r>
            <w:r>
              <w:rPr>
                <w:rFonts w:ascii="Times New Roman"/>
                <w:b w:val="false"/>
                <w:i w:val="false"/>
                <w:color w:val="000000"/>
                <w:sz w:val="20"/>
              </w:rPr>
              <w:t>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оценивать основные свойства </w:t>
            </w:r>
            <w:r>
              <w:br/>
            </w:r>
            <w:r>
              <w:rPr>
                <w:rFonts w:ascii="Times New Roman"/>
                <w:b w:val="false"/>
                <w:i w:val="false"/>
                <w:color w:val="000000"/>
                <w:sz w:val="20"/>
              </w:rPr>
              <w:t>
</w:t>
            </w:r>
            <w:r>
              <w:rPr>
                <w:rFonts w:ascii="Times New Roman"/>
                <w:b w:val="false"/>
                <w:i w:val="false"/>
                <w:color w:val="000000"/>
                <w:sz w:val="20"/>
              </w:rPr>
              <w:t>четвертичных и скальных пород,</w:t>
            </w:r>
            <w:r>
              <w:br/>
            </w:r>
            <w:r>
              <w:rPr>
                <w:rFonts w:ascii="Times New Roman"/>
                <w:b w:val="false"/>
                <w:i w:val="false"/>
                <w:color w:val="000000"/>
                <w:sz w:val="20"/>
              </w:rPr>
              <w:t>
</w:t>
            </w:r>
            <w:r>
              <w:rPr>
                <w:rFonts w:ascii="Times New Roman"/>
                <w:b w:val="false"/>
                <w:i w:val="false"/>
                <w:color w:val="000000"/>
                <w:sz w:val="20"/>
              </w:rPr>
              <w:t xml:space="preserve">проводить их документацию, составлять конструкцию скважины.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 местности</w:t>
            </w:r>
            <w:r>
              <w:br/>
            </w:r>
            <w:r>
              <w:rPr>
                <w:rFonts w:ascii="Times New Roman"/>
                <w:b w:val="false"/>
                <w:i w:val="false"/>
                <w:color w:val="000000"/>
                <w:sz w:val="20"/>
              </w:rPr>
              <w:t>
</w:t>
            </w:r>
            <w:r>
              <w:rPr>
                <w:rFonts w:ascii="Times New Roman"/>
                <w:b w:val="false"/>
                <w:i w:val="false"/>
                <w:color w:val="000000"/>
                <w:sz w:val="20"/>
              </w:rPr>
              <w:t>и по карте.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Горно-буровая</w:t>
            </w:r>
            <w:r>
              <w:br/>
            </w:r>
            <w:r>
              <w:rPr>
                <w:rFonts w:ascii="Times New Roman"/>
                <w:b w:val="false"/>
                <w:i w:val="false"/>
                <w:color w:val="000000"/>
                <w:sz w:val="20"/>
              </w:rPr>
              <w:t>
</w:t>
            </w:r>
            <w:r>
              <w:rPr>
                <w:rFonts w:ascii="Times New Roman"/>
                <w:b w:val="false"/>
                <w:i w:val="false"/>
                <w:color w:val="000000"/>
                <w:sz w:val="20"/>
              </w:rPr>
              <w:t>Знакомство с местом практики, 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Бурение неглубоких скважин.</w:t>
            </w:r>
            <w:r>
              <w:br/>
            </w:r>
            <w:r>
              <w:rPr>
                <w:rFonts w:ascii="Times New Roman"/>
                <w:b w:val="false"/>
                <w:i w:val="false"/>
                <w:color w:val="000000"/>
                <w:sz w:val="20"/>
              </w:rPr>
              <w:t>
</w:t>
            </w:r>
            <w:r>
              <w:rPr>
                <w:rFonts w:ascii="Times New Roman"/>
                <w:b w:val="false"/>
                <w:i w:val="false"/>
                <w:color w:val="000000"/>
                <w:sz w:val="20"/>
              </w:rPr>
              <w:t>Колонковое бурение.</w:t>
            </w:r>
            <w:r>
              <w:br/>
            </w:r>
            <w:r>
              <w:rPr>
                <w:rFonts w:ascii="Times New Roman"/>
                <w:b w:val="false"/>
                <w:i w:val="false"/>
                <w:color w:val="000000"/>
                <w:sz w:val="20"/>
              </w:rPr>
              <w:t>
</w:t>
            </w:r>
            <w:r>
              <w:rPr>
                <w:rFonts w:ascii="Times New Roman"/>
                <w:b w:val="false"/>
                <w:i w:val="false"/>
                <w:color w:val="000000"/>
                <w:sz w:val="20"/>
              </w:rPr>
              <w:t>Ударно-механическое бурение.</w:t>
            </w:r>
            <w:r>
              <w:br/>
            </w:r>
            <w:r>
              <w:rPr>
                <w:rFonts w:ascii="Times New Roman"/>
                <w:b w:val="false"/>
                <w:i w:val="false"/>
                <w:color w:val="000000"/>
                <w:sz w:val="20"/>
              </w:rPr>
              <w:t>
</w:t>
            </w:r>
            <w:r>
              <w:rPr>
                <w:rFonts w:ascii="Times New Roman"/>
                <w:b w:val="false"/>
                <w:i w:val="false"/>
                <w:color w:val="000000"/>
                <w:sz w:val="20"/>
              </w:rPr>
              <w:t>Роторное бурение.</w:t>
            </w:r>
            <w:r>
              <w:br/>
            </w:r>
            <w:r>
              <w:rPr>
                <w:rFonts w:ascii="Times New Roman"/>
                <w:b w:val="false"/>
                <w:i w:val="false"/>
                <w:color w:val="000000"/>
                <w:sz w:val="20"/>
              </w:rPr>
              <w:t>
</w:t>
            </w:r>
            <w:r>
              <w:rPr>
                <w:rFonts w:ascii="Times New Roman"/>
                <w:b w:val="false"/>
                <w:i w:val="false"/>
                <w:color w:val="000000"/>
                <w:sz w:val="20"/>
              </w:rPr>
              <w:t>Проведение открытых горных выработок.</w:t>
            </w:r>
            <w:r>
              <w:br/>
            </w:r>
            <w:r>
              <w:rPr>
                <w:rFonts w:ascii="Times New Roman"/>
                <w:b w:val="false"/>
                <w:i w:val="false"/>
                <w:color w:val="000000"/>
                <w:sz w:val="20"/>
              </w:rPr>
              <w:t>
</w:t>
            </w:r>
            <w:r>
              <w:rPr>
                <w:rFonts w:ascii="Times New Roman"/>
                <w:b w:val="false"/>
                <w:i w:val="false"/>
                <w:color w:val="000000"/>
                <w:sz w:val="20"/>
              </w:rPr>
              <w:t>Знакомство с подземными горизонтальными и вертикальными выработками.</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систематизация материалов,</w:t>
            </w:r>
            <w:r>
              <w:br/>
            </w:r>
            <w:r>
              <w:rPr>
                <w:rFonts w:ascii="Times New Roman"/>
                <w:b w:val="false"/>
                <w:i w:val="false"/>
                <w:color w:val="000000"/>
                <w:sz w:val="20"/>
              </w:rPr>
              <w:t>
</w:t>
            </w:r>
            <w:r>
              <w:rPr>
                <w:rFonts w:ascii="Times New Roman"/>
                <w:b w:val="false"/>
                <w:i w:val="false"/>
                <w:color w:val="000000"/>
                <w:sz w:val="20"/>
              </w:rPr>
              <w:t>защита отчетов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Подготовка скважины к работе, освоение водоносного горизонта.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Проводить документацию скважин.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Съемочная по гидрогеологии</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 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Маршрутные исследования.</w:t>
            </w:r>
            <w:r>
              <w:br/>
            </w:r>
            <w:r>
              <w:rPr>
                <w:rFonts w:ascii="Times New Roman"/>
                <w:b w:val="false"/>
                <w:i w:val="false"/>
                <w:color w:val="000000"/>
                <w:sz w:val="20"/>
              </w:rPr>
              <w:t>
</w:t>
            </w:r>
            <w:r>
              <w:rPr>
                <w:rFonts w:ascii="Times New Roman"/>
                <w:b w:val="false"/>
                <w:i w:val="false"/>
                <w:color w:val="000000"/>
                <w:sz w:val="20"/>
              </w:rPr>
              <w:t>Проходка картировочных скважин.</w:t>
            </w:r>
            <w:r>
              <w:br/>
            </w:r>
            <w:r>
              <w:rPr>
                <w:rFonts w:ascii="Times New Roman"/>
                <w:b w:val="false"/>
                <w:i w:val="false"/>
                <w:color w:val="000000"/>
                <w:sz w:val="20"/>
              </w:rPr>
              <w:t>
</w:t>
            </w:r>
            <w:r>
              <w:rPr>
                <w:rFonts w:ascii="Times New Roman"/>
                <w:b w:val="false"/>
                <w:i w:val="false"/>
                <w:color w:val="000000"/>
                <w:sz w:val="20"/>
              </w:rPr>
              <w:t>Определение фильтрационных характеристик экспресс-методами.</w:t>
            </w:r>
            <w:r>
              <w:br/>
            </w:r>
            <w:r>
              <w:rPr>
                <w:rFonts w:ascii="Times New Roman"/>
                <w:b w:val="false"/>
                <w:i w:val="false"/>
                <w:color w:val="000000"/>
                <w:sz w:val="20"/>
              </w:rPr>
              <w:t>
</w:t>
            </w:r>
            <w:r>
              <w:rPr>
                <w:rFonts w:ascii="Times New Roman"/>
                <w:b w:val="false"/>
                <w:i w:val="false"/>
                <w:color w:val="000000"/>
                <w:sz w:val="20"/>
              </w:rPr>
              <w:t>Стационарные наблюдения за режимов водоносного горизонта.</w:t>
            </w:r>
            <w:r>
              <w:br/>
            </w:r>
            <w:r>
              <w:rPr>
                <w:rFonts w:ascii="Times New Roman"/>
                <w:b w:val="false"/>
                <w:i w:val="false"/>
                <w:color w:val="000000"/>
                <w:sz w:val="20"/>
              </w:rPr>
              <w:t>
</w:t>
            </w:r>
            <w:r>
              <w:rPr>
                <w:rFonts w:ascii="Times New Roman"/>
                <w:b w:val="false"/>
                <w:i w:val="false"/>
                <w:color w:val="000000"/>
                <w:sz w:val="20"/>
              </w:rPr>
              <w:t>Опытные работы.</w:t>
            </w:r>
            <w:r>
              <w:br/>
            </w:r>
            <w:r>
              <w:rPr>
                <w:rFonts w:ascii="Times New Roman"/>
                <w:b w:val="false"/>
                <w:i w:val="false"/>
                <w:color w:val="000000"/>
                <w:sz w:val="20"/>
              </w:rPr>
              <w:t>
</w:t>
            </w:r>
            <w:r>
              <w:rPr>
                <w:rFonts w:ascii="Times New Roman"/>
                <w:b w:val="false"/>
                <w:i w:val="false"/>
                <w:color w:val="000000"/>
                <w:sz w:val="20"/>
              </w:rPr>
              <w:t>Гидрогеологическое опробование водоносных горизонтов.</w:t>
            </w:r>
            <w:r>
              <w:br/>
            </w:r>
            <w:r>
              <w:rPr>
                <w:rFonts w:ascii="Times New Roman"/>
                <w:b w:val="false"/>
                <w:i w:val="false"/>
                <w:color w:val="000000"/>
                <w:sz w:val="20"/>
              </w:rPr>
              <w:t>
</w:t>
            </w:r>
            <w:r>
              <w:rPr>
                <w:rFonts w:ascii="Times New Roman"/>
                <w:b w:val="false"/>
                <w:i w:val="false"/>
                <w:color w:val="000000"/>
                <w:sz w:val="20"/>
              </w:rPr>
              <w:t>Лабораторное исследование проб.</w:t>
            </w:r>
            <w:r>
              <w:br/>
            </w:r>
            <w:r>
              <w:rPr>
                <w:rFonts w:ascii="Times New Roman"/>
                <w:b w:val="false"/>
                <w:i w:val="false"/>
                <w:color w:val="000000"/>
                <w:sz w:val="20"/>
              </w:rPr>
              <w:t>
</w:t>
            </w:r>
            <w:r>
              <w:rPr>
                <w:rFonts w:ascii="Times New Roman"/>
                <w:b w:val="false"/>
                <w:i w:val="false"/>
                <w:color w:val="000000"/>
                <w:sz w:val="20"/>
              </w:rPr>
              <w:t>Обработка, систематизация материалов, защита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 проходить мелкие выработки,</w:t>
            </w:r>
            <w:r>
              <w:br/>
            </w:r>
            <w:r>
              <w:rPr>
                <w:rFonts w:ascii="Times New Roman"/>
                <w:b w:val="false"/>
                <w:i w:val="false"/>
                <w:color w:val="000000"/>
                <w:sz w:val="20"/>
              </w:rPr>
              <w:t>
</w:t>
            </w:r>
            <w:r>
              <w:rPr>
                <w:rFonts w:ascii="Times New Roman"/>
                <w:b w:val="false"/>
                <w:i w:val="false"/>
                <w:color w:val="000000"/>
                <w:sz w:val="20"/>
              </w:rPr>
              <w:t>бурить мелкие скважины,</w:t>
            </w:r>
            <w:r>
              <w:br/>
            </w:r>
            <w:r>
              <w:rPr>
                <w:rFonts w:ascii="Times New Roman"/>
                <w:b w:val="false"/>
                <w:i w:val="false"/>
                <w:color w:val="000000"/>
                <w:sz w:val="20"/>
              </w:rPr>
              <w:t>
</w:t>
            </w:r>
            <w:r>
              <w:rPr>
                <w:rFonts w:ascii="Times New Roman"/>
                <w:b w:val="false"/>
                <w:i w:val="false"/>
                <w:color w:val="000000"/>
                <w:sz w:val="20"/>
              </w:rPr>
              <w:t>отбирать пробы воды и грунта, подготавливать их к лабораторному анализу,</w:t>
            </w:r>
            <w:r>
              <w:br/>
            </w:r>
            <w:r>
              <w:rPr>
                <w:rFonts w:ascii="Times New Roman"/>
                <w:b w:val="false"/>
                <w:i w:val="false"/>
                <w:color w:val="000000"/>
                <w:sz w:val="20"/>
              </w:rPr>
              <w:t>
</w:t>
            </w:r>
            <w:r>
              <w:rPr>
                <w:rFonts w:ascii="Times New Roman"/>
                <w:b w:val="false"/>
                <w:i w:val="false"/>
                <w:color w:val="000000"/>
                <w:sz w:val="20"/>
              </w:rPr>
              <w:t>участвовать в проведении документации выработок,</w:t>
            </w:r>
            <w:r>
              <w:br/>
            </w:r>
            <w:r>
              <w:rPr>
                <w:rFonts w:ascii="Times New Roman"/>
                <w:b w:val="false"/>
                <w:i w:val="false"/>
                <w:color w:val="000000"/>
                <w:sz w:val="20"/>
              </w:rPr>
              <w:t>
</w:t>
            </w:r>
            <w:r>
              <w:rPr>
                <w:rFonts w:ascii="Times New Roman"/>
                <w:b w:val="false"/>
                <w:i w:val="false"/>
                <w:color w:val="000000"/>
                <w:sz w:val="20"/>
              </w:rPr>
              <w:t>проведении опытных работ</w:t>
            </w:r>
            <w:r>
              <w:br/>
            </w:r>
            <w:r>
              <w:rPr>
                <w:rFonts w:ascii="Times New Roman"/>
                <w:b w:val="false"/>
                <w:i w:val="false"/>
                <w:color w:val="000000"/>
                <w:sz w:val="20"/>
              </w:rPr>
              <w:t>
</w:t>
            </w:r>
            <w:r>
              <w:rPr>
                <w:rFonts w:ascii="Times New Roman"/>
                <w:b w:val="false"/>
                <w:i w:val="false"/>
                <w:color w:val="000000"/>
                <w:sz w:val="20"/>
              </w:rPr>
              <w:t>и режимных наблюдений, наносить полученную информацию на карту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-составления гидрогеологических карт.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получению навыков диагностики минералов и горных пород.</w:t>
            </w:r>
            <w:r>
              <w:br/>
            </w:r>
            <w:r>
              <w:rPr>
                <w:rFonts w:ascii="Times New Roman"/>
                <w:b w:val="false"/>
                <w:i w:val="false"/>
                <w:color w:val="000000"/>
                <w:sz w:val="20"/>
              </w:rPr>
              <w:t>
</w:t>
            </w:r>
            <w:r>
              <w:rPr>
                <w:rFonts w:ascii="Times New Roman"/>
                <w:b w:val="false"/>
                <w:i w:val="false"/>
                <w:color w:val="000000"/>
                <w:sz w:val="20"/>
              </w:rPr>
              <w:t>Цели и задачи практики. Изучение строения кристаллов,</w:t>
            </w:r>
            <w:r>
              <w:br/>
            </w:r>
            <w:r>
              <w:rPr>
                <w:rFonts w:ascii="Times New Roman"/>
                <w:b w:val="false"/>
                <w:i w:val="false"/>
                <w:color w:val="000000"/>
                <w:sz w:val="20"/>
              </w:rPr>
              <w:t>
</w:t>
            </w:r>
            <w:r>
              <w:rPr>
                <w:rFonts w:ascii="Times New Roman"/>
                <w:b w:val="false"/>
                <w:i w:val="false"/>
                <w:color w:val="000000"/>
                <w:sz w:val="20"/>
              </w:rPr>
              <w:t>ознакомление с диагностическими признаками минералов и горных пород.</w:t>
            </w:r>
            <w:r>
              <w:br/>
            </w:r>
            <w:r>
              <w:rPr>
                <w:rFonts w:ascii="Times New Roman"/>
                <w:b w:val="false"/>
                <w:i w:val="false"/>
                <w:color w:val="000000"/>
                <w:sz w:val="20"/>
              </w:rPr>
              <w:t>
</w:t>
            </w:r>
            <w:r>
              <w:rPr>
                <w:rFonts w:ascii="Times New Roman"/>
                <w:b w:val="false"/>
                <w:i w:val="false"/>
                <w:color w:val="000000"/>
                <w:sz w:val="20"/>
              </w:rPr>
              <w:t>Изучение коллекций различных классов минералов, изучение коллекций осадочных, магматических и метаморфических горных пород. Оформление отчетов.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диагностические признаки минералов и горных пород,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-выявлять минералы в горных породах по характерным признакам.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2.2.9</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070301 2 «Рабочий на гидрогеологических работах»</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070301 2 «Рабочий на гидрогеологических работах»</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 инструкция по технике безопасности. Опытные работы в шурфах, скважинах, на обнажениях. Отбор проб воды и грунта. Маршрутные геоморфологические исследования. Обработка, систематизация материалов, защита отчетов.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 проходить мелкие выработки, бурить мелкие скважины, документировать горно-буровые выработки, проводить откачки, наливы, отбирать пробы и подготавливать их к лабораторным анализам.</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полевых условиях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2.1.1-ПК 2.1.16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профессии 070302 2 «Рабочий на геолого-съемочных и поисковых работах»</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 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Опытные работы в шурфах, скважинах, на обнажениях.</w:t>
            </w:r>
            <w:r>
              <w:br/>
            </w:r>
            <w:r>
              <w:rPr>
                <w:rFonts w:ascii="Times New Roman"/>
                <w:b w:val="false"/>
                <w:i w:val="false"/>
                <w:color w:val="000000"/>
                <w:sz w:val="20"/>
              </w:rPr>
              <w:t>
</w:t>
            </w:r>
            <w:r>
              <w:rPr>
                <w:rFonts w:ascii="Times New Roman"/>
                <w:b w:val="false"/>
                <w:i w:val="false"/>
                <w:color w:val="000000"/>
                <w:sz w:val="20"/>
              </w:rPr>
              <w:t>Отбор проб воды и грунта. Маршрутные</w:t>
            </w:r>
            <w:r>
              <w:br/>
            </w:r>
            <w:r>
              <w:rPr>
                <w:rFonts w:ascii="Times New Roman"/>
                <w:b w:val="false"/>
                <w:i w:val="false"/>
                <w:color w:val="000000"/>
                <w:sz w:val="20"/>
              </w:rPr>
              <w:t>
</w:t>
            </w:r>
            <w:r>
              <w:rPr>
                <w:rFonts w:ascii="Times New Roman"/>
                <w:b w:val="false"/>
                <w:i w:val="false"/>
                <w:color w:val="000000"/>
                <w:sz w:val="20"/>
              </w:rPr>
              <w:t>геоморфологические исследования.</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систематизация материалов, защита отчетов.</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отбирать все виды проб в различных условиях, маркировать, упаковывать, представлять в лабораторию</w:t>
            </w:r>
            <w:r>
              <w:br/>
            </w:r>
            <w:r>
              <w:rPr>
                <w:rFonts w:ascii="Times New Roman"/>
                <w:b w:val="false"/>
                <w:i w:val="false"/>
                <w:color w:val="000000"/>
                <w:sz w:val="20"/>
              </w:rPr>
              <w:t>
</w:t>
            </w:r>
            <w:r>
              <w:rPr>
                <w:rFonts w:ascii="Times New Roman"/>
                <w:b w:val="false"/>
                <w:i w:val="false"/>
                <w:color w:val="000000"/>
                <w:sz w:val="20"/>
              </w:rPr>
              <w:t>- промывать и доводить массовые шлиховые пробы в лотках до установленного уровня,</w:t>
            </w:r>
            <w:r>
              <w:br/>
            </w:r>
            <w:r>
              <w:rPr>
                <w:rFonts w:ascii="Times New Roman"/>
                <w:b w:val="false"/>
                <w:i w:val="false"/>
                <w:color w:val="000000"/>
                <w:sz w:val="20"/>
              </w:rPr>
              <w:t>
</w:t>
            </w:r>
            <w:r>
              <w:rPr>
                <w:rFonts w:ascii="Times New Roman"/>
                <w:b w:val="false"/>
                <w:i w:val="false"/>
                <w:color w:val="000000"/>
                <w:sz w:val="20"/>
              </w:rPr>
              <w:t>обрабатывать, маркировать вести учет промывочных контрольных проб, соблюдать нужную скорость движения воды для выделения шлихов из песка.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шлиховому опробованию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2.2.1-ПК 2.2.14</w:t>
            </w:r>
          </w:p>
        </w:tc>
      </w:tr>
      <w:tr>
        <w:trPr>
          <w:trHeight w:val="10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r>
      <w:tr>
        <w:trPr>
          <w:trHeight w:val="10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 структурой инженерно-технической службы и видами гидрогеологических и инженерно-геологических работ,</w:t>
            </w:r>
            <w:r>
              <w:br/>
            </w:r>
            <w:r>
              <w:rPr>
                <w:rFonts w:ascii="Times New Roman"/>
                <w:b w:val="false"/>
                <w:i w:val="false"/>
                <w:color w:val="000000"/>
                <w:sz w:val="20"/>
              </w:rPr>
              <w:t>
</w:t>
            </w:r>
            <w:r>
              <w:rPr>
                <w:rFonts w:ascii="Times New Roman"/>
                <w:b w:val="false"/>
                <w:i w:val="false"/>
                <w:color w:val="000000"/>
                <w:sz w:val="20"/>
              </w:rPr>
              <w:t>имеющихся в организации, где проходит практика;</w:t>
            </w:r>
            <w:r>
              <w:br/>
            </w:r>
            <w:r>
              <w:rPr>
                <w:rFonts w:ascii="Times New Roman"/>
                <w:b w:val="false"/>
                <w:i w:val="false"/>
                <w:color w:val="000000"/>
                <w:sz w:val="20"/>
              </w:rPr>
              <w:t>
</w:t>
            </w:r>
            <w:r>
              <w:rPr>
                <w:rFonts w:ascii="Times New Roman"/>
                <w:b w:val="false"/>
                <w:i w:val="false"/>
                <w:color w:val="000000"/>
                <w:sz w:val="20"/>
              </w:rPr>
              <w:t>непосредственная работа на конкретном рабочем месте или в зависимости от обстоятельств дублером на всех видах гидрогеологических работ,</w:t>
            </w:r>
            <w:r>
              <w:br/>
            </w:r>
            <w:r>
              <w:rPr>
                <w:rFonts w:ascii="Times New Roman"/>
                <w:b w:val="false"/>
                <w:i w:val="false"/>
                <w:color w:val="000000"/>
                <w:sz w:val="20"/>
              </w:rPr>
              <w:t>
</w:t>
            </w:r>
            <w:r>
              <w:rPr>
                <w:rFonts w:ascii="Times New Roman"/>
                <w:b w:val="false"/>
                <w:i w:val="false"/>
                <w:color w:val="000000"/>
                <w:sz w:val="20"/>
              </w:rPr>
              <w:t>где требуется специалист профессионального уровня или техника-геолога;</w:t>
            </w:r>
            <w:r>
              <w:br/>
            </w:r>
            <w:r>
              <w:rPr>
                <w:rFonts w:ascii="Times New Roman"/>
                <w:b w:val="false"/>
                <w:i w:val="false"/>
                <w:color w:val="000000"/>
                <w:sz w:val="20"/>
              </w:rPr>
              <w:t>
</w:t>
            </w:r>
            <w:r>
              <w:rPr>
                <w:rFonts w:ascii="Times New Roman"/>
                <w:b w:val="false"/>
                <w:i w:val="false"/>
                <w:color w:val="000000"/>
                <w:sz w:val="20"/>
              </w:rPr>
              <w:t>составление дневника-отчета по практике и получение отзыва- характеристики</w:t>
            </w:r>
            <w:r>
              <w:br/>
            </w:r>
            <w:r>
              <w:rPr>
                <w:rFonts w:ascii="Times New Roman"/>
                <w:b w:val="false"/>
                <w:i w:val="false"/>
                <w:color w:val="000000"/>
                <w:sz w:val="20"/>
              </w:rPr>
              <w:t>
</w:t>
            </w:r>
            <w:r>
              <w:rPr>
                <w:rFonts w:ascii="Times New Roman"/>
                <w:b w:val="false"/>
                <w:i w:val="false"/>
                <w:color w:val="000000"/>
                <w:sz w:val="20"/>
              </w:rPr>
              <w:t>о выполняемых работах и уровне их исполнения.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 технологическом процессе, оформлять результаты полевых работ, участвовать в составлении отчета.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по избранной профессии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p>
          <w:p>
            <w:pPr>
              <w:spacing w:after="20"/>
              <w:ind w:left="20"/>
              <w:jc w:val="both"/>
            </w:pPr>
            <w:r>
              <w:rPr>
                <w:rFonts w:ascii="Times New Roman"/>
                <w:b w:val="false"/>
                <w:i w:val="false"/>
                <w:color w:val="000000"/>
                <w:sz w:val="20"/>
              </w:rPr>
              <w:t>ПК 2.1.1-ПК 2.2.14</w:t>
            </w:r>
          </w:p>
        </w:tc>
      </w:tr>
    </w:tbl>
    <w:bookmarkStart w:name="z207" w:id="206"/>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3942"/>
        <w:gridCol w:w="3515"/>
        <w:gridCol w:w="1492"/>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цикла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основные разделы</w:t>
            </w:r>
            <w:r>
              <w:br/>
            </w:r>
            <w:r>
              <w:rPr>
                <w:rFonts w:ascii="Times New Roman"/>
                <w:b w:val="false"/>
                <w:i w:val="false"/>
                <w:color w:val="000000"/>
                <w:sz w:val="20"/>
              </w:rPr>
              <w:t>
</w:t>
            </w:r>
            <w:r>
              <w:rPr>
                <w:rFonts w:ascii="Times New Roman"/>
                <w:b w:val="false"/>
                <w:i w:val="false"/>
                <w:color w:val="000000"/>
                <w:sz w:val="20"/>
              </w:rPr>
              <w:t>дисциплины, практики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w:t>
            </w:r>
            <w:r>
              <w:br/>
            </w:r>
            <w:r>
              <w:rPr>
                <w:rFonts w:ascii="Times New Roman"/>
                <w:b w:val="false"/>
                <w:i w:val="false"/>
                <w:color w:val="000000"/>
                <w:sz w:val="20"/>
              </w:rPr>
              <w:t>
</w:t>
            </w:r>
            <w:r>
              <w:rPr>
                <w:rFonts w:ascii="Times New Roman"/>
                <w:b w:val="false"/>
                <w:i w:val="false"/>
                <w:color w:val="000000"/>
                <w:sz w:val="20"/>
              </w:rPr>
              <w:t>руемой</w:t>
            </w:r>
            <w:r>
              <w:br/>
            </w:r>
            <w:r>
              <w:rPr>
                <w:rFonts w:ascii="Times New Roman"/>
                <w:b w:val="false"/>
                <w:i w:val="false"/>
                <w:color w:val="000000"/>
                <w:sz w:val="20"/>
              </w:rPr>
              <w:t>
</w:t>
            </w:r>
            <w:r>
              <w:rPr>
                <w:rFonts w:ascii="Times New Roman"/>
                <w:b w:val="false"/>
                <w:i w:val="false"/>
                <w:color w:val="000000"/>
                <w:sz w:val="20"/>
              </w:rPr>
              <w:t>компетенции</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w:t>
            </w:r>
            <w:r>
              <w:br/>
            </w:r>
            <w:r>
              <w:rPr>
                <w:rFonts w:ascii="Times New Roman"/>
                <w:b w:val="false"/>
                <w:i w:val="false"/>
                <w:color w:val="000000"/>
                <w:sz w:val="20"/>
              </w:rPr>
              <w:t>
</w:t>
            </w:r>
            <w:r>
              <w:rPr>
                <w:rFonts w:ascii="Times New Roman"/>
                <w:b w:val="false"/>
                <w:i w:val="false"/>
                <w:color w:val="000000"/>
                <w:sz w:val="20"/>
              </w:rPr>
              <w:t>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 применением</w:t>
            </w:r>
            <w:r>
              <w:br/>
            </w:r>
            <w:r>
              <w:rPr>
                <w:rFonts w:ascii="Times New Roman"/>
                <w:b w:val="false"/>
                <w:i w:val="false"/>
                <w:color w:val="000000"/>
                <w:sz w:val="20"/>
              </w:rPr>
              <w:t>
</w:t>
            </w:r>
            <w:r>
              <w:rPr>
                <w:rFonts w:ascii="Times New Roman"/>
                <w:b w:val="false"/>
                <w:i w:val="false"/>
                <w:color w:val="000000"/>
                <w:sz w:val="20"/>
              </w:rPr>
              <w:t>существующей терминологии в отрасли.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ПК3.3.10</w:t>
            </w:r>
            <w:r>
              <w:br/>
            </w:r>
            <w:r>
              <w:rPr>
                <w:rFonts w:ascii="Times New Roman"/>
                <w:b w:val="false"/>
                <w:i w:val="false"/>
                <w:color w:val="000000"/>
                <w:sz w:val="20"/>
              </w:rPr>
              <w:t>
</w:t>
            </w:r>
            <w:r>
              <w:rPr>
                <w:rFonts w:ascii="Times New Roman"/>
                <w:b w:val="false"/>
                <w:i w:val="false"/>
                <w:color w:val="000000"/>
                <w:sz w:val="20"/>
              </w:rPr>
              <w:t>ПК3.3.11</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w:t>
            </w:r>
            <w:r>
              <w:br/>
            </w:r>
            <w:r>
              <w:rPr>
                <w:rFonts w:ascii="Times New Roman"/>
                <w:b w:val="false"/>
                <w:i w:val="false"/>
                <w:color w:val="000000"/>
                <w:sz w:val="20"/>
              </w:rPr>
              <w:t>
</w:t>
            </w:r>
            <w:r>
              <w:rPr>
                <w:rFonts w:ascii="Times New Roman"/>
                <w:b w:val="false"/>
                <w:i w:val="false"/>
                <w:color w:val="000000"/>
                <w:sz w:val="20"/>
              </w:rPr>
              <w:t>внеаудиторное чтение.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w:t>
            </w:r>
            <w:r>
              <w:br/>
            </w:r>
            <w:r>
              <w:rPr>
                <w:rFonts w:ascii="Times New Roman"/>
                <w:b w:val="false"/>
                <w:i w:val="false"/>
                <w:color w:val="000000"/>
                <w:sz w:val="20"/>
              </w:rPr>
              <w:t>
</w:t>
            </w:r>
            <w:r>
              <w:rPr>
                <w:rFonts w:ascii="Times New Roman"/>
                <w:b w:val="false"/>
                <w:i w:val="false"/>
                <w:color w:val="000000"/>
                <w:sz w:val="20"/>
              </w:rPr>
              <w:t>со словарем, тексты социальной и</w:t>
            </w:r>
            <w:r>
              <w:br/>
            </w:r>
            <w:r>
              <w:rPr>
                <w:rFonts w:ascii="Times New Roman"/>
                <w:b w:val="false"/>
                <w:i w:val="false"/>
                <w:color w:val="000000"/>
                <w:sz w:val="20"/>
              </w:rPr>
              <w:t>
</w:t>
            </w:r>
            <w:r>
              <w:rPr>
                <w:rFonts w:ascii="Times New Roman"/>
                <w:b w:val="false"/>
                <w:i w:val="false"/>
                <w:color w:val="000000"/>
                <w:sz w:val="20"/>
              </w:rPr>
              <w:t>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 и профессиональном уровне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3.3.10</w:t>
            </w:r>
            <w:r>
              <w:br/>
            </w:r>
            <w:r>
              <w:rPr>
                <w:rFonts w:ascii="Times New Roman"/>
                <w:b w:val="false"/>
                <w:i w:val="false"/>
                <w:color w:val="000000"/>
                <w:sz w:val="20"/>
              </w:rPr>
              <w:t>
</w:t>
            </w:r>
            <w:r>
              <w:rPr>
                <w:rFonts w:ascii="Times New Roman"/>
                <w:b w:val="false"/>
                <w:i w:val="false"/>
                <w:color w:val="000000"/>
                <w:sz w:val="20"/>
              </w:rPr>
              <w:t>ПК 3.3.11</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w:t>
            </w:r>
            <w:r>
              <w:br/>
            </w:r>
            <w:r>
              <w:rPr>
                <w:rFonts w:ascii="Times New Roman"/>
                <w:b w:val="false"/>
                <w:i w:val="false"/>
                <w:color w:val="000000"/>
                <w:sz w:val="20"/>
              </w:rPr>
              <w:t>
</w:t>
            </w:r>
            <w:r>
              <w:rPr>
                <w:rFonts w:ascii="Times New Roman"/>
                <w:b w:val="false"/>
                <w:i w:val="false"/>
                <w:color w:val="000000"/>
                <w:sz w:val="20"/>
              </w:rPr>
              <w:t>заниматься спортом.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w:t>
            </w:r>
            <w:r>
              <w:br/>
            </w:r>
            <w:r>
              <w:rPr>
                <w:rFonts w:ascii="Times New Roman"/>
                <w:b w:val="false"/>
                <w:i w:val="false"/>
                <w:color w:val="000000"/>
                <w:sz w:val="20"/>
              </w:rPr>
              <w:t>
</w:t>
            </w:r>
            <w:r>
              <w:rPr>
                <w:rFonts w:ascii="Times New Roman"/>
                <w:b w:val="false"/>
                <w:i w:val="false"/>
                <w:color w:val="000000"/>
                <w:sz w:val="20"/>
              </w:rPr>
              <w:t>основы религиоведения:</w:t>
            </w:r>
            <w:r>
              <w:br/>
            </w:r>
            <w:r>
              <w:rPr>
                <w:rFonts w:ascii="Times New Roman"/>
                <w:b w:val="false"/>
                <w:i w:val="false"/>
                <w:color w:val="000000"/>
                <w:sz w:val="20"/>
              </w:rPr>
              <w:t>
</w:t>
            </w:r>
            <w:r>
              <w:rPr>
                <w:rFonts w:ascii="Times New Roman"/>
                <w:b w:val="false"/>
                <w:i w:val="false"/>
                <w:color w:val="000000"/>
                <w:sz w:val="20"/>
              </w:rPr>
              <w:t>понятие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 культура в современном мире; культура народов, населявших территорию Казахстана;</w:t>
            </w:r>
            <w:r>
              <w:br/>
            </w:r>
            <w:r>
              <w:rPr>
                <w:rFonts w:ascii="Times New Roman"/>
                <w:b w:val="false"/>
                <w:i w:val="false"/>
                <w:color w:val="000000"/>
                <w:sz w:val="20"/>
              </w:rPr>
              <w:t>
</w:t>
            </w:r>
            <w:r>
              <w:rPr>
                <w:rFonts w:ascii="Times New Roman"/>
                <w:b w:val="false"/>
                <w:i w:val="false"/>
                <w:color w:val="000000"/>
                <w:sz w:val="20"/>
              </w:rPr>
              <w:t>культура древних цивилизаций на территории Казахстана;</w:t>
            </w:r>
            <w:r>
              <w:br/>
            </w:r>
            <w:r>
              <w:rPr>
                <w:rFonts w:ascii="Times New Roman"/>
                <w:b w:val="false"/>
                <w:i w:val="false"/>
                <w:color w:val="000000"/>
                <w:sz w:val="20"/>
              </w:rPr>
              <w:t>
</w:t>
            </w:r>
            <w:r>
              <w:rPr>
                <w:rFonts w:ascii="Times New Roman"/>
                <w:b w:val="false"/>
                <w:i w:val="false"/>
                <w:color w:val="000000"/>
                <w:sz w:val="20"/>
              </w:rPr>
              <w:t>средневековая культура племенных союзов и казахских ханств 9-13 веков;</w:t>
            </w:r>
            <w:r>
              <w:br/>
            </w:r>
            <w:r>
              <w:rPr>
                <w:rFonts w:ascii="Times New Roman"/>
                <w:b w:val="false"/>
                <w:i w:val="false"/>
                <w:color w:val="000000"/>
                <w:sz w:val="20"/>
              </w:rPr>
              <w:t>
</w:t>
            </w:r>
            <w:r>
              <w:rPr>
                <w:rFonts w:ascii="Times New Roman"/>
                <w:b w:val="false"/>
                <w:i w:val="false"/>
                <w:color w:val="000000"/>
                <w:sz w:val="20"/>
              </w:rPr>
              <w:t>культура населения Казахстана в 14-15 веках; культура Казахстана в 16-17 веках;</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18 веке;</w:t>
            </w:r>
            <w:r>
              <w:br/>
            </w:r>
            <w:r>
              <w:rPr>
                <w:rFonts w:ascii="Times New Roman"/>
                <w:b w:val="false"/>
                <w:i w:val="false"/>
                <w:color w:val="000000"/>
                <w:sz w:val="20"/>
              </w:rPr>
              <w:t>
</w:t>
            </w:r>
            <w:r>
              <w:rPr>
                <w:rFonts w:ascii="Times New Roman"/>
                <w:b w:val="false"/>
                <w:i w:val="false"/>
                <w:color w:val="000000"/>
                <w:sz w:val="20"/>
              </w:rPr>
              <w:t>культура Казахстана в первой половине 19 века;</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условиях колониального положения в составе Российской империи (2-ая половина 19 века - начало 20 века);</w:t>
            </w:r>
            <w:r>
              <w:br/>
            </w:r>
            <w:r>
              <w:rPr>
                <w:rFonts w:ascii="Times New Roman"/>
                <w:b w:val="false"/>
                <w:i w:val="false"/>
                <w:color w:val="000000"/>
                <w:sz w:val="20"/>
              </w:rPr>
              <w:t>
</w:t>
            </w:r>
            <w:r>
              <w:rPr>
                <w:rFonts w:ascii="Times New Roman"/>
                <w:b w:val="false"/>
                <w:i w:val="false"/>
                <w:color w:val="000000"/>
                <w:sz w:val="20"/>
              </w:rPr>
              <w:t>Казахстан в годы революции и становления Советской власти;</w:t>
            </w:r>
            <w:r>
              <w:br/>
            </w:r>
            <w:r>
              <w:rPr>
                <w:rFonts w:ascii="Times New Roman"/>
                <w:b w:val="false"/>
                <w:i w:val="false"/>
                <w:color w:val="000000"/>
                <w:sz w:val="20"/>
              </w:rPr>
              <w:t>
</w:t>
            </w:r>
            <w:r>
              <w:rPr>
                <w:rFonts w:ascii="Times New Roman"/>
                <w:b w:val="false"/>
                <w:i w:val="false"/>
                <w:color w:val="000000"/>
                <w:sz w:val="20"/>
              </w:rPr>
              <w:t>культурное строительство в 20-30 годы; наука,</w:t>
            </w:r>
            <w:r>
              <w:br/>
            </w:r>
            <w:r>
              <w:rPr>
                <w:rFonts w:ascii="Times New Roman"/>
                <w:b w:val="false"/>
                <w:i w:val="false"/>
                <w:color w:val="000000"/>
                <w:sz w:val="20"/>
              </w:rPr>
              <w:t>
</w:t>
            </w:r>
            <w:r>
              <w:rPr>
                <w:rFonts w:ascii="Times New Roman"/>
                <w:b w:val="false"/>
                <w:i w:val="false"/>
                <w:color w:val="000000"/>
                <w:sz w:val="20"/>
              </w:rPr>
              <w:t>народное образование, литература и искусство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развитие культуры Казахстана с середины 40-х годов до начала 80-х годов;</w:t>
            </w:r>
            <w:r>
              <w:br/>
            </w:r>
            <w:r>
              <w:rPr>
                <w:rFonts w:ascii="Times New Roman"/>
                <w:b w:val="false"/>
                <w:i w:val="false"/>
                <w:color w:val="000000"/>
                <w:sz w:val="20"/>
              </w:rPr>
              <w:t>
</w:t>
            </w:r>
            <w:r>
              <w:rPr>
                <w:rFonts w:ascii="Times New Roman"/>
                <w:b w:val="false"/>
                <w:i w:val="false"/>
                <w:color w:val="000000"/>
                <w:sz w:val="20"/>
              </w:rPr>
              <w:t>наука и культура Республики.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w:t>
            </w:r>
            <w:r>
              <w:br/>
            </w:r>
            <w:r>
              <w:rPr>
                <w:rFonts w:ascii="Times New Roman"/>
                <w:b w:val="false"/>
                <w:i w:val="false"/>
                <w:color w:val="000000"/>
                <w:sz w:val="20"/>
              </w:rPr>
              <w:t>
</w:t>
            </w:r>
            <w:r>
              <w:rPr>
                <w:rFonts w:ascii="Times New Roman"/>
                <w:b w:val="false"/>
                <w:i w:val="false"/>
                <w:color w:val="000000"/>
                <w:sz w:val="20"/>
              </w:rPr>
              <w:t>конфуцианство;</w:t>
            </w:r>
            <w:r>
              <w:br/>
            </w:r>
            <w:r>
              <w:rPr>
                <w:rFonts w:ascii="Times New Roman"/>
                <w:b w:val="false"/>
                <w:i w:val="false"/>
                <w:color w:val="000000"/>
                <w:sz w:val="20"/>
              </w:rPr>
              <w:t>
</w:t>
            </w:r>
            <w:r>
              <w:rPr>
                <w:rFonts w:ascii="Times New Roman"/>
                <w:b w:val="false"/>
                <w:i w:val="false"/>
                <w:color w:val="000000"/>
                <w:sz w:val="20"/>
              </w:rPr>
              <w:t>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w:t>
            </w:r>
            <w:r>
              <w:br/>
            </w:r>
            <w:r>
              <w:rPr>
                <w:rFonts w:ascii="Times New Roman"/>
                <w:b w:val="false"/>
                <w:i w:val="false"/>
                <w:color w:val="000000"/>
                <w:sz w:val="20"/>
              </w:rPr>
              <w:t>
</w:t>
            </w:r>
            <w:r>
              <w:rPr>
                <w:rFonts w:ascii="Times New Roman"/>
                <w:b w:val="false"/>
                <w:i w:val="false"/>
                <w:color w:val="000000"/>
                <w:sz w:val="20"/>
              </w:rPr>
              <w:t>курайш, Мухаммед,</w:t>
            </w:r>
            <w:r>
              <w:br/>
            </w:r>
            <w:r>
              <w:rPr>
                <w:rFonts w:ascii="Times New Roman"/>
                <w:b w:val="false"/>
                <w:i w:val="false"/>
                <w:color w:val="000000"/>
                <w:sz w:val="20"/>
              </w:rPr>
              <w:t>
</w:t>
            </w:r>
            <w:r>
              <w:rPr>
                <w:rFonts w:ascii="Times New Roman"/>
                <w:b w:val="false"/>
                <w:i w:val="false"/>
                <w:color w:val="000000"/>
                <w:sz w:val="20"/>
              </w:rPr>
              <w:t>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w:t>
            </w:r>
            <w:r>
              <w:br/>
            </w:r>
            <w:r>
              <w:rPr>
                <w:rFonts w:ascii="Times New Roman"/>
                <w:b w:val="false"/>
                <w:i w:val="false"/>
                <w:color w:val="000000"/>
                <w:sz w:val="20"/>
              </w:rPr>
              <w:t>
</w:t>
            </w:r>
            <w:r>
              <w:rPr>
                <w:rFonts w:ascii="Times New Roman"/>
                <w:b w:val="false"/>
                <w:i w:val="false"/>
                <w:color w:val="000000"/>
                <w:sz w:val="20"/>
              </w:rPr>
              <w:t>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w:t>
            </w:r>
            <w:r>
              <w:br/>
            </w:r>
            <w:r>
              <w:rPr>
                <w:rFonts w:ascii="Times New Roman"/>
                <w:b w:val="false"/>
                <w:i w:val="false"/>
                <w:color w:val="000000"/>
                <w:sz w:val="20"/>
              </w:rPr>
              <w:t>
</w:t>
            </w:r>
            <w:r>
              <w:rPr>
                <w:rFonts w:ascii="Times New Roman"/>
                <w:b w:val="false"/>
                <w:i w:val="false"/>
                <w:color w:val="000000"/>
                <w:sz w:val="20"/>
              </w:rPr>
              <w:t>Ашельская культура, кроманьонцы, галлы,</w:t>
            </w:r>
            <w:r>
              <w:br/>
            </w:r>
            <w:r>
              <w:rPr>
                <w:rFonts w:ascii="Times New Roman"/>
                <w:b w:val="false"/>
                <w:i w:val="false"/>
                <w:color w:val="000000"/>
                <w:sz w:val="20"/>
              </w:rPr>
              <w:t>
</w:t>
            </w:r>
            <w:r>
              <w:rPr>
                <w:rFonts w:ascii="Times New Roman"/>
                <w:b w:val="false"/>
                <w:i w:val="false"/>
                <w:color w:val="000000"/>
                <w:sz w:val="20"/>
              </w:rPr>
              <w:t>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культурный фундамент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w:t>
            </w:r>
            <w:r>
              <w:br/>
            </w:r>
            <w:r>
              <w:rPr>
                <w:rFonts w:ascii="Times New Roman"/>
                <w:b w:val="false"/>
                <w:i w:val="false"/>
                <w:color w:val="000000"/>
                <w:sz w:val="20"/>
              </w:rPr>
              <w:t>
</w:t>
            </w:r>
            <w:r>
              <w:rPr>
                <w:rFonts w:ascii="Times New Roman"/>
                <w:b w:val="false"/>
                <w:i w:val="false"/>
                <w:color w:val="000000"/>
                <w:sz w:val="20"/>
              </w:rPr>
              <w:t>духовной культуры кочевников.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Роль философии в обществе;</w:t>
            </w:r>
            <w:r>
              <w:br/>
            </w:r>
            <w:r>
              <w:rPr>
                <w:rFonts w:ascii="Times New Roman"/>
                <w:b w:val="false"/>
                <w:i w:val="false"/>
                <w:color w:val="000000"/>
                <w:sz w:val="20"/>
              </w:rPr>
              <w:t>
</w:t>
            </w:r>
            <w:r>
              <w:rPr>
                <w:rFonts w:ascii="Times New Roman"/>
                <w:b w:val="false"/>
                <w:i w:val="false"/>
                <w:color w:val="000000"/>
                <w:sz w:val="20"/>
              </w:rPr>
              <w:t>исторические типы философии; материя;</w:t>
            </w:r>
            <w:r>
              <w:br/>
            </w:r>
            <w:r>
              <w:rPr>
                <w:rFonts w:ascii="Times New Roman"/>
                <w:b w:val="false"/>
                <w:i w:val="false"/>
                <w:color w:val="000000"/>
                <w:sz w:val="20"/>
              </w:rPr>
              <w:t>
</w:t>
            </w:r>
            <w:r>
              <w:rPr>
                <w:rFonts w:ascii="Times New Roman"/>
                <w:b w:val="false"/>
                <w:i w:val="false"/>
                <w:color w:val="000000"/>
                <w:sz w:val="20"/>
              </w:rPr>
              <w:t>диалектика и ее основные законы;</w:t>
            </w:r>
            <w:r>
              <w:br/>
            </w:r>
            <w:r>
              <w:rPr>
                <w:rFonts w:ascii="Times New Roman"/>
                <w:b w:val="false"/>
                <w:i w:val="false"/>
                <w:color w:val="000000"/>
                <w:sz w:val="20"/>
              </w:rPr>
              <w:t>
</w:t>
            </w:r>
            <w:r>
              <w:rPr>
                <w:rFonts w:ascii="Times New Roman"/>
                <w:b w:val="false"/>
                <w:i w:val="false"/>
                <w:color w:val="000000"/>
                <w:sz w:val="20"/>
              </w:rPr>
              <w:t>природа как предмет философского осмысления;</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 модели общества;</w:t>
            </w:r>
            <w:r>
              <w:br/>
            </w:r>
            <w:r>
              <w:rPr>
                <w:rFonts w:ascii="Times New Roman"/>
                <w:b w:val="false"/>
                <w:i w:val="false"/>
                <w:color w:val="000000"/>
                <w:sz w:val="20"/>
              </w:rPr>
              <w:t>
</w:t>
            </w:r>
            <w:r>
              <w:rPr>
                <w:rFonts w:ascii="Times New Roman"/>
                <w:b w:val="false"/>
                <w:i w:val="false"/>
                <w:color w:val="000000"/>
                <w:sz w:val="20"/>
              </w:rPr>
              <w:t>материальное производство и его роль;</w:t>
            </w:r>
            <w:r>
              <w:br/>
            </w:r>
            <w:r>
              <w:rPr>
                <w:rFonts w:ascii="Times New Roman"/>
                <w:b w:val="false"/>
                <w:i w:val="false"/>
                <w:color w:val="000000"/>
                <w:sz w:val="20"/>
              </w:rPr>
              <w:t>
</w:t>
            </w:r>
            <w:r>
              <w:rPr>
                <w:rFonts w:ascii="Times New Roman"/>
                <w:b w:val="false"/>
                <w:i w:val="false"/>
                <w:color w:val="000000"/>
                <w:sz w:val="20"/>
              </w:rPr>
              <w:t>сферы общественной жизни и их функциональные связи.</w:t>
            </w:r>
            <w:r>
              <w:br/>
            </w:r>
            <w:r>
              <w:rPr>
                <w:rFonts w:ascii="Times New Roman"/>
                <w:b w:val="false"/>
                <w:i w:val="false"/>
                <w:color w:val="000000"/>
                <w:sz w:val="20"/>
              </w:rPr>
              <w:t>
</w:t>
            </w:r>
            <w:r>
              <w:rPr>
                <w:rFonts w:ascii="Times New Roman"/>
                <w:b w:val="false"/>
                <w:i w:val="false"/>
                <w:color w:val="000000"/>
                <w:sz w:val="20"/>
              </w:rPr>
              <w:t>Общество как саморазвивающаяся система;</w:t>
            </w:r>
            <w:r>
              <w:br/>
            </w:r>
            <w:r>
              <w:rPr>
                <w:rFonts w:ascii="Times New Roman"/>
                <w:b w:val="false"/>
                <w:i w:val="false"/>
                <w:color w:val="000000"/>
                <w:sz w:val="20"/>
              </w:rPr>
              <w:t>
</w:t>
            </w:r>
            <w:r>
              <w:rPr>
                <w:rFonts w:ascii="Times New Roman"/>
                <w:b w:val="false"/>
                <w:i w:val="false"/>
                <w:color w:val="000000"/>
                <w:sz w:val="20"/>
              </w:rPr>
              <w:t>бытие человека как проблема философии;</w:t>
            </w:r>
            <w:r>
              <w:br/>
            </w:r>
            <w:r>
              <w:rPr>
                <w:rFonts w:ascii="Times New Roman"/>
                <w:b w:val="false"/>
                <w:i w:val="false"/>
                <w:color w:val="000000"/>
                <w:sz w:val="20"/>
              </w:rPr>
              <w:t>
</w:t>
            </w:r>
            <w:r>
              <w:rPr>
                <w:rFonts w:ascii="Times New Roman"/>
                <w:b w:val="false"/>
                <w:i w:val="false"/>
                <w:color w:val="000000"/>
                <w:sz w:val="20"/>
              </w:rPr>
              <w:t>личность; свобода и ответственность;</w:t>
            </w:r>
            <w:r>
              <w:br/>
            </w:r>
            <w:r>
              <w:rPr>
                <w:rFonts w:ascii="Times New Roman"/>
                <w:b w:val="false"/>
                <w:i w:val="false"/>
                <w:color w:val="000000"/>
                <w:sz w:val="20"/>
              </w:rPr>
              <w:t>
</w:t>
            </w:r>
            <w:r>
              <w:rPr>
                <w:rFonts w:ascii="Times New Roman"/>
                <w:b w:val="false"/>
                <w:i w:val="false"/>
                <w:color w:val="000000"/>
                <w:sz w:val="20"/>
              </w:rPr>
              <w:t>сознание как отражение и деятельность;</w:t>
            </w:r>
            <w:r>
              <w:br/>
            </w:r>
            <w:r>
              <w:rPr>
                <w:rFonts w:ascii="Times New Roman"/>
                <w:b w:val="false"/>
                <w:i w:val="false"/>
                <w:color w:val="000000"/>
                <w:sz w:val="20"/>
              </w:rPr>
              <w:t>
</w:t>
            </w:r>
            <w:r>
              <w:rPr>
                <w:rFonts w:ascii="Times New Roman"/>
                <w:b w:val="false"/>
                <w:i w:val="false"/>
                <w:color w:val="000000"/>
                <w:sz w:val="20"/>
              </w:rPr>
              <w:t>познание и творчество;</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w:t>
            </w:r>
            <w:r>
              <w:br/>
            </w:r>
            <w:r>
              <w:rPr>
                <w:rFonts w:ascii="Times New Roman"/>
                <w:b w:val="false"/>
                <w:i w:val="false"/>
                <w:color w:val="000000"/>
                <w:sz w:val="20"/>
              </w:rPr>
              <w:t>
</w:t>
            </w:r>
            <w:r>
              <w:rPr>
                <w:rFonts w:ascii="Times New Roman"/>
                <w:b w:val="false"/>
                <w:i w:val="false"/>
                <w:color w:val="000000"/>
                <w:sz w:val="20"/>
              </w:rPr>
              <w:t>формах и методах, социальных и этических проблемах;</w:t>
            </w:r>
            <w:r>
              <w:br/>
            </w:r>
            <w:r>
              <w:rPr>
                <w:rFonts w:ascii="Times New Roman"/>
                <w:b w:val="false"/>
                <w:i w:val="false"/>
                <w:color w:val="000000"/>
                <w:sz w:val="20"/>
              </w:rPr>
              <w:t>
</w:t>
            </w:r>
            <w:r>
              <w:rPr>
                <w:rFonts w:ascii="Times New Roman"/>
                <w:b w:val="false"/>
                <w:i w:val="false"/>
                <w:color w:val="000000"/>
                <w:sz w:val="20"/>
              </w:rPr>
              <w:t>- в биологическом и социальном.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телесное и духовное начало,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теория и ее роль в прогрессе общества;</w:t>
            </w:r>
            <w:r>
              <w:br/>
            </w:r>
            <w:r>
              <w:rPr>
                <w:rFonts w:ascii="Times New Roman"/>
                <w:b w:val="false"/>
                <w:i w:val="false"/>
                <w:color w:val="000000"/>
                <w:sz w:val="20"/>
              </w:rPr>
              <w:t>
</w:t>
            </w:r>
            <w:r>
              <w:rPr>
                <w:rFonts w:ascii="Times New Roman"/>
                <w:b w:val="false"/>
                <w:i w:val="false"/>
                <w:color w:val="000000"/>
                <w:sz w:val="20"/>
              </w:rPr>
              <w:t>собственность и экономический строй общества;</w:t>
            </w:r>
            <w:r>
              <w:br/>
            </w:r>
            <w:r>
              <w:rPr>
                <w:rFonts w:ascii="Times New Roman"/>
                <w:b w:val="false"/>
                <w:i w:val="false"/>
                <w:color w:val="000000"/>
                <w:sz w:val="20"/>
              </w:rPr>
              <w:t>
</w:t>
            </w:r>
            <w:r>
              <w:rPr>
                <w:rFonts w:ascii="Times New Roman"/>
                <w:b w:val="false"/>
                <w:i w:val="false"/>
                <w:color w:val="000000"/>
                <w:sz w:val="20"/>
              </w:rPr>
              <w:t>общие типы организации хозяйства; рынок;</w:t>
            </w:r>
            <w:r>
              <w:br/>
            </w:r>
            <w:r>
              <w:rPr>
                <w:rFonts w:ascii="Times New Roman"/>
                <w:b w:val="false"/>
                <w:i w:val="false"/>
                <w:color w:val="000000"/>
                <w:sz w:val="20"/>
              </w:rPr>
              <w:t>
</w:t>
            </w:r>
            <w:r>
              <w:rPr>
                <w:rFonts w:ascii="Times New Roman"/>
                <w:b w:val="false"/>
                <w:i w:val="false"/>
                <w:color w:val="000000"/>
                <w:sz w:val="20"/>
              </w:rPr>
              <w:t>предпринимательство и труд; доходы;</w:t>
            </w:r>
            <w:r>
              <w:br/>
            </w:r>
            <w:r>
              <w:rPr>
                <w:rFonts w:ascii="Times New Roman"/>
                <w:b w:val="false"/>
                <w:i w:val="false"/>
                <w:color w:val="000000"/>
                <w:sz w:val="20"/>
              </w:rPr>
              <w:t>
</w:t>
            </w:r>
            <w:r>
              <w:rPr>
                <w:rFonts w:ascii="Times New Roman"/>
                <w:b w:val="false"/>
                <w:i w:val="false"/>
                <w:color w:val="000000"/>
                <w:sz w:val="20"/>
              </w:rPr>
              <w:t>заработная плата и прибыль;</w:t>
            </w:r>
            <w:r>
              <w:br/>
            </w:r>
            <w:r>
              <w:rPr>
                <w:rFonts w:ascii="Times New Roman"/>
                <w:b w:val="false"/>
                <w:i w:val="false"/>
                <w:color w:val="000000"/>
                <w:sz w:val="20"/>
              </w:rPr>
              <w:t>
</w:t>
            </w:r>
            <w:r>
              <w:rPr>
                <w:rFonts w:ascii="Times New Roman"/>
                <w:b w:val="false"/>
                <w:i w:val="false"/>
                <w:color w:val="000000"/>
                <w:sz w:val="20"/>
              </w:rPr>
              <w:t>доходы от собственности, доходы государства;</w:t>
            </w:r>
            <w:r>
              <w:br/>
            </w:r>
            <w:r>
              <w:rPr>
                <w:rFonts w:ascii="Times New Roman"/>
                <w:b w:val="false"/>
                <w:i w:val="false"/>
                <w:color w:val="000000"/>
                <w:sz w:val="20"/>
              </w:rPr>
              <w:t>
</w:t>
            </w:r>
            <w:r>
              <w:rPr>
                <w:rFonts w:ascii="Times New Roman"/>
                <w:b w:val="false"/>
                <w:i w:val="false"/>
                <w:color w:val="000000"/>
                <w:sz w:val="20"/>
              </w:rPr>
              <w:t>накопление и эффективность производства;</w:t>
            </w:r>
            <w:r>
              <w:br/>
            </w:r>
            <w:r>
              <w:rPr>
                <w:rFonts w:ascii="Times New Roman"/>
                <w:b w:val="false"/>
                <w:i w:val="false"/>
                <w:color w:val="000000"/>
                <w:sz w:val="20"/>
              </w:rPr>
              <w:t>
</w:t>
            </w:r>
            <w:r>
              <w:rPr>
                <w:rFonts w:ascii="Times New Roman"/>
                <w:b w:val="false"/>
                <w:i w:val="false"/>
                <w:color w:val="000000"/>
                <w:sz w:val="20"/>
              </w:rPr>
              <w:t>экономический рост;</w:t>
            </w:r>
            <w:r>
              <w:br/>
            </w:r>
            <w:r>
              <w:rPr>
                <w:rFonts w:ascii="Times New Roman"/>
                <w:b w:val="false"/>
                <w:i w:val="false"/>
                <w:color w:val="000000"/>
                <w:sz w:val="20"/>
              </w:rPr>
              <w:t>
</w:t>
            </w:r>
            <w:r>
              <w:rPr>
                <w:rFonts w:ascii="Times New Roman"/>
                <w:b w:val="false"/>
                <w:i w:val="false"/>
                <w:color w:val="000000"/>
                <w:sz w:val="20"/>
              </w:rPr>
              <w:t>хозяйственный механизм общества;</w:t>
            </w:r>
            <w:r>
              <w:br/>
            </w:r>
            <w:r>
              <w:rPr>
                <w:rFonts w:ascii="Times New Roman"/>
                <w:b w:val="false"/>
                <w:i w:val="false"/>
                <w:color w:val="000000"/>
                <w:sz w:val="20"/>
              </w:rPr>
              <w:t>
</w:t>
            </w:r>
            <w:r>
              <w:rPr>
                <w:rFonts w:ascii="Times New Roman"/>
                <w:b w:val="false"/>
                <w:i w:val="false"/>
                <w:color w:val="000000"/>
                <w:sz w:val="20"/>
              </w:rPr>
              <w:t>современное всемирное хозяйство.</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w:t>
            </w:r>
            <w:r>
              <w:br/>
            </w:r>
            <w:r>
              <w:rPr>
                <w:rFonts w:ascii="Times New Roman"/>
                <w:b w:val="false"/>
                <w:i w:val="false"/>
                <w:color w:val="000000"/>
                <w:sz w:val="20"/>
              </w:rPr>
              <w:t>
</w:t>
            </w:r>
            <w:r>
              <w:rPr>
                <w:rFonts w:ascii="Times New Roman"/>
                <w:b w:val="false"/>
                <w:i w:val="false"/>
                <w:color w:val="000000"/>
                <w:sz w:val="20"/>
              </w:rPr>
              <w:t>микроэкономики, о налоговой,</w:t>
            </w:r>
            <w:r>
              <w:br/>
            </w:r>
            <w:r>
              <w:rPr>
                <w:rFonts w:ascii="Times New Roman"/>
                <w:b w:val="false"/>
                <w:i w:val="false"/>
                <w:color w:val="000000"/>
                <w:sz w:val="20"/>
              </w:rPr>
              <w:t>
</w:t>
            </w:r>
            <w:r>
              <w:rPr>
                <w:rFonts w:ascii="Times New Roman"/>
                <w:b w:val="false"/>
                <w:i w:val="false"/>
                <w:color w:val="000000"/>
                <w:sz w:val="20"/>
              </w:rPr>
              <w:t>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w:t>
            </w:r>
            <w:r>
              <w:br/>
            </w:r>
            <w:r>
              <w:rPr>
                <w:rFonts w:ascii="Times New Roman"/>
                <w:b w:val="false"/>
                <w:i w:val="false"/>
                <w:color w:val="000000"/>
                <w:sz w:val="20"/>
              </w:rPr>
              <w:t>
</w:t>
            </w:r>
            <w:r>
              <w:rPr>
                <w:rFonts w:ascii="Times New Roman"/>
                <w:b w:val="false"/>
                <w:i w:val="false"/>
                <w:color w:val="000000"/>
                <w:sz w:val="20"/>
              </w:rPr>
              <w:t>необходимую для ориентации в своей профессиональной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w:t>
            </w:r>
            <w:r>
              <w:br/>
            </w:r>
            <w:r>
              <w:rPr>
                <w:rFonts w:ascii="Times New Roman"/>
                <w:b w:val="false"/>
                <w:i w:val="false"/>
                <w:color w:val="000000"/>
                <w:sz w:val="20"/>
              </w:rPr>
              <w:t>
</w:t>
            </w:r>
            <w:r>
              <w:rPr>
                <w:rFonts w:ascii="Times New Roman"/>
                <w:b w:val="false"/>
                <w:i w:val="false"/>
                <w:color w:val="000000"/>
                <w:sz w:val="20"/>
              </w:rPr>
              <w:t>политика; политическая власть;</w:t>
            </w:r>
            <w:r>
              <w:br/>
            </w:r>
            <w:r>
              <w:rPr>
                <w:rFonts w:ascii="Times New Roman"/>
                <w:b w:val="false"/>
                <w:i w:val="false"/>
                <w:color w:val="000000"/>
                <w:sz w:val="20"/>
              </w:rPr>
              <w:t>
</w:t>
            </w:r>
            <w:r>
              <w:rPr>
                <w:rFonts w:ascii="Times New Roman"/>
                <w:b w:val="false"/>
                <w:i w:val="false"/>
                <w:color w:val="000000"/>
                <w:sz w:val="20"/>
              </w:rPr>
              <w:t>демократия как форма осуществления власти;</w:t>
            </w:r>
            <w:r>
              <w:br/>
            </w:r>
            <w:r>
              <w:rPr>
                <w:rFonts w:ascii="Times New Roman"/>
                <w:b w:val="false"/>
                <w:i w:val="false"/>
                <w:color w:val="000000"/>
                <w:sz w:val="20"/>
              </w:rPr>
              <w:t>
</w:t>
            </w:r>
            <w:r>
              <w:rPr>
                <w:rFonts w:ascii="Times New Roman"/>
                <w:b w:val="false"/>
                <w:i w:val="false"/>
                <w:color w:val="000000"/>
                <w:sz w:val="20"/>
              </w:rPr>
              <w:t>политическая система; государство как ее основное звено;</w:t>
            </w:r>
            <w:r>
              <w:br/>
            </w:r>
            <w:r>
              <w:rPr>
                <w:rFonts w:ascii="Times New Roman"/>
                <w:b w:val="false"/>
                <w:i w:val="false"/>
                <w:color w:val="000000"/>
                <w:sz w:val="20"/>
              </w:rPr>
              <w:t>
</w:t>
            </w:r>
            <w:r>
              <w:rPr>
                <w:rFonts w:ascii="Times New Roman"/>
                <w:b w:val="false"/>
                <w:i w:val="false"/>
                <w:color w:val="000000"/>
                <w:sz w:val="20"/>
              </w:rPr>
              <w:t>политические партии и партийные системы;</w:t>
            </w:r>
            <w:r>
              <w:br/>
            </w:r>
            <w:r>
              <w:rPr>
                <w:rFonts w:ascii="Times New Roman"/>
                <w:b w:val="false"/>
                <w:i w:val="false"/>
                <w:color w:val="000000"/>
                <w:sz w:val="20"/>
              </w:rPr>
              <w:t>
</w:t>
            </w:r>
            <w:r>
              <w:rPr>
                <w:rFonts w:ascii="Times New Roman"/>
                <w:b w:val="false"/>
                <w:i w:val="false"/>
                <w:color w:val="000000"/>
                <w:sz w:val="20"/>
              </w:rPr>
              <w:t>общественные организации и движения;</w:t>
            </w:r>
            <w:r>
              <w:br/>
            </w:r>
            <w:r>
              <w:rPr>
                <w:rFonts w:ascii="Times New Roman"/>
                <w:b w:val="false"/>
                <w:i w:val="false"/>
                <w:color w:val="000000"/>
                <w:sz w:val="20"/>
              </w:rPr>
              <w:t>
</w:t>
            </w:r>
            <w:r>
              <w:rPr>
                <w:rFonts w:ascii="Times New Roman"/>
                <w:b w:val="false"/>
                <w:i w:val="false"/>
                <w:color w:val="000000"/>
                <w:sz w:val="20"/>
              </w:rPr>
              <w:t>человек в системе политики; политическая деятельность:</w:t>
            </w:r>
            <w:r>
              <w:br/>
            </w:r>
            <w:r>
              <w:rPr>
                <w:rFonts w:ascii="Times New Roman"/>
                <w:b w:val="false"/>
                <w:i w:val="false"/>
                <w:color w:val="000000"/>
                <w:sz w:val="20"/>
              </w:rPr>
              <w:t>
</w:t>
            </w:r>
            <w:r>
              <w:rPr>
                <w:rFonts w:ascii="Times New Roman"/>
                <w:b w:val="false"/>
                <w:i w:val="false"/>
                <w:color w:val="000000"/>
                <w:sz w:val="20"/>
              </w:rPr>
              <w:t>сущность и цели;</w:t>
            </w:r>
            <w:r>
              <w:br/>
            </w:r>
            <w:r>
              <w:rPr>
                <w:rFonts w:ascii="Times New Roman"/>
                <w:b w:val="false"/>
                <w:i w:val="false"/>
                <w:color w:val="000000"/>
                <w:sz w:val="20"/>
              </w:rPr>
              <w:t>
</w:t>
            </w:r>
            <w:r>
              <w:rPr>
                <w:rFonts w:ascii="Times New Roman"/>
                <w:b w:val="false"/>
                <w:i w:val="false"/>
                <w:color w:val="000000"/>
                <w:sz w:val="20"/>
              </w:rPr>
              <w:t>средства и методы политической деятельности;</w:t>
            </w:r>
            <w:r>
              <w:br/>
            </w:r>
            <w:r>
              <w:rPr>
                <w:rFonts w:ascii="Times New Roman"/>
                <w:b w:val="false"/>
                <w:i w:val="false"/>
                <w:color w:val="000000"/>
                <w:sz w:val="20"/>
              </w:rPr>
              <w:t>
</w:t>
            </w:r>
            <w:r>
              <w:rPr>
                <w:rFonts w:ascii="Times New Roman"/>
                <w:b w:val="false"/>
                <w:i w:val="false"/>
                <w:color w:val="000000"/>
                <w:sz w:val="20"/>
              </w:rPr>
              <w:t>актуальные проблемы перехода от тоталитаризма к демократическому обществу;</w:t>
            </w:r>
            <w:r>
              <w:br/>
            </w:r>
            <w:r>
              <w:rPr>
                <w:rFonts w:ascii="Times New Roman"/>
                <w:b w:val="false"/>
                <w:i w:val="false"/>
                <w:color w:val="000000"/>
                <w:sz w:val="20"/>
              </w:rPr>
              <w:t>
</w:t>
            </w:r>
            <w:r>
              <w:rPr>
                <w:rFonts w:ascii="Times New Roman"/>
                <w:b w:val="false"/>
                <w:i w:val="false"/>
                <w:color w:val="000000"/>
                <w:sz w:val="20"/>
              </w:rPr>
              <w:t>внешнеполитическая деятельность и мировой политический процесс.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и сущность государства и права;</w:t>
            </w:r>
            <w:r>
              <w:br/>
            </w:r>
            <w:r>
              <w:rPr>
                <w:rFonts w:ascii="Times New Roman"/>
                <w:b w:val="false"/>
                <w:i w:val="false"/>
                <w:color w:val="000000"/>
                <w:sz w:val="20"/>
              </w:rPr>
              <w:t>
</w:t>
            </w:r>
            <w:r>
              <w:rPr>
                <w:rFonts w:ascii="Times New Roman"/>
                <w:b w:val="false"/>
                <w:i w:val="false"/>
                <w:color w:val="000000"/>
                <w:sz w:val="20"/>
              </w:rPr>
              <w:t>правовое государство;</w:t>
            </w:r>
            <w:r>
              <w:br/>
            </w:r>
            <w:r>
              <w:rPr>
                <w:rFonts w:ascii="Times New Roman"/>
                <w:b w:val="false"/>
                <w:i w:val="false"/>
                <w:color w:val="000000"/>
                <w:sz w:val="20"/>
              </w:rPr>
              <w:t>
</w:t>
            </w:r>
            <w:r>
              <w:rPr>
                <w:rFonts w:ascii="Times New Roman"/>
                <w:b w:val="false"/>
                <w:i w:val="false"/>
                <w:color w:val="000000"/>
                <w:sz w:val="20"/>
              </w:rPr>
              <w:t>государственное право Республики Казахстан;</w:t>
            </w:r>
            <w:r>
              <w:br/>
            </w:r>
            <w:r>
              <w:rPr>
                <w:rFonts w:ascii="Times New Roman"/>
                <w:b w:val="false"/>
                <w:i w:val="false"/>
                <w:color w:val="000000"/>
                <w:sz w:val="20"/>
              </w:rPr>
              <w:t>
</w:t>
            </w:r>
            <w:r>
              <w:rPr>
                <w:rFonts w:ascii="Times New Roman"/>
                <w:b w:val="false"/>
                <w:i w:val="false"/>
                <w:color w:val="000000"/>
                <w:sz w:val="20"/>
              </w:rPr>
              <w:t>основы гражданского права; субъекты гражданских правоотношений;</w:t>
            </w:r>
            <w:r>
              <w:br/>
            </w:r>
            <w:r>
              <w:rPr>
                <w:rFonts w:ascii="Times New Roman"/>
                <w:b w:val="false"/>
                <w:i w:val="false"/>
                <w:color w:val="000000"/>
                <w:sz w:val="20"/>
              </w:rPr>
              <w:t>
</w:t>
            </w:r>
            <w:r>
              <w:rPr>
                <w:rFonts w:ascii="Times New Roman"/>
                <w:b w:val="false"/>
                <w:i w:val="false"/>
                <w:color w:val="000000"/>
                <w:sz w:val="20"/>
              </w:rPr>
              <w:t>право собственности;</w:t>
            </w:r>
            <w:r>
              <w:br/>
            </w:r>
            <w:r>
              <w:rPr>
                <w:rFonts w:ascii="Times New Roman"/>
                <w:b w:val="false"/>
                <w:i w:val="false"/>
                <w:color w:val="000000"/>
                <w:sz w:val="20"/>
              </w:rPr>
              <w:t>
</w:t>
            </w:r>
            <w:r>
              <w:rPr>
                <w:rFonts w:ascii="Times New Roman"/>
                <w:b w:val="false"/>
                <w:i w:val="false"/>
                <w:color w:val="000000"/>
                <w:sz w:val="20"/>
              </w:rPr>
              <w:t>обязательственное право;</w:t>
            </w:r>
            <w:r>
              <w:br/>
            </w:r>
            <w:r>
              <w:rPr>
                <w:rFonts w:ascii="Times New Roman"/>
                <w:b w:val="false"/>
                <w:i w:val="false"/>
                <w:color w:val="000000"/>
                <w:sz w:val="20"/>
              </w:rPr>
              <w:t>
</w:t>
            </w:r>
            <w:r>
              <w:rPr>
                <w:rFonts w:ascii="Times New Roman"/>
                <w:b w:val="false"/>
                <w:i w:val="false"/>
                <w:color w:val="000000"/>
                <w:sz w:val="20"/>
              </w:rPr>
              <w:t>авторское право;</w:t>
            </w:r>
            <w:r>
              <w:br/>
            </w:r>
            <w:r>
              <w:rPr>
                <w:rFonts w:ascii="Times New Roman"/>
                <w:b w:val="false"/>
                <w:i w:val="false"/>
                <w:color w:val="000000"/>
                <w:sz w:val="20"/>
              </w:rPr>
              <w:t>
</w:t>
            </w:r>
            <w:r>
              <w:rPr>
                <w:rFonts w:ascii="Times New Roman"/>
                <w:b w:val="false"/>
                <w:i w:val="false"/>
                <w:color w:val="000000"/>
                <w:sz w:val="20"/>
              </w:rPr>
              <w:t>трудовое право; трудовые споры; уголовное право;</w:t>
            </w:r>
            <w:r>
              <w:br/>
            </w:r>
            <w:r>
              <w:rPr>
                <w:rFonts w:ascii="Times New Roman"/>
                <w:b w:val="false"/>
                <w:i w:val="false"/>
                <w:color w:val="000000"/>
                <w:sz w:val="20"/>
              </w:rPr>
              <w:t>
</w:t>
            </w:r>
            <w:r>
              <w:rPr>
                <w:rFonts w:ascii="Times New Roman"/>
                <w:b w:val="false"/>
                <w:i w:val="false"/>
                <w:color w:val="000000"/>
                <w:sz w:val="20"/>
              </w:rPr>
              <w:t>семейное право.</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w:t>
            </w:r>
            <w:r>
              <w:br/>
            </w:r>
            <w:r>
              <w:rPr>
                <w:rFonts w:ascii="Times New Roman"/>
                <w:b w:val="false"/>
                <w:i w:val="false"/>
                <w:color w:val="000000"/>
                <w:sz w:val="20"/>
              </w:rPr>
              <w:t>
</w:t>
            </w:r>
            <w:r>
              <w:rPr>
                <w:rFonts w:ascii="Times New Roman"/>
                <w:b w:val="false"/>
                <w:i w:val="false"/>
                <w:color w:val="000000"/>
                <w:sz w:val="20"/>
              </w:rPr>
              <w:t>этические нормы в</w:t>
            </w:r>
            <w:r>
              <w:br/>
            </w:r>
            <w:r>
              <w:rPr>
                <w:rFonts w:ascii="Times New Roman"/>
                <w:b w:val="false"/>
                <w:i w:val="false"/>
                <w:color w:val="000000"/>
                <w:sz w:val="20"/>
              </w:rPr>
              <w:t>
</w:t>
            </w:r>
            <w:r>
              <w:rPr>
                <w:rFonts w:ascii="Times New Roman"/>
                <w:b w:val="false"/>
                <w:i w:val="false"/>
                <w:color w:val="000000"/>
                <w:sz w:val="20"/>
              </w:rPr>
              <w:t>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 профессиональную</w:t>
            </w:r>
            <w:r>
              <w:br/>
            </w:r>
            <w:r>
              <w:rPr>
                <w:rFonts w:ascii="Times New Roman"/>
                <w:b w:val="false"/>
                <w:i w:val="false"/>
                <w:color w:val="000000"/>
                <w:sz w:val="20"/>
              </w:rPr>
              <w:t>
</w:t>
            </w:r>
            <w:r>
              <w:rPr>
                <w:rFonts w:ascii="Times New Roman"/>
                <w:b w:val="false"/>
                <w:i w:val="false"/>
                <w:color w:val="000000"/>
                <w:sz w:val="20"/>
              </w:rPr>
              <w:t>деятельность специалиста.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аналитические группы катионов (первая, вторая, третья, четвертая, пятая); анионы, анализ соли, растворимой в воде; основы микрохимии.</w:t>
            </w:r>
            <w:r>
              <w:br/>
            </w:r>
            <w:r>
              <w:rPr>
                <w:rFonts w:ascii="Times New Roman"/>
                <w:b w:val="false"/>
                <w:i w:val="false"/>
                <w:color w:val="000000"/>
                <w:sz w:val="20"/>
              </w:rPr>
              <w:t>
</w:t>
            </w:r>
            <w:r>
              <w:rPr>
                <w:rFonts w:ascii="Times New Roman"/>
                <w:b w:val="false"/>
                <w:i w:val="false"/>
                <w:color w:val="000000"/>
                <w:sz w:val="20"/>
              </w:rPr>
              <w:t>Основы количественного анализа и его основные методы (гравиметрический, титрометрический, нейтрализации, комплексонометрического титрования,</w:t>
            </w:r>
            <w:r>
              <w:br/>
            </w:r>
            <w:r>
              <w:rPr>
                <w:rFonts w:ascii="Times New Roman"/>
                <w:b w:val="false"/>
                <w:i w:val="false"/>
                <w:color w:val="000000"/>
                <w:sz w:val="20"/>
              </w:rPr>
              <w:t>
</w:t>
            </w:r>
            <w:r>
              <w:rPr>
                <w:rFonts w:ascii="Times New Roman"/>
                <w:b w:val="false"/>
                <w:i w:val="false"/>
                <w:color w:val="000000"/>
                <w:sz w:val="20"/>
              </w:rPr>
              <w:t>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 методов анализа (колориметрия,</w:t>
            </w:r>
            <w:r>
              <w:br/>
            </w:r>
            <w:r>
              <w:rPr>
                <w:rFonts w:ascii="Times New Roman"/>
                <w:b w:val="false"/>
                <w:i w:val="false"/>
                <w:color w:val="000000"/>
                <w:sz w:val="20"/>
              </w:rPr>
              <w:t>
</w:t>
            </w:r>
            <w:r>
              <w:rPr>
                <w:rFonts w:ascii="Times New Roman"/>
                <w:b w:val="false"/>
                <w:i w:val="false"/>
                <w:color w:val="000000"/>
                <w:sz w:val="20"/>
              </w:rPr>
              <w:t>фото колориметрия, хроматография).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w:t>
            </w:r>
            <w:r>
              <w:br/>
            </w:r>
            <w:r>
              <w:rPr>
                <w:rFonts w:ascii="Times New Roman"/>
                <w:b w:val="false"/>
                <w:i w:val="false"/>
                <w:color w:val="000000"/>
                <w:sz w:val="20"/>
              </w:rPr>
              <w:t>
</w:t>
            </w:r>
            <w:r>
              <w:rPr>
                <w:rFonts w:ascii="Times New Roman"/>
                <w:b w:val="false"/>
                <w:i w:val="false"/>
                <w:color w:val="000000"/>
                <w:sz w:val="20"/>
              </w:rPr>
              <w:t>физико-химический анализ,</w:t>
            </w:r>
            <w:r>
              <w:br/>
            </w:r>
            <w:r>
              <w:rPr>
                <w:rFonts w:ascii="Times New Roman"/>
                <w:b w:val="false"/>
                <w:i w:val="false"/>
                <w:color w:val="000000"/>
                <w:sz w:val="20"/>
              </w:rPr>
              <w:t>
</w:t>
            </w:r>
            <w:r>
              <w:rPr>
                <w:rFonts w:ascii="Times New Roman"/>
                <w:b w:val="false"/>
                <w:i w:val="false"/>
                <w:color w:val="000000"/>
                <w:sz w:val="20"/>
              </w:rPr>
              <w:t>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 для определения минералов и горных пород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ПК3.3.16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 теодолитная съемка; 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 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ПК3.3.16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 издательских оригиналов планов и карт.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w:t>
            </w:r>
            <w:r>
              <w:br/>
            </w:r>
            <w:r>
              <w:rPr>
                <w:rFonts w:ascii="Times New Roman"/>
                <w:b w:val="false"/>
                <w:i w:val="false"/>
                <w:color w:val="000000"/>
                <w:sz w:val="20"/>
              </w:rPr>
              <w:t>
</w:t>
            </w:r>
            <w:r>
              <w:rPr>
                <w:rFonts w:ascii="Times New Roman"/>
                <w:b w:val="false"/>
                <w:i w:val="false"/>
                <w:color w:val="000000"/>
                <w:sz w:val="20"/>
              </w:rPr>
              <w:t>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ПК3.3.11</w:t>
            </w:r>
            <w:r>
              <w:br/>
            </w:r>
            <w:r>
              <w:rPr>
                <w:rFonts w:ascii="Times New Roman"/>
                <w:b w:val="false"/>
                <w:i w:val="false"/>
                <w:color w:val="000000"/>
                <w:sz w:val="20"/>
              </w:rPr>
              <w:t>
</w:t>
            </w:r>
            <w:r>
              <w:rPr>
                <w:rFonts w:ascii="Times New Roman"/>
                <w:b w:val="false"/>
                <w:i w:val="false"/>
                <w:color w:val="000000"/>
                <w:sz w:val="20"/>
              </w:rPr>
              <w:t>ПК3.3.23</w:t>
            </w:r>
            <w:r>
              <w:br/>
            </w:r>
            <w:r>
              <w:rPr>
                <w:rFonts w:ascii="Times New Roman"/>
                <w:b w:val="false"/>
                <w:i w:val="false"/>
                <w:color w:val="000000"/>
                <w:sz w:val="20"/>
              </w:rPr>
              <w:t>
</w:t>
            </w:r>
            <w:r>
              <w:rPr>
                <w:rFonts w:ascii="Times New Roman"/>
                <w:b w:val="false"/>
                <w:i w:val="false"/>
                <w:color w:val="000000"/>
                <w:sz w:val="20"/>
              </w:rPr>
              <w:t>ПК3.3.27</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w:t>
            </w:r>
            <w:r>
              <w:br/>
            </w:r>
            <w:r>
              <w:rPr>
                <w:rFonts w:ascii="Times New Roman"/>
                <w:b w:val="false"/>
                <w:i w:val="false"/>
                <w:color w:val="000000"/>
                <w:sz w:val="20"/>
              </w:rPr>
              <w:t>
</w:t>
            </w:r>
            <w:r>
              <w:rPr>
                <w:rFonts w:ascii="Times New Roman"/>
                <w:b w:val="false"/>
                <w:i w:val="false"/>
                <w:color w:val="000000"/>
                <w:sz w:val="20"/>
              </w:rPr>
              <w:t>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 складчатые</w:t>
            </w:r>
            <w:r>
              <w:br/>
            </w:r>
            <w:r>
              <w:rPr>
                <w:rFonts w:ascii="Times New Roman"/>
                <w:b w:val="false"/>
                <w:i w:val="false"/>
                <w:color w:val="000000"/>
                <w:sz w:val="20"/>
              </w:rPr>
              <w:t>
</w:t>
            </w:r>
            <w:r>
              <w:rPr>
                <w:rFonts w:ascii="Times New Roman"/>
                <w:b w:val="false"/>
                <w:i w:val="false"/>
                <w:color w:val="000000"/>
                <w:sz w:val="20"/>
              </w:rPr>
              <w:t xml:space="preserve">и платформенные области.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ПК3.3.8</w:t>
            </w:r>
            <w:r>
              <w:br/>
            </w:r>
            <w:r>
              <w:rPr>
                <w:rFonts w:ascii="Times New Roman"/>
                <w:b w:val="false"/>
                <w:i w:val="false"/>
                <w:color w:val="000000"/>
                <w:sz w:val="20"/>
              </w:rPr>
              <w:t>
</w:t>
            </w:r>
            <w:r>
              <w:rPr>
                <w:rFonts w:ascii="Times New Roman"/>
                <w:b w:val="false"/>
                <w:i w:val="false"/>
                <w:color w:val="000000"/>
                <w:sz w:val="20"/>
              </w:rPr>
              <w:t>ПК3.3.14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 минералы:</w:t>
            </w:r>
            <w:r>
              <w:br/>
            </w:r>
            <w:r>
              <w:rPr>
                <w:rFonts w:ascii="Times New Roman"/>
                <w:b w:val="false"/>
                <w:i w:val="false"/>
                <w:color w:val="000000"/>
                <w:sz w:val="20"/>
              </w:rPr>
              <w:t>
</w:t>
            </w:r>
            <w:r>
              <w:rPr>
                <w:rFonts w:ascii="Times New Roman"/>
                <w:b w:val="false"/>
                <w:i w:val="false"/>
                <w:color w:val="000000"/>
                <w:sz w:val="20"/>
              </w:rPr>
              <w:t>их состав, свойства, 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 метаморфические породы; характеристика основных типов осадочных пород, их свойства;</w:t>
            </w:r>
            <w:r>
              <w:br/>
            </w:r>
            <w:r>
              <w:rPr>
                <w:rFonts w:ascii="Times New Roman"/>
                <w:b w:val="false"/>
                <w:i w:val="false"/>
                <w:color w:val="000000"/>
                <w:sz w:val="20"/>
              </w:rPr>
              <w:t>
</w:t>
            </w:r>
            <w:r>
              <w:rPr>
                <w:rFonts w:ascii="Times New Roman"/>
                <w:b w:val="false"/>
                <w:i w:val="false"/>
                <w:color w:val="000000"/>
                <w:sz w:val="20"/>
              </w:rPr>
              <w:t>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 морфология, процессы минерал 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 горные породы в образцах и естественных условиях.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 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рационального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 и районирование</w:t>
            </w:r>
            <w:r>
              <w:br/>
            </w:r>
            <w:r>
              <w:rPr>
                <w:rFonts w:ascii="Times New Roman"/>
                <w:b w:val="false"/>
                <w:i w:val="false"/>
                <w:color w:val="000000"/>
                <w:sz w:val="20"/>
              </w:rPr>
              <w:t>
</w:t>
            </w:r>
            <w:r>
              <w:rPr>
                <w:rFonts w:ascii="Times New Roman"/>
                <w:b w:val="false"/>
                <w:i w:val="false"/>
                <w:color w:val="000000"/>
                <w:sz w:val="20"/>
              </w:rPr>
              <w:t>Казахстана.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 понятия геохронологии и стратиграфии,</w:t>
            </w:r>
            <w:r>
              <w:br/>
            </w:r>
            <w:r>
              <w:rPr>
                <w:rFonts w:ascii="Times New Roman"/>
                <w:b w:val="false"/>
                <w:i w:val="false"/>
                <w:color w:val="000000"/>
                <w:sz w:val="20"/>
              </w:rPr>
              <w:t>
</w:t>
            </w:r>
            <w:r>
              <w:rPr>
                <w:rFonts w:ascii="Times New Roman"/>
                <w:b w:val="false"/>
                <w:i w:val="false"/>
                <w:color w:val="000000"/>
                <w:sz w:val="20"/>
              </w:rPr>
              <w:t>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w:t>
            </w:r>
            <w:r>
              <w:br/>
            </w:r>
            <w:r>
              <w:rPr>
                <w:rFonts w:ascii="Times New Roman"/>
                <w:b w:val="false"/>
                <w:i w:val="false"/>
                <w:color w:val="000000"/>
                <w:sz w:val="20"/>
              </w:rPr>
              <w:t>
</w:t>
            </w:r>
            <w:r>
              <w:rPr>
                <w:rFonts w:ascii="Times New Roman"/>
                <w:b w:val="false"/>
                <w:i w:val="false"/>
                <w:color w:val="000000"/>
                <w:sz w:val="20"/>
              </w:rPr>
              <w:t>документировать остатки.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ПК3.3.8</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 и 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w:t>
            </w:r>
            <w:r>
              <w:br/>
            </w:r>
            <w:r>
              <w:rPr>
                <w:rFonts w:ascii="Times New Roman"/>
                <w:b w:val="false"/>
                <w:i w:val="false"/>
                <w:color w:val="000000"/>
                <w:sz w:val="20"/>
              </w:rPr>
              <w:t>
</w:t>
            </w:r>
            <w:r>
              <w:rPr>
                <w:rFonts w:ascii="Times New Roman"/>
                <w:b w:val="false"/>
                <w:i w:val="false"/>
                <w:color w:val="000000"/>
                <w:sz w:val="20"/>
              </w:rPr>
              <w:t>складчатые нарушения горных пород;</w:t>
            </w:r>
            <w:r>
              <w:br/>
            </w:r>
            <w:r>
              <w:rPr>
                <w:rFonts w:ascii="Times New Roman"/>
                <w:b w:val="false"/>
                <w:i w:val="false"/>
                <w:color w:val="000000"/>
                <w:sz w:val="20"/>
              </w:rPr>
              <w:t>
</w:t>
            </w:r>
            <w:r>
              <w:rPr>
                <w:rFonts w:ascii="Times New Roman"/>
                <w:b w:val="false"/>
                <w:i w:val="false"/>
                <w:color w:val="000000"/>
                <w:sz w:val="20"/>
              </w:rPr>
              <w:t>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w:t>
            </w:r>
            <w:r>
              <w:br/>
            </w:r>
            <w:r>
              <w:rPr>
                <w:rFonts w:ascii="Times New Roman"/>
                <w:b w:val="false"/>
                <w:i w:val="false"/>
                <w:color w:val="000000"/>
                <w:sz w:val="20"/>
              </w:rPr>
              <w:t>
</w:t>
            </w:r>
            <w:r>
              <w:rPr>
                <w:rFonts w:ascii="Times New Roman"/>
                <w:b w:val="false"/>
                <w:i w:val="false"/>
                <w:color w:val="000000"/>
                <w:sz w:val="20"/>
              </w:rPr>
              <w:t>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 различными</w:t>
            </w:r>
            <w:r>
              <w:br/>
            </w:r>
            <w:r>
              <w:rPr>
                <w:rFonts w:ascii="Times New Roman"/>
                <w:b w:val="false"/>
                <w:i w:val="false"/>
                <w:color w:val="000000"/>
                <w:sz w:val="20"/>
              </w:rPr>
              <w:t>
</w:t>
            </w:r>
            <w:r>
              <w:rPr>
                <w:rFonts w:ascii="Times New Roman"/>
                <w:b w:val="false"/>
                <w:i w:val="false"/>
                <w:color w:val="000000"/>
                <w:sz w:val="20"/>
              </w:rPr>
              <w:t>ландшафтно-геологическими условиями и генетическими особенностями пород и структур,</w:t>
            </w:r>
            <w:r>
              <w:br/>
            </w:r>
            <w:r>
              <w:rPr>
                <w:rFonts w:ascii="Times New Roman"/>
                <w:b w:val="false"/>
                <w:i w:val="false"/>
                <w:color w:val="000000"/>
                <w:sz w:val="20"/>
              </w:rPr>
              <w:t>
</w:t>
            </w:r>
            <w:r>
              <w:rPr>
                <w:rFonts w:ascii="Times New Roman"/>
                <w:b w:val="false"/>
                <w:i w:val="false"/>
                <w:color w:val="000000"/>
                <w:sz w:val="20"/>
              </w:rPr>
              <w:t>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 работ.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структурные формы,</w:t>
            </w:r>
            <w:r>
              <w:br/>
            </w:r>
            <w:r>
              <w:rPr>
                <w:rFonts w:ascii="Times New Roman"/>
                <w:b w:val="false"/>
                <w:i w:val="false"/>
                <w:color w:val="000000"/>
                <w:sz w:val="20"/>
              </w:rPr>
              <w:t>
</w:t>
            </w:r>
            <w:r>
              <w:rPr>
                <w:rFonts w:ascii="Times New Roman"/>
                <w:b w:val="false"/>
                <w:i w:val="false"/>
                <w:color w:val="000000"/>
                <w:sz w:val="20"/>
              </w:rPr>
              <w:t>их происхождение, методы изучения,</w:t>
            </w:r>
            <w:r>
              <w:br/>
            </w:r>
            <w:r>
              <w:rPr>
                <w:rFonts w:ascii="Times New Roman"/>
                <w:b w:val="false"/>
                <w:i w:val="false"/>
                <w:color w:val="000000"/>
                <w:sz w:val="20"/>
              </w:rPr>
              <w:t>
</w:t>
            </w:r>
            <w:r>
              <w:rPr>
                <w:rFonts w:ascii="Times New Roman"/>
                <w:b w:val="false"/>
                <w:i w:val="false"/>
                <w:color w:val="000000"/>
                <w:sz w:val="20"/>
              </w:rPr>
              <w:t>характеристики, 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w:t>
            </w:r>
            <w:r>
              <w:br/>
            </w:r>
            <w:r>
              <w:rPr>
                <w:rFonts w:ascii="Times New Roman"/>
                <w:b w:val="false"/>
                <w:i w:val="false"/>
                <w:color w:val="000000"/>
                <w:sz w:val="20"/>
              </w:rPr>
              <w:t>
</w:t>
            </w:r>
            <w:r>
              <w:rPr>
                <w:rFonts w:ascii="Times New Roman"/>
                <w:b w:val="false"/>
                <w:i w:val="false"/>
                <w:color w:val="000000"/>
                <w:sz w:val="20"/>
              </w:rPr>
              <w:t>сопутствующие бурению. 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 ударно-канатное бурение; основы горного дела:</w:t>
            </w:r>
            <w:r>
              <w:br/>
            </w:r>
            <w:r>
              <w:rPr>
                <w:rFonts w:ascii="Times New Roman"/>
                <w:b w:val="false"/>
                <w:i w:val="false"/>
                <w:color w:val="000000"/>
                <w:sz w:val="20"/>
              </w:rPr>
              <w:t>
</w:t>
            </w:r>
            <w:r>
              <w:rPr>
                <w:rFonts w:ascii="Times New Roman"/>
                <w:b w:val="false"/>
                <w:i w:val="false"/>
                <w:color w:val="000000"/>
                <w:sz w:val="20"/>
              </w:rPr>
              <w:t>проведение подземных разведочных горных выработок с применением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водоотлив и освещение;</w:t>
            </w:r>
            <w:r>
              <w:br/>
            </w:r>
            <w:r>
              <w:rPr>
                <w:rFonts w:ascii="Times New Roman"/>
                <w:b w:val="false"/>
                <w:i w:val="false"/>
                <w:color w:val="000000"/>
                <w:sz w:val="20"/>
              </w:rPr>
              <w:t>
</w:t>
            </w:r>
            <w:r>
              <w:rPr>
                <w:rFonts w:ascii="Times New Roman"/>
                <w:b w:val="false"/>
                <w:i w:val="false"/>
                <w:color w:val="000000"/>
                <w:sz w:val="20"/>
              </w:rPr>
              <w:t>погрузка и транспортировка породы; крепление выработок.</w:t>
            </w:r>
            <w:r>
              <w:br/>
            </w:r>
            <w:r>
              <w:rPr>
                <w:rFonts w:ascii="Times New Roman"/>
                <w:b w:val="false"/>
                <w:i w:val="false"/>
                <w:color w:val="000000"/>
                <w:sz w:val="20"/>
              </w:rPr>
              <w:t>
</w:t>
            </w:r>
            <w:r>
              <w:rPr>
                <w:rFonts w:ascii="Times New Roman"/>
                <w:b w:val="false"/>
                <w:i w:val="false"/>
                <w:color w:val="000000"/>
                <w:sz w:val="20"/>
              </w:rPr>
              <w:t>Основы вскрытия и разработки месторождений полезных</w:t>
            </w:r>
            <w:r>
              <w:br/>
            </w:r>
            <w:r>
              <w:rPr>
                <w:rFonts w:ascii="Times New Roman"/>
                <w:b w:val="false"/>
                <w:i w:val="false"/>
                <w:color w:val="000000"/>
                <w:sz w:val="20"/>
              </w:rPr>
              <w:t>
</w:t>
            </w:r>
            <w:r>
              <w:rPr>
                <w:rFonts w:ascii="Times New Roman"/>
                <w:b w:val="false"/>
                <w:i w:val="false"/>
                <w:color w:val="000000"/>
                <w:sz w:val="20"/>
              </w:rPr>
              <w:t>ископаемых, взрывные работы.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 проходки,</w:t>
            </w:r>
            <w:r>
              <w:br/>
            </w:r>
            <w:r>
              <w:rPr>
                <w:rFonts w:ascii="Times New Roman"/>
                <w:b w:val="false"/>
                <w:i w:val="false"/>
                <w:color w:val="000000"/>
                <w:sz w:val="20"/>
              </w:rPr>
              <w:t>
</w:t>
            </w:r>
            <w:r>
              <w:rPr>
                <w:rFonts w:ascii="Times New Roman"/>
                <w:b w:val="false"/>
                <w:i w:val="false"/>
                <w:color w:val="000000"/>
                <w:sz w:val="20"/>
              </w:rPr>
              <w:t>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 оборудования</w:t>
            </w:r>
            <w:r>
              <w:br/>
            </w:r>
            <w:r>
              <w:rPr>
                <w:rFonts w:ascii="Times New Roman"/>
                <w:b w:val="false"/>
                <w:i w:val="false"/>
                <w:color w:val="000000"/>
                <w:sz w:val="20"/>
              </w:rPr>
              <w:t>
</w:t>
            </w:r>
            <w:r>
              <w:rPr>
                <w:rFonts w:ascii="Times New Roman"/>
                <w:b w:val="false"/>
                <w:i w:val="false"/>
                <w:color w:val="000000"/>
                <w:sz w:val="20"/>
              </w:rPr>
              <w:t>для проведения горно-буровых работ</w:t>
            </w:r>
            <w:r>
              <w:br/>
            </w:r>
            <w:r>
              <w:rPr>
                <w:rFonts w:ascii="Times New Roman"/>
                <w:b w:val="false"/>
                <w:i w:val="false"/>
                <w:color w:val="000000"/>
                <w:sz w:val="20"/>
              </w:rPr>
              <w:t>
</w:t>
            </w:r>
            <w:r>
              <w:rPr>
                <w:rFonts w:ascii="Times New Roman"/>
                <w:b w:val="false"/>
                <w:i w:val="false"/>
                <w:color w:val="000000"/>
                <w:sz w:val="20"/>
              </w:rPr>
              <w:t>в конкретных условиях.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ПК3.3.15</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ПК3.3.19</w:t>
            </w:r>
            <w:r>
              <w:br/>
            </w:r>
            <w:r>
              <w:rPr>
                <w:rFonts w:ascii="Times New Roman"/>
                <w:b w:val="false"/>
                <w:i w:val="false"/>
                <w:color w:val="000000"/>
                <w:sz w:val="20"/>
              </w:rPr>
              <w:t>
</w:t>
            </w:r>
            <w:r>
              <w:rPr>
                <w:rFonts w:ascii="Times New Roman"/>
                <w:b w:val="false"/>
                <w:i w:val="false"/>
                <w:color w:val="000000"/>
                <w:sz w:val="20"/>
              </w:rPr>
              <w:t>ПК3.3.20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и организации ГРР.</w:t>
            </w:r>
            <w:r>
              <w:br/>
            </w:r>
            <w:r>
              <w:rPr>
                <w:rFonts w:ascii="Times New Roman"/>
                <w:b w:val="false"/>
                <w:i w:val="false"/>
                <w:color w:val="000000"/>
                <w:sz w:val="20"/>
              </w:rPr>
              <w:t>
</w:t>
            </w:r>
            <w:r>
              <w:rPr>
                <w:rFonts w:ascii="Times New Roman"/>
                <w:b w:val="false"/>
                <w:i w:val="false"/>
                <w:color w:val="000000"/>
                <w:sz w:val="20"/>
              </w:rPr>
              <w:t>Основы экономики; сущность;</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механизм функционирования;</w:t>
            </w:r>
            <w:r>
              <w:br/>
            </w:r>
            <w:r>
              <w:rPr>
                <w:rFonts w:ascii="Times New Roman"/>
                <w:b w:val="false"/>
                <w:i w:val="false"/>
                <w:color w:val="000000"/>
                <w:sz w:val="20"/>
              </w:rPr>
              <w:t>
</w:t>
            </w:r>
            <w:r>
              <w:rPr>
                <w:rFonts w:ascii="Times New Roman"/>
                <w:b w:val="false"/>
                <w:i w:val="false"/>
                <w:color w:val="000000"/>
                <w:sz w:val="20"/>
              </w:rPr>
              <w:t>основы менеджмента и маркетинга;</w:t>
            </w:r>
            <w:r>
              <w:br/>
            </w:r>
            <w:r>
              <w:rPr>
                <w:rFonts w:ascii="Times New Roman"/>
                <w:b w:val="false"/>
                <w:i w:val="false"/>
                <w:color w:val="000000"/>
                <w:sz w:val="20"/>
              </w:rPr>
              <w:t>
</w:t>
            </w:r>
            <w:r>
              <w:rPr>
                <w:rFonts w:ascii="Times New Roman"/>
                <w:b w:val="false"/>
                <w:i w:val="false"/>
                <w:color w:val="000000"/>
                <w:sz w:val="20"/>
              </w:rPr>
              <w:t>место отрасли в системе народного хозяйства;</w:t>
            </w:r>
            <w:r>
              <w:br/>
            </w:r>
            <w:r>
              <w:rPr>
                <w:rFonts w:ascii="Times New Roman"/>
                <w:b w:val="false"/>
                <w:i w:val="false"/>
                <w:color w:val="000000"/>
                <w:sz w:val="20"/>
              </w:rPr>
              <w:t>
</w:t>
            </w:r>
            <w:r>
              <w:rPr>
                <w:rFonts w:ascii="Times New Roman"/>
                <w:b w:val="false"/>
                <w:i w:val="false"/>
                <w:color w:val="000000"/>
                <w:sz w:val="20"/>
              </w:rPr>
              <w:t>основные и оборотные средства геологических организаций; организация труда и техническое нормирование;</w:t>
            </w:r>
            <w:r>
              <w:br/>
            </w:r>
            <w:r>
              <w:rPr>
                <w:rFonts w:ascii="Times New Roman"/>
                <w:b w:val="false"/>
                <w:i w:val="false"/>
                <w:color w:val="000000"/>
                <w:sz w:val="20"/>
              </w:rPr>
              <w:t>
</w:t>
            </w:r>
            <w:r>
              <w:rPr>
                <w:rFonts w:ascii="Times New Roman"/>
                <w:b w:val="false"/>
                <w:i w:val="false"/>
                <w:color w:val="000000"/>
                <w:sz w:val="20"/>
              </w:rPr>
              <w:t>организация заработной платы;</w:t>
            </w:r>
            <w:r>
              <w:br/>
            </w:r>
            <w:r>
              <w:rPr>
                <w:rFonts w:ascii="Times New Roman"/>
                <w:b w:val="false"/>
                <w:i w:val="false"/>
                <w:color w:val="000000"/>
                <w:sz w:val="20"/>
              </w:rPr>
              <w:t>
</w:t>
            </w:r>
            <w:r>
              <w:rPr>
                <w:rFonts w:ascii="Times New Roman"/>
                <w:b w:val="false"/>
                <w:i w:val="false"/>
                <w:color w:val="000000"/>
                <w:sz w:val="20"/>
              </w:rPr>
              <w:t>планирование и проектирование геологоразведочных работ; смета затрат;</w:t>
            </w:r>
            <w:r>
              <w:br/>
            </w:r>
            <w:r>
              <w:rPr>
                <w:rFonts w:ascii="Times New Roman"/>
                <w:b w:val="false"/>
                <w:i w:val="false"/>
                <w:color w:val="000000"/>
                <w:sz w:val="20"/>
              </w:rPr>
              <w:t>
</w:t>
            </w:r>
            <w:r>
              <w:rPr>
                <w:rFonts w:ascii="Times New Roman"/>
                <w:b w:val="false"/>
                <w:i w:val="false"/>
                <w:color w:val="000000"/>
                <w:sz w:val="20"/>
              </w:rPr>
              <w:t>финансирование работ при рыночных отношениях;</w:t>
            </w:r>
            <w:r>
              <w:br/>
            </w:r>
            <w:r>
              <w:rPr>
                <w:rFonts w:ascii="Times New Roman"/>
                <w:b w:val="false"/>
                <w:i w:val="false"/>
                <w:color w:val="000000"/>
                <w:sz w:val="20"/>
              </w:rPr>
              <w:t>
</w:t>
            </w:r>
            <w:r>
              <w:rPr>
                <w:rFonts w:ascii="Times New Roman"/>
                <w:b w:val="false"/>
                <w:i w:val="false"/>
                <w:color w:val="000000"/>
                <w:sz w:val="20"/>
              </w:rPr>
              <w:t>организация основных и вспомогательных производств (геологосъемочные и поисковые работы;</w:t>
            </w:r>
            <w:r>
              <w:br/>
            </w:r>
            <w:r>
              <w:rPr>
                <w:rFonts w:ascii="Times New Roman"/>
                <w:b w:val="false"/>
                <w:i w:val="false"/>
                <w:color w:val="000000"/>
                <w:sz w:val="20"/>
              </w:rPr>
              <w:t>
</w:t>
            </w:r>
            <w:r>
              <w:rPr>
                <w:rFonts w:ascii="Times New Roman"/>
                <w:b w:val="false"/>
                <w:i w:val="false"/>
                <w:color w:val="000000"/>
                <w:sz w:val="20"/>
              </w:rPr>
              <w:t>геофизические работы, буровые работы, горные работы, гидрогеологические и инженерно-геологические работы);</w:t>
            </w:r>
            <w:r>
              <w:br/>
            </w:r>
            <w:r>
              <w:rPr>
                <w:rFonts w:ascii="Times New Roman"/>
                <w:b w:val="false"/>
                <w:i w:val="false"/>
                <w:color w:val="000000"/>
                <w:sz w:val="20"/>
              </w:rPr>
              <w:t>
</w:t>
            </w:r>
            <w:r>
              <w:rPr>
                <w:rFonts w:ascii="Times New Roman"/>
                <w:b w:val="false"/>
                <w:i w:val="false"/>
                <w:color w:val="000000"/>
                <w:sz w:val="20"/>
              </w:rPr>
              <w:t>опробование и лабораторные исследования руд и горных пород;</w:t>
            </w:r>
            <w:r>
              <w:br/>
            </w:r>
            <w:r>
              <w:rPr>
                <w:rFonts w:ascii="Times New Roman"/>
                <w:b w:val="false"/>
                <w:i w:val="false"/>
                <w:color w:val="000000"/>
                <w:sz w:val="20"/>
              </w:rPr>
              <w:t>
</w:t>
            </w:r>
            <w:r>
              <w:rPr>
                <w:rFonts w:ascii="Times New Roman"/>
                <w:b w:val="false"/>
                <w:i w:val="false"/>
                <w:color w:val="000000"/>
                <w:sz w:val="20"/>
              </w:rPr>
              <w:t>топогеодезические и маркшейдерские работы;</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техническое обеспечение геологоразведочных работ;</w:t>
            </w:r>
            <w:r>
              <w:br/>
            </w:r>
            <w:r>
              <w:rPr>
                <w:rFonts w:ascii="Times New Roman"/>
                <w:b w:val="false"/>
                <w:i w:val="false"/>
                <w:color w:val="000000"/>
                <w:sz w:val="20"/>
              </w:rPr>
              <w:t>
</w:t>
            </w:r>
            <w:r>
              <w:rPr>
                <w:rFonts w:ascii="Times New Roman"/>
                <w:b w:val="false"/>
                <w:i w:val="false"/>
                <w:color w:val="000000"/>
                <w:sz w:val="20"/>
              </w:rPr>
              <w:t>эффективность геологоразведочных работ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функционирования современной экономики и направление экономической реформы, общие вопросы финансирования геологических предприятий,</w:t>
            </w:r>
            <w:r>
              <w:br/>
            </w:r>
            <w:r>
              <w:rPr>
                <w:rFonts w:ascii="Times New Roman"/>
                <w:b w:val="false"/>
                <w:i w:val="false"/>
                <w:color w:val="000000"/>
                <w:sz w:val="20"/>
              </w:rPr>
              <w:t>
</w:t>
            </w:r>
            <w:r>
              <w:rPr>
                <w:rFonts w:ascii="Times New Roman"/>
                <w:b w:val="false"/>
                <w:i w:val="false"/>
                <w:color w:val="000000"/>
                <w:sz w:val="20"/>
              </w:rPr>
              <w:t>состав и показатели использования основных и оборотных фондов, принципы менеджмента на предприятии.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затраты на производство единицы продукции по различным видам ГРР.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ПК3.3.17</w:t>
            </w:r>
            <w:r>
              <w:br/>
            </w:r>
            <w:r>
              <w:rPr>
                <w:rFonts w:ascii="Times New Roman"/>
                <w:b w:val="false"/>
                <w:i w:val="false"/>
                <w:color w:val="000000"/>
                <w:sz w:val="20"/>
              </w:rPr>
              <w:t>
</w:t>
            </w:r>
            <w:r>
              <w:rPr>
                <w:rFonts w:ascii="Times New Roman"/>
                <w:b w:val="false"/>
                <w:i w:val="false"/>
                <w:color w:val="000000"/>
                <w:sz w:val="20"/>
              </w:rPr>
              <w:t>ПК3.3.20</w:t>
            </w:r>
            <w:r>
              <w:br/>
            </w:r>
            <w:r>
              <w:rPr>
                <w:rFonts w:ascii="Times New Roman"/>
                <w:b w:val="false"/>
                <w:i w:val="false"/>
                <w:color w:val="000000"/>
                <w:sz w:val="20"/>
              </w:rPr>
              <w:t>
</w:t>
            </w:r>
            <w:r>
              <w:rPr>
                <w:rFonts w:ascii="Times New Roman"/>
                <w:b w:val="false"/>
                <w:i w:val="false"/>
                <w:color w:val="000000"/>
                <w:sz w:val="20"/>
              </w:rPr>
              <w:t>ПК3.3.24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 безопасность выполнения гидрогеологических и инженерно-геологических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w:t>
            </w:r>
            <w:r>
              <w:br/>
            </w:r>
            <w:r>
              <w:rPr>
                <w:rFonts w:ascii="Times New Roman"/>
                <w:b w:val="false"/>
                <w:i w:val="false"/>
                <w:color w:val="000000"/>
                <w:sz w:val="20"/>
              </w:rPr>
              <w:t>
</w:t>
            </w:r>
            <w:r>
              <w:rPr>
                <w:rFonts w:ascii="Times New Roman"/>
                <w:b w:val="false"/>
                <w:i w:val="false"/>
                <w:color w:val="000000"/>
                <w:sz w:val="20"/>
              </w:rPr>
              <w:t>Промышленная экология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рабочим местам,</w:t>
            </w:r>
            <w:r>
              <w:br/>
            </w:r>
            <w:r>
              <w:rPr>
                <w:rFonts w:ascii="Times New Roman"/>
                <w:b w:val="false"/>
                <w:i w:val="false"/>
                <w:color w:val="000000"/>
                <w:sz w:val="20"/>
              </w:rPr>
              <w:t>
</w:t>
            </w:r>
            <w:r>
              <w:rPr>
                <w:rFonts w:ascii="Times New Roman"/>
                <w:b w:val="false"/>
                <w:i w:val="false"/>
                <w:color w:val="000000"/>
                <w:sz w:val="20"/>
              </w:rPr>
              <w:t>способы защиты от воздействия опасных и вредных производственных</w:t>
            </w:r>
            <w:r>
              <w:br/>
            </w:r>
            <w:r>
              <w:rPr>
                <w:rFonts w:ascii="Times New Roman"/>
                <w:b w:val="false"/>
                <w:i w:val="false"/>
                <w:color w:val="000000"/>
                <w:sz w:val="20"/>
              </w:rPr>
              <w:t>
</w:t>
            </w:r>
            <w:r>
              <w:rPr>
                <w:rFonts w:ascii="Times New Roman"/>
                <w:b w:val="false"/>
                <w:i w:val="false"/>
                <w:color w:val="000000"/>
                <w:sz w:val="20"/>
              </w:rPr>
              <w:t>факторов и вопросы охраны труда в геологоразведочной отрасли,</w:t>
            </w:r>
            <w:r>
              <w:br/>
            </w:r>
            <w:r>
              <w:rPr>
                <w:rFonts w:ascii="Times New Roman"/>
                <w:b w:val="false"/>
                <w:i w:val="false"/>
                <w:color w:val="000000"/>
                <w:sz w:val="20"/>
              </w:rPr>
              <w:t>
</w:t>
            </w:r>
            <w:r>
              <w:rPr>
                <w:rFonts w:ascii="Times New Roman"/>
                <w:b w:val="false"/>
                <w:i w:val="false"/>
                <w:color w:val="000000"/>
                <w:sz w:val="20"/>
              </w:rPr>
              <w:t>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w:t>
            </w:r>
            <w:r>
              <w:br/>
            </w:r>
            <w:r>
              <w:rPr>
                <w:rFonts w:ascii="Times New Roman"/>
                <w:b w:val="false"/>
                <w:i w:val="false"/>
                <w:color w:val="000000"/>
                <w:sz w:val="20"/>
              </w:rPr>
              <w:t>
</w:t>
            </w:r>
            <w:r>
              <w:rPr>
                <w:rFonts w:ascii="Times New Roman"/>
                <w:b w:val="false"/>
                <w:i w:val="false"/>
                <w:color w:val="000000"/>
                <w:sz w:val="20"/>
              </w:rPr>
              <w:t>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w:t>
            </w:r>
            <w:r>
              <w:br/>
            </w:r>
            <w:r>
              <w:rPr>
                <w:rFonts w:ascii="Times New Roman"/>
                <w:b w:val="false"/>
                <w:i w:val="false"/>
                <w:color w:val="000000"/>
                <w:sz w:val="20"/>
              </w:rPr>
              <w:t>
</w:t>
            </w:r>
            <w:r>
              <w:rPr>
                <w:rFonts w:ascii="Times New Roman"/>
                <w:b w:val="false"/>
                <w:i w:val="false"/>
                <w:color w:val="000000"/>
                <w:sz w:val="20"/>
              </w:rPr>
              <w:t>проводить расследования и учет несчастных случаев, 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 организовать ГРР и осуществлять контроль по охране труда и ТБ.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ПК3.3.11</w:t>
            </w:r>
            <w:r>
              <w:br/>
            </w:r>
            <w:r>
              <w:rPr>
                <w:rFonts w:ascii="Times New Roman"/>
                <w:b w:val="false"/>
                <w:i w:val="false"/>
                <w:color w:val="000000"/>
                <w:sz w:val="20"/>
              </w:rPr>
              <w:t>
</w:t>
            </w:r>
            <w:r>
              <w:rPr>
                <w:rFonts w:ascii="Times New Roman"/>
                <w:b w:val="false"/>
                <w:i w:val="false"/>
                <w:color w:val="000000"/>
                <w:sz w:val="20"/>
              </w:rPr>
              <w:t>ПК3.3.13</w:t>
            </w:r>
            <w:r>
              <w:br/>
            </w:r>
            <w:r>
              <w:rPr>
                <w:rFonts w:ascii="Times New Roman"/>
                <w:b w:val="false"/>
                <w:i w:val="false"/>
                <w:color w:val="000000"/>
                <w:sz w:val="20"/>
              </w:rPr>
              <w:t>
</w:t>
            </w:r>
            <w:r>
              <w:rPr>
                <w:rFonts w:ascii="Times New Roman"/>
                <w:b w:val="false"/>
                <w:i w:val="false"/>
                <w:color w:val="000000"/>
                <w:sz w:val="20"/>
              </w:rPr>
              <w:t>ПК3.3.25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 и рациональное использование природных ресурсов.</w:t>
            </w:r>
            <w:r>
              <w:br/>
            </w:r>
            <w:r>
              <w:rPr>
                <w:rFonts w:ascii="Times New Roman"/>
                <w:b w:val="false"/>
                <w:i w:val="false"/>
                <w:color w:val="000000"/>
                <w:sz w:val="20"/>
              </w:rPr>
              <w:t>
</w:t>
            </w:r>
            <w:r>
              <w:rPr>
                <w:rFonts w:ascii="Times New Roman"/>
                <w:b w:val="false"/>
                <w:i w:val="false"/>
                <w:color w:val="000000"/>
                <w:sz w:val="20"/>
              </w:rPr>
              <w:t>Научные основы охраны окружающей среды; организация работ по охране окружающей среды и рациональному использованию минеральных ресурсов;</w:t>
            </w:r>
            <w:r>
              <w:br/>
            </w:r>
            <w:r>
              <w:rPr>
                <w:rFonts w:ascii="Times New Roman"/>
                <w:b w:val="false"/>
                <w:i w:val="false"/>
                <w:color w:val="000000"/>
                <w:sz w:val="20"/>
              </w:rPr>
              <w:t>
</w:t>
            </w:r>
            <w:r>
              <w:rPr>
                <w:rFonts w:ascii="Times New Roman"/>
                <w:b w:val="false"/>
                <w:i w:val="false"/>
                <w:color w:val="000000"/>
                <w:sz w:val="20"/>
              </w:rPr>
              <w:t>охрана окружающей среды как отрасль практики и научного исследования;</w:t>
            </w:r>
            <w:r>
              <w:br/>
            </w:r>
            <w:r>
              <w:rPr>
                <w:rFonts w:ascii="Times New Roman"/>
                <w:b w:val="false"/>
                <w:i w:val="false"/>
                <w:color w:val="000000"/>
                <w:sz w:val="20"/>
              </w:rPr>
              <w:t>
</w:t>
            </w:r>
            <w:r>
              <w:rPr>
                <w:rFonts w:ascii="Times New Roman"/>
                <w:b w:val="false"/>
                <w:i w:val="false"/>
                <w:color w:val="000000"/>
                <w:sz w:val="20"/>
              </w:rPr>
              <w:t>охрана природной среды при проведении геолого-разведочных работ,</w:t>
            </w:r>
            <w:r>
              <w:br/>
            </w:r>
            <w:r>
              <w:rPr>
                <w:rFonts w:ascii="Times New Roman"/>
                <w:b w:val="false"/>
                <w:i w:val="false"/>
                <w:color w:val="000000"/>
                <w:sz w:val="20"/>
              </w:rPr>
              <w:t>
</w:t>
            </w:r>
            <w:r>
              <w:rPr>
                <w:rFonts w:ascii="Times New Roman"/>
                <w:b w:val="false"/>
                <w:i w:val="false"/>
                <w:color w:val="000000"/>
                <w:sz w:val="20"/>
              </w:rPr>
              <w:t>охрана недр и рациональное использование природных ископаемых;</w:t>
            </w:r>
            <w:r>
              <w:br/>
            </w:r>
            <w:r>
              <w:rPr>
                <w:rFonts w:ascii="Times New Roman"/>
                <w:b w:val="false"/>
                <w:i w:val="false"/>
                <w:color w:val="000000"/>
                <w:sz w:val="20"/>
              </w:rPr>
              <w:t>
</w:t>
            </w:r>
            <w:r>
              <w:rPr>
                <w:rFonts w:ascii="Times New Roman"/>
                <w:b w:val="false"/>
                <w:i w:val="false"/>
                <w:color w:val="000000"/>
                <w:sz w:val="20"/>
              </w:rPr>
              <w:t>защита окружающей среды от загрязнения;</w:t>
            </w:r>
            <w:r>
              <w:br/>
            </w:r>
            <w:r>
              <w:rPr>
                <w:rFonts w:ascii="Times New Roman"/>
                <w:b w:val="false"/>
                <w:i w:val="false"/>
                <w:color w:val="000000"/>
                <w:sz w:val="20"/>
              </w:rPr>
              <w:t>
</w:t>
            </w:r>
            <w:r>
              <w:rPr>
                <w:rFonts w:ascii="Times New Roman"/>
                <w:b w:val="false"/>
                <w:i w:val="false"/>
                <w:color w:val="000000"/>
                <w:sz w:val="20"/>
              </w:rPr>
              <w:t>охрана ландшафтов и памятников природы;</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водных ресурсов, почв и растительности,</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взаимодействия человека с окружающей средой,</w:t>
            </w:r>
            <w:r>
              <w:br/>
            </w:r>
            <w:r>
              <w:rPr>
                <w:rFonts w:ascii="Times New Roman"/>
                <w:b w:val="false"/>
                <w:i w:val="false"/>
                <w:color w:val="000000"/>
                <w:sz w:val="20"/>
              </w:rPr>
              <w:t>
</w:t>
            </w:r>
            <w:r>
              <w:rPr>
                <w:rFonts w:ascii="Times New Roman"/>
                <w:b w:val="false"/>
                <w:i w:val="false"/>
                <w:color w:val="000000"/>
                <w:sz w:val="20"/>
              </w:rPr>
              <w:t>техногенное воздействие на окружающую среду,</w:t>
            </w:r>
            <w:r>
              <w:br/>
            </w:r>
            <w:r>
              <w:rPr>
                <w:rFonts w:ascii="Times New Roman"/>
                <w:b w:val="false"/>
                <w:i w:val="false"/>
                <w:color w:val="000000"/>
                <w:sz w:val="20"/>
              </w:rPr>
              <w:t>
</w:t>
            </w:r>
            <w:r>
              <w:rPr>
                <w:rFonts w:ascii="Times New Roman"/>
                <w:b w:val="false"/>
                <w:i w:val="false"/>
                <w:color w:val="000000"/>
                <w:sz w:val="20"/>
              </w:rPr>
              <w:t>нормативные документы по охране окружающей среды при ГРР.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законы на практике,</w:t>
            </w:r>
            <w:r>
              <w:br/>
            </w:r>
            <w:r>
              <w:rPr>
                <w:rFonts w:ascii="Times New Roman"/>
                <w:b w:val="false"/>
                <w:i w:val="false"/>
                <w:color w:val="000000"/>
                <w:sz w:val="20"/>
              </w:rPr>
              <w:t>
</w:t>
            </w:r>
            <w:r>
              <w:rPr>
                <w:rFonts w:ascii="Times New Roman"/>
                <w:b w:val="false"/>
                <w:i w:val="false"/>
                <w:color w:val="000000"/>
                <w:sz w:val="20"/>
              </w:rPr>
              <w:t>составлять комплекс мероприятий по охране окружающей среды</w:t>
            </w:r>
            <w:r>
              <w:br/>
            </w:r>
            <w:r>
              <w:rPr>
                <w:rFonts w:ascii="Times New Roman"/>
                <w:b w:val="false"/>
                <w:i w:val="false"/>
                <w:color w:val="000000"/>
                <w:sz w:val="20"/>
              </w:rPr>
              <w:t>
</w:t>
            </w:r>
            <w:r>
              <w:rPr>
                <w:rFonts w:ascii="Times New Roman"/>
                <w:b w:val="false"/>
                <w:i w:val="false"/>
                <w:color w:val="000000"/>
                <w:sz w:val="20"/>
              </w:rPr>
              <w:t>в конкретных условиях.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ПК3.3.19</w:t>
            </w:r>
            <w:r>
              <w:br/>
            </w:r>
            <w:r>
              <w:rPr>
                <w:rFonts w:ascii="Times New Roman"/>
                <w:b w:val="false"/>
                <w:i w:val="false"/>
                <w:color w:val="000000"/>
                <w:sz w:val="20"/>
              </w:rPr>
              <w:t>
</w:t>
            </w:r>
            <w:r>
              <w:rPr>
                <w:rFonts w:ascii="Times New Roman"/>
                <w:b w:val="false"/>
                <w:i w:val="false"/>
                <w:color w:val="000000"/>
                <w:sz w:val="20"/>
              </w:rPr>
              <w:t>ПК3.3.24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Литология осадочных горных пород.</w:t>
            </w:r>
            <w:r>
              <w:br/>
            </w:r>
            <w:r>
              <w:rPr>
                <w:rFonts w:ascii="Times New Roman"/>
                <w:b w:val="false"/>
                <w:i w:val="false"/>
                <w:color w:val="000000"/>
                <w:sz w:val="20"/>
              </w:rPr>
              <w:t>
</w:t>
            </w:r>
            <w:r>
              <w:rPr>
                <w:rFonts w:ascii="Times New Roman"/>
                <w:b w:val="false"/>
                <w:i w:val="false"/>
                <w:color w:val="000000"/>
                <w:sz w:val="20"/>
              </w:rPr>
              <w:t>Распространение осадочных пород. Литогенез.</w:t>
            </w:r>
            <w:r>
              <w:br/>
            </w:r>
            <w:r>
              <w:rPr>
                <w:rFonts w:ascii="Times New Roman"/>
                <w:b w:val="false"/>
                <w:i w:val="false"/>
                <w:color w:val="000000"/>
                <w:sz w:val="20"/>
              </w:rPr>
              <w:t>
</w:t>
            </w:r>
            <w:r>
              <w:rPr>
                <w:rFonts w:ascii="Times New Roman"/>
                <w:b w:val="false"/>
                <w:i w:val="false"/>
                <w:color w:val="000000"/>
                <w:sz w:val="20"/>
              </w:rPr>
              <w:t>Фации, структура и текстура осадочных пород.</w:t>
            </w:r>
            <w:r>
              <w:br/>
            </w:r>
            <w:r>
              <w:rPr>
                <w:rFonts w:ascii="Times New Roman"/>
                <w:b w:val="false"/>
                <w:i w:val="false"/>
                <w:color w:val="000000"/>
                <w:sz w:val="20"/>
              </w:rPr>
              <w:t>
</w:t>
            </w:r>
            <w:r>
              <w:rPr>
                <w:rFonts w:ascii="Times New Roman"/>
                <w:b w:val="false"/>
                <w:i w:val="false"/>
                <w:color w:val="000000"/>
                <w:sz w:val="20"/>
              </w:rPr>
              <w:t>Классификации горных пород.</w:t>
            </w:r>
            <w:r>
              <w:br/>
            </w:r>
            <w:r>
              <w:rPr>
                <w:rFonts w:ascii="Times New Roman"/>
                <w:b w:val="false"/>
                <w:i w:val="false"/>
                <w:color w:val="000000"/>
                <w:sz w:val="20"/>
              </w:rPr>
              <w:t>
</w:t>
            </w:r>
            <w:r>
              <w:rPr>
                <w:rFonts w:ascii="Times New Roman"/>
                <w:b w:val="false"/>
                <w:i w:val="false"/>
                <w:color w:val="000000"/>
                <w:sz w:val="20"/>
              </w:rPr>
              <w:t>Минеральный и химический состав.</w:t>
            </w:r>
            <w:r>
              <w:br/>
            </w:r>
            <w:r>
              <w:rPr>
                <w:rFonts w:ascii="Times New Roman"/>
                <w:b w:val="false"/>
                <w:i w:val="false"/>
                <w:color w:val="000000"/>
                <w:sz w:val="20"/>
              </w:rPr>
              <w:t>
</w:t>
            </w:r>
            <w:r>
              <w:rPr>
                <w:rFonts w:ascii="Times New Roman"/>
                <w:b w:val="false"/>
                <w:i w:val="false"/>
                <w:color w:val="000000"/>
                <w:sz w:val="20"/>
              </w:rPr>
              <w:t xml:space="preserve">Формы залегания горных пород.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классификация осадочных горных пород, формы залегания, минеральный и химический состав, структура, текстура.</w:t>
            </w:r>
            <w:r>
              <w:br/>
            </w:r>
            <w:r>
              <w:rPr>
                <w:rFonts w:ascii="Times New Roman"/>
                <w:b w:val="false"/>
                <w:i w:val="false"/>
                <w:color w:val="000000"/>
                <w:sz w:val="20"/>
              </w:rPr>
              <w:t>
</w:t>
            </w:r>
            <w:r>
              <w:rPr>
                <w:rFonts w:ascii="Times New Roman"/>
                <w:b w:val="false"/>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определять названия и описывать осадогенные породы.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ПК3.3.10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поиски и разведка МПИ</w:t>
            </w:r>
            <w:r>
              <w:br/>
            </w:r>
            <w:r>
              <w:rPr>
                <w:rFonts w:ascii="Times New Roman"/>
                <w:b w:val="false"/>
                <w:i w:val="false"/>
                <w:color w:val="000000"/>
                <w:sz w:val="20"/>
              </w:rPr>
              <w:t>
</w:t>
            </w:r>
            <w:r>
              <w:rPr>
                <w:rFonts w:ascii="Times New Roman"/>
                <w:b w:val="false"/>
                <w:i w:val="false"/>
                <w:color w:val="000000"/>
                <w:sz w:val="20"/>
              </w:rPr>
              <w:t>Условия образования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морфология рудных тел;</w:t>
            </w:r>
            <w:r>
              <w:br/>
            </w:r>
            <w:r>
              <w:rPr>
                <w:rFonts w:ascii="Times New Roman"/>
                <w:b w:val="false"/>
                <w:i w:val="false"/>
                <w:color w:val="000000"/>
                <w:sz w:val="20"/>
              </w:rPr>
              <w:t>
</w:t>
            </w:r>
            <w:r>
              <w:rPr>
                <w:rFonts w:ascii="Times New Roman"/>
                <w:b w:val="false"/>
                <w:i w:val="false"/>
                <w:color w:val="000000"/>
                <w:sz w:val="20"/>
              </w:rPr>
              <w:t>генетическая 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промышленная классификация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месторождения металлических, неметаллических и</w:t>
            </w:r>
            <w:r>
              <w:br/>
            </w:r>
            <w:r>
              <w:rPr>
                <w:rFonts w:ascii="Times New Roman"/>
                <w:b w:val="false"/>
                <w:i w:val="false"/>
                <w:color w:val="000000"/>
                <w:sz w:val="20"/>
              </w:rPr>
              <w:t>
</w:t>
            </w:r>
            <w:r>
              <w:rPr>
                <w:rFonts w:ascii="Times New Roman"/>
                <w:b w:val="false"/>
                <w:i w:val="false"/>
                <w:color w:val="000000"/>
                <w:sz w:val="20"/>
              </w:rPr>
              <w:t>горючих полезных ископаемых и их подразделение применение в промышленности;</w:t>
            </w:r>
            <w:r>
              <w:br/>
            </w:r>
            <w:r>
              <w:rPr>
                <w:rFonts w:ascii="Times New Roman"/>
                <w:b w:val="false"/>
                <w:i w:val="false"/>
                <w:color w:val="000000"/>
                <w:sz w:val="20"/>
              </w:rPr>
              <w:t>
</w:t>
            </w:r>
            <w:r>
              <w:rPr>
                <w:rFonts w:ascii="Times New Roman"/>
                <w:b w:val="false"/>
                <w:i w:val="false"/>
                <w:color w:val="000000"/>
                <w:sz w:val="20"/>
              </w:rPr>
              <w:t>главные рудные минералы;</w:t>
            </w:r>
            <w:r>
              <w:br/>
            </w:r>
            <w:r>
              <w:rPr>
                <w:rFonts w:ascii="Times New Roman"/>
                <w:b w:val="false"/>
                <w:i w:val="false"/>
                <w:color w:val="000000"/>
                <w:sz w:val="20"/>
              </w:rPr>
              <w:t>
</w:t>
            </w:r>
            <w:r>
              <w:rPr>
                <w:rFonts w:ascii="Times New Roman"/>
                <w:b w:val="false"/>
                <w:i w:val="false"/>
                <w:color w:val="000000"/>
                <w:sz w:val="20"/>
              </w:rPr>
              <w:t>основные требования промышленности к минеральному сырью;</w:t>
            </w:r>
            <w:r>
              <w:br/>
            </w:r>
            <w:r>
              <w:rPr>
                <w:rFonts w:ascii="Times New Roman"/>
                <w:b w:val="false"/>
                <w:i w:val="false"/>
                <w:color w:val="000000"/>
                <w:sz w:val="20"/>
              </w:rPr>
              <w:t>
</w:t>
            </w:r>
            <w:r>
              <w:rPr>
                <w:rFonts w:ascii="Times New Roman"/>
                <w:b w:val="false"/>
                <w:i w:val="false"/>
                <w:color w:val="000000"/>
                <w:sz w:val="20"/>
              </w:rPr>
              <w:t>главные генетические типы промышленных месторождений отдельных видов минерального сырья;</w:t>
            </w:r>
            <w:r>
              <w:br/>
            </w:r>
            <w:r>
              <w:rPr>
                <w:rFonts w:ascii="Times New Roman"/>
                <w:b w:val="false"/>
                <w:i w:val="false"/>
                <w:color w:val="000000"/>
                <w:sz w:val="20"/>
              </w:rPr>
              <w:t>
</w:t>
            </w:r>
            <w:r>
              <w:rPr>
                <w:rFonts w:ascii="Times New Roman"/>
                <w:b w:val="false"/>
                <w:i w:val="false"/>
                <w:color w:val="000000"/>
                <w:sz w:val="20"/>
              </w:rPr>
              <w:t>основные понятия методики поисков и разведки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стадийность геологоразведочных работ;</w:t>
            </w:r>
            <w:r>
              <w:br/>
            </w:r>
            <w:r>
              <w:rPr>
                <w:rFonts w:ascii="Times New Roman"/>
                <w:b w:val="false"/>
                <w:i w:val="false"/>
                <w:color w:val="000000"/>
                <w:sz w:val="20"/>
              </w:rPr>
              <w:t>
</w:t>
            </w:r>
            <w:r>
              <w:rPr>
                <w:rFonts w:ascii="Times New Roman"/>
                <w:b w:val="false"/>
                <w:i w:val="false"/>
                <w:color w:val="000000"/>
                <w:sz w:val="20"/>
              </w:rPr>
              <w:t>понятие поисковых критериев и признаков;</w:t>
            </w:r>
            <w:r>
              <w:br/>
            </w:r>
            <w:r>
              <w:rPr>
                <w:rFonts w:ascii="Times New Roman"/>
                <w:b w:val="false"/>
                <w:i w:val="false"/>
                <w:color w:val="000000"/>
                <w:sz w:val="20"/>
              </w:rPr>
              <w:t>
</w:t>
            </w:r>
            <w:r>
              <w:rPr>
                <w:rFonts w:ascii="Times New Roman"/>
                <w:b w:val="false"/>
                <w:i w:val="false"/>
                <w:color w:val="000000"/>
                <w:sz w:val="20"/>
              </w:rPr>
              <w:t>разведка месторождений и ее основные задачи;</w:t>
            </w:r>
            <w:r>
              <w:br/>
            </w:r>
            <w:r>
              <w:rPr>
                <w:rFonts w:ascii="Times New Roman"/>
                <w:b w:val="false"/>
                <w:i w:val="false"/>
                <w:color w:val="000000"/>
                <w:sz w:val="20"/>
              </w:rPr>
              <w:t>
</w:t>
            </w:r>
            <w:r>
              <w:rPr>
                <w:rFonts w:ascii="Times New Roman"/>
                <w:b w:val="false"/>
                <w:i w:val="false"/>
                <w:color w:val="000000"/>
                <w:sz w:val="20"/>
              </w:rPr>
              <w:t>технические средства разведки;</w:t>
            </w:r>
            <w:r>
              <w:br/>
            </w:r>
            <w:r>
              <w:rPr>
                <w:rFonts w:ascii="Times New Roman"/>
                <w:b w:val="false"/>
                <w:i w:val="false"/>
                <w:color w:val="000000"/>
                <w:sz w:val="20"/>
              </w:rPr>
              <w:t>
</w:t>
            </w:r>
            <w:r>
              <w:rPr>
                <w:rFonts w:ascii="Times New Roman"/>
                <w:b w:val="false"/>
                <w:i w:val="false"/>
                <w:color w:val="000000"/>
                <w:sz w:val="20"/>
              </w:rPr>
              <w:t>разведочные системы;</w:t>
            </w:r>
            <w:r>
              <w:br/>
            </w:r>
            <w:r>
              <w:rPr>
                <w:rFonts w:ascii="Times New Roman"/>
                <w:b w:val="false"/>
                <w:i w:val="false"/>
                <w:color w:val="000000"/>
                <w:sz w:val="20"/>
              </w:rPr>
              <w:t>
</w:t>
            </w:r>
            <w:r>
              <w:rPr>
                <w:rFonts w:ascii="Times New Roman"/>
                <w:b w:val="false"/>
                <w:i w:val="false"/>
                <w:color w:val="000000"/>
                <w:sz w:val="20"/>
              </w:rPr>
              <w:t>опробование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 при поисковых 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w:t>
            </w:r>
            <w:r>
              <w:br/>
            </w:r>
            <w:r>
              <w:rPr>
                <w:rFonts w:ascii="Times New Roman"/>
                <w:b w:val="false"/>
                <w:i w:val="false"/>
                <w:color w:val="000000"/>
                <w:sz w:val="20"/>
              </w:rPr>
              <w:t>
</w:t>
            </w:r>
            <w:r>
              <w:rPr>
                <w:rFonts w:ascii="Times New Roman"/>
                <w:b w:val="false"/>
                <w:i w:val="false"/>
                <w:color w:val="000000"/>
                <w:sz w:val="20"/>
              </w:rPr>
              <w:t>понятие о промышленной геолого-экономической оценке месторождений;</w:t>
            </w:r>
            <w:r>
              <w:br/>
            </w:r>
            <w:r>
              <w:rPr>
                <w:rFonts w:ascii="Times New Roman"/>
                <w:b w:val="false"/>
                <w:i w:val="false"/>
                <w:color w:val="000000"/>
                <w:sz w:val="20"/>
              </w:rPr>
              <w:t>
</w:t>
            </w:r>
            <w:r>
              <w:rPr>
                <w:rFonts w:ascii="Times New Roman"/>
                <w:b w:val="false"/>
                <w:i w:val="false"/>
                <w:color w:val="000000"/>
                <w:sz w:val="20"/>
              </w:rPr>
              <w:t>задачи геологического обслуживания горнодобывающих предприятий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поисковых и разведочных работ, задачи на каждой стадии, поисковые предпосылки и признаки, основные методы изучения месторождений.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проекты поисковых работ, обосновывать наиболее рациональные методы поисков.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ПК3.3.18</w:t>
            </w:r>
            <w:r>
              <w:br/>
            </w:r>
            <w:r>
              <w:rPr>
                <w:rFonts w:ascii="Times New Roman"/>
                <w:b w:val="false"/>
                <w:i w:val="false"/>
                <w:color w:val="000000"/>
                <w:sz w:val="20"/>
              </w:rPr>
              <w:t>
</w:t>
            </w:r>
            <w:r>
              <w:rPr>
                <w:rFonts w:ascii="Times New Roman"/>
                <w:b w:val="false"/>
                <w:i w:val="false"/>
                <w:color w:val="000000"/>
                <w:sz w:val="20"/>
              </w:rPr>
              <w:t>ПК3.3.19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 методов как способов изучения строения земной коры,</w:t>
            </w:r>
            <w:r>
              <w:br/>
            </w:r>
            <w:r>
              <w:rPr>
                <w:rFonts w:ascii="Times New Roman"/>
                <w:b w:val="false"/>
                <w:i w:val="false"/>
                <w:color w:val="000000"/>
                <w:sz w:val="20"/>
              </w:rPr>
              <w:t>
</w:t>
            </w:r>
            <w:r>
              <w:rPr>
                <w:rFonts w:ascii="Times New Roman"/>
                <w:b w:val="false"/>
                <w:i w:val="false"/>
                <w:color w:val="000000"/>
                <w:sz w:val="20"/>
              </w:rPr>
              <w:t>поисков и разведки полезных ископаемых и подземных вод на основе наблюдений геофизических полей;</w:t>
            </w:r>
            <w:r>
              <w:br/>
            </w:r>
            <w:r>
              <w:rPr>
                <w:rFonts w:ascii="Times New Roman"/>
                <w:b w:val="false"/>
                <w:i w:val="false"/>
                <w:color w:val="000000"/>
                <w:sz w:val="20"/>
              </w:rPr>
              <w:t>
</w:t>
            </w:r>
            <w:r>
              <w:rPr>
                <w:rFonts w:ascii="Times New Roman"/>
                <w:b w:val="false"/>
                <w:i w:val="false"/>
                <w:color w:val="000000"/>
                <w:sz w:val="20"/>
              </w:rPr>
              <w:t>физико-геологические основы сейсморазведки;</w:t>
            </w:r>
            <w:r>
              <w:br/>
            </w:r>
            <w:r>
              <w:rPr>
                <w:rFonts w:ascii="Times New Roman"/>
                <w:b w:val="false"/>
                <w:i w:val="false"/>
                <w:color w:val="000000"/>
                <w:sz w:val="20"/>
              </w:rPr>
              <w:t>
</w:t>
            </w:r>
            <w:r>
              <w:rPr>
                <w:rFonts w:ascii="Times New Roman"/>
                <w:b w:val="false"/>
                <w:i w:val="false"/>
                <w:color w:val="000000"/>
                <w:sz w:val="20"/>
              </w:rPr>
              <w:t>методы изучения геологического разреза;</w:t>
            </w:r>
            <w:r>
              <w:br/>
            </w:r>
            <w:r>
              <w:rPr>
                <w:rFonts w:ascii="Times New Roman"/>
                <w:b w:val="false"/>
                <w:i w:val="false"/>
                <w:color w:val="000000"/>
                <w:sz w:val="20"/>
              </w:rPr>
              <w:t>
</w:t>
            </w:r>
            <w:r>
              <w:rPr>
                <w:rFonts w:ascii="Times New Roman"/>
                <w:b w:val="false"/>
                <w:i w:val="false"/>
                <w:color w:val="000000"/>
                <w:sz w:val="20"/>
              </w:rPr>
              <w:t>сущность методов КС, ПС, БКЗ, задачи, решаемые методами; технические операции в скважинах;</w:t>
            </w:r>
            <w:r>
              <w:br/>
            </w:r>
            <w:r>
              <w:rPr>
                <w:rFonts w:ascii="Times New Roman"/>
                <w:b w:val="false"/>
                <w:i w:val="false"/>
                <w:color w:val="000000"/>
                <w:sz w:val="20"/>
              </w:rPr>
              <w:t>
</w:t>
            </w:r>
            <w:r>
              <w:rPr>
                <w:rFonts w:ascii="Times New Roman"/>
                <w:b w:val="false"/>
                <w:i w:val="false"/>
                <w:color w:val="000000"/>
                <w:sz w:val="20"/>
              </w:rPr>
              <w:t>сущность резистивиметрии, кавернометрии,</w:t>
            </w:r>
            <w:r>
              <w:br/>
            </w:r>
            <w:r>
              <w:rPr>
                <w:rFonts w:ascii="Times New Roman"/>
                <w:b w:val="false"/>
                <w:i w:val="false"/>
                <w:color w:val="000000"/>
                <w:sz w:val="20"/>
              </w:rPr>
              <w:t>
</w:t>
            </w:r>
            <w:r>
              <w:rPr>
                <w:rFonts w:ascii="Times New Roman"/>
                <w:b w:val="false"/>
                <w:i w:val="false"/>
                <w:color w:val="000000"/>
                <w:sz w:val="20"/>
              </w:rPr>
              <w:t>инклинометрии; отбор грунтов, перфорация; радиометрические и</w:t>
            </w:r>
            <w:r>
              <w:br/>
            </w:r>
            <w:r>
              <w:rPr>
                <w:rFonts w:ascii="Times New Roman"/>
                <w:b w:val="false"/>
                <w:i w:val="false"/>
                <w:color w:val="000000"/>
                <w:sz w:val="20"/>
              </w:rPr>
              <w:t>
</w:t>
            </w:r>
            <w:r>
              <w:rPr>
                <w:rFonts w:ascii="Times New Roman"/>
                <w:b w:val="false"/>
                <w:i w:val="false"/>
                <w:color w:val="000000"/>
                <w:sz w:val="20"/>
              </w:rPr>
              <w:t>ядерно-физические методы исследований; физико-геологические основы методов;</w:t>
            </w:r>
            <w:r>
              <w:br/>
            </w:r>
            <w:r>
              <w:rPr>
                <w:rFonts w:ascii="Times New Roman"/>
                <w:b w:val="false"/>
                <w:i w:val="false"/>
                <w:color w:val="000000"/>
                <w:sz w:val="20"/>
              </w:rPr>
              <w:t>
</w:t>
            </w:r>
            <w:r>
              <w:rPr>
                <w:rFonts w:ascii="Times New Roman"/>
                <w:b w:val="false"/>
                <w:i w:val="false"/>
                <w:color w:val="000000"/>
                <w:sz w:val="20"/>
              </w:rPr>
              <w:t>полевые и лабораторные, скважинные радиометрические методы;</w:t>
            </w:r>
            <w:r>
              <w:br/>
            </w:r>
            <w:r>
              <w:rPr>
                <w:rFonts w:ascii="Times New Roman"/>
                <w:b w:val="false"/>
                <w:i w:val="false"/>
                <w:color w:val="000000"/>
                <w:sz w:val="20"/>
              </w:rPr>
              <w:t>
</w:t>
            </w:r>
            <w:r>
              <w:rPr>
                <w:rFonts w:ascii="Times New Roman"/>
                <w:b w:val="false"/>
                <w:i w:val="false"/>
                <w:color w:val="000000"/>
                <w:sz w:val="20"/>
              </w:rPr>
              <w:t>применение геофизических методов при инженерно-геологических</w:t>
            </w:r>
            <w:r>
              <w:br/>
            </w:r>
            <w:r>
              <w:rPr>
                <w:rFonts w:ascii="Times New Roman"/>
                <w:b w:val="false"/>
                <w:i w:val="false"/>
                <w:color w:val="000000"/>
                <w:sz w:val="20"/>
              </w:rPr>
              <w:t>
</w:t>
            </w:r>
            <w:r>
              <w:rPr>
                <w:rFonts w:ascii="Times New Roman"/>
                <w:b w:val="false"/>
                <w:i w:val="false"/>
                <w:color w:val="000000"/>
                <w:sz w:val="20"/>
              </w:rPr>
              <w:t>и гидрогеологических исследованиях</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исследований в скважинах, применяемая аппаратура, 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результатов каротажа,</w:t>
            </w:r>
            <w:r>
              <w:br/>
            </w:r>
            <w:r>
              <w:rPr>
                <w:rFonts w:ascii="Times New Roman"/>
                <w:b w:val="false"/>
                <w:i w:val="false"/>
                <w:color w:val="000000"/>
                <w:sz w:val="20"/>
              </w:rPr>
              <w:t>
</w:t>
            </w:r>
            <w:r>
              <w:rPr>
                <w:rFonts w:ascii="Times New Roman"/>
                <w:b w:val="false"/>
                <w:i w:val="false"/>
                <w:color w:val="000000"/>
                <w:sz w:val="20"/>
              </w:rPr>
              <w:t>определять оптимальные параметры бурения по результатам каротажа.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ПК3.3.15</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ПК3.3.19</w:t>
            </w:r>
            <w:r>
              <w:br/>
            </w:r>
            <w:r>
              <w:rPr>
                <w:rFonts w:ascii="Times New Roman"/>
                <w:b w:val="false"/>
                <w:i w:val="false"/>
                <w:color w:val="000000"/>
                <w:sz w:val="20"/>
              </w:rPr>
              <w:t>
</w:t>
            </w:r>
            <w:r>
              <w:rPr>
                <w:rFonts w:ascii="Times New Roman"/>
                <w:b w:val="false"/>
                <w:i w:val="false"/>
                <w:color w:val="000000"/>
                <w:sz w:val="20"/>
              </w:rPr>
              <w:t>ПК3.3.20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на предприятиях.</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распределительная, нормативно-правовые, денежно-финансово-расчетные и справочные документы.</w:t>
            </w:r>
            <w:r>
              <w:br/>
            </w:r>
            <w:r>
              <w:rPr>
                <w:rFonts w:ascii="Times New Roman"/>
                <w:b w:val="false"/>
                <w:i w:val="false"/>
                <w:color w:val="000000"/>
                <w:sz w:val="20"/>
              </w:rPr>
              <w:t>
</w:t>
            </w:r>
            <w:r>
              <w:rPr>
                <w:rFonts w:ascii="Times New Roman"/>
                <w:b w:val="false"/>
                <w:i w:val="false"/>
                <w:color w:val="000000"/>
                <w:sz w:val="20"/>
              </w:rPr>
              <w:t>Основная методика служебного письма.</w:t>
            </w:r>
            <w:r>
              <w:br/>
            </w:r>
            <w:r>
              <w:rPr>
                <w:rFonts w:ascii="Times New Roman"/>
                <w:b w:val="false"/>
                <w:i w:val="false"/>
                <w:color w:val="000000"/>
                <w:sz w:val="20"/>
              </w:rPr>
              <w:t>
</w:t>
            </w:r>
            <w:r>
              <w:rPr>
                <w:rFonts w:ascii="Times New Roman"/>
                <w:b w:val="false"/>
                <w:i w:val="false"/>
                <w:color w:val="000000"/>
                <w:sz w:val="20"/>
              </w:rPr>
              <w:t>Применение АСУ в делопроизводстве.</w:t>
            </w:r>
            <w:r>
              <w:br/>
            </w:r>
            <w:r>
              <w:rPr>
                <w:rFonts w:ascii="Times New Roman"/>
                <w:b w:val="false"/>
                <w:i w:val="false"/>
                <w:color w:val="000000"/>
                <w:sz w:val="20"/>
              </w:rPr>
              <w:t>
</w:t>
            </w:r>
            <w:r>
              <w:rPr>
                <w:rFonts w:ascii="Times New Roman"/>
                <w:b w:val="false"/>
                <w:i w:val="false"/>
                <w:color w:val="000000"/>
                <w:sz w:val="20"/>
              </w:rPr>
              <w:t>Оформление, хранение и сдача дел в архив.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и формы документов и служебных писем,</w:t>
            </w:r>
            <w:r>
              <w:br/>
            </w:r>
            <w:r>
              <w:rPr>
                <w:rFonts w:ascii="Times New Roman"/>
                <w:b w:val="false"/>
                <w:i w:val="false"/>
                <w:color w:val="000000"/>
                <w:sz w:val="20"/>
              </w:rPr>
              <w:t>
</w:t>
            </w:r>
            <w:r>
              <w:rPr>
                <w:rFonts w:ascii="Times New Roman"/>
                <w:b w:val="false"/>
                <w:i w:val="false"/>
                <w:color w:val="000000"/>
                <w:sz w:val="20"/>
              </w:rPr>
              <w:t>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служебные документы на казахском языке.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ПК3.3.17</w:t>
            </w:r>
            <w:r>
              <w:br/>
            </w:r>
            <w:r>
              <w:rPr>
                <w:rFonts w:ascii="Times New Roman"/>
                <w:b w:val="false"/>
                <w:i w:val="false"/>
                <w:color w:val="000000"/>
                <w:sz w:val="20"/>
              </w:rPr>
              <w:t>
</w:t>
            </w:r>
            <w:r>
              <w:rPr>
                <w:rFonts w:ascii="Times New Roman"/>
                <w:b w:val="false"/>
                <w:i w:val="false"/>
                <w:color w:val="000000"/>
                <w:sz w:val="20"/>
              </w:rPr>
              <w:t>ПК3.3.24</w:t>
            </w:r>
            <w:r>
              <w:br/>
            </w:r>
            <w:r>
              <w:rPr>
                <w:rFonts w:ascii="Times New Roman"/>
                <w:b w:val="false"/>
                <w:i w:val="false"/>
                <w:color w:val="000000"/>
                <w:sz w:val="20"/>
              </w:rPr>
              <w:t>
</w:t>
            </w:r>
            <w:r>
              <w:rPr>
                <w:rFonts w:ascii="Times New Roman"/>
                <w:b w:val="false"/>
                <w:i w:val="false"/>
                <w:color w:val="000000"/>
                <w:sz w:val="20"/>
              </w:rPr>
              <w:t>ПК3.3.25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4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Вода в природе; физические и водные свойства горных пород.</w:t>
            </w:r>
            <w:r>
              <w:br/>
            </w:r>
            <w:r>
              <w:rPr>
                <w:rFonts w:ascii="Times New Roman"/>
                <w:b w:val="false"/>
                <w:i w:val="false"/>
                <w:color w:val="000000"/>
                <w:sz w:val="20"/>
              </w:rPr>
              <w:t>
</w:t>
            </w:r>
            <w:r>
              <w:rPr>
                <w:rFonts w:ascii="Times New Roman"/>
                <w:b w:val="false"/>
                <w:i w:val="false"/>
                <w:color w:val="000000"/>
                <w:sz w:val="20"/>
              </w:rPr>
              <w:t>Основные сведения по гидрогеотермии;</w:t>
            </w:r>
            <w:r>
              <w:br/>
            </w:r>
            <w:r>
              <w:rPr>
                <w:rFonts w:ascii="Times New Roman"/>
                <w:b w:val="false"/>
                <w:i w:val="false"/>
                <w:color w:val="000000"/>
                <w:sz w:val="20"/>
              </w:rPr>
              <w:t>
</w:t>
            </w:r>
            <w:r>
              <w:rPr>
                <w:rFonts w:ascii="Times New Roman"/>
                <w:b w:val="false"/>
                <w:i w:val="false"/>
                <w:color w:val="000000"/>
                <w:sz w:val="20"/>
              </w:rPr>
              <w:t>физические свойства, химический и актериологический составы подземных вод.</w:t>
            </w:r>
            <w:r>
              <w:br/>
            </w:r>
            <w:r>
              <w:rPr>
                <w:rFonts w:ascii="Times New Roman"/>
                <w:b w:val="false"/>
                <w:i w:val="false"/>
                <w:color w:val="000000"/>
                <w:sz w:val="20"/>
              </w:rPr>
              <w:t>
</w:t>
            </w:r>
            <w:r>
              <w:rPr>
                <w:rFonts w:ascii="Times New Roman"/>
                <w:b w:val="false"/>
                <w:i w:val="false"/>
                <w:color w:val="000000"/>
                <w:sz w:val="20"/>
              </w:rPr>
              <w:t>Верховодка и грунтовые воды, артезианские и подземные воды в трещинноватых,</w:t>
            </w:r>
            <w:r>
              <w:br/>
            </w:r>
            <w:r>
              <w:rPr>
                <w:rFonts w:ascii="Times New Roman"/>
                <w:b w:val="false"/>
                <w:i w:val="false"/>
                <w:color w:val="000000"/>
                <w:sz w:val="20"/>
              </w:rPr>
              <w:t>
</w:t>
            </w:r>
            <w:r>
              <w:rPr>
                <w:rFonts w:ascii="Times New Roman"/>
                <w:b w:val="false"/>
                <w:i w:val="false"/>
                <w:color w:val="000000"/>
                <w:sz w:val="20"/>
              </w:rPr>
              <w:t>закарстованных породах и в области развития многолетнемерзлых пород;</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w:t>
            </w:r>
            <w:r>
              <w:br/>
            </w:r>
            <w:r>
              <w:rPr>
                <w:rFonts w:ascii="Times New Roman"/>
                <w:b w:val="false"/>
                <w:i w:val="false"/>
                <w:color w:val="000000"/>
                <w:sz w:val="20"/>
              </w:rPr>
              <w:t>
</w:t>
            </w:r>
            <w:r>
              <w:rPr>
                <w:rFonts w:ascii="Times New Roman"/>
                <w:b w:val="false"/>
                <w:i w:val="false"/>
                <w:color w:val="000000"/>
                <w:sz w:val="20"/>
              </w:rPr>
              <w:t>виды движения воды в породах и основные законы фильтрации;</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 подземных вод;</w:t>
            </w:r>
            <w:r>
              <w:br/>
            </w:r>
            <w:r>
              <w:rPr>
                <w:rFonts w:ascii="Times New Roman"/>
                <w:b w:val="false"/>
                <w:i w:val="false"/>
                <w:color w:val="000000"/>
                <w:sz w:val="20"/>
              </w:rPr>
              <w:t>
</w:t>
            </w:r>
            <w:r>
              <w:rPr>
                <w:rFonts w:ascii="Times New Roman"/>
                <w:b w:val="false"/>
                <w:i w:val="false"/>
                <w:color w:val="000000"/>
                <w:sz w:val="20"/>
              </w:rPr>
              <w:t>установившееся движение подземных вод в однородных и неоднородных пластах;</w:t>
            </w:r>
            <w:r>
              <w:br/>
            </w:r>
            <w:r>
              <w:rPr>
                <w:rFonts w:ascii="Times New Roman"/>
                <w:b w:val="false"/>
                <w:i w:val="false"/>
                <w:color w:val="000000"/>
                <w:sz w:val="20"/>
              </w:rPr>
              <w:t>
</w:t>
            </w:r>
            <w:r>
              <w:rPr>
                <w:rFonts w:ascii="Times New Roman"/>
                <w:b w:val="false"/>
                <w:i w:val="false"/>
                <w:color w:val="000000"/>
                <w:sz w:val="20"/>
              </w:rPr>
              <w:t>неустановившееся движение подземных вод; подпор грунтовых вод;</w:t>
            </w:r>
            <w:r>
              <w:br/>
            </w:r>
            <w:r>
              <w:rPr>
                <w:rFonts w:ascii="Times New Roman"/>
                <w:b w:val="false"/>
                <w:i w:val="false"/>
                <w:color w:val="000000"/>
                <w:sz w:val="20"/>
              </w:rPr>
              <w:t>
</w:t>
            </w:r>
            <w:r>
              <w:rPr>
                <w:rFonts w:ascii="Times New Roman"/>
                <w:b w:val="false"/>
                <w:i w:val="false"/>
                <w:color w:val="000000"/>
                <w:sz w:val="20"/>
              </w:rPr>
              <w:t>движение подземных вод в районах гидротехнических сооружений и водохранилищ, в районах орошения и осушения земель,</w:t>
            </w:r>
            <w:r>
              <w:br/>
            </w:r>
            <w:r>
              <w:rPr>
                <w:rFonts w:ascii="Times New Roman"/>
                <w:b w:val="false"/>
                <w:i w:val="false"/>
                <w:color w:val="000000"/>
                <w:sz w:val="20"/>
              </w:rPr>
              <w:t>
</w:t>
            </w:r>
            <w:r>
              <w:rPr>
                <w:rFonts w:ascii="Times New Roman"/>
                <w:b w:val="false"/>
                <w:i w:val="false"/>
                <w:color w:val="000000"/>
                <w:sz w:val="20"/>
              </w:rPr>
              <w:t>к водозаборным и дренажным сооружениям;</w:t>
            </w:r>
            <w:r>
              <w:br/>
            </w:r>
            <w:r>
              <w:rPr>
                <w:rFonts w:ascii="Times New Roman"/>
                <w:b w:val="false"/>
                <w:i w:val="false"/>
                <w:color w:val="000000"/>
                <w:sz w:val="20"/>
              </w:rPr>
              <w:t>
</w:t>
            </w:r>
            <w:r>
              <w:rPr>
                <w:rFonts w:ascii="Times New Roman"/>
                <w:b w:val="false"/>
                <w:i w:val="false"/>
                <w:color w:val="000000"/>
                <w:sz w:val="20"/>
              </w:rPr>
              <w:t>определение гидрогеологических параметров.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типы, генезис, характеристики подземных вод,</w:t>
            </w:r>
            <w:r>
              <w:br/>
            </w:r>
            <w:r>
              <w:rPr>
                <w:rFonts w:ascii="Times New Roman"/>
                <w:b w:val="false"/>
                <w:i w:val="false"/>
                <w:color w:val="000000"/>
                <w:sz w:val="20"/>
              </w:rPr>
              <w:t>
</w:t>
            </w:r>
            <w:r>
              <w:rPr>
                <w:rFonts w:ascii="Times New Roman"/>
                <w:b w:val="false"/>
                <w:i w:val="false"/>
                <w:color w:val="000000"/>
                <w:sz w:val="20"/>
              </w:rPr>
              <w:t>гидродинамические особенности потоков,</w:t>
            </w:r>
            <w:r>
              <w:br/>
            </w:r>
            <w:r>
              <w:rPr>
                <w:rFonts w:ascii="Times New Roman"/>
                <w:b w:val="false"/>
                <w:i w:val="false"/>
                <w:color w:val="000000"/>
                <w:sz w:val="20"/>
              </w:rPr>
              <w:t>
</w:t>
            </w:r>
            <w:r>
              <w:rPr>
                <w:rFonts w:ascii="Times New Roman"/>
                <w:b w:val="false"/>
                <w:i w:val="false"/>
                <w:color w:val="000000"/>
                <w:sz w:val="20"/>
              </w:rPr>
              <w:t>гидрогеологические параметры водоносных горизонтов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пригодность подземных вод к использованию в питьевых или хозяйственных целях,</w:t>
            </w:r>
            <w:r>
              <w:br/>
            </w:r>
            <w:r>
              <w:rPr>
                <w:rFonts w:ascii="Times New Roman"/>
                <w:b w:val="false"/>
                <w:i w:val="false"/>
                <w:color w:val="000000"/>
                <w:sz w:val="20"/>
              </w:rPr>
              <w:t>
</w:t>
            </w:r>
            <w:r>
              <w:rPr>
                <w:rFonts w:ascii="Times New Roman"/>
                <w:b w:val="false"/>
                <w:i w:val="false"/>
                <w:color w:val="000000"/>
                <w:sz w:val="20"/>
              </w:rPr>
              <w:t>рассчитывать параметры водоносных горизонтов, строить карты изолиний уровней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ПК3.3.12</w:t>
            </w:r>
            <w:r>
              <w:br/>
            </w:r>
            <w:r>
              <w:rPr>
                <w:rFonts w:ascii="Times New Roman"/>
                <w:b w:val="false"/>
                <w:i w:val="false"/>
                <w:color w:val="000000"/>
                <w:sz w:val="20"/>
              </w:rPr>
              <w:t>
</w:t>
            </w:r>
            <w:r>
              <w:rPr>
                <w:rFonts w:ascii="Times New Roman"/>
                <w:b w:val="false"/>
                <w:i w:val="false"/>
                <w:color w:val="000000"/>
                <w:sz w:val="20"/>
              </w:rPr>
              <w:t>ПК3.3.14</w:t>
            </w:r>
            <w:r>
              <w:br/>
            </w:r>
            <w:r>
              <w:rPr>
                <w:rFonts w:ascii="Times New Roman"/>
                <w:b w:val="false"/>
                <w:i w:val="false"/>
                <w:color w:val="000000"/>
                <w:sz w:val="20"/>
              </w:rPr>
              <w:t>
</w:t>
            </w:r>
            <w:r>
              <w:rPr>
                <w:rFonts w:ascii="Times New Roman"/>
                <w:b w:val="false"/>
                <w:i w:val="false"/>
                <w:color w:val="000000"/>
                <w:sz w:val="20"/>
              </w:rPr>
              <w:t>ПК3.3.15</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ПК3.3.18</w:t>
            </w:r>
            <w:r>
              <w:br/>
            </w:r>
            <w:r>
              <w:rPr>
                <w:rFonts w:ascii="Times New Roman"/>
                <w:b w:val="false"/>
                <w:i w:val="false"/>
                <w:color w:val="000000"/>
                <w:sz w:val="20"/>
              </w:rPr>
              <w:t>
</w:t>
            </w:r>
            <w:r>
              <w:rPr>
                <w:rFonts w:ascii="Times New Roman"/>
                <w:b w:val="false"/>
                <w:i w:val="false"/>
                <w:color w:val="000000"/>
                <w:sz w:val="20"/>
              </w:rPr>
              <w:t>ПК3.3.20</w:t>
            </w:r>
            <w:r>
              <w:br/>
            </w:r>
            <w:r>
              <w:rPr>
                <w:rFonts w:ascii="Times New Roman"/>
                <w:b w:val="false"/>
                <w:i w:val="false"/>
                <w:color w:val="000000"/>
                <w:sz w:val="20"/>
              </w:rPr>
              <w:t>
</w:t>
            </w:r>
            <w:r>
              <w:rPr>
                <w:rFonts w:ascii="Times New Roman"/>
                <w:b w:val="false"/>
                <w:i w:val="false"/>
                <w:color w:val="000000"/>
                <w:sz w:val="20"/>
              </w:rPr>
              <w:t>ПК3.3.22</w:t>
            </w:r>
            <w:r>
              <w:br/>
            </w:r>
            <w:r>
              <w:rPr>
                <w:rFonts w:ascii="Times New Roman"/>
                <w:b w:val="false"/>
                <w:i w:val="false"/>
                <w:color w:val="000000"/>
                <w:sz w:val="20"/>
              </w:rPr>
              <w:t>
</w:t>
            </w:r>
            <w:r>
              <w:rPr>
                <w:rFonts w:ascii="Times New Roman"/>
                <w:b w:val="false"/>
                <w:i w:val="false"/>
                <w:color w:val="000000"/>
                <w:sz w:val="20"/>
              </w:rPr>
              <w:t>ПК3.3.23</w:t>
            </w:r>
            <w:r>
              <w:br/>
            </w:r>
            <w:r>
              <w:rPr>
                <w:rFonts w:ascii="Times New Roman"/>
                <w:b w:val="false"/>
                <w:i w:val="false"/>
                <w:color w:val="000000"/>
                <w:sz w:val="20"/>
              </w:rPr>
              <w:t>
</w:t>
            </w:r>
            <w:r>
              <w:rPr>
                <w:rFonts w:ascii="Times New Roman"/>
                <w:b w:val="false"/>
                <w:i w:val="false"/>
                <w:color w:val="000000"/>
                <w:sz w:val="20"/>
              </w:rPr>
              <w:t>ПК3.3.24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геология</w:t>
            </w:r>
            <w:r>
              <w:br/>
            </w:r>
            <w:r>
              <w:rPr>
                <w:rFonts w:ascii="Times New Roman"/>
                <w:b w:val="false"/>
                <w:i w:val="false"/>
                <w:color w:val="000000"/>
                <w:sz w:val="20"/>
              </w:rPr>
              <w:t>
</w:t>
            </w:r>
            <w:r>
              <w:rPr>
                <w:rFonts w:ascii="Times New Roman"/>
                <w:b w:val="false"/>
                <w:i w:val="false"/>
                <w:color w:val="000000"/>
                <w:sz w:val="20"/>
              </w:rPr>
              <w:t>Формирование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вода и воздух в грунтах;</w:t>
            </w:r>
            <w:r>
              <w:br/>
            </w:r>
            <w:r>
              <w:rPr>
                <w:rFonts w:ascii="Times New Roman"/>
                <w:b w:val="false"/>
                <w:i w:val="false"/>
                <w:color w:val="000000"/>
                <w:sz w:val="20"/>
              </w:rPr>
              <w:t>
</w:t>
            </w:r>
            <w:r>
              <w:rPr>
                <w:rFonts w:ascii="Times New Roman"/>
                <w:b w:val="false"/>
                <w:i w:val="false"/>
                <w:color w:val="000000"/>
                <w:sz w:val="20"/>
              </w:rPr>
              <w:t>показатели физико-технических свойств грунтов;</w:t>
            </w:r>
            <w:r>
              <w:br/>
            </w:r>
            <w:r>
              <w:rPr>
                <w:rFonts w:ascii="Times New Roman"/>
                <w:b w:val="false"/>
                <w:i w:val="false"/>
                <w:color w:val="000000"/>
                <w:sz w:val="20"/>
              </w:rPr>
              <w:t>
</w:t>
            </w:r>
            <w:r>
              <w:rPr>
                <w:rFonts w:ascii="Times New Roman"/>
                <w:b w:val="false"/>
                <w:i w:val="false"/>
                <w:color w:val="000000"/>
                <w:sz w:val="20"/>
              </w:rPr>
              <w:t>гранулометрический состав; физические свойства грунтов;</w:t>
            </w:r>
            <w:r>
              <w:br/>
            </w:r>
            <w:r>
              <w:rPr>
                <w:rFonts w:ascii="Times New Roman"/>
                <w:b w:val="false"/>
                <w:i w:val="false"/>
                <w:color w:val="000000"/>
                <w:sz w:val="20"/>
              </w:rPr>
              <w:t>
</w:t>
            </w:r>
            <w:r>
              <w:rPr>
                <w:rFonts w:ascii="Times New Roman"/>
                <w:b w:val="false"/>
                <w:i w:val="false"/>
                <w:color w:val="000000"/>
                <w:sz w:val="20"/>
              </w:rPr>
              <w:t>свойства и состояние глинистых и песчаных грунтов при взаимодействии их с водой;</w:t>
            </w:r>
            <w:r>
              <w:br/>
            </w:r>
            <w:r>
              <w:rPr>
                <w:rFonts w:ascii="Times New Roman"/>
                <w:b w:val="false"/>
                <w:i w:val="false"/>
                <w:color w:val="000000"/>
                <w:sz w:val="20"/>
              </w:rPr>
              <w:t>
</w:t>
            </w:r>
            <w:r>
              <w:rPr>
                <w:rFonts w:ascii="Times New Roman"/>
                <w:b w:val="false"/>
                <w:i w:val="false"/>
                <w:color w:val="000000"/>
                <w:sz w:val="20"/>
              </w:rPr>
              <w:t>деформационные и прочностные свойства песчаных и глинистых</w:t>
            </w:r>
            <w:r>
              <w:br/>
            </w:r>
            <w:r>
              <w:rPr>
                <w:rFonts w:ascii="Times New Roman"/>
                <w:b w:val="false"/>
                <w:i w:val="false"/>
                <w:color w:val="000000"/>
                <w:sz w:val="20"/>
              </w:rPr>
              <w:t>
</w:t>
            </w:r>
            <w:r>
              <w:rPr>
                <w:rFonts w:ascii="Times New Roman"/>
                <w:b w:val="false"/>
                <w:i w:val="false"/>
                <w:color w:val="000000"/>
                <w:sz w:val="20"/>
              </w:rPr>
              <w:t>грунтов;</w:t>
            </w:r>
            <w:r>
              <w:br/>
            </w:r>
            <w:r>
              <w:rPr>
                <w:rFonts w:ascii="Times New Roman"/>
                <w:b w:val="false"/>
                <w:i w:val="false"/>
                <w:color w:val="000000"/>
                <w:sz w:val="20"/>
              </w:rPr>
              <w:t>
</w:t>
            </w:r>
            <w:r>
              <w:rPr>
                <w:rFonts w:ascii="Times New Roman"/>
                <w:b w:val="false"/>
                <w:i w:val="false"/>
                <w:color w:val="000000"/>
                <w:sz w:val="20"/>
              </w:rPr>
              <w:t>твердые горные породы;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генезис и физико-механические свойства грунтов, классификации грунтов по различным показателям</w:t>
            </w:r>
            <w:r>
              <w:br/>
            </w:r>
            <w:r>
              <w:rPr>
                <w:rFonts w:ascii="Times New Roman"/>
                <w:b w:val="false"/>
                <w:i w:val="false"/>
                <w:color w:val="000000"/>
                <w:sz w:val="20"/>
              </w:rPr>
              <w:t>
</w:t>
            </w:r>
            <w:r>
              <w:rPr>
                <w:rFonts w:ascii="Times New Roman"/>
                <w:b w:val="false"/>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определять типы грунтов, их происхождение и свойства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ПК3.3.13</w:t>
            </w:r>
            <w:r>
              <w:br/>
            </w:r>
            <w:r>
              <w:rPr>
                <w:rFonts w:ascii="Times New Roman"/>
                <w:b w:val="false"/>
                <w:i w:val="false"/>
                <w:color w:val="000000"/>
                <w:sz w:val="20"/>
              </w:rPr>
              <w:t>
</w:t>
            </w:r>
            <w:r>
              <w:rPr>
                <w:rFonts w:ascii="Times New Roman"/>
                <w:b w:val="false"/>
                <w:i w:val="false"/>
                <w:color w:val="000000"/>
                <w:sz w:val="20"/>
              </w:rPr>
              <w:t>ПК3.3.14</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ПК3.3.18</w:t>
            </w:r>
            <w:r>
              <w:br/>
            </w:r>
            <w:r>
              <w:rPr>
                <w:rFonts w:ascii="Times New Roman"/>
                <w:b w:val="false"/>
                <w:i w:val="false"/>
                <w:color w:val="000000"/>
                <w:sz w:val="20"/>
              </w:rPr>
              <w:t>
</w:t>
            </w:r>
            <w:r>
              <w:rPr>
                <w:rFonts w:ascii="Times New Roman"/>
                <w:b w:val="false"/>
                <w:i w:val="false"/>
                <w:color w:val="000000"/>
                <w:sz w:val="20"/>
              </w:rPr>
              <w:t>ПК3.3.19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инженерных сооружений</w:t>
            </w:r>
            <w:r>
              <w:br/>
            </w:r>
            <w:r>
              <w:rPr>
                <w:rFonts w:ascii="Times New Roman"/>
                <w:b w:val="false"/>
                <w:i w:val="false"/>
                <w:color w:val="000000"/>
                <w:sz w:val="20"/>
              </w:rPr>
              <w:t>
</w:t>
            </w:r>
            <w:r>
              <w:rPr>
                <w:rFonts w:ascii="Times New Roman"/>
                <w:b w:val="false"/>
                <w:i w:val="false"/>
                <w:color w:val="000000"/>
                <w:sz w:val="20"/>
              </w:rPr>
              <w:t>Основные строительные материалы;</w:t>
            </w:r>
            <w:r>
              <w:br/>
            </w:r>
            <w:r>
              <w:rPr>
                <w:rFonts w:ascii="Times New Roman"/>
                <w:b w:val="false"/>
                <w:i w:val="false"/>
                <w:color w:val="000000"/>
                <w:sz w:val="20"/>
              </w:rPr>
              <w:t>
</w:t>
            </w:r>
            <w:r>
              <w:rPr>
                <w:rFonts w:ascii="Times New Roman"/>
                <w:b w:val="false"/>
                <w:i w:val="false"/>
                <w:color w:val="000000"/>
                <w:sz w:val="20"/>
              </w:rPr>
              <w:t>основные строительные машины и механизмы;</w:t>
            </w:r>
            <w:r>
              <w:br/>
            </w:r>
            <w:r>
              <w:rPr>
                <w:rFonts w:ascii="Times New Roman"/>
                <w:b w:val="false"/>
                <w:i w:val="false"/>
                <w:color w:val="000000"/>
                <w:sz w:val="20"/>
              </w:rPr>
              <w:t>
</w:t>
            </w:r>
            <w:r>
              <w:rPr>
                <w:rFonts w:ascii="Times New Roman"/>
                <w:b w:val="false"/>
                <w:i w:val="false"/>
                <w:color w:val="000000"/>
                <w:sz w:val="20"/>
              </w:rPr>
              <w:t>земляные работы;</w:t>
            </w:r>
            <w:r>
              <w:br/>
            </w:r>
            <w:r>
              <w:rPr>
                <w:rFonts w:ascii="Times New Roman"/>
                <w:b w:val="false"/>
                <w:i w:val="false"/>
                <w:color w:val="000000"/>
                <w:sz w:val="20"/>
              </w:rPr>
              <w:t>
</w:t>
            </w:r>
            <w:r>
              <w:rPr>
                <w:rFonts w:ascii="Times New Roman"/>
                <w:b w:val="false"/>
                <w:i w:val="false"/>
                <w:color w:val="000000"/>
                <w:sz w:val="20"/>
              </w:rPr>
              <w:t>основание и фундаменты;</w:t>
            </w:r>
            <w:r>
              <w:br/>
            </w:r>
            <w:r>
              <w:rPr>
                <w:rFonts w:ascii="Times New Roman"/>
                <w:b w:val="false"/>
                <w:i w:val="false"/>
                <w:color w:val="000000"/>
                <w:sz w:val="20"/>
              </w:rPr>
              <w:t>
</w:t>
            </w:r>
            <w:r>
              <w:rPr>
                <w:rFonts w:ascii="Times New Roman"/>
                <w:b w:val="false"/>
                <w:i w:val="false"/>
                <w:color w:val="000000"/>
                <w:sz w:val="20"/>
              </w:rPr>
              <w:t>промышленные и гражданские сооружения;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и свойства основных строительных материалов,</w:t>
            </w:r>
            <w:r>
              <w:br/>
            </w:r>
            <w:r>
              <w:rPr>
                <w:rFonts w:ascii="Times New Roman"/>
                <w:b w:val="false"/>
                <w:i w:val="false"/>
                <w:color w:val="000000"/>
                <w:sz w:val="20"/>
              </w:rPr>
              <w:t>
</w:t>
            </w:r>
            <w:r>
              <w:rPr>
                <w:rFonts w:ascii="Times New Roman"/>
                <w:b w:val="false"/>
                <w:i w:val="false"/>
                <w:color w:val="000000"/>
                <w:sz w:val="20"/>
              </w:rPr>
              <w:t>назначение и характеристики строительных машин и механизмов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строительные материалы и</w:t>
            </w:r>
            <w:r>
              <w:br/>
            </w:r>
            <w:r>
              <w:rPr>
                <w:rFonts w:ascii="Times New Roman"/>
                <w:b w:val="false"/>
                <w:i w:val="false"/>
                <w:color w:val="000000"/>
                <w:sz w:val="20"/>
              </w:rPr>
              <w:t>
</w:t>
            </w:r>
            <w:r>
              <w:rPr>
                <w:rFonts w:ascii="Times New Roman"/>
                <w:b w:val="false"/>
                <w:i w:val="false"/>
                <w:color w:val="000000"/>
                <w:sz w:val="20"/>
              </w:rPr>
              <w:t>механизмы для решения поставленных задач</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гидравлики и гидрометрии</w:t>
            </w:r>
            <w:r>
              <w:br/>
            </w:r>
            <w:r>
              <w:rPr>
                <w:rFonts w:ascii="Times New Roman"/>
                <w:b w:val="false"/>
                <w:i w:val="false"/>
                <w:color w:val="000000"/>
                <w:sz w:val="20"/>
              </w:rPr>
              <w:t>
</w:t>
            </w:r>
            <w:r>
              <w:rPr>
                <w:rFonts w:ascii="Times New Roman"/>
                <w:b w:val="false"/>
                <w:i w:val="false"/>
                <w:color w:val="000000"/>
                <w:sz w:val="20"/>
              </w:rPr>
              <w:t>Жидкость и ее физические свойства;</w:t>
            </w:r>
            <w:r>
              <w:br/>
            </w:r>
            <w:r>
              <w:rPr>
                <w:rFonts w:ascii="Times New Roman"/>
                <w:b w:val="false"/>
                <w:i w:val="false"/>
                <w:color w:val="000000"/>
                <w:sz w:val="20"/>
              </w:rPr>
              <w:t>
</w:t>
            </w:r>
            <w:r>
              <w:rPr>
                <w:rFonts w:ascii="Times New Roman"/>
                <w:b w:val="false"/>
                <w:i w:val="false"/>
                <w:color w:val="000000"/>
                <w:sz w:val="20"/>
              </w:rPr>
              <w:t>основы гидростатики;</w:t>
            </w:r>
            <w:r>
              <w:br/>
            </w:r>
            <w:r>
              <w:rPr>
                <w:rFonts w:ascii="Times New Roman"/>
                <w:b w:val="false"/>
                <w:i w:val="false"/>
                <w:color w:val="000000"/>
                <w:sz w:val="20"/>
              </w:rPr>
              <w:t>
</w:t>
            </w:r>
            <w:r>
              <w:rPr>
                <w:rFonts w:ascii="Times New Roman"/>
                <w:b w:val="false"/>
                <w:i w:val="false"/>
                <w:color w:val="000000"/>
                <w:sz w:val="20"/>
              </w:rPr>
              <w:t>основы гидродинамики;</w:t>
            </w:r>
            <w:r>
              <w:br/>
            </w:r>
            <w:r>
              <w:rPr>
                <w:rFonts w:ascii="Times New Roman"/>
                <w:b w:val="false"/>
                <w:i w:val="false"/>
                <w:color w:val="000000"/>
                <w:sz w:val="20"/>
              </w:rPr>
              <w:t>
</w:t>
            </w:r>
            <w:r>
              <w:rPr>
                <w:rFonts w:ascii="Times New Roman"/>
                <w:b w:val="false"/>
                <w:i w:val="false"/>
                <w:color w:val="000000"/>
                <w:sz w:val="20"/>
              </w:rPr>
              <w:t>режимы движения жидкости и гидравлические сопротивления;</w:t>
            </w:r>
            <w:r>
              <w:br/>
            </w:r>
            <w:r>
              <w:rPr>
                <w:rFonts w:ascii="Times New Roman"/>
                <w:b w:val="false"/>
                <w:i w:val="false"/>
                <w:color w:val="000000"/>
                <w:sz w:val="20"/>
              </w:rPr>
              <w:t>
</w:t>
            </w:r>
            <w:r>
              <w:rPr>
                <w:rFonts w:ascii="Times New Roman"/>
                <w:b w:val="false"/>
                <w:i w:val="false"/>
                <w:color w:val="000000"/>
                <w:sz w:val="20"/>
              </w:rPr>
              <w:t>напорное движение в трубах;</w:t>
            </w:r>
            <w:r>
              <w:br/>
            </w:r>
            <w:r>
              <w:rPr>
                <w:rFonts w:ascii="Times New Roman"/>
                <w:b w:val="false"/>
                <w:i w:val="false"/>
                <w:color w:val="000000"/>
                <w:sz w:val="20"/>
              </w:rPr>
              <w:t>
</w:t>
            </w:r>
            <w:r>
              <w:rPr>
                <w:rFonts w:ascii="Times New Roman"/>
                <w:b w:val="false"/>
                <w:i w:val="false"/>
                <w:color w:val="000000"/>
                <w:sz w:val="20"/>
              </w:rPr>
              <w:t>истечение жидкости из отверстий и насадок;</w:t>
            </w:r>
            <w:r>
              <w:br/>
            </w:r>
            <w:r>
              <w:rPr>
                <w:rFonts w:ascii="Times New Roman"/>
                <w:b w:val="false"/>
                <w:i w:val="false"/>
                <w:color w:val="000000"/>
                <w:sz w:val="20"/>
              </w:rPr>
              <w:t>
</w:t>
            </w:r>
            <w:r>
              <w:rPr>
                <w:rFonts w:ascii="Times New Roman"/>
                <w:b w:val="false"/>
                <w:i w:val="false"/>
                <w:color w:val="000000"/>
                <w:sz w:val="20"/>
              </w:rPr>
              <w:t>истечение жидкости через водосливы;</w:t>
            </w:r>
            <w:r>
              <w:br/>
            </w:r>
            <w:r>
              <w:rPr>
                <w:rFonts w:ascii="Times New Roman"/>
                <w:b w:val="false"/>
                <w:i w:val="false"/>
                <w:color w:val="000000"/>
                <w:sz w:val="20"/>
              </w:rPr>
              <w:t>
</w:t>
            </w:r>
            <w:r>
              <w:rPr>
                <w:rFonts w:ascii="Times New Roman"/>
                <w:b w:val="false"/>
                <w:i w:val="false"/>
                <w:color w:val="000000"/>
                <w:sz w:val="20"/>
              </w:rPr>
              <w:t>движение жидкости в открытых руслах и каналах;</w:t>
            </w:r>
            <w:r>
              <w:br/>
            </w:r>
            <w:r>
              <w:rPr>
                <w:rFonts w:ascii="Times New Roman"/>
                <w:b w:val="false"/>
                <w:i w:val="false"/>
                <w:color w:val="000000"/>
                <w:sz w:val="20"/>
              </w:rPr>
              <w:t>
</w:t>
            </w:r>
            <w:r>
              <w:rPr>
                <w:rFonts w:ascii="Times New Roman"/>
                <w:b w:val="false"/>
                <w:i w:val="false"/>
                <w:color w:val="000000"/>
                <w:sz w:val="20"/>
              </w:rPr>
              <w:t>уровень воды; глубина рек; скорость течения воды; расход воды;</w:t>
            </w:r>
            <w:r>
              <w:br/>
            </w:r>
            <w:r>
              <w:rPr>
                <w:rFonts w:ascii="Times New Roman"/>
                <w:b w:val="false"/>
                <w:i w:val="false"/>
                <w:color w:val="000000"/>
                <w:sz w:val="20"/>
              </w:rPr>
              <w:t>
</w:t>
            </w:r>
            <w:r>
              <w:rPr>
                <w:rFonts w:ascii="Times New Roman"/>
                <w:b w:val="false"/>
                <w:i w:val="false"/>
                <w:color w:val="000000"/>
                <w:sz w:val="20"/>
              </w:rPr>
              <w:t>качество вод и степень их загрязнения;</w:t>
            </w:r>
            <w:r>
              <w:br/>
            </w:r>
            <w:r>
              <w:rPr>
                <w:rFonts w:ascii="Times New Roman"/>
                <w:b w:val="false"/>
                <w:i w:val="false"/>
                <w:color w:val="000000"/>
                <w:sz w:val="20"/>
              </w:rPr>
              <w:t>
</w:t>
            </w:r>
            <w:r>
              <w:rPr>
                <w:rFonts w:ascii="Times New Roman"/>
                <w:b w:val="false"/>
                <w:i w:val="false"/>
                <w:color w:val="000000"/>
                <w:sz w:val="20"/>
              </w:rPr>
              <w:t>охрана водных ресурсов и основы водного законодательства;</w:t>
            </w:r>
            <w:r>
              <w:br/>
            </w:r>
            <w:r>
              <w:rPr>
                <w:rFonts w:ascii="Times New Roman"/>
                <w:b w:val="false"/>
                <w:i w:val="false"/>
                <w:color w:val="000000"/>
                <w:sz w:val="20"/>
              </w:rPr>
              <w:t>
</w:t>
            </w:r>
            <w:r>
              <w:rPr>
                <w:rFonts w:ascii="Times New Roman"/>
                <w:b w:val="false"/>
                <w:i w:val="false"/>
                <w:color w:val="000000"/>
                <w:sz w:val="20"/>
              </w:rPr>
              <w:t>виды воды на Земле;</w:t>
            </w:r>
            <w:r>
              <w:br/>
            </w:r>
            <w:r>
              <w:rPr>
                <w:rFonts w:ascii="Times New Roman"/>
                <w:b w:val="false"/>
                <w:i w:val="false"/>
                <w:color w:val="000000"/>
                <w:sz w:val="20"/>
              </w:rPr>
              <w:t>
</w:t>
            </w:r>
            <w:r>
              <w:rPr>
                <w:rFonts w:ascii="Times New Roman"/>
                <w:b w:val="false"/>
                <w:i w:val="false"/>
                <w:color w:val="000000"/>
                <w:sz w:val="20"/>
              </w:rPr>
              <w:t>круговорот воды в природе и водный баланс;</w:t>
            </w:r>
            <w:r>
              <w:br/>
            </w:r>
            <w:r>
              <w:rPr>
                <w:rFonts w:ascii="Times New Roman"/>
                <w:b w:val="false"/>
                <w:i w:val="false"/>
                <w:color w:val="000000"/>
                <w:sz w:val="20"/>
              </w:rPr>
              <w:t>
</w:t>
            </w:r>
            <w:r>
              <w:rPr>
                <w:rFonts w:ascii="Times New Roman"/>
                <w:b w:val="false"/>
                <w:i w:val="false"/>
                <w:color w:val="000000"/>
                <w:sz w:val="20"/>
              </w:rPr>
              <w:t>речной сток; методы расчленения гидрографов речного стока;</w:t>
            </w:r>
            <w:r>
              <w:br/>
            </w:r>
            <w:r>
              <w:rPr>
                <w:rFonts w:ascii="Times New Roman"/>
                <w:b w:val="false"/>
                <w:i w:val="false"/>
                <w:color w:val="000000"/>
                <w:sz w:val="20"/>
              </w:rPr>
              <w:t>
</w:t>
            </w:r>
            <w:r>
              <w:rPr>
                <w:rFonts w:ascii="Times New Roman"/>
                <w:b w:val="false"/>
                <w:i w:val="false"/>
                <w:color w:val="000000"/>
                <w:sz w:val="20"/>
              </w:rPr>
              <w:t>гидрометрический метод оценки полезного питания и основные характеристики подземного стока;</w:t>
            </w:r>
            <w:r>
              <w:br/>
            </w:r>
            <w:r>
              <w:rPr>
                <w:rFonts w:ascii="Times New Roman"/>
                <w:b w:val="false"/>
                <w:i w:val="false"/>
                <w:color w:val="000000"/>
                <w:sz w:val="20"/>
              </w:rPr>
              <w:t>
</w:t>
            </w:r>
            <w:r>
              <w:rPr>
                <w:rFonts w:ascii="Times New Roman"/>
                <w:b w:val="false"/>
                <w:i w:val="false"/>
                <w:color w:val="000000"/>
                <w:sz w:val="20"/>
              </w:rPr>
              <w:t>статистические методы, применяемые</w:t>
            </w:r>
            <w:r>
              <w:br/>
            </w:r>
            <w:r>
              <w:rPr>
                <w:rFonts w:ascii="Times New Roman"/>
                <w:b w:val="false"/>
                <w:i w:val="false"/>
                <w:color w:val="000000"/>
                <w:sz w:val="20"/>
              </w:rPr>
              <w:t>
</w:t>
            </w:r>
            <w:r>
              <w:rPr>
                <w:rFonts w:ascii="Times New Roman"/>
                <w:b w:val="false"/>
                <w:i w:val="false"/>
                <w:color w:val="000000"/>
                <w:sz w:val="20"/>
              </w:rPr>
              <w:t>при расчетах поверхностного и подземного стока.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статики и динамики жидкости,</w:t>
            </w:r>
            <w:r>
              <w:br/>
            </w:r>
            <w:r>
              <w:rPr>
                <w:rFonts w:ascii="Times New Roman"/>
                <w:b w:val="false"/>
                <w:i w:val="false"/>
                <w:color w:val="000000"/>
                <w:sz w:val="20"/>
              </w:rPr>
              <w:t>
</w:t>
            </w:r>
            <w:r>
              <w:rPr>
                <w:rFonts w:ascii="Times New Roman"/>
                <w:b w:val="false"/>
                <w:i w:val="false"/>
                <w:color w:val="000000"/>
                <w:sz w:val="20"/>
              </w:rPr>
              <w:t>движение жидкости в различных условиях,</w:t>
            </w:r>
            <w:r>
              <w:br/>
            </w:r>
            <w:r>
              <w:rPr>
                <w:rFonts w:ascii="Times New Roman"/>
                <w:b w:val="false"/>
                <w:i w:val="false"/>
                <w:color w:val="000000"/>
                <w:sz w:val="20"/>
              </w:rPr>
              <w:t>
</w:t>
            </w:r>
            <w:r>
              <w:rPr>
                <w:rFonts w:ascii="Times New Roman"/>
                <w:b w:val="false"/>
                <w:i w:val="false"/>
                <w:color w:val="000000"/>
                <w:sz w:val="20"/>
              </w:rPr>
              <w:t>методы оценки параметров</w:t>
            </w:r>
            <w:r>
              <w:br/>
            </w:r>
            <w:r>
              <w:rPr>
                <w:rFonts w:ascii="Times New Roman"/>
                <w:b w:val="false"/>
                <w:i w:val="false"/>
                <w:color w:val="000000"/>
                <w:sz w:val="20"/>
              </w:rPr>
              <w:t>
</w:t>
            </w:r>
            <w:r>
              <w:rPr>
                <w:rFonts w:ascii="Times New Roman"/>
                <w:b w:val="false"/>
                <w:i w:val="false"/>
                <w:color w:val="000000"/>
                <w:sz w:val="20"/>
              </w:rPr>
              <w:t>движения поверхностных вод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гидравлическое сопротивление потоку</w:t>
            </w:r>
            <w:r>
              <w:br/>
            </w:r>
            <w:r>
              <w:rPr>
                <w:rFonts w:ascii="Times New Roman"/>
                <w:b w:val="false"/>
                <w:i w:val="false"/>
                <w:color w:val="000000"/>
                <w:sz w:val="20"/>
              </w:rPr>
              <w:t>
</w:t>
            </w:r>
            <w:r>
              <w:rPr>
                <w:rFonts w:ascii="Times New Roman"/>
                <w:b w:val="false"/>
                <w:i w:val="false"/>
                <w:color w:val="000000"/>
                <w:sz w:val="20"/>
              </w:rPr>
              <w:t>в различных условиях,</w:t>
            </w:r>
            <w:r>
              <w:br/>
            </w:r>
            <w:r>
              <w:rPr>
                <w:rFonts w:ascii="Times New Roman"/>
                <w:b w:val="false"/>
                <w:i w:val="false"/>
                <w:color w:val="000000"/>
                <w:sz w:val="20"/>
              </w:rPr>
              <w:t>
</w:t>
            </w:r>
            <w:r>
              <w:rPr>
                <w:rFonts w:ascii="Times New Roman"/>
                <w:b w:val="false"/>
                <w:i w:val="false"/>
                <w:color w:val="000000"/>
                <w:sz w:val="20"/>
              </w:rPr>
              <w:t>рассчитывать водный баланс территории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ПК3.3.12</w:t>
            </w:r>
            <w:r>
              <w:br/>
            </w:r>
            <w:r>
              <w:rPr>
                <w:rFonts w:ascii="Times New Roman"/>
                <w:b w:val="false"/>
                <w:i w:val="false"/>
                <w:color w:val="000000"/>
                <w:sz w:val="20"/>
              </w:rPr>
              <w:t>
</w:t>
            </w:r>
            <w:r>
              <w:rPr>
                <w:rFonts w:ascii="Times New Roman"/>
                <w:b w:val="false"/>
                <w:i w:val="false"/>
                <w:color w:val="000000"/>
                <w:sz w:val="20"/>
              </w:rPr>
              <w:t>ПК3.3.16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 по выбору организации образования</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 оформление отчетов.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измерения, заполнять, обрабатывать</w:t>
            </w:r>
            <w:r>
              <w:br/>
            </w:r>
            <w:r>
              <w:rPr>
                <w:rFonts w:ascii="Times New Roman"/>
                <w:b w:val="false"/>
                <w:i w:val="false"/>
                <w:color w:val="000000"/>
                <w:sz w:val="20"/>
              </w:rPr>
              <w:t>
</w:t>
            </w:r>
            <w:r>
              <w:rPr>
                <w:rFonts w:ascii="Times New Roman"/>
                <w:b w:val="false"/>
                <w:i w:val="false"/>
                <w:color w:val="000000"/>
                <w:sz w:val="20"/>
              </w:rPr>
              <w:t>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разбивка геодезических профилей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ПК3.3.26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 фауны и флоры;</w:t>
            </w:r>
            <w:r>
              <w:br/>
            </w:r>
            <w:r>
              <w:rPr>
                <w:rFonts w:ascii="Times New Roman"/>
                <w:b w:val="false"/>
                <w:i w:val="false"/>
                <w:color w:val="000000"/>
                <w:sz w:val="20"/>
              </w:rPr>
              <w:t>
</w:t>
            </w:r>
            <w:r>
              <w:rPr>
                <w:rFonts w:ascii="Times New Roman"/>
                <w:b w:val="false"/>
                <w:i w:val="false"/>
                <w:color w:val="000000"/>
                <w:sz w:val="20"/>
              </w:rPr>
              <w:t>приборы, оборудование и снаряжение для</w:t>
            </w:r>
            <w:r>
              <w:br/>
            </w:r>
            <w:r>
              <w:rPr>
                <w:rFonts w:ascii="Times New Roman"/>
                <w:b w:val="false"/>
                <w:i w:val="false"/>
                <w:color w:val="000000"/>
                <w:sz w:val="20"/>
              </w:rPr>
              <w:t>
</w:t>
            </w:r>
            <w:r>
              <w:rPr>
                <w:rFonts w:ascii="Times New Roman"/>
                <w:b w:val="false"/>
                <w:i w:val="false"/>
                <w:color w:val="000000"/>
                <w:sz w:val="20"/>
              </w:rPr>
              <w:t>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диагностировать и документировать четвертичные и скальные породы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по карте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ПК3.3.10</w:t>
            </w:r>
            <w:r>
              <w:br/>
            </w:r>
            <w:r>
              <w:rPr>
                <w:rFonts w:ascii="Times New Roman"/>
                <w:b w:val="false"/>
                <w:i w:val="false"/>
                <w:color w:val="000000"/>
                <w:sz w:val="20"/>
              </w:rPr>
              <w:t>
</w:t>
            </w:r>
            <w:r>
              <w:rPr>
                <w:rFonts w:ascii="Times New Roman"/>
                <w:b w:val="false"/>
                <w:i w:val="false"/>
                <w:color w:val="000000"/>
                <w:sz w:val="20"/>
              </w:rPr>
              <w:t>ПК3.3.26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Горно-буровая </w:t>
            </w:r>
            <w:r>
              <w:br/>
            </w:r>
            <w:r>
              <w:rPr>
                <w:rFonts w:ascii="Times New Roman"/>
                <w:b w:val="false"/>
                <w:i w:val="false"/>
                <w:color w:val="000000"/>
                <w:sz w:val="20"/>
              </w:rPr>
              <w:t>
</w:t>
            </w:r>
            <w:r>
              <w:rPr>
                <w:rFonts w:ascii="Times New Roman"/>
                <w:b w:val="false"/>
                <w:i w:val="false"/>
                <w:color w:val="000000"/>
                <w:sz w:val="20"/>
              </w:rPr>
              <w:t>Бурение неглубоких скважин; колонковое бурение;</w:t>
            </w:r>
            <w:r>
              <w:br/>
            </w:r>
            <w:r>
              <w:rPr>
                <w:rFonts w:ascii="Times New Roman"/>
                <w:b w:val="false"/>
                <w:i w:val="false"/>
                <w:color w:val="000000"/>
                <w:sz w:val="20"/>
              </w:rPr>
              <w:t>
</w:t>
            </w:r>
            <w:r>
              <w:rPr>
                <w:rFonts w:ascii="Times New Roman"/>
                <w:b w:val="false"/>
                <w:i w:val="false"/>
                <w:color w:val="000000"/>
                <w:sz w:val="20"/>
              </w:rPr>
              <w:t>ударно-механическое бурение; роторное бурение;</w:t>
            </w:r>
            <w:r>
              <w:br/>
            </w:r>
            <w:r>
              <w:rPr>
                <w:rFonts w:ascii="Times New Roman"/>
                <w:b w:val="false"/>
                <w:i w:val="false"/>
                <w:color w:val="000000"/>
                <w:sz w:val="20"/>
              </w:rPr>
              <w:t>
</w:t>
            </w:r>
            <w:r>
              <w:rPr>
                <w:rFonts w:ascii="Times New Roman"/>
                <w:b w:val="false"/>
                <w:i w:val="false"/>
                <w:color w:val="000000"/>
                <w:sz w:val="20"/>
              </w:rPr>
              <w:t>проходка открытых горных выработок; проходка горизонтальных и вертикальных горных выработок;</w:t>
            </w:r>
            <w:r>
              <w:br/>
            </w:r>
            <w:r>
              <w:rPr>
                <w:rFonts w:ascii="Times New Roman"/>
                <w:b w:val="false"/>
                <w:i w:val="false"/>
                <w:color w:val="000000"/>
                <w:sz w:val="20"/>
              </w:rPr>
              <w:t>
</w:t>
            </w:r>
            <w:r>
              <w:rPr>
                <w:rFonts w:ascii="Times New Roman"/>
                <w:b w:val="false"/>
                <w:i w:val="false"/>
                <w:color w:val="000000"/>
                <w:sz w:val="20"/>
              </w:rPr>
              <w:t>камеральная обработка материалов;</w:t>
            </w:r>
            <w:r>
              <w:br/>
            </w:r>
            <w:r>
              <w:rPr>
                <w:rFonts w:ascii="Times New Roman"/>
                <w:b w:val="false"/>
                <w:i w:val="false"/>
                <w:color w:val="000000"/>
                <w:sz w:val="20"/>
              </w:rPr>
              <w:t>
</w:t>
            </w:r>
            <w:r>
              <w:rPr>
                <w:rFonts w:ascii="Times New Roman"/>
                <w:b w:val="false"/>
                <w:i w:val="false"/>
                <w:color w:val="000000"/>
                <w:sz w:val="20"/>
              </w:rPr>
              <w:t>оформление отчета по практике и его защита.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документировать скважины, осуществлять спуско-подъемные операции,</w:t>
            </w:r>
            <w:r>
              <w:br/>
            </w:r>
            <w:r>
              <w:rPr>
                <w:rFonts w:ascii="Times New Roman"/>
                <w:b w:val="false"/>
                <w:i w:val="false"/>
                <w:color w:val="000000"/>
                <w:sz w:val="20"/>
              </w:rPr>
              <w:t>
</w:t>
            </w:r>
            <w:r>
              <w:rPr>
                <w:rFonts w:ascii="Times New Roman"/>
                <w:b w:val="false"/>
                <w:i w:val="false"/>
                <w:color w:val="000000"/>
                <w:sz w:val="20"/>
              </w:rPr>
              <w:t>проходить открытые горные выработки.</w:t>
            </w:r>
            <w:r>
              <w:br/>
            </w:r>
            <w:r>
              <w:rPr>
                <w:rFonts w:ascii="Times New Roman"/>
                <w:b w:val="false"/>
                <w:i w:val="false"/>
                <w:color w:val="000000"/>
                <w:sz w:val="20"/>
              </w:rPr>
              <w:t>
</w:t>
            </w:r>
            <w:r>
              <w:rPr>
                <w:rFonts w:ascii="Times New Roman"/>
                <w:b w:val="false"/>
                <w:i w:val="false"/>
                <w:color w:val="000000"/>
                <w:sz w:val="20"/>
              </w:rPr>
              <w:t>Навыки: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ПК3.3.18</w:t>
            </w:r>
            <w:r>
              <w:br/>
            </w:r>
            <w:r>
              <w:rPr>
                <w:rFonts w:ascii="Times New Roman"/>
                <w:b w:val="false"/>
                <w:i w:val="false"/>
                <w:color w:val="000000"/>
                <w:sz w:val="20"/>
              </w:rPr>
              <w:t>
</w:t>
            </w:r>
            <w:r>
              <w:rPr>
                <w:rFonts w:ascii="Times New Roman"/>
                <w:b w:val="false"/>
                <w:i w:val="false"/>
                <w:color w:val="000000"/>
                <w:sz w:val="20"/>
              </w:rPr>
              <w:t>ПК3.3.2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w:t>
            </w:r>
            <w:r>
              <w:br/>
            </w:r>
            <w:r>
              <w:rPr>
                <w:rFonts w:ascii="Times New Roman"/>
                <w:b w:val="false"/>
                <w:i w:val="false"/>
                <w:color w:val="000000"/>
                <w:sz w:val="20"/>
              </w:rPr>
              <w:t>
</w:t>
            </w:r>
            <w:r>
              <w:rPr>
                <w:rFonts w:ascii="Times New Roman"/>
                <w:b w:val="false"/>
                <w:i w:val="false"/>
                <w:color w:val="000000"/>
                <w:sz w:val="20"/>
              </w:rPr>
              <w:t>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Опытные работы в шурфах, скважинах, на обнажениях.</w:t>
            </w:r>
            <w:r>
              <w:br/>
            </w:r>
            <w:r>
              <w:rPr>
                <w:rFonts w:ascii="Times New Roman"/>
                <w:b w:val="false"/>
                <w:i w:val="false"/>
                <w:color w:val="000000"/>
                <w:sz w:val="20"/>
              </w:rPr>
              <w:t>
</w:t>
            </w:r>
            <w:r>
              <w:rPr>
                <w:rFonts w:ascii="Times New Roman"/>
                <w:b w:val="false"/>
                <w:i w:val="false"/>
                <w:color w:val="000000"/>
                <w:sz w:val="20"/>
              </w:rPr>
              <w:t>Отбор проб воды и грунта.</w:t>
            </w:r>
            <w:r>
              <w:br/>
            </w:r>
            <w:r>
              <w:rPr>
                <w:rFonts w:ascii="Times New Roman"/>
                <w:b w:val="false"/>
                <w:i w:val="false"/>
                <w:color w:val="000000"/>
                <w:sz w:val="20"/>
              </w:rPr>
              <w:t>
</w:t>
            </w:r>
            <w:r>
              <w:rPr>
                <w:rFonts w:ascii="Times New Roman"/>
                <w:b w:val="false"/>
                <w:i w:val="false"/>
                <w:color w:val="000000"/>
                <w:sz w:val="20"/>
              </w:rPr>
              <w:t>Маршрутные геоморфологические исследования.</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систематизация материалов,</w:t>
            </w:r>
            <w:r>
              <w:br/>
            </w:r>
            <w:r>
              <w:rPr>
                <w:rFonts w:ascii="Times New Roman"/>
                <w:b w:val="false"/>
                <w:i w:val="false"/>
                <w:color w:val="000000"/>
                <w:sz w:val="20"/>
              </w:rPr>
              <w:t>
</w:t>
            </w:r>
            <w:r>
              <w:rPr>
                <w:rFonts w:ascii="Times New Roman"/>
                <w:b w:val="false"/>
                <w:i w:val="false"/>
                <w:color w:val="000000"/>
                <w:sz w:val="20"/>
              </w:rPr>
              <w:t>защита отчетов.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работы согласно требованиям конкретной рабочей профессии.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Выполнения квалификационных требований выбранной профессии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ПК3.3.1-ПК3.3.28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получению навыков диагностики минералов и горных пород.</w:t>
            </w:r>
            <w:r>
              <w:br/>
            </w:r>
            <w:r>
              <w:rPr>
                <w:rFonts w:ascii="Times New Roman"/>
                <w:b w:val="false"/>
                <w:i w:val="false"/>
                <w:color w:val="000000"/>
                <w:sz w:val="20"/>
              </w:rPr>
              <w:t>
</w:t>
            </w:r>
            <w:r>
              <w:rPr>
                <w:rFonts w:ascii="Times New Roman"/>
                <w:b w:val="false"/>
                <w:i w:val="false"/>
                <w:color w:val="000000"/>
                <w:sz w:val="20"/>
              </w:rPr>
              <w:t>Цели и задачи практики.</w:t>
            </w:r>
            <w:r>
              <w:br/>
            </w:r>
            <w:r>
              <w:rPr>
                <w:rFonts w:ascii="Times New Roman"/>
                <w:b w:val="false"/>
                <w:i w:val="false"/>
                <w:color w:val="000000"/>
                <w:sz w:val="20"/>
              </w:rPr>
              <w:t>
</w:t>
            </w:r>
            <w:r>
              <w:rPr>
                <w:rFonts w:ascii="Times New Roman"/>
                <w:b w:val="false"/>
                <w:i w:val="false"/>
                <w:color w:val="000000"/>
                <w:sz w:val="20"/>
              </w:rPr>
              <w:t>Изучение строения кристаллов,</w:t>
            </w:r>
            <w:r>
              <w:br/>
            </w:r>
            <w:r>
              <w:rPr>
                <w:rFonts w:ascii="Times New Roman"/>
                <w:b w:val="false"/>
                <w:i w:val="false"/>
                <w:color w:val="000000"/>
                <w:sz w:val="20"/>
              </w:rPr>
              <w:t>
</w:t>
            </w:r>
            <w:r>
              <w:rPr>
                <w:rFonts w:ascii="Times New Roman"/>
                <w:b w:val="false"/>
                <w:i w:val="false"/>
                <w:color w:val="000000"/>
                <w:sz w:val="20"/>
              </w:rPr>
              <w:t>ознакомление с диагностическими признаками минералов и горных пород.</w:t>
            </w:r>
            <w:r>
              <w:br/>
            </w:r>
            <w:r>
              <w:rPr>
                <w:rFonts w:ascii="Times New Roman"/>
                <w:b w:val="false"/>
                <w:i w:val="false"/>
                <w:color w:val="000000"/>
                <w:sz w:val="20"/>
              </w:rPr>
              <w:t>
</w:t>
            </w:r>
            <w:r>
              <w:rPr>
                <w:rFonts w:ascii="Times New Roman"/>
                <w:b w:val="false"/>
                <w:i w:val="false"/>
                <w:color w:val="000000"/>
                <w:sz w:val="20"/>
              </w:rPr>
              <w:t>Изучение коллекций различных классов минералов, изучение коллекций осадочных,</w:t>
            </w:r>
            <w:r>
              <w:br/>
            </w:r>
            <w:r>
              <w:rPr>
                <w:rFonts w:ascii="Times New Roman"/>
                <w:b w:val="false"/>
                <w:i w:val="false"/>
                <w:color w:val="000000"/>
                <w:sz w:val="20"/>
              </w:rPr>
              <w:t>
</w:t>
            </w:r>
            <w:r>
              <w:rPr>
                <w:rFonts w:ascii="Times New Roman"/>
                <w:b w:val="false"/>
                <w:i w:val="false"/>
                <w:color w:val="000000"/>
                <w:sz w:val="20"/>
              </w:rPr>
              <w:t>магматических и метаморфических горных пород.</w:t>
            </w:r>
            <w:r>
              <w:br/>
            </w:r>
            <w:r>
              <w:rPr>
                <w:rFonts w:ascii="Times New Roman"/>
                <w:b w:val="false"/>
                <w:i w:val="false"/>
                <w:color w:val="000000"/>
                <w:sz w:val="20"/>
              </w:rPr>
              <w:t>
</w:t>
            </w:r>
            <w:r>
              <w:rPr>
                <w:rFonts w:ascii="Times New Roman"/>
                <w:b w:val="false"/>
                <w:i w:val="false"/>
                <w:color w:val="000000"/>
                <w:sz w:val="20"/>
              </w:rPr>
              <w:t>Оформление отчетов.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 минералов и горных пород</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-выявлять минералы в горных породах</w:t>
            </w:r>
            <w:r>
              <w:br/>
            </w:r>
            <w:r>
              <w:rPr>
                <w:rFonts w:ascii="Times New Roman"/>
                <w:b w:val="false"/>
                <w:i w:val="false"/>
                <w:color w:val="000000"/>
                <w:sz w:val="20"/>
              </w:rPr>
              <w:t>
</w:t>
            </w:r>
            <w:r>
              <w:rPr>
                <w:rFonts w:ascii="Times New Roman"/>
                <w:b w:val="false"/>
                <w:i w:val="false"/>
                <w:color w:val="000000"/>
                <w:sz w:val="20"/>
              </w:rPr>
              <w:t>по характерным признакам.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ПК3.3.10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Съемочная по гидрогеологии</w:t>
            </w:r>
            <w:r>
              <w:br/>
            </w:r>
            <w:r>
              <w:rPr>
                <w:rFonts w:ascii="Times New Roman"/>
                <w:b w:val="false"/>
                <w:i w:val="false"/>
                <w:color w:val="000000"/>
                <w:sz w:val="20"/>
              </w:rPr>
              <w:t>
</w:t>
            </w:r>
            <w:r>
              <w:rPr>
                <w:rFonts w:ascii="Times New Roman"/>
                <w:b w:val="false"/>
                <w:i w:val="false"/>
                <w:color w:val="000000"/>
                <w:sz w:val="20"/>
              </w:rPr>
              <w:t>Знакомство с районом проведения практики,</w:t>
            </w:r>
            <w:r>
              <w:br/>
            </w:r>
            <w:r>
              <w:rPr>
                <w:rFonts w:ascii="Times New Roman"/>
                <w:b w:val="false"/>
                <w:i w:val="false"/>
                <w:color w:val="000000"/>
                <w:sz w:val="20"/>
              </w:rPr>
              <w:t>
</w:t>
            </w:r>
            <w:r>
              <w:rPr>
                <w:rFonts w:ascii="Times New Roman"/>
                <w:b w:val="false"/>
                <w:i w:val="false"/>
                <w:color w:val="000000"/>
                <w:sz w:val="20"/>
              </w:rPr>
              <w:t>инструкция по технике безопасности.</w:t>
            </w:r>
            <w:r>
              <w:br/>
            </w:r>
            <w:r>
              <w:rPr>
                <w:rFonts w:ascii="Times New Roman"/>
                <w:b w:val="false"/>
                <w:i w:val="false"/>
                <w:color w:val="000000"/>
                <w:sz w:val="20"/>
              </w:rPr>
              <w:t>
</w:t>
            </w:r>
            <w:r>
              <w:rPr>
                <w:rFonts w:ascii="Times New Roman"/>
                <w:b w:val="false"/>
                <w:i w:val="false"/>
                <w:color w:val="000000"/>
                <w:sz w:val="20"/>
              </w:rPr>
              <w:t>Маршрутные исследования. Проходка картировочных скважин.</w:t>
            </w:r>
            <w:r>
              <w:br/>
            </w:r>
            <w:r>
              <w:rPr>
                <w:rFonts w:ascii="Times New Roman"/>
                <w:b w:val="false"/>
                <w:i w:val="false"/>
                <w:color w:val="000000"/>
                <w:sz w:val="20"/>
              </w:rPr>
              <w:t>
</w:t>
            </w:r>
            <w:r>
              <w:rPr>
                <w:rFonts w:ascii="Times New Roman"/>
                <w:b w:val="false"/>
                <w:i w:val="false"/>
                <w:color w:val="000000"/>
                <w:sz w:val="20"/>
              </w:rPr>
              <w:t>Определение фильтрационных характеристик экспресс-методами.</w:t>
            </w:r>
            <w:r>
              <w:br/>
            </w:r>
            <w:r>
              <w:rPr>
                <w:rFonts w:ascii="Times New Roman"/>
                <w:b w:val="false"/>
                <w:i w:val="false"/>
                <w:color w:val="000000"/>
                <w:sz w:val="20"/>
              </w:rPr>
              <w:t>
</w:t>
            </w:r>
            <w:r>
              <w:rPr>
                <w:rFonts w:ascii="Times New Roman"/>
                <w:b w:val="false"/>
                <w:i w:val="false"/>
                <w:color w:val="000000"/>
                <w:sz w:val="20"/>
              </w:rPr>
              <w:t>Стационарные наблюдения за режимом водоносного горизонта.</w:t>
            </w:r>
            <w:r>
              <w:br/>
            </w:r>
            <w:r>
              <w:rPr>
                <w:rFonts w:ascii="Times New Roman"/>
                <w:b w:val="false"/>
                <w:i w:val="false"/>
                <w:color w:val="000000"/>
                <w:sz w:val="20"/>
              </w:rPr>
              <w:t>
</w:t>
            </w:r>
            <w:r>
              <w:rPr>
                <w:rFonts w:ascii="Times New Roman"/>
                <w:b w:val="false"/>
                <w:i w:val="false"/>
                <w:color w:val="000000"/>
                <w:sz w:val="20"/>
              </w:rPr>
              <w:t>Опытные работы.</w:t>
            </w:r>
            <w:r>
              <w:br/>
            </w:r>
            <w:r>
              <w:rPr>
                <w:rFonts w:ascii="Times New Roman"/>
                <w:b w:val="false"/>
                <w:i w:val="false"/>
                <w:color w:val="000000"/>
                <w:sz w:val="20"/>
              </w:rPr>
              <w:t>
</w:t>
            </w:r>
            <w:r>
              <w:rPr>
                <w:rFonts w:ascii="Times New Roman"/>
                <w:b w:val="false"/>
                <w:i w:val="false"/>
                <w:color w:val="000000"/>
                <w:sz w:val="20"/>
              </w:rPr>
              <w:t>Гидрогеологическое опробование водоносных горизонтов.</w:t>
            </w:r>
            <w:r>
              <w:br/>
            </w:r>
            <w:r>
              <w:rPr>
                <w:rFonts w:ascii="Times New Roman"/>
                <w:b w:val="false"/>
                <w:i w:val="false"/>
                <w:color w:val="000000"/>
                <w:sz w:val="20"/>
              </w:rPr>
              <w:t>
</w:t>
            </w:r>
            <w:r>
              <w:rPr>
                <w:rFonts w:ascii="Times New Roman"/>
                <w:b w:val="false"/>
                <w:i w:val="false"/>
                <w:color w:val="000000"/>
                <w:sz w:val="20"/>
              </w:rPr>
              <w:t>Лабораторное исследование проб.</w:t>
            </w:r>
            <w:r>
              <w:br/>
            </w:r>
            <w:r>
              <w:rPr>
                <w:rFonts w:ascii="Times New Roman"/>
                <w:b w:val="false"/>
                <w:i w:val="false"/>
                <w:color w:val="000000"/>
                <w:sz w:val="20"/>
              </w:rPr>
              <w:t>
</w:t>
            </w:r>
            <w:r>
              <w:rPr>
                <w:rFonts w:ascii="Times New Roman"/>
                <w:b w:val="false"/>
                <w:i w:val="false"/>
                <w:color w:val="000000"/>
                <w:sz w:val="20"/>
              </w:rPr>
              <w:t>Обработка, систематизация материалов, защита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расчищать и проходить мелкие выработки,</w:t>
            </w:r>
            <w:r>
              <w:br/>
            </w:r>
            <w:r>
              <w:rPr>
                <w:rFonts w:ascii="Times New Roman"/>
                <w:b w:val="false"/>
                <w:i w:val="false"/>
                <w:color w:val="000000"/>
                <w:sz w:val="20"/>
              </w:rPr>
              <w:t>
</w:t>
            </w:r>
            <w:r>
              <w:rPr>
                <w:rFonts w:ascii="Times New Roman"/>
                <w:b w:val="false"/>
                <w:i w:val="false"/>
                <w:color w:val="000000"/>
                <w:sz w:val="20"/>
              </w:rPr>
              <w:t>бурить мелкие скважины, отбирать пробы воды и грунта,</w:t>
            </w:r>
            <w:r>
              <w:br/>
            </w:r>
            <w:r>
              <w:rPr>
                <w:rFonts w:ascii="Times New Roman"/>
                <w:b w:val="false"/>
                <w:i w:val="false"/>
                <w:color w:val="000000"/>
                <w:sz w:val="20"/>
              </w:rPr>
              <w:t>
</w:t>
            </w:r>
            <w:r>
              <w:rPr>
                <w:rFonts w:ascii="Times New Roman"/>
                <w:b w:val="false"/>
                <w:i w:val="false"/>
                <w:color w:val="000000"/>
                <w:sz w:val="20"/>
              </w:rPr>
              <w:t>подготавливать их к лабораторному анализу, участвовать в проведении документации выработок,</w:t>
            </w:r>
            <w:r>
              <w:br/>
            </w:r>
            <w:r>
              <w:rPr>
                <w:rFonts w:ascii="Times New Roman"/>
                <w:b w:val="false"/>
                <w:i w:val="false"/>
                <w:color w:val="000000"/>
                <w:sz w:val="20"/>
              </w:rPr>
              <w:t>
</w:t>
            </w:r>
            <w:r>
              <w:rPr>
                <w:rFonts w:ascii="Times New Roman"/>
                <w:b w:val="false"/>
                <w:i w:val="false"/>
                <w:color w:val="000000"/>
                <w:sz w:val="20"/>
              </w:rPr>
              <w:t>проведении опытных работ и режимных наблюдений,</w:t>
            </w:r>
            <w:r>
              <w:br/>
            </w:r>
            <w:r>
              <w:rPr>
                <w:rFonts w:ascii="Times New Roman"/>
                <w:b w:val="false"/>
                <w:i w:val="false"/>
                <w:color w:val="000000"/>
                <w:sz w:val="20"/>
              </w:rPr>
              <w:t>
</w:t>
            </w:r>
            <w:r>
              <w:rPr>
                <w:rFonts w:ascii="Times New Roman"/>
                <w:b w:val="false"/>
                <w:i w:val="false"/>
                <w:color w:val="000000"/>
                <w:sz w:val="20"/>
              </w:rPr>
              <w:t>наносить полученную информацию на карту</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-составления гидрогеологических карт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ПК3.3.9</w:t>
            </w:r>
            <w:r>
              <w:br/>
            </w:r>
            <w:r>
              <w:rPr>
                <w:rFonts w:ascii="Times New Roman"/>
                <w:b w:val="false"/>
                <w:i w:val="false"/>
                <w:color w:val="000000"/>
                <w:sz w:val="20"/>
              </w:rPr>
              <w:t>
</w:t>
            </w:r>
            <w:r>
              <w:rPr>
                <w:rFonts w:ascii="Times New Roman"/>
                <w:b w:val="false"/>
                <w:i w:val="false"/>
                <w:color w:val="000000"/>
                <w:sz w:val="20"/>
              </w:rPr>
              <w:t>ПК3.3.10</w:t>
            </w:r>
            <w:r>
              <w:br/>
            </w:r>
            <w:r>
              <w:rPr>
                <w:rFonts w:ascii="Times New Roman"/>
                <w:b w:val="false"/>
                <w:i w:val="false"/>
                <w:color w:val="000000"/>
                <w:sz w:val="20"/>
              </w:rPr>
              <w:t>
</w:t>
            </w:r>
            <w:r>
              <w:rPr>
                <w:rFonts w:ascii="Times New Roman"/>
                <w:b w:val="false"/>
                <w:i w:val="false"/>
                <w:color w:val="000000"/>
                <w:sz w:val="20"/>
              </w:rPr>
              <w:t>ПК3.3.14</w:t>
            </w:r>
            <w:r>
              <w:br/>
            </w:r>
            <w:r>
              <w:rPr>
                <w:rFonts w:ascii="Times New Roman"/>
                <w:b w:val="false"/>
                <w:i w:val="false"/>
                <w:color w:val="000000"/>
                <w:sz w:val="20"/>
              </w:rPr>
              <w:t>
</w:t>
            </w:r>
            <w:r>
              <w:rPr>
                <w:rFonts w:ascii="Times New Roman"/>
                <w:b w:val="false"/>
                <w:i w:val="false"/>
                <w:color w:val="000000"/>
                <w:sz w:val="20"/>
              </w:rPr>
              <w:t>ПК3.3.16</w:t>
            </w:r>
            <w:r>
              <w:br/>
            </w:r>
            <w:r>
              <w:rPr>
                <w:rFonts w:ascii="Times New Roman"/>
                <w:b w:val="false"/>
                <w:i w:val="false"/>
                <w:color w:val="000000"/>
                <w:sz w:val="20"/>
              </w:rPr>
              <w:t>
</w:t>
            </w:r>
            <w:r>
              <w:rPr>
                <w:rFonts w:ascii="Times New Roman"/>
                <w:b w:val="false"/>
                <w:i w:val="false"/>
                <w:color w:val="000000"/>
                <w:sz w:val="20"/>
              </w:rPr>
              <w:t>ПК3.3.24</w:t>
            </w:r>
            <w:r>
              <w:br/>
            </w:r>
            <w:r>
              <w:rPr>
                <w:rFonts w:ascii="Times New Roman"/>
                <w:b w:val="false"/>
                <w:i w:val="false"/>
                <w:color w:val="000000"/>
                <w:sz w:val="20"/>
              </w:rPr>
              <w:t>
</w:t>
            </w:r>
            <w:r>
              <w:rPr>
                <w:rFonts w:ascii="Times New Roman"/>
                <w:b w:val="false"/>
                <w:i w:val="false"/>
                <w:color w:val="000000"/>
                <w:sz w:val="20"/>
              </w:rPr>
              <w:t>ПК3.3.26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использованию информационных</w:t>
            </w:r>
            <w:r>
              <w:br/>
            </w:r>
            <w:r>
              <w:rPr>
                <w:rFonts w:ascii="Times New Roman"/>
                <w:b w:val="false"/>
                <w:i w:val="false"/>
                <w:color w:val="000000"/>
                <w:sz w:val="20"/>
              </w:rPr>
              <w:t>
</w:t>
            </w:r>
            <w:r>
              <w:rPr>
                <w:rFonts w:ascii="Times New Roman"/>
                <w:b w:val="false"/>
                <w:i w:val="false"/>
                <w:color w:val="000000"/>
                <w:sz w:val="20"/>
              </w:rPr>
              <w:t>технологий в недропользовании.</w:t>
            </w:r>
            <w:r>
              <w:br/>
            </w:r>
            <w:r>
              <w:rPr>
                <w:rFonts w:ascii="Times New Roman"/>
                <w:b w:val="false"/>
                <w:i w:val="false"/>
                <w:color w:val="000000"/>
                <w:sz w:val="20"/>
              </w:rPr>
              <w:t>
</w:t>
            </w:r>
            <w:r>
              <w:rPr>
                <w:rFonts w:ascii="Times New Roman"/>
                <w:b w:val="false"/>
                <w:i w:val="false"/>
                <w:color w:val="000000"/>
                <w:sz w:val="20"/>
              </w:rPr>
              <w:t>Цели и задачи практики. Компьютерная геометрия и графика, векторизаторы,</w:t>
            </w:r>
            <w:r>
              <w:br/>
            </w:r>
            <w:r>
              <w:rPr>
                <w:rFonts w:ascii="Times New Roman"/>
                <w:b w:val="false"/>
                <w:i w:val="false"/>
                <w:color w:val="000000"/>
                <w:sz w:val="20"/>
              </w:rPr>
              <w:t>
</w:t>
            </w:r>
            <w:r>
              <w:rPr>
                <w:rFonts w:ascii="Times New Roman"/>
                <w:b w:val="false"/>
                <w:i w:val="false"/>
                <w:color w:val="000000"/>
                <w:sz w:val="20"/>
              </w:rPr>
              <w:t>картографические проекции, работа с современным программным обеспечением.</w:t>
            </w:r>
            <w:r>
              <w:br/>
            </w:r>
            <w:r>
              <w:rPr>
                <w:rFonts w:ascii="Times New Roman"/>
                <w:b w:val="false"/>
                <w:i w:val="false"/>
                <w:color w:val="000000"/>
                <w:sz w:val="20"/>
              </w:rPr>
              <w:t>
</w:t>
            </w:r>
            <w:r>
              <w:rPr>
                <w:rFonts w:ascii="Times New Roman"/>
                <w:b w:val="false"/>
                <w:i w:val="false"/>
                <w:color w:val="000000"/>
                <w:sz w:val="20"/>
              </w:rPr>
              <w:t>Оформление отчета.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геологическим материалом на ПК</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-работы с современным программным геологическим обеспечением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ПК3.3.26</w:t>
            </w:r>
            <w:r>
              <w:br/>
            </w:r>
            <w:r>
              <w:rPr>
                <w:rFonts w:ascii="Times New Roman"/>
                <w:b w:val="false"/>
                <w:i w:val="false"/>
                <w:color w:val="000000"/>
                <w:sz w:val="20"/>
              </w:rPr>
              <w:t>
</w:t>
            </w:r>
            <w:r>
              <w:rPr>
                <w:rFonts w:ascii="Times New Roman"/>
                <w:b w:val="false"/>
                <w:i w:val="false"/>
                <w:color w:val="000000"/>
                <w:sz w:val="20"/>
              </w:rPr>
              <w:t>ПК3.3.27</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r>
              <w:br/>
            </w:r>
            <w:r>
              <w:rPr>
                <w:rFonts w:ascii="Times New Roman"/>
                <w:b w:val="false"/>
                <w:i w:val="false"/>
                <w:color w:val="000000"/>
                <w:sz w:val="20"/>
              </w:rPr>
              <w:t>
</w:t>
            </w:r>
            <w:r>
              <w:rPr>
                <w:rFonts w:ascii="Times New Roman"/>
                <w:b w:val="false"/>
                <w:i w:val="false"/>
                <w:color w:val="000000"/>
                <w:sz w:val="20"/>
              </w:rPr>
              <w:t>Ознакомление со структурой инженерно-</w:t>
            </w:r>
            <w:r>
              <w:br/>
            </w:r>
            <w:r>
              <w:rPr>
                <w:rFonts w:ascii="Times New Roman"/>
                <w:b w:val="false"/>
                <w:i w:val="false"/>
                <w:color w:val="000000"/>
                <w:sz w:val="20"/>
              </w:rPr>
              <w:t>
</w:t>
            </w:r>
            <w:r>
              <w:rPr>
                <w:rFonts w:ascii="Times New Roman"/>
                <w:b w:val="false"/>
                <w:i w:val="false"/>
                <w:color w:val="000000"/>
                <w:sz w:val="20"/>
              </w:rPr>
              <w:t>технической службы и видами гидрогеологических и инженерно-геологических работ, имеющихся в организации, где проходит практика;</w:t>
            </w:r>
            <w:r>
              <w:br/>
            </w:r>
            <w:r>
              <w:rPr>
                <w:rFonts w:ascii="Times New Roman"/>
                <w:b w:val="false"/>
                <w:i w:val="false"/>
                <w:color w:val="000000"/>
                <w:sz w:val="20"/>
              </w:rPr>
              <w:t>
</w:t>
            </w:r>
            <w:r>
              <w:rPr>
                <w:rFonts w:ascii="Times New Roman"/>
                <w:b w:val="false"/>
                <w:i w:val="false"/>
                <w:color w:val="000000"/>
                <w:sz w:val="20"/>
              </w:rPr>
              <w:t>непосредственная работа на конкретном рабочем месте или в зависимости от обстоятельств дублером на всех видах геологических работ,</w:t>
            </w:r>
            <w:r>
              <w:br/>
            </w:r>
            <w:r>
              <w:rPr>
                <w:rFonts w:ascii="Times New Roman"/>
                <w:b w:val="false"/>
                <w:i w:val="false"/>
                <w:color w:val="000000"/>
                <w:sz w:val="20"/>
              </w:rPr>
              <w:t>
</w:t>
            </w:r>
            <w:r>
              <w:rPr>
                <w:rFonts w:ascii="Times New Roman"/>
                <w:b w:val="false"/>
                <w:i w:val="false"/>
                <w:color w:val="000000"/>
                <w:sz w:val="20"/>
              </w:rPr>
              <w:t>где требуется специалист профессионального уровня или техника-гидрогеолога;</w:t>
            </w:r>
            <w:r>
              <w:br/>
            </w:r>
            <w:r>
              <w:rPr>
                <w:rFonts w:ascii="Times New Roman"/>
                <w:b w:val="false"/>
                <w:i w:val="false"/>
                <w:color w:val="000000"/>
                <w:sz w:val="20"/>
              </w:rPr>
              <w:t>
</w:t>
            </w:r>
            <w:r>
              <w:rPr>
                <w:rFonts w:ascii="Times New Roman"/>
                <w:b w:val="false"/>
                <w:i w:val="false"/>
                <w:color w:val="000000"/>
                <w:sz w:val="20"/>
              </w:rPr>
              <w:t>составление дневника-отчета по практике и получение отзыва- характеристики</w:t>
            </w:r>
            <w:r>
              <w:br/>
            </w:r>
            <w:r>
              <w:rPr>
                <w:rFonts w:ascii="Times New Roman"/>
                <w:b w:val="false"/>
                <w:i w:val="false"/>
                <w:color w:val="000000"/>
                <w:sz w:val="20"/>
              </w:rPr>
              <w:t>
</w:t>
            </w:r>
            <w:r>
              <w:rPr>
                <w:rFonts w:ascii="Times New Roman"/>
                <w:b w:val="false"/>
                <w:i w:val="false"/>
                <w:color w:val="000000"/>
                <w:sz w:val="20"/>
              </w:rPr>
              <w:t>о выполняемых работах и уровне их исполнения.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участвовать в технологическом процессе,</w:t>
            </w:r>
            <w:r>
              <w:br/>
            </w:r>
            <w:r>
              <w:rPr>
                <w:rFonts w:ascii="Times New Roman"/>
                <w:b w:val="false"/>
                <w:i w:val="false"/>
                <w:color w:val="000000"/>
                <w:sz w:val="20"/>
              </w:rPr>
              <w:t>
</w:t>
            </w:r>
            <w:r>
              <w:rPr>
                <w:rFonts w:ascii="Times New Roman"/>
                <w:b w:val="false"/>
                <w:i w:val="false"/>
                <w:color w:val="000000"/>
                <w:sz w:val="20"/>
              </w:rPr>
              <w:t>оформлять результаты полевых работ, участвовать в составлении отчета.</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в производственном подразделении на рабочей должности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ПК3.3.1-ПК3.3.28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Ознакомление с экспедицией или горным предприятием –</w:t>
            </w:r>
            <w:r>
              <w:br/>
            </w:r>
            <w:r>
              <w:rPr>
                <w:rFonts w:ascii="Times New Roman"/>
                <w:b w:val="false"/>
                <w:i w:val="false"/>
                <w:color w:val="000000"/>
                <w:sz w:val="20"/>
              </w:rPr>
              <w:t>
</w:t>
            </w:r>
            <w:r>
              <w:rPr>
                <w:rFonts w:ascii="Times New Roman"/>
                <w:b w:val="false"/>
                <w:i w:val="false"/>
                <w:color w:val="000000"/>
                <w:sz w:val="20"/>
              </w:rPr>
              <w:t>структурой, связью и взаимоотношением основных и вспомогательных подразделений.</w:t>
            </w:r>
            <w:r>
              <w:br/>
            </w:r>
            <w:r>
              <w:rPr>
                <w:rFonts w:ascii="Times New Roman"/>
                <w:b w:val="false"/>
                <w:i w:val="false"/>
                <w:color w:val="000000"/>
                <w:sz w:val="20"/>
              </w:rPr>
              <w:t>
</w:t>
            </w:r>
            <w:r>
              <w:rPr>
                <w:rFonts w:ascii="Times New Roman"/>
                <w:b w:val="false"/>
                <w:i w:val="false"/>
                <w:color w:val="000000"/>
                <w:sz w:val="20"/>
              </w:rPr>
              <w:t>Ознакомление с режимом работы, правилами внутреннего распорядка.</w:t>
            </w:r>
            <w:r>
              <w:br/>
            </w:r>
            <w:r>
              <w:rPr>
                <w:rFonts w:ascii="Times New Roman"/>
                <w:b w:val="false"/>
                <w:i w:val="false"/>
                <w:color w:val="000000"/>
                <w:sz w:val="20"/>
              </w:rPr>
              <w:t>
</w:t>
            </w:r>
            <w:r>
              <w:rPr>
                <w:rFonts w:ascii="Times New Roman"/>
                <w:b w:val="false"/>
                <w:i w:val="false"/>
                <w:color w:val="000000"/>
                <w:sz w:val="20"/>
              </w:rPr>
              <w:t>Сбор материалов для выполнения дипломного проекта.</w:t>
            </w:r>
            <w:r>
              <w:br/>
            </w:r>
            <w:r>
              <w:rPr>
                <w:rFonts w:ascii="Times New Roman"/>
                <w:b w:val="false"/>
                <w:i w:val="false"/>
                <w:color w:val="000000"/>
                <w:sz w:val="20"/>
              </w:rPr>
              <w:t>
</w:t>
            </w:r>
            <w:r>
              <w:rPr>
                <w:rFonts w:ascii="Times New Roman"/>
                <w:b w:val="false"/>
                <w:i w:val="false"/>
                <w:color w:val="000000"/>
                <w:sz w:val="20"/>
              </w:rPr>
              <w:t>Ознакомление с правилами передачи полевых материалов для камеральной обработки,</w:t>
            </w:r>
            <w:r>
              <w:br/>
            </w:r>
            <w:r>
              <w:rPr>
                <w:rFonts w:ascii="Times New Roman"/>
                <w:b w:val="false"/>
                <w:i w:val="false"/>
                <w:color w:val="000000"/>
                <w:sz w:val="20"/>
              </w:rPr>
              <w:t>
</w:t>
            </w:r>
            <w:r>
              <w:rPr>
                <w:rFonts w:ascii="Times New Roman"/>
                <w:b w:val="false"/>
                <w:i w:val="false"/>
                <w:color w:val="000000"/>
                <w:sz w:val="20"/>
              </w:rPr>
              <w:t>приемка полевых материалов.</w:t>
            </w:r>
            <w:r>
              <w:br/>
            </w:r>
            <w:r>
              <w:rPr>
                <w:rFonts w:ascii="Times New Roman"/>
                <w:b w:val="false"/>
                <w:i w:val="false"/>
                <w:color w:val="000000"/>
                <w:sz w:val="20"/>
              </w:rPr>
              <w:t>
</w:t>
            </w:r>
            <w:r>
              <w:rPr>
                <w:rFonts w:ascii="Times New Roman"/>
                <w:b w:val="false"/>
                <w:i w:val="false"/>
                <w:color w:val="000000"/>
                <w:sz w:val="20"/>
              </w:rPr>
              <w:t>Производство полевой и камеральной обработки данных.</w:t>
            </w:r>
            <w:r>
              <w:br/>
            </w:r>
            <w:r>
              <w:rPr>
                <w:rFonts w:ascii="Times New Roman"/>
                <w:b w:val="false"/>
                <w:i w:val="false"/>
                <w:color w:val="000000"/>
                <w:sz w:val="20"/>
              </w:rPr>
              <w:t>
</w:t>
            </w:r>
            <w:r>
              <w:rPr>
                <w:rFonts w:ascii="Times New Roman"/>
                <w:b w:val="false"/>
                <w:i w:val="false"/>
                <w:color w:val="000000"/>
                <w:sz w:val="20"/>
              </w:rPr>
              <w:t>Построение и оформление графических материалов.</w:t>
            </w:r>
            <w:r>
              <w:br/>
            </w:r>
            <w:r>
              <w:rPr>
                <w:rFonts w:ascii="Times New Roman"/>
                <w:b w:val="false"/>
                <w:i w:val="false"/>
                <w:color w:val="000000"/>
                <w:sz w:val="20"/>
              </w:rPr>
              <w:t>
</w:t>
            </w:r>
            <w:r>
              <w:rPr>
                <w:rFonts w:ascii="Times New Roman"/>
                <w:b w:val="false"/>
                <w:i w:val="false"/>
                <w:color w:val="000000"/>
                <w:sz w:val="20"/>
              </w:rPr>
              <w:t>Составление отчета по практике.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планы работы подразделений</w:t>
            </w:r>
            <w:r>
              <w:br/>
            </w:r>
            <w:r>
              <w:rPr>
                <w:rFonts w:ascii="Times New Roman"/>
                <w:b w:val="false"/>
                <w:i w:val="false"/>
                <w:color w:val="000000"/>
                <w:sz w:val="20"/>
              </w:rPr>
              <w:t>
</w:t>
            </w:r>
            <w:r>
              <w:rPr>
                <w:rFonts w:ascii="Times New Roman"/>
                <w:b w:val="false"/>
                <w:i w:val="false"/>
                <w:color w:val="000000"/>
                <w:sz w:val="20"/>
              </w:rPr>
              <w:t>- проводить камеральную обработку полевых материалов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фондовыми материалами гидрогеологической или инженерно-</w:t>
            </w:r>
            <w:r>
              <w:br/>
            </w:r>
            <w:r>
              <w:rPr>
                <w:rFonts w:ascii="Times New Roman"/>
                <w:b w:val="false"/>
                <w:i w:val="false"/>
                <w:color w:val="000000"/>
                <w:sz w:val="20"/>
              </w:rPr>
              <w:t>
</w:t>
            </w:r>
            <w:r>
              <w:rPr>
                <w:rFonts w:ascii="Times New Roman"/>
                <w:b w:val="false"/>
                <w:i w:val="false"/>
                <w:color w:val="000000"/>
                <w:sz w:val="20"/>
              </w:rPr>
              <w:t>геологической организации;</w:t>
            </w:r>
            <w:r>
              <w:br/>
            </w:r>
            <w:r>
              <w:rPr>
                <w:rFonts w:ascii="Times New Roman"/>
                <w:b w:val="false"/>
                <w:i w:val="false"/>
                <w:color w:val="000000"/>
                <w:sz w:val="20"/>
              </w:rPr>
              <w:t>
</w:t>
            </w:r>
            <w:r>
              <w:rPr>
                <w:rFonts w:ascii="Times New Roman"/>
                <w:b w:val="false"/>
                <w:i w:val="false"/>
                <w:color w:val="000000"/>
                <w:sz w:val="20"/>
              </w:rPr>
              <w:t>работы с проектными документами по проведению работ;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ПК3.3.17</w:t>
            </w:r>
            <w:r>
              <w:br/>
            </w:r>
            <w:r>
              <w:rPr>
                <w:rFonts w:ascii="Times New Roman"/>
                <w:b w:val="false"/>
                <w:i w:val="false"/>
                <w:color w:val="000000"/>
                <w:sz w:val="20"/>
              </w:rPr>
              <w:t>
</w:t>
            </w:r>
            <w:r>
              <w:rPr>
                <w:rFonts w:ascii="Times New Roman"/>
                <w:b w:val="false"/>
                <w:i w:val="false"/>
                <w:color w:val="000000"/>
                <w:sz w:val="20"/>
              </w:rPr>
              <w:t>ПК3.3.18</w:t>
            </w:r>
            <w:r>
              <w:br/>
            </w:r>
            <w:r>
              <w:rPr>
                <w:rFonts w:ascii="Times New Roman"/>
                <w:b w:val="false"/>
                <w:i w:val="false"/>
                <w:color w:val="000000"/>
                <w:sz w:val="20"/>
              </w:rPr>
              <w:t>
</w:t>
            </w:r>
            <w:r>
              <w:rPr>
                <w:rFonts w:ascii="Times New Roman"/>
                <w:b w:val="false"/>
                <w:i w:val="false"/>
                <w:color w:val="000000"/>
                <w:sz w:val="20"/>
              </w:rPr>
              <w:t>ПК3.3.20</w:t>
            </w:r>
            <w:r>
              <w:br/>
            </w:r>
            <w:r>
              <w:rPr>
                <w:rFonts w:ascii="Times New Roman"/>
                <w:b w:val="false"/>
                <w:i w:val="false"/>
                <w:color w:val="000000"/>
                <w:sz w:val="20"/>
              </w:rPr>
              <w:t>
</w:t>
            </w:r>
            <w:r>
              <w:rPr>
                <w:rFonts w:ascii="Times New Roman"/>
                <w:b w:val="false"/>
                <w:i w:val="false"/>
                <w:color w:val="000000"/>
                <w:sz w:val="20"/>
              </w:rPr>
              <w:t>ПК3.3.22</w:t>
            </w:r>
            <w:r>
              <w:br/>
            </w:r>
            <w:r>
              <w:rPr>
                <w:rFonts w:ascii="Times New Roman"/>
                <w:b w:val="false"/>
                <w:i w:val="false"/>
                <w:color w:val="000000"/>
                <w:sz w:val="20"/>
              </w:rPr>
              <w:t>
</w:t>
            </w:r>
            <w:r>
              <w:rPr>
                <w:rFonts w:ascii="Times New Roman"/>
                <w:b w:val="false"/>
                <w:i w:val="false"/>
                <w:color w:val="000000"/>
                <w:sz w:val="20"/>
              </w:rPr>
              <w:t>ПК3.3.24</w:t>
            </w:r>
            <w:r>
              <w:br/>
            </w:r>
            <w:r>
              <w:rPr>
                <w:rFonts w:ascii="Times New Roman"/>
                <w:b w:val="false"/>
                <w:i w:val="false"/>
                <w:color w:val="000000"/>
                <w:sz w:val="20"/>
              </w:rPr>
              <w:t>
</w:t>
            </w:r>
            <w:r>
              <w:rPr>
                <w:rFonts w:ascii="Times New Roman"/>
                <w:b w:val="false"/>
                <w:i w:val="false"/>
                <w:color w:val="000000"/>
                <w:sz w:val="20"/>
              </w:rPr>
              <w:t>ПК3.3.26</w:t>
            </w:r>
            <w:r>
              <w:br/>
            </w:r>
            <w:r>
              <w:rPr>
                <w:rFonts w:ascii="Times New Roman"/>
                <w:b w:val="false"/>
                <w:i w:val="false"/>
                <w:color w:val="000000"/>
                <w:sz w:val="20"/>
              </w:rPr>
              <w:t>
</w:t>
            </w:r>
            <w:r>
              <w:rPr>
                <w:rFonts w:ascii="Times New Roman"/>
                <w:b w:val="false"/>
                <w:i w:val="false"/>
                <w:color w:val="000000"/>
                <w:sz w:val="20"/>
              </w:rPr>
              <w:t>ПК3.3.27</w:t>
            </w:r>
          </w:p>
        </w:tc>
      </w:tr>
    </w:tbl>
    <w:bookmarkStart w:name="z208" w:id="20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808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Работать качественно на результат;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Соблюдать морально-нравственные нормы;</w:t>
            </w:r>
            <w:r>
              <w:br/>
            </w:r>
            <w:r>
              <w:rPr>
                <w:rFonts w:ascii="Times New Roman"/>
                <w:b w:val="false"/>
                <w:i w:val="false"/>
                <w:color w:val="000000"/>
                <w:sz w:val="20"/>
              </w:rPr>
              <w:t>
</w:t>
            </w:r>
            <w:r>
              <w:rPr>
                <w:rFonts w:ascii="Times New Roman"/>
                <w:b w:val="false"/>
                <w:i w:val="false"/>
                <w:color w:val="000000"/>
                <w:sz w:val="20"/>
              </w:rPr>
              <w:t>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Обладать коммуникативными способностями;</w:t>
            </w:r>
            <w:r>
              <w:br/>
            </w:r>
            <w:r>
              <w:rPr>
                <w:rFonts w:ascii="Times New Roman"/>
                <w:b w:val="false"/>
                <w:i w:val="false"/>
                <w:color w:val="000000"/>
                <w:sz w:val="20"/>
              </w:rPr>
              <w:t>
</w:t>
            </w:r>
            <w:r>
              <w:rPr>
                <w:rFonts w:ascii="Times New Roman"/>
                <w:b w:val="false"/>
                <w:i w:val="false"/>
                <w:color w:val="000000"/>
                <w:sz w:val="20"/>
              </w:rPr>
              <w:t>Понимать политические и социальные аспекты взаимоотношений человека, общества и окружающей среды;</w:t>
            </w:r>
            <w:r>
              <w:br/>
            </w:r>
            <w:r>
              <w:rPr>
                <w:rFonts w:ascii="Times New Roman"/>
                <w:b w:val="false"/>
                <w:i w:val="false"/>
                <w:color w:val="000000"/>
                <w:sz w:val="20"/>
              </w:rPr>
              <w:t>
</w:t>
            </w:r>
            <w:r>
              <w:rPr>
                <w:rFonts w:ascii="Times New Roman"/>
                <w:b w:val="false"/>
                <w:i w:val="false"/>
                <w:color w:val="000000"/>
                <w:sz w:val="20"/>
              </w:rPr>
              <w:t>Пользоваться компьютером, стандартами, инструкциями при оформлении материалов.</w:t>
            </w:r>
          </w:p>
        </w:tc>
      </w:tr>
    </w:tbl>
    <w:bookmarkStart w:name="z209" w:id="208"/>
    <w:p>
      <w:pPr>
        <w:spacing w:after="0"/>
        <w:ind w:left="0"/>
        <w:jc w:val="both"/>
      </w:pPr>
      <w:r>
        <w:rPr>
          <w:rFonts w:ascii="Times New Roman"/>
          <w:b w:val="false"/>
          <w:i w:val="false"/>
          <w:color w:val="000000"/>
          <w:sz w:val="28"/>
        </w:rPr>
        <w:t>
Таблица 2 Профессиональные компетенции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058"/>
        <w:gridCol w:w="7152"/>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ТиПО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компетенции (ПК)</w:t>
            </w:r>
          </w:p>
        </w:tc>
      </w:tr>
      <w:tr>
        <w:trPr>
          <w:trHeight w:val="75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070301 2 - Рабочий на гидрогеологических работах*</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контролировать правила использования, хранения, упаковки и транспортировки полевого снаряжения, приборов, инструментов, оборудования;</w:t>
            </w:r>
            <w:r>
              <w:br/>
            </w:r>
            <w:r>
              <w:rPr>
                <w:rFonts w:ascii="Times New Roman"/>
                <w:b w:val="false"/>
                <w:i w:val="false"/>
                <w:color w:val="000000"/>
                <w:sz w:val="20"/>
              </w:rPr>
              <w:t>
</w:t>
            </w:r>
            <w:r>
              <w:rPr>
                <w:rFonts w:ascii="Times New Roman"/>
                <w:b w:val="false"/>
                <w:i w:val="false"/>
                <w:color w:val="000000"/>
                <w:sz w:val="20"/>
              </w:rPr>
              <w:t>ПК 2.1.2 – готовить оборудование, инструмент и снаряжение к полевым работам.</w:t>
            </w:r>
            <w:r>
              <w:br/>
            </w:r>
            <w:r>
              <w:rPr>
                <w:rFonts w:ascii="Times New Roman"/>
                <w:b w:val="false"/>
                <w:i w:val="false"/>
                <w:color w:val="000000"/>
                <w:sz w:val="20"/>
              </w:rPr>
              <w:t>
</w:t>
            </w:r>
            <w:r>
              <w:rPr>
                <w:rFonts w:ascii="Times New Roman"/>
                <w:b w:val="false"/>
                <w:i w:val="false"/>
                <w:color w:val="000000"/>
                <w:sz w:val="20"/>
              </w:rPr>
              <w:t>ПК 2.1.3 - проводить приемку, хранение, учет расходования продуктов и сроков их годности;</w:t>
            </w:r>
            <w:r>
              <w:br/>
            </w:r>
            <w:r>
              <w:rPr>
                <w:rFonts w:ascii="Times New Roman"/>
                <w:b w:val="false"/>
                <w:i w:val="false"/>
                <w:color w:val="000000"/>
                <w:sz w:val="20"/>
              </w:rPr>
              <w:t>
</w:t>
            </w:r>
            <w:r>
              <w:rPr>
                <w:rFonts w:ascii="Times New Roman"/>
                <w:b w:val="false"/>
                <w:i w:val="false"/>
                <w:color w:val="000000"/>
                <w:sz w:val="20"/>
              </w:rPr>
              <w:t>ПК 2.1.4 - иметь основные сведения о проведении гидрогеологических и инженерно-геологических работ;</w:t>
            </w:r>
            <w:r>
              <w:br/>
            </w:r>
            <w:r>
              <w:rPr>
                <w:rFonts w:ascii="Times New Roman"/>
                <w:b w:val="false"/>
                <w:i w:val="false"/>
                <w:color w:val="000000"/>
                <w:sz w:val="20"/>
              </w:rPr>
              <w:t>
</w:t>
            </w:r>
            <w:r>
              <w:rPr>
                <w:rFonts w:ascii="Times New Roman"/>
                <w:b w:val="false"/>
                <w:i w:val="false"/>
                <w:color w:val="000000"/>
                <w:sz w:val="20"/>
              </w:rPr>
              <w:t>ПК 2.1.5 - участвовать в организации и ликвидации полевых работ;.</w:t>
            </w:r>
            <w:r>
              <w:br/>
            </w:r>
            <w:r>
              <w:rPr>
                <w:rFonts w:ascii="Times New Roman"/>
                <w:b w:val="false"/>
                <w:i w:val="false"/>
                <w:color w:val="000000"/>
                <w:sz w:val="20"/>
              </w:rPr>
              <w:t>
</w:t>
            </w:r>
            <w:r>
              <w:rPr>
                <w:rFonts w:ascii="Times New Roman"/>
                <w:b w:val="false"/>
                <w:i w:val="false"/>
                <w:color w:val="000000"/>
                <w:sz w:val="20"/>
              </w:rPr>
              <w:t>ПК 2.1.6 - участвовать в выборе места для стоянки лагеря, оборудовать место для жилья.</w:t>
            </w:r>
            <w:r>
              <w:br/>
            </w:r>
            <w:r>
              <w:rPr>
                <w:rFonts w:ascii="Times New Roman"/>
                <w:b w:val="false"/>
                <w:i w:val="false"/>
                <w:color w:val="000000"/>
                <w:sz w:val="20"/>
              </w:rPr>
              <w:t>
</w:t>
            </w:r>
            <w:r>
              <w:rPr>
                <w:rFonts w:ascii="Times New Roman"/>
                <w:b w:val="false"/>
                <w:i w:val="false"/>
                <w:color w:val="000000"/>
                <w:sz w:val="20"/>
              </w:rPr>
              <w:t>ПК 2.1.7 - охранять имущество, убирать и обеспечивать нормальные санитарно-гигиенические условия на территории стоянки;</w:t>
            </w:r>
            <w:r>
              <w:br/>
            </w:r>
            <w:r>
              <w:rPr>
                <w:rFonts w:ascii="Times New Roman"/>
                <w:b w:val="false"/>
                <w:i w:val="false"/>
                <w:color w:val="000000"/>
                <w:sz w:val="20"/>
              </w:rPr>
              <w:t>
</w:t>
            </w:r>
            <w:r>
              <w:rPr>
                <w:rFonts w:ascii="Times New Roman"/>
                <w:b w:val="false"/>
                <w:i w:val="false"/>
                <w:color w:val="000000"/>
                <w:sz w:val="20"/>
              </w:rPr>
              <w:t>ПК 2.1.8 - расчищать ранее пройденные, проходить новые и ликвидировать мелкие поверхностные горные выработки (канавы, шурфы, копуши);</w:t>
            </w:r>
            <w:r>
              <w:br/>
            </w:r>
            <w:r>
              <w:rPr>
                <w:rFonts w:ascii="Times New Roman"/>
                <w:b w:val="false"/>
                <w:i w:val="false"/>
                <w:color w:val="000000"/>
                <w:sz w:val="20"/>
              </w:rPr>
              <w:t>
</w:t>
            </w:r>
            <w:r>
              <w:rPr>
                <w:rFonts w:ascii="Times New Roman"/>
                <w:b w:val="false"/>
                <w:i w:val="false"/>
                <w:color w:val="000000"/>
                <w:sz w:val="20"/>
              </w:rPr>
              <w:t>ПК 2.1.9 - бурить мелкие скважины мотобурами и вручную;</w:t>
            </w:r>
            <w:r>
              <w:br/>
            </w:r>
            <w:r>
              <w:rPr>
                <w:rFonts w:ascii="Times New Roman"/>
                <w:b w:val="false"/>
                <w:i w:val="false"/>
                <w:color w:val="000000"/>
                <w:sz w:val="20"/>
              </w:rPr>
              <w:t>
</w:t>
            </w:r>
            <w:r>
              <w:rPr>
                <w:rFonts w:ascii="Times New Roman"/>
                <w:b w:val="false"/>
                <w:i w:val="false"/>
                <w:color w:val="000000"/>
                <w:sz w:val="20"/>
              </w:rPr>
              <w:t>ПК 2.1.10 - сопровождать специалиста-гидрогеолога в маршрут;</w:t>
            </w:r>
            <w:r>
              <w:br/>
            </w:r>
            <w:r>
              <w:rPr>
                <w:rFonts w:ascii="Times New Roman"/>
                <w:b w:val="false"/>
                <w:i w:val="false"/>
                <w:color w:val="000000"/>
                <w:sz w:val="20"/>
              </w:rPr>
              <w:t>
</w:t>
            </w:r>
            <w:r>
              <w:rPr>
                <w:rFonts w:ascii="Times New Roman"/>
                <w:b w:val="false"/>
                <w:i w:val="false"/>
                <w:color w:val="000000"/>
                <w:sz w:val="20"/>
              </w:rPr>
              <w:t>ПК 2.1.11 – готовить посуду и этикетки для гидрогеологических проб;</w:t>
            </w:r>
            <w:r>
              <w:br/>
            </w:r>
            <w:r>
              <w:rPr>
                <w:rFonts w:ascii="Times New Roman"/>
                <w:b w:val="false"/>
                <w:i w:val="false"/>
                <w:color w:val="000000"/>
                <w:sz w:val="20"/>
              </w:rPr>
              <w:t>
</w:t>
            </w:r>
            <w:r>
              <w:rPr>
                <w:rFonts w:ascii="Times New Roman"/>
                <w:b w:val="false"/>
                <w:i w:val="false"/>
                <w:color w:val="000000"/>
                <w:sz w:val="20"/>
              </w:rPr>
              <w:t>ПК 2.1.12 – отбирать, сортировать пробы и готовить их к лабораторному анализу;</w:t>
            </w:r>
            <w:r>
              <w:br/>
            </w:r>
            <w:r>
              <w:rPr>
                <w:rFonts w:ascii="Times New Roman"/>
                <w:b w:val="false"/>
                <w:i w:val="false"/>
                <w:color w:val="000000"/>
                <w:sz w:val="20"/>
              </w:rPr>
              <w:t>
</w:t>
            </w:r>
            <w:r>
              <w:rPr>
                <w:rFonts w:ascii="Times New Roman"/>
                <w:b w:val="false"/>
                <w:i w:val="false"/>
                <w:color w:val="000000"/>
                <w:sz w:val="20"/>
              </w:rPr>
              <w:t>ПК 2.1.13 - упаковывать, грузить, наблюдать за транспортировкой и поддерживать в рабочем состоянии полевое снаряжение, приборы, инструменты и оборудование;</w:t>
            </w:r>
            <w:r>
              <w:br/>
            </w:r>
            <w:r>
              <w:rPr>
                <w:rFonts w:ascii="Times New Roman"/>
                <w:b w:val="false"/>
                <w:i w:val="false"/>
                <w:color w:val="000000"/>
                <w:sz w:val="20"/>
              </w:rPr>
              <w:t>
</w:t>
            </w:r>
            <w:r>
              <w:rPr>
                <w:rFonts w:ascii="Times New Roman"/>
                <w:b w:val="false"/>
                <w:i w:val="false"/>
                <w:color w:val="000000"/>
                <w:sz w:val="20"/>
              </w:rPr>
              <w:t>ПК 2.7.14 - выполнять правила безопасного ведения работ.</w:t>
            </w:r>
            <w:r>
              <w:br/>
            </w:r>
            <w:r>
              <w:rPr>
                <w:rFonts w:ascii="Times New Roman"/>
                <w:b w:val="false"/>
                <w:i w:val="false"/>
                <w:color w:val="000000"/>
                <w:sz w:val="20"/>
              </w:rPr>
              <w:t>
</w:t>
            </w:r>
            <w:r>
              <w:rPr>
                <w:rFonts w:ascii="Times New Roman"/>
                <w:b w:val="false"/>
                <w:i w:val="false"/>
                <w:color w:val="000000"/>
                <w:sz w:val="20"/>
              </w:rPr>
              <w:t xml:space="preserve">ПК 2.8.15 – проводить промерные работы, в том числе, на водотоках и озерах </w:t>
            </w:r>
            <w:r>
              <w:br/>
            </w:r>
            <w:r>
              <w:rPr>
                <w:rFonts w:ascii="Times New Roman"/>
                <w:b w:val="false"/>
                <w:i w:val="false"/>
                <w:color w:val="000000"/>
                <w:sz w:val="20"/>
              </w:rPr>
              <w:t>
</w:t>
            </w:r>
            <w:r>
              <w:rPr>
                <w:rFonts w:ascii="Times New Roman"/>
                <w:b w:val="false"/>
                <w:i w:val="false"/>
                <w:color w:val="000000"/>
                <w:sz w:val="20"/>
              </w:rPr>
              <w:t>ПК 2.1.16 – определять параметры подземных и поверхностных источников воды</w:t>
            </w:r>
          </w:p>
        </w:tc>
      </w:tr>
      <w:tr>
        <w:trPr>
          <w:trHeight w:val="75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070302 2 Рабочий на геолого-съемочных и поисковых работах*</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контролировать правила использования, хранения, упаковки и транспортировки полевого снаряжения, приборов, инструментов, оборудования;</w:t>
            </w:r>
            <w:r>
              <w:br/>
            </w:r>
            <w:r>
              <w:rPr>
                <w:rFonts w:ascii="Times New Roman"/>
                <w:b w:val="false"/>
                <w:i w:val="false"/>
                <w:color w:val="000000"/>
                <w:sz w:val="20"/>
              </w:rPr>
              <w:t>
</w:t>
            </w:r>
            <w:r>
              <w:rPr>
                <w:rFonts w:ascii="Times New Roman"/>
                <w:b w:val="false"/>
                <w:i w:val="false"/>
                <w:color w:val="000000"/>
                <w:sz w:val="20"/>
              </w:rPr>
              <w:t>ПК 2.2.2 – готовить оборудование, инструмент и снаряжение к полевым работам.</w:t>
            </w:r>
            <w:r>
              <w:br/>
            </w:r>
            <w:r>
              <w:rPr>
                <w:rFonts w:ascii="Times New Roman"/>
                <w:b w:val="false"/>
                <w:i w:val="false"/>
                <w:color w:val="000000"/>
                <w:sz w:val="20"/>
              </w:rPr>
              <w:t>
</w:t>
            </w:r>
            <w:r>
              <w:rPr>
                <w:rFonts w:ascii="Times New Roman"/>
                <w:b w:val="false"/>
                <w:i w:val="false"/>
                <w:color w:val="000000"/>
                <w:sz w:val="20"/>
              </w:rPr>
              <w:t>ПК 2.2.3 - проводить приемку, хранение, учет расходования продуктов и сроков их годности;</w:t>
            </w:r>
            <w:r>
              <w:br/>
            </w:r>
            <w:r>
              <w:rPr>
                <w:rFonts w:ascii="Times New Roman"/>
                <w:b w:val="false"/>
                <w:i w:val="false"/>
                <w:color w:val="000000"/>
                <w:sz w:val="20"/>
              </w:rPr>
              <w:t>
</w:t>
            </w:r>
            <w:r>
              <w:rPr>
                <w:rFonts w:ascii="Times New Roman"/>
                <w:b w:val="false"/>
                <w:i w:val="false"/>
                <w:color w:val="000000"/>
                <w:sz w:val="20"/>
              </w:rPr>
              <w:t>ПК 2.2.4 - знать основные сведения о проведении геологосъемочных и поисковых работ;</w:t>
            </w:r>
            <w:r>
              <w:br/>
            </w:r>
            <w:r>
              <w:rPr>
                <w:rFonts w:ascii="Times New Roman"/>
                <w:b w:val="false"/>
                <w:i w:val="false"/>
                <w:color w:val="000000"/>
                <w:sz w:val="20"/>
              </w:rPr>
              <w:t>
</w:t>
            </w:r>
            <w:r>
              <w:rPr>
                <w:rFonts w:ascii="Times New Roman"/>
                <w:b w:val="false"/>
                <w:i w:val="false"/>
                <w:color w:val="000000"/>
                <w:sz w:val="20"/>
              </w:rPr>
              <w:t>ПК 2.2.5 - участвовать в организации и ликвидации полевых работ;.</w:t>
            </w:r>
            <w:r>
              <w:br/>
            </w:r>
            <w:r>
              <w:rPr>
                <w:rFonts w:ascii="Times New Roman"/>
                <w:b w:val="false"/>
                <w:i w:val="false"/>
                <w:color w:val="000000"/>
                <w:sz w:val="20"/>
              </w:rPr>
              <w:t>
</w:t>
            </w:r>
            <w:r>
              <w:rPr>
                <w:rFonts w:ascii="Times New Roman"/>
                <w:b w:val="false"/>
                <w:i w:val="false"/>
                <w:color w:val="000000"/>
                <w:sz w:val="20"/>
              </w:rPr>
              <w:t>ПК 2.2.6 - участвовать в выборе места для стоянки лагеря, оборудовать место для жилья.</w:t>
            </w:r>
            <w:r>
              <w:br/>
            </w:r>
            <w:r>
              <w:rPr>
                <w:rFonts w:ascii="Times New Roman"/>
                <w:b w:val="false"/>
                <w:i w:val="false"/>
                <w:color w:val="000000"/>
                <w:sz w:val="20"/>
              </w:rPr>
              <w:t>
</w:t>
            </w:r>
            <w:r>
              <w:rPr>
                <w:rFonts w:ascii="Times New Roman"/>
                <w:b w:val="false"/>
                <w:i w:val="false"/>
                <w:color w:val="000000"/>
                <w:sz w:val="20"/>
              </w:rPr>
              <w:t>ПК 2.2.7 - охранять имущество, убирать и обеспечивать нормальные санитарно-гигиенические условия на территории стоянки;</w:t>
            </w:r>
            <w:r>
              <w:br/>
            </w:r>
            <w:r>
              <w:rPr>
                <w:rFonts w:ascii="Times New Roman"/>
                <w:b w:val="false"/>
                <w:i w:val="false"/>
                <w:color w:val="000000"/>
                <w:sz w:val="20"/>
              </w:rPr>
              <w:t>
</w:t>
            </w:r>
            <w:r>
              <w:rPr>
                <w:rFonts w:ascii="Times New Roman"/>
                <w:b w:val="false"/>
                <w:i w:val="false"/>
                <w:color w:val="000000"/>
                <w:sz w:val="20"/>
              </w:rPr>
              <w:t>ПК 2.2.8 - промывать и доводить контроль шлиховых проб в лотках, ковшах на промывочно-концентрационных приборах или установках;</w:t>
            </w:r>
            <w:r>
              <w:br/>
            </w:r>
            <w:r>
              <w:rPr>
                <w:rFonts w:ascii="Times New Roman"/>
                <w:b w:val="false"/>
                <w:i w:val="false"/>
                <w:color w:val="000000"/>
                <w:sz w:val="20"/>
              </w:rPr>
              <w:t>
</w:t>
            </w:r>
            <w:r>
              <w:rPr>
                <w:rFonts w:ascii="Times New Roman"/>
                <w:b w:val="false"/>
                <w:i w:val="false"/>
                <w:color w:val="000000"/>
                <w:sz w:val="20"/>
              </w:rPr>
              <w:t>ПК 2.2.9 - промывать и доводить массовые шлиховые пробы в лотках, ковшах на промывочно-концентрационных приборах или установках с обеспечением выхода полезных ископаемых минералов шлиха не менее 95% при размере зерна менее 0,5 мм;</w:t>
            </w:r>
            <w:r>
              <w:br/>
            </w:r>
            <w:r>
              <w:rPr>
                <w:rFonts w:ascii="Times New Roman"/>
                <w:b w:val="false"/>
                <w:i w:val="false"/>
                <w:color w:val="000000"/>
                <w:sz w:val="20"/>
              </w:rPr>
              <w:t>
</w:t>
            </w:r>
            <w:r>
              <w:rPr>
                <w:rFonts w:ascii="Times New Roman"/>
                <w:b w:val="false"/>
                <w:i w:val="false"/>
                <w:color w:val="000000"/>
                <w:sz w:val="20"/>
              </w:rPr>
              <w:t>ПК 2.2.10 - обрабатывать, маркировать и вести учет промывочных контрольных проб;</w:t>
            </w:r>
            <w:r>
              <w:br/>
            </w:r>
            <w:r>
              <w:rPr>
                <w:rFonts w:ascii="Times New Roman"/>
                <w:b w:val="false"/>
                <w:i w:val="false"/>
                <w:color w:val="000000"/>
                <w:sz w:val="20"/>
              </w:rPr>
              <w:t>
</w:t>
            </w:r>
            <w:r>
              <w:rPr>
                <w:rFonts w:ascii="Times New Roman"/>
                <w:b w:val="false"/>
                <w:i w:val="false"/>
                <w:color w:val="000000"/>
                <w:sz w:val="20"/>
              </w:rPr>
              <w:t>ПК 2.2.11 - определять по характеристикам и макропризнакам содержание полезных и сопровождающих минералов в шлихах;</w:t>
            </w:r>
            <w:r>
              <w:br/>
            </w:r>
            <w:r>
              <w:rPr>
                <w:rFonts w:ascii="Times New Roman"/>
                <w:b w:val="false"/>
                <w:i w:val="false"/>
                <w:color w:val="000000"/>
                <w:sz w:val="20"/>
              </w:rPr>
              <w:t>
</w:t>
            </w:r>
            <w:r>
              <w:rPr>
                <w:rFonts w:ascii="Times New Roman"/>
                <w:b w:val="false"/>
                <w:i w:val="false"/>
                <w:color w:val="000000"/>
                <w:sz w:val="20"/>
              </w:rPr>
              <w:t>ПК 2.2.12 - соблюдать правила обработки, маркировки, учета промытых проб;</w:t>
            </w:r>
            <w:r>
              <w:br/>
            </w:r>
            <w:r>
              <w:rPr>
                <w:rFonts w:ascii="Times New Roman"/>
                <w:b w:val="false"/>
                <w:i w:val="false"/>
                <w:color w:val="000000"/>
                <w:sz w:val="20"/>
              </w:rPr>
              <w:t>
</w:t>
            </w:r>
            <w:r>
              <w:rPr>
                <w:rFonts w:ascii="Times New Roman"/>
                <w:b w:val="false"/>
                <w:i w:val="false"/>
                <w:color w:val="000000"/>
                <w:sz w:val="20"/>
              </w:rPr>
              <w:t>ПК 2.2.13- определять влияние скорости движения воды на выделение шлихов из песков;</w:t>
            </w:r>
            <w:r>
              <w:br/>
            </w:r>
            <w:r>
              <w:rPr>
                <w:rFonts w:ascii="Times New Roman"/>
                <w:b w:val="false"/>
                <w:i w:val="false"/>
                <w:color w:val="000000"/>
                <w:sz w:val="20"/>
              </w:rPr>
              <w:t>
</w:t>
            </w:r>
            <w:r>
              <w:rPr>
                <w:rFonts w:ascii="Times New Roman"/>
                <w:b w:val="false"/>
                <w:i w:val="false"/>
                <w:color w:val="000000"/>
                <w:sz w:val="20"/>
              </w:rPr>
              <w:t>ПК 2.2.14 - знать классификацию рыхлых пород по промывистости и отмачивания в воде.</w:t>
            </w:r>
          </w:p>
        </w:tc>
      </w:tr>
      <w:tr>
        <w:trPr>
          <w:trHeight w:val="21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070303 3 - Техник-гидрогеолог.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 производить привязку обнажений, геологоразведочных выработок, разведочных профилей;</w:t>
            </w:r>
            <w:r>
              <w:br/>
            </w:r>
            <w:r>
              <w:rPr>
                <w:rFonts w:ascii="Times New Roman"/>
                <w:b w:val="false"/>
                <w:i w:val="false"/>
                <w:color w:val="000000"/>
                <w:sz w:val="20"/>
              </w:rPr>
              <w:t>
</w:t>
            </w:r>
            <w:r>
              <w:rPr>
                <w:rFonts w:ascii="Times New Roman"/>
                <w:b w:val="false"/>
                <w:i w:val="false"/>
                <w:color w:val="000000"/>
                <w:sz w:val="20"/>
              </w:rPr>
              <w:t>ПК 3.3.2 - строить разрезы и оформлять графические приложения в соответствии с инструктивными требованиями;</w:t>
            </w:r>
            <w:r>
              <w:br/>
            </w:r>
            <w:r>
              <w:rPr>
                <w:rFonts w:ascii="Times New Roman"/>
                <w:b w:val="false"/>
                <w:i w:val="false"/>
                <w:color w:val="000000"/>
                <w:sz w:val="20"/>
              </w:rPr>
              <w:t>
</w:t>
            </w:r>
            <w:r>
              <w:rPr>
                <w:rFonts w:ascii="Times New Roman"/>
                <w:b w:val="false"/>
                <w:i w:val="false"/>
                <w:color w:val="000000"/>
                <w:sz w:val="20"/>
              </w:rPr>
              <w:t>ПК 3.3.3 - определять на геологических картах возраст, формы залегания пород и виды разрывных нарушений;</w:t>
            </w:r>
            <w:r>
              <w:br/>
            </w:r>
            <w:r>
              <w:rPr>
                <w:rFonts w:ascii="Times New Roman"/>
                <w:b w:val="false"/>
                <w:i w:val="false"/>
                <w:color w:val="000000"/>
                <w:sz w:val="20"/>
              </w:rPr>
              <w:t>
</w:t>
            </w:r>
            <w:r>
              <w:rPr>
                <w:rFonts w:ascii="Times New Roman"/>
                <w:b w:val="false"/>
                <w:i w:val="false"/>
                <w:color w:val="000000"/>
                <w:sz w:val="20"/>
              </w:rPr>
              <w:t>ПК 3.3.4 - работать с горным компасом;</w:t>
            </w:r>
            <w:r>
              <w:br/>
            </w:r>
            <w:r>
              <w:rPr>
                <w:rFonts w:ascii="Times New Roman"/>
                <w:b w:val="false"/>
                <w:i w:val="false"/>
                <w:color w:val="000000"/>
                <w:sz w:val="20"/>
              </w:rPr>
              <w:t>
</w:t>
            </w:r>
            <w:r>
              <w:rPr>
                <w:rFonts w:ascii="Times New Roman"/>
                <w:b w:val="false"/>
                <w:i w:val="false"/>
                <w:color w:val="000000"/>
                <w:sz w:val="20"/>
              </w:rPr>
              <w:t>ПК 3.3.5 - пользоваться лабораторным оборудованием и посудой, подготавливать вещества и химические реактивы к проведению различных видов анализов; оформлять лабораторные журналы;</w:t>
            </w:r>
            <w:r>
              <w:br/>
            </w:r>
            <w:r>
              <w:rPr>
                <w:rFonts w:ascii="Times New Roman"/>
                <w:b w:val="false"/>
                <w:i w:val="false"/>
                <w:color w:val="000000"/>
                <w:sz w:val="20"/>
              </w:rPr>
              <w:t>
</w:t>
            </w:r>
            <w:r>
              <w:rPr>
                <w:rFonts w:ascii="Times New Roman"/>
                <w:b w:val="false"/>
                <w:i w:val="false"/>
                <w:color w:val="000000"/>
                <w:sz w:val="20"/>
              </w:rPr>
              <w:t>ПК 3.3.6 - использовать методы полевого макроскопического определения минералов, руд и горных пород;</w:t>
            </w:r>
            <w:r>
              <w:br/>
            </w:r>
            <w:r>
              <w:rPr>
                <w:rFonts w:ascii="Times New Roman"/>
                <w:b w:val="false"/>
                <w:i w:val="false"/>
                <w:color w:val="000000"/>
                <w:sz w:val="20"/>
              </w:rPr>
              <w:t>
</w:t>
            </w:r>
            <w:r>
              <w:rPr>
                <w:rFonts w:ascii="Times New Roman"/>
                <w:b w:val="false"/>
                <w:i w:val="false"/>
                <w:color w:val="000000"/>
                <w:sz w:val="20"/>
              </w:rPr>
              <w:t>ПК 3.3.7 - применять диагностические признаки для определения минералов и горных пород;</w:t>
            </w:r>
            <w:r>
              <w:br/>
            </w:r>
            <w:r>
              <w:rPr>
                <w:rFonts w:ascii="Times New Roman"/>
                <w:b w:val="false"/>
                <w:i w:val="false"/>
                <w:color w:val="000000"/>
                <w:sz w:val="20"/>
              </w:rPr>
              <w:t>
</w:t>
            </w:r>
            <w:r>
              <w:rPr>
                <w:rFonts w:ascii="Times New Roman"/>
                <w:b w:val="false"/>
                <w:i w:val="false"/>
                <w:color w:val="000000"/>
                <w:sz w:val="20"/>
              </w:rPr>
              <w:t>ПК 3.3.8 - определять наличие в горных породах ископаемой фауны и флоры;</w:t>
            </w:r>
            <w:r>
              <w:br/>
            </w:r>
            <w:r>
              <w:rPr>
                <w:rFonts w:ascii="Times New Roman"/>
                <w:b w:val="false"/>
                <w:i w:val="false"/>
                <w:color w:val="000000"/>
                <w:sz w:val="20"/>
              </w:rPr>
              <w:t>
</w:t>
            </w:r>
            <w:r>
              <w:rPr>
                <w:rFonts w:ascii="Times New Roman"/>
                <w:b w:val="false"/>
                <w:i w:val="false"/>
                <w:color w:val="000000"/>
                <w:sz w:val="20"/>
              </w:rPr>
              <w:t>ПК 3.3.9 - вести первичную документацию на различных видах геолого-разведочных работ;</w:t>
            </w:r>
            <w:r>
              <w:br/>
            </w:r>
            <w:r>
              <w:rPr>
                <w:rFonts w:ascii="Times New Roman"/>
                <w:b w:val="false"/>
                <w:i w:val="false"/>
                <w:color w:val="000000"/>
                <w:sz w:val="20"/>
              </w:rPr>
              <w:t>
</w:t>
            </w:r>
            <w:r>
              <w:rPr>
                <w:rFonts w:ascii="Times New Roman"/>
                <w:b w:val="false"/>
                <w:i w:val="false"/>
                <w:color w:val="000000"/>
                <w:sz w:val="20"/>
              </w:rPr>
              <w:t>ПК 3.3.10 - определять и описывать литологические признаки фаций осадочных горных пород; определять и описывать характерных представителей различных фаций магматических, вулканических и метаморфических горных пород;</w:t>
            </w:r>
            <w:r>
              <w:br/>
            </w:r>
            <w:r>
              <w:rPr>
                <w:rFonts w:ascii="Times New Roman"/>
                <w:b w:val="false"/>
                <w:i w:val="false"/>
                <w:color w:val="000000"/>
                <w:sz w:val="20"/>
              </w:rPr>
              <w:t>
</w:t>
            </w:r>
            <w:r>
              <w:rPr>
                <w:rFonts w:ascii="Times New Roman"/>
                <w:b w:val="false"/>
                <w:i w:val="false"/>
                <w:color w:val="000000"/>
                <w:sz w:val="20"/>
              </w:rPr>
              <w:t>ПК 3.3.11. Контролировать безопасность условий труда рабочих.</w:t>
            </w:r>
            <w:r>
              <w:br/>
            </w:r>
            <w:r>
              <w:rPr>
                <w:rFonts w:ascii="Times New Roman"/>
                <w:b w:val="false"/>
                <w:i w:val="false"/>
                <w:color w:val="000000"/>
                <w:sz w:val="20"/>
              </w:rPr>
              <w:t>
</w:t>
            </w:r>
            <w:r>
              <w:rPr>
                <w:rFonts w:ascii="Times New Roman"/>
                <w:b w:val="false"/>
                <w:i w:val="false"/>
                <w:color w:val="000000"/>
                <w:sz w:val="20"/>
              </w:rPr>
              <w:t>ПК 3.3.12- Производить оценку параметров водоносных горизонтов и поверхностных водотоков различными способами.</w:t>
            </w:r>
            <w:r>
              <w:br/>
            </w:r>
            <w:r>
              <w:rPr>
                <w:rFonts w:ascii="Times New Roman"/>
                <w:b w:val="false"/>
                <w:i w:val="false"/>
                <w:color w:val="000000"/>
                <w:sz w:val="20"/>
              </w:rPr>
              <w:t>
</w:t>
            </w:r>
            <w:r>
              <w:rPr>
                <w:rFonts w:ascii="Times New Roman"/>
                <w:b w:val="false"/>
                <w:i w:val="false"/>
                <w:color w:val="000000"/>
                <w:sz w:val="20"/>
              </w:rPr>
              <w:t>ПК 3.3.13 – осуществлять техническое руководство гидрогеологическими и инженерно-геологическими работами на участке.</w:t>
            </w:r>
            <w:r>
              <w:br/>
            </w:r>
            <w:r>
              <w:rPr>
                <w:rFonts w:ascii="Times New Roman"/>
                <w:b w:val="false"/>
                <w:i w:val="false"/>
                <w:color w:val="000000"/>
                <w:sz w:val="20"/>
              </w:rPr>
              <w:t>
</w:t>
            </w:r>
            <w:r>
              <w:rPr>
                <w:rFonts w:ascii="Times New Roman"/>
                <w:b w:val="false"/>
                <w:i w:val="false"/>
                <w:color w:val="000000"/>
                <w:sz w:val="20"/>
              </w:rPr>
              <w:t>ПК 3.3.14 - отбирать пробы воды и грунта различными способами;</w:t>
            </w:r>
            <w:r>
              <w:br/>
            </w:r>
            <w:r>
              <w:rPr>
                <w:rFonts w:ascii="Times New Roman"/>
                <w:b w:val="false"/>
                <w:i w:val="false"/>
                <w:color w:val="000000"/>
                <w:sz w:val="20"/>
              </w:rPr>
              <w:t>
</w:t>
            </w:r>
            <w:r>
              <w:rPr>
                <w:rFonts w:ascii="Times New Roman"/>
                <w:b w:val="false"/>
                <w:i w:val="false"/>
                <w:color w:val="000000"/>
                <w:sz w:val="20"/>
              </w:rPr>
              <w:t>ПК 3.3.15 - работать с приспособлениями, оборудованием, инструментом и снаряжением, используемым в опробовании геологоразведочных выработок;</w:t>
            </w:r>
            <w:r>
              <w:br/>
            </w:r>
            <w:r>
              <w:rPr>
                <w:rFonts w:ascii="Times New Roman"/>
                <w:b w:val="false"/>
                <w:i w:val="false"/>
                <w:color w:val="000000"/>
                <w:sz w:val="20"/>
              </w:rPr>
              <w:t>
</w:t>
            </w:r>
            <w:r>
              <w:rPr>
                <w:rFonts w:ascii="Times New Roman"/>
                <w:b w:val="false"/>
                <w:i w:val="false"/>
                <w:color w:val="000000"/>
                <w:sz w:val="20"/>
              </w:rPr>
              <w:t>ПК 3.3.16- организовать и выполнять все виды гидрогеологических работ (маршрутные, все виды опробования, документации, опытные и режимные, лабораторные работы);</w:t>
            </w:r>
            <w:r>
              <w:br/>
            </w:r>
            <w:r>
              <w:rPr>
                <w:rFonts w:ascii="Times New Roman"/>
                <w:b w:val="false"/>
                <w:i w:val="false"/>
                <w:color w:val="000000"/>
                <w:sz w:val="20"/>
              </w:rPr>
              <w:t>
</w:t>
            </w:r>
            <w:r>
              <w:rPr>
                <w:rFonts w:ascii="Times New Roman"/>
                <w:b w:val="false"/>
                <w:i w:val="false"/>
                <w:color w:val="000000"/>
                <w:sz w:val="20"/>
              </w:rPr>
              <w:t xml:space="preserve">ПК 3.3.17 - составлять графики работ, </w:t>
            </w:r>
            <w:r>
              <w:br/>
            </w:r>
            <w:r>
              <w:rPr>
                <w:rFonts w:ascii="Times New Roman"/>
                <w:b w:val="false"/>
                <w:i w:val="false"/>
                <w:color w:val="000000"/>
                <w:sz w:val="20"/>
              </w:rPr>
              <w:t>
</w:t>
            </w:r>
            <w:r>
              <w:rPr>
                <w:rFonts w:ascii="Times New Roman"/>
                <w:b w:val="false"/>
                <w:i w:val="false"/>
                <w:color w:val="000000"/>
                <w:sz w:val="20"/>
              </w:rPr>
              <w:t>ПК 3.3.18 - давать общее обоснование постановки той или иной стадии гидрогеологических работ;</w:t>
            </w:r>
            <w:r>
              <w:br/>
            </w:r>
            <w:r>
              <w:rPr>
                <w:rFonts w:ascii="Times New Roman"/>
                <w:b w:val="false"/>
                <w:i w:val="false"/>
                <w:color w:val="000000"/>
                <w:sz w:val="20"/>
              </w:rPr>
              <w:t>
</w:t>
            </w:r>
            <w:r>
              <w:rPr>
                <w:rFonts w:ascii="Times New Roman"/>
                <w:b w:val="false"/>
                <w:i w:val="false"/>
                <w:color w:val="000000"/>
                <w:sz w:val="20"/>
              </w:rPr>
              <w:t>ПК 3.3.19 - производить выбор системы разведки и технических средств разведки;</w:t>
            </w:r>
            <w:r>
              <w:br/>
            </w:r>
            <w:r>
              <w:rPr>
                <w:rFonts w:ascii="Times New Roman"/>
                <w:b w:val="false"/>
                <w:i w:val="false"/>
                <w:color w:val="000000"/>
                <w:sz w:val="20"/>
              </w:rPr>
              <w:t>
</w:t>
            </w:r>
            <w:r>
              <w:rPr>
                <w:rFonts w:ascii="Times New Roman"/>
                <w:b w:val="false"/>
                <w:i w:val="false"/>
                <w:color w:val="000000"/>
                <w:sz w:val="20"/>
              </w:rPr>
              <w:t xml:space="preserve">ПК 3.3.20 - определять объемы всех видов гидрогеологических работ, указанных в проекте, </w:t>
            </w:r>
            <w:r>
              <w:br/>
            </w:r>
            <w:r>
              <w:rPr>
                <w:rFonts w:ascii="Times New Roman"/>
                <w:b w:val="false"/>
                <w:i w:val="false"/>
                <w:color w:val="000000"/>
                <w:sz w:val="20"/>
              </w:rPr>
              <w:t>
</w:t>
            </w:r>
            <w:r>
              <w:rPr>
                <w:rFonts w:ascii="Times New Roman"/>
                <w:b w:val="false"/>
                <w:i w:val="false"/>
                <w:color w:val="000000"/>
                <w:sz w:val="20"/>
              </w:rPr>
              <w:t>ПК 3.3.21 – проводить регистрацию образцов, проб, их учет и отправку на анализ;</w:t>
            </w:r>
            <w:r>
              <w:br/>
            </w:r>
            <w:r>
              <w:rPr>
                <w:rFonts w:ascii="Times New Roman"/>
                <w:b w:val="false"/>
                <w:i w:val="false"/>
                <w:color w:val="000000"/>
                <w:sz w:val="20"/>
              </w:rPr>
              <w:t>
</w:t>
            </w:r>
            <w:r>
              <w:rPr>
                <w:rFonts w:ascii="Times New Roman"/>
                <w:b w:val="false"/>
                <w:i w:val="false"/>
                <w:color w:val="000000"/>
                <w:sz w:val="20"/>
              </w:rPr>
              <w:t>ПК 3.3.22 – обосновывать схемы категоризации запасов подземных вод;</w:t>
            </w:r>
            <w:r>
              <w:br/>
            </w:r>
            <w:r>
              <w:rPr>
                <w:rFonts w:ascii="Times New Roman"/>
                <w:b w:val="false"/>
                <w:i w:val="false"/>
                <w:color w:val="000000"/>
                <w:sz w:val="20"/>
              </w:rPr>
              <w:t>
</w:t>
            </w:r>
            <w:r>
              <w:rPr>
                <w:rFonts w:ascii="Times New Roman"/>
                <w:b w:val="false"/>
                <w:i w:val="false"/>
                <w:color w:val="000000"/>
                <w:sz w:val="20"/>
              </w:rPr>
              <w:t>ПК 3.3.23 - составлять планы гидроизогипс и гидроизопьез;</w:t>
            </w:r>
            <w:r>
              <w:br/>
            </w:r>
            <w:r>
              <w:rPr>
                <w:rFonts w:ascii="Times New Roman"/>
                <w:b w:val="false"/>
                <w:i w:val="false"/>
                <w:color w:val="000000"/>
                <w:sz w:val="20"/>
              </w:rPr>
              <w:t>
</w:t>
            </w:r>
            <w:r>
              <w:rPr>
                <w:rFonts w:ascii="Times New Roman"/>
                <w:b w:val="false"/>
                <w:i w:val="false"/>
                <w:color w:val="000000"/>
                <w:sz w:val="20"/>
              </w:rPr>
              <w:t>ПК 3.3.24 - составлять определенные главы проектов и отчетов;</w:t>
            </w:r>
            <w:r>
              <w:br/>
            </w:r>
            <w:r>
              <w:rPr>
                <w:rFonts w:ascii="Times New Roman"/>
                <w:b w:val="false"/>
                <w:i w:val="false"/>
                <w:color w:val="000000"/>
                <w:sz w:val="20"/>
              </w:rPr>
              <w:t>
</w:t>
            </w:r>
            <w:r>
              <w:rPr>
                <w:rFonts w:ascii="Times New Roman"/>
                <w:b w:val="false"/>
                <w:i w:val="false"/>
                <w:color w:val="000000"/>
                <w:sz w:val="20"/>
              </w:rPr>
              <w:t>ПК 3.3.25 - составлять акты готовности к выезду на полевые работы, готовности объектов к их вводу в эксплуатацию;</w:t>
            </w:r>
            <w:r>
              <w:br/>
            </w:r>
            <w:r>
              <w:rPr>
                <w:rFonts w:ascii="Times New Roman"/>
                <w:b w:val="false"/>
                <w:i w:val="false"/>
                <w:color w:val="000000"/>
                <w:sz w:val="20"/>
              </w:rPr>
              <w:t>
</w:t>
            </w:r>
            <w:r>
              <w:rPr>
                <w:rFonts w:ascii="Times New Roman"/>
                <w:b w:val="false"/>
                <w:i w:val="false"/>
                <w:color w:val="000000"/>
                <w:sz w:val="20"/>
              </w:rPr>
              <w:t>ПК 3.3.26 – проводить камеральную обработку полевых материалов.</w:t>
            </w:r>
            <w:r>
              <w:br/>
            </w:r>
            <w:r>
              <w:rPr>
                <w:rFonts w:ascii="Times New Roman"/>
                <w:b w:val="false"/>
                <w:i w:val="false"/>
                <w:color w:val="000000"/>
                <w:sz w:val="20"/>
              </w:rPr>
              <w:t>
</w:t>
            </w:r>
            <w:r>
              <w:rPr>
                <w:rFonts w:ascii="Times New Roman"/>
                <w:b w:val="false"/>
                <w:i w:val="false"/>
                <w:color w:val="000000"/>
                <w:sz w:val="20"/>
              </w:rPr>
              <w:t>ПК 3.3.27 - использовать совершенные типы компьютерных программ;</w:t>
            </w:r>
            <w:r>
              <w:br/>
            </w:r>
            <w:r>
              <w:rPr>
                <w:rFonts w:ascii="Times New Roman"/>
                <w:b w:val="false"/>
                <w:i w:val="false"/>
                <w:color w:val="000000"/>
                <w:sz w:val="20"/>
              </w:rPr>
              <w:t>
</w:t>
            </w:r>
            <w:r>
              <w:rPr>
                <w:rFonts w:ascii="Times New Roman"/>
                <w:b w:val="false"/>
                <w:i w:val="false"/>
                <w:color w:val="000000"/>
                <w:sz w:val="20"/>
              </w:rPr>
              <w:t>ПК 3.3.28 - владеть компетенциями,</w:t>
            </w:r>
            <w:r>
              <w:br/>
            </w:r>
            <w:r>
              <w:rPr>
                <w:rFonts w:ascii="Times New Roman"/>
                <w:b w:val="false"/>
                <w:i w:val="false"/>
                <w:color w:val="000000"/>
                <w:sz w:val="20"/>
              </w:rPr>
              <w:t>
</w:t>
            </w:r>
            <w:r>
              <w:rPr>
                <w:rFonts w:ascii="Times New Roman"/>
                <w:b w:val="false"/>
                <w:i w:val="false"/>
                <w:color w:val="000000"/>
                <w:sz w:val="20"/>
              </w:rPr>
              <w:t>предусмотренными программой одной из рабочих профессий.</w:t>
            </w:r>
          </w:p>
        </w:tc>
      </w:tr>
    </w:tbl>
    <w:bookmarkStart w:name="z210" w:id="209"/>
    <w:p>
      <w:pPr>
        <w:spacing w:after="0"/>
        <w:ind w:left="0"/>
        <w:jc w:val="both"/>
      </w:pPr>
      <w:r>
        <w:rPr>
          <w:rFonts w:ascii="Times New Roman"/>
          <w:b w:val="false"/>
          <w:i w:val="false"/>
          <w:color w:val="000000"/>
          <w:sz w:val="28"/>
        </w:rPr>
        <w:t xml:space="preserve">
Приложение 143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09"/>
    <w:bookmarkStart w:name="z211" w:id="21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0"/>
    <w:bookmarkStart w:name="z212" w:id="21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0704000 Геофизические методы поиска и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070401 2 Каротажник*</w:t>
      </w:r>
      <w:r>
        <w:br/>
      </w:r>
      <w:r>
        <w:rPr>
          <w:rFonts w:ascii="Times New Roman"/>
          <w:b w:val="false"/>
          <w:i w:val="false"/>
          <w:color w:val="000000"/>
          <w:sz w:val="28"/>
        </w:rPr>
        <w:t>
               070402 2 Машинист каротажной станции*</w:t>
      </w:r>
      <w:r>
        <w:br/>
      </w:r>
      <w:r>
        <w:rPr>
          <w:rFonts w:ascii="Times New Roman"/>
          <w:b w:val="false"/>
          <w:i w:val="false"/>
          <w:color w:val="000000"/>
          <w:sz w:val="28"/>
        </w:rPr>
        <w:t>
               070403 2 Наладчик геофизической аппаратуры*</w:t>
      </w:r>
      <w:r>
        <w:br/>
      </w:r>
      <w:r>
        <w:rPr>
          <w:rFonts w:ascii="Times New Roman"/>
          <w:b w:val="false"/>
          <w:i w:val="false"/>
          <w:color w:val="000000"/>
          <w:sz w:val="28"/>
        </w:rPr>
        <w:t>
               070404 2 Рабочий на геофизических работах*</w:t>
      </w:r>
      <w:r>
        <w:br/>
      </w:r>
      <w:r>
        <w:rPr>
          <w:rFonts w:ascii="Times New Roman"/>
          <w:b w:val="false"/>
          <w:i w:val="false"/>
          <w:color w:val="000000"/>
          <w:sz w:val="28"/>
        </w:rPr>
        <w:t>
               070405 2 Лаборант-радиометрист</w:t>
      </w:r>
    </w:p>
    <w:bookmarkEnd w:id="211"/>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3171"/>
        <w:gridCol w:w="565"/>
        <w:gridCol w:w="760"/>
        <w:gridCol w:w="935"/>
        <w:gridCol w:w="1129"/>
        <w:gridCol w:w="641"/>
        <w:gridCol w:w="1137"/>
        <w:gridCol w:w="1137"/>
        <w:gridCol w:w="938"/>
        <w:gridCol w:w="1135"/>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геология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геофизических методов поисков и разведки МПИ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методов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и техника полевых работ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 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r>
              <w:br/>
            </w:r>
            <w:r>
              <w:rPr>
                <w:rFonts w:ascii="Times New Roman"/>
                <w:b w:val="false"/>
                <w:i w:val="false"/>
                <w:color w:val="000000"/>
                <w:sz w:val="20"/>
              </w:rPr>
              <w:t>
</w:t>
            </w:r>
            <w:r>
              <w:rPr>
                <w:rFonts w:ascii="Times New Roman"/>
                <w:b w:val="false"/>
                <w:i w:val="false"/>
                <w:color w:val="000000"/>
                <w:sz w:val="20"/>
              </w:rPr>
              <w:t>ПП 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рабочей профессии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070401 2 Каротажник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«Каротажник»</w:t>
            </w: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070402 2 Машинист каротажной станции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каротажной станции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070403 2 Наладчик геофизической аппаратуры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«Наладчик геофизической аппаратуры».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070404 2 Рабочий на геофизических работах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приобретению рабочей профессии </w:t>
            </w:r>
            <w:r>
              <w:rPr>
                <w:rFonts w:ascii="Times New Roman"/>
                <w:b/>
                <w:i w:val="false"/>
                <w:color w:val="000000"/>
                <w:sz w:val="20"/>
              </w:rPr>
              <w:t>«Рабочий на геофизических работах».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070405 2 </w:t>
            </w:r>
            <w:r>
              <w:rPr>
                <w:rFonts w:ascii="Times New Roman"/>
                <w:b/>
                <w:i w:val="false"/>
                <w:color w:val="000000"/>
                <w:sz w:val="20"/>
              </w:rPr>
              <w:t>Лаборант-</w:t>
            </w:r>
            <w:r>
              <w:rPr>
                <w:rFonts w:ascii="Times New Roman"/>
                <w:b w:val="false"/>
                <w:i w:val="false"/>
                <w:color w:val="000000"/>
                <w:sz w:val="20"/>
              </w:rPr>
              <w:t>радиометрист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«Лаборант-радиометрист»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r>
              <w:br/>
            </w:r>
            <w:r>
              <w:rPr>
                <w:rFonts w:ascii="Times New Roman"/>
                <w:b w:val="false"/>
                <w:i w:val="false"/>
                <w:color w:val="000000"/>
                <w:sz w:val="20"/>
              </w:rPr>
              <w:t>
</w:t>
            </w:r>
            <w:r>
              <w:rPr>
                <w:rFonts w:ascii="Times New Roman"/>
                <w:b w:val="false"/>
                <w:i w:val="false"/>
                <w:color w:val="000000"/>
                <w:sz w:val="20"/>
              </w:rPr>
              <w:t>(ОУППК)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13"/>
    <w:bookmarkStart w:name="z215" w:id="214"/>
    <w:p>
      <w:pPr>
        <w:spacing w:after="0"/>
        <w:ind w:left="0"/>
        <w:jc w:val="both"/>
      </w:pPr>
      <w:r>
        <w:rPr>
          <w:rFonts w:ascii="Times New Roman"/>
          <w:b w:val="false"/>
          <w:i w:val="false"/>
          <w:color w:val="000000"/>
          <w:sz w:val="28"/>
        </w:rPr>
        <w:t xml:space="preserve">
Приложение 144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14"/>
    <w:bookmarkStart w:name="z216" w:id="21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5"/>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0704000 Геофизические методы поиска и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070401 2 Каротажник*</w:t>
      </w:r>
      <w:r>
        <w:br/>
      </w:r>
      <w:r>
        <w:rPr>
          <w:rFonts w:ascii="Times New Roman"/>
          <w:b w:val="false"/>
          <w:i w:val="false"/>
          <w:color w:val="000000"/>
          <w:sz w:val="28"/>
        </w:rPr>
        <w:t>
               070402 2 Машинист каротажной станции*</w:t>
      </w:r>
      <w:r>
        <w:br/>
      </w:r>
      <w:r>
        <w:rPr>
          <w:rFonts w:ascii="Times New Roman"/>
          <w:b w:val="false"/>
          <w:i w:val="false"/>
          <w:color w:val="000000"/>
          <w:sz w:val="28"/>
        </w:rPr>
        <w:t>
               070403 2 Наладчик геофизической аппаратуры*</w:t>
      </w:r>
      <w:r>
        <w:br/>
      </w:r>
      <w:r>
        <w:rPr>
          <w:rFonts w:ascii="Times New Roman"/>
          <w:b w:val="false"/>
          <w:i w:val="false"/>
          <w:color w:val="000000"/>
          <w:sz w:val="28"/>
        </w:rPr>
        <w:t>
               070404 2 Рабочий на геофизических работах*</w:t>
      </w:r>
      <w:r>
        <w:br/>
      </w:r>
      <w:r>
        <w:rPr>
          <w:rFonts w:ascii="Times New Roman"/>
          <w:b w:val="false"/>
          <w:i w:val="false"/>
          <w:color w:val="000000"/>
          <w:sz w:val="28"/>
        </w:rPr>
        <w:t>
               070405 2 Лаборант-радиометрист</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217" w:id="21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331"/>
        <w:gridCol w:w="840"/>
        <w:gridCol w:w="617"/>
        <w:gridCol w:w="930"/>
        <w:gridCol w:w="1153"/>
        <w:gridCol w:w="724"/>
        <w:gridCol w:w="932"/>
        <w:gridCol w:w="933"/>
        <w:gridCol w:w="933"/>
        <w:gridCol w:w="1153"/>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геокартографирование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геофизических методов поисков и разведки МПИ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и техника полевых работ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интерпретация геофизических материалов на ЭВМ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Д00. 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образования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p>
            <w:pPr>
              <w:spacing w:after="20"/>
              <w:ind w:left="20"/>
              <w:jc w:val="both"/>
            </w:pPr>
            <w:r>
              <w:rPr>
                <w:rFonts w:ascii="Times New Roman"/>
                <w:b/>
                <w:i w:val="false"/>
                <w:color w:val="000000"/>
                <w:sz w:val="20"/>
              </w:rPr>
              <w:t>ПП.00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Общегеологическая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изучению геофизической аппаратуры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настройка геофизической аппаратуры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070401 2 «Каротажник»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«Каротажник».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070402 2 «Машинист каротажной станции».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«Машинист каротажной станции».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070403 2 «Наладчик геофизической аппаратуры»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«Наладчик геофизической аппаратуры»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070404 2 «Рабочий на геофизических работах»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«Рабочий на геофизических работах»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070405 2 «Лаборант-</w:t>
            </w:r>
            <w:r>
              <w:br/>
            </w:r>
            <w:r>
              <w:rPr>
                <w:rFonts w:ascii="Times New Roman"/>
                <w:b w:val="false"/>
                <w:i w:val="false"/>
                <w:color w:val="000000"/>
                <w:sz w:val="20"/>
              </w:rPr>
              <w:t>
</w:t>
            </w:r>
            <w:r>
              <w:rPr>
                <w:rFonts w:ascii="Times New Roman"/>
                <w:b w:val="false"/>
                <w:i w:val="false"/>
                <w:color w:val="000000"/>
                <w:sz w:val="20"/>
              </w:rPr>
              <w:t>радиометрист».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приобретению рабочей профессии «Лаборант-радиометрист»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p>
          <w:p>
            <w:pPr>
              <w:spacing w:after="20"/>
              <w:ind w:left="20"/>
              <w:jc w:val="both"/>
            </w:pPr>
            <w:r>
              <w:rPr>
                <w:rFonts w:ascii="Times New Roman"/>
                <w:b w:val="false"/>
                <w:i w:val="false"/>
                <w:color w:val="000000"/>
                <w:sz w:val="20"/>
              </w:rPr>
              <w:t>(ОУППК)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на обязательное обучение: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217"/>
    <w:p>
      <w:pPr>
        <w:spacing w:after="0"/>
        <w:ind w:left="0"/>
        <w:jc w:val="both"/>
      </w:pPr>
      <w:r>
        <w:rPr>
          <w:rFonts w:ascii="Times New Roman"/>
          <w:b w:val="false"/>
          <w:i w:val="false"/>
          <w:color w:val="000000"/>
          <w:sz w:val="28"/>
        </w:rPr>
        <w:t>*Распределение по семестрам может изменятся в зависимости от форм обучения, специфики специальности, региональных особенностей и другие.</w:t>
      </w:r>
    </w:p>
    <w:bookmarkStart w:name="z219" w:id="218"/>
    <w:p>
      <w:pPr>
        <w:spacing w:after="0"/>
        <w:ind w:left="0"/>
        <w:jc w:val="both"/>
      </w:pPr>
      <w:r>
        <w:rPr>
          <w:rFonts w:ascii="Times New Roman"/>
          <w:b w:val="false"/>
          <w:i w:val="false"/>
          <w:color w:val="000000"/>
          <w:sz w:val="28"/>
        </w:rPr>
        <w:t xml:space="preserve">
Приложение 145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18"/>
    <w:bookmarkStart w:name="z220" w:id="21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9"/>
    <w:bookmarkStart w:name="z221" w:id="22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0700000 – Геология, горнодобывающая промышленность и добыча полезных ископаемых</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0704000 Геофизические методы поиска и разведки месторождений полезных ископаемых.</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070406 3 – Техник-геофизик</w:t>
      </w:r>
    </w:p>
    <w:bookmarkEnd w:id="220"/>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8 месяцев</w:t>
            </w:r>
            <w:r>
              <w:br/>
            </w:r>
            <w:r>
              <w:rPr>
                <w:rFonts w:ascii="Times New Roman"/>
                <w:b w:val="false"/>
                <w:i w:val="false"/>
                <w:color w:val="000000"/>
                <w:sz w:val="20"/>
              </w:rPr>
              <w:t>
                                        на базе основного среднего образования</w:t>
            </w:r>
            <w:r>
              <w:br/>
            </w:r>
            <w:r>
              <w:rPr>
                <w:rFonts w:ascii="Times New Roman"/>
                <w:b w:val="false"/>
                <w:i w:val="false"/>
                <w:color w:val="000000"/>
                <w:sz w:val="20"/>
              </w:rPr>
              <w:t>
                                        Нормативный срок обучения: 2 года 8 месяцев</w:t>
            </w:r>
          </w:p>
        </w:tc>
      </w:tr>
    </w:tbl>
    <w:bookmarkStart w:name="z222" w:id="22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110"/>
        <w:gridCol w:w="908"/>
        <w:gridCol w:w="738"/>
        <w:gridCol w:w="909"/>
        <w:gridCol w:w="973"/>
        <w:gridCol w:w="906"/>
        <w:gridCol w:w="1122"/>
        <w:gridCol w:w="1335"/>
        <w:gridCol w:w="995"/>
        <w:gridCol w:w="1319"/>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образовательные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 дисциплины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аналитическая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геодезии и маркшейдерского дела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Топографическое черчение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геология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и петрография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Историческая геология с основами палеонтологии и геологии Казахстана.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Структурная геология и геокартографирование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гидрогеологии и инженерной геологии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бурения и горного дела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 и организация ГРР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и рациональное использование минеральных ресурсов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поиски и разведка МПИ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общей электротехники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геофизических методов поисков и разведки МПИ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методов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и техника полевых работ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интерпретация геофизических материалов на ЭВМ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1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 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Геологическая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рабочей профессии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изучению геофизической аппаратуры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применению информационных технологий в геофизике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настройка геофизической аппаратуры.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Геофизическая по методам специализации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на обязательное обучение: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3" w:id="22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22"/>
    <w:bookmarkStart w:name="z224" w:id="223"/>
    <w:p>
      <w:pPr>
        <w:spacing w:after="0"/>
        <w:ind w:left="0"/>
        <w:jc w:val="both"/>
      </w:pPr>
      <w:r>
        <w:rPr>
          <w:rFonts w:ascii="Times New Roman"/>
          <w:b w:val="false"/>
          <w:i w:val="false"/>
          <w:color w:val="000000"/>
          <w:sz w:val="28"/>
        </w:rPr>
        <w:t xml:space="preserve">
Приложение 146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23"/>
    <w:bookmarkStart w:name="z225" w:id="224"/>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0704000-</w:t>
      </w:r>
      <w:r>
        <w:br/>
      </w:r>
      <w:r>
        <w:rPr>
          <w:rFonts w:ascii="Times New Roman"/>
          <w:b w:val="false"/>
          <w:i w:val="false"/>
          <w:color w:val="000000"/>
          <w:sz w:val="28"/>
        </w:rPr>
        <w:t>
</w:t>
      </w:r>
      <w:r>
        <w:rPr>
          <w:rFonts w:ascii="Times New Roman"/>
          <w:b/>
          <w:i w:val="false"/>
          <w:color w:val="000000"/>
          <w:sz w:val="28"/>
        </w:rPr>
        <w:t>        «Геофизические методы поиска и разведки месторождений</w:t>
      </w:r>
      <w:r>
        <w:br/>
      </w:r>
      <w:r>
        <w:rPr>
          <w:rFonts w:ascii="Times New Roman"/>
          <w:b w:val="false"/>
          <w:i w:val="false"/>
          <w:color w:val="000000"/>
          <w:sz w:val="28"/>
        </w:rPr>
        <w:t>
</w:t>
      </w:r>
      <w:r>
        <w:rPr>
          <w:rFonts w:ascii="Times New Roman"/>
          <w:b/>
          <w:i w:val="false"/>
          <w:color w:val="000000"/>
          <w:sz w:val="28"/>
        </w:rPr>
        <w:t>                   полезных ископаемых»</w:t>
      </w:r>
    </w:p>
    <w:bookmarkEnd w:id="224"/>
    <w:bookmarkStart w:name="z226" w:id="225"/>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057"/>
        <w:gridCol w:w="4277"/>
        <w:gridCol w:w="1535"/>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цикла</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w:t>
            </w:r>
            <w:r>
              <w:br/>
            </w:r>
            <w:r>
              <w:rPr>
                <w:rFonts w:ascii="Times New Roman"/>
                <w:b w:val="false"/>
                <w:i w:val="false"/>
                <w:color w:val="000000"/>
                <w:sz w:val="20"/>
              </w:rPr>
              <w:t>
</w:t>
            </w:r>
            <w:r>
              <w:rPr>
                <w:rFonts w:ascii="Times New Roman"/>
                <w:b w:val="false"/>
                <w:i w:val="false"/>
                <w:color w:val="000000"/>
                <w:sz w:val="20"/>
              </w:rPr>
              <w:t>разделы дисциплины,</w:t>
            </w:r>
            <w:r>
              <w:br/>
            </w:r>
            <w:r>
              <w:rPr>
                <w:rFonts w:ascii="Times New Roman"/>
                <w:b w:val="false"/>
                <w:i w:val="false"/>
                <w:color w:val="000000"/>
                <w:sz w:val="20"/>
              </w:rPr>
              <w:t>
</w:t>
            </w:r>
            <w:r>
              <w:rPr>
                <w:rFonts w:ascii="Times New Roman"/>
                <w:b w:val="false"/>
                <w:i w:val="false"/>
                <w:color w:val="000000"/>
                <w:sz w:val="20"/>
              </w:rPr>
              <w:t>практики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val="false"/>
                <w:i w:val="false"/>
                <w:color w:val="000000"/>
                <w:sz w:val="20"/>
              </w:rPr>
              <w:t>умения и навыки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формируемой</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ции</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w:t>
            </w:r>
            <w:r>
              <w:br/>
            </w:r>
            <w:r>
              <w:rPr>
                <w:rFonts w:ascii="Times New Roman"/>
                <w:b w:val="false"/>
                <w:i w:val="false"/>
                <w:color w:val="000000"/>
                <w:sz w:val="20"/>
              </w:rPr>
              <w:t>
</w:t>
            </w:r>
            <w:r>
              <w:rPr>
                <w:rFonts w:ascii="Times New Roman"/>
                <w:b w:val="false"/>
                <w:i w:val="false"/>
                <w:color w:val="000000"/>
                <w:sz w:val="20"/>
              </w:rPr>
              <w:t>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Синтаксис русского языка. Профессиональная лексика. 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 Развитие речи и профессиональное общение.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 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 читать документы с применением существующей терминологии в отрасли.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 чтение ознакомительное и изучающее; 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 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 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 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 самостоятельное внеаудиторное чтение.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 и грамматическим уровнем необходимым для чтения со словарем, 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 и профессиональном уровне.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во второй половине 40-х – первой половине 80-х годов;</w:t>
            </w:r>
            <w:r>
              <w:br/>
            </w:r>
            <w:r>
              <w:rPr>
                <w:rFonts w:ascii="Times New Roman"/>
                <w:b w:val="false"/>
                <w:i w:val="false"/>
                <w:color w:val="000000"/>
                <w:sz w:val="20"/>
              </w:rPr>
              <w:t>
</w:t>
            </w:r>
            <w:r>
              <w:rPr>
                <w:rFonts w:ascii="Times New Roman"/>
                <w:b w:val="false"/>
                <w:i w:val="false"/>
                <w:color w:val="000000"/>
                <w:sz w:val="20"/>
              </w:rPr>
              <w:t>тенденция социально-экономического развития Казахстана;</w:t>
            </w:r>
            <w:r>
              <w:br/>
            </w:r>
            <w:r>
              <w:rPr>
                <w:rFonts w:ascii="Times New Roman"/>
                <w:b w:val="false"/>
                <w:i w:val="false"/>
                <w:color w:val="000000"/>
                <w:sz w:val="20"/>
              </w:rPr>
              <w:t>
</w:t>
            </w:r>
            <w:r>
              <w:rPr>
                <w:rFonts w:ascii="Times New Roman"/>
                <w:b w:val="false"/>
                <w:i w:val="false"/>
                <w:color w:val="000000"/>
                <w:sz w:val="20"/>
              </w:rPr>
              <w:t>кризисные явления в сельском хозяйстве;</w:t>
            </w:r>
            <w:r>
              <w:br/>
            </w:r>
            <w:r>
              <w:rPr>
                <w:rFonts w:ascii="Times New Roman"/>
                <w:b w:val="false"/>
                <w:i w:val="false"/>
                <w:color w:val="000000"/>
                <w:sz w:val="20"/>
              </w:rPr>
              <w:t>
</w:t>
            </w:r>
            <w:r>
              <w:rPr>
                <w:rFonts w:ascii="Times New Roman"/>
                <w:b w:val="false"/>
                <w:i w:val="false"/>
                <w:color w:val="000000"/>
                <w:sz w:val="20"/>
              </w:rPr>
              <w:t>политическая жизнь и национальные отношения;</w:t>
            </w:r>
            <w:r>
              <w:br/>
            </w:r>
            <w:r>
              <w:rPr>
                <w:rFonts w:ascii="Times New Roman"/>
                <w:b w:val="false"/>
                <w:i w:val="false"/>
                <w:color w:val="000000"/>
                <w:sz w:val="20"/>
              </w:rPr>
              <w:t>
</w:t>
            </w:r>
            <w:r>
              <w:rPr>
                <w:rFonts w:ascii="Times New Roman"/>
                <w:b w:val="false"/>
                <w:i w:val="false"/>
                <w:color w:val="000000"/>
                <w:sz w:val="20"/>
              </w:rPr>
              <w:t>период перестройки;</w:t>
            </w:r>
            <w:r>
              <w:br/>
            </w:r>
            <w:r>
              <w:rPr>
                <w:rFonts w:ascii="Times New Roman"/>
                <w:b w:val="false"/>
                <w:i w:val="false"/>
                <w:color w:val="000000"/>
                <w:sz w:val="20"/>
              </w:rPr>
              <w:t>
</w:t>
            </w:r>
            <w:r>
              <w:rPr>
                <w:rFonts w:ascii="Times New Roman"/>
                <w:b w:val="false"/>
                <w:i w:val="false"/>
                <w:color w:val="000000"/>
                <w:sz w:val="20"/>
              </w:rPr>
              <w:t>Казахстан – суверенное государство;</w:t>
            </w:r>
            <w:r>
              <w:br/>
            </w:r>
            <w:r>
              <w:rPr>
                <w:rFonts w:ascii="Times New Roman"/>
                <w:b w:val="false"/>
                <w:i w:val="false"/>
                <w:color w:val="000000"/>
                <w:sz w:val="20"/>
              </w:rPr>
              <w:t>
</w:t>
            </w:r>
            <w:r>
              <w:rPr>
                <w:rFonts w:ascii="Times New Roman"/>
                <w:b w:val="false"/>
                <w:i w:val="false"/>
                <w:color w:val="000000"/>
                <w:sz w:val="20"/>
              </w:rPr>
              <w:t>выход Казахстана на мировую арену;</w:t>
            </w:r>
            <w:r>
              <w:br/>
            </w:r>
            <w:r>
              <w:rPr>
                <w:rFonts w:ascii="Times New Roman"/>
                <w:b w:val="false"/>
                <w:i w:val="false"/>
                <w:color w:val="000000"/>
                <w:sz w:val="20"/>
              </w:rPr>
              <w:t>
</w:t>
            </w:r>
            <w:r>
              <w:rPr>
                <w:rFonts w:ascii="Times New Roman"/>
                <w:b w:val="false"/>
                <w:i w:val="false"/>
                <w:color w:val="000000"/>
                <w:sz w:val="20"/>
              </w:rPr>
              <w:t>Конституция Казахстана – гарант демократии и</w:t>
            </w:r>
            <w:r>
              <w:br/>
            </w:r>
            <w:r>
              <w:rPr>
                <w:rFonts w:ascii="Times New Roman"/>
                <w:b w:val="false"/>
                <w:i w:val="false"/>
                <w:color w:val="000000"/>
                <w:sz w:val="20"/>
              </w:rPr>
              <w:t>
</w:t>
            </w:r>
            <w:r>
              <w:rPr>
                <w:rFonts w:ascii="Times New Roman"/>
                <w:b w:val="false"/>
                <w:i w:val="false"/>
                <w:color w:val="000000"/>
                <w:sz w:val="20"/>
              </w:rPr>
              <w:t>независимости республики.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исторические факты, события,</w:t>
            </w:r>
            <w:r>
              <w:br/>
            </w:r>
            <w:r>
              <w:rPr>
                <w:rFonts w:ascii="Times New Roman"/>
                <w:b w:val="false"/>
                <w:i w:val="false"/>
                <w:color w:val="000000"/>
                <w:sz w:val="20"/>
              </w:rPr>
              <w:t>
</w:t>
            </w:r>
            <w:r>
              <w:rPr>
                <w:rFonts w:ascii="Times New Roman"/>
                <w:b w:val="false"/>
                <w:i w:val="false"/>
                <w:color w:val="000000"/>
                <w:sz w:val="20"/>
              </w:rPr>
              <w:t>имена исторических и современных деятелей Казахстана.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w:t>
            </w:r>
            <w:r>
              <w:br/>
            </w:r>
            <w:r>
              <w:rPr>
                <w:rFonts w:ascii="Times New Roman"/>
                <w:b w:val="false"/>
                <w:i w:val="false"/>
                <w:color w:val="000000"/>
                <w:sz w:val="20"/>
              </w:rPr>
              <w:t>
</w:t>
            </w:r>
            <w:r>
              <w:rPr>
                <w:rFonts w:ascii="Times New Roman"/>
                <w:b w:val="false"/>
                <w:i w:val="false"/>
                <w:color w:val="000000"/>
                <w:sz w:val="20"/>
              </w:rPr>
              <w:t>заниматься спортом.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аналитические группы катионов (первая, вторая, 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 растворимой в воде;</w:t>
            </w:r>
            <w:r>
              <w:br/>
            </w:r>
            <w:r>
              <w:rPr>
                <w:rFonts w:ascii="Times New Roman"/>
                <w:b w:val="false"/>
                <w:i w:val="false"/>
                <w:color w:val="000000"/>
                <w:sz w:val="20"/>
              </w:rPr>
              <w:t>
</w:t>
            </w:r>
            <w:r>
              <w:rPr>
                <w:rFonts w:ascii="Times New Roman"/>
                <w:b w:val="false"/>
                <w:i w:val="false"/>
                <w:color w:val="000000"/>
                <w:sz w:val="20"/>
              </w:rPr>
              <w:t>основы микрохимии. Основы количественного анализа и его основные методы (гравиметрический,</w:t>
            </w:r>
            <w:r>
              <w:br/>
            </w:r>
            <w:r>
              <w:rPr>
                <w:rFonts w:ascii="Times New Roman"/>
                <w:b w:val="false"/>
                <w:i w:val="false"/>
                <w:color w:val="000000"/>
                <w:sz w:val="20"/>
              </w:rPr>
              <w:t>
</w:t>
            </w:r>
            <w:r>
              <w:rPr>
                <w:rFonts w:ascii="Times New Roman"/>
                <w:b w:val="false"/>
                <w:i w:val="false"/>
                <w:color w:val="000000"/>
                <w:sz w:val="20"/>
              </w:rPr>
              <w:t>титрометрический, нейтрализации, комплексонометрического титрования,</w:t>
            </w:r>
            <w:r>
              <w:br/>
            </w:r>
            <w:r>
              <w:rPr>
                <w:rFonts w:ascii="Times New Roman"/>
                <w:b w:val="false"/>
                <w:i w:val="false"/>
                <w:color w:val="000000"/>
                <w:sz w:val="20"/>
              </w:rPr>
              <w:t>
</w:t>
            </w:r>
            <w:r>
              <w:rPr>
                <w:rFonts w:ascii="Times New Roman"/>
                <w:b w:val="false"/>
                <w:i w:val="false"/>
                <w:color w:val="000000"/>
                <w:sz w:val="20"/>
              </w:rPr>
              <w:t>окислительно-</w:t>
            </w:r>
            <w:r>
              <w:br/>
            </w:r>
            <w:r>
              <w:rPr>
                <w:rFonts w:ascii="Times New Roman"/>
                <w:b w:val="false"/>
                <w:i w:val="false"/>
                <w:color w:val="000000"/>
                <w:sz w:val="20"/>
              </w:rPr>
              <w:t>
</w:t>
            </w:r>
            <w:r>
              <w:rPr>
                <w:rFonts w:ascii="Times New Roman"/>
                <w:b w:val="false"/>
                <w:i w:val="false"/>
                <w:color w:val="000000"/>
                <w:sz w:val="20"/>
              </w:rPr>
              <w:t>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 методов анализа</w:t>
            </w:r>
            <w:r>
              <w:br/>
            </w:r>
            <w:r>
              <w:rPr>
                <w:rFonts w:ascii="Times New Roman"/>
                <w:b w:val="false"/>
                <w:i w:val="false"/>
                <w:color w:val="000000"/>
                <w:sz w:val="20"/>
              </w:rPr>
              <w:t>
</w:t>
            </w:r>
            <w:r>
              <w:rPr>
                <w:rFonts w:ascii="Times New Roman"/>
                <w:b w:val="false"/>
                <w:i w:val="false"/>
                <w:color w:val="000000"/>
                <w:sz w:val="20"/>
              </w:rPr>
              <w:t>(колориметрия, фотоколориметрия, хроматография).</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 физико-химический анализ, 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 для определения минералов и горных пород.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w:t>
            </w:r>
            <w:r>
              <w:br/>
            </w:r>
            <w:r>
              <w:rPr>
                <w:rFonts w:ascii="Times New Roman"/>
                <w:b w:val="false"/>
                <w:i w:val="false"/>
                <w:color w:val="000000"/>
                <w:sz w:val="20"/>
              </w:rPr>
              <w:t>
</w:t>
            </w:r>
            <w:r>
              <w:rPr>
                <w:rFonts w:ascii="Times New Roman"/>
                <w:b w:val="false"/>
                <w:i w:val="false"/>
                <w:color w:val="000000"/>
                <w:sz w:val="20"/>
              </w:rPr>
              <w:t>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 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w:t>
            </w:r>
            <w:r>
              <w:br/>
            </w:r>
            <w:r>
              <w:rPr>
                <w:rFonts w:ascii="Times New Roman"/>
                <w:b w:val="false"/>
                <w:i w:val="false"/>
                <w:color w:val="000000"/>
                <w:sz w:val="20"/>
              </w:rPr>
              <w:t>
</w:t>
            </w:r>
            <w:r>
              <w:rPr>
                <w:rFonts w:ascii="Times New Roman"/>
                <w:b w:val="false"/>
                <w:i w:val="false"/>
                <w:color w:val="000000"/>
                <w:sz w:val="20"/>
              </w:rPr>
              <w:t>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карты, планы, масштабы, </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 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 нивелирную съемку (обрабатывать результаты)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 издательских оригиналов планов и карт.</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w:t>
            </w:r>
            <w:r>
              <w:br/>
            </w:r>
            <w:r>
              <w:rPr>
                <w:rFonts w:ascii="Times New Roman"/>
                <w:b w:val="false"/>
                <w:i w:val="false"/>
                <w:color w:val="000000"/>
                <w:sz w:val="20"/>
              </w:rPr>
              <w:t>
</w:t>
            </w:r>
            <w:r>
              <w:rPr>
                <w:rFonts w:ascii="Times New Roman"/>
                <w:b w:val="false"/>
                <w:i w:val="false"/>
                <w:color w:val="000000"/>
                <w:sz w:val="20"/>
              </w:rPr>
              <w:t>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 складчатые и платформенные области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w:t>
            </w:r>
            <w:r>
              <w:br/>
            </w:r>
            <w:r>
              <w:rPr>
                <w:rFonts w:ascii="Times New Roman"/>
                <w:b w:val="false"/>
                <w:i w:val="false"/>
                <w:color w:val="000000"/>
                <w:sz w:val="20"/>
              </w:rPr>
              <w:t>
</w:t>
            </w:r>
            <w:r>
              <w:rPr>
                <w:rFonts w:ascii="Times New Roman"/>
                <w:b w:val="false"/>
                <w:i w:val="false"/>
                <w:color w:val="000000"/>
                <w:sz w:val="20"/>
              </w:rPr>
              <w:t>минералы: их состав, свойства,</w:t>
            </w:r>
            <w:r>
              <w:br/>
            </w:r>
            <w:r>
              <w:rPr>
                <w:rFonts w:ascii="Times New Roman"/>
                <w:b w:val="false"/>
                <w:i w:val="false"/>
                <w:color w:val="000000"/>
                <w:sz w:val="20"/>
              </w:rPr>
              <w:t>
</w:t>
            </w:r>
            <w:r>
              <w:rPr>
                <w:rFonts w:ascii="Times New Roman"/>
                <w:b w:val="false"/>
                <w:i w:val="false"/>
                <w:color w:val="000000"/>
                <w:sz w:val="20"/>
              </w:rPr>
              <w:t>происхождение и основные методы исследования; 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 характеристика основных типов осадочных пород, их свойства;</w:t>
            </w:r>
            <w:r>
              <w:br/>
            </w:r>
            <w:r>
              <w:rPr>
                <w:rFonts w:ascii="Times New Roman"/>
                <w:b w:val="false"/>
                <w:i w:val="false"/>
                <w:color w:val="000000"/>
                <w:sz w:val="20"/>
              </w:rPr>
              <w:t>
</w:t>
            </w:r>
            <w:r>
              <w:rPr>
                <w:rFonts w:ascii="Times New Roman"/>
                <w:b w:val="false"/>
                <w:i w:val="false"/>
                <w:color w:val="000000"/>
                <w:sz w:val="20"/>
              </w:rPr>
              <w:t>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основных типов пород.</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 морфология, процессы минералообразования, 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 горные породы в образцах и естественных условиях</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 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 стратиграфия и геохронология;</w:t>
            </w:r>
            <w:r>
              <w:br/>
            </w:r>
            <w:r>
              <w:rPr>
                <w:rFonts w:ascii="Times New Roman"/>
                <w:b w:val="false"/>
                <w:i w:val="false"/>
                <w:color w:val="000000"/>
                <w:sz w:val="20"/>
              </w:rPr>
              <w:t>
</w:t>
            </w:r>
            <w:r>
              <w:rPr>
                <w:rFonts w:ascii="Times New Roman"/>
                <w:b w:val="false"/>
                <w:i w:val="false"/>
                <w:color w:val="000000"/>
                <w:sz w:val="20"/>
              </w:rPr>
              <w:t>основы фационального анализа; основные методы изучения тектонических движений; 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w:t>
            </w:r>
            <w:r>
              <w:br/>
            </w:r>
            <w:r>
              <w:rPr>
                <w:rFonts w:ascii="Times New Roman"/>
                <w:b w:val="false"/>
                <w:i w:val="false"/>
                <w:color w:val="000000"/>
                <w:sz w:val="20"/>
              </w:rPr>
              <w:t>
</w:t>
            </w:r>
            <w:r>
              <w:rPr>
                <w:rFonts w:ascii="Times New Roman"/>
                <w:b w:val="false"/>
                <w:i w:val="false"/>
                <w:color w:val="000000"/>
                <w:sz w:val="20"/>
              </w:rPr>
              <w:t>мезозое и кайнозое; 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 и районирование Казахстана.</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w:t>
            </w:r>
            <w:r>
              <w:br/>
            </w:r>
            <w:r>
              <w:rPr>
                <w:rFonts w:ascii="Times New Roman"/>
                <w:b w:val="false"/>
                <w:i w:val="false"/>
                <w:color w:val="000000"/>
                <w:sz w:val="20"/>
              </w:rPr>
              <w:t>
</w:t>
            </w:r>
            <w:r>
              <w:rPr>
                <w:rFonts w:ascii="Times New Roman"/>
                <w:b w:val="false"/>
                <w:i w:val="false"/>
                <w:color w:val="000000"/>
                <w:sz w:val="20"/>
              </w:rPr>
              <w:t>понятия геохронологии и стратиграфии,</w:t>
            </w:r>
            <w:r>
              <w:br/>
            </w:r>
            <w:r>
              <w:rPr>
                <w:rFonts w:ascii="Times New Roman"/>
                <w:b w:val="false"/>
                <w:i w:val="false"/>
                <w:color w:val="000000"/>
                <w:sz w:val="20"/>
              </w:rPr>
              <w:t>
</w:t>
            </w:r>
            <w:r>
              <w:rPr>
                <w:rFonts w:ascii="Times New Roman"/>
                <w:b w:val="false"/>
                <w:i w:val="false"/>
                <w:color w:val="000000"/>
                <w:sz w:val="20"/>
              </w:rPr>
              <w:t>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 документировать остатки.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Роль и место геофизических методов в общем цикле геологоразведочных работ;</w:t>
            </w:r>
            <w:r>
              <w:br/>
            </w:r>
            <w:r>
              <w:rPr>
                <w:rFonts w:ascii="Times New Roman"/>
                <w:b w:val="false"/>
                <w:i w:val="false"/>
                <w:color w:val="000000"/>
                <w:sz w:val="20"/>
              </w:rPr>
              <w:t>
</w:t>
            </w:r>
            <w:r>
              <w:rPr>
                <w:rFonts w:ascii="Times New Roman"/>
                <w:b w:val="false"/>
                <w:i w:val="false"/>
                <w:color w:val="000000"/>
                <w:sz w:val="20"/>
              </w:rPr>
              <w:t>классификация методов разведочной геофизики;</w:t>
            </w:r>
            <w:r>
              <w:br/>
            </w:r>
            <w:r>
              <w:rPr>
                <w:rFonts w:ascii="Times New Roman"/>
                <w:b w:val="false"/>
                <w:i w:val="false"/>
                <w:color w:val="000000"/>
                <w:sz w:val="20"/>
              </w:rPr>
              <w:t>
</w:t>
            </w:r>
            <w:r>
              <w:rPr>
                <w:rFonts w:ascii="Times New Roman"/>
                <w:b w:val="false"/>
                <w:i w:val="false"/>
                <w:color w:val="000000"/>
                <w:sz w:val="20"/>
              </w:rPr>
              <w:t>области применения геофизических методов;</w:t>
            </w:r>
            <w:r>
              <w:br/>
            </w:r>
            <w:r>
              <w:rPr>
                <w:rFonts w:ascii="Times New Roman"/>
                <w:b w:val="false"/>
                <w:i w:val="false"/>
                <w:color w:val="000000"/>
                <w:sz w:val="20"/>
              </w:rPr>
              <w:t>
</w:t>
            </w:r>
            <w:r>
              <w:rPr>
                <w:rFonts w:ascii="Times New Roman"/>
                <w:b w:val="false"/>
                <w:i w:val="false"/>
                <w:color w:val="000000"/>
                <w:sz w:val="20"/>
              </w:rPr>
              <w:t>физико-геологические основы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 электроразведки, сейсморазведки,</w:t>
            </w:r>
            <w:r>
              <w:br/>
            </w:r>
            <w:r>
              <w:rPr>
                <w:rFonts w:ascii="Times New Roman"/>
                <w:b w:val="false"/>
                <w:i w:val="false"/>
                <w:color w:val="000000"/>
                <w:sz w:val="20"/>
              </w:rPr>
              <w:t>
</w:t>
            </w:r>
            <w:r>
              <w:rPr>
                <w:rFonts w:ascii="Times New Roman"/>
                <w:b w:val="false"/>
                <w:i w:val="false"/>
                <w:color w:val="000000"/>
                <w:sz w:val="20"/>
              </w:rPr>
              <w:t>радиоактивных методов;</w:t>
            </w:r>
            <w:r>
              <w:br/>
            </w:r>
            <w:r>
              <w:rPr>
                <w:rFonts w:ascii="Times New Roman"/>
                <w:b w:val="false"/>
                <w:i w:val="false"/>
                <w:color w:val="000000"/>
                <w:sz w:val="20"/>
              </w:rPr>
              <w:t>
</w:t>
            </w:r>
            <w:r>
              <w:rPr>
                <w:rFonts w:ascii="Times New Roman"/>
                <w:b w:val="false"/>
                <w:i w:val="false"/>
                <w:color w:val="000000"/>
                <w:sz w:val="20"/>
              </w:rPr>
              <w:t>основы геофизических исследований скважин;</w:t>
            </w:r>
            <w:r>
              <w:br/>
            </w:r>
            <w:r>
              <w:rPr>
                <w:rFonts w:ascii="Times New Roman"/>
                <w:b w:val="false"/>
                <w:i w:val="false"/>
                <w:color w:val="000000"/>
                <w:sz w:val="20"/>
              </w:rPr>
              <w:t>
</w:t>
            </w:r>
            <w:r>
              <w:rPr>
                <w:rFonts w:ascii="Times New Roman"/>
                <w:b w:val="false"/>
                <w:i w:val="false"/>
                <w:color w:val="000000"/>
                <w:sz w:val="20"/>
              </w:rPr>
              <w:t>аппаратура и оборудование, применяемое в геофизических методах;</w:t>
            </w:r>
            <w:r>
              <w:br/>
            </w:r>
            <w:r>
              <w:rPr>
                <w:rFonts w:ascii="Times New Roman"/>
                <w:b w:val="false"/>
                <w:i w:val="false"/>
                <w:color w:val="000000"/>
                <w:sz w:val="20"/>
              </w:rPr>
              <w:t>
</w:t>
            </w:r>
            <w:r>
              <w:rPr>
                <w:rFonts w:ascii="Times New Roman"/>
                <w:b w:val="false"/>
                <w:i w:val="false"/>
                <w:color w:val="000000"/>
                <w:sz w:val="20"/>
              </w:rPr>
              <w:t>методика и техника проведения полевых геофизических методов;</w:t>
            </w:r>
            <w:r>
              <w:br/>
            </w:r>
            <w:r>
              <w:rPr>
                <w:rFonts w:ascii="Times New Roman"/>
                <w:b w:val="false"/>
                <w:i w:val="false"/>
                <w:color w:val="000000"/>
                <w:sz w:val="20"/>
              </w:rPr>
              <w:t>
</w:t>
            </w:r>
            <w:r>
              <w:rPr>
                <w:rFonts w:ascii="Times New Roman"/>
                <w:b w:val="false"/>
                <w:i w:val="false"/>
                <w:color w:val="000000"/>
                <w:sz w:val="20"/>
              </w:rPr>
              <w:t>обработка и интерпретация полевых материалов;</w:t>
            </w:r>
            <w:r>
              <w:br/>
            </w:r>
            <w:r>
              <w:rPr>
                <w:rFonts w:ascii="Times New Roman"/>
                <w:b w:val="false"/>
                <w:i w:val="false"/>
                <w:color w:val="000000"/>
                <w:sz w:val="20"/>
              </w:rPr>
              <w:t>
</w:t>
            </w:r>
            <w:r>
              <w:rPr>
                <w:rFonts w:ascii="Times New Roman"/>
                <w:b w:val="false"/>
                <w:i w:val="false"/>
                <w:color w:val="000000"/>
                <w:sz w:val="20"/>
              </w:rPr>
              <w:t>комплексное применение геофизических методов</w:t>
            </w:r>
            <w:r>
              <w:br/>
            </w:r>
            <w:r>
              <w:rPr>
                <w:rFonts w:ascii="Times New Roman"/>
                <w:b w:val="false"/>
                <w:i w:val="false"/>
                <w:color w:val="000000"/>
                <w:sz w:val="20"/>
              </w:rPr>
              <w:t>
</w:t>
            </w:r>
            <w:r>
              <w:rPr>
                <w:rFonts w:ascii="Times New Roman"/>
                <w:b w:val="false"/>
                <w:i w:val="false"/>
                <w:color w:val="000000"/>
                <w:sz w:val="20"/>
              </w:rPr>
              <w:t>при решении геологических задач</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основы и геолого-геофизические предпосылки применения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 электроразведки,</w:t>
            </w:r>
            <w:r>
              <w:br/>
            </w:r>
            <w:r>
              <w:rPr>
                <w:rFonts w:ascii="Times New Roman"/>
                <w:b w:val="false"/>
                <w:i w:val="false"/>
                <w:color w:val="000000"/>
                <w:sz w:val="20"/>
              </w:rPr>
              <w:t>
</w:t>
            </w:r>
            <w:r>
              <w:rPr>
                <w:rFonts w:ascii="Times New Roman"/>
                <w:b w:val="false"/>
                <w:i w:val="false"/>
                <w:color w:val="000000"/>
                <w:sz w:val="20"/>
              </w:rPr>
              <w:t>сейсморазведки, радиометрических</w:t>
            </w:r>
            <w:r>
              <w:br/>
            </w:r>
            <w:r>
              <w:rPr>
                <w:rFonts w:ascii="Times New Roman"/>
                <w:b w:val="false"/>
                <w:i w:val="false"/>
                <w:color w:val="000000"/>
                <w:sz w:val="20"/>
              </w:rPr>
              <w:t>
</w:t>
            </w:r>
            <w:r>
              <w:rPr>
                <w:rFonts w:ascii="Times New Roman"/>
                <w:b w:val="false"/>
                <w:i w:val="false"/>
                <w:color w:val="000000"/>
                <w:sz w:val="20"/>
              </w:rPr>
              <w:t>и ядерно-физических методов;</w:t>
            </w:r>
            <w:r>
              <w:br/>
            </w:r>
            <w:r>
              <w:rPr>
                <w:rFonts w:ascii="Times New Roman"/>
                <w:b w:val="false"/>
                <w:i w:val="false"/>
                <w:color w:val="000000"/>
                <w:sz w:val="20"/>
              </w:rPr>
              <w:t>
</w:t>
            </w:r>
            <w:r>
              <w:rPr>
                <w:rFonts w:ascii="Times New Roman"/>
                <w:b w:val="false"/>
                <w:i w:val="false"/>
                <w:color w:val="000000"/>
                <w:sz w:val="20"/>
              </w:rPr>
              <w:t>сущность геофизических исследований скважин;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картами нормального и аномального геофизического поля;</w:t>
            </w:r>
            <w:r>
              <w:br/>
            </w:r>
            <w:r>
              <w:rPr>
                <w:rFonts w:ascii="Times New Roman"/>
                <w:b w:val="false"/>
                <w:i w:val="false"/>
                <w:color w:val="000000"/>
                <w:sz w:val="20"/>
              </w:rPr>
              <w:t>
</w:t>
            </w:r>
            <w:r>
              <w:rPr>
                <w:rFonts w:ascii="Times New Roman"/>
                <w:b w:val="false"/>
                <w:i w:val="false"/>
                <w:color w:val="000000"/>
                <w:sz w:val="20"/>
              </w:rPr>
              <w:t>вычислять поправки и определять параметры измеренных величин;</w:t>
            </w:r>
            <w:r>
              <w:br/>
            </w:r>
            <w:r>
              <w:rPr>
                <w:rFonts w:ascii="Times New Roman"/>
                <w:b w:val="false"/>
                <w:i w:val="false"/>
                <w:color w:val="000000"/>
                <w:sz w:val="20"/>
              </w:rPr>
              <w:t>
</w:t>
            </w:r>
            <w:r>
              <w:rPr>
                <w:rFonts w:ascii="Times New Roman"/>
                <w:b w:val="false"/>
                <w:i w:val="false"/>
                <w:color w:val="000000"/>
                <w:sz w:val="20"/>
              </w:rPr>
              <w:t>оформлять и обрабатывать полевую документацию;</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 xml:space="preserve">ПК 2.3.6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методов</w:t>
            </w:r>
            <w:r>
              <w:br/>
            </w:r>
            <w:r>
              <w:rPr>
                <w:rFonts w:ascii="Times New Roman"/>
                <w:b w:val="false"/>
                <w:i w:val="false"/>
                <w:color w:val="000000"/>
                <w:sz w:val="20"/>
              </w:rPr>
              <w:t>
</w:t>
            </w:r>
            <w:r>
              <w:rPr>
                <w:rFonts w:ascii="Times New Roman"/>
                <w:b w:val="false"/>
                <w:i w:val="false"/>
                <w:color w:val="000000"/>
                <w:sz w:val="20"/>
              </w:rPr>
              <w:t>Основные положения физико-геологических основ гравиразведки -</w:t>
            </w:r>
            <w:r>
              <w:br/>
            </w:r>
            <w:r>
              <w:rPr>
                <w:rFonts w:ascii="Times New Roman"/>
                <w:b w:val="false"/>
                <w:i w:val="false"/>
                <w:color w:val="000000"/>
                <w:sz w:val="20"/>
              </w:rPr>
              <w:t>
</w:t>
            </w:r>
            <w:r>
              <w:rPr>
                <w:rFonts w:ascii="Times New Roman"/>
                <w:b w:val="false"/>
                <w:i w:val="false"/>
                <w:color w:val="000000"/>
                <w:sz w:val="20"/>
              </w:rPr>
              <w:t>сила притяжения, гравитационный потенциал и его производные,</w:t>
            </w:r>
            <w:r>
              <w:br/>
            </w:r>
            <w:r>
              <w:rPr>
                <w:rFonts w:ascii="Times New Roman"/>
                <w:b w:val="false"/>
                <w:i w:val="false"/>
                <w:color w:val="000000"/>
                <w:sz w:val="20"/>
              </w:rPr>
              <w:t>
</w:t>
            </w:r>
            <w:r>
              <w:rPr>
                <w:rFonts w:ascii="Times New Roman"/>
                <w:b w:val="false"/>
                <w:i w:val="false"/>
                <w:color w:val="000000"/>
                <w:sz w:val="20"/>
              </w:rPr>
              <w:t>нормальное гравитационное поле и аномалии силы тяжести,</w:t>
            </w:r>
            <w:r>
              <w:br/>
            </w:r>
            <w:r>
              <w:rPr>
                <w:rFonts w:ascii="Times New Roman"/>
                <w:b w:val="false"/>
                <w:i w:val="false"/>
                <w:color w:val="000000"/>
                <w:sz w:val="20"/>
              </w:rPr>
              <w:t>
</w:t>
            </w:r>
            <w:r>
              <w:rPr>
                <w:rFonts w:ascii="Times New Roman"/>
                <w:b w:val="false"/>
                <w:i w:val="false"/>
                <w:color w:val="000000"/>
                <w:sz w:val="20"/>
              </w:rPr>
              <w:t>методы измерения полей; магниторазведки - земное магнитное поле и его особенности,</w:t>
            </w:r>
            <w:r>
              <w:br/>
            </w:r>
            <w:r>
              <w:rPr>
                <w:rFonts w:ascii="Times New Roman"/>
                <w:b w:val="false"/>
                <w:i w:val="false"/>
                <w:color w:val="000000"/>
                <w:sz w:val="20"/>
              </w:rPr>
              <w:t>
</w:t>
            </w:r>
            <w:r>
              <w:rPr>
                <w:rFonts w:ascii="Times New Roman"/>
                <w:b w:val="false"/>
                <w:i w:val="false"/>
                <w:color w:val="000000"/>
                <w:sz w:val="20"/>
              </w:rPr>
              <w:t>элементы геомагнитного поля, решение прямой и обратной задачи магниторазведки,</w:t>
            </w:r>
            <w:r>
              <w:br/>
            </w:r>
            <w:r>
              <w:rPr>
                <w:rFonts w:ascii="Times New Roman"/>
                <w:b w:val="false"/>
                <w:i w:val="false"/>
                <w:color w:val="000000"/>
                <w:sz w:val="20"/>
              </w:rPr>
              <w:t>
</w:t>
            </w:r>
            <w:r>
              <w:rPr>
                <w:rFonts w:ascii="Times New Roman"/>
                <w:b w:val="false"/>
                <w:i w:val="false"/>
                <w:color w:val="000000"/>
                <w:sz w:val="20"/>
              </w:rPr>
              <w:t>методы измерений магнитного поля;</w:t>
            </w:r>
            <w:r>
              <w:br/>
            </w:r>
            <w:r>
              <w:rPr>
                <w:rFonts w:ascii="Times New Roman"/>
                <w:b w:val="false"/>
                <w:i w:val="false"/>
                <w:color w:val="000000"/>
                <w:sz w:val="20"/>
              </w:rPr>
              <w:t>
</w:t>
            </w:r>
            <w:r>
              <w:rPr>
                <w:rFonts w:ascii="Times New Roman"/>
                <w:b w:val="false"/>
                <w:i w:val="false"/>
                <w:color w:val="000000"/>
                <w:sz w:val="20"/>
              </w:rPr>
              <w:t>электроразведки - модели электромагнитных полей,</w:t>
            </w:r>
            <w:r>
              <w:br/>
            </w:r>
            <w:r>
              <w:rPr>
                <w:rFonts w:ascii="Times New Roman"/>
                <w:b w:val="false"/>
                <w:i w:val="false"/>
                <w:color w:val="000000"/>
                <w:sz w:val="20"/>
              </w:rPr>
              <w:t>
</w:t>
            </w:r>
            <w:r>
              <w:rPr>
                <w:rFonts w:ascii="Times New Roman"/>
                <w:b w:val="false"/>
                <w:i w:val="false"/>
                <w:color w:val="000000"/>
                <w:sz w:val="20"/>
              </w:rPr>
              <w:t>понятие о геоэлектрическом разрезе, методы постоянного,</w:t>
            </w:r>
            <w:r>
              <w:br/>
            </w:r>
            <w:r>
              <w:rPr>
                <w:rFonts w:ascii="Times New Roman"/>
                <w:b w:val="false"/>
                <w:i w:val="false"/>
                <w:color w:val="000000"/>
                <w:sz w:val="20"/>
              </w:rPr>
              <w:t>
</w:t>
            </w:r>
            <w:r>
              <w:rPr>
                <w:rFonts w:ascii="Times New Roman"/>
                <w:b w:val="false"/>
                <w:i w:val="false"/>
                <w:color w:val="000000"/>
                <w:sz w:val="20"/>
              </w:rPr>
              <w:t>переменного и нестационарных электромагнитных полей;</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электроразведки;</w:t>
            </w:r>
            <w:r>
              <w:br/>
            </w:r>
            <w:r>
              <w:rPr>
                <w:rFonts w:ascii="Times New Roman"/>
                <w:b w:val="false"/>
                <w:i w:val="false"/>
                <w:color w:val="000000"/>
                <w:sz w:val="20"/>
              </w:rPr>
              <w:t>
</w:t>
            </w:r>
            <w:r>
              <w:rPr>
                <w:rFonts w:ascii="Times New Roman"/>
                <w:b w:val="false"/>
                <w:i w:val="false"/>
                <w:color w:val="000000"/>
                <w:sz w:val="20"/>
              </w:rPr>
              <w:t>сейсморазведки - теория упругих волн,</w:t>
            </w:r>
            <w:r>
              <w:br/>
            </w:r>
            <w:r>
              <w:rPr>
                <w:rFonts w:ascii="Times New Roman"/>
                <w:b w:val="false"/>
                <w:i w:val="false"/>
                <w:color w:val="000000"/>
                <w:sz w:val="20"/>
              </w:rPr>
              <w:t>
</w:t>
            </w:r>
            <w:r>
              <w:rPr>
                <w:rFonts w:ascii="Times New Roman"/>
                <w:b w:val="false"/>
                <w:i w:val="false"/>
                <w:color w:val="000000"/>
                <w:sz w:val="20"/>
              </w:rPr>
              <w:t>гармонические колебания, особенности распространения волн в упругой среде, методы сейсморазведки;</w:t>
            </w:r>
            <w:r>
              <w:br/>
            </w:r>
            <w:r>
              <w:rPr>
                <w:rFonts w:ascii="Times New Roman"/>
                <w:b w:val="false"/>
                <w:i w:val="false"/>
                <w:color w:val="000000"/>
                <w:sz w:val="20"/>
              </w:rPr>
              <w:t>
</w:t>
            </w:r>
            <w:r>
              <w:rPr>
                <w:rFonts w:ascii="Times New Roman"/>
                <w:b w:val="false"/>
                <w:i w:val="false"/>
                <w:color w:val="000000"/>
                <w:sz w:val="20"/>
              </w:rPr>
              <w:t>радиометрии и ядерной геофизики - основные законы радиоактивных превращений,</w:t>
            </w:r>
            <w:r>
              <w:br/>
            </w:r>
            <w:r>
              <w:rPr>
                <w:rFonts w:ascii="Times New Roman"/>
                <w:b w:val="false"/>
                <w:i w:val="false"/>
                <w:color w:val="000000"/>
                <w:sz w:val="20"/>
              </w:rPr>
              <w:t>
</w:t>
            </w:r>
            <w:r>
              <w:rPr>
                <w:rFonts w:ascii="Times New Roman"/>
                <w:b w:val="false"/>
                <w:i w:val="false"/>
                <w:color w:val="000000"/>
                <w:sz w:val="20"/>
              </w:rPr>
              <w:t>взаимодействие радиоактивных излучений с веществом;</w:t>
            </w:r>
            <w:r>
              <w:br/>
            </w:r>
            <w:r>
              <w:rPr>
                <w:rFonts w:ascii="Times New Roman"/>
                <w:b w:val="false"/>
                <w:i w:val="false"/>
                <w:color w:val="000000"/>
                <w:sz w:val="20"/>
              </w:rPr>
              <w:t>
</w:t>
            </w:r>
            <w:r>
              <w:rPr>
                <w:rFonts w:ascii="Times New Roman"/>
                <w:b w:val="false"/>
                <w:i w:val="false"/>
                <w:color w:val="000000"/>
                <w:sz w:val="20"/>
              </w:rPr>
              <w:t>источники и детекторы радиоактивных излучений, методы радиометрии;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w:t>
            </w:r>
            <w:r>
              <w:br/>
            </w:r>
            <w:r>
              <w:rPr>
                <w:rFonts w:ascii="Times New Roman"/>
                <w:b w:val="false"/>
                <w:i w:val="false"/>
                <w:color w:val="000000"/>
                <w:sz w:val="20"/>
              </w:rPr>
              <w:t>
</w:t>
            </w:r>
            <w:r>
              <w:rPr>
                <w:rFonts w:ascii="Times New Roman"/>
                <w:b w:val="false"/>
                <w:i w:val="false"/>
                <w:color w:val="000000"/>
                <w:sz w:val="20"/>
              </w:rPr>
              <w:t>и других видов каротажа, методы измерения при каротаже скважин.</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основы и геолого-геофизические предпосылки применения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 электроразведки,</w:t>
            </w:r>
            <w:r>
              <w:br/>
            </w:r>
            <w:r>
              <w:rPr>
                <w:rFonts w:ascii="Times New Roman"/>
                <w:b w:val="false"/>
                <w:i w:val="false"/>
                <w:color w:val="000000"/>
                <w:sz w:val="20"/>
              </w:rPr>
              <w:t>
</w:t>
            </w:r>
            <w:r>
              <w:rPr>
                <w:rFonts w:ascii="Times New Roman"/>
                <w:b w:val="false"/>
                <w:i w:val="false"/>
                <w:color w:val="000000"/>
                <w:sz w:val="20"/>
              </w:rPr>
              <w:t>сейсморазведки, радиометрических и</w:t>
            </w:r>
            <w:r>
              <w:br/>
            </w:r>
            <w:r>
              <w:rPr>
                <w:rFonts w:ascii="Times New Roman"/>
                <w:b w:val="false"/>
                <w:i w:val="false"/>
                <w:color w:val="000000"/>
                <w:sz w:val="20"/>
              </w:rPr>
              <w:t>
</w:t>
            </w:r>
            <w:r>
              <w:rPr>
                <w:rFonts w:ascii="Times New Roman"/>
                <w:b w:val="false"/>
                <w:i w:val="false"/>
                <w:color w:val="000000"/>
                <w:sz w:val="20"/>
              </w:rPr>
              <w:t>ядерно-физических методов;</w:t>
            </w:r>
            <w:r>
              <w:br/>
            </w:r>
            <w:r>
              <w:rPr>
                <w:rFonts w:ascii="Times New Roman"/>
                <w:b w:val="false"/>
                <w:i w:val="false"/>
                <w:color w:val="000000"/>
                <w:sz w:val="20"/>
              </w:rPr>
              <w:t>
</w:t>
            </w:r>
            <w:r>
              <w:rPr>
                <w:rFonts w:ascii="Times New Roman"/>
                <w:b w:val="false"/>
                <w:i w:val="false"/>
                <w:color w:val="000000"/>
                <w:sz w:val="20"/>
              </w:rPr>
              <w:t>методы постоянного, переменного и</w:t>
            </w:r>
            <w:r>
              <w:br/>
            </w:r>
            <w:r>
              <w:rPr>
                <w:rFonts w:ascii="Times New Roman"/>
                <w:b w:val="false"/>
                <w:i w:val="false"/>
                <w:color w:val="000000"/>
                <w:sz w:val="20"/>
              </w:rPr>
              <w:t>
</w:t>
            </w:r>
            <w:r>
              <w:rPr>
                <w:rFonts w:ascii="Times New Roman"/>
                <w:b w:val="false"/>
                <w:i w:val="false"/>
                <w:color w:val="000000"/>
                <w:sz w:val="20"/>
              </w:rPr>
              <w:t>нестационарных электромагнитных полей;</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электроразведки;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 и других видов каротажа,</w:t>
            </w:r>
            <w:r>
              <w:br/>
            </w:r>
            <w:r>
              <w:rPr>
                <w:rFonts w:ascii="Times New Roman"/>
                <w:b w:val="false"/>
                <w:i w:val="false"/>
                <w:color w:val="000000"/>
                <w:sz w:val="20"/>
              </w:rPr>
              <w:t>
</w:t>
            </w:r>
            <w:r>
              <w:rPr>
                <w:rFonts w:ascii="Times New Roman"/>
                <w:b w:val="false"/>
                <w:i w:val="false"/>
                <w:color w:val="000000"/>
                <w:sz w:val="20"/>
              </w:rPr>
              <w:t>методы измерения при каротаже скважин.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электрические и магнитные явления в электрической практике;</w:t>
            </w:r>
            <w:r>
              <w:br/>
            </w:r>
            <w:r>
              <w:rPr>
                <w:rFonts w:ascii="Times New Roman"/>
                <w:b w:val="false"/>
                <w:i w:val="false"/>
                <w:color w:val="000000"/>
                <w:sz w:val="20"/>
              </w:rPr>
              <w:t>
</w:t>
            </w:r>
            <w:r>
              <w:rPr>
                <w:rFonts w:ascii="Times New Roman"/>
                <w:b w:val="false"/>
                <w:i w:val="false"/>
                <w:color w:val="000000"/>
                <w:sz w:val="20"/>
              </w:rPr>
              <w:t>Применять устройство, принципы их действия в</w:t>
            </w:r>
            <w:r>
              <w:br/>
            </w:r>
            <w:r>
              <w:rPr>
                <w:rFonts w:ascii="Times New Roman"/>
                <w:b w:val="false"/>
                <w:i w:val="false"/>
                <w:color w:val="000000"/>
                <w:sz w:val="20"/>
              </w:rPr>
              <w:t>
</w:t>
            </w:r>
            <w:r>
              <w:rPr>
                <w:rFonts w:ascii="Times New Roman"/>
                <w:b w:val="false"/>
                <w:i w:val="false"/>
                <w:color w:val="000000"/>
                <w:sz w:val="20"/>
              </w:rPr>
              <w:t>геофизических приборах и аппаратурах;</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Аппаратура и оборудование</w:t>
            </w:r>
            <w:r>
              <w:br/>
            </w:r>
            <w:r>
              <w:rPr>
                <w:rFonts w:ascii="Times New Roman"/>
                <w:b w:val="false"/>
                <w:i w:val="false"/>
                <w:color w:val="000000"/>
                <w:sz w:val="20"/>
              </w:rPr>
              <w:t>
</w:t>
            </w:r>
            <w:r>
              <w:rPr>
                <w:rFonts w:ascii="Times New Roman"/>
                <w:b w:val="false"/>
                <w:i w:val="false"/>
                <w:color w:val="000000"/>
                <w:sz w:val="20"/>
              </w:rPr>
              <w:t>Гравиразведочная аппаратура и оборудование - методы измерения ускорения силы тяжести;</w:t>
            </w:r>
            <w:r>
              <w:br/>
            </w:r>
            <w:r>
              <w:rPr>
                <w:rFonts w:ascii="Times New Roman"/>
                <w:b w:val="false"/>
                <w:i w:val="false"/>
                <w:color w:val="000000"/>
                <w:sz w:val="20"/>
              </w:rPr>
              <w:t>
</w:t>
            </w:r>
            <w:r>
              <w:rPr>
                <w:rFonts w:ascii="Times New Roman"/>
                <w:b w:val="false"/>
                <w:i w:val="false"/>
                <w:color w:val="000000"/>
                <w:sz w:val="20"/>
              </w:rPr>
              <w:t>устройство и принцип работы наземных кварцевых оптико-механических гравиметров:</w:t>
            </w:r>
            <w:r>
              <w:br/>
            </w:r>
            <w:r>
              <w:rPr>
                <w:rFonts w:ascii="Times New Roman"/>
                <w:b w:val="false"/>
                <w:i w:val="false"/>
                <w:color w:val="000000"/>
                <w:sz w:val="20"/>
              </w:rPr>
              <w:t>
</w:t>
            </w:r>
            <w:r>
              <w:rPr>
                <w:rFonts w:ascii="Times New Roman"/>
                <w:b w:val="false"/>
                <w:i w:val="false"/>
                <w:color w:val="000000"/>
                <w:sz w:val="20"/>
              </w:rPr>
              <w:t>техника измерений наземными кварцевыми гравиметрами;</w:t>
            </w:r>
            <w:r>
              <w:br/>
            </w:r>
            <w:r>
              <w:rPr>
                <w:rFonts w:ascii="Times New Roman"/>
                <w:b w:val="false"/>
                <w:i w:val="false"/>
                <w:color w:val="000000"/>
                <w:sz w:val="20"/>
              </w:rPr>
              <w:t>
</w:t>
            </w:r>
            <w:r>
              <w:rPr>
                <w:rFonts w:ascii="Times New Roman"/>
                <w:b w:val="false"/>
                <w:i w:val="false"/>
                <w:color w:val="000000"/>
                <w:sz w:val="20"/>
              </w:rPr>
              <w:t>магниторазведочная аппаратура и оборудование, методы измерения магнитного поля и магнитных свойств горных пород;</w:t>
            </w:r>
            <w:r>
              <w:br/>
            </w:r>
            <w:r>
              <w:rPr>
                <w:rFonts w:ascii="Times New Roman"/>
                <w:b w:val="false"/>
                <w:i w:val="false"/>
                <w:color w:val="000000"/>
                <w:sz w:val="20"/>
              </w:rPr>
              <w:t>
</w:t>
            </w:r>
            <w:r>
              <w:rPr>
                <w:rFonts w:ascii="Times New Roman"/>
                <w:b w:val="false"/>
                <w:i w:val="false"/>
                <w:color w:val="000000"/>
                <w:sz w:val="20"/>
              </w:rPr>
              <w:t>оптико-механические магнитометры; протонные и квантовые магнитометры;</w:t>
            </w:r>
            <w:r>
              <w:br/>
            </w:r>
            <w:r>
              <w:rPr>
                <w:rFonts w:ascii="Times New Roman"/>
                <w:b w:val="false"/>
                <w:i w:val="false"/>
                <w:color w:val="000000"/>
                <w:sz w:val="20"/>
              </w:rPr>
              <w:t>
</w:t>
            </w:r>
            <w:r>
              <w:rPr>
                <w:rFonts w:ascii="Times New Roman"/>
                <w:b w:val="false"/>
                <w:i w:val="false"/>
                <w:color w:val="000000"/>
                <w:sz w:val="20"/>
              </w:rPr>
              <w:t>устройство и принципы работы наземных магнитометров;</w:t>
            </w:r>
            <w:r>
              <w:br/>
            </w:r>
            <w:r>
              <w:rPr>
                <w:rFonts w:ascii="Times New Roman"/>
                <w:b w:val="false"/>
                <w:i w:val="false"/>
                <w:color w:val="000000"/>
                <w:sz w:val="20"/>
              </w:rPr>
              <w:t>
</w:t>
            </w:r>
            <w:r>
              <w:rPr>
                <w:rFonts w:ascii="Times New Roman"/>
                <w:b w:val="false"/>
                <w:i w:val="false"/>
                <w:color w:val="000000"/>
                <w:sz w:val="20"/>
              </w:rPr>
              <w:t>техническое обслуживание, подготовка к работе и техника измерений; электроразведочная аппаратура и оборудование - основные сведения о каналах возбуждения и регистрации электрических и электромагнитных полей; основные узлы и блоки электроразведочной аппаратуры;</w:t>
            </w:r>
            <w:r>
              <w:br/>
            </w:r>
            <w:r>
              <w:rPr>
                <w:rFonts w:ascii="Times New Roman"/>
                <w:b w:val="false"/>
                <w:i w:val="false"/>
                <w:color w:val="000000"/>
                <w:sz w:val="20"/>
              </w:rPr>
              <w:t>
</w:t>
            </w:r>
            <w:r>
              <w:rPr>
                <w:rFonts w:ascii="Times New Roman"/>
                <w:b w:val="false"/>
                <w:i w:val="false"/>
                <w:color w:val="000000"/>
                <w:sz w:val="20"/>
              </w:rPr>
              <w:t>аппаратура методов сопротивления, электрохимической поляризации,</w:t>
            </w:r>
            <w:r>
              <w:br/>
            </w:r>
            <w:r>
              <w:rPr>
                <w:rFonts w:ascii="Times New Roman"/>
                <w:b w:val="false"/>
                <w:i w:val="false"/>
                <w:color w:val="000000"/>
                <w:sz w:val="20"/>
              </w:rPr>
              <w:t>
</w:t>
            </w:r>
            <w:r>
              <w:rPr>
                <w:rFonts w:ascii="Times New Roman"/>
                <w:b w:val="false"/>
                <w:i w:val="false"/>
                <w:color w:val="000000"/>
                <w:sz w:val="20"/>
              </w:rPr>
              <w:t>переменных электромагнитных полей;</w:t>
            </w:r>
            <w:r>
              <w:br/>
            </w:r>
            <w:r>
              <w:rPr>
                <w:rFonts w:ascii="Times New Roman"/>
                <w:b w:val="false"/>
                <w:i w:val="false"/>
                <w:color w:val="000000"/>
                <w:sz w:val="20"/>
              </w:rPr>
              <w:t>
</w:t>
            </w:r>
            <w:r>
              <w:rPr>
                <w:rFonts w:ascii="Times New Roman"/>
                <w:b w:val="false"/>
                <w:i w:val="false"/>
                <w:color w:val="000000"/>
                <w:sz w:val="20"/>
              </w:rPr>
              <w:t>технического обслуживания и ремонт электроразведочной аппаратуры; сейсморазведочная аппаратура и оборудование - основные сведения о методах возбуждения и приема упругих волн в геологической среде; основные узлы и блоки сейсмостанций;</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сейсморазведочной аппаратуры и оборудования; оборудование для радиометрических и ядерно-физических исследований и основные сведения о методах измерений радиоактивны излучений; аппаратура полевой пешеходной гамма-съемки эманационной съемки и лабораторных исследований; основные блоки и узлы радиометров, спектрометров, эманометров;</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радиометрической аппаратуры. Аппаратура и оборудование для проведения геофизических исследований скважин - основные сведения о методах регистрации скважинных сигналов;</w:t>
            </w:r>
            <w:r>
              <w:br/>
            </w:r>
            <w:r>
              <w:rPr>
                <w:rFonts w:ascii="Times New Roman"/>
                <w:b w:val="false"/>
                <w:i w:val="false"/>
                <w:color w:val="000000"/>
                <w:sz w:val="20"/>
              </w:rPr>
              <w:t>
</w:t>
            </w:r>
            <w:r>
              <w:rPr>
                <w:rFonts w:ascii="Times New Roman"/>
                <w:b w:val="false"/>
                <w:i w:val="false"/>
                <w:color w:val="000000"/>
                <w:sz w:val="20"/>
              </w:rPr>
              <w:t>комплексные автоматические каротажные станции; спускоподъемные устройства и оборудование;</w:t>
            </w:r>
            <w:r>
              <w:br/>
            </w:r>
            <w:r>
              <w:rPr>
                <w:rFonts w:ascii="Times New Roman"/>
                <w:b w:val="false"/>
                <w:i w:val="false"/>
                <w:color w:val="000000"/>
                <w:sz w:val="20"/>
              </w:rPr>
              <w:t>
</w:t>
            </w:r>
            <w:r>
              <w:rPr>
                <w:rFonts w:ascii="Times New Roman"/>
                <w:b w:val="false"/>
                <w:i w:val="false"/>
                <w:color w:val="000000"/>
                <w:sz w:val="20"/>
              </w:rPr>
              <w:t>техника проведения измерений с каротажными станциями, ремонт и обслуживание.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поверку, настройку и правила пользования контрольно-измерительной геофизической аппаратуры по методам изучаемой специализации;</w:t>
            </w:r>
            <w:r>
              <w:br/>
            </w:r>
            <w:r>
              <w:rPr>
                <w:rFonts w:ascii="Times New Roman"/>
                <w:b w:val="false"/>
                <w:i w:val="false"/>
                <w:color w:val="000000"/>
                <w:sz w:val="20"/>
              </w:rPr>
              <w:t>
</w:t>
            </w:r>
            <w:r>
              <w:rPr>
                <w:rFonts w:ascii="Times New Roman"/>
                <w:b w:val="false"/>
                <w:i w:val="false"/>
                <w:color w:val="000000"/>
                <w:sz w:val="20"/>
              </w:rPr>
              <w:t>основные сведения об аппаратуре и оборудовании геофизических методов;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наблюдения и замеры с аппаратурой при проведении геофизических работ;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Понятие о съемке, 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общие положения методики и техники полевых геофизических методов;</w:t>
            </w:r>
            <w:r>
              <w:br/>
            </w:r>
            <w:r>
              <w:rPr>
                <w:rFonts w:ascii="Times New Roman"/>
                <w:b w:val="false"/>
                <w:i w:val="false"/>
                <w:color w:val="000000"/>
                <w:sz w:val="20"/>
              </w:rPr>
              <w:t>
</w:t>
            </w:r>
            <w:r>
              <w:rPr>
                <w:rFonts w:ascii="Times New Roman"/>
                <w:b w:val="false"/>
                <w:i w:val="false"/>
                <w:color w:val="000000"/>
                <w:sz w:val="20"/>
              </w:rPr>
              <w:t>основные технические характеристики съемок;</w:t>
            </w:r>
            <w:r>
              <w:br/>
            </w:r>
            <w:r>
              <w:rPr>
                <w:rFonts w:ascii="Times New Roman"/>
                <w:b w:val="false"/>
                <w:i w:val="false"/>
                <w:color w:val="000000"/>
                <w:sz w:val="20"/>
              </w:rPr>
              <w:t>
</w:t>
            </w:r>
            <w:r>
              <w:rPr>
                <w:rFonts w:ascii="Times New Roman"/>
                <w:b w:val="false"/>
                <w:i w:val="false"/>
                <w:color w:val="000000"/>
                <w:sz w:val="20"/>
              </w:rPr>
              <w:t>обоснование проведения и технология съемок классификация съемок по условиям проведения,</w:t>
            </w:r>
            <w:r>
              <w:br/>
            </w:r>
            <w:r>
              <w:rPr>
                <w:rFonts w:ascii="Times New Roman"/>
                <w:b w:val="false"/>
                <w:i w:val="false"/>
                <w:color w:val="000000"/>
                <w:sz w:val="20"/>
              </w:rPr>
              <w:t>
</w:t>
            </w:r>
            <w:r>
              <w:rPr>
                <w:rFonts w:ascii="Times New Roman"/>
                <w:b w:val="false"/>
                <w:i w:val="false"/>
                <w:color w:val="000000"/>
                <w:sz w:val="20"/>
              </w:rPr>
              <w:t>геологическому назначению, масштабу, точности;</w:t>
            </w:r>
            <w:r>
              <w:br/>
            </w:r>
            <w:r>
              <w:rPr>
                <w:rFonts w:ascii="Times New Roman"/>
                <w:b w:val="false"/>
                <w:i w:val="false"/>
                <w:color w:val="000000"/>
                <w:sz w:val="20"/>
              </w:rPr>
              <w:t>
</w:t>
            </w:r>
            <w:r>
              <w:rPr>
                <w:rFonts w:ascii="Times New Roman"/>
                <w:b w:val="false"/>
                <w:i w:val="false"/>
                <w:color w:val="000000"/>
                <w:sz w:val="20"/>
              </w:rPr>
              <w:t>методика и техника проведения полевых геофизических исследований</w:t>
            </w:r>
            <w:r>
              <w:br/>
            </w:r>
            <w:r>
              <w:rPr>
                <w:rFonts w:ascii="Times New Roman"/>
                <w:b w:val="false"/>
                <w:i w:val="false"/>
                <w:color w:val="000000"/>
                <w:sz w:val="20"/>
              </w:rPr>
              <w:t>
</w:t>
            </w:r>
            <w:r>
              <w:rPr>
                <w:rFonts w:ascii="Times New Roman"/>
                <w:b w:val="false"/>
                <w:i w:val="false"/>
                <w:color w:val="000000"/>
                <w:sz w:val="20"/>
              </w:rPr>
              <w:t>различными способами и методами;</w:t>
            </w:r>
            <w:r>
              <w:br/>
            </w:r>
            <w:r>
              <w:rPr>
                <w:rFonts w:ascii="Times New Roman"/>
                <w:b w:val="false"/>
                <w:i w:val="false"/>
                <w:color w:val="000000"/>
                <w:sz w:val="20"/>
              </w:rPr>
              <w:t>
</w:t>
            </w:r>
            <w:r>
              <w:rPr>
                <w:rFonts w:ascii="Times New Roman"/>
                <w:b w:val="false"/>
                <w:i w:val="false"/>
                <w:color w:val="000000"/>
                <w:sz w:val="20"/>
              </w:rPr>
              <w:t xml:space="preserve">метрологическое обеспечение съемок.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методов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методику и технику проведения всех видов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основные приемы геологической интерпретации результатов полевых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монтажные схемы и установки для производства измерений</w:t>
            </w:r>
            <w:r>
              <w:br/>
            </w:r>
            <w:r>
              <w:rPr>
                <w:rFonts w:ascii="Times New Roman"/>
                <w:b w:val="false"/>
                <w:i w:val="false"/>
                <w:color w:val="000000"/>
                <w:sz w:val="20"/>
              </w:rPr>
              <w:t>
</w:t>
            </w:r>
            <w:r>
              <w:rPr>
                <w:rFonts w:ascii="Times New Roman"/>
                <w:b w:val="false"/>
                <w:i w:val="false"/>
                <w:color w:val="000000"/>
                <w:sz w:val="20"/>
              </w:rPr>
              <w:t>различными методами геофизических исследований;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01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изучению геофизической аппаратуры</w:t>
            </w:r>
            <w:r>
              <w:br/>
            </w:r>
            <w:r>
              <w:rPr>
                <w:rFonts w:ascii="Times New Roman"/>
                <w:b w:val="false"/>
                <w:i w:val="false"/>
                <w:color w:val="000000"/>
                <w:sz w:val="20"/>
              </w:rPr>
              <w:t>
</w:t>
            </w:r>
            <w:r>
              <w:rPr>
                <w:rFonts w:ascii="Times New Roman"/>
                <w:b w:val="false"/>
                <w:i w:val="false"/>
                <w:color w:val="000000"/>
                <w:sz w:val="20"/>
              </w:rPr>
              <w:t>Подготовка аппаратуры и оборудования для ведения полевых работ;</w:t>
            </w:r>
            <w:r>
              <w:br/>
            </w:r>
            <w:r>
              <w:rPr>
                <w:rFonts w:ascii="Times New Roman"/>
                <w:b w:val="false"/>
                <w:i w:val="false"/>
                <w:color w:val="000000"/>
                <w:sz w:val="20"/>
              </w:rPr>
              <w:t>
</w:t>
            </w:r>
            <w:r>
              <w:rPr>
                <w:rFonts w:ascii="Times New Roman"/>
                <w:b w:val="false"/>
                <w:i w:val="false"/>
                <w:color w:val="000000"/>
                <w:sz w:val="20"/>
              </w:rPr>
              <w:t>разбивка сети наблюдений на местности и привязка точек наблюдений на карту;</w:t>
            </w:r>
            <w:r>
              <w:br/>
            </w:r>
            <w:r>
              <w:rPr>
                <w:rFonts w:ascii="Times New Roman"/>
                <w:b w:val="false"/>
                <w:i w:val="false"/>
                <w:color w:val="000000"/>
                <w:sz w:val="20"/>
              </w:rPr>
              <w:t>
</w:t>
            </w:r>
            <w:r>
              <w:rPr>
                <w:rFonts w:ascii="Times New Roman"/>
                <w:b w:val="false"/>
                <w:i w:val="false"/>
                <w:color w:val="000000"/>
                <w:sz w:val="20"/>
              </w:rPr>
              <w:t>выполнение различных видов геофизических работ;</w:t>
            </w:r>
            <w:r>
              <w:br/>
            </w:r>
            <w:r>
              <w:rPr>
                <w:rFonts w:ascii="Times New Roman"/>
                <w:b w:val="false"/>
                <w:i w:val="false"/>
                <w:color w:val="000000"/>
                <w:sz w:val="20"/>
              </w:rPr>
              <w:t>
</w:t>
            </w:r>
            <w:r>
              <w:rPr>
                <w:rFonts w:ascii="Times New Roman"/>
                <w:b w:val="false"/>
                <w:i w:val="false"/>
                <w:color w:val="000000"/>
                <w:sz w:val="20"/>
              </w:rPr>
              <w:t>проведение камеральной обработки полевых наблюдений;</w:t>
            </w:r>
            <w:r>
              <w:br/>
            </w:r>
            <w:r>
              <w:rPr>
                <w:rFonts w:ascii="Times New Roman"/>
                <w:b w:val="false"/>
                <w:i w:val="false"/>
                <w:color w:val="000000"/>
                <w:sz w:val="20"/>
              </w:rPr>
              <w:t>
</w:t>
            </w:r>
            <w:r>
              <w:rPr>
                <w:rFonts w:ascii="Times New Roman"/>
                <w:b w:val="false"/>
                <w:i w:val="false"/>
                <w:color w:val="000000"/>
                <w:sz w:val="20"/>
              </w:rPr>
              <w:t>составление отчета по практике и выполнение чертежно-оформительских работ;</w:t>
            </w:r>
            <w:r>
              <w:br/>
            </w:r>
            <w:r>
              <w:rPr>
                <w:rFonts w:ascii="Times New Roman"/>
                <w:b w:val="false"/>
                <w:i w:val="false"/>
                <w:color w:val="000000"/>
                <w:sz w:val="20"/>
              </w:rPr>
              <w:t>
</w:t>
            </w:r>
            <w:r>
              <w:rPr>
                <w:rFonts w:ascii="Times New Roman"/>
                <w:b w:val="false"/>
                <w:i w:val="false"/>
                <w:color w:val="000000"/>
                <w:sz w:val="20"/>
              </w:rPr>
              <w:t>требования квалификационных испытаний</w:t>
            </w:r>
            <w:r>
              <w:br/>
            </w:r>
            <w:r>
              <w:rPr>
                <w:rFonts w:ascii="Times New Roman"/>
                <w:b w:val="false"/>
                <w:i w:val="false"/>
                <w:color w:val="000000"/>
                <w:sz w:val="20"/>
              </w:rPr>
              <w:t>
</w:t>
            </w:r>
            <w:r>
              <w:rPr>
                <w:rFonts w:ascii="Times New Roman"/>
                <w:b w:val="false"/>
                <w:i w:val="false"/>
                <w:color w:val="000000"/>
                <w:sz w:val="20"/>
              </w:rPr>
              <w:t>на получение рабочей профессии.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монтаж, демонтаж и проверку аппаратуры и оборудования;</w:t>
            </w:r>
            <w:r>
              <w:br/>
            </w:r>
            <w:r>
              <w:rPr>
                <w:rFonts w:ascii="Times New Roman"/>
                <w:b w:val="false"/>
                <w:i w:val="false"/>
                <w:color w:val="000000"/>
                <w:sz w:val="20"/>
              </w:rPr>
              <w:t>
</w:t>
            </w:r>
            <w:r>
              <w:rPr>
                <w:rFonts w:ascii="Times New Roman"/>
                <w:b w:val="false"/>
                <w:i w:val="false"/>
                <w:color w:val="000000"/>
                <w:sz w:val="20"/>
              </w:rPr>
              <w:t>устранение простейших неисправностей в полевых условиях,</w:t>
            </w:r>
            <w:r>
              <w:br/>
            </w:r>
            <w:r>
              <w:rPr>
                <w:rFonts w:ascii="Times New Roman"/>
                <w:b w:val="false"/>
                <w:i w:val="false"/>
                <w:color w:val="000000"/>
                <w:sz w:val="20"/>
              </w:rPr>
              <w:t>
</w:t>
            </w:r>
            <w:r>
              <w:rPr>
                <w:rFonts w:ascii="Times New Roman"/>
                <w:b w:val="false"/>
                <w:i w:val="false"/>
                <w:color w:val="000000"/>
                <w:sz w:val="20"/>
              </w:rPr>
              <w:t>ориентироваться на местности,</w:t>
            </w:r>
            <w:r>
              <w:br/>
            </w:r>
            <w:r>
              <w:rPr>
                <w:rFonts w:ascii="Times New Roman"/>
                <w:b w:val="false"/>
                <w:i w:val="false"/>
                <w:color w:val="000000"/>
                <w:sz w:val="20"/>
              </w:rPr>
              <w:t>
</w:t>
            </w:r>
            <w:r>
              <w:rPr>
                <w:rFonts w:ascii="Times New Roman"/>
                <w:b w:val="false"/>
                <w:i w:val="false"/>
                <w:color w:val="000000"/>
                <w:sz w:val="20"/>
              </w:rPr>
              <w:t>вести привязку точек наблюдений и наносить их на карту;</w:t>
            </w:r>
            <w:r>
              <w:br/>
            </w:r>
            <w:r>
              <w:rPr>
                <w:rFonts w:ascii="Times New Roman"/>
                <w:b w:val="false"/>
                <w:i w:val="false"/>
                <w:color w:val="000000"/>
                <w:sz w:val="20"/>
              </w:rPr>
              <w:t>
</w:t>
            </w:r>
            <w:r>
              <w:rPr>
                <w:rFonts w:ascii="Times New Roman"/>
                <w:b w:val="false"/>
                <w:i w:val="false"/>
                <w:color w:val="000000"/>
                <w:sz w:val="20"/>
              </w:rPr>
              <w:t>выполнять различные виды геофизических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Соблюдать правила по технике безопасности при</w:t>
            </w:r>
            <w:r>
              <w:br/>
            </w:r>
            <w:r>
              <w:rPr>
                <w:rFonts w:ascii="Times New Roman"/>
                <w:b w:val="false"/>
                <w:i w:val="false"/>
                <w:color w:val="000000"/>
                <w:sz w:val="20"/>
              </w:rPr>
              <w:t>
</w:t>
            </w:r>
            <w:r>
              <w:rPr>
                <w:rFonts w:ascii="Times New Roman"/>
                <w:b w:val="false"/>
                <w:i w:val="false"/>
                <w:color w:val="000000"/>
                <w:sz w:val="20"/>
              </w:rPr>
              <w:t>работе с аппаратурой и оборудованием в полевых условия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 оформление отчетов.</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измерения, заполнять, 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Подготовки геодезических приборов к работе и проведение разбивки профилей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w:t>
            </w:r>
            <w:r>
              <w:br/>
            </w:r>
            <w:r>
              <w:rPr>
                <w:rFonts w:ascii="Times New Roman"/>
                <w:b w:val="false"/>
                <w:i w:val="false"/>
                <w:color w:val="000000"/>
                <w:sz w:val="20"/>
              </w:rPr>
              <w:t>
</w:t>
            </w:r>
            <w:r>
              <w:rPr>
                <w:rFonts w:ascii="Times New Roman"/>
                <w:b w:val="false"/>
                <w:i w:val="false"/>
                <w:color w:val="000000"/>
                <w:sz w:val="20"/>
              </w:rPr>
              <w:t>фауны и флоры; приборы, оборудование и снаряжение для производства</w:t>
            </w:r>
            <w:r>
              <w:br/>
            </w:r>
            <w:r>
              <w:rPr>
                <w:rFonts w:ascii="Times New Roman"/>
                <w:b w:val="false"/>
                <w:i w:val="false"/>
                <w:color w:val="000000"/>
                <w:sz w:val="20"/>
              </w:rPr>
              <w:t>
</w:t>
            </w:r>
            <w:r>
              <w:rPr>
                <w:rFonts w:ascii="Times New Roman"/>
                <w:b w:val="false"/>
                <w:i w:val="false"/>
                <w:color w:val="000000"/>
                <w:sz w:val="20"/>
              </w:rPr>
              <w:t>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 текущая камеральная</w:t>
            </w:r>
            <w:r>
              <w:br/>
            </w:r>
            <w:r>
              <w:rPr>
                <w:rFonts w:ascii="Times New Roman"/>
                <w:b w:val="false"/>
                <w:i w:val="false"/>
                <w:color w:val="000000"/>
                <w:sz w:val="20"/>
              </w:rPr>
              <w:t>
</w:t>
            </w:r>
            <w:r>
              <w:rPr>
                <w:rFonts w:ascii="Times New Roman"/>
                <w:b w:val="false"/>
                <w:i w:val="false"/>
                <w:color w:val="000000"/>
                <w:sz w:val="20"/>
              </w:rPr>
              <w:t>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оценивать основные свойства  четвертичных и скальных пород, проводить их документацию, составлять конструкцию скважины.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ориентирования на местности и по карте.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2.4.10</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настройка геофизической аппаратуры.</w:t>
            </w:r>
            <w:r>
              <w:br/>
            </w:r>
            <w:r>
              <w:rPr>
                <w:rFonts w:ascii="Times New Roman"/>
                <w:b w:val="false"/>
                <w:i w:val="false"/>
                <w:color w:val="000000"/>
                <w:sz w:val="20"/>
              </w:rPr>
              <w:t>
</w:t>
            </w:r>
            <w:r>
              <w:rPr>
                <w:rFonts w:ascii="Times New Roman"/>
                <w:b w:val="false"/>
                <w:i w:val="false"/>
                <w:color w:val="000000"/>
                <w:sz w:val="20"/>
              </w:rPr>
              <w:t>Основные приемы и методы проведения ремонтных работ; получение навыков работы с</w:t>
            </w:r>
            <w:r>
              <w:br/>
            </w:r>
            <w:r>
              <w:rPr>
                <w:rFonts w:ascii="Times New Roman"/>
                <w:b w:val="false"/>
                <w:i w:val="false"/>
                <w:color w:val="000000"/>
                <w:sz w:val="20"/>
              </w:rPr>
              <w:t>
</w:t>
            </w:r>
            <w:r>
              <w:rPr>
                <w:rFonts w:ascii="Times New Roman"/>
                <w:b w:val="false"/>
                <w:i w:val="false"/>
                <w:color w:val="000000"/>
                <w:sz w:val="20"/>
              </w:rPr>
              <w:t>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используемыми при ремонте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номенклатура и метрологическая характеристика геофизической аппаратуры;</w:t>
            </w:r>
            <w:r>
              <w:br/>
            </w:r>
            <w:r>
              <w:rPr>
                <w:rFonts w:ascii="Times New Roman"/>
                <w:b w:val="false"/>
                <w:i w:val="false"/>
                <w:color w:val="000000"/>
                <w:sz w:val="20"/>
              </w:rPr>
              <w:t>
</w:t>
            </w:r>
            <w:r>
              <w:rPr>
                <w:rFonts w:ascii="Times New Roman"/>
                <w:b w:val="false"/>
                <w:i w:val="false"/>
                <w:color w:val="000000"/>
                <w:sz w:val="20"/>
              </w:rPr>
              <w:t>требования к составлению необходимой документации (дефектных ведомостей,</w:t>
            </w:r>
            <w:r>
              <w:br/>
            </w:r>
            <w:r>
              <w:rPr>
                <w:rFonts w:ascii="Times New Roman"/>
                <w:b w:val="false"/>
                <w:i w:val="false"/>
                <w:color w:val="000000"/>
                <w:sz w:val="20"/>
              </w:rPr>
              <w:t>
</w:t>
            </w:r>
            <w:r>
              <w:rPr>
                <w:rFonts w:ascii="Times New Roman"/>
                <w:b w:val="false"/>
                <w:i w:val="false"/>
                <w:color w:val="000000"/>
                <w:sz w:val="20"/>
              </w:rPr>
              <w:t>аппаратурных журналов, паспортов технической эксплуатации и др.);</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основные типы аппаратуры и оборудования геофизических методов;</w:t>
            </w:r>
            <w:r>
              <w:br/>
            </w:r>
            <w:r>
              <w:rPr>
                <w:rFonts w:ascii="Times New Roman"/>
                <w:b w:val="false"/>
                <w:i w:val="false"/>
                <w:color w:val="000000"/>
                <w:sz w:val="20"/>
              </w:rPr>
              <w:t>
</w:t>
            </w:r>
            <w:r>
              <w:rPr>
                <w:rFonts w:ascii="Times New Roman"/>
                <w:b w:val="false"/>
                <w:i w:val="false"/>
                <w:color w:val="000000"/>
                <w:sz w:val="20"/>
              </w:rPr>
              <w:t>назначение и технические характеристики аппаратуры и оборудования,</w:t>
            </w:r>
            <w:r>
              <w:br/>
            </w:r>
            <w:r>
              <w:rPr>
                <w:rFonts w:ascii="Times New Roman"/>
                <w:b w:val="false"/>
                <w:i w:val="false"/>
                <w:color w:val="000000"/>
                <w:sz w:val="20"/>
              </w:rPr>
              <w:t>
</w:t>
            </w:r>
            <w:r>
              <w:rPr>
                <w:rFonts w:ascii="Times New Roman"/>
                <w:b w:val="false"/>
                <w:i w:val="false"/>
                <w:color w:val="000000"/>
                <w:sz w:val="20"/>
              </w:rPr>
              <w:t>проводить диагностику настройку и мелкий ремонт геофизической аппаратуры.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аппаратурой и оборудованием геофизических методов по специализации;</w:t>
            </w:r>
            <w:r>
              <w:br/>
            </w:r>
            <w:r>
              <w:rPr>
                <w:rFonts w:ascii="Times New Roman"/>
                <w:b w:val="false"/>
                <w:i w:val="false"/>
                <w:color w:val="000000"/>
                <w:sz w:val="20"/>
              </w:rPr>
              <w:t>
</w:t>
            </w:r>
            <w:r>
              <w:rPr>
                <w:rFonts w:ascii="Times New Roman"/>
                <w:b w:val="false"/>
                <w:i w:val="false"/>
                <w:color w:val="000000"/>
                <w:sz w:val="20"/>
              </w:rPr>
              <w:t>определения неполадок в приборах и их устранения;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Геофизическая по методам специализации</w:t>
            </w:r>
            <w:r>
              <w:br/>
            </w:r>
            <w:r>
              <w:rPr>
                <w:rFonts w:ascii="Times New Roman"/>
                <w:b w:val="false"/>
                <w:i w:val="false"/>
                <w:color w:val="000000"/>
                <w:sz w:val="20"/>
              </w:rPr>
              <w:t>
</w:t>
            </w:r>
            <w:r>
              <w:rPr>
                <w:rFonts w:ascii="Times New Roman"/>
                <w:b w:val="false"/>
                <w:i w:val="false"/>
                <w:color w:val="000000"/>
                <w:sz w:val="20"/>
              </w:rPr>
              <w:t>Овладение навыками работы на сейсмической станции;</w:t>
            </w:r>
            <w:r>
              <w:br/>
            </w:r>
            <w:r>
              <w:rPr>
                <w:rFonts w:ascii="Times New Roman"/>
                <w:b w:val="false"/>
                <w:i w:val="false"/>
                <w:color w:val="000000"/>
                <w:sz w:val="20"/>
              </w:rPr>
              <w:t>
</w:t>
            </w:r>
            <w:r>
              <w:rPr>
                <w:rFonts w:ascii="Times New Roman"/>
                <w:b w:val="false"/>
                <w:i w:val="false"/>
                <w:color w:val="000000"/>
                <w:sz w:val="20"/>
              </w:rPr>
              <w:t>правила обращения с сейсмоприемниками, их переноски и хранения;</w:t>
            </w:r>
            <w:r>
              <w:br/>
            </w:r>
            <w:r>
              <w:rPr>
                <w:rFonts w:ascii="Times New Roman"/>
                <w:b w:val="false"/>
                <w:i w:val="false"/>
                <w:color w:val="000000"/>
                <w:sz w:val="20"/>
              </w:rPr>
              <w:t>
</w:t>
            </w:r>
            <w:r>
              <w:rPr>
                <w:rFonts w:ascii="Times New Roman"/>
                <w:b w:val="false"/>
                <w:i w:val="false"/>
                <w:color w:val="000000"/>
                <w:sz w:val="20"/>
              </w:rPr>
              <w:t>правила установки на местности сейсмоприемников по размеченным точкам и подключения их к магистральным линиям сейсмической косы;</w:t>
            </w:r>
            <w:r>
              <w:br/>
            </w:r>
            <w:r>
              <w:rPr>
                <w:rFonts w:ascii="Times New Roman"/>
                <w:b w:val="false"/>
                <w:i w:val="false"/>
                <w:color w:val="000000"/>
                <w:sz w:val="20"/>
              </w:rPr>
              <w:t>
</w:t>
            </w:r>
            <w:r>
              <w:rPr>
                <w:rFonts w:ascii="Times New Roman"/>
                <w:b w:val="false"/>
                <w:i w:val="false"/>
                <w:color w:val="000000"/>
                <w:sz w:val="20"/>
              </w:rPr>
              <w:t>применяемые марки проводов и кабелей;</w:t>
            </w:r>
            <w:r>
              <w:br/>
            </w:r>
            <w:r>
              <w:rPr>
                <w:rFonts w:ascii="Times New Roman"/>
                <w:b w:val="false"/>
                <w:i w:val="false"/>
                <w:color w:val="000000"/>
                <w:sz w:val="20"/>
              </w:rPr>
              <w:t>
</w:t>
            </w:r>
            <w:r>
              <w:rPr>
                <w:rFonts w:ascii="Times New Roman"/>
                <w:b w:val="false"/>
                <w:i w:val="false"/>
                <w:color w:val="000000"/>
                <w:sz w:val="20"/>
              </w:rPr>
              <w:t>правила и порядок раскладки и смотки сейсмической косы;</w:t>
            </w:r>
            <w:r>
              <w:br/>
            </w:r>
            <w:r>
              <w:rPr>
                <w:rFonts w:ascii="Times New Roman"/>
                <w:b w:val="false"/>
                <w:i w:val="false"/>
                <w:color w:val="000000"/>
                <w:sz w:val="20"/>
              </w:rPr>
              <w:t>
</w:t>
            </w:r>
            <w:r>
              <w:rPr>
                <w:rFonts w:ascii="Times New Roman"/>
                <w:b w:val="false"/>
                <w:i w:val="false"/>
                <w:color w:val="000000"/>
                <w:sz w:val="20"/>
              </w:rPr>
              <w:t>размотки и смотки проводов связи; типы аккумуляторов и батарей;</w:t>
            </w:r>
            <w:r>
              <w:br/>
            </w:r>
            <w:r>
              <w:rPr>
                <w:rFonts w:ascii="Times New Roman"/>
                <w:b w:val="false"/>
                <w:i w:val="false"/>
                <w:color w:val="000000"/>
                <w:sz w:val="20"/>
              </w:rPr>
              <w:t>
</w:t>
            </w:r>
            <w:r>
              <w:rPr>
                <w:rFonts w:ascii="Times New Roman"/>
                <w:b w:val="false"/>
                <w:i w:val="false"/>
                <w:color w:val="000000"/>
                <w:sz w:val="20"/>
              </w:rPr>
              <w:t>работа на пункте возбуждения сейсмических колебаний.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подготовка геофизического оборудования к полевым работам, проведение измерений;</w:t>
            </w:r>
            <w:r>
              <w:br/>
            </w:r>
            <w:r>
              <w:rPr>
                <w:rFonts w:ascii="Times New Roman"/>
                <w:b w:val="false"/>
                <w:i w:val="false"/>
                <w:color w:val="000000"/>
                <w:sz w:val="20"/>
              </w:rPr>
              <w:t>
</w:t>
            </w:r>
            <w:r>
              <w:rPr>
                <w:rFonts w:ascii="Times New Roman"/>
                <w:b w:val="false"/>
                <w:i w:val="false"/>
                <w:color w:val="000000"/>
                <w:sz w:val="20"/>
              </w:rPr>
              <w:t>составление отчетных документов геофизических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аппаратурой и оборудованием геофизических методов по специализации;</w:t>
            </w:r>
            <w:r>
              <w:br/>
            </w:r>
            <w:r>
              <w:rPr>
                <w:rFonts w:ascii="Times New Roman"/>
                <w:b w:val="false"/>
                <w:i w:val="false"/>
                <w:color w:val="000000"/>
                <w:sz w:val="20"/>
              </w:rPr>
              <w:t>
</w:t>
            </w:r>
            <w:r>
              <w:rPr>
                <w:rFonts w:ascii="Times New Roman"/>
                <w:b w:val="false"/>
                <w:i w:val="false"/>
                <w:color w:val="000000"/>
                <w:sz w:val="20"/>
              </w:rPr>
              <w:t>Выполнения правил охраны труда при производстве полевых работ;</w:t>
            </w:r>
            <w:r>
              <w:br/>
            </w:r>
            <w:r>
              <w:rPr>
                <w:rFonts w:ascii="Times New Roman"/>
                <w:b w:val="false"/>
                <w:i w:val="false"/>
                <w:color w:val="000000"/>
                <w:sz w:val="20"/>
              </w:rPr>
              <w:t>
</w:t>
            </w:r>
            <w:r>
              <w:rPr>
                <w:rFonts w:ascii="Times New Roman"/>
                <w:b w:val="false"/>
                <w:i w:val="false"/>
                <w:color w:val="000000"/>
                <w:sz w:val="20"/>
              </w:rPr>
              <w:t>Работы с геологическими материалами;</w:t>
            </w:r>
            <w:r>
              <w:br/>
            </w:r>
            <w:r>
              <w:rPr>
                <w:rFonts w:ascii="Times New Roman"/>
                <w:b w:val="false"/>
                <w:i w:val="false"/>
                <w:color w:val="000000"/>
                <w:sz w:val="20"/>
              </w:rPr>
              <w:t>
</w:t>
            </w:r>
            <w:r>
              <w:rPr>
                <w:rFonts w:ascii="Times New Roman"/>
                <w:b w:val="false"/>
                <w:i w:val="false"/>
                <w:color w:val="000000"/>
                <w:sz w:val="20"/>
              </w:rPr>
              <w:t>камеральной отработки полевых материалов;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«Каротажник»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070401 2 «Каротажник»</w:t>
            </w:r>
            <w:r>
              <w:br/>
            </w:r>
            <w:r>
              <w:rPr>
                <w:rFonts w:ascii="Times New Roman"/>
                <w:b w:val="false"/>
                <w:i w:val="false"/>
                <w:color w:val="000000"/>
                <w:sz w:val="20"/>
              </w:rPr>
              <w:t>
</w:t>
            </w:r>
            <w:r>
              <w:rPr>
                <w:rFonts w:ascii="Times New Roman"/>
                <w:b w:val="false"/>
                <w:i w:val="false"/>
                <w:color w:val="000000"/>
                <w:sz w:val="20"/>
              </w:rPr>
              <w:t>Выполнение работ по каротажу скважин.</w:t>
            </w:r>
            <w:r>
              <w:br/>
            </w:r>
            <w:r>
              <w:rPr>
                <w:rFonts w:ascii="Times New Roman"/>
                <w:b w:val="false"/>
                <w:i w:val="false"/>
                <w:color w:val="000000"/>
                <w:sz w:val="20"/>
              </w:rPr>
              <w:t>
</w:t>
            </w:r>
            <w:r>
              <w:rPr>
                <w:rFonts w:ascii="Times New Roman"/>
                <w:b w:val="false"/>
                <w:i w:val="false"/>
                <w:color w:val="000000"/>
                <w:sz w:val="20"/>
              </w:rPr>
              <w:t>Участие в проведении монтажа, демонтажа и ремонта каротажного оборудования на буровой.</w:t>
            </w:r>
            <w:r>
              <w:br/>
            </w:r>
            <w:r>
              <w:rPr>
                <w:rFonts w:ascii="Times New Roman"/>
                <w:b w:val="false"/>
                <w:i w:val="false"/>
                <w:color w:val="000000"/>
                <w:sz w:val="20"/>
              </w:rPr>
              <w:t>
</w:t>
            </w:r>
            <w:r>
              <w:rPr>
                <w:rFonts w:ascii="Times New Roman"/>
                <w:b w:val="false"/>
                <w:i w:val="false"/>
                <w:color w:val="000000"/>
                <w:sz w:val="20"/>
              </w:rPr>
              <w:t>Проверка исправности каротажного оборудования.</w:t>
            </w:r>
            <w:r>
              <w:br/>
            </w:r>
            <w:r>
              <w:rPr>
                <w:rFonts w:ascii="Times New Roman"/>
                <w:b w:val="false"/>
                <w:i w:val="false"/>
                <w:color w:val="000000"/>
                <w:sz w:val="20"/>
              </w:rPr>
              <w:t>
</w:t>
            </w:r>
            <w:r>
              <w:rPr>
                <w:rFonts w:ascii="Times New Roman"/>
                <w:b w:val="false"/>
                <w:i w:val="false"/>
                <w:color w:val="000000"/>
                <w:sz w:val="20"/>
              </w:rPr>
              <w:t>Проведение замеров и выявление мест утечки тока.</w:t>
            </w:r>
            <w:r>
              <w:br/>
            </w:r>
            <w:r>
              <w:rPr>
                <w:rFonts w:ascii="Times New Roman"/>
                <w:b w:val="false"/>
                <w:i w:val="false"/>
                <w:color w:val="000000"/>
                <w:sz w:val="20"/>
              </w:rPr>
              <w:t>
</w:t>
            </w:r>
            <w:r>
              <w:rPr>
                <w:rFonts w:ascii="Times New Roman"/>
                <w:b w:val="false"/>
                <w:i w:val="false"/>
                <w:color w:val="000000"/>
                <w:sz w:val="20"/>
              </w:rPr>
              <w:t>Устранение повреждений в изоляции проводов и каротажного кабеля.</w:t>
            </w:r>
            <w:r>
              <w:br/>
            </w:r>
            <w:r>
              <w:rPr>
                <w:rFonts w:ascii="Times New Roman"/>
                <w:b w:val="false"/>
                <w:i w:val="false"/>
                <w:color w:val="000000"/>
                <w:sz w:val="20"/>
              </w:rPr>
              <w:t>
</w:t>
            </w:r>
            <w:r>
              <w:rPr>
                <w:rFonts w:ascii="Times New Roman"/>
                <w:b w:val="false"/>
                <w:i w:val="false"/>
                <w:color w:val="000000"/>
                <w:sz w:val="20"/>
              </w:rPr>
              <w:t>Участие в спуске и установке в устье скважины приборов и аппаратов.</w:t>
            </w:r>
            <w:r>
              <w:br/>
            </w:r>
            <w:r>
              <w:rPr>
                <w:rFonts w:ascii="Times New Roman"/>
                <w:b w:val="false"/>
                <w:i w:val="false"/>
                <w:color w:val="000000"/>
                <w:sz w:val="20"/>
              </w:rPr>
              <w:t>
</w:t>
            </w:r>
            <w:r>
              <w:rPr>
                <w:rFonts w:ascii="Times New Roman"/>
                <w:b w:val="false"/>
                <w:i w:val="false"/>
                <w:color w:val="000000"/>
                <w:sz w:val="20"/>
              </w:rPr>
              <w:t>Участие в техническом обслуживании каротажного оборудования и инструмента.</w:t>
            </w:r>
            <w:r>
              <w:br/>
            </w:r>
            <w:r>
              <w:rPr>
                <w:rFonts w:ascii="Times New Roman"/>
                <w:b w:val="false"/>
                <w:i w:val="false"/>
                <w:color w:val="000000"/>
                <w:sz w:val="20"/>
              </w:rPr>
              <w:t>
</w:t>
            </w:r>
            <w:r>
              <w:rPr>
                <w:rFonts w:ascii="Times New Roman"/>
                <w:b w:val="false"/>
                <w:i w:val="false"/>
                <w:color w:val="000000"/>
                <w:sz w:val="20"/>
              </w:rPr>
              <w:t>Отсоединение, подъем из скважины, погрузка,</w:t>
            </w:r>
            <w:r>
              <w:br/>
            </w:r>
            <w:r>
              <w:rPr>
                <w:rFonts w:ascii="Times New Roman"/>
                <w:b w:val="false"/>
                <w:i w:val="false"/>
                <w:color w:val="000000"/>
                <w:sz w:val="20"/>
              </w:rPr>
              <w:t>
</w:t>
            </w:r>
            <w:r>
              <w:rPr>
                <w:rFonts w:ascii="Times New Roman"/>
                <w:b w:val="false"/>
                <w:i w:val="false"/>
                <w:color w:val="000000"/>
                <w:sz w:val="20"/>
              </w:rPr>
              <w:t>разгрузка и транспортировка</w:t>
            </w:r>
            <w:r>
              <w:br/>
            </w:r>
            <w:r>
              <w:rPr>
                <w:rFonts w:ascii="Times New Roman"/>
                <w:b w:val="false"/>
                <w:i w:val="false"/>
                <w:color w:val="000000"/>
                <w:sz w:val="20"/>
              </w:rPr>
              <w:t>
</w:t>
            </w:r>
            <w:r>
              <w:rPr>
                <w:rFonts w:ascii="Times New Roman"/>
                <w:b w:val="false"/>
                <w:i w:val="false"/>
                <w:color w:val="000000"/>
                <w:sz w:val="20"/>
              </w:rPr>
              <w:t>(перенос) аппаратуры и оборудования.</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геофизические исследования в скважинах;</w:t>
            </w:r>
            <w:r>
              <w:br/>
            </w:r>
            <w:r>
              <w:rPr>
                <w:rFonts w:ascii="Times New Roman"/>
                <w:b w:val="false"/>
                <w:i w:val="false"/>
                <w:color w:val="000000"/>
                <w:sz w:val="20"/>
              </w:rPr>
              <w:t>
</w:t>
            </w:r>
            <w:r>
              <w:rPr>
                <w:rFonts w:ascii="Times New Roman"/>
                <w:b w:val="false"/>
                <w:i w:val="false"/>
                <w:color w:val="000000"/>
                <w:sz w:val="20"/>
              </w:rPr>
              <w:t>применять каротажно-перфораторную аппаратуру и оборудование;</w:t>
            </w:r>
            <w:r>
              <w:br/>
            </w:r>
            <w:r>
              <w:rPr>
                <w:rFonts w:ascii="Times New Roman"/>
                <w:b w:val="false"/>
                <w:i w:val="false"/>
                <w:color w:val="000000"/>
                <w:sz w:val="20"/>
              </w:rPr>
              <w:t>
</w:t>
            </w:r>
            <w:r>
              <w:rPr>
                <w:rFonts w:ascii="Times New Roman"/>
                <w:b w:val="false"/>
                <w:i w:val="false"/>
                <w:color w:val="000000"/>
                <w:sz w:val="20"/>
              </w:rPr>
              <w:t>выбирать и обслуживать источники питания,</w:t>
            </w:r>
            <w:r>
              <w:br/>
            </w:r>
            <w:r>
              <w:rPr>
                <w:rFonts w:ascii="Times New Roman"/>
                <w:b w:val="false"/>
                <w:i w:val="false"/>
                <w:color w:val="000000"/>
                <w:sz w:val="20"/>
              </w:rPr>
              <w:t>
</w:t>
            </w:r>
            <w:r>
              <w:rPr>
                <w:rFonts w:ascii="Times New Roman"/>
                <w:b w:val="false"/>
                <w:i w:val="false"/>
                <w:color w:val="000000"/>
                <w:sz w:val="20"/>
              </w:rPr>
              <w:t>применяемые при геофизических исследованиях в скважинах;</w:t>
            </w:r>
            <w:r>
              <w:br/>
            </w:r>
            <w:r>
              <w:rPr>
                <w:rFonts w:ascii="Times New Roman"/>
                <w:b w:val="false"/>
                <w:i w:val="false"/>
                <w:color w:val="000000"/>
                <w:sz w:val="20"/>
              </w:rPr>
              <w:t>
</w:t>
            </w:r>
            <w:r>
              <w:rPr>
                <w:rFonts w:ascii="Times New Roman"/>
                <w:b w:val="false"/>
                <w:i w:val="false"/>
                <w:color w:val="000000"/>
                <w:sz w:val="20"/>
              </w:rPr>
              <w:t>проводить проверку изоляции каротажных кабелей и ее ремонт;</w:t>
            </w:r>
            <w:r>
              <w:br/>
            </w:r>
            <w:r>
              <w:rPr>
                <w:rFonts w:ascii="Times New Roman"/>
                <w:b w:val="false"/>
                <w:i w:val="false"/>
                <w:color w:val="000000"/>
                <w:sz w:val="20"/>
              </w:rPr>
              <w:t>
</w:t>
            </w:r>
            <w:r>
              <w:rPr>
                <w:rFonts w:ascii="Times New Roman"/>
                <w:b w:val="false"/>
                <w:i w:val="false"/>
                <w:color w:val="000000"/>
                <w:sz w:val="20"/>
              </w:rPr>
              <w:t>выполнять паяльные работы;</w:t>
            </w:r>
            <w:r>
              <w:br/>
            </w:r>
            <w:r>
              <w:rPr>
                <w:rFonts w:ascii="Times New Roman"/>
                <w:b w:val="false"/>
                <w:i w:val="false"/>
                <w:color w:val="000000"/>
                <w:sz w:val="20"/>
              </w:rPr>
              <w:t>
</w:t>
            </w:r>
            <w:r>
              <w:rPr>
                <w:rFonts w:ascii="Times New Roman"/>
                <w:b w:val="false"/>
                <w:i w:val="false"/>
                <w:color w:val="000000"/>
                <w:sz w:val="20"/>
              </w:rPr>
              <w:t>работать с взрывчатыми материалами проводить техническое обслуживание каротажного оборудования;</w:t>
            </w:r>
            <w:r>
              <w:br/>
            </w:r>
            <w:r>
              <w:rPr>
                <w:rFonts w:ascii="Times New Roman"/>
                <w:b w:val="false"/>
                <w:i w:val="false"/>
                <w:color w:val="000000"/>
                <w:sz w:val="20"/>
              </w:rPr>
              <w:t>
</w:t>
            </w:r>
            <w:r>
              <w:rPr>
                <w:rFonts w:ascii="Times New Roman"/>
                <w:b w:val="false"/>
                <w:i w:val="false"/>
                <w:color w:val="000000"/>
                <w:sz w:val="20"/>
              </w:rPr>
              <w:t>изготавливать зонды и сращивать каротажные кабели.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геофизические исследования в скважинах;</w:t>
            </w:r>
            <w:r>
              <w:br/>
            </w:r>
            <w:r>
              <w:rPr>
                <w:rFonts w:ascii="Times New Roman"/>
                <w:b w:val="false"/>
                <w:i w:val="false"/>
                <w:color w:val="000000"/>
                <w:sz w:val="20"/>
              </w:rPr>
              <w:t>
</w:t>
            </w:r>
            <w:r>
              <w:rPr>
                <w:rFonts w:ascii="Times New Roman"/>
                <w:b w:val="false"/>
                <w:i w:val="false"/>
                <w:color w:val="000000"/>
                <w:sz w:val="20"/>
              </w:rPr>
              <w:t>обслуживать каротажное оборудование.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2.1.16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каротажной станции»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070402 2 «Машинист каротажной станции»</w:t>
            </w:r>
            <w:r>
              <w:br/>
            </w:r>
            <w:r>
              <w:rPr>
                <w:rFonts w:ascii="Times New Roman"/>
                <w:b w:val="false"/>
                <w:i w:val="false"/>
                <w:color w:val="000000"/>
                <w:sz w:val="20"/>
              </w:rPr>
              <w:t>
</w:t>
            </w:r>
            <w:r>
              <w:rPr>
                <w:rFonts w:ascii="Times New Roman"/>
                <w:b w:val="false"/>
                <w:i w:val="false"/>
                <w:color w:val="000000"/>
                <w:sz w:val="20"/>
              </w:rPr>
              <w:t>Управление каротажной и перфораторной станциями,</w:t>
            </w:r>
            <w:r>
              <w:br/>
            </w:r>
            <w:r>
              <w:rPr>
                <w:rFonts w:ascii="Times New Roman"/>
                <w:b w:val="false"/>
                <w:i w:val="false"/>
                <w:color w:val="000000"/>
                <w:sz w:val="20"/>
              </w:rPr>
              <w:t>
</w:t>
            </w:r>
            <w:r>
              <w:rPr>
                <w:rFonts w:ascii="Times New Roman"/>
                <w:b w:val="false"/>
                <w:i w:val="false"/>
                <w:color w:val="000000"/>
                <w:sz w:val="20"/>
              </w:rPr>
              <w:t>каротажными подъемниками при проведении геофизических исследований и прострелочно-взрывных работ в скважинах глубиной до 1000 метров.</w:t>
            </w:r>
            <w:r>
              <w:br/>
            </w:r>
            <w:r>
              <w:rPr>
                <w:rFonts w:ascii="Times New Roman"/>
                <w:b w:val="false"/>
                <w:i w:val="false"/>
                <w:color w:val="000000"/>
                <w:sz w:val="20"/>
              </w:rPr>
              <w:t>
</w:t>
            </w:r>
            <w:r>
              <w:rPr>
                <w:rFonts w:ascii="Times New Roman"/>
                <w:b w:val="false"/>
                <w:i w:val="false"/>
                <w:color w:val="000000"/>
                <w:sz w:val="20"/>
              </w:rPr>
              <w:t>Подготовка станций и подъемников к транспортировке и работе.</w:t>
            </w:r>
            <w:r>
              <w:br/>
            </w:r>
            <w:r>
              <w:rPr>
                <w:rFonts w:ascii="Times New Roman"/>
                <w:b w:val="false"/>
                <w:i w:val="false"/>
                <w:color w:val="000000"/>
                <w:sz w:val="20"/>
              </w:rPr>
              <w:t>
</w:t>
            </w:r>
            <w:r>
              <w:rPr>
                <w:rFonts w:ascii="Times New Roman"/>
                <w:b w:val="false"/>
                <w:i w:val="false"/>
                <w:color w:val="000000"/>
                <w:sz w:val="20"/>
              </w:rPr>
              <w:t>Выбор, подготовка площадки, а также установка лаборатории, генераторной группы и подъемника.</w:t>
            </w:r>
            <w:r>
              <w:br/>
            </w:r>
            <w:r>
              <w:rPr>
                <w:rFonts w:ascii="Times New Roman"/>
                <w:b w:val="false"/>
                <w:i w:val="false"/>
                <w:color w:val="000000"/>
                <w:sz w:val="20"/>
              </w:rPr>
              <w:t>
</w:t>
            </w:r>
            <w:r>
              <w:rPr>
                <w:rFonts w:ascii="Times New Roman"/>
                <w:b w:val="false"/>
                <w:i w:val="false"/>
                <w:color w:val="000000"/>
                <w:sz w:val="20"/>
              </w:rPr>
              <w:t>Монтаж и демонтаж оборудования,</w:t>
            </w:r>
            <w:r>
              <w:br/>
            </w:r>
            <w:r>
              <w:rPr>
                <w:rFonts w:ascii="Times New Roman"/>
                <w:b w:val="false"/>
                <w:i w:val="false"/>
                <w:color w:val="000000"/>
                <w:sz w:val="20"/>
              </w:rPr>
              <w:t>
</w:t>
            </w:r>
            <w:r>
              <w:rPr>
                <w:rFonts w:ascii="Times New Roman"/>
                <w:b w:val="false"/>
                <w:i w:val="false"/>
                <w:color w:val="000000"/>
                <w:sz w:val="20"/>
              </w:rPr>
              <w:t>Подключение станций к силовой и осветительной сети,</w:t>
            </w:r>
            <w:r>
              <w:br/>
            </w:r>
            <w:r>
              <w:rPr>
                <w:rFonts w:ascii="Times New Roman"/>
                <w:b w:val="false"/>
                <w:i w:val="false"/>
                <w:color w:val="000000"/>
                <w:sz w:val="20"/>
              </w:rPr>
              <w:t>
</w:t>
            </w:r>
            <w:r>
              <w:rPr>
                <w:rFonts w:ascii="Times New Roman"/>
                <w:b w:val="false"/>
                <w:i w:val="false"/>
                <w:color w:val="000000"/>
                <w:sz w:val="20"/>
              </w:rPr>
              <w:t>Спуск аппаратуры (приборов) в скважину и их подъем.</w:t>
            </w:r>
            <w:r>
              <w:br/>
            </w:r>
            <w:r>
              <w:rPr>
                <w:rFonts w:ascii="Times New Roman"/>
                <w:b w:val="false"/>
                <w:i w:val="false"/>
                <w:color w:val="000000"/>
                <w:sz w:val="20"/>
              </w:rPr>
              <w:t>
</w:t>
            </w:r>
            <w:r>
              <w:rPr>
                <w:rFonts w:ascii="Times New Roman"/>
                <w:b w:val="false"/>
                <w:i w:val="false"/>
                <w:color w:val="000000"/>
                <w:sz w:val="20"/>
              </w:rPr>
              <w:t>Погрузка, разгрузка и транспортировка оборудования,</w:t>
            </w:r>
            <w:r>
              <w:br/>
            </w:r>
            <w:r>
              <w:rPr>
                <w:rFonts w:ascii="Times New Roman"/>
                <w:b w:val="false"/>
                <w:i w:val="false"/>
                <w:color w:val="000000"/>
                <w:sz w:val="20"/>
              </w:rPr>
              <w:t>
</w:t>
            </w:r>
            <w:r>
              <w:rPr>
                <w:rFonts w:ascii="Times New Roman"/>
                <w:b w:val="false"/>
                <w:i w:val="false"/>
                <w:color w:val="000000"/>
                <w:sz w:val="20"/>
              </w:rPr>
              <w:t>аппаратуры и инструмента.</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геофизические исследования в скважинах;</w:t>
            </w:r>
            <w:r>
              <w:br/>
            </w:r>
            <w:r>
              <w:rPr>
                <w:rFonts w:ascii="Times New Roman"/>
                <w:b w:val="false"/>
                <w:i w:val="false"/>
                <w:color w:val="000000"/>
                <w:sz w:val="20"/>
              </w:rPr>
              <w:t>
</w:t>
            </w:r>
            <w:r>
              <w:rPr>
                <w:rFonts w:ascii="Times New Roman"/>
                <w:b w:val="false"/>
                <w:i w:val="false"/>
                <w:color w:val="000000"/>
                <w:sz w:val="20"/>
              </w:rPr>
              <w:t>спуск и подъем аппаратов; транспортировку каротажно- перфораторного оборудования и аппаратуры, правильно их эксплуатировать;</w:t>
            </w:r>
            <w:r>
              <w:br/>
            </w:r>
            <w:r>
              <w:rPr>
                <w:rFonts w:ascii="Times New Roman"/>
                <w:b w:val="false"/>
                <w:i w:val="false"/>
                <w:color w:val="000000"/>
                <w:sz w:val="20"/>
              </w:rPr>
              <w:t>
</w:t>
            </w:r>
            <w:r>
              <w:rPr>
                <w:rFonts w:ascii="Times New Roman"/>
                <w:b w:val="false"/>
                <w:i w:val="false"/>
                <w:color w:val="000000"/>
                <w:sz w:val="20"/>
              </w:rPr>
              <w:t>проводить ежесменное и плановое техническое обслуживание и текущей ремонт оборудования каротажных станций;</w:t>
            </w:r>
            <w:r>
              <w:br/>
            </w:r>
            <w:r>
              <w:rPr>
                <w:rFonts w:ascii="Times New Roman"/>
                <w:b w:val="false"/>
                <w:i w:val="false"/>
                <w:color w:val="000000"/>
                <w:sz w:val="20"/>
              </w:rPr>
              <w:t>
</w:t>
            </w:r>
            <w:r>
              <w:rPr>
                <w:rFonts w:ascii="Times New Roman"/>
                <w:b w:val="false"/>
                <w:i w:val="false"/>
                <w:color w:val="000000"/>
                <w:sz w:val="20"/>
              </w:rPr>
              <w:t>устраивать заземление и находить повреждения в сети; определять неисправности бензодвигателей,</w:t>
            </w:r>
            <w:r>
              <w:br/>
            </w:r>
            <w:r>
              <w:rPr>
                <w:rFonts w:ascii="Times New Roman"/>
                <w:b w:val="false"/>
                <w:i w:val="false"/>
                <w:color w:val="000000"/>
                <w:sz w:val="20"/>
              </w:rPr>
              <w:t>
</w:t>
            </w:r>
            <w:r>
              <w:rPr>
                <w:rFonts w:ascii="Times New Roman"/>
                <w:b w:val="false"/>
                <w:i w:val="false"/>
                <w:color w:val="000000"/>
                <w:sz w:val="20"/>
              </w:rPr>
              <w:t>генератора и вспомогательных механизмов станций и устранять их.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Управлять каротажной станцией,</w:t>
            </w:r>
            <w:r>
              <w:br/>
            </w:r>
            <w:r>
              <w:rPr>
                <w:rFonts w:ascii="Times New Roman"/>
                <w:b w:val="false"/>
                <w:i w:val="false"/>
                <w:color w:val="000000"/>
                <w:sz w:val="20"/>
              </w:rPr>
              <w:t>
</w:t>
            </w:r>
            <w:r>
              <w:rPr>
                <w:rFonts w:ascii="Times New Roman"/>
                <w:b w:val="false"/>
                <w:i w:val="false"/>
                <w:color w:val="000000"/>
                <w:sz w:val="20"/>
              </w:rPr>
              <w:t>каротажными подъемниками при проведении геофизических исследований.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2.2.12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«Наладчик геофизической аппаратуры»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070403 2 «Наладчик геофизической аппаратуры»</w:t>
            </w:r>
            <w:r>
              <w:br/>
            </w:r>
            <w:r>
              <w:rPr>
                <w:rFonts w:ascii="Times New Roman"/>
                <w:b w:val="false"/>
                <w:i w:val="false"/>
                <w:color w:val="000000"/>
                <w:sz w:val="20"/>
              </w:rPr>
              <w:t>
</w:t>
            </w:r>
            <w:r>
              <w:rPr>
                <w:rFonts w:ascii="Times New Roman"/>
                <w:b w:val="false"/>
                <w:i w:val="false"/>
                <w:color w:val="000000"/>
                <w:sz w:val="20"/>
              </w:rPr>
              <w:t>Выполнение планового технического обслуживания,</w:t>
            </w:r>
            <w:r>
              <w:br/>
            </w:r>
            <w:r>
              <w:rPr>
                <w:rFonts w:ascii="Times New Roman"/>
                <w:b w:val="false"/>
                <w:i w:val="false"/>
                <w:color w:val="000000"/>
                <w:sz w:val="20"/>
              </w:rPr>
              <w:t>
</w:t>
            </w:r>
            <w:r>
              <w:rPr>
                <w:rFonts w:ascii="Times New Roman"/>
                <w:b w:val="false"/>
                <w:i w:val="false"/>
                <w:color w:val="000000"/>
                <w:sz w:val="20"/>
              </w:rPr>
              <w:t>текущего внепланового ремонта геофизического оборудования,</w:t>
            </w:r>
            <w:r>
              <w:br/>
            </w:r>
            <w:r>
              <w:rPr>
                <w:rFonts w:ascii="Times New Roman"/>
                <w:b w:val="false"/>
                <w:i w:val="false"/>
                <w:color w:val="000000"/>
                <w:sz w:val="20"/>
              </w:rPr>
              <w:t>
</w:t>
            </w:r>
            <w:r>
              <w:rPr>
                <w:rFonts w:ascii="Times New Roman"/>
                <w:b w:val="false"/>
                <w:i w:val="false"/>
                <w:color w:val="000000"/>
                <w:sz w:val="20"/>
              </w:rPr>
              <w:t>аппаратуры, приборов и отдельных узлов на месте производства работ или на полевых базах организаций.</w:t>
            </w:r>
            <w:r>
              <w:br/>
            </w:r>
            <w:r>
              <w:rPr>
                <w:rFonts w:ascii="Times New Roman"/>
                <w:b w:val="false"/>
                <w:i w:val="false"/>
                <w:color w:val="000000"/>
                <w:sz w:val="20"/>
              </w:rPr>
              <w:t>
</w:t>
            </w:r>
            <w:r>
              <w:rPr>
                <w:rFonts w:ascii="Times New Roman"/>
                <w:b w:val="false"/>
                <w:i w:val="false"/>
                <w:color w:val="000000"/>
                <w:sz w:val="20"/>
              </w:rPr>
              <w:t>Сборка, демонтаж, наладка, регулирование и испытание мелкого геофизического оборудования,</w:t>
            </w:r>
            <w:r>
              <w:br/>
            </w:r>
            <w:r>
              <w:rPr>
                <w:rFonts w:ascii="Times New Roman"/>
                <w:b w:val="false"/>
                <w:i w:val="false"/>
                <w:color w:val="000000"/>
                <w:sz w:val="20"/>
              </w:rPr>
              <w:t>
</w:t>
            </w:r>
            <w:r>
              <w:rPr>
                <w:rFonts w:ascii="Times New Roman"/>
                <w:b w:val="false"/>
                <w:i w:val="false"/>
                <w:color w:val="000000"/>
                <w:sz w:val="20"/>
              </w:rPr>
              <w:t>аппаратуры и приборов. Определение потребности в замене отдельных узлов (деталей)</w:t>
            </w:r>
            <w:r>
              <w:br/>
            </w:r>
            <w:r>
              <w:rPr>
                <w:rFonts w:ascii="Times New Roman"/>
                <w:b w:val="false"/>
                <w:i w:val="false"/>
                <w:color w:val="000000"/>
                <w:sz w:val="20"/>
              </w:rPr>
              <w:t>
</w:t>
            </w:r>
            <w:r>
              <w:rPr>
                <w:rFonts w:ascii="Times New Roman"/>
                <w:b w:val="false"/>
                <w:i w:val="false"/>
                <w:color w:val="000000"/>
                <w:sz w:val="20"/>
              </w:rPr>
              <w:t>и необходимости направления их на ремонт в стационарных условиях</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радиоматериалами, радио и электрическими схемами;</w:t>
            </w:r>
            <w:r>
              <w:br/>
            </w:r>
            <w:r>
              <w:rPr>
                <w:rFonts w:ascii="Times New Roman"/>
                <w:b w:val="false"/>
                <w:i w:val="false"/>
                <w:color w:val="000000"/>
                <w:sz w:val="20"/>
              </w:rPr>
              <w:t>
</w:t>
            </w:r>
            <w:r>
              <w:rPr>
                <w:rFonts w:ascii="Times New Roman"/>
                <w:b w:val="false"/>
                <w:i w:val="false"/>
                <w:color w:val="000000"/>
                <w:sz w:val="20"/>
              </w:rPr>
              <w:t>проводить демонтаж и сборку геофизического оборудования, аппаратуры и приборов;</w:t>
            </w:r>
            <w:r>
              <w:br/>
            </w:r>
            <w:r>
              <w:rPr>
                <w:rFonts w:ascii="Times New Roman"/>
                <w:b w:val="false"/>
                <w:i w:val="false"/>
                <w:color w:val="000000"/>
                <w:sz w:val="20"/>
              </w:rPr>
              <w:t>
</w:t>
            </w:r>
            <w:r>
              <w:rPr>
                <w:rFonts w:ascii="Times New Roman"/>
                <w:b w:val="false"/>
                <w:i w:val="false"/>
                <w:color w:val="000000"/>
                <w:sz w:val="20"/>
              </w:rPr>
              <w:t xml:space="preserve">их техническое обслуживание, ремонт, наладку и регулировку, выполнять паяльные работы.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техническое обслуживание, ремонт геофизического оборудования, аппаратуры, приборов;</w:t>
            </w:r>
            <w:r>
              <w:br/>
            </w:r>
            <w:r>
              <w:rPr>
                <w:rFonts w:ascii="Times New Roman"/>
                <w:b w:val="false"/>
                <w:i w:val="false"/>
                <w:color w:val="000000"/>
                <w:sz w:val="20"/>
              </w:rPr>
              <w:t>
</w:t>
            </w:r>
            <w:r>
              <w:rPr>
                <w:rFonts w:ascii="Times New Roman"/>
                <w:b w:val="false"/>
                <w:i w:val="false"/>
                <w:color w:val="000000"/>
                <w:sz w:val="20"/>
              </w:rPr>
              <w:t>проводить сборку, демонтаж наладку, регулирование и испытание мелкого геофизического оборудования,</w:t>
            </w:r>
            <w:r>
              <w:br/>
            </w:r>
            <w:r>
              <w:rPr>
                <w:rFonts w:ascii="Times New Roman"/>
                <w:b w:val="false"/>
                <w:i w:val="false"/>
                <w:color w:val="000000"/>
                <w:sz w:val="20"/>
              </w:rPr>
              <w:t>
</w:t>
            </w:r>
            <w:r>
              <w:rPr>
                <w:rFonts w:ascii="Times New Roman"/>
                <w:b w:val="false"/>
                <w:i w:val="false"/>
                <w:color w:val="000000"/>
                <w:sz w:val="20"/>
              </w:rPr>
              <w:t>аппаратуры и приборов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2.3.10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«Рабочий на геофизических работах»</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070404 2 «Рабочий на геофизических работах»</w:t>
            </w:r>
            <w:r>
              <w:br/>
            </w:r>
            <w:r>
              <w:rPr>
                <w:rFonts w:ascii="Times New Roman"/>
                <w:b w:val="false"/>
                <w:i w:val="false"/>
                <w:color w:val="000000"/>
                <w:sz w:val="20"/>
              </w:rPr>
              <w:t>
</w:t>
            </w:r>
            <w:r>
              <w:rPr>
                <w:rFonts w:ascii="Times New Roman"/>
                <w:b w:val="false"/>
                <w:i w:val="false"/>
                <w:color w:val="000000"/>
                <w:sz w:val="20"/>
              </w:rPr>
              <w:t>Подготовка сейсмических, электроразведочных и вспомогательных линий.</w:t>
            </w:r>
            <w:r>
              <w:br/>
            </w:r>
            <w:r>
              <w:rPr>
                <w:rFonts w:ascii="Times New Roman"/>
                <w:b w:val="false"/>
                <w:i w:val="false"/>
                <w:color w:val="000000"/>
                <w:sz w:val="20"/>
              </w:rPr>
              <w:t>
</w:t>
            </w:r>
            <w:r>
              <w:rPr>
                <w:rFonts w:ascii="Times New Roman"/>
                <w:b w:val="false"/>
                <w:i w:val="false"/>
                <w:color w:val="000000"/>
                <w:sz w:val="20"/>
              </w:rPr>
              <w:t>Проверка качества расстановки и подключения сейсмоприемников и электроразведочных установок</w:t>
            </w:r>
            <w:r>
              <w:br/>
            </w:r>
            <w:r>
              <w:rPr>
                <w:rFonts w:ascii="Times New Roman"/>
                <w:b w:val="false"/>
                <w:i w:val="false"/>
                <w:color w:val="000000"/>
                <w:sz w:val="20"/>
              </w:rPr>
              <w:t>
</w:t>
            </w:r>
            <w:r>
              <w:rPr>
                <w:rFonts w:ascii="Times New Roman"/>
                <w:b w:val="false"/>
                <w:i w:val="false"/>
                <w:color w:val="000000"/>
                <w:sz w:val="20"/>
              </w:rPr>
              <w:t>(проводимость, утечка и т.д), выявление и устранение неисправностей в их работе.</w:t>
            </w:r>
            <w:r>
              <w:br/>
            </w:r>
            <w:r>
              <w:rPr>
                <w:rFonts w:ascii="Times New Roman"/>
                <w:b w:val="false"/>
                <w:i w:val="false"/>
                <w:color w:val="000000"/>
                <w:sz w:val="20"/>
              </w:rPr>
              <w:t>
</w:t>
            </w:r>
            <w:r>
              <w:rPr>
                <w:rFonts w:ascii="Times New Roman"/>
                <w:b w:val="false"/>
                <w:i w:val="false"/>
                <w:color w:val="000000"/>
                <w:sz w:val="20"/>
              </w:rPr>
              <w:t>Участие в изготовлении секций сейсмической косы, электроразведочных линий;</w:t>
            </w:r>
            <w:r>
              <w:br/>
            </w:r>
            <w:r>
              <w:rPr>
                <w:rFonts w:ascii="Times New Roman"/>
                <w:b w:val="false"/>
                <w:i w:val="false"/>
                <w:color w:val="000000"/>
                <w:sz w:val="20"/>
              </w:rPr>
              <w:t>
</w:t>
            </w:r>
            <w:r>
              <w:rPr>
                <w:rFonts w:ascii="Times New Roman"/>
                <w:b w:val="false"/>
                <w:i w:val="false"/>
                <w:color w:val="000000"/>
                <w:sz w:val="20"/>
              </w:rPr>
              <w:t>монтаж групп сейсмоприемников. Устройство различных видов заземлений и заграждений.</w:t>
            </w:r>
            <w:r>
              <w:br/>
            </w:r>
            <w:r>
              <w:rPr>
                <w:rFonts w:ascii="Times New Roman"/>
                <w:b w:val="false"/>
                <w:i w:val="false"/>
                <w:color w:val="000000"/>
                <w:sz w:val="20"/>
              </w:rPr>
              <w:t>
</w:t>
            </w:r>
            <w:r>
              <w:rPr>
                <w:rFonts w:ascii="Times New Roman"/>
                <w:b w:val="false"/>
                <w:i w:val="false"/>
                <w:color w:val="000000"/>
                <w:sz w:val="20"/>
              </w:rPr>
              <w:t>Поиск на местности точек подготовленной сети наблюдений.</w:t>
            </w:r>
            <w:r>
              <w:br/>
            </w:r>
            <w:r>
              <w:rPr>
                <w:rFonts w:ascii="Times New Roman"/>
                <w:b w:val="false"/>
                <w:i w:val="false"/>
                <w:color w:val="000000"/>
                <w:sz w:val="20"/>
              </w:rPr>
              <w:t>
</w:t>
            </w:r>
            <w:r>
              <w:rPr>
                <w:rFonts w:ascii="Times New Roman"/>
                <w:b w:val="false"/>
                <w:i w:val="false"/>
                <w:color w:val="000000"/>
                <w:sz w:val="20"/>
              </w:rPr>
              <w:t>Поиск и установка в горизонт гравиметров.</w:t>
            </w:r>
            <w:r>
              <w:br/>
            </w:r>
            <w:r>
              <w:rPr>
                <w:rFonts w:ascii="Times New Roman"/>
                <w:b w:val="false"/>
                <w:i w:val="false"/>
                <w:color w:val="000000"/>
                <w:sz w:val="20"/>
              </w:rPr>
              <w:t>
</w:t>
            </w:r>
            <w:r>
              <w:rPr>
                <w:rFonts w:ascii="Times New Roman"/>
                <w:b w:val="false"/>
                <w:i w:val="false"/>
                <w:color w:val="000000"/>
                <w:sz w:val="20"/>
              </w:rPr>
              <w:t>Проверка, подготовка к работе и выполнение рабочих наблюдений с помощью радиометрических приборов.</w:t>
            </w:r>
            <w:r>
              <w:br/>
            </w:r>
            <w:r>
              <w:rPr>
                <w:rFonts w:ascii="Times New Roman"/>
                <w:b w:val="false"/>
                <w:i w:val="false"/>
                <w:color w:val="000000"/>
                <w:sz w:val="20"/>
              </w:rPr>
              <w:t>
</w:t>
            </w:r>
            <w:r>
              <w:rPr>
                <w:rFonts w:ascii="Times New Roman"/>
                <w:b w:val="false"/>
                <w:i w:val="false"/>
                <w:color w:val="000000"/>
                <w:sz w:val="20"/>
              </w:rPr>
              <w:t>Регистрация в полевом журнале показаний гравиметра и радиометров. Устройство опознавательных знаков.</w:t>
            </w:r>
            <w:r>
              <w:br/>
            </w:r>
            <w:r>
              <w:rPr>
                <w:rFonts w:ascii="Times New Roman"/>
                <w:b w:val="false"/>
                <w:i w:val="false"/>
                <w:color w:val="000000"/>
                <w:sz w:val="20"/>
              </w:rPr>
              <w:t>
</w:t>
            </w:r>
            <w:r>
              <w:rPr>
                <w:rFonts w:ascii="Times New Roman"/>
                <w:b w:val="false"/>
                <w:i w:val="false"/>
                <w:color w:val="000000"/>
                <w:sz w:val="20"/>
              </w:rPr>
              <w:t>Проверка чувствительности и эталонирование радиометров.</w:t>
            </w:r>
            <w:r>
              <w:br/>
            </w:r>
            <w:r>
              <w:rPr>
                <w:rFonts w:ascii="Times New Roman"/>
                <w:b w:val="false"/>
                <w:i w:val="false"/>
                <w:color w:val="000000"/>
                <w:sz w:val="20"/>
              </w:rPr>
              <w:t>
</w:t>
            </w:r>
            <w:r>
              <w:rPr>
                <w:rFonts w:ascii="Times New Roman"/>
                <w:b w:val="false"/>
                <w:i w:val="false"/>
                <w:color w:val="000000"/>
                <w:sz w:val="20"/>
              </w:rPr>
              <w:t>Контроль состояния, профилактическое обслуживание и участие</w:t>
            </w:r>
            <w:r>
              <w:br/>
            </w:r>
            <w:r>
              <w:rPr>
                <w:rFonts w:ascii="Times New Roman"/>
                <w:b w:val="false"/>
                <w:i w:val="false"/>
                <w:color w:val="000000"/>
                <w:sz w:val="20"/>
              </w:rPr>
              <w:t>
</w:t>
            </w:r>
            <w:r>
              <w:rPr>
                <w:rFonts w:ascii="Times New Roman"/>
                <w:b w:val="false"/>
                <w:i w:val="false"/>
                <w:color w:val="000000"/>
                <w:sz w:val="20"/>
              </w:rPr>
              <w:t>в проведении текущего ремонта оборудования.</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аппаратуру для соответствующего вида геофизических работ;</w:t>
            </w:r>
            <w:r>
              <w:br/>
            </w:r>
            <w:r>
              <w:rPr>
                <w:rFonts w:ascii="Times New Roman"/>
                <w:b w:val="false"/>
                <w:i w:val="false"/>
                <w:color w:val="000000"/>
                <w:sz w:val="20"/>
              </w:rPr>
              <w:t>
</w:t>
            </w:r>
            <w:r>
              <w:rPr>
                <w:rFonts w:ascii="Times New Roman"/>
                <w:b w:val="false"/>
                <w:i w:val="false"/>
                <w:color w:val="000000"/>
                <w:sz w:val="20"/>
              </w:rPr>
              <w:t>установки геофизические приборы; соблюдать правила эксплуатации, обслуживания, транспортировки и хранения геофизических приборов и оборудования;</w:t>
            </w:r>
            <w:r>
              <w:br/>
            </w:r>
            <w:r>
              <w:rPr>
                <w:rFonts w:ascii="Times New Roman"/>
                <w:b w:val="false"/>
                <w:i w:val="false"/>
                <w:color w:val="000000"/>
                <w:sz w:val="20"/>
              </w:rPr>
              <w:t>
</w:t>
            </w:r>
            <w:r>
              <w:rPr>
                <w:rFonts w:ascii="Times New Roman"/>
                <w:b w:val="false"/>
                <w:i w:val="false"/>
                <w:color w:val="000000"/>
                <w:sz w:val="20"/>
              </w:rPr>
              <w:t>выполнять основные приемы монтажа электрических цепей,</w:t>
            </w:r>
            <w:r>
              <w:br/>
            </w:r>
            <w:r>
              <w:rPr>
                <w:rFonts w:ascii="Times New Roman"/>
                <w:b w:val="false"/>
                <w:i w:val="false"/>
                <w:color w:val="000000"/>
                <w:sz w:val="20"/>
              </w:rPr>
              <w:t>
</w:t>
            </w:r>
            <w:r>
              <w:rPr>
                <w:rFonts w:ascii="Times New Roman"/>
                <w:b w:val="false"/>
                <w:i w:val="false"/>
                <w:color w:val="000000"/>
                <w:sz w:val="20"/>
              </w:rPr>
              <w:t>работать с монтажным инструментом и контрольно-измерительными приборами; выполнять инструкции по ведению работ соответствующим методом</w:t>
            </w:r>
            <w:r>
              <w:br/>
            </w:r>
            <w:r>
              <w:rPr>
                <w:rFonts w:ascii="Times New Roman"/>
                <w:b w:val="false"/>
                <w:i w:val="false"/>
                <w:color w:val="000000"/>
                <w:sz w:val="20"/>
              </w:rPr>
              <w:t>
</w:t>
            </w:r>
            <w:r>
              <w:rPr>
                <w:rFonts w:ascii="Times New Roman"/>
                <w:b w:val="false"/>
                <w:i w:val="false"/>
                <w:color w:val="000000"/>
                <w:sz w:val="20"/>
              </w:rPr>
              <w:t>(взрывных работ, работ с токами высокого напряжения, ионизирующими излучениями)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Подключать сейсмоприемники и электроразведочные установки,</w:t>
            </w:r>
            <w:r>
              <w:br/>
            </w:r>
            <w:r>
              <w:rPr>
                <w:rFonts w:ascii="Times New Roman"/>
                <w:b w:val="false"/>
                <w:i w:val="false"/>
                <w:color w:val="000000"/>
                <w:sz w:val="20"/>
              </w:rPr>
              <w:t>
</w:t>
            </w:r>
            <w:r>
              <w:rPr>
                <w:rFonts w:ascii="Times New Roman"/>
                <w:b w:val="false"/>
                <w:i w:val="false"/>
                <w:color w:val="000000"/>
                <w:sz w:val="20"/>
              </w:rPr>
              <w:t>выявлять и устранять неисправности в их работе;</w:t>
            </w:r>
            <w:r>
              <w:br/>
            </w:r>
            <w:r>
              <w:rPr>
                <w:rFonts w:ascii="Times New Roman"/>
                <w:b w:val="false"/>
                <w:i w:val="false"/>
                <w:color w:val="000000"/>
                <w:sz w:val="20"/>
              </w:rPr>
              <w:t>
</w:t>
            </w:r>
            <w:r>
              <w:rPr>
                <w:rFonts w:ascii="Times New Roman"/>
                <w:b w:val="false"/>
                <w:i w:val="false"/>
                <w:color w:val="000000"/>
                <w:sz w:val="20"/>
              </w:rPr>
              <w:t>подготовить к работе и выполнению рабочих</w:t>
            </w:r>
            <w:r>
              <w:br/>
            </w:r>
            <w:r>
              <w:rPr>
                <w:rFonts w:ascii="Times New Roman"/>
                <w:b w:val="false"/>
                <w:i w:val="false"/>
                <w:color w:val="000000"/>
                <w:sz w:val="20"/>
              </w:rPr>
              <w:t>
</w:t>
            </w:r>
            <w:r>
              <w:rPr>
                <w:rFonts w:ascii="Times New Roman"/>
                <w:b w:val="false"/>
                <w:i w:val="false"/>
                <w:color w:val="000000"/>
                <w:sz w:val="20"/>
              </w:rPr>
              <w:t>наблюдений геофизические приборы.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2.4.12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«Лаборант-радиометрист»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070405 2 «Лаборант-радиометрист»</w:t>
            </w:r>
            <w:r>
              <w:br/>
            </w:r>
            <w:r>
              <w:rPr>
                <w:rFonts w:ascii="Times New Roman"/>
                <w:b w:val="false"/>
                <w:i w:val="false"/>
                <w:color w:val="000000"/>
                <w:sz w:val="20"/>
              </w:rPr>
              <w:t>
</w:t>
            </w:r>
            <w:r>
              <w:rPr>
                <w:rFonts w:ascii="Times New Roman"/>
                <w:b w:val="false"/>
                <w:i w:val="false"/>
                <w:color w:val="000000"/>
                <w:sz w:val="20"/>
              </w:rPr>
              <w:t>Комплексные радиометрические измерения радиоактивных излучений.</w:t>
            </w:r>
            <w:r>
              <w:br/>
            </w:r>
            <w:r>
              <w:rPr>
                <w:rFonts w:ascii="Times New Roman"/>
                <w:b w:val="false"/>
                <w:i w:val="false"/>
                <w:color w:val="000000"/>
                <w:sz w:val="20"/>
              </w:rPr>
              <w:t>
</w:t>
            </w:r>
            <w:r>
              <w:rPr>
                <w:rFonts w:ascii="Times New Roman"/>
                <w:b w:val="false"/>
                <w:i w:val="false"/>
                <w:color w:val="000000"/>
                <w:sz w:val="20"/>
              </w:rPr>
              <w:t>Обработка результатов контрольных измерений.</w:t>
            </w:r>
            <w:r>
              <w:br/>
            </w:r>
            <w:r>
              <w:rPr>
                <w:rFonts w:ascii="Times New Roman"/>
                <w:b w:val="false"/>
                <w:i w:val="false"/>
                <w:color w:val="000000"/>
                <w:sz w:val="20"/>
              </w:rPr>
              <w:t>
</w:t>
            </w:r>
            <w:r>
              <w:rPr>
                <w:rFonts w:ascii="Times New Roman"/>
                <w:b w:val="false"/>
                <w:i w:val="false"/>
                <w:color w:val="000000"/>
                <w:sz w:val="20"/>
              </w:rPr>
              <w:t>Снятие и построение кривых поглощения и распада.</w:t>
            </w:r>
            <w:r>
              <w:br/>
            </w:r>
            <w:r>
              <w:rPr>
                <w:rFonts w:ascii="Times New Roman"/>
                <w:b w:val="false"/>
                <w:i w:val="false"/>
                <w:color w:val="000000"/>
                <w:sz w:val="20"/>
              </w:rPr>
              <w:t>
</w:t>
            </w:r>
            <w:r>
              <w:rPr>
                <w:rFonts w:ascii="Times New Roman"/>
                <w:b w:val="false"/>
                <w:i w:val="false"/>
                <w:color w:val="000000"/>
                <w:sz w:val="20"/>
              </w:rPr>
              <w:t>Получение на амплитудных анализаторах спектров радиоактивных излучений.</w:t>
            </w:r>
            <w:r>
              <w:br/>
            </w:r>
            <w:r>
              <w:rPr>
                <w:rFonts w:ascii="Times New Roman"/>
                <w:b w:val="false"/>
                <w:i w:val="false"/>
                <w:color w:val="000000"/>
                <w:sz w:val="20"/>
              </w:rPr>
              <w:t>
</w:t>
            </w:r>
            <w:r>
              <w:rPr>
                <w:rFonts w:ascii="Times New Roman"/>
                <w:b w:val="false"/>
                <w:i w:val="false"/>
                <w:color w:val="000000"/>
                <w:sz w:val="20"/>
              </w:rPr>
              <w:t>Ведение в журнале записей и расчетов, связанных со снятием амплитудных спектров радиоактивных излучений.</w:t>
            </w:r>
            <w:r>
              <w:br/>
            </w:r>
            <w:r>
              <w:rPr>
                <w:rFonts w:ascii="Times New Roman"/>
                <w:b w:val="false"/>
                <w:i w:val="false"/>
                <w:color w:val="000000"/>
                <w:sz w:val="20"/>
              </w:rPr>
              <w:t>
</w:t>
            </w:r>
            <w:r>
              <w:rPr>
                <w:rFonts w:ascii="Times New Roman"/>
                <w:b w:val="false"/>
                <w:i w:val="false"/>
                <w:color w:val="000000"/>
                <w:sz w:val="20"/>
              </w:rPr>
              <w:t xml:space="preserve">Графическое построение спектра.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методы сцинтилляционной спектрометрии для решения геологических и технических задач,</w:t>
            </w:r>
            <w:r>
              <w:br/>
            </w:r>
            <w:r>
              <w:rPr>
                <w:rFonts w:ascii="Times New Roman"/>
                <w:b w:val="false"/>
                <w:i w:val="false"/>
                <w:color w:val="000000"/>
                <w:sz w:val="20"/>
              </w:rPr>
              <w:t>
</w:t>
            </w:r>
            <w:r>
              <w:rPr>
                <w:rFonts w:ascii="Times New Roman"/>
                <w:b w:val="false"/>
                <w:i w:val="false"/>
                <w:color w:val="000000"/>
                <w:sz w:val="20"/>
              </w:rPr>
              <w:t>снимать характеристики, получать спектры радиоактивных излучений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Работать с радиометрами, эманометрами,</w:t>
            </w:r>
            <w:r>
              <w:br/>
            </w:r>
            <w:r>
              <w:rPr>
                <w:rFonts w:ascii="Times New Roman"/>
                <w:b w:val="false"/>
                <w:i w:val="false"/>
                <w:color w:val="000000"/>
                <w:sz w:val="20"/>
              </w:rPr>
              <w:t>
</w:t>
            </w:r>
            <w:r>
              <w:rPr>
                <w:rFonts w:ascii="Times New Roman"/>
                <w:b w:val="false"/>
                <w:i w:val="false"/>
                <w:color w:val="000000"/>
                <w:sz w:val="20"/>
              </w:rPr>
              <w:t>проводить комплексные радиометрические измерения</w:t>
            </w:r>
            <w:r>
              <w:br/>
            </w:r>
            <w:r>
              <w:rPr>
                <w:rFonts w:ascii="Times New Roman"/>
                <w:b w:val="false"/>
                <w:i w:val="false"/>
                <w:color w:val="000000"/>
                <w:sz w:val="20"/>
              </w:rPr>
              <w:t>
</w:t>
            </w:r>
            <w:r>
              <w:rPr>
                <w:rFonts w:ascii="Times New Roman"/>
                <w:b w:val="false"/>
                <w:i w:val="false"/>
                <w:color w:val="000000"/>
                <w:sz w:val="20"/>
              </w:rPr>
              <w:t>радиоактивных излучений.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2.5.11</w:t>
            </w:r>
          </w:p>
        </w:tc>
      </w:tr>
    </w:tbl>
    <w:bookmarkStart w:name="z227" w:id="226"/>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 xml:space="preserve">(повышенный уровень)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3809"/>
        <w:gridCol w:w="2599"/>
        <w:gridCol w:w="359"/>
        <w:gridCol w:w="1309"/>
      </w:tblGrid>
      <w:tr>
        <w:trPr>
          <w:trHeight w:val="88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чение цикла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i w:val="false"/>
                <w:color w:val="000000"/>
                <w:sz w:val="20"/>
              </w:rPr>
              <w:t>основные разделы</w:t>
            </w:r>
            <w:r>
              <w:br/>
            </w:r>
            <w:r>
              <w:rPr>
                <w:rFonts w:ascii="Times New Roman"/>
                <w:b w:val="false"/>
                <w:i w:val="false"/>
                <w:color w:val="000000"/>
                <w:sz w:val="20"/>
              </w:rPr>
              <w:t>
</w:t>
            </w:r>
            <w:r>
              <w:rPr>
                <w:rFonts w:ascii="Times New Roman"/>
                <w:b/>
                <w:i w:val="false"/>
                <w:color w:val="000000"/>
                <w:sz w:val="20"/>
              </w:rPr>
              <w:t>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w:t>
            </w:r>
            <w:r>
              <w:br/>
            </w:r>
            <w:r>
              <w:rPr>
                <w:rFonts w:ascii="Times New Roman"/>
                <w:b w:val="false"/>
                <w:i w:val="false"/>
                <w:color w:val="000000"/>
                <w:sz w:val="20"/>
              </w:rPr>
              <w:t>
</w:t>
            </w:r>
            <w:r>
              <w:rPr>
                <w:rFonts w:ascii="Times New Roman"/>
                <w:b/>
                <w:i w:val="false"/>
                <w:color w:val="000000"/>
                <w:sz w:val="20"/>
              </w:rPr>
              <w:t>знания, умения</w:t>
            </w:r>
            <w:r>
              <w:br/>
            </w:r>
            <w:r>
              <w:rPr>
                <w:rFonts w:ascii="Times New Roman"/>
                <w:b w:val="false"/>
                <w:i w:val="false"/>
                <w:color w:val="000000"/>
                <w:sz w:val="20"/>
              </w:rPr>
              <w:t>
</w:t>
            </w:r>
            <w:r>
              <w:rPr>
                <w:rFonts w:ascii="Times New Roman"/>
                <w:b/>
                <w:i w:val="false"/>
                <w:color w:val="000000"/>
                <w:sz w:val="20"/>
              </w:rPr>
              <w:t>и навыки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руемой</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r>
      <w:tr>
        <w:trPr>
          <w:trHeight w:val="88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Общеобразовательне дисциплины</w:t>
            </w:r>
          </w:p>
        </w:tc>
      </w:tr>
      <w:tr>
        <w:trPr>
          <w:trHeight w:val="88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88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Развитие речи.</w:t>
            </w:r>
            <w:r>
              <w:br/>
            </w:r>
            <w:r>
              <w:rPr>
                <w:rFonts w:ascii="Times New Roman"/>
                <w:b w:val="false"/>
                <w:i w:val="false"/>
                <w:color w:val="000000"/>
                <w:sz w:val="20"/>
              </w:rPr>
              <w:t>
</w:t>
            </w:r>
            <w:r>
              <w:rPr>
                <w:rFonts w:ascii="Times New Roman"/>
                <w:b w:val="false"/>
                <w:i w:val="false"/>
                <w:color w:val="000000"/>
                <w:sz w:val="20"/>
              </w:rPr>
              <w:t>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Знание нормативных документов делопроизводства 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w:t>
            </w:r>
            <w:r>
              <w:br/>
            </w:r>
            <w:r>
              <w:rPr>
                <w:rFonts w:ascii="Times New Roman"/>
                <w:b w:val="false"/>
                <w:i w:val="false"/>
                <w:color w:val="000000"/>
                <w:sz w:val="20"/>
              </w:rPr>
              <w:t>
</w:t>
            </w:r>
            <w:r>
              <w:rPr>
                <w:rFonts w:ascii="Times New Roman"/>
                <w:b w:val="false"/>
                <w:i w:val="false"/>
                <w:color w:val="000000"/>
                <w:sz w:val="20"/>
              </w:rPr>
              <w:t>(со словарем),</w:t>
            </w:r>
            <w:r>
              <w:br/>
            </w:r>
            <w:r>
              <w:rPr>
                <w:rFonts w:ascii="Times New Roman"/>
                <w:b w:val="false"/>
                <w:i w:val="false"/>
                <w:color w:val="000000"/>
                <w:sz w:val="20"/>
              </w:rPr>
              <w:t>
</w:t>
            </w:r>
            <w:r>
              <w:rPr>
                <w:rFonts w:ascii="Times New Roman"/>
                <w:b w:val="false"/>
                <w:i w:val="false"/>
                <w:color w:val="000000"/>
                <w:sz w:val="20"/>
              </w:rPr>
              <w:t>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 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 читать документы с применением существующей терминологии в отрасли.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11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w:t>
            </w:r>
            <w:r>
              <w:br/>
            </w:r>
            <w:r>
              <w:rPr>
                <w:rFonts w:ascii="Times New Roman"/>
                <w:b w:val="false"/>
                <w:i w:val="false"/>
                <w:color w:val="000000"/>
                <w:sz w:val="20"/>
              </w:rPr>
              <w:t>
</w:t>
            </w:r>
            <w:r>
              <w:rPr>
                <w:rFonts w:ascii="Times New Roman"/>
                <w:b w:val="false"/>
                <w:i w:val="false"/>
                <w:color w:val="000000"/>
                <w:sz w:val="20"/>
              </w:rPr>
              <w:t>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w:t>
            </w:r>
            <w:r>
              <w:br/>
            </w:r>
            <w:r>
              <w:rPr>
                <w:rFonts w:ascii="Times New Roman"/>
                <w:b w:val="false"/>
                <w:i w:val="false"/>
                <w:color w:val="000000"/>
                <w:sz w:val="20"/>
              </w:rPr>
              <w:t>
</w:t>
            </w:r>
            <w:r>
              <w:rPr>
                <w:rFonts w:ascii="Times New Roman"/>
                <w:b w:val="false"/>
                <w:i w:val="false"/>
                <w:color w:val="000000"/>
                <w:sz w:val="20"/>
              </w:rPr>
              <w:t>самостоятельное внеаудиторное чтение.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w:t>
            </w:r>
            <w:r>
              <w:br/>
            </w:r>
            <w:r>
              <w:rPr>
                <w:rFonts w:ascii="Times New Roman"/>
                <w:b w:val="false"/>
                <w:i w:val="false"/>
                <w:color w:val="000000"/>
                <w:sz w:val="20"/>
              </w:rPr>
              <w:t>
</w:t>
            </w:r>
            <w:r>
              <w:rPr>
                <w:rFonts w:ascii="Times New Roman"/>
                <w:b w:val="false"/>
                <w:i w:val="false"/>
                <w:color w:val="000000"/>
                <w:sz w:val="20"/>
              </w:rPr>
              <w:t>тексты социальной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 и</w:t>
            </w:r>
            <w:r>
              <w:br/>
            </w:r>
            <w:r>
              <w:rPr>
                <w:rFonts w:ascii="Times New Roman"/>
                <w:b w:val="false"/>
                <w:i w:val="false"/>
                <w:color w:val="000000"/>
                <w:sz w:val="20"/>
              </w:rPr>
              <w:t>
</w:t>
            </w:r>
            <w:r>
              <w:rPr>
                <w:rFonts w:ascii="Times New Roman"/>
                <w:b w:val="false"/>
                <w:i w:val="false"/>
                <w:color w:val="000000"/>
                <w:sz w:val="20"/>
              </w:rPr>
              <w:t>профессиональном уровне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w:t>
            </w:r>
            <w:r>
              <w:br/>
            </w:r>
            <w:r>
              <w:rPr>
                <w:rFonts w:ascii="Times New Roman"/>
                <w:b w:val="false"/>
                <w:i w:val="false"/>
                <w:color w:val="000000"/>
                <w:sz w:val="20"/>
              </w:rPr>
              <w:t>
</w:t>
            </w:r>
            <w:r>
              <w:rPr>
                <w:rFonts w:ascii="Times New Roman"/>
                <w:b w:val="false"/>
                <w:i w:val="false"/>
                <w:color w:val="000000"/>
                <w:sz w:val="20"/>
              </w:rPr>
              <w:t>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w:t>
            </w:r>
            <w:r>
              <w:br/>
            </w:r>
            <w:r>
              <w:rPr>
                <w:rFonts w:ascii="Times New Roman"/>
                <w:b w:val="false"/>
                <w:i w:val="false"/>
                <w:color w:val="000000"/>
                <w:sz w:val="20"/>
              </w:rPr>
              <w:t>
</w:t>
            </w:r>
            <w:r>
              <w:rPr>
                <w:rFonts w:ascii="Times New Roman"/>
                <w:b w:val="false"/>
                <w:i w:val="false"/>
                <w:color w:val="000000"/>
                <w:sz w:val="20"/>
              </w:rPr>
              <w:t>нивелирование;</w:t>
            </w:r>
            <w:r>
              <w:br/>
            </w:r>
            <w:r>
              <w:rPr>
                <w:rFonts w:ascii="Times New Roman"/>
                <w:b w:val="false"/>
                <w:i w:val="false"/>
                <w:color w:val="000000"/>
                <w:sz w:val="20"/>
              </w:rPr>
              <w:t>
</w:t>
            </w:r>
            <w:r>
              <w:rPr>
                <w:rFonts w:ascii="Times New Roman"/>
                <w:b w:val="false"/>
                <w:i w:val="false"/>
                <w:color w:val="000000"/>
                <w:sz w:val="20"/>
              </w:rPr>
              <w:t>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w:t>
            </w:r>
            <w:r>
              <w:br/>
            </w:r>
            <w:r>
              <w:rPr>
                <w:rFonts w:ascii="Times New Roman"/>
                <w:b w:val="false"/>
                <w:i w:val="false"/>
                <w:color w:val="000000"/>
                <w:sz w:val="20"/>
              </w:rPr>
              <w:t>
</w:t>
            </w:r>
            <w:r>
              <w:rPr>
                <w:rFonts w:ascii="Times New Roman"/>
                <w:b w:val="false"/>
                <w:i w:val="false"/>
                <w:color w:val="000000"/>
                <w:sz w:val="20"/>
              </w:rPr>
              <w:t>определение площадей;</w:t>
            </w:r>
            <w:r>
              <w:br/>
            </w:r>
            <w:r>
              <w:rPr>
                <w:rFonts w:ascii="Times New Roman"/>
                <w:b w:val="false"/>
                <w:i w:val="false"/>
                <w:color w:val="000000"/>
                <w:sz w:val="20"/>
              </w:rPr>
              <w:t>
</w:t>
            </w:r>
            <w:r>
              <w:rPr>
                <w:rFonts w:ascii="Times New Roman"/>
                <w:b w:val="false"/>
                <w:i w:val="false"/>
                <w:color w:val="000000"/>
                <w:sz w:val="20"/>
              </w:rPr>
              <w:t>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w:t>
            </w:r>
            <w:r>
              <w:br/>
            </w:r>
            <w:r>
              <w:rPr>
                <w:rFonts w:ascii="Times New Roman"/>
                <w:b w:val="false"/>
                <w:i w:val="false"/>
                <w:color w:val="000000"/>
                <w:sz w:val="20"/>
              </w:rPr>
              <w:t>
</w:t>
            </w:r>
            <w:r>
              <w:rPr>
                <w:rFonts w:ascii="Times New Roman"/>
                <w:b w:val="false"/>
                <w:i w:val="false"/>
                <w:color w:val="000000"/>
                <w:sz w:val="20"/>
              </w:rPr>
              <w:t>основы маркшейдерского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карты, планы, масштабы,</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w:t>
            </w:r>
            <w:r>
              <w:br/>
            </w:r>
            <w:r>
              <w:rPr>
                <w:rFonts w:ascii="Times New Roman"/>
                <w:b w:val="false"/>
                <w:i w:val="false"/>
                <w:color w:val="000000"/>
                <w:sz w:val="20"/>
              </w:rPr>
              <w:t>
</w:t>
            </w:r>
            <w:r>
              <w:rPr>
                <w:rFonts w:ascii="Times New Roman"/>
                <w:b w:val="false"/>
                <w:i w:val="false"/>
                <w:color w:val="000000"/>
                <w:sz w:val="20"/>
              </w:rPr>
              <w:t>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w:t>
            </w:r>
            <w:r>
              <w:br/>
            </w:r>
            <w:r>
              <w:rPr>
                <w:rFonts w:ascii="Times New Roman"/>
                <w:b w:val="false"/>
                <w:i w:val="false"/>
                <w:color w:val="000000"/>
                <w:sz w:val="20"/>
              </w:rPr>
              <w:t>
</w:t>
            </w:r>
            <w:r>
              <w:rPr>
                <w:rFonts w:ascii="Times New Roman"/>
                <w:b w:val="false"/>
                <w:i w:val="false"/>
                <w:color w:val="000000"/>
                <w:sz w:val="20"/>
              </w:rPr>
              <w:t>нивелирную съемку (обрабатывать результаты).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 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w:t>
            </w:r>
            <w:r>
              <w:br/>
            </w:r>
            <w:r>
              <w:rPr>
                <w:rFonts w:ascii="Times New Roman"/>
                <w:b w:val="false"/>
                <w:i w:val="false"/>
                <w:color w:val="000000"/>
                <w:sz w:val="20"/>
              </w:rPr>
              <w:t>
</w:t>
            </w:r>
            <w:r>
              <w:rPr>
                <w:rFonts w:ascii="Times New Roman"/>
                <w:b w:val="false"/>
                <w:i w:val="false"/>
                <w:color w:val="000000"/>
                <w:sz w:val="20"/>
              </w:rPr>
              <w:t>издательских оригиналов планов и карт.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геология </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w:t>
            </w:r>
            <w:r>
              <w:br/>
            </w:r>
            <w:r>
              <w:rPr>
                <w:rFonts w:ascii="Times New Roman"/>
                <w:b w:val="false"/>
                <w:i w:val="false"/>
                <w:color w:val="000000"/>
                <w:sz w:val="20"/>
              </w:rPr>
              <w:t>
</w:t>
            </w:r>
            <w:r>
              <w:rPr>
                <w:rFonts w:ascii="Times New Roman"/>
                <w:b w:val="false"/>
                <w:i w:val="false"/>
                <w:color w:val="000000"/>
                <w:sz w:val="20"/>
              </w:rPr>
              <w:t>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w:t>
            </w:r>
            <w:r>
              <w:br/>
            </w:r>
            <w:r>
              <w:rPr>
                <w:rFonts w:ascii="Times New Roman"/>
                <w:b w:val="false"/>
                <w:i w:val="false"/>
                <w:color w:val="000000"/>
                <w:sz w:val="20"/>
              </w:rPr>
              <w:t>
</w:t>
            </w:r>
            <w:r>
              <w:rPr>
                <w:rFonts w:ascii="Times New Roman"/>
                <w:b w:val="false"/>
                <w:i w:val="false"/>
                <w:color w:val="000000"/>
                <w:sz w:val="20"/>
              </w:rPr>
              <w:t>и эволюция земной коры.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w:t>
            </w:r>
            <w:r>
              <w:br/>
            </w:r>
            <w:r>
              <w:rPr>
                <w:rFonts w:ascii="Times New Roman"/>
                <w:b w:val="false"/>
                <w:i w:val="false"/>
                <w:color w:val="000000"/>
                <w:sz w:val="20"/>
              </w:rPr>
              <w:t>
</w:t>
            </w:r>
            <w:r>
              <w:rPr>
                <w:rFonts w:ascii="Times New Roman"/>
                <w:b w:val="false"/>
                <w:i w:val="false"/>
                <w:color w:val="000000"/>
                <w:sz w:val="20"/>
              </w:rPr>
              <w:t>ческие и стратиграфические шкалы,</w:t>
            </w:r>
            <w:r>
              <w:br/>
            </w:r>
            <w:r>
              <w:rPr>
                <w:rFonts w:ascii="Times New Roman"/>
                <w:b w:val="false"/>
                <w:i w:val="false"/>
                <w:color w:val="000000"/>
                <w:sz w:val="20"/>
              </w:rPr>
              <w:t>
</w:t>
            </w:r>
            <w:r>
              <w:rPr>
                <w:rFonts w:ascii="Times New Roman"/>
                <w:b w:val="false"/>
                <w:i w:val="false"/>
                <w:color w:val="000000"/>
                <w:sz w:val="20"/>
              </w:rPr>
              <w:t>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w:t>
            </w:r>
            <w:r>
              <w:br/>
            </w:r>
            <w:r>
              <w:rPr>
                <w:rFonts w:ascii="Times New Roman"/>
                <w:b w:val="false"/>
                <w:i w:val="false"/>
                <w:color w:val="000000"/>
                <w:sz w:val="20"/>
              </w:rPr>
              <w:t>
</w:t>
            </w:r>
            <w:r>
              <w:rPr>
                <w:rFonts w:ascii="Times New Roman"/>
                <w:b w:val="false"/>
                <w:i w:val="false"/>
                <w:color w:val="000000"/>
                <w:sz w:val="20"/>
              </w:rPr>
              <w:t>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w:t>
            </w:r>
            <w:r>
              <w:br/>
            </w:r>
            <w:r>
              <w:rPr>
                <w:rFonts w:ascii="Times New Roman"/>
                <w:b w:val="false"/>
                <w:i w:val="false"/>
                <w:color w:val="000000"/>
                <w:sz w:val="20"/>
              </w:rPr>
              <w:t>
</w:t>
            </w:r>
            <w:r>
              <w:rPr>
                <w:rFonts w:ascii="Times New Roman"/>
                <w:b w:val="false"/>
                <w:i w:val="false"/>
                <w:color w:val="000000"/>
                <w:sz w:val="20"/>
              </w:rPr>
              <w:t xml:space="preserve">картах складчатые и платформенные области.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w:t>
            </w:r>
            <w:r>
              <w:br/>
            </w:r>
            <w:r>
              <w:rPr>
                <w:rFonts w:ascii="Times New Roman"/>
                <w:b w:val="false"/>
                <w:i w:val="false"/>
                <w:color w:val="000000"/>
                <w:sz w:val="20"/>
              </w:rPr>
              <w:t>
</w:t>
            </w:r>
            <w:r>
              <w:rPr>
                <w:rFonts w:ascii="Times New Roman"/>
                <w:b w:val="false"/>
                <w:i w:val="false"/>
                <w:color w:val="000000"/>
                <w:sz w:val="20"/>
              </w:rPr>
              <w:t>минералы: их состав, свойства, 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w:t>
            </w:r>
            <w:r>
              <w:br/>
            </w:r>
            <w:r>
              <w:rPr>
                <w:rFonts w:ascii="Times New Roman"/>
                <w:b w:val="false"/>
                <w:i w:val="false"/>
                <w:color w:val="000000"/>
                <w:sz w:val="20"/>
              </w:rPr>
              <w:t>
</w:t>
            </w:r>
            <w:r>
              <w:rPr>
                <w:rFonts w:ascii="Times New Roman"/>
                <w:b w:val="false"/>
                <w:i w:val="false"/>
                <w:color w:val="000000"/>
                <w:sz w:val="20"/>
              </w:rPr>
              <w:t>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w:t>
            </w:r>
            <w:r>
              <w:br/>
            </w:r>
            <w:r>
              <w:rPr>
                <w:rFonts w:ascii="Times New Roman"/>
                <w:b w:val="false"/>
                <w:i w:val="false"/>
                <w:color w:val="000000"/>
                <w:sz w:val="20"/>
              </w:rPr>
              <w:t>
</w:t>
            </w:r>
            <w:r>
              <w:rPr>
                <w:rFonts w:ascii="Times New Roman"/>
                <w:b w:val="false"/>
                <w:i w:val="false"/>
                <w:color w:val="000000"/>
                <w:sz w:val="20"/>
              </w:rPr>
              <w:t>основные методы исследования горных пород;</w:t>
            </w:r>
            <w:r>
              <w:br/>
            </w:r>
            <w:r>
              <w:rPr>
                <w:rFonts w:ascii="Times New Roman"/>
                <w:b w:val="false"/>
                <w:i w:val="false"/>
                <w:color w:val="000000"/>
                <w:sz w:val="20"/>
              </w:rPr>
              <w:t>
</w:t>
            </w:r>
            <w:r>
              <w:rPr>
                <w:rFonts w:ascii="Times New Roman"/>
                <w:b w:val="false"/>
                <w:i w:val="false"/>
                <w:color w:val="000000"/>
                <w:sz w:val="20"/>
              </w:rPr>
              <w:t>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 характеристика основных типов осадочных пород, их свойства;</w:t>
            </w:r>
            <w:r>
              <w:br/>
            </w:r>
            <w:r>
              <w:rPr>
                <w:rFonts w:ascii="Times New Roman"/>
                <w:b w:val="false"/>
                <w:i w:val="false"/>
                <w:color w:val="000000"/>
                <w:sz w:val="20"/>
              </w:rPr>
              <w:t>
</w:t>
            </w:r>
            <w:r>
              <w:rPr>
                <w:rFonts w:ascii="Times New Roman"/>
                <w:b w:val="false"/>
                <w:i w:val="false"/>
                <w:color w:val="000000"/>
                <w:sz w:val="20"/>
              </w:rPr>
              <w:t>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w:t>
            </w:r>
            <w:r>
              <w:br/>
            </w:r>
            <w:r>
              <w:rPr>
                <w:rFonts w:ascii="Times New Roman"/>
                <w:b w:val="false"/>
                <w:i w:val="false"/>
                <w:color w:val="000000"/>
                <w:sz w:val="20"/>
              </w:rPr>
              <w:t>
</w:t>
            </w:r>
            <w:r>
              <w:rPr>
                <w:rFonts w:ascii="Times New Roman"/>
                <w:b w:val="false"/>
                <w:i w:val="false"/>
                <w:color w:val="000000"/>
                <w:sz w:val="20"/>
              </w:rPr>
              <w:t>основных типов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разновидности минералов,</w:t>
            </w:r>
            <w:r>
              <w:br/>
            </w:r>
            <w:r>
              <w:rPr>
                <w:rFonts w:ascii="Times New Roman"/>
                <w:b w:val="false"/>
                <w:i w:val="false"/>
                <w:color w:val="000000"/>
                <w:sz w:val="20"/>
              </w:rPr>
              <w:t>
</w:t>
            </w:r>
            <w:r>
              <w:rPr>
                <w:rFonts w:ascii="Times New Roman"/>
                <w:b w:val="false"/>
                <w:i w:val="false"/>
                <w:color w:val="000000"/>
                <w:sz w:val="20"/>
              </w:rPr>
              <w:t>физические свойства, 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w:t>
            </w:r>
            <w:r>
              <w:br/>
            </w:r>
            <w:r>
              <w:rPr>
                <w:rFonts w:ascii="Times New Roman"/>
                <w:b w:val="false"/>
                <w:i w:val="false"/>
                <w:color w:val="000000"/>
                <w:sz w:val="20"/>
              </w:rPr>
              <w:t>
</w:t>
            </w:r>
            <w:r>
              <w:rPr>
                <w:rFonts w:ascii="Times New Roman"/>
                <w:b w:val="false"/>
                <w:i w:val="false"/>
                <w:color w:val="000000"/>
                <w:sz w:val="20"/>
              </w:rPr>
              <w:t>горные породы в образцах и естественных условиях.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br/>
            </w:r>
            <w:r>
              <w:rPr>
                <w:rFonts w:ascii="Times New Roman"/>
                <w:b w:val="false"/>
                <w:i w:val="false"/>
                <w:color w:val="000000"/>
                <w:sz w:val="20"/>
              </w:rPr>
              <w:t>
</w:t>
            </w:r>
            <w:r>
              <w:rPr>
                <w:rFonts w:ascii="Times New Roman"/>
                <w:b w:val="false"/>
                <w:i w:val="false"/>
                <w:color w:val="000000"/>
                <w:sz w:val="20"/>
              </w:rPr>
              <w:t>Основы палеонтологии;</w:t>
            </w:r>
            <w:r>
              <w:br/>
            </w:r>
            <w:r>
              <w:rPr>
                <w:rFonts w:ascii="Times New Roman"/>
                <w:b w:val="false"/>
                <w:i w:val="false"/>
                <w:color w:val="000000"/>
                <w:sz w:val="20"/>
              </w:rPr>
              <w:t>
</w:t>
            </w:r>
            <w:r>
              <w:rPr>
                <w:rFonts w:ascii="Times New Roman"/>
                <w:b w:val="false"/>
                <w:i w:val="false"/>
                <w:color w:val="000000"/>
                <w:sz w:val="20"/>
              </w:rPr>
              <w:t>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 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 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w:t>
            </w:r>
            <w:r>
              <w:br/>
            </w:r>
            <w:r>
              <w:rPr>
                <w:rFonts w:ascii="Times New Roman"/>
                <w:b w:val="false"/>
                <w:i w:val="false"/>
                <w:color w:val="000000"/>
                <w:sz w:val="20"/>
              </w:rPr>
              <w:t>
</w:t>
            </w:r>
            <w:r>
              <w:rPr>
                <w:rFonts w:ascii="Times New Roman"/>
                <w:b w:val="false"/>
                <w:i w:val="false"/>
                <w:color w:val="000000"/>
                <w:sz w:val="20"/>
              </w:rPr>
              <w:t>палеозое, 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 и районирование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 понятия геохронологии и стратиграфии, 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w:t>
            </w:r>
            <w:r>
              <w:br/>
            </w:r>
            <w:r>
              <w:rPr>
                <w:rFonts w:ascii="Times New Roman"/>
                <w:b w:val="false"/>
                <w:i w:val="false"/>
                <w:color w:val="000000"/>
                <w:sz w:val="20"/>
              </w:rPr>
              <w:t>
</w:t>
            </w:r>
            <w:r>
              <w:rPr>
                <w:rFonts w:ascii="Times New Roman"/>
                <w:b w:val="false"/>
                <w:i w:val="false"/>
                <w:color w:val="000000"/>
                <w:sz w:val="20"/>
              </w:rPr>
              <w:t>документировать остатки.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w:t>
            </w:r>
            <w:r>
              <w:br/>
            </w:r>
            <w:r>
              <w:rPr>
                <w:rFonts w:ascii="Times New Roman"/>
                <w:b w:val="false"/>
                <w:i w:val="false"/>
                <w:color w:val="000000"/>
                <w:sz w:val="20"/>
              </w:rPr>
              <w:t>
</w:t>
            </w:r>
            <w:r>
              <w:rPr>
                <w:rFonts w:ascii="Times New Roman"/>
                <w:b w:val="false"/>
                <w:i w:val="false"/>
                <w:color w:val="000000"/>
                <w:sz w:val="20"/>
              </w:rPr>
              <w:t>геология и 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w:t>
            </w:r>
            <w:r>
              <w:br/>
            </w:r>
            <w:r>
              <w:rPr>
                <w:rFonts w:ascii="Times New Roman"/>
                <w:b w:val="false"/>
                <w:i w:val="false"/>
                <w:color w:val="000000"/>
                <w:sz w:val="20"/>
              </w:rPr>
              <w:t>
</w:t>
            </w:r>
            <w:r>
              <w:rPr>
                <w:rFonts w:ascii="Times New Roman"/>
                <w:b w:val="false"/>
                <w:i w:val="false"/>
                <w:color w:val="000000"/>
                <w:sz w:val="20"/>
              </w:rPr>
              <w:t>складчатые нарушения горных пород;</w:t>
            </w:r>
            <w:r>
              <w:br/>
            </w:r>
            <w:r>
              <w:rPr>
                <w:rFonts w:ascii="Times New Roman"/>
                <w:b w:val="false"/>
                <w:i w:val="false"/>
                <w:color w:val="000000"/>
                <w:sz w:val="20"/>
              </w:rPr>
              <w:t>
</w:t>
            </w:r>
            <w:r>
              <w:rPr>
                <w:rFonts w:ascii="Times New Roman"/>
                <w:b w:val="false"/>
                <w:i w:val="false"/>
                <w:color w:val="000000"/>
                <w:sz w:val="20"/>
              </w:rPr>
              <w:t>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w:t>
            </w:r>
            <w:r>
              <w:br/>
            </w:r>
            <w:r>
              <w:rPr>
                <w:rFonts w:ascii="Times New Roman"/>
                <w:b w:val="false"/>
                <w:i w:val="false"/>
                <w:color w:val="000000"/>
                <w:sz w:val="20"/>
              </w:rPr>
              <w:t>
</w:t>
            </w:r>
            <w:r>
              <w:rPr>
                <w:rFonts w:ascii="Times New Roman"/>
                <w:b w:val="false"/>
                <w:i w:val="false"/>
                <w:color w:val="000000"/>
                <w:sz w:val="20"/>
              </w:rPr>
              <w:t>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 различными ландшафтно-геологическими условиями и генетическими особенностями пород и структур,</w:t>
            </w:r>
            <w:r>
              <w:br/>
            </w:r>
            <w:r>
              <w:rPr>
                <w:rFonts w:ascii="Times New Roman"/>
                <w:b w:val="false"/>
                <w:i w:val="false"/>
                <w:color w:val="000000"/>
                <w:sz w:val="20"/>
              </w:rPr>
              <w:t>
</w:t>
            </w:r>
            <w:r>
              <w:rPr>
                <w:rFonts w:ascii="Times New Roman"/>
                <w:b w:val="false"/>
                <w:i w:val="false"/>
                <w:color w:val="000000"/>
                <w:sz w:val="20"/>
              </w:rPr>
              <w:t>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структурные формы,</w:t>
            </w:r>
            <w:r>
              <w:br/>
            </w:r>
            <w:r>
              <w:rPr>
                <w:rFonts w:ascii="Times New Roman"/>
                <w:b w:val="false"/>
                <w:i w:val="false"/>
                <w:color w:val="000000"/>
                <w:sz w:val="20"/>
              </w:rPr>
              <w:t>
</w:t>
            </w:r>
            <w:r>
              <w:rPr>
                <w:rFonts w:ascii="Times New Roman"/>
                <w:b w:val="false"/>
                <w:i w:val="false"/>
                <w:color w:val="000000"/>
                <w:sz w:val="20"/>
              </w:rPr>
              <w:t>их происхождение, методы изучения,</w:t>
            </w:r>
            <w:r>
              <w:br/>
            </w:r>
            <w:r>
              <w:rPr>
                <w:rFonts w:ascii="Times New Roman"/>
                <w:b w:val="false"/>
                <w:i w:val="false"/>
                <w:color w:val="000000"/>
                <w:sz w:val="20"/>
              </w:rPr>
              <w:t>
</w:t>
            </w:r>
            <w:r>
              <w:rPr>
                <w:rFonts w:ascii="Times New Roman"/>
                <w:b w:val="false"/>
                <w:i w:val="false"/>
                <w:color w:val="000000"/>
                <w:sz w:val="20"/>
              </w:rPr>
              <w:t>характеристики, 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 и т.д.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 сопутствующие бурению.</w:t>
            </w:r>
            <w:r>
              <w:br/>
            </w:r>
            <w:r>
              <w:rPr>
                <w:rFonts w:ascii="Times New Roman"/>
                <w:b w:val="false"/>
                <w:i w:val="false"/>
                <w:color w:val="000000"/>
                <w:sz w:val="20"/>
              </w:rPr>
              <w:t>
</w:t>
            </w:r>
            <w:r>
              <w:rPr>
                <w:rFonts w:ascii="Times New Roman"/>
                <w:b w:val="false"/>
                <w:i w:val="false"/>
                <w:color w:val="000000"/>
                <w:sz w:val="20"/>
              </w:rPr>
              <w:t>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w:t>
            </w:r>
            <w:r>
              <w:br/>
            </w:r>
            <w:r>
              <w:rPr>
                <w:rFonts w:ascii="Times New Roman"/>
                <w:b w:val="false"/>
                <w:i w:val="false"/>
                <w:color w:val="000000"/>
                <w:sz w:val="20"/>
              </w:rPr>
              <w:t>
</w:t>
            </w:r>
            <w:r>
              <w:rPr>
                <w:rFonts w:ascii="Times New Roman"/>
                <w:b w:val="false"/>
                <w:i w:val="false"/>
                <w:color w:val="000000"/>
                <w:sz w:val="20"/>
              </w:rPr>
              <w:t>ударно-канатное бурение;</w:t>
            </w:r>
            <w:r>
              <w:br/>
            </w:r>
            <w:r>
              <w:rPr>
                <w:rFonts w:ascii="Times New Roman"/>
                <w:b w:val="false"/>
                <w:i w:val="false"/>
                <w:color w:val="000000"/>
                <w:sz w:val="20"/>
              </w:rPr>
              <w:t>
</w:t>
            </w:r>
            <w:r>
              <w:rPr>
                <w:rFonts w:ascii="Times New Roman"/>
                <w:b w:val="false"/>
                <w:i w:val="false"/>
                <w:color w:val="000000"/>
                <w:sz w:val="20"/>
              </w:rPr>
              <w:t>основы горного дела: проведение подземных разведочных горных выработок с применением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водоотлив и освещение;</w:t>
            </w:r>
            <w:r>
              <w:br/>
            </w:r>
            <w:r>
              <w:rPr>
                <w:rFonts w:ascii="Times New Roman"/>
                <w:b w:val="false"/>
                <w:i w:val="false"/>
                <w:color w:val="000000"/>
                <w:sz w:val="20"/>
              </w:rPr>
              <w:t>
</w:t>
            </w:r>
            <w:r>
              <w:rPr>
                <w:rFonts w:ascii="Times New Roman"/>
                <w:b w:val="false"/>
                <w:i w:val="false"/>
                <w:color w:val="000000"/>
                <w:sz w:val="20"/>
              </w:rPr>
              <w:t>погрузка и транспортировка породы; крепление выработок.</w:t>
            </w:r>
            <w:r>
              <w:br/>
            </w:r>
            <w:r>
              <w:rPr>
                <w:rFonts w:ascii="Times New Roman"/>
                <w:b w:val="false"/>
                <w:i w:val="false"/>
                <w:color w:val="000000"/>
                <w:sz w:val="20"/>
              </w:rPr>
              <w:t>
</w:t>
            </w:r>
            <w:r>
              <w:rPr>
                <w:rFonts w:ascii="Times New Roman"/>
                <w:b w:val="false"/>
                <w:i w:val="false"/>
                <w:color w:val="000000"/>
                <w:sz w:val="20"/>
              </w:rPr>
              <w:t>Основы вскрытия и разработки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взрывные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 проходки,</w:t>
            </w:r>
            <w:r>
              <w:br/>
            </w:r>
            <w:r>
              <w:rPr>
                <w:rFonts w:ascii="Times New Roman"/>
                <w:b w:val="false"/>
                <w:i w:val="false"/>
                <w:color w:val="000000"/>
                <w:sz w:val="20"/>
              </w:rPr>
              <w:t>
</w:t>
            </w:r>
            <w:r>
              <w:rPr>
                <w:rFonts w:ascii="Times New Roman"/>
                <w:b w:val="false"/>
                <w:i w:val="false"/>
                <w:color w:val="000000"/>
                <w:sz w:val="20"/>
              </w:rPr>
              <w:t>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 оборудования для проведения</w:t>
            </w:r>
            <w:r>
              <w:br/>
            </w:r>
            <w:r>
              <w:rPr>
                <w:rFonts w:ascii="Times New Roman"/>
                <w:b w:val="false"/>
                <w:i w:val="false"/>
                <w:color w:val="000000"/>
                <w:sz w:val="20"/>
              </w:rPr>
              <w:t>
</w:t>
            </w:r>
            <w:r>
              <w:rPr>
                <w:rFonts w:ascii="Times New Roman"/>
                <w:b w:val="false"/>
                <w:i w:val="false"/>
                <w:color w:val="000000"/>
                <w:sz w:val="20"/>
              </w:rPr>
              <w:t>горно-буровых работ в конкретных условиях.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2.4.91.4.10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w:t>
            </w:r>
            <w:r>
              <w:br/>
            </w:r>
            <w:r>
              <w:rPr>
                <w:rFonts w:ascii="Times New Roman"/>
                <w:b w:val="false"/>
                <w:i w:val="false"/>
                <w:color w:val="000000"/>
                <w:sz w:val="20"/>
              </w:rPr>
              <w:t>
</w:t>
            </w:r>
            <w:r>
              <w:rPr>
                <w:rFonts w:ascii="Times New Roman"/>
                <w:b w:val="false"/>
                <w:i w:val="false"/>
                <w:color w:val="000000"/>
                <w:sz w:val="20"/>
              </w:rPr>
              <w:t>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w:t>
            </w:r>
            <w:r>
              <w:br/>
            </w:r>
            <w:r>
              <w:rPr>
                <w:rFonts w:ascii="Times New Roman"/>
                <w:b w:val="false"/>
                <w:i w:val="false"/>
                <w:color w:val="000000"/>
                <w:sz w:val="20"/>
              </w:rPr>
              <w:t>
</w:t>
            </w:r>
            <w:r>
              <w:rPr>
                <w:rFonts w:ascii="Times New Roman"/>
                <w:b w:val="false"/>
                <w:i w:val="false"/>
                <w:color w:val="000000"/>
                <w:sz w:val="20"/>
              </w:rPr>
              <w:t>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 Промышленная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w:t>
            </w:r>
            <w:r>
              <w:br/>
            </w:r>
            <w:r>
              <w:rPr>
                <w:rFonts w:ascii="Times New Roman"/>
                <w:b w:val="false"/>
                <w:i w:val="false"/>
                <w:color w:val="000000"/>
                <w:sz w:val="20"/>
              </w:rPr>
              <w:t>
</w:t>
            </w:r>
            <w:r>
              <w:rPr>
                <w:rFonts w:ascii="Times New Roman"/>
                <w:b w:val="false"/>
                <w:i w:val="false"/>
                <w:color w:val="000000"/>
                <w:sz w:val="20"/>
              </w:rPr>
              <w:t>системы стандартов безопасности труда,</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w:t>
            </w:r>
            <w:r>
              <w:br/>
            </w:r>
            <w:r>
              <w:rPr>
                <w:rFonts w:ascii="Times New Roman"/>
                <w:b w:val="false"/>
                <w:i w:val="false"/>
                <w:color w:val="000000"/>
                <w:sz w:val="20"/>
              </w:rPr>
              <w:t>
</w:t>
            </w:r>
            <w:r>
              <w:rPr>
                <w:rFonts w:ascii="Times New Roman"/>
                <w:b w:val="false"/>
                <w:i w:val="false"/>
                <w:color w:val="000000"/>
                <w:sz w:val="20"/>
              </w:rPr>
              <w:t>и рабочим местам, способы защиты от воздействия опасных и</w:t>
            </w:r>
            <w:r>
              <w:br/>
            </w:r>
            <w:r>
              <w:rPr>
                <w:rFonts w:ascii="Times New Roman"/>
                <w:b w:val="false"/>
                <w:i w:val="false"/>
                <w:color w:val="000000"/>
                <w:sz w:val="20"/>
              </w:rPr>
              <w:t>
</w:t>
            </w:r>
            <w:r>
              <w:rPr>
                <w:rFonts w:ascii="Times New Roman"/>
                <w:b w:val="false"/>
                <w:i w:val="false"/>
                <w:color w:val="000000"/>
                <w:sz w:val="20"/>
              </w:rPr>
              <w:t>вредных производственных факторов и вопросы охраны труда</w:t>
            </w:r>
            <w:r>
              <w:br/>
            </w:r>
            <w:r>
              <w:rPr>
                <w:rFonts w:ascii="Times New Roman"/>
                <w:b w:val="false"/>
                <w:i w:val="false"/>
                <w:color w:val="000000"/>
                <w:sz w:val="20"/>
              </w:rPr>
              <w:t>
</w:t>
            </w:r>
            <w:r>
              <w:rPr>
                <w:rFonts w:ascii="Times New Roman"/>
                <w:b w:val="false"/>
                <w:i w:val="false"/>
                <w:color w:val="000000"/>
                <w:sz w:val="20"/>
              </w:rPr>
              <w:t>в геологоразведочной</w:t>
            </w:r>
            <w:r>
              <w:br/>
            </w:r>
            <w:r>
              <w:rPr>
                <w:rFonts w:ascii="Times New Roman"/>
                <w:b w:val="false"/>
                <w:i w:val="false"/>
                <w:color w:val="000000"/>
                <w:sz w:val="20"/>
              </w:rPr>
              <w:t>
</w:t>
            </w:r>
            <w:r>
              <w:rPr>
                <w:rFonts w:ascii="Times New Roman"/>
                <w:b w:val="false"/>
                <w:i w:val="false"/>
                <w:color w:val="000000"/>
                <w:sz w:val="20"/>
              </w:rPr>
              <w:t>отрасли, основные мероприятия противопожарной защиты и средства пожаротушения,</w:t>
            </w:r>
            <w:r>
              <w:br/>
            </w:r>
            <w:r>
              <w:rPr>
                <w:rFonts w:ascii="Times New Roman"/>
                <w:b w:val="false"/>
                <w:i w:val="false"/>
                <w:color w:val="000000"/>
                <w:sz w:val="20"/>
              </w:rPr>
              <w:t>
</w:t>
            </w:r>
            <w:r>
              <w:rPr>
                <w:rFonts w:ascii="Times New Roman"/>
                <w:b w:val="false"/>
                <w:i w:val="false"/>
                <w:color w:val="000000"/>
                <w:sz w:val="20"/>
              </w:rPr>
              <w:t>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w:t>
            </w:r>
            <w:r>
              <w:br/>
            </w:r>
            <w:r>
              <w:rPr>
                <w:rFonts w:ascii="Times New Roman"/>
                <w:b w:val="false"/>
                <w:i w:val="false"/>
                <w:color w:val="000000"/>
                <w:sz w:val="20"/>
              </w:rPr>
              <w:t>
</w:t>
            </w:r>
            <w:r>
              <w:rPr>
                <w:rFonts w:ascii="Times New Roman"/>
                <w:b w:val="false"/>
                <w:i w:val="false"/>
                <w:color w:val="000000"/>
                <w:sz w:val="20"/>
              </w:rPr>
              <w:t>проверять исправность технических средств защиты, проводить расследования и учет несчастных случаев,</w:t>
            </w:r>
            <w:r>
              <w:br/>
            </w:r>
            <w:r>
              <w:rPr>
                <w:rFonts w:ascii="Times New Roman"/>
                <w:b w:val="false"/>
                <w:i w:val="false"/>
                <w:color w:val="000000"/>
                <w:sz w:val="20"/>
              </w:rPr>
              <w:t>
</w:t>
            </w:r>
            <w:r>
              <w:rPr>
                <w:rFonts w:ascii="Times New Roman"/>
                <w:b w:val="false"/>
                <w:i w:val="false"/>
                <w:color w:val="000000"/>
                <w:sz w:val="20"/>
              </w:rPr>
              <w:t>анализ состояния охраны труда при полевых работах,</w:t>
            </w:r>
            <w:r>
              <w:br/>
            </w:r>
            <w:r>
              <w:rPr>
                <w:rFonts w:ascii="Times New Roman"/>
                <w:b w:val="false"/>
                <w:i w:val="false"/>
                <w:color w:val="000000"/>
                <w:sz w:val="20"/>
              </w:rPr>
              <w:t>
</w:t>
            </w:r>
            <w:r>
              <w:rPr>
                <w:rFonts w:ascii="Times New Roman"/>
                <w:b w:val="false"/>
                <w:i w:val="false"/>
                <w:color w:val="000000"/>
                <w:sz w:val="20"/>
              </w:rPr>
              <w:t>пользоваться средствами контроля и защиты состояния производственной санитарии,</w:t>
            </w:r>
            <w:r>
              <w:br/>
            </w:r>
            <w:r>
              <w:rPr>
                <w:rFonts w:ascii="Times New Roman"/>
                <w:b w:val="false"/>
                <w:i w:val="false"/>
                <w:color w:val="000000"/>
                <w:sz w:val="20"/>
              </w:rPr>
              <w:t>
</w:t>
            </w:r>
            <w:r>
              <w:rPr>
                <w:rFonts w:ascii="Times New Roman"/>
                <w:b w:val="false"/>
                <w:i w:val="false"/>
                <w:color w:val="000000"/>
                <w:sz w:val="20"/>
              </w:rPr>
              <w:t>организовать ГРР и осуществлять контроль по охране труда и ТБ.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Роль и место геофизических методов в общем цикле геологоразведочных работ; классификация методов разведочной геофизики; области применения геофизических методов. Физико-геологические основы магниторазведки, гравиразведки, электроразведки, сейсморазведки, радиоактивных методов; основы геофизических исследований скважин; аппаратура и оборудование, применяемое в геофизических методах; методика и техника проведения полевых геофизических методов; обработка и интерпретация полевых материалов; комплексное применение геофизических методов при решении геологических задач</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основы и геолого-геофизические предпосылки применения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w:t>
            </w:r>
            <w:r>
              <w:br/>
            </w:r>
            <w:r>
              <w:rPr>
                <w:rFonts w:ascii="Times New Roman"/>
                <w:b w:val="false"/>
                <w:i w:val="false"/>
                <w:color w:val="000000"/>
                <w:sz w:val="20"/>
              </w:rPr>
              <w:t>
</w:t>
            </w:r>
            <w:r>
              <w:rPr>
                <w:rFonts w:ascii="Times New Roman"/>
                <w:b w:val="false"/>
                <w:i w:val="false"/>
                <w:color w:val="000000"/>
                <w:sz w:val="20"/>
              </w:rPr>
              <w:t>электроразведки, сейсморазведки,радиометрических и</w:t>
            </w:r>
            <w:r>
              <w:br/>
            </w:r>
            <w:r>
              <w:rPr>
                <w:rFonts w:ascii="Times New Roman"/>
                <w:b w:val="false"/>
                <w:i w:val="false"/>
                <w:color w:val="000000"/>
                <w:sz w:val="20"/>
              </w:rPr>
              <w:t>
</w:t>
            </w:r>
            <w:r>
              <w:rPr>
                <w:rFonts w:ascii="Times New Roman"/>
                <w:b w:val="false"/>
                <w:i w:val="false"/>
                <w:color w:val="000000"/>
                <w:sz w:val="20"/>
              </w:rPr>
              <w:t>ядерно-</w:t>
            </w:r>
            <w:r>
              <w:br/>
            </w:r>
            <w:r>
              <w:rPr>
                <w:rFonts w:ascii="Times New Roman"/>
                <w:b w:val="false"/>
                <w:i w:val="false"/>
                <w:color w:val="000000"/>
                <w:sz w:val="20"/>
              </w:rPr>
              <w:t>
</w:t>
            </w:r>
            <w:r>
              <w:rPr>
                <w:rFonts w:ascii="Times New Roman"/>
                <w:b w:val="false"/>
                <w:i w:val="false"/>
                <w:color w:val="000000"/>
                <w:sz w:val="20"/>
              </w:rPr>
              <w:t>физических методов;</w:t>
            </w:r>
            <w:r>
              <w:br/>
            </w:r>
            <w:r>
              <w:rPr>
                <w:rFonts w:ascii="Times New Roman"/>
                <w:b w:val="false"/>
                <w:i w:val="false"/>
                <w:color w:val="000000"/>
                <w:sz w:val="20"/>
              </w:rPr>
              <w:t>
</w:t>
            </w:r>
            <w:r>
              <w:rPr>
                <w:rFonts w:ascii="Times New Roman"/>
                <w:b w:val="false"/>
                <w:i w:val="false"/>
                <w:color w:val="000000"/>
                <w:sz w:val="20"/>
              </w:rPr>
              <w:t>сущность геофизических исследований скважин;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картами нормального и аномального геофизического поля;</w:t>
            </w:r>
            <w:r>
              <w:br/>
            </w:r>
            <w:r>
              <w:rPr>
                <w:rFonts w:ascii="Times New Roman"/>
                <w:b w:val="false"/>
                <w:i w:val="false"/>
                <w:color w:val="000000"/>
                <w:sz w:val="20"/>
              </w:rPr>
              <w:t>
</w:t>
            </w:r>
            <w:r>
              <w:rPr>
                <w:rFonts w:ascii="Times New Roman"/>
                <w:b w:val="false"/>
                <w:i w:val="false"/>
                <w:color w:val="000000"/>
                <w:sz w:val="20"/>
              </w:rPr>
              <w:t>вычислять поправки и определять параметры измеренных величин;</w:t>
            </w:r>
            <w:r>
              <w:br/>
            </w:r>
            <w:r>
              <w:rPr>
                <w:rFonts w:ascii="Times New Roman"/>
                <w:b w:val="false"/>
                <w:i w:val="false"/>
                <w:color w:val="000000"/>
                <w:sz w:val="20"/>
              </w:rPr>
              <w:t>
</w:t>
            </w:r>
            <w:r>
              <w:rPr>
                <w:rFonts w:ascii="Times New Roman"/>
                <w:b w:val="false"/>
                <w:i w:val="false"/>
                <w:color w:val="000000"/>
                <w:sz w:val="20"/>
              </w:rPr>
              <w:t>оформлять и обрабатывать полевую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Аппаратура и оборудование</w:t>
            </w:r>
            <w:r>
              <w:br/>
            </w:r>
            <w:r>
              <w:rPr>
                <w:rFonts w:ascii="Times New Roman"/>
                <w:b w:val="false"/>
                <w:i w:val="false"/>
                <w:color w:val="000000"/>
                <w:sz w:val="20"/>
              </w:rPr>
              <w:t>
</w:t>
            </w:r>
            <w:r>
              <w:rPr>
                <w:rFonts w:ascii="Times New Roman"/>
                <w:b w:val="false"/>
                <w:i w:val="false"/>
                <w:color w:val="000000"/>
                <w:sz w:val="20"/>
              </w:rPr>
              <w:t>Гравиразведочная аппаратура и оборудование - методы измерения ускорения силы тяжести;</w:t>
            </w:r>
            <w:r>
              <w:br/>
            </w:r>
            <w:r>
              <w:rPr>
                <w:rFonts w:ascii="Times New Roman"/>
                <w:b w:val="false"/>
                <w:i w:val="false"/>
                <w:color w:val="000000"/>
                <w:sz w:val="20"/>
              </w:rPr>
              <w:t>
</w:t>
            </w:r>
            <w:r>
              <w:rPr>
                <w:rFonts w:ascii="Times New Roman"/>
                <w:b w:val="false"/>
                <w:i w:val="false"/>
                <w:color w:val="000000"/>
                <w:sz w:val="20"/>
              </w:rPr>
              <w:t>устройство и принцип работы наземных кварцевых оптико-механических гравиметров:</w:t>
            </w:r>
            <w:r>
              <w:br/>
            </w:r>
            <w:r>
              <w:rPr>
                <w:rFonts w:ascii="Times New Roman"/>
                <w:b w:val="false"/>
                <w:i w:val="false"/>
                <w:color w:val="000000"/>
                <w:sz w:val="20"/>
              </w:rPr>
              <w:t>
</w:t>
            </w:r>
            <w:r>
              <w:rPr>
                <w:rFonts w:ascii="Times New Roman"/>
                <w:b w:val="false"/>
                <w:i w:val="false"/>
                <w:color w:val="000000"/>
                <w:sz w:val="20"/>
              </w:rPr>
              <w:t>техника измерений наземными кварцевыми гравиметрами. Магниторазведочная аппаратура и оборудование,</w:t>
            </w:r>
            <w:r>
              <w:br/>
            </w:r>
            <w:r>
              <w:rPr>
                <w:rFonts w:ascii="Times New Roman"/>
                <w:b w:val="false"/>
                <w:i w:val="false"/>
                <w:color w:val="000000"/>
                <w:sz w:val="20"/>
              </w:rPr>
              <w:t>
</w:t>
            </w:r>
            <w:r>
              <w:rPr>
                <w:rFonts w:ascii="Times New Roman"/>
                <w:b w:val="false"/>
                <w:i w:val="false"/>
                <w:color w:val="000000"/>
                <w:sz w:val="20"/>
              </w:rPr>
              <w:t>методы измерения магнитного поля и магнитных свойств горных пород;</w:t>
            </w:r>
            <w:r>
              <w:br/>
            </w:r>
            <w:r>
              <w:rPr>
                <w:rFonts w:ascii="Times New Roman"/>
                <w:b w:val="false"/>
                <w:i w:val="false"/>
                <w:color w:val="000000"/>
                <w:sz w:val="20"/>
              </w:rPr>
              <w:t>
</w:t>
            </w:r>
            <w:r>
              <w:rPr>
                <w:rFonts w:ascii="Times New Roman"/>
                <w:b w:val="false"/>
                <w:i w:val="false"/>
                <w:color w:val="000000"/>
                <w:sz w:val="20"/>
              </w:rPr>
              <w:t>оптико-механические магнитометры;</w:t>
            </w:r>
            <w:r>
              <w:br/>
            </w:r>
            <w:r>
              <w:rPr>
                <w:rFonts w:ascii="Times New Roman"/>
                <w:b w:val="false"/>
                <w:i w:val="false"/>
                <w:color w:val="000000"/>
                <w:sz w:val="20"/>
              </w:rPr>
              <w:t>
</w:t>
            </w:r>
            <w:r>
              <w:rPr>
                <w:rFonts w:ascii="Times New Roman"/>
                <w:b w:val="false"/>
                <w:i w:val="false"/>
                <w:color w:val="000000"/>
                <w:sz w:val="20"/>
              </w:rPr>
              <w:t>протонные и квантовые магнитометры; устройство и принципы работы наземных магнитометров; техническое обслуживание,</w:t>
            </w:r>
            <w:r>
              <w:br/>
            </w:r>
            <w:r>
              <w:rPr>
                <w:rFonts w:ascii="Times New Roman"/>
                <w:b w:val="false"/>
                <w:i w:val="false"/>
                <w:color w:val="000000"/>
                <w:sz w:val="20"/>
              </w:rPr>
              <w:t>
</w:t>
            </w:r>
            <w:r>
              <w:rPr>
                <w:rFonts w:ascii="Times New Roman"/>
                <w:b w:val="false"/>
                <w:i w:val="false"/>
                <w:color w:val="000000"/>
                <w:sz w:val="20"/>
              </w:rPr>
              <w:t>подготовка к работе и техника измерений;</w:t>
            </w:r>
            <w:r>
              <w:br/>
            </w:r>
            <w:r>
              <w:rPr>
                <w:rFonts w:ascii="Times New Roman"/>
                <w:b w:val="false"/>
                <w:i w:val="false"/>
                <w:color w:val="000000"/>
                <w:sz w:val="20"/>
              </w:rPr>
              <w:t>
</w:t>
            </w:r>
            <w:r>
              <w:rPr>
                <w:rFonts w:ascii="Times New Roman"/>
                <w:b w:val="false"/>
                <w:i w:val="false"/>
                <w:color w:val="000000"/>
                <w:sz w:val="20"/>
              </w:rPr>
              <w:t>электроразведочная аппаратура и оборудование - основные сведения о каналах возбуждения и регистрации электрических и электромагнитных полей;</w:t>
            </w:r>
            <w:r>
              <w:br/>
            </w:r>
            <w:r>
              <w:rPr>
                <w:rFonts w:ascii="Times New Roman"/>
                <w:b w:val="false"/>
                <w:i w:val="false"/>
                <w:color w:val="000000"/>
                <w:sz w:val="20"/>
              </w:rPr>
              <w:t>
</w:t>
            </w:r>
            <w:r>
              <w:rPr>
                <w:rFonts w:ascii="Times New Roman"/>
                <w:b w:val="false"/>
                <w:i w:val="false"/>
                <w:color w:val="000000"/>
                <w:sz w:val="20"/>
              </w:rPr>
              <w:t>основные узлы и блоки электроразведочной аппаратуры;</w:t>
            </w:r>
            <w:r>
              <w:br/>
            </w:r>
            <w:r>
              <w:rPr>
                <w:rFonts w:ascii="Times New Roman"/>
                <w:b w:val="false"/>
                <w:i w:val="false"/>
                <w:color w:val="000000"/>
                <w:sz w:val="20"/>
              </w:rPr>
              <w:t>
</w:t>
            </w:r>
            <w:r>
              <w:rPr>
                <w:rFonts w:ascii="Times New Roman"/>
                <w:b w:val="false"/>
                <w:i w:val="false"/>
                <w:color w:val="000000"/>
                <w:sz w:val="20"/>
              </w:rPr>
              <w:t>аппаратура методов сопротивления, электрохимической поляризации, переменных электромагнитных полей; технического обслуживания и ремонт электроразведочной аппаратуры;</w:t>
            </w:r>
            <w:r>
              <w:br/>
            </w:r>
            <w:r>
              <w:rPr>
                <w:rFonts w:ascii="Times New Roman"/>
                <w:b w:val="false"/>
                <w:i w:val="false"/>
                <w:color w:val="000000"/>
                <w:sz w:val="20"/>
              </w:rPr>
              <w:t>
</w:t>
            </w:r>
            <w:r>
              <w:rPr>
                <w:rFonts w:ascii="Times New Roman"/>
                <w:b w:val="false"/>
                <w:i w:val="false"/>
                <w:color w:val="000000"/>
                <w:sz w:val="20"/>
              </w:rPr>
              <w:t>сейсморазведочная аппаратура и оборудование - основные сведения о методах возбуждения и приема упругих волн в геологической среде.</w:t>
            </w:r>
            <w:r>
              <w:br/>
            </w:r>
            <w:r>
              <w:rPr>
                <w:rFonts w:ascii="Times New Roman"/>
                <w:b w:val="false"/>
                <w:i w:val="false"/>
                <w:color w:val="000000"/>
                <w:sz w:val="20"/>
              </w:rPr>
              <w:t>
</w:t>
            </w:r>
            <w:r>
              <w:rPr>
                <w:rFonts w:ascii="Times New Roman"/>
                <w:b w:val="false"/>
                <w:i w:val="false"/>
                <w:color w:val="000000"/>
                <w:sz w:val="20"/>
              </w:rPr>
              <w:t>Основные узлы и блоки сейсмостанций;</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сейсморазведочной аппаратуры и оборудования;</w:t>
            </w:r>
            <w:r>
              <w:br/>
            </w:r>
            <w:r>
              <w:rPr>
                <w:rFonts w:ascii="Times New Roman"/>
                <w:b w:val="false"/>
                <w:i w:val="false"/>
                <w:color w:val="000000"/>
                <w:sz w:val="20"/>
              </w:rPr>
              <w:t>
</w:t>
            </w:r>
            <w:r>
              <w:rPr>
                <w:rFonts w:ascii="Times New Roman"/>
                <w:b w:val="false"/>
                <w:i w:val="false"/>
                <w:color w:val="000000"/>
                <w:sz w:val="20"/>
              </w:rPr>
              <w:t>оборудование для радиометрических и ядерно-физических исследований и основные сведения о методах измерений радиоактивны излучений;</w:t>
            </w:r>
            <w:r>
              <w:br/>
            </w:r>
            <w:r>
              <w:rPr>
                <w:rFonts w:ascii="Times New Roman"/>
                <w:b w:val="false"/>
                <w:i w:val="false"/>
                <w:color w:val="000000"/>
                <w:sz w:val="20"/>
              </w:rPr>
              <w:t>
</w:t>
            </w:r>
            <w:r>
              <w:rPr>
                <w:rFonts w:ascii="Times New Roman"/>
                <w:b w:val="false"/>
                <w:i w:val="false"/>
                <w:color w:val="000000"/>
                <w:sz w:val="20"/>
              </w:rPr>
              <w:t>аппаратура полевой пешеходной гамма-съемки эманационной съемки и лабораторных исследований;</w:t>
            </w:r>
            <w:r>
              <w:br/>
            </w:r>
            <w:r>
              <w:rPr>
                <w:rFonts w:ascii="Times New Roman"/>
                <w:b w:val="false"/>
                <w:i w:val="false"/>
                <w:color w:val="000000"/>
                <w:sz w:val="20"/>
              </w:rPr>
              <w:t>
</w:t>
            </w:r>
            <w:r>
              <w:rPr>
                <w:rFonts w:ascii="Times New Roman"/>
                <w:b w:val="false"/>
                <w:i w:val="false"/>
                <w:color w:val="000000"/>
                <w:sz w:val="20"/>
              </w:rPr>
              <w:t>основные блоки и узлы радиометров, спектрометров, эманометров;</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радиометрической аппаратуры.</w:t>
            </w:r>
            <w:r>
              <w:br/>
            </w:r>
            <w:r>
              <w:rPr>
                <w:rFonts w:ascii="Times New Roman"/>
                <w:b w:val="false"/>
                <w:i w:val="false"/>
                <w:color w:val="000000"/>
                <w:sz w:val="20"/>
              </w:rPr>
              <w:t>
</w:t>
            </w:r>
            <w:r>
              <w:rPr>
                <w:rFonts w:ascii="Times New Roman"/>
                <w:b w:val="false"/>
                <w:i w:val="false"/>
                <w:color w:val="000000"/>
                <w:sz w:val="20"/>
              </w:rPr>
              <w:t xml:space="preserve">Аппаратура и оборудование для проведения геофизических скважин - </w:t>
            </w:r>
            <w:r>
              <w:br/>
            </w:r>
            <w:r>
              <w:rPr>
                <w:rFonts w:ascii="Times New Roman"/>
                <w:b w:val="false"/>
                <w:i w:val="false"/>
                <w:color w:val="000000"/>
                <w:sz w:val="20"/>
              </w:rPr>
              <w:t>
</w:t>
            </w:r>
            <w:r>
              <w:rPr>
                <w:rFonts w:ascii="Times New Roman"/>
                <w:b w:val="false"/>
                <w:i w:val="false"/>
                <w:color w:val="000000"/>
                <w:sz w:val="20"/>
              </w:rPr>
              <w:t>основные сведения о методах регистрации скважинных сигналов; комплексные автоматические каротажные станции;</w:t>
            </w:r>
            <w:r>
              <w:br/>
            </w:r>
            <w:r>
              <w:rPr>
                <w:rFonts w:ascii="Times New Roman"/>
                <w:b w:val="false"/>
                <w:i w:val="false"/>
                <w:color w:val="000000"/>
                <w:sz w:val="20"/>
              </w:rPr>
              <w:t>
</w:t>
            </w:r>
            <w:r>
              <w:rPr>
                <w:rFonts w:ascii="Times New Roman"/>
                <w:b w:val="false"/>
                <w:i w:val="false"/>
                <w:color w:val="000000"/>
                <w:sz w:val="20"/>
              </w:rPr>
              <w:t>спускоподъемные устройства и оборудование;</w:t>
            </w:r>
            <w:r>
              <w:br/>
            </w:r>
            <w:r>
              <w:rPr>
                <w:rFonts w:ascii="Times New Roman"/>
                <w:b w:val="false"/>
                <w:i w:val="false"/>
                <w:color w:val="000000"/>
                <w:sz w:val="20"/>
              </w:rPr>
              <w:t>
</w:t>
            </w:r>
            <w:r>
              <w:rPr>
                <w:rFonts w:ascii="Times New Roman"/>
                <w:b w:val="false"/>
                <w:i w:val="false"/>
                <w:color w:val="000000"/>
                <w:sz w:val="20"/>
              </w:rPr>
              <w:t>техника проведения измерений с каротажными станциями,</w:t>
            </w:r>
            <w:r>
              <w:br/>
            </w:r>
            <w:r>
              <w:rPr>
                <w:rFonts w:ascii="Times New Roman"/>
                <w:b w:val="false"/>
                <w:i w:val="false"/>
                <w:color w:val="000000"/>
                <w:sz w:val="20"/>
              </w:rPr>
              <w:t>
</w:t>
            </w:r>
            <w:r>
              <w:rPr>
                <w:rFonts w:ascii="Times New Roman"/>
                <w:b w:val="false"/>
                <w:i w:val="false"/>
                <w:color w:val="000000"/>
                <w:sz w:val="20"/>
              </w:rPr>
              <w:t>ремонт и обслуживание.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поверку,</w:t>
            </w:r>
            <w:r>
              <w:br/>
            </w:r>
            <w:r>
              <w:rPr>
                <w:rFonts w:ascii="Times New Roman"/>
                <w:b w:val="false"/>
                <w:i w:val="false"/>
                <w:color w:val="000000"/>
                <w:sz w:val="20"/>
              </w:rPr>
              <w:t>
</w:t>
            </w:r>
            <w:r>
              <w:rPr>
                <w:rFonts w:ascii="Times New Roman"/>
                <w:b w:val="false"/>
                <w:i w:val="false"/>
                <w:color w:val="000000"/>
                <w:sz w:val="20"/>
              </w:rPr>
              <w:t>настройку и правила пользования контрольно-</w:t>
            </w:r>
            <w:r>
              <w:br/>
            </w:r>
            <w:r>
              <w:rPr>
                <w:rFonts w:ascii="Times New Roman"/>
                <w:b w:val="false"/>
                <w:i w:val="false"/>
                <w:color w:val="000000"/>
                <w:sz w:val="20"/>
              </w:rPr>
              <w:t>
</w:t>
            </w:r>
            <w:r>
              <w:rPr>
                <w:rFonts w:ascii="Times New Roman"/>
                <w:b w:val="false"/>
                <w:i w:val="false"/>
                <w:color w:val="000000"/>
                <w:sz w:val="20"/>
              </w:rPr>
              <w:t>измерительной геофизической аппаратуры по методам изучаемой специализации;</w:t>
            </w:r>
            <w:r>
              <w:br/>
            </w:r>
            <w:r>
              <w:rPr>
                <w:rFonts w:ascii="Times New Roman"/>
                <w:b w:val="false"/>
                <w:i w:val="false"/>
                <w:color w:val="000000"/>
                <w:sz w:val="20"/>
              </w:rPr>
              <w:t>
</w:t>
            </w:r>
            <w:r>
              <w:rPr>
                <w:rFonts w:ascii="Times New Roman"/>
                <w:b w:val="false"/>
                <w:i w:val="false"/>
                <w:color w:val="000000"/>
                <w:sz w:val="20"/>
              </w:rPr>
              <w:t>основные сведения об аппаратуре и оборудовании геофизических методов;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наблюдения и замеры с аппаратурой при проведении геофизических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методов</w:t>
            </w:r>
            <w:r>
              <w:br/>
            </w:r>
            <w:r>
              <w:rPr>
                <w:rFonts w:ascii="Times New Roman"/>
                <w:b w:val="false"/>
                <w:i w:val="false"/>
                <w:color w:val="000000"/>
                <w:sz w:val="20"/>
              </w:rPr>
              <w:t>
</w:t>
            </w:r>
            <w:r>
              <w:rPr>
                <w:rFonts w:ascii="Times New Roman"/>
                <w:b w:val="false"/>
                <w:i w:val="false"/>
                <w:color w:val="000000"/>
                <w:sz w:val="20"/>
              </w:rPr>
              <w:t>Основные положения физико-геологических основ гравиразведки -</w:t>
            </w:r>
            <w:r>
              <w:br/>
            </w:r>
            <w:r>
              <w:rPr>
                <w:rFonts w:ascii="Times New Roman"/>
                <w:b w:val="false"/>
                <w:i w:val="false"/>
                <w:color w:val="000000"/>
                <w:sz w:val="20"/>
              </w:rPr>
              <w:t>
</w:t>
            </w:r>
            <w:r>
              <w:rPr>
                <w:rFonts w:ascii="Times New Roman"/>
                <w:b w:val="false"/>
                <w:i w:val="false"/>
                <w:color w:val="000000"/>
                <w:sz w:val="20"/>
              </w:rPr>
              <w:t>сила притяжения, гравитационный потенциал и его производные.</w:t>
            </w:r>
            <w:r>
              <w:br/>
            </w:r>
            <w:r>
              <w:rPr>
                <w:rFonts w:ascii="Times New Roman"/>
                <w:b w:val="false"/>
                <w:i w:val="false"/>
                <w:color w:val="000000"/>
                <w:sz w:val="20"/>
              </w:rPr>
              <w:t>
</w:t>
            </w:r>
            <w:r>
              <w:rPr>
                <w:rFonts w:ascii="Times New Roman"/>
                <w:b w:val="false"/>
                <w:i w:val="false"/>
                <w:color w:val="000000"/>
                <w:sz w:val="20"/>
              </w:rPr>
              <w:t>Нормальное гравитационное поле и аномалии силы тяжести, методы измерения полей;</w:t>
            </w:r>
            <w:r>
              <w:br/>
            </w:r>
            <w:r>
              <w:rPr>
                <w:rFonts w:ascii="Times New Roman"/>
                <w:b w:val="false"/>
                <w:i w:val="false"/>
                <w:color w:val="000000"/>
                <w:sz w:val="20"/>
              </w:rPr>
              <w:t>
</w:t>
            </w:r>
            <w:r>
              <w:rPr>
                <w:rFonts w:ascii="Times New Roman"/>
                <w:b w:val="false"/>
                <w:i w:val="false"/>
                <w:color w:val="000000"/>
                <w:sz w:val="20"/>
              </w:rPr>
              <w:t>магниторазведки - земное магнитное поле и его особенности, элементы геомагнитного поля,</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магниторазведки.</w:t>
            </w:r>
            <w:r>
              <w:br/>
            </w:r>
            <w:r>
              <w:rPr>
                <w:rFonts w:ascii="Times New Roman"/>
                <w:b w:val="false"/>
                <w:i w:val="false"/>
                <w:color w:val="000000"/>
                <w:sz w:val="20"/>
              </w:rPr>
              <w:t>
</w:t>
            </w:r>
            <w:r>
              <w:rPr>
                <w:rFonts w:ascii="Times New Roman"/>
                <w:b w:val="false"/>
                <w:i w:val="false"/>
                <w:color w:val="000000"/>
                <w:sz w:val="20"/>
              </w:rPr>
              <w:t>Методы измерений магнитного поля; электроразведки - модели электромагнитных полей, понятие о геоэлектрическом разрезе,</w:t>
            </w:r>
            <w:r>
              <w:br/>
            </w:r>
            <w:r>
              <w:rPr>
                <w:rFonts w:ascii="Times New Roman"/>
                <w:b w:val="false"/>
                <w:i w:val="false"/>
                <w:color w:val="000000"/>
                <w:sz w:val="20"/>
              </w:rPr>
              <w:t>
</w:t>
            </w:r>
            <w:r>
              <w:rPr>
                <w:rFonts w:ascii="Times New Roman"/>
                <w:b w:val="false"/>
                <w:i w:val="false"/>
                <w:color w:val="000000"/>
                <w:sz w:val="20"/>
              </w:rPr>
              <w:t>методы постоянного, переменного и нестационарных электромагнитных полей;</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электроразведки;</w:t>
            </w:r>
            <w:r>
              <w:br/>
            </w:r>
            <w:r>
              <w:rPr>
                <w:rFonts w:ascii="Times New Roman"/>
                <w:b w:val="false"/>
                <w:i w:val="false"/>
                <w:color w:val="000000"/>
                <w:sz w:val="20"/>
              </w:rPr>
              <w:t>
</w:t>
            </w:r>
            <w:r>
              <w:rPr>
                <w:rFonts w:ascii="Times New Roman"/>
                <w:b w:val="false"/>
                <w:i w:val="false"/>
                <w:color w:val="000000"/>
                <w:sz w:val="20"/>
              </w:rPr>
              <w:t>сейсморазведки - теория упругих волн, гармонические колебания, особенности распространения волн в упругой среде, методы сейсморазведки;</w:t>
            </w:r>
            <w:r>
              <w:br/>
            </w:r>
            <w:r>
              <w:rPr>
                <w:rFonts w:ascii="Times New Roman"/>
                <w:b w:val="false"/>
                <w:i w:val="false"/>
                <w:color w:val="000000"/>
                <w:sz w:val="20"/>
              </w:rPr>
              <w:t>
</w:t>
            </w:r>
            <w:r>
              <w:rPr>
                <w:rFonts w:ascii="Times New Roman"/>
                <w:b w:val="false"/>
                <w:i w:val="false"/>
                <w:color w:val="000000"/>
                <w:sz w:val="20"/>
              </w:rPr>
              <w:t>радиометрии и ядерной геофизики - основные законы радиоактивных превращений,</w:t>
            </w:r>
            <w:r>
              <w:br/>
            </w:r>
            <w:r>
              <w:rPr>
                <w:rFonts w:ascii="Times New Roman"/>
                <w:b w:val="false"/>
                <w:i w:val="false"/>
                <w:color w:val="000000"/>
                <w:sz w:val="20"/>
              </w:rPr>
              <w:t>
</w:t>
            </w:r>
            <w:r>
              <w:rPr>
                <w:rFonts w:ascii="Times New Roman"/>
                <w:b w:val="false"/>
                <w:i w:val="false"/>
                <w:color w:val="000000"/>
                <w:sz w:val="20"/>
              </w:rPr>
              <w:t>взаимодействие радиоактивных излучений с веществом;</w:t>
            </w:r>
            <w:r>
              <w:br/>
            </w:r>
            <w:r>
              <w:rPr>
                <w:rFonts w:ascii="Times New Roman"/>
                <w:b w:val="false"/>
                <w:i w:val="false"/>
                <w:color w:val="000000"/>
                <w:sz w:val="20"/>
              </w:rPr>
              <w:t>
</w:t>
            </w:r>
            <w:r>
              <w:rPr>
                <w:rFonts w:ascii="Times New Roman"/>
                <w:b w:val="false"/>
                <w:i w:val="false"/>
                <w:color w:val="000000"/>
                <w:sz w:val="20"/>
              </w:rPr>
              <w:t>источники и детекторы радиоактивных излучений, методы радиометрии;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 и других видов каротажа, методы измерения при каротаже скважин.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основы и геолого-геофизические предпосылки применения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w:t>
            </w:r>
            <w:r>
              <w:br/>
            </w:r>
            <w:r>
              <w:rPr>
                <w:rFonts w:ascii="Times New Roman"/>
                <w:b w:val="false"/>
                <w:i w:val="false"/>
                <w:color w:val="000000"/>
                <w:sz w:val="20"/>
              </w:rPr>
              <w:t>
</w:t>
            </w:r>
            <w:r>
              <w:rPr>
                <w:rFonts w:ascii="Times New Roman"/>
                <w:b w:val="false"/>
                <w:i w:val="false"/>
                <w:color w:val="000000"/>
                <w:sz w:val="20"/>
              </w:rPr>
              <w:t>электроразведки,</w:t>
            </w:r>
            <w:r>
              <w:br/>
            </w:r>
            <w:r>
              <w:rPr>
                <w:rFonts w:ascii="Times New Roman"/>
                <w:b w:val="false"/>
                <w:i w:val="false"/>
                <w:color w:val="000000"/>
                <w:sz w:val="20"/>
              </w:rPr>
              <w:t>
</w:t>
            </w:r>
            <w:r>
              <w:rPr>
                <w:rFonts w:ascii="Times New Roman"/>
                <w:b w:val="false"/>
                <w:i w:val="false"/>
                <w:color w:val="000000"/>
                <w:sz w:val="20"/>
              </w:rPr>
              <w:t>сейсморазведки,</w:t>
            </w:r>
            <w:r>
              <w:br/>
            </w:r>
            <w:r>
              <w:rPr>
                <w:rFonts w:ascii="Times New Roman"/>
                <w:b w:val="false"/>
                <w:i w:val="false"/>
                <w:color w:val="000000"/>
                <w:sz w:val="20"/>
              </w:rPr>
              <w:t>
</w:t>
            </w:r>
            <w:r>
              <w:rPr>
                <w:rFonts w:ascii="Times New Roman"/>
                <w:b w:val="false"/>
                <w:i w:val="false"/>
                <w:color w:val="000000"/>
                <w:sz w:val="20"/>
              </w:rPr>
              <w:t>радиометрических и ядерно-</w:t>
            </w:r>
            <w:r>
              <w:br/>
            </w:r>
            <w:r>
              <w:rPr>
                <w:rFonts w:ascii="Times New Roman"/>
                <w:b w:val="false"/>
                <w:i w:val="false"/>
                <w:color w:val="000000"/>
                <w:sz w:val="20"/>
              </w:rPr>
              <w:t>
</w:t>
            </w:r>
            <w:r>
              <w:rPr>
                <w:rFonts w:ascii="Times New Roman"/>
                <w:b w:val="false"/>
                <w:i w:val="false"/>
                <w:color w:val="000000"/>
                <w:sz w:val="20"/>
              </w:rPr>
              <w:t>физических методов;</w:t>
            </w:r>
            <w:r>
              <w:br/>
            </w:r>
            <w:r>
              <w:rPr>
                <w:rFonts w:ascii="Times New Roman"/>
                <w:b w:val="false"/>
                <w:i w:val="false"/>
                <w:color w:val="000000"/>
                <w:sz w:val="20"/>
              </w:rPr>
              <w:t>
</w:t>
            </w:r>
            <w:r>
              <w:rPr>
                <w:rFonts w:ascii="Times New Roman"/>
                <w:b w:val="false"/>
                <w:i w:val="false"/>
                <w:color w:val="000000"/>
                <w:sz w:val="20"/>
              </w:rPr>
              <w:t>методы постоянного, переменного и нестационарных электромагнитных полей;</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электроразведки;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 и других видов каротажа,</w:t>
            </w:r>
            <w:r>
              <w:br/>
            </w:r>
            <w:r>
              <w:rPr>
                <w:rFonts w:ascii="Times New Roman"/>
                <w:b w:val="false"/>
                <w:i w:val="false"/>
                <w:color w:val="000000"/>
                <w:sz w:val="20"/>
              </w:rPr>
              <w:t>
</w:t>
            </w:r>
            <w:r>
              <w:rPr>
                <w:rFonts w:ascii="Times New Roman"/>
                <w:b w:val="false"/>
                <w:i w:val="false"/>
                <w:color w:val="000000"/>
                <w:sz w:val="20"/>
              </w:rPr>
              <w:t>методы измерения при каротаже скважин.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электрические и магнитные явления в электрической практике;</w:t>
            </w:r>
            <w:r>
              <w:br/>
            </w:r>
            <w:r>
              <w:rPr>
                <w:rFonts w:ascii="Times New Roman"/>
                <w:b w:val="false"/>
                <w:i w:val="false"/>
                <w:color w:val="000000"/>
                <w:sz w:val="20"/>
              </w:rPr>
              <w:t>
</w:t>
            </w:r>
            <w:r>
              <w:rPr>
                <w:rFonts w:ascii="Times New Roman"/>
                <w:b w:val="false"/>
                <w:i w:val="false"/>
                <w:color w:val="000000"/>
                <w:sz w:val="20"/>
              </w:rPr>
              <w:t>Применять устройство, принципы их действия в геофизических приборах и аппаратурах;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Понятие о съемке, 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общие положения методики и техники полевых геофизических методов;</w:t>
            </w:r>
            <w:r>
              <w:br/>
            </w:r>
            <w:r>
              <w:rPr>
                <w:rFonts w:ascii="Times New Roman"/>
                <w:b w:val="false"/>
                <w:i w:val="false"/>
                <w:color w:val="000000"/>
                <w:sz w:val="20"/>
              </w:rPr>
              <w:t>
</w:t>
            </w:r>
            <w:r>
              <w:rPr>
                <w:rFonts w:ascii="Times New Roman"/>
                <w:b w:val="false"/>
                <w:i w:val="false"/>
                <w:color w:val="000000"/>
                <w:sz w:val="20"/>
              </w:rPr>
              <w:t>основные технические характеристики съемок;</w:t>
            </w:r>
            <w:r>
              <w:br/>
            </w:r>
            <w:r>
              <w:rPr>
                <w:rFonts w:ascii="Times New Roman"/>
                <w:b w:val="false"/>
                <w:i w:val="false"/>
                <w:color w:val="000000"/>
                <w:sz w:val="20"/>
              </w:rPr>
              <w:t>
</w:t>
            </w:r>
            <w:r>
              <w:rPr>
                <w:rFonts w:ascii="Times New Roman"/>
                <w:b w:val="false"/>
                <w:i w:val="false"/>
                <w:color w:val="000000"/>
                <w:sz w:val="20"/>
              </w:rPr>
              <w:t>обоснование проведения и технология съемок</w:t>
            </w:r>
            <w:r>
              <w:br/>
            </w:r>
            <w:r>
              <w:rPr>
                <w:rFonts w:ascii="Times New Roman"/>
                <w:b w:val="false"/>
                <w:i w:val="false"/>
                <w:color w:val="000000"/>
                <w:sz w:val="20"/>
              </w:rPr>
              <w:t>
</w:t>
            </w:r>
            <w:r>
              <w:rPr>
                <w:rFonts w:ascii="Times New Roman"/>
                <w:b w:val="false"/>
                <w:i w:val="false"/>
                <w:color w:val="000000"/>
                <w:sz w:val="20"/>
              </w:rPr>
              <w:t>классификация съемок по условиям проведения, геологическом</w:t>
            </w:r>
            <w:r>
              <w:br/>
            </w:r>
            <w:r>
              <w:rPr>
                <w:rFonts w:ascii="Times New Roman"/>
                <w:b w:val="false"/>
                <w:i w:val="false"/>
                <w:color w:val="000000"/>
                <w:sz w:val="20"/>
              </w:rPr>
              <w:t>
</w:t>
            </w:r>
            <w:r>
              <w:rPr>
                <w:rFonts w:ascii="Times New Roman"/>
                <w:b w:val="false"/>
                <w:i w:val="false"/>
                <w:color w:val="000000"/>
                <w:sz w:val="20"/>
              </w:rPr>
              <w:t>у назначению,</w:t>
            </w:r>
            <w:r>
              <w:br/>
            </w:r>
            <w:r>
              <w:rPr>
                <w:rFonts w:ascii="Times New Roman"/>
                <w:b w:val="false"/>
                <w:i w:val="false"/>
                <w:color w:val="000000"/>
                <w:sz w:val="20"/>
              </w:rPr>
              <w:t>
</w:t>
            </w:r>
            <w:r>
              <w:rPr>
                <w:rFonts w:ascii="Times New Roman"/>
                <w:b w:val="false"/>
                <w:i w:val="false"/>
                <w:color w:val="000000"/>
                <w:sz w:val="20"/>
              </w:rPr>
              <w:t>масштабу, точности;</w:t>
            </w:r>
            <w:r>
              <w:br/>
            </w:r>
            <w:r>
              <w:rPr>
                <w:rFonts w:ascii="Times New Roman"/>
                <w:b w:val="false"/>
                <w:i w:val="false"/>
                <w:color w:val="000000"/>
                <w:sz w:val="20"/>
              </w:rPr>
              <w:t>
</w:t>
            </w:r>
            <w:r>
              <w:rPr>
                <w:rFonts w:ascii="Times New Roman"/>
                <w:b w:val="false"/>
                <w:i w:val="false"/>
                <w:color w:val="000000"/>
                <w:sz w:val="20"/>
              </w:rPr>
              <w:t>методика и техника проведения полевых геофизических исследований различными способами и методами;</w:t>
            </w:r>
            <w:r>
              <w:br/>
            </w:r>
            <w:r>
              <w:rPr>
                <w:rFonts w:ascii="Times New Roman"/>
                <w:b w:val="false"/>
                <w:i w:val="false"/>
                <w:color w:val="000000"/>
                <w:sz w:val="20"/>
              </w:rPr>
              <w:t>
</w:t>
            </w:r>
            <w:r>
              <w:rPr>
                <w:rFonts w:ascii="Times New Roman"/>
                <w:b w:val="false"/>
                <w:i w:val="false"/>
                <w:color w:val="000000"/>
                <w:sz w:val="20"/>
              </w:rPr>
              <w:t xml:space="preserve">метрологическое обеспечение съемок.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методов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методику и технику проведения всех видов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основные приемы геологической интерпретации результатов полевых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монтажные схемы и установки</w:t>
            </w:r>
            <w:r>
              <w:br/>
            </w:r>
            <w:r>
              <w:rPr>
                <w:rFonts w:ascii="Times New Roman"/>
                <w:b w:val="false"/>
                <w:i w:val="false"/>
                <w:color w:val="000000"/>
                <w:sz w:val="20"/>
              </w:rPr>
              <w:t>
</w:t>
            </w:r>
            <w:r>
              <w:rPr>
                <w:rFonts w:ascii="Times New Roman"/>
                <w:b w:val="false"/>
                <w:i w:val="false"/>
                <w:color w:val="000000"/>
                <w:sz w:val="20"/>
              </w:rPr>
              <w:t>для производства измерений различными методами геофизических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2.1.8</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2.2.10</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2.5.9</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Обработка и интерпретация геофизических материалов на ЭВМ</w:t>
            </w:r>
            <w:r>
              <w:br/>
            </w:r>
            <w:r>
              <w:rPr>
                <w:rFonts w:ascii="Times New Roman"/>
                <w:b w:val="false"/>
                <w:i w:val="false"/>
                <w:color w:val="000000"/>
                <w:sz w:val="20"/>
              </w:rPr>
              <w:t>
</w:t>
            </w:r>
            <w:r>
              <w:rPr>
                <w:rFonts w:ascii="Times New Roman"/>
                <w:b w:val="false"/>
                <w:i w:val="false"/>
                <w:color w:val="000000"/>
                <w:sz w:val="20"/>
              </w:rPr>
              <w:t>Общие требования к оформлению и ведению журналов при производстве работ различными геофизическими методами.</w:t>
            </w:r>
            <w:r>
              <w:br/>
            </w:r>
            <w:r>
              <w:rPr>
                <w:rFonts w:ascii="Times New Roman"/>
                <w:b w:val="false"/>
                <w:i w:val="false"/>
                <w:color w:val="000000"/>
                <w:sz w:val="20"/>
              </w:rPr>
              <w:t>
</w:t>
            </w:r>
            <w:r>
              <w:rPr>
                <w:rFonts w:ascii="Times New Roman"/>
                <w:b w:val="false"/>
                <w:i w:val="false"/>
                <w:color w:val="000000"/>
                <w:sz w:val="20"/>
              </w:rPr>
              <w:t xml:space="preserve">Основные этапы и содержание камеральных геофизических работ; организация обработки геофизической информации в полевых геофизических партиях и экспедициях; состояние и перспективы применения ЭВМ в практике обработки геофизической информации; основы технологии обработки результатов и интерпретация геофизических аномалий, геологическое истолкование геофизических аномалий; принципы обработки геофизических данных на компьютерах, основы алгоритмизации геологических задач; языки программирования и использование программ, основы современной технологии программирования, системы программного обеспечения компьютеров, пакеты прикладных программ, автоматизированные системы обработки данных.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использования вычислительной техники и ЭВМ при производстве геофизических работ и математической обработке результатов геофизических исследований;</w:t>
            </w:r>
          </w:p>
          <w:p>
            <w:pPr>
              <w:spacing w:after="20"/>
              <w:ind w:left="20"/>
              <w:jc w:val="both"/>
            </w:pPr>
            <w:r>
              <w:rPr>
                <w:rFonts w:ascii="Times New Roman"/>
                <w:b w:val="false"/>
                <w:i w:val="false"/>
                <w:color w:val="000000"/>
                <w:sz w:val="20"/>
              </w:rPr>
              <w:t xml:space="preserve">пакеты прикладных программ, автоматизированные системы обработки данных. </w:t>
            </w:r>
          </w:p>
          <w:p>
            <w:pPr>
              <w:spacing w:after="20"/>
              <w:ind w:left="20"/>
              <w:jc w:val="both"/>
            </w:pP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Применять пакеты прикладных программ, автоматизированные системы для обработки данных геофизических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2.5.11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w:t>
            </w:r>
            <w:r>
              <w:br/>
            </w:r>
            <w:r>
              <w:rPr>
                <w:rFonts w:ascii="Times New Roman"/>
                <w:b w:val="false"/>
                <w:i w:val="false"/>
                <w:color w:val="000000"/>
                <w:sz w:val="20"/>
              </w:rPr>
              <w:t>
</w:t>
            </w:r>
            <w:r>
              <w:rPr>
                <w:rFonts w:ascii="Times New Roman"/>
                <w:b w:val="false"/>
                <w:i w:val="false"/>
                <w:color w:val="000000"/>
                <w:sz w:val="20"/>
              </w:rPr>
              <w:t>изучение эталонных коллекций горных пород, минералов,</w:t>
            </w:r>
            <w:r>
              <w:br/>
            </w:r>
            <w:r>
              <w:rPr>
                <w:rFonts w:ascii="Times New Roman"/>
                <w:b w:val="false"/>
                <w:i w:val="false"/>
                <w:color w:val="000000"/>
                <w:sz w:val="20"/>
              </w:rPr>
              <w:t>
</w:t>
            </w:r>
            <w:r>
              <w:rPr>
                <w:rFonts w:ascii="Times New Roman"/>
                <w:b w:val="false"/>
                <w:i w:val="false"/>
                <w:color w:val="000000"/>
                <w:sz w:val="20"/>
              </w:rPr>
              <w:t>фауны и флоры; приборы, оборудование и снаряжение для 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w:t>
            </w:r>
            <w:r>
              <w:br/>
            </w:r>
            <w:r>
              <w:rPr>
                <w:rFonts w:ascii="Times New Roman"/>
                <w:b w:val="false"/>
                <w:i w:val="false"/>
                <w:color w:val="000000"/>
                <w:sz w:val="20"/>
              </w:rPr>
              <w:t>
</w:t>
            </w:r>
            <w:r>
              <w:rPr>
                <w:rFonts w:ascii="Times New Roman"/>
                <w:b w:val="false"/>
                <w:i w:val="false"/>
                <w:color w:val="000000"/>
                <w:sz w:val="20"/>
              </w:rPr>
              <w:t>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диагностировать</w:t>
            </w:r>
            <w:r>
              <w:br/>
            </w:r>
            <w:r>
              <w:rPr>
                <w:rFonts w:ascii="Times New Roman"/>
                <w:b w:val="false"/>
                <w:i w:val="false"/>
                <w:color w:val="000000"/>
                <w:sz w:val="20"/>
              </w:rPr>
              <w:t>
</w:t>
            </w:r>
            <w:r>
              <w:rPr>
                <w:rFonts w:ascii="Times New Roman"/>
                <w:b w:val="false"/>
                <w:i w:val="false"/>
                <w:color w:val="000000"/>
                <w:sz w:val="20"/>
              </w:rPr>
              <w:t xml:space="preserve">и документировать четвертичные и скальные породы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по карте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2.2.8ПК 2.4.6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w:t>
            </w:r>
            <w:r>
              <w:br/>
            </w:r>
            <w:r>
              <w:rPr>
                <w:rFonts w:ascii="Times New Roman"/>
                <w:b w:val="false"/>
                <w:i w:val="false"/>
                <w:color w:val="000000"/>
                <w:sz w:val="20"/>
              </w:rPr>
              <w:t>
</w:t>
            </w:r>
            <w:r>
              <w:rPr>
                <w:rFonts w:ascii="Times New Roman"/>
                <w:b w:val="false"/>
                <w:i w:val="false"/>
                <w:color w:val="000000"/>
                <w:sz w:val="20"/>
              </w:rPr>
              <w:t>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 оформление отчетов.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измерения,</w:t>
            </w:r>
            <w:r>
              <w:br/>
            </w:r>
            <w:r>
              <w:rPr>
                <w:rFonts w:ascii="Times New Roman"/>
                <w:b w:val="false"/>
                <w:i w:val="false"/>
                <w:color w:val="000000"/>
                <w:sz w:val="20"/>
              </w:rPr>
              <w:t>
</w:t>
            </w:r>
            <w:r>
              <w:rPr>
                <w:rFonts w:ascii="Times New Roman"/>
                <w:b w:val="false"/>
                <w:i w:val="false"/>
                <w:color w:val="000000"/>
                <w:sz w:val="20"/>
              </w:rPr>
              <w:t>заполнять, 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разбивка геодезических профилей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2.4.6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изучению геофизической аппаратуры</w:t>
            </w:r>
            <w:r>
              <w:br/>
            </w:r>
            <w:r>
              <w:rPr>
                <w:rFonts w:ascii="Times New Roman"/>
                <w:b w:val="false"/>
                <w:i w:val="false"/>
                <w:color w:val="000000"/>
                <w:sz w:val="20"/>
              </w:rPr>
              <w:t>
</w:t>
            </w:r>
            <w:r>
              <w:rPr>
                <w:rFonts w:ascii="Times New Roman"/>
                <w:b w:val="false"/>
                <w:i w:val="false"/>
                <w:color w:val="000000"/>
                <w:sz w:val="20"/>
              </w:rPr>
              <w:t>Подготовка аппаратуры и оборудования для ведения полевых работ;</w:t>
            </w:r>
            <w:r>
              <w:br/>
            </w:r>
            <w:r>
              <w:rPr>
                <w:rFonts w:ascii="Times New Roman"/>
                <w:b w:val="false"/>
                <w:i w:val="false"/>
                <w:color w:val="000000"/>
                <w:sz w:val="20"/>
              </w:rPr>
              <w:t>
</w:t>
            </w:r>
            <w:r>
              <w:rPr>
                <w:rFonts w:ascii="Times New Roman"/>
                <w:b w:val="false"/>
                <w:i w:val="false"/>
                <w:color w:val="000000"/>
                <w:sz w:val="20"/>
              </w:rPr>
              <w:t>разбивка сети наблюдений на местности и привязка точек наблюдений на карту;</w:t>
            </w:r>
            <w:r>
              <w:br/>
            </w:r>
            <w:r>
              <w:rPr>
                <w:rFonts w:ascii="Times New Roman"/>
                <w:b w:val="false"/>
                <w:i w:val="false"/>
                <w:color w:val="000000"/>
                <w:sz w:val="20"/>
              </w:rPr>
              <w:t>
</w:t>
            </w:r>
            <w:r>
              <w:rPr>
                <w:rFonts w:ascii="Times New Roman"/>
                <w:b w:val="false"/>
                <w:i w:val="false"/>
                <w:color w:val="000000"/>
                <w:sz w:val="20"/>
              </w:rPr>
              <w:t>выполнение различных видов геофизических работ;</w:t>
            </w:r>
            <w:r>
              <w:br/>
            </w:r>
            <w:r>
              <w:rPr>
                <w:rFonts w:ascii="Times New Roman"/>
                <w:b w:val="false"/>
                <w:i w:val="false"/>
                <w:color w:val="000000"/>
                <w:sz w:val="20"/>
              </w:rPr>
              <w:t>
</w:t>
            </w:r>
            <w:r>
              <w:rPr>
                <w:rFonts w:ascii="Times New Roman"/>
                <w:b w:val="false"/>
                <w:i w:val="false"/>
                <w:color w:val="000000"/>
                <w:sz w:val="20"/>
              </w:rPr>
              <w:t>проведение камеральной обработки полевых наблюдений;</w:t>
            </w:r>
            <w:r>
              <w:br/>
            </w:r>
            <w:r>
              <w:rPr>
                <w:rFonts w:ascii="Times New Roman"/>
                <w:b w:val="false"/>
                <w:i w:val="false"/>
                <w:color w:val="000000"/>
                <w:sz w:val="20"/>
              </w:rPr>
              <w:t>
</w:t>
            </w:r>
            <w:r>
              <w:rPr>
                <w:rFonts w:ascii="Times New Roman"/>
                <w:b w:val="false"/>
                <w:i w:val="false"/>
                <w:color w:val="000000"/>
                <w:sz w:val="20"/>
              </w:rPr>
              <w:t>составление отчета по практике и выполнение чертежно-оформительских работ; требования квалификационных испытаний на получение рабочей профессии.</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обслуживание, эксплуатацию аппаратуры и оборудования ухода,</w:t>
            </w:r>
            <w:r>
              <w:br/>
            </w:r>
            <w:r>
              <w:rPr>
                <w:rFonts w:ascii="Times New Roman"/>
                <w:b w:val="false"/>
                <w:i w:val="false"/>
                <w:color w:val="000000"/>
                <w:sz w:val="20"/>
              </w:rPr>
              <w:t>
</w:t>
            </w:r>
            <w:r>
              <w:rPr>
                <w:rFonts w:ascii="Times New Roman"/>
                <w:b w:val="false"/>
                <w:i w:val="false"/>
                <w:color w:val="000000"/>
                <w:sz w:val="20"/>
              </w:rPr>
              <w:t>хранение и транспортировку,</w:t>
            </w:r>
            <w:r>
              <w:br/>
            </w:r>
            <w:r>
              <w:rPr>
                <w:rFonts w:ascii="Times New Roman"/>
                <w:b w:val="false"/>
                <w:i w:val="false"/>
                <w:color w:val="000000"/>
                <w:sz w:val="20"/>
              </w:rPr>
              <w:t>
</w:t>
            </w:r>
            <w:r>
              <w:rPr>
                <w:rFonts w:ascii="Times New Roman"/>
                <w:b w:val="false"/>
                <w:i w:val="false"/>
                <w:color w:val="000000"/>
                <w:sz w:val="20"/>
              </w:rPr>
              <w:t>определять основные неисправности, способы их устранения, организация безопасного ведения работ,</w:t>
            </w:r>
            <w:r>
              <w:br/>
            </w:r>
            <w:r>
              <w:rPr>
                <w:rFonts w:ascii="Times New Roman"/>
                <w:b w:val="false"/>
                <w:i w:val="false"/>
                <w:color w:val="000000"/>
                <w:sz w:val="20"/>
              </w:rPr>
              <w:t>
</w:t>
            </w:r>
            <w:r>
              <w:rPr>
                <w:rFonts w:ascii="Times New Roman"/>
                <w:b w:val="false"/>
                <w:i w:val="false"/>
                <w:color w:val="000000"/>
                <w:sz w:val="20"/>
              </w:rPr>
              <w:t>вести документацию проверок аппаратуры, использовать КИП. Работать с различными источниками тока, производить зарядку аккумуляторов.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комплектацию геофизической аппаратуры,</w:t>
            </w:r>
            <w:r>
              <w:br/>
            </w:r>
            <w:r>
              <w:rPr>
                <w:rFonts w:ascii="Times New Roman"/>
                <w:b w:val="false"/>
                <w:i w:val="false"/>
                <w:color w:val="000000"/>
                <w:sz w:val="20"/>
              </w:rPr>
              <w:t>
</w:t>
            </w:r>
            <w:r>
              <w:rPr>
                <w:rFonts w:ascii="Times New Roman"/>
                <w:b w:val="false"/>
                <w:i w:val="false"/>
                <w:color w:val="000000"/>
                <w:sz w:val="20"/>
              </w:rPr>
              <w:t>монтаж и демонтаж аппаратуры и оборудования, различных схем установок,</w:t>
            </w:r>
            <w:r>
              <w:br/>
            </w:r>
            <w:r>
              <w:rPr>
                <w:rFonts w:ascii="Times New Roman"/>
                <w:b w:val="false"/>
                <w:i w:val="false"/>
                <w:color w:val="000000"/>
                <w:sz w:val="20"/>
              </w:rPr>
              <w:t>
</w:t>
            </w:r>
            <w:r>
              <w:rPr>
                <w:rFonts w:ascii="Times New Roman"/>
                <w:b w:val="false"/>
                <w:i w:val="false"/>
                <w:color w:val="000000"/>
                <w:sz w:val="20"/>
              </w:rPr>
              <w:t>готовить их к работе, производить эталонирование и градуировку,</w:t>
            </w:r>
            <w:r>
              <w:br/>
            </w:r>
            <w:r>
              <w:rPr>
                <w:rFonts w:ascii="Times New Roman"/>
                <w:b w:val="false"/>
                <w:i w:val="false"/>
                <w:color w:val="000000"/>
                <w:sz w:val="20"/>
              </w:rPr>
              <w:t>
</w:t>
            </w:r>
            <w:r>
              <w:rPr>
                <w:rFonts w:ascii="Times New Roman"/>
                <w:b w:val="false"/>
                <w:i w:val="false"/>
                <w:color w:val="000000"/>
                <w:sz w:val="20"/>
              </w:rPr>
              <w:t>настройку приборов, оценивать качество измерения, выполнять технологические операции с аппаратурой и оборудованием в процессе полевых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настройка геофизической аппаратуры.</w:t>
            </w:r>
            <w:r>
              <w:br/>
            </w:r>
            <w:r>
              <w:rPr>
                <w:rFonts w:ascii="Times New Roman"/>
                <w:b w:val="false"/>
                <w:i w:val="false"/>
                <w:color w:val="000000"/>
                <w:sz w:val="20"/>
              </w:rPr>
              <w:t>
</w:t>
            </w:r>
            <w:r>
              <w:rPr>
                <w:rFonts w:ascii="Times New Roman"/>
                <w:b w:val="false"/>
                <w:i w:val="false"/>
                <w:color w:val="000000"/>
                <w:sz w:val="20"/>
              </w:rPr>
              <w:t>Основные приемы и методы проведения ремонтных работ;</w:t>
            </w:r>
            <w:r>
              <w:br/>
            </w:r>
            <w:r>
              <w:rPr>
                <w:rFonts w:ascii="Times New Roman"/>
                <w:b w:val="false"/>
                <w:i w:val="false"/>
                <w:color w:val="000000"/>
                <w:sz w:val="20"/>
              </w:rPr>
              <w:t>
</w:t>
            </w:r>
            <w:r>
              <w:rPr>
                <w:rFonts w:ascii="Times New Roman"/>
                <w:b w:val="false"/>
                <w:i w:val="false"/>
                <w:color w:val="000000"/>
                <w:sz w:val="20"/>
              </w:rPr>
              <w:t>получение навыков работы с контрольно-измерительными приборами, используемыми при ремонте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номенклатура и метрологическая характеристика геофизической аппаратуры;</w:t>
            </w:r>
            <w:r>
              <w:br/>
            </w:r>
            <w:r>
              <w:rPr>
                <w:rFonts w:ascii="Times New Roman"/>
                <w:b w:val="false"/>
                <w:i w:val="false"/>
                <w:color w:val="000000"/>
                <w:sz w:val="20"/>
              </w:rPr>
              <w:t>
</w:t>
            </w:r>
            <w:r>
              <w:rPr>
                <w:rFonts w:ascii="Times New Roman"/>
                <w:b w:val="false"/>
                <w:i w:val="false"/>
                <w:color w:val="000000"/>
                <w:sz w:val="20"/>
              </w:rPr>
              <w:t>требования к составлению необходимой документации (дефектных ведомостей,</w:t>
            </w:r>
            <w:r>
              <w:br/>
            </w:r>
            <w:r>
              <w:rPr>
                <w:rFonts w:ascii="Times New Roman"/>
                <w:b w:val="false"/>
                <w:i w:val="false"/>
                <w:color w:val="000000"/>
                <w:sz w:val="20"/>
              </w:rPr>
              <w:t>
</w:t>
            </w:r>
            <w:r>
              <w:rPr>
                <w:rFonts w:ascii="Times New Roman"/>
                <w:b w:val="false"/>
                <w:i w:val="false"/>
                <w:color w:val="000000"/>
                <w:sz w:val="20"/>
              </w:rPr>
              <w:t>аппаратурных журналов, паспортов технической эксплуатации и др.);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профилактический осмотр, проверку,</w:t>
            </w:r>
            <w:r>
              <w:br/>
            </w:r>
            <w:r>
              <w:rPr>
                <w:rFonts w:ascii="Times New Roman"/>
                <w:b w:val="false"/>
                <w:i w:val="false"/>
                <w:color w:val="000000"/>
                <w:sz w:val="20"/>
              </w:rPr>
              <w:t>
</w:t>
            </w:r>
            <w:r>
              <w:rPr>
                <w:rFonts w:ascii="Times New Roman"/>
                <w:b w:val="false"/>
                <w:i w:val="false"/>
                <w:color w:val="000000"/>
                <w:sz w:val="20"/>
              </w:rPr>
              <w:t>подготовку различной аппаратуры к полевым работам,</w:t>
            </w:r>
            <w:r>
              <w:br/>
            </w:r>
            <w:r>
              <w:rPr>
                <w:rFonts w:ascii="Times New Roman"/>
                <w:b w:val="false"/>
                <w:i w:val="false"/>
                <w:color w:val="000000"/>
                <w:sz w:val="20"/>
              </w:rPr>
              <w:t>
</w:t>
            </w:r>
            <w:r>
              <w:rPr>
                <w:rFonts w:ascii="Times New Roman"/>
                <w:b w:val="false"/>
                <w:i w:val="false"/>
                <w:color w:val="000000"/>
                <w:sz w:val="20"/>
              </w:rPr>
              <w:t>производить регламентные работы согласно технических инструкций по эксплуатации.</w:t>
            </w:r>
            <w:r>
              <w:br/>
            </w:r>
            <w:r>
              <w:rPr>
                <w:rFonts w:ascii="Times New Roman"/>
                <w:b w:val="false"/>
                <w:i w:val="false"/>
                <w:color w:val="000000"/>
                <w:sz w:val="20"/>
              </w:rPr>
              <w:t>
</w:t>
            </w:r>
            <w:r>
              <w:rPr>
                <w:rFonts w:ascii="Times New Roman"/>
                <w:b w:val="false"/>
                <w:i w:val="false"/>
                <w:color w:val="000000"/>
                <w:sz w:val="20"/>
              </w:rPr>
              <w:t>Производить тестирование аппаратуры, диагностику отдельных блоков (узлов), аппаратуры и их настройку. Пользовать КИП в процессе проверки, настройки и регулирования аппаратуры. Производить монтаж, (демонтаж), сборку аппаратуры и отдельных ее узлов. Составлять документацию по результатам проверки, ремонта и настройки аппаратуры. Читать техническую документацию схем, отдельных узлов, уметь находить неисправности и устранять их.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полевые измерения,</w:t>
            </w:r>
            <w:r>
              <w:br/>
            </w:r>
            <w:r>
              <w:rPr>
                <w:rFonts w:ascii="Times New Roman"/>
                <w:b w:val="false"/>
                <w:i w:val="false"/>
                <w:color w:val="000000"/>
                <w:sz w:val="20"/>
              </w:rPr>
              <w:t>
</w:t>
            </w:r>
            <w:r>
              <w:rPr>
                <w:rFonts w:ascii="Times New Roman"/>
                <w:b w:val="false"/>
                <w:i w:val="false"/>
                <w:color w:val="000000"/>
                <w:sz w:val="20"/>
              </w:rPr>
              <w:t>оценивать их качество, вести полевую документацию.</w:t>
            </w:r>
            <w:r>
              <w:br/>
            </w:r>
            <w:r>
              <w:rPr>
                <w:rFonts w:ascii="Times New Roman"/>
                <w:b w:val="false"/>
                <w:i w:val="false"/>
                <w:color w:val="000000"/>
                <w:sz w:val="20"/>
              </w:rPr>
              <w:t>
</w:t>
            </w:r>
            <w:r>
              <w:rPr>
                <w:rFonts w:ascii="Times New Roman"/>
                <w:b w:val="false"/>
                <w:i w:val="false"/>
                <w:color w:val="000000"/>
                <w:sz w:val="20"/>
              </w:rPr>
              <w:t>Заправлять приборы источниками питания,</w:t>
            </w:r>
            <w:r>
              <w:br/>
            </w:r>
            <w:r>
              <w:rPr>
                <w:rFonts w:ascii="Times New Roman"/>
                <w:b w:val="false"/>
                <w:i w:val="false"/>
                <w:color w:val="000000"/>
                <w:sz w:val="20"/>
              </w:rPr>
              <w:t>
</w:t>
            </w:r>
            <w:r>
              <w:rPr>
                <w:rFonts w:ascii="Times New Roman"/>
                <w:b w:val="false"/>
                <w:i w:val="false"/>
                <w:color w:val="000000"/>
                <w:sz w:val="20"/>
              </w:rPr>
              <w:t>производить зарядку аккумуляторов.</w:t>
            </w:r>
            <w:r>
              <w:br/>
            </w:r>
            <w:r>
              <w:rPr>
                <w:rFonts w:ascii="Times New Roman"/>
                <w:b w:val="false"/>
                <w:i w:val="false"/>
                <w:color w:val="000000"/>
                <w:sz w:val="20"/>
              </w:rPr>
              <w:t>
</w:t>
            </w:r>
            <w:r>
              <w:rPr>
                <w:rFonts w:ascii="Times New Roman"/>
                <w:b w:val="false"/>
                <w:i w:val="false"/>
                <w:color w:val="000000"/>
                <w:sz w:val="20"/>
              </w:rPr>
              <w:t>Эксплуатировать аппаратуру и оборудование</w:t>
            </w:r>
            <w:r>
              <w:br/>
            </w:r>
            <w:r>
              <w:rPr>
                <w:rFonts w:ascii="Times New Roman"/>
                <w:b w:val="false"/>
                <w:i w:val="false"/>
                <w:color w:val="000000"/>
                <w:sz w:val="20"/>
              </w:rPr>
              <w:t>
</w:t>
            </w:r>
            <w:r>
              <w:rPr>
                <w:rFonts w:ascii="Times New Roman"/>
                <w:b w:val="false"/>
                <w:i w:val="false"/>
                <w:color w:val="000000"/>
                <w:sz w:val="20"/>
              </w:rPr>
              <w:t>в соответствии с правилами безопасного ведения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2.4.12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«Каротажник»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«Каротажник»</w:t>
            </w:r>
            <w:r>
              <w:br/>
            </w:r>
            <w:r>
              <w:rPr>
                <w:rFonts w:ascii="Times New Roman"/>
                <w:b w:val="false"/>
                <w:i w:val="false"/>
                <w:color w:val="000000"/>
                <w:sz w:val="20"/>
              </w:rPr>
              <w:t>
</w:t>
            </w:r>
            <w:r>
              <w:rPr>
                <w:rFonts w:ascii="Times New Roman"/>
                <w:b w:val="false"/>
                <w:i w:val="false"/>
                <w:color w:val="000000"/>
                <w:sz w:val="20"/>
              </w:rPr>
              <w:t>Выполнение работ по каротажу скважин.</w:t>
            </w:r>
            <w:r>
              <w:br/>
            </w:r>
            <w:r>
              <w:rPr>
                <w:rFonts w:ascii="Times New Roman"/>
                <w:b w:val="false"/>
                <w:i w:val="false"/>
                <w:color w:val="000000"/>
                <w:sz w:val="20"/>
              </w:rPr>
              <w:t>
</w:t>
            </w:r>
            <w:r>
              <w:rPr>
                <w:rFonts w:ascii="Times New Roman"/>
                <w:b w:val="false"/>
                <w:i w:val="false"/>
                <w:color w:val="000000"/>
                <w:sz w:val="20"/>
              </w:rPr>
              <w:t>Участие в проведении монтажа, демонтажа и ремонта каротажного оборудования на буровой.</w:t>
            </w:r>
            <w:r>
              <w:br/>
            </w:r>
            <w:r>
              <w:rPr>
                <w:rFonts w:ascii="Times New Roman"/>
                <w:b w:val="false"/>
                <w:i w:val="false"/>
                <w:color w:val="000000"/>
                <w:sz w:val="20"/>
              </w:rPr>
              <w:t>
</w:t>
            </w:r>
            <w:r>
              <w:rPr>
                <w:rFonts w:ascii="Times New Roman"/>
                <w:b w:val="false"/>
                <w:i w:val="false"/>
                <w:color w:val="000000"/>
                <w:sz w:val="20"/>
              </w:rPr>
              <w:t>Проверка исправности каротажного оборудования. Проведение замеров и выявление мест утечки тока.</w:t>
            </w:r>
            <w:r>
              <w:br/>
            </w:r>
            <w:r>
              <w:rPr>
                <w:rFonts w:ascii="Times New Roman"/>
                <w:b w:val="false"/>
                <w:i w:val="false"/>
                <w:color w:val="000000"/>
                <w:sz w:val="20"/>
              </w:rPr>
              <w:t>
</w:t>
            </w:r>
            <w:r>
              <w:rPr>
                <w:rFonts w:ascii="Times New Roman"/>
                <w:b w:val="false"/>
                <w:i w:val="false"/>
                <w:color w:val="000000"/>
                <w:sz w:val="20"/>
              </w:rPr>
              <w:t>Устранение повреждений в изоляции проводов и каротажного кабеля.</w:t>
            </w:r>
            <w:r>
              <w:br/>
            </w:r>
            <w:r>
              <w:rPr>
                <w:rFonts w:ascii="Times New Roman"/>
                <w:b w:val="false"/>
                <w:i w:val="false"/>
                <w:color w:val="000000"/>
                <w:sz w:val="20"/>
              </w:rPr>
              <w:t>
</w:t>
            </w:r>
            <w:r>
              <w:rPr>
                <w:rFonts w:ascii="Times New Roman"/>
                <w:b w:val="false"/>
                <w:i w:val="false"/>
                <w:color w:val="000000"/>
                <w:sz w:val="20"/>
              </w:rPr>
              <w:t>Участие в спуске и установке в устье скважины приборов и аппаратов.</w:t>
            </w:r>
            <w:r>
              <w:br/>
            </w:r>
            <w:r>
              <w:rPr>
                <w:rFonts w:ascii="Times New Roman"/>
                <w:b w:val="false"/>
                <w:i w:val="false"/>
                <w:color w:val="000000"/>
                <w:sz w:val="20"/>
              </w:rPr>
              <w:t>
</w:t>
            </w:r>
            <w:r>
              <w:rPr>
                <w:rFonts w:ascii="Times New Roman"/>
                <w:b w:val="false"/>
                <w:i w:val="false"/>
                <w:color w:val="000000"/>
                <w:sz w:val="20"/>
              </w:rPr>
              <w:t>Участие в техническом обслуживании каротажного оборудования и инструмента.</w:t>
            </w:r>
            <w:r>
              <w:br/>
            </w:r>
            <w:r>
              <w:rPr>
                <w:rFonts w:ascii="Times New Roman"/>
                <w:b w:val="false"/>
                <w:i w:val="false"/>
                <w:color w:val="000000"/>
                <w:sz w:val="20"/>
              </w:rPr>
              <w:t>
</w:t>
            </w:r>
            <w:r>
              <w:rPr>
                <w:rFonts w:ascii="Times New Roman"/>
                <w:b w:val="false"/>
                <w:i w:val="false"/>
                <w:color w:val="000000"/>
                <w:sz w:val="20"/>
              </w:rPr>
              <w:t>Отсоединение, подъем из скважины, погрузка,</w:t>
            </w:r>
            <w:r>
              <w:br/>
            </w:r>
            <w:r>
              <w:rPr>
                <w:rFonts w:ascii="Times New Roman"/>
                <w:b w:val="false"/>
                <w:i w:val="false"/>
                <w:color w:val="000000"/>
                <w:sz w:val="20"/>
              </w:rPr>
              <w:t>
</w:t>
            </w:r>
            <w:r>
              <w:rPr>
                <w:rFonts w:ascii="Times New Roman"/>
                <w:b w:val="false"/>
                <w:i w:val="false"/>
                <w:color w:val="000000"/>
                <w:sz w:val="20"/>
              </w:rPr>
              <w:t>разгрузка и транспортировка (перенос)</w:t>
            </w:r>
            <w:r>
              <w:br/>
            </w:r>
            <w:r>
              <w:rPr>
                <w:rFonts w:ascii="Times New Roman"/>
                <w:b w:val="false"/>
                <w:i w:val="false"/>
                <w:color w:val="000000"/>
                <w:sz w:val="20"/>
              </w:rPr>
              <w:t>
</w:t>
            </w:r>
            <w:r>
              <w:rPr>
                <w:rFonts w:ascii="Times New Roman"/>
                <w:b w:val="false"/>
                <w:i w:val="false"/>
                <w:color w:val="000000"/>
                <w:sz w:val="20"/>
              </w:rPr>
              <w:t>аппаратуры и оборудования.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Установление лабораторий, подъемников,</w:t>
            </w:r>
            <w:r>
              <w:br/>
            </w:r>
            <w:r>
              <w:rPr>
                <w:rFonts w:ascii="Times New Roman"/>
                <w:b w:val="false"/>
                <w:i w:val="false"/>
                <w:color w:val="000000"/>
                <w:sz w:val="20"/>
              </w:rPr>
              <w:t>
</w:t>
            </w:r>
            <w:r>
              <w:rPr>
                <w:rFonts w:ascii="Times New Roman"/>
                <w:b w:val="false"/>
                <w:i w:val="false"/>
                <w:color w:val="000000"/>
                <w:sz w:val="20"/>
              </w:rPr>
              <w:t>блок баланса, датчиков на скважине,</w:t>
            </w:r>
            <w:r>
              <w:br/>
            </w:r>
            <w:r>
              <w:rPr>
                <w:rFonts w:ascii="Times New Roman"/>
                <w:b w:val="false"/>
                <w:i w:val="false"/>
                <w:color w:val="000000"/>
                <w:sz w:val="20"/>
              </w:rPr>
              <w:t>
</w:t>
            </w:r>
            <w:r>
              <w:rPr>
                <w:rFonts w:ascii="Times New Roman"/>
                <w:b w:val="false"/>
                <w:i w:val="false"/>
                <w:color w:val="000000"/>
                <w:sz w:val="20"/>
              </w:rPr>
              <w:t>присоединение и спуск в скважину, различных скважинных приборов, монтаж и демонтаж, проверка исправности аппаратуры и оборудования, устранение неисправностей,</w:t>
            </w:r>
            <w:r>
              <w:br/>
            </w:r>
            <w:r>
              <w:rPr>
                <w:rFonts w:ascii="Times New Roman"/>
                <w:b w:val="false"/>
                <w:i w:val="false"/>
                <w:color w:val="000000"/>
                <w:sz w:val="20"/>
              </w:rPr>
              <w:t>
</w:t>
            </w:r>
            <w:r>
              <w:rPr>
                <w:rFonts w:ascii="Times New Roman"/>
                <w:b w:val="false"/>
                <w:i w:val="false"/>
                <w:color w:val="000000"/>
                <w:sz w:val="20"/>
              </w:rPr>
              <w:t>ремонт аппаратуры и оборудования. Составление схем для исследования скважин,</w:t>
            </w:r>
            <w:r>
              <w:br/>
            </w:r>
            <w:r>
              <w:rPr>
                <w:rFonts w:ascii="Times New Roman"/>
                <w:b w:val="false"/>
                <w:i w:val="false"/>
                <w:color w:val="000000"/>
                <w:sz w:val="20"/>
              </w:rPr>
              <w:t>
</w:t>
            </w:r>
            <w:r>
              <w:rPr>
                <w:rFonts w:ascii="Times New Roman"/>
                <w:b w:val="false"/>
                <w:i w:val="false"/>
                <w:color w:val="000000"/>
                <w:sz w:val="20"/>
              </w:rPr>
              <w:t>спускоподъемные операции, подсоединение и отсоединение скважинных приборов, демонтаж,</w:t>
            </w:r>
            <w:r>
              <w:br/>
            </w:r>
            <w:r>
              <w:rPr>
                <w:rFonts w:ascii="Times New Roman"/>
                <w:b w:val="false"/>
                <w:i w:val="false"/>
                <w:color w:val="000000"/>
                <w:sz w:val="20"/>
              </w:rPr>
              <w:t>
</w:t>
            </w:r>
            <w:r>
              <w:rPr>
                <w:rFonts w:ascii="Times New Roman"/>
                <w:b w:val="false"/>
                <w:i w:val="false"/>
                <w:color w:val="000000"/>
                <w:sz w:val="20"/>
              </w:rPr>
              <w:t>транспортировку и хранения аппаратуры и оборудования, контролировать техническое состояние аппаратуры и оборудования и производить необходимый ремонт,</w:t>
            </w:r>
            <w:r>
              <w:br/>
            </w:r>
            <w:r>
              <w:rPr>
                <w:rFonts w:ascii="Times New Roman"/>
                <w:b w:val="false"/>
                <w:i w:val="false"/>
                <w:color w:val="000000"/>
                <w:sz w:val="20"/>
              </w:rPr>
              <w:t>
</w:t>
            </w:r>
            <w:r>
              <w:rPr>
                <w:rFonts w:ascii="Times New Roman"/>
                <w:b w:val="false"/>
                <w:i w:val="false"/>
                <w:color w:val="000000"/>
                <w:sz w:val="20"/>
              </w:rPr>
              <w:t>регистрацию диаграмм их первичную обработку, документацию их, оценивать их качество и проводить их истолкование.</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работу по каротажу,</w:t>
            </w:r>
            <w:r>
              <w:br/>
            </w:r>
            <w:r>
              <w:rPr>
                <w:rFonts w:ascii="Times New Roman"/>
                <w:b w:val="false"/>
                <w:i w:val="false"/>
                <w:color w:val="000000"/>
                <w:sz w:val="20"/>
              </w:rPr>
              <w:t>
</w:t>
            </w:r>
            <w:r>
              <w:rPr>
                <w:rFonts w:ascii="Times New Roman"/>
                <w:b w:val="false"/>
                <w:i w:val="false"/>
                <w:color w:val="000000"/>
                <w:sz w:val="20"/>
              </w:rPr>
              <w:t>испытанию, перфорации и торпедирования скважин,</w:t>
            </w:r>
            <w:r>
              <w:br/>
            </w:r>
            <w:r>
              <w:rPr>
                <w:rFonts w:ascii="Times New Roman"/>
                <w:b w:val="false"/>
                <w:i w:val="false"/>
                <w:color w:val="000000"/>
                <w:sz w:val="20"/>
              </w:rPr>
              <w:t>
</w:t>
            </w:r>
            <w:r>
              <w:rPr>
                <w:rFonts w:ascii="Times New Roman"/>
                <w:b w:val="false"/>
                <w:i w:val="false"/>
                <w:color w:val="000000"/>
                <w:sz w:val="20"/>
              </w:rPr>
              <w:t xml:space="preserve">по контролю за техническим их состоянием.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2.1.16</w:t>
            </w:r>
          </w:p>
        </w:tc>
      </w:tr>
      <w:tr>
        <w:trPr>
          <w:trHeight w:val="42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каротажной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«Машинист каротажной станции»</w:t>
            </w:r>
            <w:r>
              <w:br/>
            </w:r>
            <w:r>
              <w:rPr>
                <w:rFonts w:ascii="Times New Roman"/>
                <w:b w:val="false"/>
                <w:i w:val="false"/>
                <w:color w:val="000000"/>
                <w:sz w:val="20"/>
              </w:rPr>
              <w:t>
</w:t>
            </w:r>
            <w:r>
              <w:rPr>
                <w:rFonts w:ascii="Times New Roman"/>
                <w:b w:val="false"/>
                <w:i w:val="false"/>
                <w:color w:val="000000"/>
                <w:sz w:val="20"/>
              </w:rPr>
              <w:t>Управление каротажной и перфораторной станциями,</w:t>
            </w:r>
            <w:r>
              <w:br/>
            </w:r>
            <w:r>
              <w:rPr>
                <w:rFonts w:ascii="Times New Roman"/>
                <w:b w:val="false"/>
                <w:i w:val="false"/>
                <w:color w:val="000000"/>
                <w:sz w:val="20"/>
              </w:rPr>
              <w:t>
</w:t>
            </w:r>
            <w:r>
              <w:rPr>
                <w:rFonts w:ascii="Times New Roman"/>
                <w:b w:val="false"/>
                <w:i w:val="false"/>
                <w:color w:val="000000"/>
                <w:sz w:val="20"/>
              </w:rPr>
              <w:t>каротажными подъемниками при проведении геофизических исследований и прострелочно-взрывных работ в скважинах глубиной до 1000 метров.</w:t>
            </w:r>
            <w:r>
              <w:br/>
            </w:r>
            <w:r>
              <w:rPr>
                <w:rFonts w:ascii="Times New Roman"/>
                <w:b w:val="false"/>
                <w:i w:val="false"/>
                <w:color w:val="000000"/>
                <w:sz w:val="20"/>
              </w:rPr>
              <w:t>
</w:t>
            </w:r>
            <w:r>
              <w:rPr>
                <w:rFonts w:ascii="Times New Roman"/>
                <w:b w:val="false"/>
                <w:i w:val="false"/>
                <w:color w:val="000000"/>
                <w:sz w:val="20"/>
              </w:rPr>
              <w:t>Подготовка станций и подъемников к транспортировке и работе.</w:t>
            </w:r>
            <w:r>
              <w:br/>
            </w:r>
            <w:r>
              <w:rPr>
                <w:rFonts w:ascii="Times New Roman"/>
                <w:b w:val="false"/>
                <w:i w:val="false"/>
                <w:color w:val="000000"/>
                <w:sz w:val="20"/>
              </w:rPr>
              <w:t>
</w:t>
            </w:r>
            <w:r>
              <w:rPr>
                <w:rFonts w:ascii="Times New Roman"/>
                <w:b w:val="false"/>
                <w:i w:val="false"/>
                <w:color w:val="000000"/>
                <w:sz w:val="20"/>
              </w:rPr>
              <w:t>Выбор, подготовка площадки, а также установка лаборатории,</w:t>
            </w:r>
            <w:r>
              <w:br/>
            </w:r>
            <w:r>
              <w:rPr>
                <w:rFonts w:ascii="Times New Roman"/>
                <w:b w:val="false"/>
                <w:i w:val="false"/>
                <w:color w:val="000000"/>
                <w:sz w:val="20"/>
              </w:rPr>
              <w:t>
</w:t>
            </w:r>
            <w:r>
              <w:rPr>
                <w:rFonts w:ascii="Times New Roman"/>
                <w:b w:val="false"/>
                <w:i w:val="false"/>
                <w:color w:val="000000"/>
                <w:sz w:val="20"/>
              </w:rPr>
              <w:t>генераторной группы и подъемника.</w:t>
            </w:r>
            <w:r>
              <w:br/>
            </w:r>
            <w:r>
              <w:rPr>
                <w:rFonts w:ascii="Times New Roman"/>
                <w:b w:val="false"/>
                <w:i w:val="false"/>
                <w:color w:val="000000"/>
                <w:sz w:val="20"/>
              </w:rPr>
              <w:t>
</w:t>
            </w:r>
            <w:r>
              <w:rPr>
                <w:rFonts w:ascii="Times New Roman"/>
                <w:b w:val="false"/>
                <w:i w:val="false"/>
                <w:color w:val="000000"/>
                <w:sz w:val="20"/>
              </w:rPr>
              <w:t>Монтаж и демонтаж оборудования, Подключение станций к силовой и осветительной сети,</w:t>
            </w:r>
            <w:r>
              <w:br/>
            </w:r>
            <w:r>
              <w:rPr>
                <w:rFonts w:ascii="Times New Roman"/>
                <w:b w:val="false"/>
                <w:i w:val="false"/>
                <w:color w:val="000000"/>
                <w:sz w:val="20"/>
              </w:rPr>
              <w:t>
</w:t>
            </w:r>
            <w:r>
              <w:rPr>
                <w:rFonts w:ascii="Times New Roman"/>
                <w:b w:val="false"/>
                <w:i w:val="false"/>
                <w:color w:val="000000"/>
                <w:sz w:val="20"/>
              </w:rPr>
              <w:t>Спуск аппаратуры (приборов) в скважину и их подъем.</w:t>
            </w:r>
            <w:r>
              <w:br/>
            </w:r>
            <w:r>
              <w:rPr>
                <w:rFonts w:ascii="Times New Roman"/>
                <w:b w:val="false"/>
                <w:i w:val="false"/>
                <w:color w:val="000000"/>
                <w:sz w:val="20"/>
              </w:rPr>
              <w:t>
</w:t>
            </w:r>
            <w:r>
              <w:rPr>
                <w:rFonts w:ascii="Times New Roman"/>
                <w:b w:val="false"/>
                <w:i w:val="false"/>
                <w:color w:val="000000"/>
                <w:sz w:val="20"/>
              </w:rPr>
              <w:t>Погрузка, разгрузка и транспортировка оборудования,</w:t>
            </w:r>
            <w:r>
              <w:br/>
            </w:r>
            <w:r>
              <w:rPr>
                <w:rFonts w:ascii="Times New Roman"/>
                <w:b w:val="false"/>
                <w:i w:val="false"/>
                <w:color w:val="000000"/>
                <w:sz w:val="20"/>
              </w:rPr>
              <w:t>
</w:t>
            </w:r>
            <w:r>
              <w:rPr>
                <w:rFonts w:ascii="Times New Roman"/>
                <w:b w:val="false"/>
                <w:i w:val="false"/>
                <w:color w:val="000000"/>
                <w:sz w:val="20"/>
              </w:rPr>
              <w:t>аппаратуры и инструмента.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Установку лаборатории, подъемников, монтаж и демонтаж оборудования, собирать схемы установок, устраивать заземления подключать станцию (подъемник к силовой сети). Спуск и подъем скважинных приборов, контролировать исправность спускоподъемного</w:t>
            </w:r>
            <w:r>
              <w:br/>
            </w:r>
            <w:r>
              <w:rPr>
                <w:rFonts w:ascii="Times New Roman"/>
                <w:b w:val="false"/>
                <w:i w:val="false"/>
                <w:color w:val="000000"/>
                <w:sz w:val="20"/>
              </w:rPr>
              <w:t>
</w:t>
            </w:r>
            <w:r>
              <w:rPr>
                <w:rFonts w:ascii="Times New Roman"/>
                <w:b w:val="false"/>
                <w:i w:val="false"/>
                <w:color w:val="000000"/>
                <w:sz w:val="20"/>
              </w:rPr>
              <w:t>оборудования, датчиков, приборов.</w:t>
            </w:r>
            <w:r>
              <w:br/>
            </w:r>
            <w:r>
              <w:rPr>
                <w:rFonts w:ascii="Times New Roman"/>
                <w:b w:val="false"/>
                <w:i w:val="false"/>
                <w:color w:val="000000"/>
                <w:sz w:val="20"/>
              </w:rPr>
              <w:t>
</w:t>
            </w:r>
            <w:r>
              <w:rPr>
                <w:rFonts w:ascii="Times New Roman"/>
                <w:b w:val="false"/>
                <w:i w:val="false"/>
                <w:color w:val="000000"/>
                <w:sz w:val="20"/>
              </w:rPr>
              <w:t>Участвовать в техническом обслуживании оборудования и их ремонте,</w:t>
            </w:r>
            <w:r>
              <w:br/>
            </w:r>
            <w:r>
              <w:rPr>
                <w:rFonts w:ascii="Times New Roman"/>
                <w:b w:val="false"/>
                <w:i w:val="false"/>
                <w:color w:val="000000"/>
                <w:sz w:val="20"/>
              </w:rPr>
              <w:t>
</w:t>
            </w:r>
            <w:r>
              <w:rPr>
                <w:rFonts w:ascii="Times New Roman"/>
                <w:b w:val="false"/>
                <w:i w:val="false"/>
                <w:color w:val="000000"/>
                <w:sz w:val="20"/>
              </w:rPr>
              <w:t>хранении, погрузки, разгрузки, транспортировки аппаратуры и оборудования и инструмента. Соблюдать меры безопасности при проведении спускоподъемных операций</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Управлять каротажными станциями при проведении геофизических и прострелочных взрывных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2.2.12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«Наладчик геофизической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«Наладчик геофизической аппаратуры»</w:t>
            </w:r>
            <w:r>
              <w:br/>
            </w:r>
            <w:r>
              <w:rPr>
                <w:rFonts w:ascii="Times New Roman"/>
                <w:b w:val="false"/>
                <w:i w:val="false"/>
                <w:color w:val="000000"/>
                <w:sz w:val="20"/>
              </w:rPr>
              <w:t>
</w:t>
            </w:r>
            <w:r>
              <w:rPr>
                <w:rFonts w:ascii="Times New Roman"/>
                <w:b w:val="false"/>
                <w:i w:val="false"/>
                <w:color w:val="000000"/>
                <w:sz w:val="20"/>
              </w:rPr>
              <w:t>Выполнение планового технического обслуживания,</w:t>
            </w:r>
            <w:r>
              <w:br/>
            </w:r>
            <w:r>
              <w:rPr>
                <w:rFonts w:ascii="Times New Roman"/>
                <w:b w:val="false"/>
                <w:i w:val="false"/>
                <w:color w:val="000000"/>
                <w:sz w:val="20"/>
              </w:rPr>
              <w:t>
</w:t>
            </w:r>
            <w:r>
              <w:rPr>
                <w:rFonts w:ascii="Times New Roman"/>
                <w:b w:val="false"/>
                <w:i w:val="false"/>
                <w:color w:val="000000"/>
                <w:sz w:val="20"/>
              </w:rPr>
              <w:t>текущего внепланового ремонта геофизического оборудования,</w:t>
            </w:r>
            <w:r>
              <w:br/>
            </w:r>
            <w:r>
              <w:rPr>
                <w:rFonts w:ascii="Times New Roman"/>
                <w:b w:val="false"/>
                <w:i w:val="false"/>
                <w:color w:val="000000"/>
                <w:sz w:val="20"/>
              </w:rPr>
              <w:t>
</w:t>
            </w:r>
            <w:r>
              <w:rPr>
                <w:rFonts w:ascii="Times New Roman"/>
                <w:b w:val="false"/>
                <w:i w:val="false"/>
                <w:color w:val="000000"/>
                <w:sz w:val="20"/>
              </w:rPr>
              <w:t>аппаратуры, приборов и отдельных узлов на месте производства работ или на полевых базах организаций.</w:t>
            </w:r>
            <w:r>
              <w:br/>
            </w:r>
            <w:r>
              <w:rPr>
                <w:rFonts w:ascii="Times New Roman"/>
                <w:b w:val="false"/>
                <w:i w:val="false"/>
                <w:color w:val="000000"/>
                <w:sz w:val="20"/>
              </w:rPr>
              <w:t>
</w:t>
            </w:r>
            <w:r>
              <w:rPr>
                <w:rFonts w:ascii="Times New Roman"/>
                <w:b w:val="false"/>
                <w:i w:val="false"/>
                <w:color w:val="000000"/>
                <w:sz w:val="20"/>
              </w:rPr>
              <w:t>Сборка, демонтаж, наладка, регулирование и испытание мелкого геофизического оборудования,</w:t>
            </w:r>
            <w:r>
              <w:br/>
            </w:r>
            <w:r>
              <w:rPr>
                <w:rFonts w:ascii="Times New Roman"/>
                <w:b w:val="false"/>
                <w:i w:val="false"/>
                <w:color w:val="000000"/>
                <w:sz w:val="20"/>
              </w:rPr>
              <w:t>
</w:t>
            </w:r>
            <w:r>
              <w:rPr>
                <w:rFonts w:ascii="Times New Roman"/>
                <w:b w:val="false"/>
                <w:i w:val="false"/>
                <w:color w:val="000000"/>
                <w:sz w:val="20"/>
              </w:rPr>
              <w:t>аппаратуры и приборов. Определение потребности в замене отдельных узлов (деталей) и</w:t>
            </w:r>
            <w:r>
              <w:br/>
            </w:r>
            <w:r>
              <w:rPr>
                <w:rFonts w:ascii="Times New Roman"/>
                <w:b w:val="false"/>
                <w:i w:val="false"/>
                <w:color w:val="000000"/>
                <w:sz w:val="20"/>
              </w:rPr>
              <w:t>
</w:t>
            </w:r>
            <w:r>
              <w:rPr>
                <w:rFonts w:ascii="Times New Roman"/>
                <w:b w:val="false"/>
                <w:i w:val="false"/>
                <w:color w:val="000000"/>
                <w:sz w:val="20"/>
              </w:rPr>
              <w:t>необходимости направления их на ремонт в стационарных условиях</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техническую документацию и схемы</w:t>
            </w:r>
            <w:r>
              <w:br/>
            </w:r>
            <w:r>
              <w:rPr>
                <w:rFonts w:ascii="Times New Roman"/>
                <w:b w:val="false"/>
                <w:i w:val="false"/>
                <w:color w:val="000000"/>
                <w:sz w:val="20"/>
              </w:rPr>
              <w:t>
</w:t>
            </w:r>
            <w:r>
              <w:rPr>
                <w:rFonts w:ascii="Times New Roman"/>
                <w:b w:val="false"/>
                <w:i w:val="false"/>
                <w:color w:val="000000"/>
                <w:sz w:val="20"/>
              </w:rPr>
              <w:t>блоков узлов аппаратуры.</w:t>
            </w:r>
            <w:r>
              <w:br/>
            </w:r>
            <w:r>
              <w:rPr>
                <w:rFonts w:ascii="Times New Roman"/>
                <w:b w:val="false"/>
                <w:i w:val="false"/>
                <w:color w:val="000000"/>
                <w:sz w:val="20"/>
              </w:rPr>
              <w:t>
</w:t>
            </w:r>
            <w:r>
              <w:rPr>
                <w:rFonts w:ascii="Times New Roman"/>
                <w:b w:val="false"/>
                <w:i w:val="false"/>
                <w:color w:val="000000"/>
                <w:sz w:val="20"/>
              </w:rPr>
              <w:t>Уметь работать с приборами КИП,</w:t>
            </w:r>
            <w:r>
              <w:br/>
            </w:r>
            <w:r>
              <w:rPr>
                <w:rFonts w:ascii="Times New Roman"/>
                <w:b w:val="false"/>
                <w:i w:val="false"/>
                <w:color w:val="000000"/>
                <w:sz w:val="20"/>
              </w:rPr>
              <w:t>
</w:t>
            </w:r>
            <w:r>
              <w:rPr>
                <w:rFonts w:ascii="Times New Roman"/>
                <w:b w:val="false"/>
                <w:i w:val="false"/>
                <w:color w:val="000000"/>
                <w:sz w:val="20"/>
              </w:rPr>
              <w:t>правильно обращаться с источниками радиоактивного излучения,</w:t>
            </w:r>
            <w:r>
              <w:br/>
            </w:r>
            <w:r>
              <w:rPr>
                <w:rFonts w:ascii="Times New Roman"/>
                <w:b w:val="false"/>
                <w:i w:val="false"/>
                <w:color w:val="000000"/>
                <w:sz w:val="20"/>
              </w:rPr>
              <w:t>
</w:t>
            </w:r>
            <w:r>
              <w:rPr>
                <w:rFonts w:ascii="Times New Roman"/>
                <w:b w:val="false"/>
                <w:i w:val="false"/>
                <w:color w:val="000000"/>
                <w:sz w:val="20"/>
              </w:rPr>
              <w:t>источниками тока, производить зарядку аккумуляторов.</w:t>
            </w:r>
            <w:r>
              <w:br/>
            </w:r>
            <w:r>
              <w:rPr>
                <w:rFonts w:ascii="Times New Roman"/>
                <w:b w:val="false"/>
                <w:i w:val="false"/>
                <w:color w:val="000000"/>
                <w:sz w:val="20"/>
              </w:rPr>
              <w:t>
</w:t>
            </w:r>
            <w:r>
              <w:rPr>
                <w:rFonts w:ascii="Times New Roman"/>
                <w:b w:val="false"/>
                <w:i w:val="false"/>
                <w:color w:val="000000"/>
                <w:sz w:val="20"/>
              </w:rPr>
              <w:t>Производить монтаж, демонтаж, наладку,</w:t>
            </w:r>
            <w:r>
              <w:br/>
            </w:r>
            <w:r>
              <w:rPr>
                <w:rFonts w:ascii="Times New Roman"/>
                <w:b w:val="false"/>
                <w:i w:val="false"/>
                <w:color w:val="000000"/>
                <w:sz w:val="20"/>
              </w:rPr>
              <w:t>
</w:t>
            </w:r>
            <w:r>
              <w:rPr>
                <w:rFonts w:ascii="Times New Roman"/>
                <w:b w:val="false"/>
                <w:i w:val="false"/>
                <w:color w:val="000000"/>
                <w:sz w:val="20"/>
              </w:rPr>
              <w:t>регулирование, эталонирование, калибровку,</w:t>
            </w:r>
            <w:r>
              <w:br/>
            </w:r>
            <w:r>
              <w:rPr>
                <w:rFonts w:ascii="Times New Roman"/>
                <w:b w:val="false"/>
                <w:i w:val="false"/>
                <w:color w:val="000000"/>
                <w:sz w:val="20"/>
              </w:rPr>
              <w:t>
</w:t>
            </w:r>
            <w:r>
              <w:rPr>
                <w:rFonts w:ascii="Times New Roman"/>
                <w:b w:val="false"/>
                <w:i w:val="false"/>
                <w:color w:val="000000"/>
                <w:sz w:val="20"/>
              </w:rPr>
              <w:t>ремонт и испытания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Выявлять неисправности и устранять их.</w:t>
            </w:r>
            <w:r>
              <w:br/>
            </w:r>
            <w:r>
              <w:rPr>
                <w:rFonts w:ascii="Times New Roman"/>
                <w:b w:val="false"/>
                <w:i w:val="false"/>
                <w:color w:val="000000"/>
                <w:sz w:val="20"/>
              </w:rPr>
              <w:t>
</w:t>
            </w:r>
            <w:r>
              <w:rPr>
                <w:rFonts w:ascii="Times New Roman"/>
                <w:b w:val="false"/>
                <w:i w:val="false"/>
                <w:color w:val="000000"/>
                <w:sz w:val="20"/>
              </w:rPr>
              <w:t>Заменять отдельные детали при необходимости отправлять</w:t>
            </w:r>
            <w:r>
              <w:br/>
            </w:r>
            <w:r>
              <w:rPr>
                <w:rFonts w:ascii="Times New Roman"/>
                <w:b w:val="false"/>
                <w:i w:val="false"/>
                <w:color w:val="000000"/>
                <w:sz w:val="20"/>
              </w:rPr>
              <w:t>
</w:t>
            </w:r>
            <w:r>
              <w:rPr>
                <w:rFonts w:ascii="Times New Roman"/>
                <w:b w:val="false"/>
                <w:i w:val="false"/>
                <w:color w:val="000000"/>
                <w:sz w:val="20"/>
              </w:rPr>
              <w:t>их на ремонт в стационарных условиях.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плановый осмотр,</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геофизической аппаратуры,</w:t>
            </w:r>
            <w:r>
              <w:br/>
            </w:r>
            <w:r>
              <w:rPr>
                <w:rFonts w:ascii="Times New Roman"/>
                <w:b w:val="false"/>
                <w:i w:val="false"/>
                <w:color w:val="000000"/>
                <w:sz w:val="20"/>
              </w:rPr>
              <w:t>
</w:t>
            </w:r>
            <w:r>
              <w:rPr>
                <w:rFonts w:ascii="Times New Roman"/>
                <w:b w:val="false"/>
                <w:i w:val="false"/>
                <w:color w:val="000000"/>
                <w:sz w:val="20"/>
              </w:rPr>
              <w:t xml:space="preserve">приборов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2.3.10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«Рабочий на геофизических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«Рабочий на геофизических работах»</w:t>
            </w:r>
            <w:r>
              <w:br/>
            </w:r>
            <w:r>
              <w:rPr>
                <w:rFonts w:ascii="Times New Roman"/>
                <w:b w:val="false"/>
                <w:i w:val="false"/>
                <w:color w:val="000000"/>
                <w:sz w:val="20"/>
              </w:rPr>
              <w:t>
</w:t>
            </w:r>
            <w:r>
              <w:rPr>
                <w:rFonts w:ascii="Times New Roman"/>
                <w:b w:val="false"/>
                <w:i w:val="false"/>
                <w:color w:val="000000"/>
                <w:sz w:val="20"/>
              </w:rPr>
              <w:t>Подготовка сейсмических, электроразведочных и вспомогательных линий.</w:t>
            </w:r>
            <w:r>
              <w:br/>
            </w:r>
            <w:r>
              <w:rPr>
                <w:rFonts w:ascii="Times New Roman"/>
                <w:b w:val="false"/>
                <w:i w:val="false"/>
                <w:color w:val="000000"/>
                <w:sz w:val="20"/>
              </w:rPr>
              <w:t>
</w:t>
            </w:r>
            <w:r>
              <w:rPr>
                <w:rFonts w:ascii="Times New Roman"/>
                <w:b w:val="false"/>
                <w:i w:val="false"/>
                <w:color w:val="000000"/>
                <w:sz w:val="20"/>
              </w:rPr>
              <w:t>Проверка качества расстановки и подключения сейсмоприемников и электроразведочных установок</w:t>
            </w:r>
            <w:r>
              <w:br/>
            </w:r>
            <w:r>
              <w:rPr>
                <w:rFonts w:ascii="Times New Roman"/>
                <w:b w:val="false"/>
                <w:i w:val="false"/>
                <w:color w:val="000000"/>
                <w:sz w:val="20"/>
              </w:rPr>
              <w:t>
</w:t>
            </w:r>
            <w:r>
              <w:rPr>
                <w:rFonts w:ascii="Times New Roman"/>
                <w:b w:val="false"/>
                <w:i w:val="false"/>
                <w:color w:val="000000"/>
                <w:sz w:val="20"/>
              </w:rPr>
              <w:t>(проводимость, утечка и т.д), выявление и устранение неисправностей в их работе.</w:t>
            </w:r>
            <w:r>
              <w:br/>
            </w:r>
            <w:r>
              <w:rPr>
                <w:rFonts w:ascii="Times New Roman"/>
                <w:b w:val="false"/>
                <w:i w:val="false"/>
                <w:color w:val="000000"/>
                <w:sz w:val="20"/>
              </w:rPr>
              <w:t>
</w:t>
            </w:r>
            <w:r>
              <w:rPr>
                <w:rFonts w:ascii="Times New Roman"/>
                <w:b w:val="false"/>
                <w:i w:val="false"/>
                <w:color w:val="000000"/>
                <w:sz w:val="20"/>
              </w:rPr>
              <w:t>Участие в изготовлении секций сейсмической косы,</w:t>
            </w:r>
            <w:r>
              <w:br/>
            </w:r>
            <w:r>
              <w:rPr>
                <w:rFonts w:ascii="Times New Roman"/>
                <w:b w:val="false"/>
                <w:i w:val="false"/>
                <w:color w:val="000000"/>
                <w:sz w:val="20"/>
              </w:rPr>
              <w:t>
</w:t>
            </w:r>
            <w:r>
              <w:rPr>
                <w:rFonts w:ascii="Times New Roman"/>
                <w:b w:val="false"/>
                <w:i w:val="false"/>
                <w:color w:val="000000"/>
                <w:sz w:val="20"/>
              </w:rPr>
              <w:t>электроразведочных линий; монтаж групп сейсмоприемников.</w:t>
            </w:r>
            <w:r>
              <w:br/>
            </w:r>
            <w:r>
              <w:rPr>
                <w:rFonts w:ascii="Times New Roman"/>
                <w:b w:val="false"/>
                <w:i w:val="false"/>
                <w:color w:val="000000"/>
                <w:sz w:val="20"/>
              </w:rPr>
              <w:t>
</w:t>
            </w:r>
            <w:r>
              <w:rPr>
                <w:rFonts w:ascii="Times New Roman"/>
                <w:b w:val="false"/>
                <w:i w:val="false"/>
                <w:color w:val="000000"/>
                <w:sz w:val="20"/>
              </w:rPr>
              <w:t>Устройство различных видов заземлений и заграждений.</w:t>
            </w:r>
            <w:r>
              <w:br/>
            </w:r>
            <w:r>
              <w:rPr>
                <w:rFonts w:ascii="Times New Roman"/>
                <w:b w:val="false"/>
                <w:i w:val="false"/>
                <w:color w:val="000000"/>
                <w:sz w:val="20"/>
              </w:rPr>
              <w:t>
</w:t>
            </w:r>
            <w:r>
              <w:rPr>
                <w:rFonts w:ascii="Times New Roman"/>
                <w:b w:val="false"/>
                <w:i w:val="false"/>
                <w:color w:val="000000"/>
                <w:sz w:val="20"/>
              </w:rPr>
              <w:t>Поиск на местности точек подготовленной сети наблюдений.</w:t>
            </w:r>
            <w:r>
              <w:br/>
            </w:r>
            <w:r>
              <w:rPr>
                <w:rFonts w:ascii="Times New Roman"/>
                <w:b w:val="false"/>
                <w:i w:val="false"/>
                <w:color w:val="000000"/>
                <w:sz w:val="20"/>
              </w:rPr>
              <w:t>
</w:t>
            </w:r>
            <w:r>
              <w:rPr>
                <w:rFonts w:ascii="Times New Roman"/>
                <w:b w:val="false"/>
                <w:i w:val="false"/>
                <w:color w:val="000000"/>
                <w:sz w:val="20"/>
              </w:rPr>
              <w:t>Поиск и установка в горизонт гравиметров. Проверка, подготовка к работе и выполнение рабочих наблюдений с помощью радиометрических приборов. Регистрация в полевом журнале показаний гравиметра и радиометров.</w:t>
            </w:r>
            <w:r>
              <w:br/>
            </w:r>
            <w:r>
              <w:rPr>
                <w:rFonts w:ascii="Times New Roman"/>
                <w:b w:val="false"/>
                <w:i w:val="false"/>
                <w:color w:val="000000"/>
                <w:sz w:val="20"/>
              </w:rPr>
              <w:t>
</w:t>
            </w:r>
            <w:r>
              <w:rPr>
                <w:rFonts w:ascii="Times New Roman"/>
                <w:b w:val="false"/>
                <w:i w:val="false"/>
                <w:color w:val="000000"/>
                <w:sz w:val="20"/>
              </w:rPr>
              <w:t>Устройство опознавательных знаков.</w:t>
            </w:r>
            <w:r>
              <w:br/>
            </w:r>
            <w:r>
              <w:rPr>
                <w:rFonts w:ascii="Times New Roman"/>
                <w:b w:val="false"/>
                <w:i w:val="false"/>
                <w:color w:val="000000"/>
                <w:sz w:val="20"/>
              </w:rPr>
              <w:t>
</w:t>
            </w:r>
            <w:r>
              <w:rPr>
                <w:rFonts w:ascii="Times New Roman"/>
                <w:b w:val="false"/>
                <w:i w:val="false"/>
                <w:color w:val="000000"/>
                <w:sz w:val="20"/>
              </w:rPr>
              <w:t>Проверка чувствительности и эталонирование радиометров.</w:t>
            </w:r>
            <w:r>
              <w:br/>
            </w:r>
            <w:r>
              <w:rPr>
                <w:rFonts w:ascii="Times New Roman"/>
                <w:b w:val="false"/>
                <w:i w:val="false"/>
                <w:color w:val="000000"/>
                <w:sz w:val="20"/>
              </w:rPr>
              <w:t>
</w:t>
            </w:r>
            <w:r>
              <w:rPr>
                <w:rFonts w:ascii="Times New Roman"/>
                <w:b w:val="false"/>
                <w:i w:val="false"/>
                <w:color w:val="000000"/>
                <w:sz w:val="20"/>
              </w:rPr>
              <w:t>Контроль состояния, профилактическое обслуживание и участие</w:t>
            </w:r>
            <w:r>
              <w:br/>
            </w:r>
            <w:r>
              <w:rPr>
                <w:rFonts w:ascii="Times New Roman"/>
                <w:b w:val="false"/>
                <w:i w:val="false"/>
                <w:color w:val="000000"/>
                <w:sz w:val="20"/>
              </w:rPr>
              <w:t>
</w:t>
            </w:r>
            <w:r>
              <w:rPr>
                <w:rFonts w:ascii="Times New Roman"/>
                <w:b w:val="false"/>
                <w:i w:val="false"/>
                <w:color w:val="000000"/>
                <w:sz w:val="20"/>
              </w:rPr>
              <w:t>в проведении текущего ремонта оборудования.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p>
          <w:p>
            <w:pPr>
              <w:spacing w:after="20"/>
              <w:ind w:left="20"/>
              <w:jc w:val="both"/>
            </w:pPr>
            <w:r>
              <w:rPr>
                <w:rFonts w:ascii="Times New Roman"/>
                <w:b w:val="false"/>
                <w:i w:val="false"/>
                <w:color w:val="000000"/>
                <w:sz w:val="20"/>
              </w:rPr>
              <w:t>Обращаться с различными источниками тока, производить зарядку аккумуляторов. Производить проверку линии на утечку, изоляцию кабелей и проводов. Выявлять и устранять основные неисправности. Подготавливать к работе различную аппаратуру и оборудование, производить контроль за техническим состоянием,</w:t>
            </w:r>
            <w:r>
              <w:br/>
            </w:r>
            <w:r>
              <w:rPr>
                <w:rFonts w:ascii="Times New Roman"/>
                <w:b w:val="false"/>
                <w:i w:val="false"/>
                <w:color w:val="000000"/>
                <w:sz w:val="20"/>
              </w:rPr>
              <w:t>
</w:t>
            </w:r>
            <w:r>
              <w:rPr>
                <w:rFonts w:ascii="Times New Roman"/>
                <w:b w:val="false"/>
                <w:i w:val="false"/>
                <w:color w:val="000000"/>
                <w:sz w:val="20"/>
              </w:rPr>
              <w:t>обслуживание и их ремонт. Переносить и устанавливать основные геофизические приборы и оборудование, отдельные наблюдения,</w:t>
            </w:r>
            <w:r>
              <w:br/>
            </w:r>
            <w:r>
              <w:rPr>
                <w:rFonts w:ascii="Times New Roman"/>
                <w:b w:val="false"/>
                <w:i w:val="false"/>
                <w:color w:val="000000"/>
                <w:sz w:val="20"/>
              </w:rPr>
              <w:t>
</w:t>
            </w:r>
            <w:r>
              <w:rPr>
                <w:rFonts w:ascii="Times New Roman"/>
                <w:b w:val="false"/>
                <w:i w:val="false"/>
                <w:color w:val="000000"/>
                <w:sz w:val="20"/>
              </w:rPr>
              <w:t>записи в полевой журнал.</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расстановку и подключение сейсмоприемников,</w:t>
            </w:r>
            <w:r>
              <w:br/>
            </w:r>
            <w:r>
              <w:rPr>
                <w:rFonts w:ascii="Times New Roman"/>
                <w:b w:val="false"/>
                <w:i w:val="false"/>
                <w:color w:val="000000"/>
                <w:sz w:val="20"/>
              </w:rPr>
              <w:t>
</w:t>
            </w:r>
            <w:r>
              <w:rPr>
                <w:rFonts w:ascii="Times New Roman"/>
                <w:b w:val="false"/>
                <w:i w:val="false"/>
                <w:color w:val="000000"/>
                <w:sz w:val="20"/>
              </w:rPr>
              <w:t>устройство заземлении, монтировать электроразведочные</w:t>
            </w:r>
            <w:r>
              <w:br/>
            </w:r>
            <w:r>
              <w:rPr>
                <w:rFonts w:ascii="Times New Roman"/>
                <w:b w:val="false"/>
                <w:i w:val="false"/>
                <w:color w:val="000000"/>
                <w:sz w:val="20"/>
              </w:rPr>
              <w:t>
</w:t>
            </w:r>
            <w:r>
              <w:rPr>
                <w:rFonts w:ascii="Times New Roman"/>
                <w:b w:val="false"/>
                <w:i w:val="false"/>
                <w:color w:val="000000"/>
                <w:sz w:val="20"/>
              </w:rPr>
              <w:t xml:space="preserve">и другие установки, сматывать и разматывать сейсмические косы, подключать линии к станциям.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2.4.12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«Лаборант - радиометрист»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приобретению профессии «Лаборант-радиометрист»</w:t>
            </w:r>
            <w:r>
              <w:br/>
            </w:r>
            <w:r>
              <w:rPr>
                <w:rFonts w:ascii="Times New Roman"/>
                <w:b w:val="false"/>
                <w:i w:val="false"/>
                <w:color w:val="000000"/>
                <w:sz w:val="20"/>
              </w:rPr>
              <w:t>
</w:t>
            </w:r>
            <w:r>
              <w:rPr>
                <w:rFonts w:ascii="Times New Roman"/>
                <w:b w:val="false"/>
                <w:i w:val="false"/>
                <w:color w:val="000000"/>
                <w:sz w:val="20"/>
              </w:rPr>
              <w:t>Комплексные радиометрические измерения радиоактивных излучений.</w:t>
            </w:r>
            <w:r>
              <w:br/>
            </w:r>
            <w:r>
              <w:rPr>
                <w:rFonts w:ascii="Times New Roman"/>
                <w:b w:val="false"/>
                <w:i w:val="false"/>
                <w:color w:val="000000"/>
                <w:sz w:val="20"/>
              </w:rPr>
              <w:t>
</w:t>
            </w:r>
            <w:r>
              <w:rPr>
                <w:rFonts w:ascii="Times New Roman"/>
                <w:b w:val="false"/>
                <w:i w:val="false"/>
                <w:color w:val="000000"/>
                <w:sz w:val="20"/>
              </w:rPr>
              <w:t>Обработка результатов контрольных измерений.</w:t>
            </w:r>
            <w:r>
              <w:br/>
            </w:r>
            <w:r>
              <w:rPr>
                <w:rFonts w:ascii="Times New Roman"/>
                <w:b w:val="false"/>
                <w:i w:val="false"/>
                <w:color w:val="000000"/>
                <w:sz w:val="20"/>
              </w:rPr>
              <w:t>
</w:t>
            </w:r>
            <w:r>
              <w:rPr>
                <w:rFonts w:ascii="Times New Roman"/>
                <w:b w:val="false"/>
                <w:i w:val="false"/>
                <w:color w:val="000000"/>
                <w:sz w:val="20"/>
              </w:rPr>
              <w:t>Снятие и построение кривых поглощения и распада.</w:t>
            </w:r>
            <w:r>
              <w:br/>
            </w:r>
            <w:r>
              <w:rPr>
                <w:rFonts w:ascii="Times New Roman"/>
                <w:b w:val="false"/>
                <w:i w:val="false"/>
                <w:color w:val="000000"/>
                <w:sz w:val="20"/>
              </w:rPr>
              <w:t>
</w:t>
            </w:r>
            <w:r>
              <w:rPr>
                <w:rFonts w:ascii="Times New Roman"/>
                <w:b w:val="false"/>
                <w:i w:val="false"/>
                <w:color w:val="000000"/>
                <w:sz w:val="20"/>
              </w:rPr>
              <w:t>Получение на амплитудных анализаторах спектров радиоактивных излучений.</w:t>
            </w:r>
            <w:r>
              <w:br/>
            </w:r>
            <w:r>
              <w:rPr>
                <w:rFonts w:ascii="Times New Roman"/>
                <w:b w:val="false"/>
                <w:i w:val="false"/>
                <w:color w:val="000000"/>
                <w:sz w:val="20"/>
              </w:rPr>
              <w:t>
</w:t>
            </w:r>
            <w:r>
              <w:rPr>
                <w:rFonts w:ascii="Times New Roman"/>
                <w:b w:val="false"/>
                <w:i w:val="false"/>
                <w:color w:val="000000"/>
                <w:sz w:val="20"/>
              </w:rPr>
              <w:t>Ведение в журнале записей и расчетов,</w:t>
            </w:r>
            <w:r>
              <w:br/>
            </w:r>
            <w:r>
              <w:rPr>
                <w:rFonts w:ascii="Times New Roman"/>
                <w:b w:val="false"/>
                <w:i w:val="false"/>
                <w:color w:val="000000"/>
                <w:sz w:val="20"/>
              </w:rPr>
              <w:t>
</w:t>
            </w:r>
            <w:r>
              <w:rPr>
                <w:rFonts w:ascii="Times New Roman"/>
                <w:b w:val="false"/>
                <w:i w:val="false"/>
                <w:color w:val="000000"/>
                <w:sz w:val="20"/>
              </w:rPr>
              <w:t>связанных со снятием амплитудных спектров радиоактивных излучений.</w:t>
            </w:r>
            <w:r>
              <w:br/>
            </w:r>
            <w:r>
              <w:rPr>
                <w:rFonts w:ascii="Times New Roman"/>
                <w:b w:val="false"/>
                <w:i w:val="false"/>
                <w:color w:val="000000"/>
                <w:sz w:val="20"/>
              </w:rPr>
              <w:t>
</w:t>
            </w:r>
            <w:r>
              <w:rPr>
                <w:rFonts w:ascii="Times New Roman"/>
                <w:b w:val="false"/>
                <w:i w:val="false"/>
                <w:color w:val="000000"/>
                <w:sz w:val="20"/>
              </w:rPr>
              <w:t xml:space="preserve">Графическое построение спектра.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текущий контроль,</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радиотехнической аппаратуры,</w:t>
            </w:r>
            <w:r>
              <w:br/>
            </w:r>
            <w:r>
              <w:rPr>
                <w:rFonts w:ascii="Times New Roman"/>
                <w:b w:val="false"/>
                <w:i w:val="false"/>
                <w:color w:val="000000"/>
                <w:sz w:val="20"/>
              </w:rPr>
              <w:t>
</w:t>
            </w:r>
            <w:r>
              <w:rPr>
                <w:rFonts w:ascii="Times New Roman"/>
                <w:b w:val="false"/>
                <w:i w:val="false"/>
                <w:color w:val="000000"/>
                <w:sz w:val="20"/>
              </w:rPr>
              <w:t>сборку аппаратуры и схем для лабораторных исследований,</w:t>
            </w:r>
            <w:r>
              <w:br/>
            </w:r>
            <w:r>
              <w:rPr>
                <w:rFonts w:ascii="Times New Roman"/>
                <w:b w:val="false"/>
                <w:i w:val="false"/>
                <w:color w:val="000000"/>
                <w:sz w:val="20"/>
              </w:rPr>
              <w:t>
</w:t>
            </w:r>
            <w:r>
              <w:rPr>
                <w:rFonts w:ascii="Times New Roman"/>
                <w:b w:val="false"/>
                <w:i w:val="false"/>
                <w:color w:val="000000"/>
                <w:sz w:val="20"/>
              </w:rPr>
              <w:t>пользоваться технической документацией по приборам и оборудованию, устанавливать нормальный режим работы,</w:t>
            </w:r>
            <w:r>
              <w:br/>
            </w:r>
            <w:r>
              <w:rPr>
                <w:rFonts w:ascii="Times New Roman"/>
                <w:b w:val="false"/>
                <w:i w:val="false"/>
                <w:color w:val="000000"/>
                <w:sz w:val="20"/>
              </w:rPr>
              <w:t>
</w:t>
            </w:r>
            <w:r>
              <w:rPr>
                <w:rFonts w:ascii="Times New Roman"/>
                <w:b w:val="false"/>
                <w:i w:val="false"/>
                <w:color w:val="000000"/>
                <w:sz w:val="20"/>
              </w:rPr>
              <w:t>производить необходимые измерения, регистрировать их, вести документацию,</w:t>
            </w:r>
            <w:r>
              <w:br/>
            </w:r>
            <w:r>
              <w:rPr>
                <w:rFonts w:ascii="Times New Roman"/>
                <w:b w:val="false"/>
                <w:i w:val="false"/>
                <w:color w:val="000000"/>
                <w:sz w:val="20"/>
              </w:rPr>
              <w:t>
</w:t>
            </w:r>
            <w:r>
              <w:rPr>
                <w:rFonts w:ascii="Times New Roman"/>
                <w:b w:val="false"/>
                <w:i w:val="false"/>
                <w:color w:val="000000"/>
                <w:sz w:val="20"/>
              </w:rPr>
              <w:t>оценивать качество и обработку полученных данных.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Подготавливать аппаратуру и оборудование к работе, настраивать,</w:t>
            </w:r>
            <w:r>
              <w:br/>
            </w:r>
            <w:r>
              <w:rPr>
                <w:rFonts w:ascii="Times New Roman"/>
                <w:b w:val="false"/>
                <w:i w:val="false"/>
                <w:color w:val="000000"/>
                <w:sz w:val="20"/>
              </w:rPr>
              <w:t>
</w:t>
            </w:r>
            <w:r>
              <w:rPr>
                <w:rFonts w:ascii="Times New Roman"/>
                <w:b w:val="false"/>
                <w:i w:val="false"/>
                <w:color w:val="000000"/>
                <w:sz w:val="20"/>
              </w:rPr>
              <w:t>эталонировать, производить градуировку приборов,</w:t>
            </w:r>
            <w:r>
              <w:br/>
            </w:r>
            <w:r>
              <w:rPr>
                <w:rFonts w:ascii="Times New Roman"/>
                <w:b w:val="false"/>
                <w:i w:val="false"/>
                <w:color w:val="000000"/>
                <w:sz w:val="20"/>
              </w:rPr>
              <w:t>
</w:t>
            </w:r>
            <w:r>
              <w:rPr>
                <w:rFonts w:ascii="Times New Roman"/>
                <w:b w:val="false"/>
                <w:i w:val="false"/>
                <w:color w:val="000000"/>
                <w:sz w:val="20"/>
              </w:rPr>
              <w:t>соблюдать правила безопасности при работе с радиоактивными источниками и хранение,</w:t>
            </w:r>
            <w:r>
              <w:br/>
            </w:r>
            <w:r>
              <w:rPr>
                <w:rFonts w:ascii="Times New Roman"/>
                <w:b w:val="false"/>
                <w:i w:val="false"/>
                <w:color w:val="000000"/>
                <w:sz w:val="20"/>
              </w:rPr>
              <w:t>
</w:t>
            </w:r>
            <w:r>
              <w:rPr>
                <w:rFonts w:ascii="Times New Roman"/>
                <w:b w:val="false"/>
                <w:i w:val="false"/>
                <w:color w:val="000000"/>
                <w:sz w:val="20"/>
              </w:rPr>
              <w:t xml:space="preserve">транспортировку и использование в процессе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2.5.11</w:t>
            </w:r>
          </w:p>
        </w:tc>
      </w:tr>
      <w:tr>
        <w:trPr>
          <w:trHeight w:val="10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практика</w:t>
            </w:r>
          </w:p>
        </w:tc>
      </w:tr>
    </w:tbl>
    <w:bookmarkStart w:name="z228" w:id="227"/>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4241"/>
        <w:gridCol w:w="3696"/>
        <w:gridCol w:w="1485"/>
      </w:tblGrid>
      <w:tr>
        <w:trPr>
          <w:trHeight w:val="43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w:t>
            </w:r>
          </w:p>
        </w:tc>
      </w:tr>
      <w:tr>
        <w:trPr>
          <w:trHeight w:val="5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46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2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w:t>
            </w:r>
            <w:r>
              <w:br/>
            </w:r>
            <w:r>
              <w:rPr>
                <w:rFonts w:ascii="Times New Roman"/>
                <w:b w:val="false"/>
                <w:i w:val="false"/>
                <w:color w:val="000000"/>
                <w:sz w:val="20"/>
              </w:rPr>
              <w:t>
</w:t>
            </w:r>
            <w:r>
              <w:rPr>
                <w:rFonts w:ascii="Times New Roman"/>
                <w:b w:val="false"/>
                <w:i w:val="false"/>
                <w:color w:val="000000"/>
                <w:sz w:val="20"/>
              </w:rPr>
              <w:t>Развитие речи. Развитие по специальности.</w:t>
            </w:r>
            <w:r>
              <w:br/>
            </w:r>
            <w:r>
              <w:rPr>
                <w:rFonts w:ascii="Times New Roman"/>
                <w:b w:val="false"/>
                <w:i w:val="false"/>
                <w:color w:val="000000"/>
                <w:sz w:val="20"/>
              </w:rPr>
              <w:t>
</w:t>
            </w:r>
            <w:r>
              <w:rPr>
                <w:rFonts w:ascii="Times New Roman"/>
                <w:b w:val="false"/>
                <w:i w:val="false"/>
                <w:color w:val="000000"/>
                <w:sz w:val="20"/>
              </w:rPr>
              <w:t>Умение вести 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Знание нормативных документов </w:t>
            </w:r>
            <w:r>
              <w:br/>
            </w:r>
            <w:r>
              <w:rPr>
                <w:rFonts w:ascii="Times New Roman"/>
                <w:b w:val="false"/>
                <w:i w:val="false"/>
                <w:color w:val="000000"/>
                <w:sz w:val="20"/>
              </w:rPr>
              <w:t>
</w:t>
            </w:r>
            <w:r>
              <w:rPr>
                <w:rFonts w:ascii="Times New Roman"/>
                <w:b w:val="false"/>
                <w:i w:val="false"/>
                <w:color w:val="000000"/>
                <w:sz w:val="20"/>
              </w:rPr>
              <w:t>делопроизводства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профессиональное общение.</w:t>
            </w:r>
            <w:r>
              <w:br/>
            </w:r>
            <w:r>
              <w:rPr>
                <w:rFonts w:ascii="Times New Roman"/>
                <w:b w:val="false"/>
                <w:i w:val="false"/>
                <w:color w:val="000000"/>
                <w:sz w:val="20"/>
              </w:rPr>
              <w:t>
</w:t>
            </w:r>
            <w:r>
              <w:rPr>
                <w:rFonts w:ascii="Times New Roman"/>
                <w:b w:val="false"/>
                <w:i w:val="false"/>
                <w:color w:val="000000"/>
                <w:sz w:val="20"/>
              </w:rPr>
              <w:t>Профессиональная лексика. Работа с технической книгой на русском языке.</w:t>
            </w:r>
            <w:r>
              <w:br/>
            </w:r>
            <w:r>
              <w:rPr>
                <w:rFonts w:ascii="Times New Roman"/>
                <w:b w:val="false"/>
                <w:i w:val="false"/>
                <w:color w:val="000000"/>
                <w:sz w:val="20"/>
              </w:rPr>
              <w:t>
</w:t>
            </w:r>
            <w:r>
              <w:rPr>
                <w:rFonts w:ascii="Times New Roman"/>
                <w:b w:val="false"/>
                <w:i w:val="false"/>
                <w:color w:val="000000"/>
                <w:sz w:val="20"/>
              </w:rPr>
              <w:t>Использование словаря по специальности.</w:t>
            </w:r>
            <w:r>
              <w:br/>
            </w:r>
            <w:r>
              <w:rPr>
                <w:rFonts w:ascii="Times New Roman"/>
                <w:b w:val="false"/>
                <w:i w:val="false"/>
                <w:color w:val="000000"/>
                <w:sz w:val="20"/>
              </w:rPr>
              <w:t>
</w:t>
            </w:r>
            <w:r>
              <w:rPr>
                <w:rFonts w:ascii="Times New Roman"/>
                <w:b w:val="false"/>
                <w:i w:val="false"/>
                <w:color w:val="000000"/>
                <w:sz w:val="20"/>
              </w:rPr>
              <w:t xml:space="preserve">Развитие речи и профессиональное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казахский (русский) язык в объеме,</w:t>
            </w:r>
            <w:r>
              <w:br/>
            </w:r>
            <w:r>
              <w:rPr>
                <w:rFonts w:ascii="Times New Roman"/>
                <w:b w:val="false"/>
                <w:i w:val="false"/>
                <w:color w:val="000000"/>
                <w:sz w:val="20"/>
              </w:rPr>
              <w:t>
</w:t>
            </w:r>
            <w:r>
              <w:rPr>
                <w:rFonts w:ascii="Times New Roman"/>
                <w:b w:val="false"/>
                <w:i w:val="false"/>
                <w:color w:val="000000"/>
                <w:sz w:val="20"/>
              </w:rPr>
              <w:t>необходимом для профессионального общения.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разговаривать,</w:t>
            </w:r>
            <w:r>
              <w:br/>
            </w:r>
            <w:r>
              <w:rPr>
                <w:rFonts w:ascii="Times New Roman"/>
                <w:b w:val="false"/>
                <w:i w:val="false"/>
                <w:color w:val="000000"/>
                <w:sz w:val="20"/>
              </w:rPr>
              <w:t>
</w:t>
            </w:r>
            <w:r>
              <w:rPr>
                <w:rFonts w:ascii="Times New Roman"/>
                <w:b w:val="false"/>
                <w:i w:val="false"/>
                <w:color w:val="000000"/>
                <w:sz w:val="20"/>
              </w:rPr>
              <w:t>читать документы с применением существующей терминологии в отрасли.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3.1.7</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Работа над произношением; чтение ознакомительное и изучающее;</w:t>
            </w:r>
            <w:r>
              <w:br/>
            </w:r>
            <w:r>
              <w:rPr>
                <w:rFonts w:ascii="Times New Roman"/>
                <w:b w:val="false"/>
                <w:i w:val="false"/>
                <w:color w:val="000000"/>
                <w:sz w:val="20"/>
              </w:rPr>
              <w:t>
</w:t>
            </w:r>
            <w:r>
              <w:rPr>
                <w:rFonts w:ascii="Times New Roman"/>
                <w:b w:val="false"/>
                <w:i w:val="false"/>
                <w:color w:val="000000"/>
                <w:sz w:val="20"/>
              </w:rPr>
              <w:t>лексический материал; словообразование;</w:t>
            </w:r>
            <w:r>
              <w:br/>
            </w:r>
            <w:r>
              <w:rPr>
                <w:rFonts w:ascii="Times New Roman"/>
                <w:b w:val="false"/>
                <w:i w:val="false"/>
                <w:color w:val="000000"/>
                <w:sz w:val="20"/>
              </w:rPr>
              <w:t>
</w:t>
            </w:r>
            <w:r>
              <w:rPr>
                <w:rFonts w:ascii="Times New Roman"/>
                <w:b w:val="false"/>
                <w:i w:val="false"/>
                <w:color w:val="000000"/>
                <w:sz w:val="20"/>
              </w:rPr>
              <w:t>аффиксальное словообразование;</w:t>
            </w:r>
            <w:r>
              <w:br/>
            </w:r>
            <w:r>
              <w:rPr>
                <w:rFonts w:ascii="Times New Roman"/>
                <w:b w:val="false"/>
                <w:i w:val="false"/>
                <w:color w:val="000000"/>
                <w:sz w:val="20"/>
              </w:rPr>
              <w:t>
</w:t>
            </w:r>
            <w:r>
              <w:rPr>
                <w:rFonts w:ascii="Times New Roman"/>
                <w:b w:val="false"/>
                <w:i w:val="false"/>
                <w:color w:val="000000"/>
                <w:sz w:val="20"/>
              </w:rPr>
              <w:t>конверсия как способ словообразования;</w:t>
            </w:r>
            <w:r>
              <w:br/>
            </w:r>
            <w:r>
              <w:rPr>
                <w:rFonts w:ascii="Times New Roman"/>
                <w:b w:val="false"/>
                <w:i w:val="false"/>
                <w:color w:val="000000"/>
                <w:sz w:val="20"/>
              </w:rPr>
              <w:t>
</w:t>
            </w:r>
            <w:r>
              <w:rPr>
                <w:rFonts w:ascii="Times New Roman"/>
                <w:b w:val="false"/>
                <w:i w:val="false"/>
                <w:color w:val="000000"/>
                <w:sz w:val="20"/>
              </w:rPr>
              <w:t>грамматический материал;</w:t>
            </w:r>
            <w:r>
              <w:br/>
            </w:r>
            <w:r>
              <w:rPr>
                <w:rFonts w:ascii="Times New Roman"/>
                <w:b w:val="false"/>
                <w:i w:val="false"/>
                <w:color w:val="000000"/>
                <w:sz w:val="20"/>
              </w:rPr>
              <w:t>
</w:t>
            </w:r>
            <w:r>
              <w:rPr>
                <w:rFonts w:ascii="Times New Roman"/>
                <w:b w:val="false"/>
                <w:i w:val="false"/>
                <w:color w:val="000000"/>
                <w:sz w:val="20"/>
              </w:rPr>
              <w:t>структура простого предложения;</w:t>
            </w:r>
            <w:r>
              <w:br/>
            </w:r>
            <w:r>
              <w:rPr>
                <w:rFonts w:ascii="Times New Roman"/>
                <w:b w:val="false"/>
                <w:i w:val="false"/>
                <w:color w:val="000000"/>
                <w:sz w:val="20"/>
              </w:rPr>
              <w:t>
</w:t>
            </w:r>
            <w:r>
              <w:rPr>
                <w:rFonts w:ascii="Times New Roman"/>
                <w:b w:val="false"/>
                <w:i w:val="false"/>
                <w:color w:val="000000"/>
                <w:sz w:val="20"/>
              </w:rPr>
              <w:t>структура сложноподчиненного предложения;</w:t>
            </w:r>
            <w:r>
              <w:br/>
            </w:r>
            <w:r>
              <w:rPr>
                <w:rFonts w:ascii="Times New Roman"/>
                <w:b w:val="false"/>
                <w:i w:val="false"/>
                <w:color w:val="000000"/>
                <w:sz w:val="20"/>
              </w:rPr>
              <w:t>
</w:t>
            </w:r>
            <w:r>
              <w:rPr>
                <w:rFonts w:ascii="Times New Roman"/>
                <w:b w:val="false"/>
                <w:i w:val="false"/>
                <w:color w:val="000000"/>
                <w:sz w:val="20"/>
              </w:rPr>
              <w:t>говорение; аудирование; самостоятельное внеаудиторное чтение.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иностранный язык, владеть лексическим (1200-1400 ед.)</w:t>
            </w:r>
            <w:r>
              <w:br/>
            </w:r>
            <w:r>
              <w:rPr>
                <w:rFonts w:ascii="Times New Roman"/>
                <w:b w:val="false"/>
                <w:i w:val="false"/>
                <w:color w:val="000000"/>
                <w:sz w:val="20"/>
              </w:rPr>
              <w:t>
</w:t>
            </w:r>
            <w:r>
              <w:rPr>
                <w:rFonts w:ascii="Times New Roman"/>
                <w:b w:val="false"/>
                <w:i w:val="false"/>
                <w:color w:val="000000"/>
                <w:sz w:val="20"/>
              </w:rPr>
              <w:t>и грамматическим уровнем необходимым для чтения со словарем, тексты социальной и</w:t>
            </w:r>
            <w:r>
              <w:br/>
            </w:r>
            <w:r>
              <w:rPr>
                <w:rFonts w:ascii="Times New Roman"/>
                <w:b w:val="false"/>
                <w:i w:val="false"/>
                <w:color w:val="000000"/>
                <w:sz w:val="20"/>
              </w:rPr>
              <w:t>
</w:t>
            </w:r>
            <w:r>
              <w:rPr>
                <w:rFonts w:ascii="Times New Roman"/>
                <w:b w:val="false"/>
                <w:i w:val="false"/>
                <w:color w:val="000000"/>
                <w:sz w:val="20"/>
              </w:rPr>
              <w:t>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общаться на бытовом</w:t>
            </w:r>
            <w:r>
              <w:br/>
            </w:r>
            <w:r>
              <w:rPr>
                <w:rFonts w:ascii="Times New Roman"/>
                <w:b w:val="false"/>
                <w:i w:val="false"/>
                <w:color w:val="000000"/>
                <w:sz w:val="20"/>
              </w:rPr>
              <w:t>
</w:t>
            </w:r>
            <w:r>
              <w:rPr>
                <w:rFonts w:ascii="Times New Roman"/>
                <w:b w:val="false"/>
                <w:i w:val="false"/>
                <w:color w:val="000000"/>
                <w:sz w:val="20"/>
              </w:rPr>
              <w:t>и профессиональном уровне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3.1.7</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w:t>
            </w:r>
            <w:r>
              <w:br/>
            </w:r>
            <w:r>
              <w:rPr>
                <w:rFonts w:ascii="Times New Roman"/>
                <w:b w:val="false"/>
                <w:i w:val="false"/>
                <w:color w:val="000000"/>
                <w:sz w:val="20"/>
              </w:rPr>
              <w:t>
</w:t>
            </w:r>
            <w:r>
              <w:rPr>
                <w:rFonts w:ascii="Times New Roman"/>
                <w:b w:val="false"/>
                <w:i w:val="false"/>
                <w:color w:val="000000"/>
                <w:sz w:val="20"/>
              </w:rPr>
              <w:t>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прикладная физическая подготовка.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составляющие здорового образа жизни.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w:t>
            </w:r>
            <w:r>
              <w:br/>
            </w:r>
            <w:r>
              <w:rPr>
                <w:rFonts w:ascii="Times New Roman"/>
                <w:b w:val="false"/>
                <w:i w:val="false"/>
                <w:color w:val="000000"/>
                <w:sz w:val="20"/>
              </w:rPr>
              <w:t>
</w:t>
            </w:r>
            <w:r>
              <w:rPr>
                <w:rFonts w:ascii="Times New Roman"/>
                <w:b w:val="false"/>
                <w:i w:val="false"/>
                <w:color w:val="000000"/>
                <w:sz w:val="20"/>
              </w:rPr>
              <w:t>физическую активность, заниматься спортом.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w:t>
            </w:r>
            <w:r>
              <w:br/>
            </w:r>
            <w:r>
              <w:rPr>
                <w:rFonts w:ascii="Times New Roman"/>
                <w:b w:val="false"/>
                <w:i w:val="false"/>
                <w:color w:val="000000"/>
                <w:sz w:val="20"/>
              </w:rPr>
              <w:t>
</w:t>
            </w:r>
            <w:r>
              <w:rPr>
                <w:rFonts w:ascii="Times New Roman"/>
                <w:b w:val="false"/>
                <w:i w:val="false"/>
                <w:color w:val="000000"/>
                <w:sz w:val="20"/>
              </w:rPr>
              <w:t>основы религиоведения:</w:t>
            </w:r>
            <w:r>
              <w:br/>
            </w:r>
            <w:r>
              <w:rPr>
                <w:rFonts w:ascii="Times New Roman"/>
                <w:b w:val="false"/>
                <w:i w:val="false"/>
                <w:color w:val="000000"/>
                <w:sz w:val="20"/>
              </w:rPr>
              <w:t>
</w:t>
            </w:r>
            <w:r>
              <w:rPr>
                <w:rFonts w:ascii="Times New Roman"/>
                <w:b w:val="false"/>
                <w:i w:val="false"/>
                <w:color w:val="000000"/>
                <w:sz w:val="20"/>
              </w:rPr>
              <w:t>понятие культуры; культура и цивилизация; культура в современном мире;</w:t>
            </w:r>
            <w:r>
              <w:br/>
            </w:r>
            <w:r>
              <w:rPr>
                <w:rFonts w:ascii="Times New Roman"/>
                <w:b w:val="false"/>
                <w:i w:val="false"/>
                <w:color w:val="000000"/>
                <w:sz w:val="20"/>
              </w:rPr>
              <w:t>
</w:t>
            </w:r>
            <w:r>
              <w:rPr>
                <w:rFonts w:ascii="Times New Roman"/>
                <w:b w:val="false"/>
                <w:i w:val="false"/>
                <w:color w:val="000000"/>
                <w:sz w:val="20"/>
              </w:rPr>
              <w:t>культура народов, населявших территорию Казахстана; культура древних цивилизаций на территории Казахстана;</w:t>
            </w:r>
            <w:r>
              <w:br/>
            </w:r>
            <w:r>
              <w:rPr>
                <w:rFonts w:ascii="Times New Roman"/>
                <w:b w:val="false"/>
                <w:i w:val="false"/>
                <w:color w:val="000000"/>
                <w:sz w:val="20"/>
              </w:rPr>
              <w:t>
</w:t>
            </w:r>
            <w:r>
              <w:rPr>
                <w:rFonts w:ascii="Times New Roman"/>
                <w:b w:val="false"/>
                <w:i w:val="false"/>
                <w:color w:val="000000"/>
                <w:sz w:val="20"/>
              </w:rPr>
              <w:t>средневековая культура племенных союзов и казахских ханств 9-13 веков;</w:t>
            </w:r>
            <w:r>
              <w:br/>
            </w:r>
            <w:r>
              <w:rPr>
                <w:rFonts w:ascii="Times New Roman"/>
                <w:b w:val="false"/>
                <w:i w:val="false"/>
                <w:color w:val="000000"/>
                <w:sz w:val="20"/>
              </w:rPr>
              <w:t>
</w:t>
            </w:r>
            <w:r>
              <w:rPr>
                <w:rFonts w:ascii="Times New Roman"/>
                <w:b w:val="false"/>
                <w:i w:val="false"/>
                <w:color w:val="000000"/>
                <w:sz w:val="20"/>
              </w:rPr>
              <w:t>культура населения Казахстана в 14-15 веках; культура Казахстана в 16-17 веках; развитие культуры Казахстана в 18 веке;</w:t>
            </w:r>
            <w:r>
              <w:br/>
            </w:r>
            <w:r>
              <w:rPr>
                <w:rFonts w:ascii="Times New Roman"/>
                <w:b w:val="false"/>
                <w:i w:val="false"/>
                <w:color w:val="000000"/>
                <w:sz w:val="20"/>
              </w:rPr>
              <w:t>
</w:t>
            </w:r>
            <w:r>
              <w:rPr>
                <w:rFonts w:ascii="Times New Roman"/>
                <w:b w:val="false"/>
                <w:i w:val="false"/>
                <w:color w:val="000000"/>
                <w:sz w:val="20"/>
              </w:rPr>
              <w:t>культура Казахстана в первой половине 19 века;</w:t>
            </w:r>
            <w:r>
              <w:br/>
            </w:r>
            <w:r>
              <w:rPr>
                <w:rFonts w:ascii="Times New Roman"/>
                <w:b w:val="false"/>
                <w:i w:val="false"/>
                <w:color w:val="000000"/>
                <w:sz w:val="20"/>
              </w:rPr>
              <w:t>
</w:t>
            </w:r>
            <w:r>
              <w:rPr>
                <w:rFonts w:ascii="Times New Roman"/>
                <w:b w:val="false"/>
                <w:i w:val="false"/>
                <w:color w:val="000000"/>
                <w:sz w:val="20"/>
              </w:rPr>
              <w:t>развитие культуры Казахстана в условиях колониального положения в составе Российской империи (2-ая половина 19 века - начало 20 века);</w:t>
            </w:r>
            <w:r>
              <w:br/>
            </w:r>
            <w:r>
              <w:rPr>
                <w:rFonts w:ascii="Times New Roman"/>
                <w:b w:val="false"/>
                <w:i w:val="false"/>
                <w:color w:val="000000"/>
                <w:sz w:val="20"/>
              </w:rPr>
              <w:t>
</w:t>
            </w:r>
            <w:r>
              <w:rPr>
                <w:rFonts w:ascii="Times New Roman"/>
                <w:b w:val="false"/>
                <w:i w:val="false"/>
                <w:color w:val="000000"/>
                <w:sz w:val="20"/>
              </w:rPr>
              <w:t>Казахстан в годы революции и становления Советской власти; культурное строительство в 20-30 годы;</w:t>
            </w:r>
            <w:r>
              <w:br/>
            </w:r>
            <w:r>
              <w:rPr>
                <w:rFonts w:ascii="Times New Roman"/>
                <w:b w:val="false"/>
                <w:i w:val="false"/>
                <w:color w:val="000000"/>
                <w:sz w:val="20"/>
              </w:rPr>
              <w:t>
</w:t>
            </w:r>
            <w:r>
              <w:rPr>
                <w:rFonts w:ascii="Times New Roman"/>
                <w:b w:val="false"/>
                <w:i w:val="false"/>
                <w:color w:val="000000"/>
                <w:sz w:val="20"/>
              </w:rPr>
              <w:t>наука, народное образование, литература и искусство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развитие культуры Казахстана с середины 40-х годов до начала 80-х годов; наука и культура Республики.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понятия: ислам, курайш, Мухаммед,</w:t>
            </w:r>
            <w:r>
              <w:br/>
            </w:r>
            <w:r>
              <w:rPr>
                <w:rFonts w:ascii="Times New Roman"/>
                <w:b w:val="false"/>
                <w:i w:val="false"/>
                <w:color w:val="000000"/>
                <w:sz w:val="20"/>
              </w:rPr>
              <w:t>
</w:t>
            </w:r>
            <w:r>
              <w:rPr>
                <w:rFonts w:ascii="Times New Roman"/>
                <w:b w:val="false"/>
                <w:i w:val="false"/>
                <w:color w:val="000000"/>
                <w:sz w:val="20"/>
              </w:rPr>
              <w:t>Коран, Аллах, Мекка;</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кроманьонцы, галлы,</w:t>
            </w:r>
            <w:r>
              <w:br/>
            </w:r>
            <w:r>
              <w:rPr>
                <w:rFonts w:ascii="Times New Roman"/>
                <w:b w:val="false"/>
                <w:i w:val="false"/>
                <w:color w:val="000000"/>
                <w:sz w:val="20"/>
              </w:rPr>
              <w:t>
</w:t>
            </w:r>
            <w:r>
              <w:rPr>
                <w:rFonts w:ascii="Times New Roman"/>
                <w:b w:val="false"/>
                <w:i w:val="false"/>
                <w:color w:val="000000"/>
                <w:sz w:val="20"/>
              </w:rPr>
              <w:t>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xml:space="preserve">- культурный фундамент казахского этноса </w:t>
            </w:r>
            <w:r>
              <w:br/>
            </w:r>
            <w:r>
              <w:rPr>
                <w:rFonts w:ascii="Times New Roman"/>
                <w:b w:val="false"/>
                <w:i w:val="false"/>
                <w:color w:val="000000"/>
                <w:sz w:val="20"/>
              </w:rPr>
              <w:t>
</w:t>
            </w:r>
            <w:r>
              <w:rPr>
                <w:rFonts w:ascii="Times New Roman"/>
                <w:b w:val="false"/>
                <w:i w:val="false"/>
                <w:color w:val="000000"/>
                <w:sz w:val="20"/>
              </w:rPr>
              <w:t>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Роль философии в обществе; исторические типы философии; материя;</w:t>
            </w:r>
            <w:r>
              <w:br/>
            </w:r>
            <w:r>
              <w:rPr>
                <w:rFonts w:ascii="Times New Roman"/>
                <w:b w:val="false"/>
                <w:i w:val="false"/>
                <w:color w:val="000000"/>
                <w:sz w:val="20"/>
              </w:rPr>
              <w:t>
</w:t>
            </w:r>
            <w:r>
              <w:rPr>
                <w:rFonts w:ascii="Times New Roman"/>
                <w:b w:val="false"/>
                <w:i w:val="false"/>
                <w:color w:val="000000"/>
                <w:sz w:val="20"/>
              </w:rPr>
              <w:t>диалектика и ее основные законы; природа как предмет философского осмысления;</w:t>
            </w:r>
            <w:r>
              <w:br/>
            </w:r>
            <w:r>
              <w:rPr>
                <w:rFonts w:ascii="Times New Roman"/>
                <w:b w:val="false"/>
                <w:i w:val="false"/>
                <w:color w:val="000000"/>
                <w:sz w:val="20"/>
              </w:rPr>
              <w:t>
</w:t>
            </w:r>
            <w:r>
              <w:rPr>
                <w:rFonts w:ascii="Times New Roman"/>
                <w:b w:val="false"/>
                <w:i w:val="false"/>
                <w:color w:val="000000"/>
                <w:sz w:val="20"/>
              </w:rPr>
              <w:t>философское понимание общества: модели общества;</w:t>
            </w:r>
            <w:r>
              <w:br/>
            </w:r>
            <w:r>
              <w:rPr>
                <w:rFonts w:ascii="Times New Roman"/>
                <w:b w:val="false"/>
                <w:i w:val="false"/>
                <w:color w:val="000000"/>
                <w:sz w:val="20"/>
              </w:rPr>
              <w:t>
</w:t>
            </w:r>
            <w:r>
              <w:rPr>
                <w:rFonts w:ascii="Times New Roman"/>
                <w:b w:val="false"/>
                <w:i w:val="false"/>
                <w:color w:val="000000"/>
                <w:sz w:val="20"/>
              </w:rPr>
              <w:t>материальное производство и его роль;</w:t>
            </w:r>
            <w:r>
              <w:br/>
            </w:r>
            <w:r>
              <w:rPr>
                <w:rFonts w:ascii="Times New Roman"/>
                <w:b w:val="false"/>
                <w:i w:val="false"/>
                <w:color w:val="000000"/>
                <w:sz w:val="20"/>
              </w:rPr>
              <w:t>
</w:t>
            </w:r>
            <w:r>
              <w:rPr>
                <w:rFonts w:ascii="Times New Roman"/>
                <w:b w:val="false"/>
                <w:i w:val="false"/>
                <w:color w:val="000000"/>
                <w:sz w:val="20"/>
              </w:rPr>
              <w:t>сферы общественной жизни и их функциональные связи.</w:t>
            </w:r>
            <w:r>
              <w:br/>
            </w:r>
            <w:r>
              <w:rPr>
                <w:rFonts w:ascii="Times New Roman"/>
                <w:b w:val="false"/>
                <w:i w:val="false"/>
                <w:color w:val="000000"/>
                <w:sz w:val="20"/>
              </w:rPr>
              <w:t>
</w:t>
            </w:r>
            <w:r>
              <w:rPr>
                <w:rFonts w:ascii="Times New Roman"/>
                <w:b w:val="false"/>
                <w:i w:val="false"/>
                <w:color w:val="000000"/>
                <w:sz w:val="20"/>
              </w:rPr>
              <w:t>Общество как саморазвивающаяся система;</w:t>
            </w:r>
            <w:r>
              <w:br/>
            </w:r>
            <w:r>
              <w:rPr>
                <w:rFonts w:ascii="Times New Roman"/>
                <w:b w:val="false"/>
                <w:i w:val="false"/>
                <w:color w:val="000000"/>
                <w:sz w:val="20"/>
              </w:rPr>
              <w:t>
</w:t>
            </w:r>
            <w:r>
              <w:rPr>
                <w:rFonts w:ascii="Times New Roman"/>
                <w:b w:val="false"/>
                <w:i w:val="false"/>
                <w:color w:val="000000"/>
                <w:sz w:val="20"/>
              </w:rPr>
              <w:t>бытие человека как проблема философии; личность;</w:t>
            </w:r>
            <w:r>
              <w:br/>
            </w:r>
            <w:r>
              <w:rPr>
                <w:rFonts w:ascii="Times New Roman"/>
                <w:b w:val="false"/>
                <w:i w:val="false"/>
                <w:color w:val="000000"/>
                <w:sz w:val="20"/>
              </w:rPr>
              <w:t>
</w:t>
            </w:r>
            <w:r>
              <w:rPr>
                <w:rFonts w:ascii="Times New Roman"/>
                <w:b w:val="false"/>
                <w:i w:val="false"/>
                <w:color w:val="000000"/>
                <w:sz w:val="20"/>
              </w:rPr>
              <w:t>свобода и ответственность; сознание как отражение и деятельность;</w:t>
            </w:r>
            <w:r>
              <w:br/>
            </w:r>
            <w:r>
              <w:rPr>
                <w:rFonts w:ascii="Times New Roman"/>
                <w:b w:val="false"/>
                <w:i w:val="false"/>
                <w:color w:val="000000"/>
                <w:sz w:val="20"/>
              </w:rPr>
              <w:t>
</w:t>
            </w:r>
            <w:r>
              <w:rPr>
                <w:rFonts w:ascii="Times New Roman"/>
                <w:b w:val="false"/>
                <w:i w:val="false"/>
                <w:color w:val="000000"/>
                <w:sz w:val="20"/>
              </w:rPr>
              <w:t>познание и творчество;</w:t>
            </w:r>
            <w:r>
              <w:br/>
            </w:r>
            <w:r>
              <w:rPr>
                <w:rFonts w:ascii="Times New Roman"/>
                <w:b w:val="false"/>
                <w:i w:val="false"/>
                <w:color w:val="000000"/>
                <w:sz w:val="20"/>
              </w:rPr>
              <w:t>
</w:t>
            </w:r>
            <w:r>
              <w:rPr>
                <w:rFonts w:ascii="Times New Roman"/>
                <w:b w:val="false"/>
                <w:i w:val="false"/>
                <w:color w:val="000000"/>
                <w:sz w:val="20"/>
              </w:rPr>
              <w:t>нравственные проблемы философии.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философских, научных и религиозных картинах мира, смысле жизни человека;</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w:t>
            </w:r>
            <w:r>
              <w:br/>
            </w:r>
            <w:r>
              <w:rPr>
                <w:rFonts w:ascii="Times New Roman"/>
                <w:b w:val="false"/>
                <w:i w:val="false"/>
                <w:color w:val="000000"/>
                <w:sz w:val="20"/>
              </w:rPr>
              <w:t>
</w:t>
            </w:r>
            <w:r>
              <w:rPr>
                <w:rFonts w:ascii="Times New Roman"/>
                <w:b w:val="false"/>
                <w:i w:val="false"/>
                <w:color w:val="000000"/>
                <w:sz w:val="20"/>
              </w:rPr>
              <w:t>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val="false"/>
                <w:i w:val="false"/>
                <w:color w:val="000000"/>
                <w:sz w:val="20"/>
              </w:rPr>
              <w:t>- в биологическом и социальном.</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телесное и духовное начало,</w:t>
            </w:r>
            <w:r>
              <w:br/>
            </w:r>
            <w:r>
              <w:rPr>
                <w:rFonts w:ascii="Times New Roman"/>
                <w:b w:val="false"/>
                <w:i w:val="false"/>
                <w:color w:val="000000"/>
                <w:sz w:val="20"/>
              </w:rPr>
              <w:t>
</w:t>
            </w:r>
            <w:r>
              <w:rPr>
                <w:rFonts w:ascii="Times New Roman"/>
                <w:b w:val="false"/>
                <w:i w:val="false"/>
                <w:color w:val="000000"/>
                <w:sz w:val="20"/>
              </w:rPr>
              <w:t>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w:t>
            </w:r>
            <w:r>
              <w:br/>
            </w:r>
            <w:r>
              <w:rPr>
                <w:rFonts w:ascii="Times New Roman"/>
                <w:b w:val="false"/>
                <w:i w:val="false"/>
                <w:color w:val="000000"/>
                <w:sz w:val="20"/>
              </w:rPr>
              <w:t>
</w:t>
            </w:r>
            <w:r>
              <w:rPr>
                <w:rFonts w:ascii="Times New Roman"/>
                <w:b w:val="false"/>
                <w:i w:val="false"/>
                <w:color w:val="000000"/>
                <w:sz w:val="20"/>
              </w:rPr>
              <w:t>политика; политическая власть; демократия как форма осуществления власти;</w:t>
            </w:r>
            <w:r>
              <w:br/>
            </w:r>
            <w:r>
              <w:rPr>
                <w:rFonts w:ascii="Times New Roman"/>
                <w:b w:val="false"/>
                <w:i w:val="false"/>
                <w:color w:val="000000"/>
                <w:sz w:val="20"/>
              </w:rPr>
              <w:t>
</w:t>
            </w:r>
            <w:r>
              <w:rPr>
                <w:rFonts w:ascii="Times New Roman"/>
                <w:b w:val="false"/>
                <w:i w:val="false"/>
                <w:color w:val="000000"/>
                <w:sz w:val="20"/>
              </w:rPr>
              <w:t>политическая система; государство как ее основное звено; политические партии и партийные системы;</w:t>
            </w:r>
            <w:r>
              <w:br/>
            </w:r>
            <w:r>
              <w:rPr>
                <w:rFonts w:ascii="Times New Roman"/>
                <w:b w:val="false"/>
                <w:i w:val="false"/>
                <w:color w:val="000000"/>
                <w:sz w:val="20"/>
              </w:rPr>
              <w:t>
</w:t>
            </w:r>
            <w:r>
              <w:rPr>
                <w:rFonts w:ascii="Times New Roman"/>
                <w:b w:val="false"/>
                <w:i w:val="false"/>
                <w:color w:val="000000"/>
                <w:sz w:val="20"/>
              </w:rPr>
              <w:t>общественные организации и движения; человек в системе политики; политическая деятельность:</w:t>
            </w:r>
            <w:r>
              <w:br/>
            </w:r>
            <w:r>
              <w:rPr>
                <w:rFonts w:ascii="Times New Roman"/>
                <w:b w:val="false"/>
                <w:i w:val="false"/>
                <w:color w:val="000000"/>
                <w:sz w:val="20"/>
              </w:rPr>
              <w:t>
</w:t>
            </w:r>
            <w:r>
              <w:rPr>
                <w:rFonts w:ascii="Times New Roman"/>
                <w:b w:val="false"/>
                <w:i w:val="false"/>
                <w:color w:val="000000"/>
                <w:sz w:val="20"/>
              </w:rPr>
              <w:t>сущность и цели; средства и методы политической деятельности; актуальные проблемы перехода от тоталитаризма к демократическому обществу;</w:t>
            </w:r>
            <w:r>
              <w:br/>
            </w:r>
            <w:r>
              <w:rPr>
                <w:rFonts w:ascii="Times New Roman"/>
                <w:b w:val="false"/>
                <w:i w:val="false"/>
                <w:color w:val="000000"/>
                <w:sz w:val="20"/>
              </w:rPr>
              <w:t>
</w:t>
            </w:r>
            <w:r>
              <w:rPr>
                <w:rFonts w:ascii="Times New Roman"/>
                <w:b w:val="false"/>
                <w:i w:val="false"/>
                <w:color w:val="000000"/>
                <w:sz w:val="20"/>
              </w:rPr>
              <w:t>внешнеполитическая деятельность и мировой политический процесс.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4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и сущность государства и права; правовое государство;</w:t>
            </w:r>
            <w:r>
              <w:br/>
            </w:r>
            <w:r>
              <w:rPr>
                <w:rFonts w:ascii="Times New Roman"/>
                <w:b w:val="false"/>
                <w:i w:val="false"/>
                <w:color w:val="000000"/>
                <w:sz w:val="20"/>
              </w:rPr>
              <w:t>
</w:t>
            </w:r>
            <w:r>
              <w:rPr>
                <w:rFonts w:ascii="Times New Roman"/>
                <w:b w:val="false"/>
                <w:i w:val="false"/>
                <w:color w:val="000000"/>
                <w:sz w:val="20"/>
              </w:rPr>
              <w:t>государственное право Республики Казахстан;</w:t>
            </w:r>
            <w:r>
              <w:br/>
            </w:r>
            <w:r>
              <w:rPr>
                <w:rFonts w:ascii="Times New Roman"/>
                <w:b w:val="false"/>
                <w:i w:val="false"/>
                <w:color w:val="000000"/>
                <w:sz w:val="20"/>
              </w:rPr>
              <w:t>
</w:t>
            </w:r>
            <w:r>
              <w:rPr>
                <w:rFonts w:ascii="Times New Roman"/>
                <w:b w:val="false"/>
                <w:i w:val="false"/>
                <w:color w:val="000000"/>
                <w:sz w:val="20"/>
              </w:rPr>
              <w:t>основы гражданского права; субъекты гражданских правоотношений;</w:t>
            </w:r>
            <w:r>
              <w:br/>
            </w:r>
            <w:r>
              <w:rPr>
                <w:rFonts w:ascii="Times New Roman"/>
                <w:b w:val="false"/>
                <w:i w:val="false"/>
                <w:color w:val="000000"/>
                <w:sz w:val="20"/>
              </w:rPr>
              <w:t>
</w:t>
            </w:r>
            <w:r>
              <w:rPr>
                <w:rFonts w:ascii="Times New Roman"/>
                <w:b w:val="false"/>
                <w:i w:val="false"/>
                <w:color w:val="000000"/>
                <w:sz w:val="20"/>
              </w:rPr>
              <w:t>право собственности; обязательственное право;</w:t>
            </w:r>
            <w:r>
              <w:br/>
            </w:r>
            <w:r>
              <w:rPr>
                <w:rFonts w:ascii="Times New Roman"/>
                <w:b w:val="false"/>
                <w:i w:val="false"/>
                <w:color w:val="000000"/>
                <w:sz w:val="20"/>
              </w:rPr>
              <w:t>
</w:t>
            </w:r>
            <w:r>
              <w:rPr>
                <w:rFonts w:ascii="Times New Roman"/>
                <w:b w:val="false"/>
                <w:i w:val="false"/>
                <w:color w:val="000000"/>
                <w:sz w:val="20"/>
              </w:rPr>
              <w:t>авторское право; трудовое право; трудовые споры;</w:t>
            </w:r>
            <w:r>
              <w:br/>
            </w:r>
            <w:r>
              <w:rPr>
                <w:rFonts w:ascii="Times New Roman"/>
                <w:b w:val="false"/>
                <w:i w:val="false"/>
                <w:color w:val="000000"/>
                <w:sz w:val="20"/>
              </w:rPr>
              <w:t>
</w:t>
            </w:r>
            <w:r>
              <w:rPr>
                <w:rFonts w:ascii="Times New Roman"/>
                <w:b w:val="false"/>
                <w:i w:val="false"/>
                <w:color w:val="000000"/>
                <w:sz w:val="20"/>
              </w:rPr>
              <w:t>уголовное право; семейное право.</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w:t>
            </w:r>
            <w:r>
              <w:br/>
            </w:r>
            <w:r>
              <w:rPr>
                <w:rFonts w:ascii="Times New Roman"/>
                <w:b w:val="false"/>
                <w:i w:val="false"/>
                <w:color w:val="000000"/>
                <w:sz w:val="20"/>
              </w:rPr>
              <w:t>
</w:t>
            </w:r>
            <w:r>
              <w:rPr>
                <w:rFonts w:ascii="Times New Roman"/>
                <w:b w:val="false"/>
                <w:i w:val="false"/>
                <w:color w:val="000000"/>
                <w:sz w:val="20"/>
              </w:rPr>
              <w:t>регламентирующие профессиональную деятельность специалиста.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аналитическая</w:t>
            </w:r>
            <w:r>
              <w:br/>
            </w:r>
            <w:r>
              <w:rPr>
                <w:rFonts w:ascii="Times New Roman"/>
                <w:b w:val="false"/>
                <w:i w:val="false"/>
                <w:color w:val="000000"/>
                <w:sz w:val="20"/>
              </w:rPr>
              <w:t>
</w:t>
            </w:r>
            <w:r>
              <w:rPr>
                <w:rFonts w:ascii="Times New Roman"/>
                <w:b w:val="false"/>
                <w:i w:val="false"/>
                <w:color w:val="000000"/>
                <w:sz w:val="20"/>
              </w:rPr>
              <w:t>Основы качественного анализа: аналитические группы катионов</w:t>
            </w:r>
            <w:r>
              <w:br/>
            </w:r>
            <w:r>
              <w:rPr>
                <w:rFonts w:ascii="Times New Roman"/>
                <w:b w:val="false"/>
                <w:i w:val="false"/>
                <w:color w:val="000000"/>
                <w:sz w:val="20"/>
              </w:rPr>
              <w:t>
</w:t>
            </w:r>
            <w:r>
              <w:rPr>
                <w:rFonts w:ascii="Times New Roman"/>
                <w:b w:val="false"/>
                <w:i w:val="false"/>
                <w:color w:val="000000"/>
                <w:sz w:val="20"/>
              </w:rPr>
              <w:t>(первая, вторая, третья, четвертая, пятая);</w:t>
            </w:r>
            <w:r>
              <w:br/>
            </w:r>
            <w:r>
              <w:rPr>
                <w:rFonts w:ascii="Times New Roman"/>
                <w:b w:val="false"/>
                <w:i w:val="false"/>
                <w:color w:val="000000"/>
                <w:sz w:val="20"/>
              </w:rPr>
              <w:t>
</w:t>
            </w:r>
            <w:r>
              <w:rPr>
                <w:rFonts w:ascii="Times New Roman"/>
                <w:b w:val="false"/>
                <w:i w:val="false"/>
                <w:color w:val="000000"/>
                <w:sz w:val="20"/>
              </w:rPr>
              <w:t>анионы, анализ соли, растворимой в воде;</w:t>
            </w:r>
            <w:r>
              <w:br/>
            </w:r>
            <w:r>
              <w:rPr>
                <w:rFonts w:ascii="Times New Roman"/>
                <w:b w:val="false"/>
                <w:i w:val="false"/>
                <w:color w:val="000000"/>
                <w:sz w:val="20"/>
              </w:rPr>
              <w:t>
</w:t>
            </w:r>
            <w:r>
              <w:rPr>
                <w:rFonts w:ascii="Times New Roman"/>
                <w:b w:val="false"/>
                <w:i w:val="false"/>
                <w:color w:val="000000"/>
                <w:sz w:val="20"/>
              </w:rPr>
              <w:t>основы микрохимии.</w:t>
            </w:r>
            <w:r>
              <w:br/>
            </w:r>
            <w:r>
              <w:rPr>
                <w:rFonts w:ascii="Times New Roman"/>
                <w:b w:val="false"/>
                <w:i w:val="false"/>
                <w:color w:val="000000"/>
                <w:sz w:val="20"/>
              </w:rPr>
              <w:t>
</w:t>
            </w:r>
            <w:r>
              <w:rPr>
                <w:rFonts w:ascii="Times New Roman"/>
                <w:b w:val="false"/>
                <w:i w:val="false"/>
                <w:color w:val="000000"/>
                <w:sz w:val="20"/>
              </w:rPr>
              <w:t>Основы количественного анализа и его основные методы (гравиметрический, титрометрический, нейтрализации, комплексонометрического титрования, окислительно-</w:t>
            </w:r>
            <w:r>
              <w:br/>
            </w:r>
            <w:r>
              <w:rPr>
                <w:rFonts w:ascii="Times New Roman"/>
                <w:b w:val="false"/>
                <w:i w:val="false"/>
                <w:color w:val="000000"/>
                <w:sz w:val="20"/>
              </w:rPr>
              <w:t>
</w:t>
            </w:r>
            <w:r>
              <w:rPr>
                <w:rFonts w:ascii="Times New Roman"/>
                <w:b w:val="false"/>
                <w:i w:val="false"/>
                <w:color w:val="000000"/>
                <w:sz w:val="20"/>
              </w:rPr>
              <w:t>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Основы физико-химических методов анализа</w:t>
            </w:r>
            <w:r>
              <w:br/>
            </w:r>
            <w:r>
              <w:rPr>
                <w:rFonts w:ascii="Times New Roman"/>
                <w:b w:val="false"/>
                <w:i w:val="false"/>
                <w:color w:val="000000"/>
                <w:sz w:val="20"/>
              </w:rPr>
              <w:t>
</w:t>
            </w:r>
            <w:r>
              <w:rPr>
                <w:rFonts w:ascii="Times New Roman"/>
                <w:b w:val="false"/>
                <w:i w:val="false"/>
                <w:color w:val="000000"/>
                <w:sz w:val="20"/>
              </w:rPr>
              <w:t>(колориметрия, фотоколориметрия, хроматография).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-теоретические основы аналитической химии, физико-химический анализ, техника проведения лабораторных работ,</w:t>
            </w:r>
            <w:r>
              <w:br/>
            </w:r>
            <w:r>
              <w:rPr>
                <w:rFonts w:ascii="Times New Roman"/>
                <w:b w:val="false"/>
                <w:i w:val="false"/>
                <w:color w:val="000000"/>
                <w:sz w:val="20"/>
              </w:rPr>
              <w:t>
</w:t>
            </w:r>
            <w:r>
              <w:rPr>
                <w:rFonts w:ascii="Times New Roman"/>
                <w:b w:val="false"/>
                <w:i w:val="false"/>
                <w:color w:val="000000"/>
                <w:sz w:val="20"/>
              </w:rPr>
              <w:t>-основные понятия, законы экологии.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химические исследования проб согласно программе,</w:t>
            </w:r>
            <w:r>
              <w:br/>
            </w:r>
            <w:r>
              <w:rPr>
                <w:rFonts w:ascii="Times New Roman"/>
                <w:b w:val="false"/>
                <w:i w:val="false"/>
                <w:color w:val="000000"/>
                <w:sz w:val="20"/>
              </w:rPr>
              <w:t>
</w:t>
            </w:r>
            <w:r>
              <w:rPr>
                <w:rFonts w:ascii="Times New Roman"/>
                <w:b w:val="false"/>
                <w:i w:val="false"/>
                <w:color w:val="000000"/>
                <w:sz w:val="20"/>
              </w:rPr>
              <w:t>-применять диагностические признаки для определения минералов и горных пород.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геодезии и маркшейдерского дела</w:t>
            </w:r>
            <w:r>
              <w:br/>
            </w:r>
            <w:r>
              <w:rPr>
                <w:rFonts w:ascii="Times New Roman"/>
                <w:b w:val="false"/>
                <w:i w:val="false"/>
                <w:color w:val="000000"/>
                <w:sz w:val="20"/>
              </w:rPr>
              <w:t>
</w:t>
            </w:r>
            <w:r>
              <w:rPr>
                <w:rFonts w:ascii="Times New Roman"/>
                <w:b w:val="false"/>
                <w:i w:val="false"/>
                <w:color w:val="000000"/>
                <w:sz w:val="20"/>
              </w:rPr>
              <w:t>Масштабы; план и карта; номенклатура карт; вешение и измерение линий;</w:t>
            </w:r>
            <w:r>
              <w:br/>
            </w:r>
            <w:r>
              <w:rPr>
                <w:rFonts w:ascii="Times New Roman"/>
                <w:b w:val="false"/>
                <w:i w:val="false"/>
                <w:color w:val="000000"/>
                <w:sz w:val="20"/>
              </w:rPr>
              <w:t>
</w:t>
            </w:r>
            <w:r>
              <w:rPr>
                <w:rFonts w:ascii="Times New Roman"/>
                <w:b w:val="false"/>
                <w:i w:val="false"/>
                <w:color w:val="000000"/>
                <w:sz w:val="20"/>
              </w:rPr>
              <w:t>теодолитная съемка; нивелирование; тахеометрическая съемка;</w:t>
            </w:r>
            <w:r>
              <w:br/>
            </w:r>
            <w:r>
              <w:rPr>
                <w:rFonts w:ascii="Times New Roman"/>
                <w:b w:val="false"/>
                <w:i w:val="false"/>
                <w:color w:val="000000"/>
                <w:sz w:val="20"/>
              </w:rPr>
              <w:t>
</w:t>
            </w:r>
            <w:r>
              <w:rPr>
                <w:rFonts w:ascii="Times New Roman"/>
                <w:b w:val="false"/>
                <w:i w:val="false"/>
                <w:color w:val="000000"/>
                <w:sz w:val="20"/>
              </w:rPr>
              <w:t>мензульная съемка; определение площадей; глазомерная съемка;</w:t>
            </w:r>
            <w:r>
              <w:br/>
            </w:r>
            <w:r>
              <w:rPr>
                <w:rFonts w:ascii="Times New Roman"/>
                <w:b w:val="false"/>
                <w:i w:val="false"/>
                <w:color w:val="000000"/>
                <w:sz w:val="20"/>
              </w:rPr>
              <w:t>
</w:t>
            </w:r>
            <w:r>
              <w:rPr>
                <w:rFonts w:ascii="Times New Roman"/>
                <w:b w:val="false"/>
                <w:i w:val="false"/>
                <w:color w:val="000000"/>
                <w:sz w:val="20"/>
              </w:rPr>
              <w:t>аэрофотосъемка и фотограмметрия; основы маркшейдерского дела.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карты, планы, масштабы, </w:t>
            </w:r>
            <w:r>
              <w:br/>
            </w:r>
            <w:r>
              <w:rPr>
                <w:rFonts w:ascii="Times New Roman"/>
                <w:b w:val="false"/>
                <w:i w:val="false"/>
                <w:color w:val="000000"/>
                <w:sz w:val="20"/>
              </w:rPr>
              <w:t>
</w:t>
            </w:r>
            <w:r>
              <w:rPr>
                <w:rFonts w:ascii="Times New Roman"/>
                <w:b w:val="false"/>
                <w:i w:val="false"/>
                <w:color w:val="000000"/>
                <w:sz w:val="20"/>
              </w:rPr>
              <w:t>- оценка точности результатов измерения, сущность назначения различных видов съемки.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теодолитную, нивелирную съемку (обрабатывать результаты).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Топографическое</w:t>
            </w:r>
            <w:r>
              <w:br/>
            </w:r>
            <w:r>
              <w:rPr>
                <w:rFonts w:ascii="Times New Roman"/>
                <w:b w:val="false"/>
                <w:i w:val="false"/>
                <w:color w:val="000000"/>
                <w:sz w:val="20"/>
              </w:rPr>
              <w:t>
</w:t>
            </w:r>
            <w:r>
              <w:rPr>
                <w:rFonts w:ascii="Times New Roman"/>
                <w:b w:val="false"/>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Применение и исполнение основных шрифтов;</w:t>
            </w:r>
            <w:r>
              <w:br/>
            </w:r>
            <w:r>
              <w:rPr>
                <w:rFonts w:ascii="Times New Roman"/>
                <w:b w:val="false"/>
                <w:i w:val="false"/>
                <w:color w:val="000000"/>
                <w:sz w:val="20"/>
              </w:rPr>
              <w:t>
</w:t>
            </w:r>
            <w:r>
              <w:rPr>
                <w:rFonts w:ascii="Times New Roman"/>
                <w:b w:val="false"/>
                <w:i w:val="false"/>
                <w:color w:val="000000"/>
                <w:sz w:val="20"/>
              </w:rPr>
              <w:t>владение условными знаками различного характера;</w:t>
            </w:r>
            <w:r>
              <w:br/>
            </w:r>
            <w:r>
              <w:rPr>
                <w:rFonts w:ascii="Times New Roman"/>
                <w:b w:val="false"/>
                <w:i w:val="false"/>
                <w:color w:val="000000"/>
                <w:sz w:val="20"/>
              </w:rPr>
              <w:t>
</w:t>
            </w:r>
            <w:r>
              <w:rPr>
                <w:rFonts w:ascii="Times New Roman"/>
                <w:b w:val="false"/>
                <w:i w:val="false"/>
                <w:color w:val="000000"/>
                <w:sz w:val="20"/>
              </w:rPr>
              <w:t>условные знаки геологического характера и владение ими;</w:t>
            </w:r>
            <w:r>
              <w:br/>
            </w:r>
            <w:r>
              <w:rPr>
                <w:rFonts w:ascii="Times New Roman"/>
                <w:b w:val="false"/>
                <w:i w:val="false"/>
                <w:color w:val="000000"/>
                <w:sz w:val="20"/>
              </w:rPr>
              <w:t>
</w:t>
            </w:r>
            <w:r>
              <w:rPr>
                <w:rFonts w:ascii="Times New Roman"/>
                <w:b w:val="false"/>
                <w:i w:val="false"/>
                <w:color w:val="000000"/>
                <w:sz w:val="20"/>
              </w:rPr>
              <w:t>современные методы вычерчивания издательских оригиналов планов и карт.</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к вычерчиванию условных знаков различного содержания для геологических карт.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геологические карты различного назначения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геология</w:t>
            </w:r>
            <w:r>
              <w:br/>
            </w:r>
            <w:r>
              <w:rPr>
                <w:rFonts w:ascii="Times New Roman"/>
                <w:b w:val="false"/>
                <w:i w:val="false"/>
                <w:color w:val="000000"/>
                <w:sz w:val="20"/>
              </w:rPr>
              <w:t>
</w:t>
            </w:r>
            <w:r>
              <w:rPr>
                <w:rFonts w:ascii="Times New Roman"/>
                <w:b w:val="false"/>
                <w:i w:val="false"/>
                <w:color w:val="000000"/>
                <w:sz w:val="20"/>
              </w:rPr>
              <w:t>Земля в мировом пространстве;</w:t>
            </w:r>
            <w:r>
              <w:br/>
            </w:r>
            <w:r>
              <w:rPr>
                <w:rFonts w:ascii="Times New Roman"/>
                <w:b w:val="false"/>
                <w:i w:val="false"/>
                <w:color w:val="000000"/>
                <w:sz w:val="20"/>
              </w:rPr>
              <w:t>
</w:t>
            </w:r>
            <w:r>
              <w:rPr>
                <w:rFonts w:ascii="Times New Roman"/>
                <w:b w:val="false"/>
                <w:i w:val="false"/>
                <w:color w:val="000000"/>
                <w:sz w:val="20"/>
              </w:rPr>
              <w:t>геодезическая характеристика Земли;</w:t>
            </w:r>
            <w:r>
              <w:br/>
            </w:r>
            <w:r>
              <w:rPr>
                <w:rFonts w:ascii="Times New Roman"/>
                <w:b w:val="false"/>
                <w:i w:val="false"/>
                <w:color w:val="000000"/>
                <w:sz w:val="20"/>
              </w:rPr>
              <w:t>
</w:t>
            </w:r>
            <w:r>
              <w:rPr>
                <w:rFonts w:ascii="Times New Roman"/>
                <w:b w:val="false"/>
                <w:i w:val="false"/>
                <w:color w:val="000000"/>
                <w:sz w:val="20"/>
              </w:rPr>
              <w:t>физические свойства Земли и ее внешние оболочки;</w:t>
            </w:r>
            <w:r>
              <w:br/>
            </w:r>
            <w:r>
              <w:rPr>
                <w:rFonts w:ascii="Times New Roman"/>
                <w:b w:val="false"/>
                <w:i w:val="false"/>
                <w:color w:val="000000"/>
                <w:sz w:val="20"/>
              </w:rPr>
              <w:t>
</w:t>
            </w:r>
            <w:r>
              <w:rPr>
                <w:rFonts w:ascii="Times New Roman"/>
                <w:b w:val="false"/>
                <w:i w:val="false"/>
                <w:color w:val="000000"/>
                <w:sz w:val="20"/>
              </w:rPr>
              <w:t>строение Земли и земной коры; состав земной коры;</w:t>
            </w:r>
            <w:r>
              <w:br/>
            </w:r>
            <w:r>
              <w:rPr>
                <w:rFonts w:ascii="Times New Roman"/>
                <w:b w:val="false"/>
                <w:i w:val="false"/>
                <w:color w:val="000000"/>
                <w:sz w:val="20"/>
              </w:rPr>
              <w:t>
</w:t>
            </w:r>
            <w:r>
              <w:rPr>
                <w:rFonts w:ascii="Times New Roman"/>
                <w:b w:val="false"/>
                <w:i w:val="false"/>
                <w:color w:val="000000"/>
                <w:sz w:val="20"/>
              </w:rPr>
              <w:t>геологические процессы и эволюция земной коры.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геохронологические и стратиграфические шкалы, основные особенности развития Земной коры,</w:t>
            </w:r>
            <w:r>
              <w:br/>
            </w:r>
            <w:r>
              <w:rPr>
                <w:rFonts w:ascii="Times New Roman"/>
                <w:b w:val="false"/>
                <w:i w:val="false"/>
                <w:color w:val="000000"/>
                <w:sz w:val="20"/>
              </w:rPr>
              <w:t>
</w:t>
            </w:r>
            <w:r>
              <w:rPr>
                <w:rFonts w:ascii="Times New Roman"/>
                <w:b w:val="false"/>
                <w:i w:val="false"/>
                <w:color w:val="000000"/>
                <w:sz w:val="20"/>
              </w:rPr>
              <w:t>- виды и методы геологических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 геологических картах возраст, генезис и условия залегания пород,</w:t>
            </w:r>
            <w:r>
              <w:br/>
            </w:r>
            <w:r>
              <w:rPr>
                <w:rFonts w:ascii="Times New Roman"/>
                <w:b w:val="false"/>
                <w:i w:val="false"/>
                <w:color w:val="000000"/>
                <w:sz w:val="20"/>
              </w:rPr>
              <w:t>
</w:t>
            </w:r>
            <w:r>
              <w:rPr>
                <w:rFonts w:ascii="Times New Roman"/>
                <w:b w:val="false"/>
                <w:i w:val="false"/>
                <w:color w:val="000000"/>
                <w:sz w:val="20"/>
              </w:rPr>
              <w:t>- определять по диагностическим признакам наиболее распространенные породообразующие минералы и горные породы,</w:t>
            </w:r>
            <w:r>
              <w:br/>
            </w:r>
            <w:r>
              <w:rPr>
                <w:rFonts w:ascii="Times New Roman"/>
                <w:b w:val="false"/>
                <w:i w:val="false"/>
                <w:color w:val="000000"/>
                <w:sz w:val="20"/>
              </w:rPr>
              <w:t>
</w:t>
            </w:r>
            <w:r>
              <w:rPr>
                <w:rFonts w:ascii="Times New Roman"/>
                <w:b w:val="false"/>
                <w:i w:val="false"/>
                <w:color w:val="000000"/>
                <w:sz w:val="20"/>
              </w:rPr>
              <w:t>- определять на геологических и тектонических картах</w:t>
            </w:r>
            <w:r>
              <w:br/>
            </w:r>
            <w:r>
              <w:rPr>
                <w:rFonts w:ascii="Times New Roman"/>
                <w:b w:val="false"/>
                <w:i w:val="false"/>
                <w:color w:val="000000"/>
                <w:sz w:val="20"/>
              </w:rPr>
              <w:t>
</w:t>
            </w:r>
            <w:r>
              <w:rPr>
                <w:rFonts w:ascii="Times New Roman"/>
                <w:b w:val="false"/>
                <w:i w:val="false"/>
                <w:color w:val="000000"/>
                <w:sz w:val="20"/>
              </w:rPr>
              <w:t xml:space="preserve">складчатые и платформенные области.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3.6.10</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3.6.13</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Кристаллография, минералогия и петрография</w:t>
            </w:r>
            <w:r>
              <w:br/>
            </w:r>
            <w:r>
              <w:rPr>
                <w:rFonts w:ascii="Times New Roman"/>
                <w:b w:val="false"/>
                <w:i w:val="false"/>
                <w:color w:val="000000"/>
                <w:sz w:val="20"/>
              </w:rPr>
              <w:t>
</w:t>
            </w:r>
            <w:r>
              <w:rPr>
                <w:rFonts w:ascii="Times New Roman"/>
                <w:b w:val="false"/>
                <w:i w:val="false"/>
                <w:color w:val="000000"/>
                <w:sz w:val="20"/>
              </w:rPr>
              <w:t>Свойства кристаллического вещества и основы его строения; минералы:</w:t>
            </w:r>
            <w:r>
              <w:br/>
            </w:r>
            <w:r>
              <w:rPr>
                <w:rFonts w:ascii="Times New Roman"/>
                <w:b w:val="false"/>
                <w:i w:val="false"/>
                <w:color w:val="000000"/>
                <w:sz w:val="20"/>
              </w:rPr>
              <w:t>
</w:t>
            </w:r>
            <w:r>
              <w:rPr>
                <w:rFonts w:ascii="Times New Roman"/>
                <w:b w:val="false"/>
                <w:i w:val="false"/>
                <w:color w:val="000000"/>
                <w:sz w:val="20"/>
              </w:rPr>
              <w:t>их состав, свойства, происхождение и основные методы исследования;</w:t>
            </w:r>
            <w:r>
              <w:br/>
            </w:r>
            <w:r>
              <w:rPr>
                <w:rFonts w:ascii="Times New Roman"/>
                <w:b w:val="false"/>
                <w:i w:val="false"/>
                <w:color w:val="000000"/>
                <w:sz w:val="20"/>
              </w:rPr>
              <w:t>
</w:t>
            </w:r>
            <w:r>
              <w:rPr>
                <w:rFonts w:ascii="Times New Roman"/>
                <w:b w:val="false"/>
                <w:i w:val="false"/>
                <w:color w:val="000000"/>
                <w:sz w:val="20"/>
              </w:rPr>
              <w:t>классификация минералов; парагенетические ассоциации.</w:t>
            </w:r>
            <w:r>
              <w:br/>
            </w:r>
            <w:r>
              <w:rPr>
                <w:rFonts w:ascii="Times New Roman"/>
                <w:b w:val="false"/>
                <w:i w:val="false"/>
                <w:color w:val="000000"/>
                <w:sz w:val="20"/>
              </w:rPr>
              <w:t>
</w:t>
            </w:r>
            <w:r>
              <w:rPr>
                <w:rFonts w:ascii="Times New Roman"/>
                <w:b w:val="false"/>
                <w:i w:val="false"/>
                <w:color w:val="000000"/>
                <w:sz w:val="20"/>
              </w:rPr>
              <w:t>Петрография: основные методы исследования горных пород; магматические породы и их классификация;</w:t>
            </w:r>
            <w:r>
              <w:br/>
            </w:r>
            <w:r>
              <w:rPr>
                <w:rFonts w:ascii="Times New Roman"/>
                <w:b w:val="false"/>
                <w:i w:val="false"/>
                <w:color w:val="000000"/>
                <w:sz w:val="20"/>
              </w:rPr>
              <w:t>
</w:t>
            </w:r>
            <w:r>
              <w:rPr>
                <w:rFonts w:ascii="Times New Roman"/>
                <w:b w:val="false"/>
                <w:i w:val="false"/>
                <w:color w:val="000000"/>
                <w:sz w:val="20"/>
              </w:rPr>
              <w:t>метаморфические породы; характеристика основных типов осадочных пород, их свойства; особенности текстур и структур;</w:t>
            </w:r>
            <w:r>
              <w:br/>
            </w:r>
            <w:r>
              <w:rPr>
                <w:rFonts w:ascii="Times New Roman"/>
                <w:b w:val="false"/>
                <w:i w:val="false"/>
                <w:color w:val="000000"/>
                <w:sz w:val="20"/>
              </w:rPr>
              <w:t>
</w:t>
            </w:r>
            <w:r>
              <w:rPr>
                <w:rFonts w:ascii="Times New Roman"/>
                <w:b w:val="false"/>
                <w:i w:val="false"/>
                <w:color w:val="000000"/>
                <w:sz w:val="20"/>
              </w:rPr>
              <w:t>классификация и характеристика основных типов пород.</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разновидности минералов, физические свойства, морфология, процессы минералообразования,</w:t>
            </w:r>
            <w:r>
              <w:br/>
            </w:r>
            <w:r>
              <w:rPr>
                <w:rFonts w:ascii="Times New Roman"/>
                <w:b w:val="false"/>
                <w:i w:val="false"/>
                <w:color w:val="000000"/>
                <w:sz w:val="20"/>
              </w:rPr>
              <w:t>
</w:t>
            </w:r>
            <w:r>
              <w:rPr>
                <w:rFonts w:ascii="Times New Roman"/>
                <w:b w:val="false"/>
                <w:i w:val="false"/>
                <w:color w:val="000000"/>
                <w:sz w:val="20"/>
              </w:rPr>
              <w:t>классы минералов, условия образования горных пород.</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минералы, горные породы в образцах и естественных условиях.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Историческая геология с основами палеонтологии и геологии Казахстана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Основы палеонтологии; методы палеонтологии и основы систематики животного и растительного мира;</w:t>
            </w:r>
            <w:r>
              <w:br/>
            </w:r>
            <w:r>
              <w:rPr>
                <w:rFonts w:ascii="Times New Roman"/>
                <w:b w:val="false"/>
                <w:i w:val="false"/>
                <w:color w:val="000000"/>
                <w:sz w:val="20"/>
              </w:rPr>
              <w:t>
</w:t>
            </w:r>
            <w:r>
              <w:rPr>
                <w:rFonts w:ascii="Times New Roman"/>
                <w:b w:val="false"/>
                <w:i w:val="false"/>
                <w:color w:val="000000"/>
                <w:sz w:val="20"/>
              </w:rPr>
              <w:t>основные типы и виды организмов:</w:t>
            </w:r>
            <w:r>
              <w:br/>
            </w:r>
            <w:r>
              <w:rPr>
                <w:rFonts w:ascii="Times New Roman"/>
                <w:b w:val="false"/>
                <w:i w:val="false"/>
                <w:color w:val="000000"/>
                <w:sz w:val="20"/>
              </w:rPr>
              <w:t>
</w:t>
            </w:r>
            <w:r>
              <w:rPr>
                <w:rFonts w:ascii="Times New Roman"/>
                <w:b w:val="false"/>
                <w:i w:val="false"/>
                <w:color w:val="000000"/>
                <w:sz w:val="20"/>
              </w:rPr>
              <w:t>Низшие растения (бактерии, водоросли);</w:t>
            </w:r>
            <w:r>
              <w:br/>
            </w:r>
            <w:r>
              <w:rPr>
                <w:rFonts w:ascii="Times New Roman"/>
                <w:b w:val="false"/>
                <w:i w:val="false"/>
                <w:color w:val="000000"/>
                <w:sz w:val="20"/>
              </w:rPr>
              <w:t>
</w:t>
            </w:r>
            <w:r>
              <w:rPr>
                <w:rFonts w:ascii="Times New Roman"/>
                <w:b w:val="false"/>
                <w:i w:val="false"/>
                <w:color w:val="000000"/>
                <w:sz w:val="20"/>
              </w:rPr>
              <w:t>высшие растения и их классификация;</w:t>
            </w:r>
            <w:r>
              <w:br/>
            </w:r>
            <w:r>
              <w:rPr>
                <w:rFonts w:ascii="Times New Roman"/>
                <w:b w:val="false"/>
                <w:i w:val="false"/>
                <w:color w:val="000000"/>
                <w:sz w:val="20"/>
              </w:rPr>
              <w:t>
</w:t>
            </w:r>
            <w:r>
              <w:rPr>
                <w:rFonts w:ascii="Times New Roman"/>
                <w:b w:val="false"/>
                <w:i w:val="false"/>
                <w:color w:val="000000"/>
                <w:sz w:val="20"/>
              </w:rPr>
              <w:t>документация ископаемых остатков;</w:t>
            </w:r>
            <w:r>
              <w:br/>
            </w:r>
            <w:r>
              <w:rPr>
                <w:rFonts w:ascii="Times New Roman"/>
                <w:b w:val="false"/>
                <w:i w:val="false"/>
                <w:color w:val="000000"/>
                <w:sz w:val="20"/>
              </w:rPr>
              <w:t>
</w:t>
            </w:r>
            <w:r>
              <w:rPr>
                <w:rFonts w:ascii="Times New Roman"/>
                <w:b w:val="false"/>
                <w:i w:val="false"/>
                <w:color w:val="000000"/>
                <w:sz w:val="20"/>
              </w:rPr>
              <w:t>методы историко-геологических реконструкций;</w:t>
            </w:r>
            <w:r>
              <w:br/>
            </w:r>
            <w:r>
              <w:rPr>
                <w:rFonts w:ascii="Times New Roman"/>
                <w:b w:val="false"/>
                <w:i w:val="false"/>
                <w:color w:val="000000"/>
                <w:sz w:val="20"/>
              </w:rPr>
              <w:t>
</w:t>
            </w:r>
            <w:r>
              <w:rPr>
                <w:rFonts w:ascii="Times New Roman"/>
                <w:b w:val="false"/>
                <w:i w:val="false"/>
                <w:color w:val="000000"/>
                <w:sz w:val="20"/>
              </w:rPr>
              <w:t>стратиграфия и геохронология; основы фационального анализа;</w:t>
            </w:r>
            <w:r>
              <w:br/>
            </w:r>
            <w:r>
              <w:rPr>
                <w:rFonts w:ascii="Times New Roman"/>
                <w:b w:val="false"/>
                <w:i w:val="false"/>
                <w:color w:val="000000"/>
                <w:sz w:val="20"/>
              </w:rPr>
              <w:t>
</w:t>
            </w:r>
            <w:r>
              <w:rPr>
                <w:rFonts w:ascii="Times New Roman"/>
                <w:b w:val="false"/>
                <w:i w:val="false"/>
                <w:color w:val="000000"/>
                <w:sz w:val="20"/>
              </w:rPr>
              <w:t>основные методы изучения тектонических движений;</w:t>
            </w:r>
            <w:r>
              <w:br/>
            </w:r>
            <w:r>
              <w:rPr>
                <w:rFonts w:ascii="Times New Roman"/>
                <w:b w:val="false"/>
                <w:i w:val="false"/>
                <w:color w:val="000000"/>
                <w:sz w:val="20"/>
              </w:rPr>
              <w:t>
</w:t>
            </w:r>
            <w:r>
              <w:rPr>
                <w:rFonts w:ascii="Times New Roman"/>
                <w:b w:val="false"/>
                <w:i w:val="false"/>
                <w:color w:val="000000"/>
                <w:sz w:val="20"/>
              </w:rPr>
              <w:t>понятие о геотектоническом анализе.</w:t>
            </w:r>
            <w:r>
              <w:br/>
            </w:r>
            <w:r>
              <w:rPr>
                <w:rFonts w:ascii="Times New Roman"/>
                <w:b w:val="false"/>
                <w:i w:val="false"/>
                <w:color w:val="000000"/>
                <w:sz w:val="20"/>
              </w:rPr>
              <w:t>
</w:t>
            </w:r>
            <w:r>
              <w:rPr>
                <w:rFonts w:ascii="Times New Roman"/>
                <w:b w:val="false"/>
                <w:i w:val="false"/>
                <w:color w:val="000000"/>
                <w:sz w:val="20"/>
              </w:rPr>
              <w:t>История развития Земли в докембрии, палеозое, мезозое и кайнозое;</w:t>
            </w:r>
            <w:r>
              <w:br/>
            </w:r>
            <w:r>
              <w:rPr>
                <w:rFonts w:ascii="Times New Roman"/>
                <w:b w:val="false"/>
                <w:i w:val="false"/>
                <w:color w:val="000000"/>
                <w:sz w:val="20"/>
              </w:rPr>
              <w:t>
</w:t>
            </w:r>
            <w:r>
              <w:rPr>
                <w:rFonts w:ascii="Times New Roman"/>
                <w:b w:val="false"/>
                <w:i w:val="false"/>
                <w:color w:val="000000"/>
                <w:sz w:val="20"/>
              </w:rPr>
              <w:t>геология Казахстана;</w:t>
            </w:r>
            <w:r>
              <w:br/>
            </w:r>
            <w:r>
              <w:rPr>
                <w:rFonts w:ascii="Times New Roman"/>
                <w:b w:val="false"/>
                <w:i w:val="false"/>
                <w:color w:val="000000"/>
                <w:sz w:val="20"/>
              </w:rPr>
              <w:t>
</w:t>
            </w:r>
            <w:r>
              <w:rPr>
                <w:rFonts w:ascii="Times New Roman"/>
                <w:b w:val="false"/>
                <w:i w:val="false"/>
                <w:color w:val="000000"/>
                <w:sz w:val="20"/>
              </w:rPr>
              <w:t>геологическая изученность</w:t>
            </w:r>
            <w:r>
              <w:br/>
            </w:r>
            <w:r>
              <w:rPr>
                <w:rFonts w:ascii="Times New Roman"/>
                <w:b w:val="false"/>
                <w:i w:val="false"/>
                <w:color w:val="000000"/>
                <w:sz w:val="20"/>
              </w:rPr>
              <w:t>
</w:t>
            </w:r>
            <w:r>
              <w:rPr>
                <w:rFonts w:ascii="Times New Roman"/>
                <w:b w:val="false"/>
                <w:i w:val="false"/>
                <w:color w:val="000000"/>
                <w:sz w:val="20"/>
              </w:rPr>
              <w:t>и районирование Казахстана.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классы, диагностические признаки флоры и фауны, понятия геохронологии и стратиграфии, виды фаций и основные принципы их выделения.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ископаемые остатки флоры и фауны,</w:t>
            </w:r>
            <w:r>
              <w:br/>
            </w:r>
            <w:r>
              <w:rPr>
                <w:rFonts w:ascii="Times New Roman"/>
                <w:b w:val="false"/>
                <w:i w:val="false"/>
                <w:color w:val="000000"/>
                <w:sz w:val="20"/>
              </w:rPr>
              <w:t>
</w:t>
            </w:r>
            <w:r>
              <w:rPr>
                <w:rFonts w:ascii="Times New Roman"/>
                <w:b w:val="false"/>
                <w:i w:val="false"/>
                <w:color w:val="000000"/>
                <w:sz w:val="20"/>
              </w:rPr>
              <w:t>горных пород и определять возраст пород, документировать остатки.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геология и геокартографирование</w:t>
            </w:r>
            <w:r>
              <w:br/>
            </w:r>
            <w:r>
              <w:rPr>
                <w:rFonts w:ascii="Times New Roman"/>
                <w:b w:val="false"/>
                <w:i w:val="false"/>
                <w:color w:val="000000"/>
                <w:sz w:val="20"/>
              </w:rPr>
              <w:t>
</w:t>
            </w:r>
            <w:r>
              <w:rPr>
                <w:rFonts w:ascii="Times New Roman"/>
                <w:b w:val="false"/>
                <w:i w:val="false"/>
                <w:color w:val="000000"/>
                <w:sz w:val="20"/>
              </w:rPr>
              <w:t>Классификация структурных форм; складчатые нарушения горных пород; разрывные нарушения горных пород;</w:t>
            </w:r>
            <w:r>
              <w:br/>
            </w:r>
            <w:r>
              <w:rPr>
                <w:rFonts w:ascii="Times New Roman"/>
                <w:b w:val="false"/>
                <w:i w:val="false"/>
                <w:color w:val="000000"/>
                <w:sz w:val="20"/>
              </w:rPr>
              <w:t>
</w:t>
            </w:r>
            <w:r>
              <w:rPr>
                <w:rFonts w:ascii="Times New Roman"/>
                <w:b w:val="false"/>
                <w:i w:val="false"/>
                <w:color w:val="000000"/>
                <w:sz w:val="20"/>
              </w:rPr>
              <w:t>формы залегания интрузивных,</w:t>
            </w:r>
            <w:r>
              <w:br/>
            </w:r>
            <w:r>
              <w:rPr>
                <w:rFonts w:ascii="Times New Roman"/>
                <w:b w:val="false"/>
                <w:i w:val="false"/>
                <w:color w:val="000000"/>
                <w:sz w:val="20"/>
              </w:rPr>
              <w:t>
</w:t>
            </w:r>
            <w:r>
              <w:rPr>
                <w:rFonts w:ascii="Times New Roman"/>
                <w:b w:val="false"/>
                <w:i w:val="false"/>
                <w:color w:val="000000"/>
                <w:sz w:val="20"/>
              </w:rPr>
              <w:t>эффузивных и метаморфических пород;</w:t>
            </w:r>
            <w:r>
              <w:br/>
            </w:r>
            <w:r>
              <w:rPr>
                <w:rFonts w:ascii="Times New Roman"/>
                <w:b w:val="false"/>
                <w:i w:val="false"/>
                <w:color w:val="000000"/>
                <w:sz w:val="20"/>
              </w:rPr>
              <w:t>
</w:t>
            </w:r>
            <w:r>
              <w:rPr>
                <w:rFonts w:ascii="Times New Roman"/>
                <w:b w:val="false"/>
                <w:i w:val="false"/>
                <w:color w:val="000000"/>
                <w:sz w:val="20"/>
              </w:rPr>
              <w:t>основные структурные элементы земной коры;</w:t>
            </w:r>
            <w:r>
              <w:br/>
            </w:r>
            <w:r>
              <w:rPr>
                <w:rFonts w:ascii="Times New Roman"/>
                <w:b w:val="false"/>
                <w:i w:val="false"/>
                <w:color w:val="000000"/>
                <w:sz w:val="20"/>
              </w:rPr>
              <w:t>
</w:t>
            </w:r>
            <w:r>
              <w:rPr>
                <w:rFonts w:ascii="Times New Roman"/>
                <w:b w:val="false"/>
                <w:i w:val="false"/>
                <w:color w:val="000000"/>
                <w:sz w:val="20"/>
              </w:rPr>
              <w:t>виды геологического картографирования;</w:t>
            </w:r>
            <w:r>
              <w:br/>
            </w:r>
            <w:r>
              <w:rPr>
                <w:rFonts w:ascii="Times New Roman"/>
                <w:b w:val="false"/>
                <w:i w:val="false"/>
                <w:color w:val="000000"/>
                <w:sz w:val="20"/>
              </w:rPr>
              <w:t>
</w:t>
            </w:r>
            <w:r>
              <w:rPr>
                <w:rFonts w:ascii="Times New Roman"/>
                <w:b w:val="false"/>
                <w:i w:val="false"/>
                <w:color w:val="000000"/>
                <w:sz w:val="20"/>
              </w:rPr>
              <w:t>методы геологической съемки в регионах с различными ландшафтно-геологическими условиями</w:t>
            </w:r>
            <w:r>
              <w:br/>
            </w:r>
            <w:r>
              <w:rPr>
                <w:rFonts w:ascii="Times New Roman"/>
                <w:b w:val="false"/>
                <w:i w:val="false"/>
                <w:color w:val="000000"/>
                <w:sz w:val="20"/>
              </w:rPr>
              <w:t>
</w:t>
            </w:r>
            <w:r>
              <w:rPr>
                <w:rFonts w:ascii="Times New Roman"/>
                <w:b w:val="false"/>
                <w:i w:val="false"/>
                <w:color w:val="000000"/>
                <w:sz w:val="20"/>
              </w:rPr>
              <w:t>и генетическими особенностями пород</w:t>
            </w:r>
            <w:r>
              <w:br/>
            </w:r>
            <w:r>
              <w:rPr>
                <w:rFonts w:ascii="Times New Roman"/>
                <w:b w:val="false"/>
                <w:i w:val="false"/>
                <w:color w:val="000000"/>
                <w:sz w:val="20"/>
              </w:rPr>
              <w:t>
</w:t>
            </w:r>
            <w:r>
              <w:rPr>
                <w:rFonts w:ascii="Times New Roman"/>
                <w:b w:val="false"/>
                <w:i w:val="false"/>
                <w:color w:val="000000"/>
                <w:sz w:val="20"/>
              </w:rPr>
              <w:t>и структур, основы космических методов картографирования;</w:t>
            </w:r>
            <w:r>
              <w:br/>
            </w:r>
            <w:r>
              <w:rPr>
                <w:rFonts w:ascii="Times New Roman"/>
                <w:b w:val="false"/>
                <w:i w:val="false"/>
                <w:color w:val="000000"/>
                <w:sz w:val="20"/>
              </w:rPr>
              <w:t>
</w:t>
            </w:r>
            <w:r>
              <w:rPr>
                <w:rFonts w:ascii="Times New Roman"/>
                <w:b w:val="false"/>
                <w:i w:val="false"/>
                <w:color w:val="000000"/>
                <w:sz w:val="20"/>
              </w:rPr>
              <w:t>организация геологосъемочных</w:t>
            </w:r>
            <w:r>
              <w:br/>
            </w:r>
            <w:r>
              <w:rPr>
                <w:rFonts w:ascii="Times New Roman"/>
                <w:b w:val="false"/>
                <w:i w:val="false"/>
                <w:color w:val="000000"/>
                <w:sz w:val="20"/>
              </w:rPr>
              <w:t>
</w:t>
            </w:r>
            <w:r>
              <w:rPr>
                <w:rFonts w:ascii="Times New Roman"/>
                <w:b w:val="false"/>
                <w:i w:val="false"/>
                <w:color w:val="000000"/>
                <w:sz w:val="20"/>
              </w:rPr>
              <w:t>работ.</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структурные формы, их происхождение,</w:t>
            </w:r>
            <w:r>
              <w:br/>
            </w:r>
            <w:r>
              <w:rPr>
                <w:rFonts w:ascii="Times New Roman"/>
                <w:b w:val="false"/>
                <w:i w:val="false"/>
                <w:color w:val="000000"/>
                <w:sz w:val="20"/>
              </w:rPr>
              <w:t>
</w:t>
            </w:r>
            <w:r>
              <w:rPr>
                <w:rFonts w:ascii="Times New Roman"/>
                <w:b w:val="false"/>
                <w:i w:val="false"/>
                <w:color w:val="000000"/>
                <w:sz w:val="20"/>
              </w:rPr>
              <w:t>методы изучения, характеристики, классификация.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геологические карты,</w:t>
            </w:r>
            <w:r>
              <w:br/>
            </w:r>
            <w:r>
              <w:rPr>
                <w:rFonts w:ascii="Times New Roman"/>
                <w:b w:val="false"/>
                <w:i w:val="false"/>
                <w:color w:val="000000"/>
                <w:sz w:val="20"/>
              </w:rPr>
              <w:t>
</w:t>
            </w:r>
            <w:r>
              <w:rPr>
                <w:rFonts w:ascii="Times New Roman"/>
                <w:b w:val="false"/>
                <w:i w:val="false"/>
                <w:color w:val="000000"/>
                <w:sz w:val="20"/>
              </w:rPr>
              <w:t>изображать различные формы залегания пород на картах,</w:t>
            </w:r>
            <w:r>
              <w:br/>
            </w:r>
            <w:r>
              <w:rPr>
                <w:rFonts w:ascii="Times New Roman"/>
                <w:b w:val="false"/>
                <w:i w:val="false"/>
                <w:color w:val="000000"/>
                <w:sz w:val="20"/>
              </w:rPr>
              <w:t>
</w:t>
            </w:r>
            <w:r>
              <w:rPr>
                <w:rFonts w:ascii="Times New Roman"/>
                <w:b w:val="false"/>
                <w:i w:val="false"/>
                <w:color w:val="000000"/>
                <w:sz w:val="20"/>
              </w:rPr>
              <w:t>устанавливать по геологической карте историю геологического развития,</w:t>
            </w:r>
            <w:r>
              <w:br/>
            </w:r>
            <w:r>
              <w:rPr>
                <w:rFonts w:ascii="Times New Roman"/>
                <w:b w:val="false"/>
                <w:i w:val="false"/>
                <w:color w:val="000000"/>
                <w:sz w:val="20"/>
              </w:rPr>
              <w:t>
</w:t>
            </w:r>
            <w:r>
              <w:rPr>
                <w:rFonts w:ascii="Times New Roman"/>
                <w:b w:val="false"/>
                <w:i w:val="false"/>
                <w:color w:val="000000"/>
                <w:sz w:val="20"/>
              </w:rPr>
              <w:t>формы магматической деятельности и т.д.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гидрогеологии и инженерной геологии</w:t>
            </w:r>
            <w:r>
              <w:br/>
            </w:r>
            <w:r>
              <w:rPr>
                <w:rFonts w:ascii="Times New Roman"/>
                <w:b w:val="false"/>
                <w:i w:val="false"/>
                <w:color w:val="000000"/>
                <w:sz w:val="20"/>
              </w:rPr>
              <w:t>
</w:t>
            </w:r>
            <w:r>
              <w:rPr>
                <w:rFonts w:ascii="Times New Roman"/>
                <w:b w:val="false"/>
                <w:i w:val="false"/>
                <w:color w:val="000000"/>
                <w:sz w:val="20"/>
              </w:rPr>
              <w:t>Физические свойства и состав подземных вод;</w:t>
            </w:r>
            <w:r>
              <w:br/>
            </w:r>
            <w:r>
              <w:rPr>
                <w:rFonts w:ascii="Times New Roman"/>
                <w:b w:val="false"/>
                <w:i w:val="false"/>
                <w:color w:val="000000"/>
                <w:sz w:val="20"/>
              </w:rPr>
              <w:t>
</w:t>
            </w:r>
            <w:r>
              <w:rPr>
                <w:rFonts w:ascii="Times New Roman"/>
                <w:b w:val="false"/>
                <w:i w:val="false"/>
                <w:color w:val="000000"/>
                <w:sz w:val="20"/>
              </w:rPr>
              <w:t>воды зоны аэрации; грунтовые воды;</w:t>
            </w:r>
            <w:r>
              <w:br/>
            </w:r>
            <w:r>
              <w:rPr>
                <w:rFonts w:ascii="Times New Roman"/>
                <w:b w:val="false"/>
                <w:i w:val="false"/>
                <w:color w:val="000000"/>
                <w:sz w:val="20"/>
              </w:rPr>
              <w:t>
</w:t>
            </w:r>
            <w:r>
              <w:rPr>
                <w:rFonts w:ascii="Times New Roman"/>
                <w:b w:val="false"/>
                <w:i w:val="false"/>
                <w:color w:val="000000"/>
                <w:sz w:val="20"/>
              </w:rPr>
              <w:t>подземные воды; артезианские воды;</w:t>
            </w:r>
            <w:r>
              <w:br/>
            </w:r>
            <w:r>
              <w:rPr>
                <w:rFonts w:ascii="Times New Roman"/>
                <w:b w:val="false"/>
                <w:i w:val="false"/>
                <w:color w:val="000000"/>
                <w:sz w:val="20"/>
              </w:rPr>
              <w:t>
</w:t>
            </w:r>
            <w:r>
              <w:rPr>
                <w:rFonts w:ascii="Times New Roman"/>
                <w:b w:val="false"/>
                <w:i w:val="false"/>
                <w:color w:val="000000"/>
                <w:sz w:val="20"/>
              </w:rPr>
              <w:t>трещинные и карстовые воды;</w:t>
            </w:r>
            <w:r>
              <w:br/>
            </w:r>
            <w:r>
              <w:rPr>
                <w:rFonts w:ascii="Times New Roman"/>
                <w:b w:val="false"/>
                <w:i w:val="false"/>
                <w:color w:val="000000"/>
                <w:sz w:val="20"/>
              </w:rPr>
              <w:t>
</w:t>
            </w:r>
            <w:r>
              <w:rPr>
                <w:rFonts w:ascii="Times New Roman"/>
                <w:b w:val="false"/>
                <w:i w:val="false"/>
                <w:color w:val="000000"/>
                <w:sz w:val="20"/>
              </w:rPr>
              <w:t>минеральные, промышленные и термальные воды; основы динамики подземных вод;</w:t>
            </w:r>
            <w:r>
              <w:br/>
            </w:r>
            <w:r>
              <w:rPr>
                <w:rFonts w:ascii="Times New Roman"/>
                <w:b w:val="false"/>
                <w:i w:val="false"/>
                <w:color w:val="000000"/>
                <w:sz w:val="20"/>
              </w:rPr>
              <w:t>
</w:t>
            </w:r>
            <w:r>
              <w:rPr>
                <w:rFonts w:ascii="Times New Roman"/>
                <w:b w:val="false"/>
                <w:i w:val="false"/>
                <w:color w:val="000000"/>
                <w:sz w:val="20"/>
              </w:rPr>
              <w:t>основы инженерной геологии;</w:t>
            </w:r>
            <w:r>
              <w:br/>
            </w:r>
            <w:r>
              <w:rPr>
                <w:rFonts w:ascii="Times New Roman"/>
                <w:b w:val="false"/>
                <w:i w:val="false"/>
                <w:color w:val="000000"/>
                <w:sz w:val="20"/>
              </w:rPr>
              <w:t>
</w:t>
            </w:r>
            <w:r>
              <w:rPr>
                <w:rFonts w:ascii="Times New Roman"/>
                <w:b w:val="false"/>
                <w:i w:val="false"/>
                <w:color w:val="000000"/>
                <w:sz w:val="20"/>
              </w:rPr>
              <w:t>гидрогеологические и инженерно-</w:t>
            </w:r>
            <w:r>
              <w:br/>
            </w:r>
            <w:r>
              <w:rPr>
                <w:rFonts w:ascii="Times New Roman"/>
                <w:b w:val="false"/>
                <w:i w:val="false"/>
                <w:color w:val="000000"/>
                <w:sz w:val="20"/>
              </w:rPr>
              <w:t>
</w:t>
            </w:r>
            <w:r>
              <w:rPr>
                <w:rFonts w:ascii="Times New Roman"/>
                <w:b w:val="false"/>
                <w:i w:val="false"/>
                <w:color w:val="000000"/>
                <w:sz w:val="20"/>
              </w:rPr>
              <w:t>геологические исследования для различных целей.</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подземных вод, их состав, методы изучения,</w:t>
            </w:r>
            <w:r>
              <w:br/>
            </w:r>
            <w:r>
              <w:rPr>
                <w:rFonts w:ascii="Times New Roman"/>
                <w:b w:val="false"/>
                <w:i w:val="false"/>
                <w:color w:val="000000"/>
                <w:sz w:val="20"/>
              </w:rPr>
              <w:t>
</w:t>
            </w:r>
            <w:r>
              <w:rPr>
                <w:rFonts w:ascii="Times New Roman"/>
                <w:b w:val="false"/>
                <w:i w:val="false"/>
                <w:color w:val="000000"/>
                <w:sz w:val="20"/>
              </w:rPr>
              <w:t>основные элементы грунтовых и напорных вод, виды грунтов,</w:t>
            </w:r>
            <w:r>
              <w:br/>
            </w:r>
            <w:r>
              <w:rPr>
                <w:rFonts w:ascii="Times New Roman"/>
                <w:b w:val="false"/>
                <w:i w:val="false"/>
                <w:color w:val="000000"/>
                <w:sz w:val="20"/>
              </w:rPr>
              <w:t>
</w:t>
            </w:r>
            <w:r>
              <w:rPr>
                <w:rFonts w:ascii="Times New Roman"/>
                <w:b w:val="false"/>
                <w:i w:val="false"/>
                <w:color w:val="000000"/>
                <w:sz w:val="20"/>
              </w:rPr>
              <w:t>их физико-механическое свойство.</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карты гидроизогипс, определять физико-механические свойства грунтов.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бурения и горного дела</w:t>
            </w:r>
            <w:r>
              <w:br/>
            </w:r>
            <w:r>
              <w:rPr>
                <w:rFonts w:ascii="Times New Roman"/>
                <w:b w:val="false"/>
                <w:i w:val="false"/>
                <w:color w:val="000000"/>
                <w:sz w:val="20"/>
              </w:rPr>
              <w:t>
</w:t>
            </w:r>
            <w:r>
              <w:rPr>
                <w:rFonts w:ascii="Times New Roman"/>
                <w:b w:val="false"/>
                <w:i w:val="false"/>
                <w:color w:val="000000"/>
                <w:sz w:val="20"/>
              </w:rPr>
              <w:t>Физико-механические особенности горных пород и влияние их на конструкцию скважин;</w:t>
            </w:r>
            <w:r>
              <w:br/>
            </w:r>
            <w:r>
              <w:rPr>
                <w:rFonts w:ascii="Times New Roman"/>
                <w:b w:val="false"/>
                <w:i w:val="false"/>
                <w:color w:val="000000"/>
                <w:sz w:val="20"/>
              </w:rPr>
              <w:t>
</w:t>
            </w:r>
            <w:r>
              <w:rPr>
                <w:rFonts w:ascii="Times New Roman"/>
                <w:b w:val="false"/>
                <w:i w:val="false"/>
                <w:color w:val="000000"/>
                <w:sz w:val="20"/>
              </w:rPr>
              <w:t>основные технологические процессы бурения;</w:t>
            </w:r>
            <w:r>
              <w:br/>
            </w:r>
            <w:r>
              <w:rPr>
                <w:rFonts w:ascii="Times New Roman"/>
                <w:b w:val="false"/>
                <w:i w:val="false"/>
                <w:color w:val="000000"/>
                <w:sz w:val="20"/>
              </w:rPr>
              <w:t>
</w:t>
            </w:r>
            <w:r>
              <w:rPr>
                <w:rFonts w:ascii="Times New Roman"/>
                <w:b w:val="false"/>
                <w:i w:val="false"/>
                <w:color w:val="000000"/>
                <w:sz w:val="20"/>
              </w:rPr>
              <w:t>вспомогательные работы, сопутствующие бурению.</w:t>
            </w:r>
            <w:r>
              <w:br/>
            </w:r>
            <w:r>
              <w:rPr>
                <w:rFonts w:ascii="Times New Roman"/>
                <w:b w:val="false"/>
                <w:i w:val="false"/>
                <w:color w:val="000000"/>
                <w:sz w:val="20"/>
              </w:rPr>
              <w:t>
</w:t>
            </w:r>
            <w:r>
              <w:rPr>
                <w:rFonts w:ascii="Times New Roman"/>
                <w:b w:val="false"/>
                <w:i w:val="false"/>
                <w:color w:val="000000"/>
                <w:sz w:val="20"/>
              </w:rPr>
              <w:t>Основные виды бурения:</w:t>
            </w:r>
            <w:r>
              <w:br/>
            </w:r>
            <w:r>
              <w:rPr>
                <w:rFonts w:ascii="Times New Roman"/>
                <w:b w:val="false"/>
                <w:i w:val="false"/>
                <w:color w:val="000000"/>
                <w:sz w:val="20"/>
              </w:rPr>
              <w:t>
</w:t>
            </w:r>
            <w:r>
              <w:rPr>
                <w:rFonts w:ascii="Times New Roman"/>
                <w:b w:val="false"/>
                <w:i w:val="false"/>
                <w:color w:val="000000"/>
                <w:sz w:val="20"/>
              </w:rPr>
              <w:t>колонковое бурение, ударно-канатное бурение; основы горного дела:</w:t>
            </w:r>
            <w:r>
              <w:br/>
            </w:r>
            <w:r>
              <w:rPr>
                <w:rFonts w:ascii="Times New Roman"/>
                <w:b w:val="false"/>
                <w:i w:val="false"/>
                <w:color w:val="000000"/>
                <w:sz w:val="20"/>
              </w:rPr>
              <w:t>
</w:t>
            </w:r>
            <w:r>
              <w:rPr>
                <w:rFonts w:ascii="Times New Roman"/>
                <w:b w:val="false"/>
                <w:i w:val="false"/>
                <w:color w:val="000000"/>
                <w:sz w:val="20"/>
              </w:rPr>
              <w:t>проведение подземных разведочных горных выработок с применением буровзрывных работ,</w:t>
            </w:r>
            <w:r>
              <w:br/>
            </w:r>
            <w:r>
              <w:rPr>
                <w:rFonts w:ascii="Times New Roman"/>
                <w:b w:val="false"/>
                <w:i w:val="false"/>
                <w:color w:val="000000"/>
                <w:sz w:val="20"/>
              </w:rPr>
              <w:t>
</w:t>
            </w:r>
            <w:r>
              <w:rPr>
                <w:rFonts w:ascii="Times New Roman"/>
                <w:b w:val="false"/>
                <w:i w:val="false"/>
                <w:color w:val="000000"/>
                <w:sz w:val="20"/>
              </w:rPr>
              <w:t>вентиляция, водоотлив и освещение; погрузка и транспортировка породы;</w:t>
            </w:r>
            <w:r>
              <w:br/>
            </w:r>
            <w:r>
              <w:rPr>
                <w:rFonts w:ascii="Times New Roman"/>
                <w:b w:val="false"/>
                <w:i w:val="false"/>
                <w:color w:val="000000"/>
                <w:sz w:val="20"/>
              </w:rPr>
              <w:t>
</w:t>
            </w:r>
            <w:r>
              <w:rPr>
                <w:rFonts w:ascii="Times New Roman"/>
                <w:b w:val="false"/>
                <w:i w:val="false"/>
                <w:color w:val="000000"/>
                <w:sz w:val="20"/>
              </w:rPr>
              <w:t>крепление выработок.</w:t>
            </w:r>
            <w:r>
              <w:br/>
            </w:r>
            <w:r>
              <w:rPr>
                <w:rFonts w:ascii="Times New Roman"/>
                <w:b w:val="false"/>
                <w:i w:val="false"/>
                <w:color w:val="000000"/>
                <w:sz w:val="20"/>
              </w:rPr>
              <w:t>
</w:t>
            </w:r>
            <w:r>
              <w:rPr>
                <w:rFonts w:ascii="Times New Roman"/>
                <w:b w:val="false"/>
                <w:i w:val="false"/>
                <w:color w:val="000000"/>
                <w:sz w:val="20"/>
              </w:rPr>
              <w:t>Основы вскрытия и разработки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взрывные работы.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скважин и горных выработок,</w:t>
            </w:r>
            <w:r>
              <w:br/>
            </w:r>
            <w:r>
              <w:rPr>
                <w:rFonts w:ascii="Times New Roman"/>
                <w:b w:val="false"/>
                <w:i w:val="false"/>
                <w:color w:val="000000"/>
                <w:sz w:val="20"/>
              </w:rPr>
              <w:t>
</w:t>
            </w:r>
            <w:r>
              <w:rPr>
                <w:rFonts w:ascii="Times New Roman"/>
                <w:b w:val="false"/>
                <w:i w:val="false"/>
                <w:color w:val="000000"/>
                <w:sz w:val="20"/>
              </w:rPr>
              <w:t>условия применения разных способов бурения и проходки,</w:t>
            </w:r>
            <w:r>
              <w:br/>
            </w:r>
            <w:r>
              <w:rPr>
                <w:rFonts w:ascii="Times New Roman"/>
                <w:b w:val="false"/>
                <w:i w:val="false"/>
                <w:color w:val="000000"/>
                <w:sz w:val="20"/>
              </w:rPr>
              <w:t>
</w:t>
            </w:r>
            <w:r>
              <w:rPr>
                <w:rFonts w:ascii="Times New Roman"/>
                <w:b w:val="false"/>
                <w:i w:val="false"/>
                <w:color w:val="000000"/>
                <w:sz w:val="20"/>
              </w:rPr>
              <w:t>технология проведения работ. инструмент.</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необходимый способ бурения и оборудования для проведения</w:t>
            </w:r>
            <w:r>
              <w:br/>
            </w:r>
            <w:r>
              <w:rPr>
                <w:rFonts w:ascii="Times New Roman"/>
                <w:b w:val="false"/>
                <w:i w:val="false"/>
                <w:color w:val="000000"/>
                <w:sz w:val="20"/>
              </w:rPr>
              <w:t>
</w:t>
            </w:r>
            <w:r>
              <w:rPr>
                <w:rFonts w:ascii="Times New Roman"/>
                <w:b w:val="false"/>
                <w:i w:val="false"/>
                <w:color w:val="000000"/>
                <w:sz w:val="20"/>
              </w:rPr>
              <w:t>горно-буровых работ в конкретных условиях.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 и организация ГРР</w:t>
            </w:r>
            <w:r>
              <w:br/>
            </w:r>
            <w:r>
              <w:rPr>
                <w:rFonts w:ascii="Times New Roman"/>
                <w:b w:val="false"/>
                <w:i w:val="false"/>
                <w:color w:val="000000"/>
                <w:sz w:val="20"/>
              </w:rPr>
              <w:t>
</w:t>
            </w:r>
            <w:r>
              <w:rPr>
                <w:rFonts w:ascii="Times New Roman"/>
                <w:b w:val="false"/>
                <w:i w:val="false"/>
                <w:color w:val="000000"/>
                <w:sz w:val="20"/>
              </w:rPr>
              <w:t>Основы экономики; сущность; основные понятия;</w:t>
            </w:r>
            <w:r>
              <w:br/>
            </w:r>
            <w:r>
              <w:rPr>
                <w:rFonts w:ascii="Times New Roman"/>
                <w:b w:val="false"/>
                <w:i w:val="false"/>
                <w:color w:val="000000"/>
                <w:sz w:val="20"/>
              </w:rPr>
              <w:t>
</w:t>
            </w:r>
            <w:r>
              <w:rPr>
                <w:rFonts w:ascii="Times New Roman"/>
                <w:b w:val="false"/>
                <w:i w:val="false"/>
                <w:color w:val="000000"/>
                <w:sz w:val="20"/>
              </w:rPr>
              <w:t>механизм функционирования; основы менеджмента и маркетинга;</w:t>
            </w:r>
            <w:r>
              <w:br/>
            </w:r>
            <w:r>
              <w:rPr>
                <w:rFonts w:ascii="Times New Roman"/>
                <w:b w:val="false"/>
                <w:i w:val="false"/>
                <w:color w:val="000000"/>
                <w:sz w:val="20"/>
              </w:rPr>
              <w:t>
</w:t>
            </w:r>
            <w:r>
              <w:rPr>
                <w:rFonts w:ascii="Times New Roman"/>
                <w:b w:val="false"/>
                <w:i w:val="false"/>
                <w:color w:val="000000"/>
                <w:sz w:val="20"/>
              </w:rPr>
              <w:t>место отрасли в системе народного хозяйства;</w:t>
            </w:r>
            <w:r>
              <w:br/>
            </w:r>
            <w:r>
              <w:rPr>
                <w:rFonts w:ascii="Times New Roman"/>
                <w:b w:val="false"/>
                <w:i w:val="false"/>
                <w:color w:val="000000"/>
                <w:sz w:val="20"/>
              </w:rPr>
              <w:t>
</w:t>
            </w:r>
            <w:r>
              <w:rPr>
                <w:rFonts w:ascii="Times New Roman"/>
                <w:b w:val="false"/>
                <w:i w:val="false"/>
                <w:color w:val="000000"/>
                <w:sz w:val="20"/>
              </w:rPr>
              <w:t>основные и оборотные средства геологических организаций;</w:t>
            </w:r>
            <w:r>
              <w:br/>
            </w:r>
            <w:r>
              <w:rPr>
                <w:rFonts w:ascii="Times New Roman"/>
                <w:b w:val="false"/>
                <w:i w:val="false"/>
                <w:color w:val="000000"/>
                <w:sz w:val="20"/>
              </w:rPr>
              <w:t>
</w:t>
            </w:r>
            <w:r>
              <w:rPr>
                <w:rFonts w:ascii="Times New Roman"/>
                <w:b w:val="false"/>
                <w:i w:val="false"/>
                <w:color w:val="000000"/>
                <w:sz w:val="20"/>
              </w:rPr>
              <w:t>организация труда и техническое нормирование;</w:t>
            </w:r>
            <w:r>
              <w:br/>
            </w:r>
            <w:r>
              <w:rPr>
                <w:rFonts w:ascii="Times New Roman"/>
                <w:b w:val="false"/>
                <w:i w:val="false"/>
                <w:color w:val="000000"/>
                <w:sz w:val="20"/>
              </w:rPr>
              <w:t>
</w:t>
            </w:r>
            <w:r>
              <w:rPr>
                <w:rFonts w:ascii="Times New Roman"/>
                <w:b w:val="false"/>
                <w:i w:val="false"/>
                <w:color w:val="000000"/>
                <w:sz w:val="20"/>
              </w:rPr>
              <w:t>организация заработной платы; планирование и проектирование геологоразведочных работ; смета затрат;</w:t>
            </w:r>
            <w:r>
              <w:br/>
            </w:r>
            <w:r>
              <w:rPr>
                <w:rFonts w:ascii="Times New Roman"/>
                <w:b w:val="false"/>
                <w:i w:val="false"/>
                <w:color w:val="000000"/>
                <w:sz w:val="20"/>
              </w:rPr>
              <w:t>
</w:t>
            </w:r>
            <w:r>
              <w:rPr>
                <w:rFonts w:ascii="Times New Roman"/>
                <w:b w:val="false"/>
                <w:i w:val="false"/>
                <w:color w:val="000000"/>
                <w:sz w:val="20"/>
              </w:rPr>
              <w:t>финансирование работ при рыночных отношениях;</w:t>
            </w:r>
            <w:r>
              <w:br/>
            </w:r>
            <w:r>
              <w:rPr>
                <w:rFonts w:ascii="Times New Roman"/>
                <w:b w:val="false"/>
                <w:i w:val="false"/>
                <w:color w:val="000000"/>
                <w:sz w:val="20"/>
              </w:rPr>
              <w:t>
</w:t>
            </w:r>
            <w:r>
              <w:rPr>
                <w:rFonts w:ascii="Times New Roman"/>
                <w:b w:val="false"/>
                <w:i w:val="false"/>
                <w:color w:val="000000"/>
                <w:sz w:val="20"/>
              </w:rPr>
              <w:t>организация основных и вспомогательных производств (геологосъемочные и поисковые работы;</w:t>
            </w:r>
            <w:r>
              <w:br/>
            </w:r>
            <w:r>
              <w:rPr>
                <w:rFonts w:ascii="Times New Roman"/>
                <w:b w:val="false"/>
                <w:i w:val="false"/>
                <w:color w:val="000000"/>
                <w:sz w:val="20"/>
              </w:rPr>
              <w:t>
</w:t>
            </w:r>
            <w:r>
              <w:rPr>
                <w:rFonts w:ascii="Times New Roman"/>
                <w:b w:val="false"/>
                <w:i w:val="false"/>
                <w:color w:val="000000"/>
                <w:sz w:val="20"/>
              </w:rPr>
              <w:t>геофизические работы,</w:t>
            </w:r>
            <w:r>
              <w:br/>
            </w:r>
            <w:r>
              <w:rPr>
                <w:rFonts w:ascii="Times New Roman"/>
                <w:b w:val="false"/>
                <w:i w:val="false"/>
                <w:color w:val="000000"/>
                <w:sz w:val="20"/>
              </w:rPr>
              <w:t>
</w:t>
            </w:r>
            <w:r>
              <w:rPr>
                <w:rFonts w:ascii="Times New Roman"/>
                <w:b w:val="false"/>
                <w:i w:val="false"/>
                <w:color w:val="000000"/>
                <w:sz w:val="20"/>
              </w:rPr>
              <w:t>буровые работы, горные работы, гидрогеологические и инженерно-геологические работы);</w:t>
            </w:r>
            <w:r>
              <w:br/>
            </w:r>
            <w:r>
              <w:rPr>
                <w:rFonts w:ascii="Times New Roman"/>
                <w:b w:val="false"/>
                <w:i w:val="false"/>
                <w:color w:val="000000"/>
                <w:sz w:val="20"/>
              </w:rPr>
              <w:t>
</w:t>
            </w:r>
            <w:r>
              <w:rPr>
                <w:rFonts w:ascii="Times New Roman"/>
                <w:b w:val="false"/>
                <w:i w:val="false"/>
                <w:color w:val="000000"/>
                <w:sz w:val="20"/>
              </w:rPr>
              <w:t>опробование и лабораторные исследования руд и горных пород; топогеодезические и маркшейдерские работы;</w:t>
            </w:r>
            <w:r>
              <w:br/>
            </w:r>
            <w:r>
              <w:rPr>
                <w:rFonts w:ascii="Times New Roman"/>
                <w:b w:val="false"/>
                <w:i w:val="false"/>
                <w:color w:val="000000"/>
                <w:sz w:val="20"/>
              </w:rPr>
              <w:t>
</w:t>
            </w:r>
            <w:r>
              <w:rPr>
                <w:rFonts w:ascii="Times New Roman"/>
                <w:b w:val="false"/>
                <w:i w:val="false"/>
                <w:color w:val="000000"/>
                <w:sz w:val="20"/>
              </w:rPr>
              <w:t>производственно-техническое обеспечение геологоразведочных работ;</w:t>
            </w:r>
            <w:r>
              <w:br/>
            </w:r>
            <w:r>
              <w:rPr>
                <w:rFonts w:ascii="Times New Roman"/>
                <w:b w:val="false"/>
                <w:i w:val="false"/>
                <w:color w:val="000000"/>
                <w:sz w:val="20"/>
              </w:rPr>
              <w:t>
</w:t>
            </w:r>
            <w:r>
              <w:rPr>
                <w:rFonts w:ascii="Times New Roman"/>
                <w:b w:val="false"/>
                <w:i w:val="false"/>
                <w:color w:val="000000"/>
                <w:sz w:val="20"/>
              </w:rPr>
              <w:t>эффективность геологоразведочных работ.</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функционирования современной экономики и направление экономической реформы, общие вопросы финансирования геологических предприятий, состав и показатели использования основных и оборотных фондов, принципы менеджмента на предприятии.</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затраты на производство единицы продукции по различным видам ГРР.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 Организация работы и постоянного контроля по охране труда на геологоразведочных предприятиях.</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Безопасность на производстве, безопасность выполнения геологоразведочных работ.</w:t>
            </w:r>
            <w:r>
              <w:br/>
            </w:r>
            <w:r>
              <w:rPr>
                <w:rFonts w:ascii="Times New Roman"/>
                <w:b w:val="false"/>
                <w:i w:val="false"/>
                <w:color w:val="000000"/>
                <w:sz w:val="20"/>
              </w:rPr>
              <w:t>
</w:t>
            </w:r>
            <w:r>
              <w:rPr>
                <w:rFonts w:ascii="Times New Roman"/>
                <w:b w:val="false"/>
                <w:i w:val="false"/>
                <w:color w:val="000000"/>
                <w:sz w:val="20"/>
              </w:rPr>
              <w:t>Промышленная санитария. Основа пожарной безопасности,</w:t>
            </w:r>
            <w:r>
              <w:br/>
            </w:r>
            <w:r>
              <w:rPr>
                <w:rFonts w:ascii="Times New Roman"/>
                <w:b w:val="false"/>
                <w:i w:val="false"/>
                <w:color w:val="000000"/>
                <w:sz w:val="20"/>
              </w:rPr>
              <w:t>
</w:t>
            </w:r>
            <w:r>
              <w:rPr>
                <w:rFonts w:ascii="Times New Roman"/>
                <w:b w:val="false"/>
                <w:i w:val="false"/>
                <w:color w:val="000000"/>
                <w:sz w:val="20"/>
              </w:rPr>
              <w:t>технические средства тушения пожаров. Промышленная экология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законодательный акт, акты о труде, нормативно-технические документы по технике безопасности,</w:t>
            </w:r>
            <w:r>
              <w:br/>
            </w:r>
            <w:r>
              <w:rPr>
                <w:rFonts w:ascii="Times New Roman"/>
                <w:b w:val="false"/>
                <w:i w:val="false"/>
                <w:color w:val="000000"/>
                <w:sz w:val="20"/>
              </w:rPr>
              <w:t>
</w:t>
            </w:r>
            <w:r>
              <w:rPr>
                <w:rFonts w:ascii="Times New Roman"/>
                <w:b w:val="false"/>
                <w:i w:val="false"/>
                <w:color w:val="000000"/>
                <w:sz w:val="20"/>
              </w:rPr>
              <w:t>производственная санитария, пожарной безопасности, системы стандартов безопасности труда, общие требования к производственным помещениям и рабочим местам, способы защиты от воздействия опасных и вредных производственных факторов и вопросы охраны труда в геологоразведочной отрасли, основные мероприятия противопожарной защиты и средства пожаротушения, промышленную санитарию и экологию.</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средствами коллективной и индивидуальной защиты, проверять исправность технических средств защиты, проводить расследования и учет несчастных случаев, анализ состояния охраны труда при полевых работах, пользоваться средствами контроля и защиты состояния производственной санитарии, организовать ГРР и осуществлять контроль по охране труда и ТБ.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3.6.16</w:t>
            </w:r>
            <w:r>
              <w:br/>
            </w:r>
            <w:r>
              <w:rPr>
                <w:rFonts w:ascii="Times New Roman"/>
                <w:b w:val="false"/>
                <w:i w:val="false"/>
                <w:color w:val="000000"/>
                <w:sz w:val="20"/>
              </w:rPr>
              <w:t>
</w:t>
            </w:r>
            <w:r>
              <w:rPr>
                <w:rFonts w:ascii="Times New Roman"/>
                <w:b w:val="false"/>
                <w:i w:val="false"/>
                <w:color w:val="000000"/>
                <w:sz w:val="20"/>
              </w:rPr>
              <w:t>ПК 3.6.25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 и рациональное использование минеральных ресурсов</w:t>
            </w:r>
            <w:r>
              <w:br/>
            </w:r>
            <w:r>
              <w:rPr>
                <w:rFonts w:ascii="Times New Roman"/>
                <w:b w:val="false"/>
                <w:i w:val="false"/>
                <w:color w:val="000000"/>
                <w:sz w:val="20"/>
              </w:rPr>
              <w:t>
</w:t>
            </w:r>
            <w:r>
              <w:rPr>
                <w:rFonts w:ascii="Times New Roman"/>
                <w:b w:val="false"/>
                <w:i w:val="false"/>
                <w:color w:val="000000"/>
                <w:sz w:val="20"/>
              </w:rPr>
              <w:t>Научные основы охраны окружающей среды;</w:t>
            </w:r>
            <w:r>
              <w:br/>
            </w:r>
            <w:r>
              <w:rPr>
                <w:rFonts w:ascii="Times New Roman"/>
                <w:b w:val="false"/>
                <w:i w:val="false"/>
                <w:color w:val="000000"/>
                <w:sz w:val="20"/>
              </w:rPr>
              <w:t>
</w:t>
            </w:r>
            <w:r>
              <w:rPr>
                <w:rFonts w:ascii="Times New Roman"/>
                <w:b w:val="false"/>
                <w:i w:val="false"/>
                <w:color w:val="000000"/>
                <w:sz w:val="20"/>
              </w:rPr>
              <w:t>организация работ по охране окружающей среды и рациональному использованию минеральных ресурсов.</w:t>
            </w:r>
            <w:r>
              <w:br/>
            </w:r>
            <w:r>
              <w:rPr>
                <w:rFonts w:ascii="Times New Roman"/>
                <w:b w:val="false"/>
                <w:i w:val="false"/>
                <w:color w:val="000000"/>
                <w:sz w:val="20"/>
              </w:rPr>
              <w:t>
</w:t>
            </w:r>
            <w:r>
              <w:rPr>
                <w:rFonts w:ascii="Times New Roman"/>
                <w:b w:val="false"/>
                <w:i w:val="false"/>
                <w:color w:val="000000"/>
                <w:sz w:val="20"/>
              </w:rPr>
              <w:t>Охрана окружающей среды как отрасль практики и научного исследования;</w:t>
            </w:r>
            <w:r>
              <w:br/>
            </w:r>
            <w:r>
              <w:rPr>
                <w:rFonts w:ascii="Times New Roman"/>
                <w:b w:val="false"/>
                <w:i w:val="false"/>
                <w:color w:val="000000"/>
                <w:sz w:val="20"/>
              </w:rPr>
              <w:t>
</w:t>
            </w:r>
            <w:r>
              <w:rPr>
                <w:rFonts w:ascii="Times New Roman"/>
                <w:b w:val="false"/>
                <w:i w:val="false"/>
                <w:color w:val="000000"/>
                <w:sz w:val="20"/>
              </w:rPr>
              <w:t>охрана природной среды при проведении геологоразведочных работ,</w:t>
            </w:r>
            <w:r>
              <w:br/>
            </w:r>
            <w:r>
              <w:rPr>
                <w:rFonts w:ascii="Times New Roman"/>
                <w:b w:val="false"/>
                <w:i w:val="false"/>
                <w:color w:val="000000"/>
                <w:sz w:val="20"/>
              </w:rPr>
              <w:t>
</w:t>
            </w:r>
            <w:r>
              <w:rPr>
                <w:rFonts w:ascii="Times New Roman"/>
                <w:b w:val="false"/>
                <w:i w:val="false"/>
                <w:color w:val="000000"/>
                <w:sz w:val="20"/>
              </w:rPr>
              <w:t>охрана недр и рациональное использование природных ископаемых;</w:t>
            </w:r>
            <w:r>
              <w:br/>
            </w:r>
            <w:r>
              <w:rPr>
                <w:rFonts w:ascii="Times New Roman"/>
                <w:b w:val="false"/>
                <w:i w:val="false"/>
                <w:color w:val="000000"/>
                <w:sz w:val="20"/>
              </w:rPr>
              <w:t>
</w:t>
            </w:r>
            <w:r>
              <w:rPr>
                <w:rFonts w:ascii="Times New Roman"/>
                <w:b w:val="false"/>
                <w:i w:val="false"/>
                <w:color w:val="000000"/>
                <w:sz w:val="20"/>
              </w:rPr>
              <w:t>защита окружающей среды от загрязнения; охрана ландшафтов и памятников природы;</w:t>
            </w:r>
            <w:r>
              <w:br/>
            </w:r>
            <w:r>
              <w:rPr>
                <w:rFonts w:ascii="Times New Roman"/>
                <w:b w:val="false"/>
                <w:i w:val="false"/>
                <w:color w:val="000000"/>
                <w:sz w:val="20"/>
              </w:rPr>
              <w:t>
</w:t>
            </w:r>
            <w:r>
              <w:rPr>
                <w:rFonts w:ascii="Times New Roman"/>
                <w:b w:val="false"/>
                <w:i w:val="false"/>
                <w:color w:val="000000"/>
                <w:sz w:val="20"/>
              </w:rPr>
              <w:t>атмосферного воздуха, водных ресурсов,</w:t>
            </w:r>
            <w:r>
              <w:br/>
            </w:r>
            <w:r>
              <w:rPr>
                <w:rFonts w:ascii="Times New Roman"/>
                <w:b w:val="false"/>
                <w:i w:val="false"/>
                <w:color w:val="000000"/>
                <w:sz w:val="20"/>
              </w:rPr>
              <w:t>
</w:t>
            </w:r>
            <w:r>
              <w:rPr>
                <w:rFonts w:ascii="Times New Roman"/>
                <w:b w:val="false"/>
                <w:i w:val="false"/>
                <w:color w:val="000000"/>
                <w:sz w:val="20"/>
              </w:rPr>
              <w:t>почв и растительности, животного мира.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взаимодействии человека с окружающей средой, техногенное воздействия на окружающую среду, нормативные документы охране окружающей среды при ГРР.</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законы на практике,</w:t>
            </w:r>
            <w:r>
              <w:br/>
            </w:r>
            <w:r>
              <w:rPr>
                <w:rFonts w:ascii="Times New Roman"/>
                <w:b w:val="false"/>
                <w:i w:val="false"/>
                <w:color w:val="000000"/>
                <w:sz w:val="20"/>
              </w:rPr>
              <w:t>
</w:t>
            </w:r>
            <w:r>
              <w:rPr>
                <w:rFonts w:ascii="Times New Roman"/>
                <w:b w:val="false"/>
                <w:i w:val="false"/>
                <w:color w:val="000000"/>
                <w:sz w:val="20"/>
              </w:rPr>
              <w:t>составлять комплекс мероприятий по охране окружающей среды в конкретных условиях.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поиски и разведка МПИ</w:t>
            </w:r>
            <w:r>
              <w:br/>
            </w:r>
            <w:r>
              <w:rPr>
                <w:rFonts w:ascii="Times New Roman"/>
                <w:b w:val="false"/>
                <w:i w:val="false"/>
                <w:color w:val="000000"/>
                <w:sz w:val="20"/>
              </w:rPr>
              <w:t>
</w:t>
            </w:r>
            <w:r>
              <w:rPr>
                <w:rFonts w:ascii="Times New Roman"/>
                <w:b w:val="false"/>
                <w:i w:val="false"/>
                <w:color w:val="000000"/>
                <w:sz w:val="20"/>
              </w:rPr>
              <w:t>Условия образования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морфология рудных тел главные генетические типы промышленных месторождений отдельных видов минерального сырья;</w:t>
            </w:r>
            <w:r>
              <w:br/>
            </w:r>
            <w:r>
              <w:rPr>
                <w:rFonts w:ascii="Times New Roman"/>
                <w:b w:val="false"/>
                <w:i w:val="false"/>
                <w:color w:val="000000"/>
                <w:sz w:val="20"/>
              </w:rPr>
              <w:t>
</w:t>
            </w:r>
            <w:r>
              <w:rPr>
                <w:rFonts w:ascii="Times New Roman"/>
                <w:b w:val="false"/>
                <w:i w:val="false"/>
                <w:color w:val="000000"/>
                <w:sz w:val="20"/>
              </w:rPr>
              <w:t>основные понятия методики поисков и разведки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стадийность геологоразведочных работ; понятие поисковых критериев и признаков;</w:t>
            </w:r>
            <w:r>
              <w:br/>
            </w:r>
            <w:r>
              <w:rPr>
                <w:rFonts w:ascii="Times New Roman"/>
                <w:b w:val="false"/>
                <w:i w:val="false"/>
                <w:color w:val="000000"/>
                <w:sz w:val="20"/>
              </w:rPr>
              <w:t>
</w:t>
            </w:r>
            <w:r>
              <w:rPr>
                <w:rFonts w:ascii="Times New Roman"/>
                <w:b w:val="false"/>
                <w:i w:val="false"/>
                <w:color w:val="000000"/>
                <w:sz w:val="20"/>
              </w:rPr>
              <w:t>разведка месторождений и ее основные задачи;</w:t>
            </w:r>
            <w:r>
              <w:br/>
            </w:r>
            <w:r>
              <w:rPr>
                <w:rFonts w:ascii="Times New Roman"/>
                <w:b w:val="false"/>
                <w:i w:val="false"/>
                <w:color w:val="000000"/>
                <w:sz w:val="20"/>
              </w:rPr>
              <w:t>
</w:t>
            </w:r>
            <w:r>
              <w:rPr>
                <w:rFonts w:ascii="Times New Roman"/>
                <w:b w:val="false"/>
                <w:i w:val="false"/>
                <w:color w:val="000000"/>
                <w:sz w:val="20"/>
              </w:rPr>
              <w:t>технические средства разведки; разведочные системы;</w:t>
            </w:r>
            <w:r>
              <w:br/>
            </w:r>
            <w:r>
              <w:rPr>
                <w:rFonts w:ascii="Times New Roman"/>
                <w:b w:val="false"/>
                <w:i w:val="false"/>
                <w:color w:val="000000"/>
                <w:sz w:val="20"/>
              </w:rPr>
              <w:t>
</w:t>
            </w:r>
            <w:r>
              <w:rPr>
                <w:rFonts w:ascii="Times New Roman"/>
                <w:b w:val="false"/>
                <w:i w:val="false"/>
                <w:color w:val="000000"/>
                <w:sz w:val="20"/>
              </w:rPr>
              <w:t>опробование месторождений полезных ископаемых;</w:t>
            </w:r>
            <w:r>
              <w:br/>
            </w:r>
            <w:r>
              <w:rPr>
                <w:rFonts w:ascii="Times New Roman"/>
                <w:b w:val="false"/>
                <w:i w:val="false"/>
                <w:color w:val="000000"/>
                <w:sz w:val="20"/>
              </w:rPr>
              <w:t>
</w:t>
            </w:r>
            <w:r>
              <w:rPr>
                <w:rFonts w:ascii="Times New Roman"/>
                <w:b w:val="false"/>
                <w:i w:val="false"/>
                <w:color w:val="000000"/>
                <w:sz w:val="20"/>
              </w:rPr>
              <w:t>геологическая документация при поисковых и разведочных работах;</w:t>
            </w:r>
            <w:r>
              <w:br/>
            </w:r>
            <w:r>
              <w:rPr>
                <w:rFonts w:ascii="Times New Roman"/>
                <w:b w:val="false"/>
                <w:i w:val="false"/>
                <w:color w:val="000000"/>
                <w:sz w:val="20"/>
              </w:rPr>
              <w:t>
</w:t>
            </w:r>
            <w:r>
              <w:rPr>
                <w:rFonts w:ascii="Times New Roman"/>
                <w:b w:val="false"/>
                <w:i w:val="false"/>
                <w:color w:val="000000"/>
                <w:sz w:val="20"/>
              </w:rPr>
              <w:t>подсчет разведанных запасов; понятие о промышленной геолого-экономической оценке месторождений;</w:t>
            </w:r>
            <w:r>
              <w:br/>
            </w:r>
            <w:r>
              <w:rPr>
                <w:rFonts w:ascii="Times New Roman"/>
                <w:b w:val="false"/>
                <w:i w:val="false"/>
                <w:color w:val="000000"/>
                <w:sz w:val="20"/>
              </w:rPr>
              <w:t>
</w:t>
            </w:r>
            <w:r>
              <w:rPr>
                <w:rFonts w:ascii="Times New Roman"/>
                <w:b w:val="false"/>
                <w:i w:val="false"/>
                <w:color w:val="000000"/>
                <w:sz w:val="20"/>
              </w:rPr>
              <w:t>задачи геологического обслуживания горнодобывающих предприятий.</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поисковых и разведочных работ, задачи на каждой стадии, поисковые предпосылки и признаки, основные методы изучения месторождений.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проекты поисковых работ, обосновывать наиболее рациональные методы поисков.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3.6.15</w:t>
            </w:r>
            <w:r>
              <w:br/>
            </w:r>
            <w:r>
              <w:rPr>
                <w:rFonts w:ascii="Times New Roman"/>
                <w:b w:val="false"/>
                <w:i w:val="false"/>
                <w:color w:val="000000"/>
                <w:sz w:val="20"/>
              </w:rPr>
              <w:t>
</w:t>
            </w:r>
            <w:r>
              <w:rPr>
                <w:rFonts w:ascii="Times New Roman"/>
                <w:b w:val="false"/>
                <w:i w:val="false"/>
                <w:color w:val="000000"/>
                <w:sz w:val="20"/>
              </w:rPr>
              <w:t>ПК 3.6.22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общей электротехники</w:t>
            </w:r>
            <w:r>
              <w:br/>
            </w:r>
            <w:r>
              <w:rPr>
                <w:rFonts w:ascii="Times New Roman"/>
                <w:b w:val="false"/>
                <w:i w:val="false"/>
                <w:color w:val="000000"/>
                <w:sz w:val="20"/>
              </w:rPr>
              <w:t>
</w:t>
            </w:r>
            <w:r>
              <w:rPr>
                <w:rFonts w:ascii="Times New Roman"/>
                <w:b w:val="false"/>
                <w:i w:val="false"/>
                <w:color w:val="000000"/>
                <w:sz w:val="20"/>
              </w:rPr>
              <w:t>Общие сведения о развитии электротехники, роль отечественной науки;</w:t>
            </w:r>
            <w:r>
              <w:br/>
            </w:r>
            <w:r>
              <w:rPr>
                <w:rFonts w:ascii="Times New Roman"/>
                <w:b w:val="false"/>
                <w:i w:val="false"/>
                <w:color w:val="000000"/>
                <w:sz w:val="20"/>
              </w:rPr>
              <w:t>
</w:t>
            </w:r>
            <w:r>
              <w:rPr>
                <w:rFonts w:ascii="Times New Roman"/>
                <w:b w:val="false"/>
                <w:i w:val="false"/>
                <w:color w:val="000000"/>
                <w:sz w:val="20"/>
              </w:rPr>
              <w:t>основные характеристики электрического поля:</w:t>
            </w:r>
            <w:r>
              <w:br/>
            </w:r>
            <w:r>
              <w:rPr>
                <w:rFonts w:ascii="Times New Roman"/>
                <w:b w:val="false"/>
                <w:i w:val="false"/>
                <w:color w:val="000000"/>
                <w:sz w:val="20"/>
              </w:rPr>
              <w:t>
</w:t>
            </w:r>
            <w:r>
              <w:rPr>
                <w:rFonts w:ascii="Times New Roman"/>
                <w:b w:val="false"/>
                <w:i w:val="false"/>
                <w:color w:val="000000"/>
                <w:sz w:val="20"/>
              </w:rPr>
              <w:t>напряженность, потенциал, напряжение,</w:t>
            </w:r>
            <w:r>
              <w:br/>
            </w:r>
            <w:r>
              <w:rPr>
                <w:rFonts w:ascii="Times New Roman"/>
                <w:b w:val="false"/>
                <w:i w:val="false"/>
                <w:color w:val="000000"/>
                <w:sz w:val="20"/>
              </w:rPr>
              <w:t>
</w:t>
            </w:r>
            <w:r>
              <w:rPr>
                <w:rFonts w:ascii="Times New Roman"/>
                <w:b w:val="false"/>
                <w:i w:val="false"/>
                <w:color w:val="000000"/>
                <w:sz w:val="20"/>
              </w:rPr>
              <w:t>электропроводность; электрические цепи постоянного тока;</w:t>
            </w:r>
            <w:r>
              <w:br/>
            </w:r>
            <w:r>
              <w:rPr>
                <w:rFonts w:ascii="Times New Roman"/>
                <w:b w:val="false"/>
                <w:i w:val="false"/>
                <w:color w:val="000000"/>
                <w:sz w:val="20"/>
              </w:rPr>
              <w:t>
</w:t>
            </w:r>
            <w:r>
              <w:rPr>
                <w:rFonts w:ascii="Times New Roman"/>
                <w:b w:val="false"/>
                <w:i w:val="false"/>
                <w:color w:val="000000"/>
                <w:sz w:val="20"/>
              </w:rPr>
              <w:t>электромагнетизм; электрические измерения; однофазные и трехфазные электрические цепи;</w:t>
            </w:r>
            <w:r>
              <w:br/>
            </w:r>
            <w:r>
              <w:rPr>
                <w:rFonts w:ascii="Times New Roman"/>
                <w:b w:val="false"/>
                <w:i w:val="false"/>
                <w:color w:val="000000"/>
                <w:sz w:val="20"/>
              </w:rPr>
              <w:t>
</w:t>
            </w:r>
            <w:r>
              <w:rPr>
                <w:rFonts w:ascii="Times New Roman"/>
                <w:b w:val="false"/>
                <w:i w:val="false"/>
                <w:color w:val="000000"/>
                <w:sz w:val="20"/>
              </w:rPr>
              <w:t>трансформаторы; электрические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основы электропривода;</w:t>
            </w:r>
            <w:r>
              <w:br/>
            </w:r>
            <w:r>
              <w:rPr>
                <w:rFonts w:ascii="Times New Roman"/>
                <w:b w:val="false"/>
                <w:i w:val="false"/>
                <w:color w:val="000000"/>
                <w:sz w:val="20"/>
              </w:rPr>
              <w:t>
</w:t>
            </w:r>
            <w:r>
              <w:rPr>
                <w:rFonts w:ascii="Times New Roman"/>
                <w:b w:val="false"/>
                <w:i w:val="false"/>
                <w:color w:val="000000"/>
                <w:sz w:val="20"/>
              </w:rPr>
              <w:t>передача и распределение электрической энергии; общие сведения об основах электроники:</w:t>
            </w:r>
            <w:r>
              <w:br/>
            </w:r>
            <w:r>
              <w:rPr>
                <w:rFonts w:ascii="Times New Roman"/>
                <w:b w:val="false"/>
                <w:i w:val="false"/>
                <w:color w:val="000000"/>
                <w:sz w:val="20"/>
              </w:rPr>
              <w:t>
</w:t>
            </w:r>
            <w:r>
              <w:rPr>
                <w:rFonts w:ascii="Times New Roman"/>
                <w:b w:val="false"/>
                <w:i w:val="false"/>
                <w:color w:val="000000"/>
                <w:sz w:val="20"/>
              </w:rPr>
              <w:t>электровакуумные и газоразрядные приборы, полупроводниковые и фотоэлектронные приборы;</w:t>
            </w:r>
            <w:r>
              <w:br/>
            </w:r>
            <w:r>
              <w:rPr>
                <w:rFonts w:ascii="Times New Roman"/>
                <w:b w:val="false"/>
                <w:i w:val="false"/>
                <w:color w:val="000000"/>
                <w:sz w:val="20"/>
              </w:rPr>
              <w:t>
</w:t>
            </w:r>
            <w:r>
              <w:rPr>
                <w:rFonts w:ascii="Times New Roman"/>
                <w:b w:val="false"/>
                <w:i w:val="false"/>
                <w:color w:val="000000"/>
                <w:sz w:val="20"/>
              </w:rPr>
              <w:t>электронные выпрямители и стабилизаторы, усилители и генераторы;</w:t>
            </w:r>
            <w:r>
              <w:br/>
            </w:r>
            <w:r>
              <w:rPr>
                <w:rFonts w:ascii="Times New Roman"/>
                <w:b w:val="false"/>
                <w:i w:val="false"/>
                <w:color w:val="000000"/>
                <w:sz w:val="20"/>
              </w:rPr>
              <w:t>
</w:t>
            </w:r>
            <w:r>
              <w:rPr>
                <w:rFonts w:ascii="Times New Roman"/>
                <w:b w:val="false"/>
                <w:i w:val="false"/>
                <w:color w:val="000000"/>
                <w:sz w:val="20"/>
              </w:rPr>
              <w:t>интегральные схемы микроэлектроники;</w:t>
            </w:r>
            <w:r>
              <w:br/>
            </w:r>
            <w:r>
              <w:rPr>
                <w:rFonts w:ascii="Times New Roman"/>
                <w:b w:val="false"/>
                <w:i w:val="false"/>
                <w:color w:val="000000"/>
                <w:sz w:val="20"/>
              </w:rPr>
              <w:t>
</w:t>
            </w:r>
            <w:r>
              <w:rPr>
                <w:rFonts w:ascii="Times New Roman"/>
                <w:b w:val="false"/>
                <w:i w:val="false"/>
                <w:color w:val="000000"/>
                <w:sz w:val="20"/>
              </w:rPr>
              <w:t>микропроцессор и микроЭВМ.</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электрические и магнитные явления, характеристики электрических и магнитных полей,</w:t>
            </w:r>
            <w:r>
              <w:br/>
            </w:r>
            <w:r>
              <w:rPr>
                <w:rFonts w:ascii="Times New Roman"/>
                <w:b w:val="false"/>
                <w:i w:val="false"/>
                <w:color w:val="000000"/>
                <w:sz w:val="20"/>
              </w:rPr>
              <w:t>
</w:t>
            </w:r>
            <w:r>
              <w:rPr>
                <w:rFonts w:ascii="Times New Roman"/>
                <w:b w:val="false"/>
                <w:i w:val="false"/>
                <w:color w:val="000000"/>
                <w:sz w:val="20"/>
              </w:rPr>
              <w:t>цепей постоянного и переменного токов.</w:t>
            </w:r>
            <w:r>
              <w:br/>
            </w:r>
            <w:r>
              <w:rPr>
                <w:rFonts w:ascii="Times New Roman"/>
                <w:b w:val="false"/>
                <w:i w:val="false"/>
                <w:color w:val="000000"/>
                <w:sz w:val="20"/>
              </w:rPr>
              <w:t>
</w:t>
            </w:r>
            <w:r>
              <w:rPr>
                <w:rFonts w:ascii="Times New Roman"/>
                <w:b w:val="false"/>
                <w:i w:val="false"/>
                <w:color w:val="000000"/>
                <w:sz w:val="20"/>
              </w:rPr>
              <w:t>Методы расчета простейших цепей, назначение,</w:t>
            </w:r>
            <w:r>
              <w:br/>
            </w:r>
            <w:r>
              <w:rPr>
                <w:rFonts w:ascii="Times New Roman"/>
                <w:b w:val="false"/>
                <w:i w:val="false"/>
                <w:color w:val="000000"/>
                <w:sz w:val="20"/>
              </w:rPr>
              <w:t>
</w:t>
            </w:r>
            <w:r>
              <w:rPr>
                <w:rFonts w:ascii="Times New Roman"/>
                <w:b w:val="false"/>
                <w:i w:val="false"/>
                <w:color w:val="000000"/>
                <w:sz w:val="20"/>
              </w:rPr>
              <w:t>основные схемы различных устройств, основные сведения о методах электрических измерениях,</w:t>
            </w:r>
            <w:r>
              <w:br/>
            </w:r>
            <w:r>
              <w:rPr>
                <w:rFonts w:ascii="Times New Roman"/>
                <w:b w:val="false"/>
                <w:i w:val="false"/>
                <w:color w:val="000000"/>
                <w:sz w:val="20"/>
              </w:rPr>
              <w:t>
</w:t>
            </w:r>
            <w:r>
              <w:rPr>
                <w:rFonts w:ascii="Times New Roman"/>
                <w:b w:val="false"/>
                <w:i w:val="false"/>
                <w:color w:val="000000"/>
                <w:sz w:val="20"/>
              </w:rPr>
              <w:t>электропривода, электроснабжения.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и составлять схемы простых электрических цепей,</w:t>
            </w:r>
            <w:r>
              <w:br/>
            </w:r>
            <w:r>
              <w:rPr>
                <w:rFonts w:ascii="Times New Roman"/>
                <w:b w:val="false"/>
                <w:i w:val="false"/>
                <w:color w:val="000000"/>
                <w:sz w:val="20"/>
              </w:rPr>
              <w:t>
</w:t>
            </w:r>
            <w:r>
              <w:rPr>
                <w:rFonts w:ascii="Times New Roman"/>
                <w:b w:val="false"/>
                <w:i w:val="false"/>
                <w:color w:val="000000"/>
                <w:sz w:val="20"/>
              </w:rPr>
              <w:t>выполнять простые расчеты электрических цепей, собирать простые электрические схемы,</w:t>
            </w:r>
            <w:r>
              <w:br/>
            </w:r>
            <w:r>
              <w:rPr>
                <w:rFonts w:ascii="Times New Roman"/>
                <w:b w:val="false"/>
                <w:i w:val="false"/>
                <w:color w:val="000000"/>
                <w:sz w:val="20"/>
              </w:rPr>
              <w:t>
</w:t>
            </w:r>
            <w:r>
              <w:rPr>
                <w:rFonts w:ascii="Times New Roman"/>
                <w:b w:val="false"/>
                <w:i w:val="false"/>
                <w:color w:val="000000"/>
                <w:sz w:val="20"/>
              </w:rPr>
              <w:t>находить неисправности, пользоваться КИП,</w:t>
            </w:r>
            <w:r>
              <w:br/>
            </w:r>
            <w:r>
              <w:rPr>
                <w:rFonts w:ascii="Times New Roman"/>
                <w:b w:val="false"/>
                <w:i w:val="false"/>
                <w:color w:val="000000"/>
                <w:sz w:val="20"/>
              </w:rPr>
              <w:t>
</w:t>
            </w:r>
            <w:r>
              <w:rPr>
                <w:rFonts w:ascii="Times New Roman"/>
                <w:b w:val="false"/>
                <w:i w:val="false"/>
                <w:color w:val="000000"/>
                <w:sz w:val="20"/>
              </w:rPr>
              <w:t>правильно эксплуатировать лабораторное оборудование и безопасное выполнение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3.6.19</w:t>
            </w:r>
            <w:r>
              <w:br/>
            </w:r>
            <w:r>
              <w:rPr>
                <w:rFonts w:ascii="Times New Roman"/>
                <w:b w:val="false"/>
                <w:i w:val="false"/>
                <w:color w:val="000000"/>
                <w:sz w:val="20"/>
              </w:rPr>
              <w:t>
</w:t>
            </w:r>
            <w:r>
              <w:rPr>
                <w:rFonts w:ascii="Times New Roman"/>
                <w:b w:val="false"/>
                <w:i w:val="false"/>
                <w:color w:val="000000"/>
                <w:sz w:val="20"/>
              </w:rPr>
              <w:t>ПК 3.6.21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Общие сведения о развитии радиоэлектроники;</w:t>
            </w:r>
            <w:r>
              <w:br/>
            </w:r>
            <w:r>
              <w:rPr>
                <w:rFonts w:ascii="Times New Roman"/>
                <w:b w:val="false"/>
                <w:i w:val="false"/>
                <w:color w:val="000000"/>
                <w:sz w:val="20"/>
              </w:rPr>
              <w:t>
</w:t>
            </w:r>
            <w:r>
              <w:rPr>
                <w:rFonts w:ascii="Times New Roman"/>
                <w:b w:val="false"/>
                <w:i w:val="false"/>
                <w:color w:val="000000"/>
                <w:sz w:val="20"/>
              </w:rPr>
              <w:t>электронные и полупроводниковые приборы;</w:t>
            </w:r>
            <w:r>
              <w:br/>
            </w:r>
            <w:r>
              <w:rPr>
                <w:rFonts w:ascii="Times New Roman"/>
                <w:b w:val="false"/>
                <w:i w:val="false"/>
                <w:color w:val="000000"/>
                <w:sz w:val="20"/>
              </w:rPr>
              <w:t>
</w:t>
            </w:r>
            <w:r>
              <w:rPr>
                <w:rFonts w:ascii="Times New Roman"/>
                <w:b w:val="false"/>
                <w:i w:val="false"/>
                <w:color w:val="000000"/>
                <w:sz w:val="20"/>
              </w:rPr>
              <w:t>электрические сигналы; основы электронной схемотехники;</w:t>
            </w:r>
            <w:r>
              <w:br/>
            </w:r>
            <w:r>
              <w:rPr>
                <w:rFonts w:ascii="Times New Roman"/>
                <w:b w:val="false"/>
                <w:i w:val="false"/>
                <w:color w:val="000000"/>
                <w:sz w:val="20"/>
              </w:rPr>
              <w:t>
</w:t>
            </w:r>
            <w:r>
              <w:rPr>
                <w:rFonts w:ascii="Times New Roman"/>
                <w:b w:val="false"/>
                <w:i w:val="false"/>
                <w:color w:val="000000"/>
                <w:sz w:val="20"/>
              </w:rPr>
              <w:t>электронные классы на транзисторах;</w:t>
            </w:r>
            <w:r>
              <w:br/>
            </w:r>
            <w:r>
              <w:rPr>
                <w:rFonts w:ascii="Times New Roman"/>
                <w:b w:val="false"/>
                <w:i w:val="false"/>
                <w:color w:val="000000"/>
                <w:sz w:val="20"/>
              </w:rPr>
              <w:t>
</w:t>
            </w:r>
            <w:r>
              <w:rPr>
                <w:rFonts w:ascii="Times New Roman"/>
                <w:b w:val="false"/>
                <w:i w:val="false"/>
                <w:color w:val="000000"/>
                <w:sz w:val="20"/>
              </w:rPr>
              <w:t>основные принципы радиосвязи;</w:t>
            </w:r>
            <w:r>
              <w:br/>
            </w:r>
            <w:r>
              <w:rPr>
                <w:rFonts w:ascii="Times New Roman"/>
                <w:b w:val="false"/>
                <w:i w:val="false"/>
                <w:color w:val="000000"/>
                <w:sz w:val="20"/>
              </w:rPr>
              <w:t>
</w:t>
            </w:r>
            <w:r>
              <w:rPr>
                <w:rFonts w:ascii="Times New Roman"/>
                <w:b w:val="false"/>
                <w:i w:val="false"/>
                <w:color w:val="000000"/>
                <w:sz w:val="20"/>
              </w:rPr>
              <w:t>радиоприемные и радиопередающие устройства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принцип действия,</w:t>
            </w:r>
            <w:r>
              <w:br/>
            </w:r>
            <w:r>
              <w:rPr>
                <w:rFonts w:ascii="Times New Roman"/>
                <w:b w:val="false"/>
                <w:i w:val="false"/>
                <w:color w:val="000000"/>
                <w:sz w:val="20"/>
              </w:rPr>
              <w:t>
</w:t>
            </w:r>
            <w:r>
              <w:rPr>
                <w:rFonts w:ascii="Times New Roman"/>
                <w:b w:val="false"/>
                <w:i w:val="false"/>
                <w:color w:val="000000"/>
                <w:sz w:val="20"/>
              </w:rPr>
              <w:t>характеристики и области применения электронных приборов, виды электрических сигналов и их характеристики,</w:t>
            </w:r>
            <w:r>
              <w:br/>
            </w:r>
            <w:r>
              <w:rPr>
                <w:rFonts w:ascii="Times New Roman"/>
                <w:b w:val="false"/>
                <w:i w:val="false"/>
                <w:color w:val="000000"/>
                <w:sz w:val="20"/>
              </w:rPr>
              <w:t>
</w:t>
            </w:r>
            <w:r>
              <w:rPr>
                <w:rFonts w:ascii="Times New Roman"/>
                <w:b w:val="false"/>
                <w:i w:val="false"/>
                <w:color w:val="000000"/>
                <w:sz w:val="20"/>
              </w:rPr>
              <w:t>преобразование сигналов цифровой код, системы электропитания, устройство радиоизмерительных приборов и их применение,</w:t>
            </w:r>
            <w:r>
              <w:br/>
            </w:r>
            <w:r>
              <w:rPr>
                <w:rFonts w:ascii="Times New Roman"/>
                <w:b w:val="false"/>
                <w:i w:val="false"/>
                <w:color w:val="000000"/>
                <w:sz w:val="20"/>
              </w:rPr>
              <w:t>
</w:t>
            </w:r>
            <w:r>
              <w:rPr>
                <w:rFonts w:ascii="Times New Roman"/>
                <w:b w:val="false"/>
                <w:i w:val="false"/>
                <w:color w:val="000000"/>
                <w:sz w:val="20"/>
              </w:rPr>
              <w:t>основные показатели и режим работы, усилителей, генераторов и других устройств,</w:t>
            </w:r>
            <w:r>
              <w:br/>
            </w:r>
            <w:r>
              <w:rPr>
                <w:rFonts w:ascii="Times New Roman"/>
                <w:b w:val="false"/>
                <w:i w:val="false"/>
                <w:color w:val="000000"/>
                <w:sz w:val="20"/>
              </w:rPr>
              <w:t>
</w:t>
            </w:r>
            <w:r>
              <w:rPr>
                <w:rFonts w:ascii="Times New Roman"/>
                <w:b w:val="false"/>
                <w:i w:val="false"/>
                <w:color w:val="000000"/>
                <w:sz w:val="20"/>
              </w:rPr>
              <w:t>принцип радиосвязи, устройство радиоприема - передающих устройств.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схемы электронных устройств, исследовать и проверять работоспособность различных приборов и элементов схемы техники.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3.6.20</w:t>
            </w:r>
            <w:r>
              <w:br/>
            </w:r>
            <w:r>
              <w:rPr>
                <w:rFonts w:ascii="Times New Roman"/>
                <w:b w:val="false"/>
                <w:i w:val="false"/>
                <w:color w:val="000000"/>
                <w:sz w:val="20"/>
              </w:rPr>
              <w:t>
</w:t>
            </w:r>
            <w:r>
              <w:rPr>
                <w:rFonts w:ascii="Times New Roman"/>
                <w:b w:val="false"/>
                <w:i w:val="false"/>
                <w:color w:val="000000"/>
                <w:sz w:val="20"/>
              </w:rPr>
              <w:t>ПК 3.6.21</w:t>
            </w:r>
            <w:r>
              <w:br/>
            </w:r>
            <w:r>
              <w:rPr>
                <w:rFonts w:ascii="Times New Roman"/>
                <w:b w:val="false"/>
                <w:i w:val="false"/>
                <w:color w:val="000000"/>
                <w:sz w:val="20"/>
              </w:rPr>
              <w:t>
</w:t>
            </w:r>
            <w:r>
              <w:rPr>
                <w:rFonts w:ascii="Times New Roman"/>
                <w:b w:val="false"/>
                <w:i w:val="false"/>
                <w:color w:val="000000"/>
                <w:sz w:val="20"/>
              </w:rPr>
              <w:t>ПК 3.6.26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 на предприятиях.</w:t>
            </w:r>
            <w:r>
              <w:br/>
            </w:r>
            <w:r>
              <w:rPr>
                <w:rFonts w:ascii="Times New Roman"/>
                <w:b w:val="false"/>
                <w:i w:val="false"/>
                <w:color w:val="000000"/>
                <w:sz w:val="20"/>
              </w:rPr>
              <w:t>
</w:t>
            </w:r>
            <w:r>
              <w:rPr>
                <w:rFonts w:ascii="Times New Roman"/>
                <w:b w:val="false"/>
                <w:i w:val="false"/>
                <w:color w:val="000000"/>
                <w:sz w:val="20"/>
              </w:rPr>
              <w:t>Организационно-распределительная, нормативно-правовые, денежно-финансово-расчетные и справочные документы.</w:t>
            </w:r>
            <w:r>
              <w:br/>
            </w:r>
            <w:r>
              <w:rPr>
                <w:rFonts w:ascii="Times New Roman"/>
                <w:b w:val="false"/>
                <w:i w:val="false"/>
                <w:color w:val="000000"/>
                <w:sz w:val="20"/>
              </w:rPr>
              <w:t>
</w:t>
            </w:r>
            <w:r>
              <w:rPr>
                <w:rFonts w:ascii="Times New Roman"/>
                <w:b w:val="false"/>
                <w:i w:val="false"/>
                <w:color w:val="000000"/>
                <w:sz w:val="20"/>
              </w:rPr>
              <w:t>Основная методика служебного письма.</w:t>
            </w:r>
            <w:r>
              <w:br/>
            </w:r>
            <w:r>
              <w:rPr>
                <w:rFonts w:ascii="Times New Roman"/>
                <w:b w:val="false"/>
                <w:i w:val="false"/>
                <w:color w:val="000000"/>
                <w:sz w:val="20"/>
              </w:rPr>
              <w:t>
</w:t>
            </w:r>
            <w:r>
              <w:rPr>
                <w:rFonts w:ascii="Times New Roman"/>
                <w:b w:val="false"/>
                <w:i w:val="false"/>
                <w:color w:val="000000"/>
                <w:sz w:val="20"/>
              </w:rPr>
              <w:t>Применение АСУ в делопроизводстве.</w:t>
            </w:r>
            <w:r>
              <w:br/>
            </w:r>
            <w:r>
              <w:rPr>
                <w:rFonts w:ascii="Times New Roman"/>
                <w:b w:val="false"/>
                <w:i w:val="false"/>
                <w:color w:val="000000"/>
                <w:sz w:val="20"/>
              </w:rPr>
              <w:t>
</w:t>
            </w:r>
            <w:r>
              <w:rPr>
                <w:rFonts w:ascii="Times New Roman"/>
                <w:b w:val="false"/>
                <w:i w:val="false"/>
                <w:color w:val="000000"/>
                <w:sz w:val="20"/>
              </w:rPr>
              <w:t>Оформление, хранение и сдача дел в архив</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и формы документов и служебных писем, 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служебные документы на казахском языке.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3.6.26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геофизических методов поисков и разведки МПИ</w:t>
            </w:r>
            <w:r>
              <w:br/>
            </w:r>
            <w:r>
              <w:rPr>
                <w:rFonts w:ascii="Times New Roman"/>
                <w:b w:val="false"/>
                <w:i w:val="false"/>
                <w:color w:val="000000"/>
                <w:sz w:val="20"/>
              </w:rPr>
              <w:t>
</w:t>
            </w:r>
            <w:r>
              <w:rPr>
                <w:rFonts w:ascii="Times New Roman"/>
                <w:b w:val="false"/>
                <w:i w:val="false"/>
                <w:color w:val="000000"/>
                <w:sz w:val="20"/>
              </w:rPr>
              <w:t>Сущность геофизических методов как способов изучения строения земной коры, поисков и разведки полезных ископаемых и подземных вод на основе наблюдений геофизических полей;</w:t>
            </w:r>
            <w:r>
              <w:br/>
            </w:r>
            <w:r>
              <w:rPr>
                <w:rFonts w:ascii="Times New Roman"/>
                <w:b w:val="false"/>
                <w:i w:val="false"/>
                <w:color w:val="000000"/>
                <w:sz w:val="20"/>
              </w:rPr>
              <w:t>
</w:t>
            </w:r>
            <w:r>
              <w:rPr>
                <w:rFonts w:ascii="Times New Roman"/>
                <w:b w:val="false"/>
                <w:i w:val="false"/>
                <w:color w:val="000000"/>
                <w:sz w:val="20"/>
              </w:rPr>
              <w:t>физико-геологические основы сейсморазведки;</w:t>
            </w:r>
            <w:r>
              <w:br/>
            </w:r>
            <w:r>
              <w:rPr>
                <w:rFonts w:ascii="Times New Roman"/>
                <w:b w:val="false"/>
                <w:i w:val="false"/>
                <w:color w:val="000000"/>
                <w:sz w:val="20"/>
              </w:rPr>
              <w:t>
</w:t>
            </w:r>
            <w:r>
              <w:rPr>
                <w:rFonts w:ascii="Times New Roman"/>
                <w:b w:val="false"/>
                <w:i w:val="false"/>
                <w:color w:val="000000"/>
                <w:sz w:val="20"/>
              </w:rPr>
              <w:t>методы изучения геологического разреза;</w:t>
            </w:r>
            <w:r>
              <w:br/>
            </w:r>
            <w:r>
              <w:rPr>
                <w:rFonts w:ascii="Times New Roman"/>
                <w:b w:val="false"/>
                <w:i w:val="false"/>
                <w:color w:val="000000"/>
                <w:sz w:val="20"/>
              </w:rPr>
              <w:t>
</w:t>
            </w:r>
            <w:r>
              <w:rPr>
                <w:rFonts w:ascii="Times New Roman"/>
                <w:b w:val="false"/>
                <w:i w:val="false"/>
                <w:color w:val="000000"/>
                <w:sz w:val="20"/>
              </w:rPr>
              <w:t>сущность методов КС, ПС, БКЗ, задачи, решаемые методами; технические операции в скважинах;</w:t>
            </w:r>
            <w:r>
              <w:br/>
            </w:r>
            <w:r>
              <w:rPr>
                <w:rFonts w:ascii="Times New Roman"/>
                <w:b w:val="false"/>
                <w:i w:val="false"/>
                <w:color w:val="000000"/>
                <w:sz w:val="20"/>
              </w:rPr>
              <w:t>
</w:t>
            </w:r>
            <w:r>
              <w:rPr>
                <w:rFonts w:ascii="Times New Roman"/>
                <w:b w:val="false"/>
                <w:i w:val="false"/>
                <w:color w:val="000000"/>
                <w:sz w:val="20"/>
              </w:rPr>
              <w:t>сущность резистивиметрии, кавернометрии, инклинометрии; отбор грунтов, перфорация;</w:t>
            </w:r>
            <w:r>
              <w:br/>
            </w:r>
            <w:r>
              <w:rPr>
                <w:rFonts w:ascii="Times New Roman"/>
                <w:b w:val="false"/>
                <w:i w:val="false"/>
                <w:color w:val="000000"/>
                <w:sz w:val="20"/>
              </w:rPr>
              <w:t>
</w:t>
            </w:r>
            <w:r>
              <w:rPr>
                <w:rFonts w:ascii="Times New Roman"/>
                <w:b w:val="false"/>
                <w:i w:val="false"/>
                <w:color w:val="000000"/>
                <w:sz w:val="20"/>
              </w:rPr>
              <w:t>радиометрические и ядерно-физические методы исследований;</w:t>
            </w:r>
            <w:r>
              <w:br/>
            </w:r>
            <w:r>
              <w:rPr>
                <w:rFonts w:ascii="Times New Roman"/>
                <w:b w:val="false"/>
                <w:i w:val="false"/>
                <w:color w:val="000000"/>
                <w:sz w:val="20"/>
              </w:rPr>
              <w:t>
</w:t>
            </w:r>
            <w:r>
              <w:rPr>
                <w:rFonts w:ascii="Times New Roman"/>
                <w:b w:val="false"/>
                <w:i w:val="false"/>
                <w:color w:val="000000"/>
                <w:sz w:val="20"/>
              </w:rPr>
              <w:t>физико-геологические основы методов; полевые и лабораторные,</w:t>
            </w:r>
            <w:r>
              <w:br/>
            </w:r>
            <w:r>
              <w:rPr>
                <w:rFonts w:ascii="Times New Roman"/>
                <w:b w:val="false"/>
                <w:i w:val="false"/>
                <w:color w:val="000000"/>
                <w:sz w:val="20"/>
              </w:rPr>
              <w:t>
</w:t>
            </w:r>
            <w:r>
              <w:rPr>
                <w:rFonts w:ascii="Times New Roman"/>
                <w:b w:val="false"/>
                <w:i w:val="false"/>
                <w:color w:val="000000"/>
                <w:sz w:val="20"/>
              </w:rPr>
              <w:t>скважинные радиометрические методы; применение геофизических методов при инженерно-геологических</w:t>
            </w:r>
            <w:r>
              <w:br/>
            </w:r>
            <w:r>
              <w:rPr>
                <w:rFonts w:ascii="Times New Roman"/>
                <w:b w:val="false"/>
                <w:i w:val="false"/>
                <w:color w:val="000000"/>
                <w:sz w:val="20"/>
              </w:rPr>
              <w:t>
</w:t>
            </w:r>
            <w:r>
              <w:rPr>
                <w:rFonts w:ascii="Times New Roman"/>
                <w:b w:val="false"/>
                <w:i w:val="false"/>
                <w:color w:val="000000"/>
                <w:sz w:val="20"/>
              </w:rPr>
              <w:t>и гидрогеологических исследованиях.</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исследований в скважинах, применяемая аппаратура, технология.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в результатах каротажа,</w:t>
            </w:r>
            <w:r>
              <w:br/>
            </w:r>
            <w:r>
              <w:rPr>
                <w:rFonts w:ascii="Times New Roman"/>
                <w:b w:val="false"/>
                <w:i w:val="false"/>
                <w:color w:val="000000"/>
                <w:sz w:val="20"/>
              </w:rPr>
              <w:t>
</w:t>
            </w:r>
            <w:r>
              <w:rPr>
                <w:rFonts w:ascii="Times New Roman"/>
                <w:b w:val="false"/>
                <w:i w:val="false"/>
                <w:color w:val="000000"/>
                <w:sz w:val="20"/>
              </w:rPr>
              <w:t>определять оптимальные параметры бурения по результатам каротажа.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3.6.15</w:t>
            </w:r>
            <w:r>
              <w:br/>
            </w:r>
            <w:r>
              <w:rPr>
                <w:rFonts w:ascii="Times New Roman"/>
                <w:b w:val="false"/>
                <w:i w:val="false"/>
                <w:color w:val="000000"/>
                <w:sz w:val="20"/>
              </w:rPr>
              <w:t>
</w:t>
            </w:r>
            <w:r>
              <w:rPr>
                <w:rFonts w:ascii="Times New Roman"/>
                <w:b w:val="false"/>
                <w:i w:val="false"/>
                <w:color w:val="000000"/>
                <w:sz w:val="20"/>
              </w:rPr>
              <w:t>ПК 3.6.22</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Аппаратура и оборудование</w:t>
            </w:r>
            <w:r>
              <w:br/>
            </w:r>
            <w:r>
              <w:rPr>
                <w:rFonts w:ascii="Times New Roman"/>
                <w:b w:val="false"/>
                <w:i w:val="false"/>
                <w:color w:val="000000"/>
                <w:sz w:val="20"/>
              </w:rPr>
              <w:t>
</w:t>
            </w:r>
            <w:r>
              <w:rPr>
                <w:rFonts w:ascii="Times New Roman"/>
                <w:b w:val="false"/>
                <w:i w:val="false"/>
                <w:color w:val="000000"/>
                <w:sz w:val="20"/>
              </w:rPr>
              <w:t>Гравиразведочная аппаратура и оборудование техника измерений наземными кварцевыми гравиметрами;</w:t>
            </w:r>
            <w:r>
              <w:br/>
            </w:r>
            <w:r>
              <w:rPr>
                <w:rFonts w:ascii="Times New Roman"/>
                <w:b w:val="false"/>
                <w:i w:val="false"/>
                <w:color w:val="000000"/>
                <w:sz w:val="20"/>
              </w:rPr>
              <w:t>
</w:t>
            </w:r>
            <w:r>
              <w:rPr>
                <w:rFonts w:ascii="Times New Roman"/>
                <w:b w:val="false"/>
                <w:i w:val="false"/>
                <w:color w:val="000000"/>
                <w:sz w:val="20"/>
              </w:rPr>
              <w:t>магниторазведочная аппаратура и оборудование, методы измерения магнитного поля и магнитных свойств горных пород;</w:t>
            </w:r>
            <w:r>
              <w:br/>
            </w:r>
            <w:r>
              <w:rPr>
                <w:rFonts w:ascii="Times New Roman"/>
                <w:b w:val="false"/>
                <w:i w:val="false"/>
                <w:color w:val="000000"/>
                <w:sz w:val="20"/>
              </w:rPr>
              <w:t>
</w:t>
            </w:r>
            <w:r>
              <w:rPr>
                <w:rFonts w:ascii="Times New Roman"/>
                <w:b w:val="false"/>
                <w:i w:val="false"/>
                <w:color w:val="000000"/>
                <w:sz w:val="20"/>
              </w:rPr>
              <w:t>техническое обслуживание, подготовка к работе и техника измерений;</w:t>
            </w:r>
            <w:r>
              <w:br/>
            </w:r>
            <w:r>
              <w:rPr>
                <w:rFonts w:ascii="Times New Roman"/>
                <w:b w:val="false"/>
                <w:i w:val="false"/>
                <w:color w:val="000000"/>
                <w:sz w:val="20"/>
              </w:rPr>
              <w:t>
</w:t>
            </w:r>
            <w:r>
              <w:rPr>
                <w:rFonts w:ascii="Times New Roman"/>
                <w:b w:val="false"/>
                <w:i w:val="false"/>
                <w:color w:val="000000"/>
                <w:sz w:val="20"/>
              </w:rPr>
              <w:t>электроразведочная аппаратура и оборудование</w:t>
            </w:r>
            <w:r>
              <w:br/>
            </w:r>
            <w:r>
              <w:rPr>
                <w:rFonts w:ascii="Times New Roman"/>
                <w:b w:val="false"/>
                <w:i w:val="false"/>
                <w:color w:val="000000"/>
                <w:sz w:val="20"/>
              </w:rPr>
              <w:t>
</w:t>
            </w:r>
            <w:r>
              <w:rPr>
                <w:rFonts w:ascii="Times New Roman"/>
                <w:b w:val="false"/>
                <w:i w:val="false"/>
                <w:color w:val="000000"/>
                <w:sz w:val="20"/>
              </w:rPr>
              <w:t>- сейсморазведочная аппаратура и оборудование техническое обслуживание и ремонт сейсморазведочной аппаратуры и оборудования;</w:t>
            </w:r>
            <w:r>
              <w:br/>
            </w:r>
            <w:r>
              <w:rPr>
                <w:rFonts w:ascii="Times New Roman"/>
                <w:b w:val="false"/>
                <w:i w:val="false"/>
                <w:color w:val="000000"/>
                <w:sz w:val="20"/>
              </w:rPr>
              <w:t>
</w:t>
            </w:r>
            <w:r>
              <w:rPr>
                <w:rFonts w:ascii="Times New Roman"/>
                <w:b w:val="false"/>
                <w:i w:val="false"/>
                <w:color w:val="000000"/>
                <w:sz w:val="20"/>
              </w:rPr>
              <w:t>оборудование для радиометрических и ядерно-физических исследований и основные сведения о методах измерений радиоактивны излучений;</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радиометрической аппаратуры.</w:t>
            </w:r>
            <w:r>
              <w:br/>
            </w:r>
            <w:r>
              <w:rPr>
                <w:rFonts w:ascii="Times New Roman"/>
                <w:b w:val="false"/>
                <w:i w:val="false"/>
                <w:color w:val="000000"/>
                <w:sz w:val="20"/>
              </w:rPr>
              <w:t>
</w:t>
            </w:r>
            <w:r>
              <w:rPr>
                <w:rFonts w:ascii="Times New Roman"/>
                <w:b w:val="false"/>
                <w:i w:val="false"/>
                <w:color w:val="000000"/>
                <w:sz w:val="20"/>
              </w:rPr>
              <w:t>Аппаратура и оборудование для проведения геофизических исследований скважин -</w:t>
            </w:r>
            <w:r>
              <w:br/>
            </w:r>
            <w:r>
              <w:rPr>
                <w:rFonts w:ascii="Times New Roman"/>
                <w:b w:val="false"/>
                <w:i w:val="false"/>
                <w:color w:val="000000"/>
                <w:sz w:val="20"/>
              </w:rPr>
              <w:t>
</w:t>
            </w:r>
            <w:r>
              <w:rPr>
                <w:rFonts w:ascii="Times New Roman"/>
                <w:b w:val="false"/>
                <w:i w:val="false"/>
                <w:color w:val="000000"/>
                <w:sz w:val="20"/>
              </w:rPr>
              <w:t>основные сведения о методах регистрации скважинных сигналов;</w:t>
            </w:r>
            <w:r>
              <w:br/>
            </w:r>
            <w:r>
              <w:rPr>
                <w:rFonts w:ascii="Times New Roman"/>
                <w:b w:val="false"/>
                <w:i w:val="false"/>
                <w:color w:val="000000"/>
                <w:sz w:val="20"/>
              </w:rPr>
              <w:t>
</w:t>
            </w:r>
            <w:r>
              <w:rPr>
                <w:rFonts w:ascii="Times New Roman"/>
                <w:b w:val="false"/>
                <w:i w:val="false"/>
                <w:color w:val="000000"/>
                <w:sz w:val="20"/>
              </w:rPr>
              <w:t>комплексные автоматические каротажные станции;</w:t>
            </w:r>
            <w:r>
              <w:br/>
            </w:r>
            <w:r>
              <w:rPr>
                <w:rFonts w:ascii="Times New Roman"/>
                <w:b w:val="false"/>
                <w:i w:val="false"/>
                <w:color w:val="000000"/>
                <w:sz w:val="20"/>
              </w:rPr>
              <w:t>
</w:t>
            </w:r>
            <w:r>
              <w:rPr>
                <w:rFonts w:ascii="Times New Roman"/>
                <w:b w:val="false"/>
                <w:i w:val="false"/>
                <w:color w:val="000000"/>
                <w:sz w:val="20"/>
              </w:rPr>
              <w:t>спускоподъемные устройства и оборудование;</w:t>
            </w:r>
            <w:r>
              <w:br/>
            </w:r>
            <w:r>
              <w:rPr>
                <w:rFonts w:ascii="Times New Roman"/>
                <w:b w:val="false"/>
                <w:i w:val="false"/>
                <w:color w:val="000000"/>
                <w:sz w:val="20"/>
              </w:rPr>
              <w:t>
</w:t>
            </w:r>
            <w:r>
              <w:rPr>
                <w:rFonts w:ascii="Times New Roman"/>
                <w:b w:val="false"/>
                <w:i w:val="false"/>
                <w:color w:val="000000"/>
                <w:sz w:val="20"/>
              </w:rPr>
              <w:t>техника проведения измерений с каротажными станциями,</w:t>
            </w:r>
            <w:r>
              <w:br/>
            </w:r>
            <w:r>
              <w:rPr>
                <w:rFonts w:ascii="Times New Roman"/>
                <w:b w:val="false"/>
                <w:i w:val="false"/>
                <w:color w:val="000000"/>
                <w:sz w:val="20"/>
              </w:rPr>
              <w:t>
</w:t>
            </w:r>
            <w:r>
              <w:rPr>
                <w:rFonts w:ascii="Times New Roman"/>
                <w:b w:val="false"/>
                <w:i w:val="false"/>
                <w:color w:val="000000"/>
                <w:sz w:val="20"/>
              </w:rPr>
              <w:t>ремонт и обслуживание.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поверку, настройку и правила пользования контрольно-измерительной геофизической аппаратуры по методам изучаемой специализации;</w:t>
            </w:r>
            <w:r>
              <w:br/>
            </w:r>
            <w:r>
              <w:rPr>
                <w:rFonts w:ascii="Times New Roman"/>
                <w:b w:val="false"/>
                <w:i w:val="false"/>
                <w:color w:val="000000"/>
                <w:sz w:val="20"/>
              </w:rPr>
              <w:t>
</w:t>
            </w:r>
            <w:r>
              <w:rPr>
                <w:rFonts w:ascii="Times New Roman"/>
                <w:b w:val="false"/>
                <w:i w:val="false"/>
                <w:color w:val="000000"/>
                <w:sz w:val="20"/>
              </w:rPr>
              <w:t>основные сведения об аппаратуре и оборудовании геофизических методов;</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наблюдения и замеры с аппаратурой при проведении геофизических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3.6.17</w:t>
            </w:r>
            <w:r>
              <w:br/>
            </w:r>
            <w:r>
              <w:rPr>
                <w:rFonts w:ascii="Times New Roman"/>
                <w:b w:val="false"/>
                <w:i w:val="false"/>
                <w:color w:val="000000"/>
                <w:sz w:val="20"/>
              </w:rPr>
              <w:t>
</w:t>
            </w:r>
            <w:r>
              <w:rPr>
                <w:rFonts w:ascii="Times New Roman"/>
                <w:b w:val="false"/>
                <w:i w:val="false"/>
                <w:color w:val="000000"/>
                <w:sz w:val="20"/>
              </w:rPr>
              <w:t>ПК 3.6.19</w:t>
            </w:r>
            <w:r>
              <w:br/>
            </w:r>
            <w:r>
              <w:rPr>
                <w:rFonts w:ascii="Times New Roman"/>
                <w:b w:val="false"/>
                <w:i w:val="false"/>
                <w:color w:val="000000"/>
                <w:sz w:val="20"/>
              </w:rPr>
              <w:t>
</w:t>
            </w:r>
            <w:r>
              <w:rPr>
                <w:rFonts w:ascii="Times New Roman"/>
                <w:b w:val="false"/>
                <w:i w:val="false"/>
                <w:color w:val="000000"/>
                <w:sz w:val="20"/>
              </w:rPr>
              <w:t>ПК 3.6.20</w:t>
            </w:r>
            <w:r>
              <w:br/>
            </w:r>
            <w:r>
              <w:rPr>
                <w:rFonts w:ascii="Times New Roman"/>
                <w:b w:val="false"/>
                <w:i w:val="false"/>
                <w:color w:val="000000"/>
                <w:sz w:val="20"/>
              </w:rPr>
              <w:t>
</w:t>
            </w:r>
            <w:r>
              <w:rPr>
                <w:rFonts w:ascii="Times New Roman"/>
                <w:b w:val="false"/>
                <w:i w:val="false"/>
                <w:color w:val="000000"/>
                <w:sz w:val="20"/>
              </w:rPr>
              <w:t>ПК 3.6.26</w:t>
            </w:r>
            <w:r>
              <w:br/>
            </w:r>
            <w:r>
              <w:rPr>
                <w:rFonts w:ascii="Times New Roman"/>
                <w:b w:val="false"/>
                <w:i w:val="false"/>
                <w:color w:val="000000"/>
                <w:sz w:val="20"/>
              </w:rPr>
              <w:t>
</w:t>
            </w:r>
            <w:r>
              <w:rPr>
                <w:rFonts w:ascii="Times New Roman"/>
                <w:b w:val="false"/>
                <w:i w:val="false"/>
                <w:color w:val="000000"/>
                <w:sz w:val="20"/>
              </w:rPr>
              <w:t>ПК 3.6.27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методов</w:t>
            </w:r>
            <w:r>
              <w:br/>
            </w:r>
            <w:r>
              <w:rPr>
                <w:rFonts w:ascii="Times New Roman"/>
                <w:b w:val="false"/>
                <w:i w:val="false"/>
                <w:color w:val="000000"/>
                <w:sz w:val="20"/>
              </w:rPr>
              <w:t>
</w:t>
            </w:r>
            <w:r>
              <w:rPr>
                <w:rFonts w:ascii="Times New Roman"/>
                <w:b w:val="false"/>
                <w:i w:val="false"/>
                <w:color w:val="000000"/>
                <w:sz w:val="20"/>
              </w:rPr>
              <w:t>Основные положения физико-геологических основ гравиразведки - сила притяжения, гравитационный потенциал и его производные, нормальное гравитационное поле и аномалии силы тяжести, методы измерения полей;</w:t>
            </w:r>
            <w:r>
              <w:br/>
            </w:r>
            <w:r>
              <w:rPr>
                <w:rFonts w:ascii="Times New Roman"/>
                <w:b w:val="false"/>
                <w:i w:val="false"/>
                <w:color w:val="000000"/>
                <w:sz w:val="20"/>
              </w:rPr>
              <w:t>
</w:t>
            </w:r>
            <w:r>
              <w:rPr>
                <w:rFonts w:ascii="Times New Roman"/>
                <w:b w:val="false"/>
                <w:i w:val="false"/>
                <w:color w:val="000000"/>
                <w:sz w:val="20"/>
              </w:rPr>
              <w:t>магниторазведки - земное магнитное поле и его особенности, элементы геомагнитного поля, решение прямой и обратной задачи магниторазведки, методы измерений магнитного поля;</w:t>
            </w:r>
            <w:r>
              <w:br/>
            </w:r>
            <w:r>
              <w:rPr>
                <w:rFonts w:ascii="Times New Roman"/>
                <w:b w:val="false"/>
                <w:i w:val="false"/>
                <w:color w:val="000000"/>
                <w:sz w:val="20"/>
              </w:rPr>
              <w:t>
</w:t>
            </w:r>
            <w:r>
              <w:rPr>
                <w:rFonts w:ascii="Times New Roman"/>
                <w:b w:val="false"/>
                <w:i w:val="false"/>
                <w:color w:val="000000"/>
                <w:sz w:val="20"/>
              </w:rPr>
              <w:t>электроразведки - модели электромагнитных полей, понятие о геоэлектрическом разрезе, методы постоянного,</w:t>
            </w:r>
            <w:r>
              <w:br/>
            </w:r>
            <w:r>
              <w:rPr>
                <w:rFonts w:ascii="Times New Roman"/>
                <w:b w:val="false"/>
                <w:i w:val="false"/>
                <w:color w:val="000000"/>
                <w:sz w:val="20"/>
              </w:rPr>
              <w:t>
</w:t>
            </w:r>
            <w:r>
              <w:rPr>
                <w:rFonts w:ascii="Times New Roman"/>
                <w:b w:val="false"/>
                <w:i w:val="false"/>
                <w:color w:val="000000"/>
                <w:sz w:val="20"/>
              </w:rPr>
              <w:t>переменного и нестационарных электромагнитных полей; решение прямой и обратной задачи электроразведки; сейсморазведки - теория упругих волн, гармонические колебания, особенности распространения волн в упругой среде,</w:t>
            </w:r>
            <w:r>
              <w:br/>
            </w:r>
            <w:r>
              <w:rPr>
                <w:rFonts w:ascii="Times New Roman"/>
                <w:b w:val="false"/>
                <w:i w:val="false"/>
                <w:color w:val="000000"/>
                <w:sz w:val="20"/>
              </w:rPr>
              <w:t>
</w:t>
            </w:r>
            <w:r>
              <w:rPr>
                <w:rFonts w:ascii="Times New Roman"/>
                <w:b w:val="false"/>
                <w:i w:val="false"/>
                <w:color w:val="000000"/>
                <w:sz w:val="20"/>
              </w:rPr>
              <w:t>методы сейсморазведки; радиометрии и ядерной геофизики - основные законы радиоактивных превращений,</w:t>
            </w:r>
            <w:r>
              <w:br/>
            </w:r>
            <w:r>
              <w:rPr>
                <w:rFonts w:ascii="Times New Roman"/>
                <w:b w:val="false"/>
                <w:i w:val="false"/>
                <w:color w:val="000000"/>
                <w:sz w:val="20"/>
              </w:rPr>
              <w:t>
</w:t>
            </w:r>
            <w:r>
              <w:rPr>
                <w:rFonts w:ascii="Times New Roman"/>
                <w:b w:val="false"/>
                <w:i w:val="false"/>
                <w:color w:val="000000"/>
                <w:sz w:val="20"/>
              </w:rPr>
              <w:t>взаимодействие радиоактивных излучений с веществом;</w:t>
            </w:r>
            <w:r>
              <w:br/>
            </w:r>
            <w:r>
              <w:rPr>
                <w:rFonts w:ascii="Times New Roman"/>
                <w:b w:val="false"/>
                <w:i w:val="false"/>
                <w:color w:val="000000"/>
                <w:sz w:val="20"/>
              </w:rPr>
              <w:t>
</w:t>
            </w:r>
            <w:r>
              <w:rPr>
                <w:rFonts w:ascii="Times New Roman"/>
                <w:b w:val="false"/>
                <w:i w:val="false"/>
                <w:color w:val="000000"/>
                <w:sz w:val="20"/>
              </w:rPr>
              <w:t>источники и детекторы радиоактивных излучений, методы радиометрии;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 и других видов каротажа,</w:t>
            </w:r>
            <w:r>
              <w:br/>
            </w:r>
            <w:r>
              <w:rPr>
                <w:rFonts w:ascii="Times New Roman"/>
                <w:b w:val="false"/>
                <w:i w:val="false"/>
                <w:color w:val="000000"/>
                <w:sz w:val="20"/>
              </w:rPr>
              <w:t>
</w:t>
            </w:r>
            <w:r>
              <w:rPr>
                <w:rFonts w:ascii="Times New Roman"/>
                <w:b w:val="false"/>
                <w:i w:val="false"/>
                <w:color w:val="000000"/>
                <w:sz w:val="20"/>
              </w:rPr>
              <w:t>методы измерения при каротаже скважин.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физические основы и геолого-геофизические предпосылки применения магниторазведки,</w:t>
            </w:r>
            <w:r>
              <w:br/>
            </w:r>
            <w:r>
              <w:rPr>
                <w:rFonts w:ascii="Times New Roman"/>
                <w:b w:val="false"/>
                <w:i w:val="false"/>
                <w:color w:val="000000"/>
                <w:sz w:val="20"/>
              </w:rPr>
              <w:t>
</w:t>
            </w:r>
            <w:r>
              <w:rPr>
                <w:rFonts w:ascii="Times New Roman"/>
                <w:b w:val="false"/>
                <w:i w:val="false"/>
                <w:color w:val="000000"/>
                <w:sz w:val="20"/>
              </w:rPr>
              <w:t>гравиразведки, электроразведки, сейсморазведки, радиометрических и ядерно-физических методов;</w:t>
            </w:r>
            <w:r>
              <w:br/>
            </w:r>
            <w:r>
              <w:rPr>
                <w:rFonts w:ascii="Times New Roman"/>
                <w:b w:val="false"/>
                <w:i w:val="false"/>
                <w:color w:val="000000"/>
                <w:sz w:val="20"/>
              </w:rPr>
              <w:t>
</w:t>
            </w:r>
            <w:r>
              <w:rPr>
                <w:rFonts w:ascii="Times New Roman"/>
                <w:b w:val="false"/>
                <w:i w:val="false"/>
                <w:color w:val="000000"/>
                <w:sz w:val="20"/>
              </w:rPr>
              <w:t>методы постоянного, переменного и нестационарных электромагнитных полей;</w:t>
            </w:r>
            <w:r>
              <w:br/>
            </w:r>
            <w:r>
              <w:rPr>
                <w:rFonts w:ascii="Times New Roman"/>
                <w:b w:val="false"/>
                <w:i w:val="false"/>
                <w:color w:val="000000"/>
                <w:sz w:val="20"/>
              </w:rPr>
              <w:t>
</w:t>
            </w:r>
            <w:r>
              <w:rPr>
                <w:rFonts w:ascii="Times New Roman"/>
                <w:b w:val="false"/>
                <w:i w:val="false"/>
                <w:color w:val="000000"/>
                <w:sz w:val="20"/>
              </w:rPr>
              <w:t>решение прямой и обратной задачи электроразведки;</w:t>
            </w:r>
            <w:r>
              <w:br/>
            </w:r>
            <w:r>
              <w:rPr>
                <w:rFonts w:ascii="Times New Roman"/>
                <w:b w:val="false"/>
                <w:i w:val="false"/>
                <w:color w:val="000000"/>
                <w:sz w:val="20"/>
              </w:rPr>
              <w:t>
</w:t>
            </w:r>
            <w:r>
              <w:rPr>
                <w:rFonts w:ascii="Times New Roman"/>
                <w:b w:val="false"/>
                <w:i w:val="false"/>
                <w:color w:val="000000"/>
                <w:sz w:val="20"/>
              </w:rPr>
              <w:t>геофизические исследования скважин – физические основы электрического каротажа,</w:t>
            </w:r>
            <w:r>
              <w:br/>
            </w:r>
            <w:r>
              <w:rPr>
                <w:rFonts w:ascii="Times New Roman"/>
                <w:b w:val="false"/>
                <w:i w:val="false"/>
                <w:color w:val="000000"/>
                <w:sz w:val="20"/>
              </w:rPr>
              <w:t>
</w:t>
            </w:r>
            <w:r>
              <w:rPr>
                <w:rFonts w:ascii="Times New Roman"/>
                <w:b w:val="false"/>
                <w:i w:val="false"/>
                <w:color w:val="000000"/>
                <w:sz w:val="20"/>
              </w:rPr>
              <w:t>радиоактивного каротажа и других видов каротажа, методы измерения при каротаже скважин.</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электрические и магнитные явления в электрической практике;</w:t>
            </w:r>
            <w:r>
              <w:br/>
            </w:r>
            <w:r>
              <w:rPr>
                <w:rFonts w:ascii="Times New Roman"/>
                <w:b w:val="false"/>
                <w:i w:val="false"/>
                <w:color w:val="000000"/>
                <w:sz w:val="20"/>
              </w:rPr>
              <w:t>
</w:t>
            </w:r>
            <w:r>
              <w:rPr>
                <w:rFonts w:ascii="Times New Roman"/>
                <w:b w:val="false"/>
                <w:i w:val="false"/>
                <w:color w:val="000000"/>
                <w:sz w:val="20"/>
              </w:rPr>
              <w:t>Применять устройство, принципы их действия в геофизических приборах и аппаратурах;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3.6.18</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Понятие о съемке, методика и техника полевых работ;</w:t>
            </w:r>
            <w:r>
              <w:br/>
            </w:r>
            <w:r>
              <w:rPr>
                <w:rFonts w:ascii="Times New Roman"/>
                <w:b w:val="false"/>
                <w:i w:val="false"/>
                <w:color w:val="000000"/>
                <w:sz w:val="20"/>
              </w:rPr>
              <w:t>
</w:t>
            </w:r>
            <w:r>
              <w:rPr>
                <w:rFonts w:ascii="Times New Roman"/>
                <w:b w:val="false"/>
                <w:i w:val="false"/>
                <w:color w:val="000000"/>
                <w:sz w:val="20"/>
              </w:rPr>
              <w:t>общие положения методики и техники полевых геофизических методов;</w:t>
            </w:r>
            <w:r>
              <w:br/>
            </w:r>
            <w:r>
              <w:rPr>
                <w:rFonts w:ascii="Times New Roman"/>
                <w:b w:val="false"/>
                <w:i w:val="false"/>
                <w:color w:val="000000"/>
                <w:sz w:val="20"/>
              </w:rPr>
              <w:t>
</w:t>
            </w:r>
            <w:r>
              <w:rPr>
                <w:rFonts w:ascii="Times New Roman"/>
                <w:b w:val="false"/>
                <w:i w:val="false"/>
                <w:color w:val="000000"/>
                <w:sz w:val="20"/>
              </w:rPr>
              <w:t>основные технические характеристики съемок;</w:t>
            </w:r>
            <w:r>
              <w:br/>
            </w:r>
            <w:r>
              <w:rPr>
                <w:rFonts w:ascii="Times New Roman"/>
                <w:b w:val="false"/>
                <w:i w:val="false"/>
                <w:color w:val="000000"/>
                <w:sz w:val="20"/>
              </w:rPr>
              <w:t>
</w:t>
            </w:r>
            <w:r>
              <w:rPr>
                <w:rFonts w:ascii="Times New Roman"/>
                <w:b w:val="false"/>
                <w:i w:val="false"/>
                <w:color w:val="000000"/>
                <w:sz w:val="20"/>
              </w:rPr>
              <w:t>обоснование проведения и технология съемок классификация съемок по условиям проведения,</w:t>
            </w:r>
            <w:r>
              <w:br/>
            </w:r>
            <w:r>
              <w:rPr>
                <w:rFonts w:ascii="Times New Roman"/>
                <w:b w:val="false"/>
                <w:i w:val="false"/>
                <w:color w:val="000000"/>
                <w:sz w:val="20"/>
              </w:rPr>
              <w:t>
</w:t>
            </w:r>
            <w:r>
              <w:rPr>
                <w:rFonts w:ascii="Times New Roman"/>
                <w:b w:val="false"/>
                <w:i w:val="false"/>
                <w:color w:val="000000"/>
                <w:sz w:val="20"/>
              </w:rPr>
              <w:t>геологическому назначению, масштабу, точности;</w:t>
            </w:r>
            <w:r>
              <w:br/>
            </w:r>
            <w:r>
              <w:rPr>
                <w:rFonts w:ascii="Times New Roman"/>
                <w:b w:val="false"/>
                <w:i w:val="false"/>
                <w:color w:val="000000"/>
                <w:sz w:val="20"/>
              </w:rPr>
              <w:t>
</w:t>
            </w:r>
            <w:r>
              <w:rPr>
                <w:rFonts w:ascii="Times New Roman"/>
                <w:b w:val="false"/>
                <w:i w:val="false"/>
                <w:color w:val="000000"/>
                <w:sz w:val="20"/>
              </w:rPr>
              <w:t>методика и техника проведения полевых геофизических исследований различными способами</w:t>
            </w:r>
            <w:r>
              <w:br/>
            </w:r>
            <w:r>
              <w:rPr>
                <w:rFonts w:ascii="Times New Roman"/>
                <w:b w:val="false"/>
                <w:i w:val="false"/>
                <w:color w:val="000000"/>
                <w:sz w:val="20"/>
              </w:rPr>
              <w:t>
</w:t>
            </w:r>
            <w:r>
              <w:rPr>
                <w:rFonts w:ascii="Times New Roman"/>
                <w:b w:val="false"/>
                <w:i w:val="false"/>
                <w:color w:val="000000"/>
                <w:sz w:val="20"/>
              </w:rPr>
              <w:t>и методами;</w:t>
            </w:r>
            <w:r>
              <w:br/>
            </w:r>
            <w:r>
              <w:rPr>
                <w:rFonts w:ascii="Times New Roman"/>
                <w:b w:val="false"/>
                <w:i w:val="false"/>
                <w:color w:val="000000"/>
                <w:sz w:val="20"/>
              </w:rPr>
              <w:t>
</w:t>
            </w:r>
            <w:r>
              <w:rPr>
                <w:rFonts w:ascii="Times New Roman"/>
                <w:b w:val="false"/>
                <w:i w:val="false"/>
                <w:color w:val="000000"/>
                <w:sz w:val="20"/>
              </w:rPr>
              <w:t>метрологическое обеспечение съемок.</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теоретические основы методов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методику и технику проведения всех видов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основные приемы геологической интерпретации результатов полевых исследований;</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монтажные схемы и установки для производства измерений различными методами геофизических исследований;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3.6.15</w:t>
            </w:r>
            <w:r>
              <w:br/>
            </w:r>
            <w:r>
              <w:rPr>
                <w:rFonts w:ascii="Times New Roman"/>
                <w:b w:val="false"/>
                <w:i w:val="false"/>
                <w:color w:val="000000"/>
                <w:sz w:val="20"/>
              </w:rPr>
              <w:t>
</w:t>
            </w:r>
            <w:r>
              <w:rPr>
                <w:rFonts w:ascii="Times New Roman"/>
                <w:b w:val="false"/>
                <w:i w:val="false"/>
                <w:color w:val="000000"/>
                <w:sz w:val="20"/>
              </w:rPr>
              <w:t>ПК 3.6.16</w:t>
            </w:r>
            <w:r>
              <w:br/>
            </w:r>
            <w:r>
              <w:rPr>
                <w:rFonts w:ascii="Times New Roman"/>
                <w:b w:val="false"/>
                <w:i w:val="false"/>
                <w:color w:val="000000"/>
                <w:sz w:val="20"/>
              </w:rPr>
              <w:t>
</w:t>
            </w:r>
            <w:r>
              <w:rPr>
                <w:rFonts w:ascii="Times New Roman"/>
                <w:b w:val="false"/>
                <w:i w:val="false"/>
                <w:color w:val="000000"/>
                <w:sz w:val="20"/>
              </w:rPr>
              <w:t>ПК 3.6.18</w:t>
            </w:r>
            <w:r>
              <w:br/>
            </w:r>
            <w:r>
              <w:rPr>
                <w:rFonts w:ascii="Times New Roman"/>
                <w:b w:val="false"/>
                <w:i w:val="false"/>
                <w:color w:val="000000"/>
                <w:sz w:val="20"/>
              </w:rPr>
              <w:t>
</w:t>
            </w:r>
            <w:r>
              <w:rPr>
                <w:rFonts w:ascii="Times New Roman"/>
                <w:b w:val="false"/>
                <w:i w:val="false"/>
                <w:color w:val="000000"/>
                <w:sz w:val="20"/>
              </w:rPr>
              <w:t>ПК 3.6.19</w:t>
            </w:r>
            <w:r>
              <w:br/>
            </w:r>
            <w:r>
              <w:rPr>
                <w:rFonts w:ascii="Times New Roman"/>
                <w:b w:val="false"/>
                <w:i w:val="false"/>
                <w:color w:val="000000"/>
                <w:sz w:val="20"/>
              </w:rPr>
              <w:t>
</w:t>
            </w:r>
            <w:r>
              <w:rPr>
                <w:rFonts w:ascii="Times New Roman"/>
                <w:b w:val="false"/>
                <w:i w:val="false"/>
                <w:color w:val="000000"/>
                <w:sz w:val="20"/>
              </w:rPr>
              <w:t>ПК 3.6.22</w:t>
            </w:r>
            <w:r>
              <w:br/>
            </w:r>
            <w:r>
              <w:rPr>
                <w:rFonts w:ascii="Times New Roman"/>
                <w:b w:val="false"/>
                <w:i w:val="false"/>
                <w:color w:val="000000"/>
                <w:sz w:val="20"/>
              </w:rPr>
              <w:t>
</w:t>
            </w:r>
            <w:r>
              <w:rPr>
                <w:rFonts w:ascii="Times New Roman"/>
                <w:b w:val="false"/>
                <w:i w:val="false"/>
                <w:color w:val="000000"/>
                <w:sz w:val="20"/>
              </w:rPr>
              <w:t>ПК 3.6.25</w:t>
            </w:r>
            <w:r>
              <w:br/>
            </w:r>
            <w:r>
              <w:rPr>
                <w:rFonts w:ascii="Times New Roman"/>
                <w:b w:val="false"/>
                <w:i w:val="false"/>
                <w:color w:val="000000"/>
                <w:sz w:val="20"/>
              </w:rPr>
              <w:t>
</w:t>
            </w:r>
            <w:r>
              <w:rPr>
                <w:rFonts w:ascii="Times New Roman"/>
                <w:b w:val="false"/>
                <w:i w:val="false"/>
                <w:color w:val="000000"/>
                <w:sz w:val="20"/>
              </w:rPr>
              <w:t>ПК 3.6.27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05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Обработка и интерпретация геофизических материалов на ЭВМ</w:t>
            </w:r>
            <w:r>
              <w:br/>
            </w:r>
            <w:r>
              <w:rPr>
                <w:rFonts w:ascii="Times New Roman"/>
                <w:b w:val="false"/>
                <w:i w:val="false"/>
                <w:color w:val="000000"/>
                <w:sz w:val="20"/>
              </w:rPr>
              <w:t>
</w:t>
            </w:r>
            <w:r>
              <w:rPr>
                <w:rFonts w:ascii="Times New Roman"/>
                <w:b w:val="false"/>
                <w:i w:val="false"/>
                <w:color w:val="000000"/>
                <w:sz w:val="20"/>
              </w:rPr>
              <w:t>Общие требования к оформлению и ведению журналов при производстве работ различными геофизическими методами.</w:t>
            </w:r>
            <w:r>
              <w:br/>
            </w:r>
            <w:r>
              <w:rPr>
                <w:rFonts w:ascii="Times New Roman"/>
                <w:b w:val="false"/>
                <w:i w:val="false"/>
                <w:color w:val="000000"/>
                <w:sz w:val="20"/>
              </w:rPr>
              <w:t>
</w:t>
            </w:r>
            <w:r>
              <w:rPr>
                <w:rFonts w:ascii="Times New Roman"/>
                <w:b w:val="false"/>
                <w:i w:val="false"/>
                <w:color w:val="000000"/>
                <w:sz w:val="20"/>
              </w:rPr>
              <w:t>Основные этапы и содержание камеральных геофизических работ;</w:t>
            </w:r>
            <w:r>
              <w:br/>
            </w:r>
            <w:r>
              <w:rPr>
                <w:rFonts w:ascii="Times New Roman"/>
                <w:b w:val="false"/>
                <w:i w:val="false"/>
                <w:color w:val="000000"/>
                <w:sz w:val="20"/>
              </w:rPr>
              <w:t>
</w:t>
            </w:r>
            <w:r>
              <w:rPr>
                <w:rFonts w:ascii="Times New Roman"/>
                <w:b w:val="false"/>
                <w:i w:val="false"/>
                <w:color w:val="000000"/>
                <w:sz w:val="20"/>
              </w:rPr>
              <w:t>организация обработки геофизической информации в полевых геофизических партиях и экспедициях;</w:t>
            </w:r>
            <w:r>
              <w:br/>
            </w:r>
            <w:r>
              <w:rPr>
                <w:rFonts w:ascii="Times New Roman"/>
                <w:b w:val="false"/>
                <w:i w:val="false"/>
                <w:color w:val="000000"/>
                <w:sz w:val="20"/>
              </w:rPr>
              <w:t>
</w:t>
            </w:r>
            <w:r>
              <w:rPr>
                <w:rFonts w:ascii="Times New Roman"/>
                <w:b w:val="false"/>
                <w:i w:val="false"/>
                <w:color w:val="000000"/>
                <w:sz w:val="20"/>
              </w:rPr>
              <w:t>состояние и перспективы применения ЭВМ в практике обработки геофизической информации;</w:t>
            </w:r>
            <w:r>
              <w:br/>
            </w:r>
            <w:r>
              <w:rPr>
                <w:rFonts w:ascii="Times New Roman"/>
                <w:b w:val="false"/>
                <w:i w:val="false"/>
                <w:color w:val="000000"/>
                <w:sz w:val="20"/>
              </w:rPr>
              <w:t>
</w:t>
            </w:r>
            <w:r>
              <w:rPr>
                <w:rFonts w:ascii="Times New Roman"/>
                <w:b w:val="false"/>
                <w:i w:val="false"/>
                <w:color w:val="000000"/>
                <w:sz w:val="20"/>
              </w:rPr>
              <w:t>основы технологии обработки результатов и интерпретация геофизических аномалий,</w:t>
            </w:r>
            <w:r>
              <w:br/>
            </w:r>
            <w:r>
              <w:rPr>
                <w:rFonts w:ascii="Times New Roman"/>
                <w:b w:val="false"/>
                <w:i w:val="false"/>
                <w:color w:val="000000"/>
                <w:sz w:val="20"/>
              </w:rPr>
              <w:t>
</w:t>
            </w:r>
            <w:r>
              <w:rPr>
                <w:rFonts w:ascii="Times New Roman"/>
                <w:b w:val="false"/>
                <w:i w:val="false"/>
                <w:color w:val="000000"/>
                <w:sz w:val="20"/>
              </w:rPr>
              <w:t>геологическое истолкование геофизических аномалий;</w:t>
            </w:r>
            <w:r>
              <w:br/>
            </w:r>
            <w:r>
              <w:rPr>
                <w:rFonts w:ascii="Times New Roman"/>
                <w:b w:val="false"/>
                <w:i w:val="false"/>
                <w:color w:val="000000"/>
                <w:sz w:val="20"/>
              </w:rPr>
              <w:t>
</w:t>
            </w:r>
            <w:r>
              <w:rPr>
                <w:rFonts w:ascii="Times New Roman"/>
                <w:b w:val="false"/>
                <w:i w:val="false"/>
                <w:color w:val="000000"/>
                <w:sz w:val="20"/>
              </w:rPr>
              <w:t>принципы обработки геофизических данных на компьютерах,</w:t>
            </w:r>
            <w:r>
              <w:br/>
            </w:r>
            <w:r>
              <w:rPr>
                <w:rFonts w:ascii="Times New Roman"/>
                <w:b w:val="false"/>
                <w:i w:val="false"/>
                <w:color w:val="000000"/>
                <w:sz w:val="20"/>
              </w:rPr>
              <w:t>
</w:t>
            </w:r>
            <w:r>
              <w:rPr>
                <w:rFonts w:ascii="Times New Roman"/>
                <w:b w:val="false"/>
                <w:i w:val="false"/>
                <w:color w:val="000000"/>
                <w:sz w:val="20"/>
              </w:rPr>
              <w:t>основы алгоритмизации геологических задач;</w:t>
            </w:r>
            <w:r>
              <w:br/>
            </w:r>
            <w:r>
              <w:rPr>
                <w:rFonts w:ascii="Times New Roman"/>
                <w:b w:val="false"/>
                <w:i w:val="false"/>
                <w:color w:val="000000"/>
                <w:sz w:val="20"/>
              </w:rPr>
              <w:t>
</w:t>
            </w:r>
            <w:r>
              <w:rPr>
                <w:rFonts w:ascii="Times New Roman"/>
                <w:b w:val="false"/>
                <w:i w:val="false"/>
                <w:color w:val="000000"/>
                <w:sz w:val="20"/>
              </w:rPr>
              <w:t>языки программирования и использование программ, основы современной технологии программирования,</w:t>
            </w:r>
            <w:r>
              <w:br/>
            </w:r>
            <w:r>
              <w:rPr>
                <w:rFonts w:ascii="Times New Roman"/>
                <w:b w:val="false"/>
                <w:i w:val="false"/>
                <w:color w:val="000000"/>
                <w:sz w:val="20"/>
              </w:rPr>
              <w:t>
</w:t>
            </w:r>
            <w:r>
              <w:rPr>
                <w:rFonts w:ascii="Times New Roman"/>
                <w:b w:val="false"/>
                <w:i w:val="false"/>
                <w:color w:val="000000"/>
                <w:sz w:val="20"/>
              </w:rPr>
              <w:t>системы программного обеспечения компьютеров,</w:t>
            </w:r>
            <w:r>
              <w:br/>
            </w:r>
            <w:r>
              <w:rPr>
                <w:rFonts w:ascii="Times New Roman"/>
                <w:b w:val="false"/>
                <w:i w:val="false"/>
                <w:color w:val="000000"/>
                <w:sz w:val="20"/>
              </w:rPr>
              <w:t>
</w:t>
            </w:r>
            <w:r>
              <w:rPr>
                <w:rFonts w:ascii="Times New Roman"/>
                <w:b w:val="false"/>
                <w:i w:val="false"/>
                <w:color w:val="000000"/>
                <w:sz w:val="20"/>
              </w:rPr>
              <w:t>пакеты прикладных</w:t>
            </w:r>
            <w:r>
              <w:br/>
            </w:r>
            <w:r>
              <w:rPr>
                <w:rFonts w:ascii="Times New Roman"/>
                <w:b w:val="false"/>
                <w:i w:val="false"/>
                <w:color w:val="000000"/>
                <w:sz w:val="20"/>
              </w:rPr>
              <w:t>
</w:t>
            </w:r>
            <w:r>
              <w:rPr>
                <w:rFonts w:ascii="Times New Roman"/>
                <w:b w:val="false"/>
                <w:i w:val="false"/>
                <w:color w:val="000000"/>
                <w:sz w:val="20"/>
              </w:rPr>
              <w:t>программ, автоматизированные</w:t>
            </w:r>
            <w:r>
              <w:br/>
            </w:r>
            <w:r>
              <w:rPr>
                <w:rFonts w:ascii="Times New Roman"/>
                <w:b w:val="false"/>
                <w:i w:val="false"/>
                <w:color w:val="000000"/>
                <w:sz w:val="20"/>
              </w:rPr>
              <w:t>
</w:t>
            </w:r>
            <w:r>
              <w:rPr>
                <w:rFonts w:ascii="Times New Roman"/>
                <w:b w:val="false"/>
                <w:i w:val="false"/>
                <w:color w:val="000000"/>
                <w:sz w:val="20"/>
              </w:rPr>
              <w:t xml:space="preserve">системы обработки данных.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использования вычислительной техники и ЭВМ при производстве геофизических работ и математической обработке результатов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пакеты прикладных программ, автоматизированные системы обработки данных.</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Применять пакеты прикладных программ, автоматизированные системы для обработки данных геофизических исследований.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r>
              <w:br/>
            </w:r>
            <w:r>
              <w:rPr>
                <w:rFonts w:ascii="Times New Roman"/>
                <w:b w:val="false"/>
                <w:i w:val="false"/>
                <w:color w:val="000000"/>
                <w:sz w:val="20"/>
              </w:rPr>
              <w:t>
</w:t>
            </w:r>
            <w:r>
              <w:rPr>
                <w:rFonts w:ascii="Times New Roman"/>
                <w:b w:val="false"/>
                <w:i w:val="false"/>
                <w:color w:val="000000"/>
                <w:sz w:val="20"/>
              </w:rPr>
              <w:t>ПК 3.6.18</w:t>
            </w:r>
            <w:r>
              <w:br/>
            </w:r>
            <w:r>
              <w:rPr>
                <w:rFonts w:ascii="Times New Roman"/>
                <w:b w:val="false"/>
                <w:i w:val="false"/>
                <w:color w:val="000000"/>
                <w:sz w:val="20"/>
              </w:rPr>
              <w:t>
</w:t>
            </w:r>
            <w:r>
              <w:rPr>
                <w:rFonts w:ascii="Times New Roman"/>
                <w:b w:val="false"/>
                <w:i w:val="false"/>
                <w:color w:val="000000"/>
                <w:sz w:val="20"/>
              </w:rPr>
              <w:t>ПК 3.6.23</w:t>
            </w:r>
            <w:r>
              <w:br/>
            </w:r>
            <w:r>
              <w:rPr>
                <w:rFonts w:ascii="Times New Roman"/>
                <w:b w:val="false"/>
                <w:i w:val="false"/>
                <w:color w:val="000000"/>
                <w:sz w:val="20"/>
              </w:rPr>
              <w:t>
</w:t>
            </w:r>
            <w:r>
              <w:rPr>
                <w:rFonts w:ascii="Times New Roman"/>
                <w:b w:val="false"/>
                <w:i w:val="false"/>
                <w:color w:val="000000"/>
                <w:sz w:val="20"/>
              </w:rPr>
              <w:t>ПК 3.6.24</w:t>
            </w:r>
            <w:r>
              <w:br/>
            </w:r>
            <w:r>
              <w:rPr>
                <w:rFonts w:ascii="Times New Roman"/>
                <w:b w:val="false"/>
                <w:i w:val="false"/>
                <w:color w:val="000000"/>
                <w:sz w:val="20"/>
              </w:rPr>
              <w:t>
</w:t>
            </w:r>
            <w:r>
              <w:rPr>
                <w:rFonts w:ascii="Times New Roman"/>
                <w:b w:val="false"/>
                <w:i w:val="false"/>
                <w:color w:val="000000"/>
                <w:sz w:val="20"/>
              </w:rPr>
              <w:t>ПК 3.6.27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нивелирные работы,</w:t>
            </w:r>
            <w:r>
              <w:br/>
            </w:r>
            <w:r>
              <w:rPr>
                <w:rFonts w:ascii="Times New Roman"/>
                <w:b w:val="false"/>
                <w:i w:val="false"/>
                <w:color w:val="000000"/>
                <w:sz w:val="20"/>
              </w:rPr>
              <w:t>
</w:t>
            </w:r>
            <w:r>
              <w:rPr>
                <w:rFonts w:ascii="Times New Roman"/>
                <w:b w:val="false"/>
                <w:i w:val="false"/>
                <w:color w:val="000000"/>
                <w:sz w:val="20"/>
              </w:rPr>
              <w:t>тахеометрическая съемка, оформление отчетов.</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измерения, заполнять, обрабатывать полевой журнал по всем видам работ.</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разбивка геодезических профилей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3.6.11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Общегеологическая</w:t>
            </w:r>
            <w:r>
              <w:br/>
            </w:r>
            <w:r>
              <w:rPr>
                <w:rFonts w:ascii="Times New Roman"/>
                <w:b w:val="false"/>
                <w:i w:val="false"/>
                <w:color w:val="000000"/>
                <w:sz w:val="20"/>
              </w:rPr>
              <w:t>
</w:t>
            </w:r>
            <w:r>
              <w:rPr>
                <w:rFonts w:ascii="Times New Roman"/>
                <w:b w:val="false"/>
                <w:i w:val="false"/>
                <w:color w:val="000000"/>
                <w:sz w:val="20"/>
              </w:rPr>
              <w:t>Изучение геологического строения и опорных разрезов района практики; изучение эталонных коллекций горных пород, минералов, фауны и флоры; приборы,</w:t>
            </w:r>
            <w:r>
              <w:br/>
            </w:r>
            <w:r>
              <w:rPr>
                <w:rFonts w:ascii="Times New Roman"/>
                <w:b w:val="false"/>
                <w:i w:val="false"/>
                <w:color w:val="000000"/>
                <w:sz w:val="20"/>
              </w:rPr>
              <w:t>
</w:t>
            </w:r>
            <w:r>
              <w:rPr>
                <w:rFonts w:ascii="Times New Roman"/>
                <w:b w:val="false"/>
                <w:i w:val="false"/>
                <w:color w:val="000000"/>
                <w:sz w:val="20"/>
              </w:rPr>
              <w:t>оборудование и снаряжение для производства маршрутных съемок;</w:t>
            </w:r>
            <w:r>
              <w:br/>
            </w:r>
            <w:r>
              <w:rPr>
                <w:rFonts w:ascii="Times New Roman"/>
                <w:b w:val="false"/>
                <w:i w:val="false"/>
                <w:color w:val="000000"/>
                <w:sz w:val="20"/>
              </w:rPr>
              <w:t>
</w:t>
            </w:r>
            <w:r>
              <w:rPr>
                <w:rFonts w:ascii="Times New Roman"/>
                <w:b w:val="false"/>
                <w:i w:val="false"/>
                <w:color w:val="000000"/>
                <w:sz w:val="20"/>
              </w:rPr>
              <w:t>полевые исследования; текущая камеральная обработка материалов полевых наблюдений;</w:t>
            </w:r>
            <w:r>
              <w:br/>
            </w:r>
            <w:r>
              <w:rPr>
                <w:rFonts w:ascii="Times New Roman"/>
                <w:b w:val="false"/>
                <w:i w:val="false"/>
                <w:color w:val="000000"/>
                <w:sz w:val="20"/>
              </w:rPr>
              <w:t>
</w:t>
            </w:r>
            <w:r>
              <w:rPr>
                <w:rFonts w:ascii="Times New Roman"/>
                <w:b w:val="false"/>
                <w:i w:val="false"/>
                <w:color w:val="000000"/>
                <w:sz w:val="20"/>
              </w:rPr>
              <w:t>камеральный период.</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диагностировать и документировать четвертичные и скальные породы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ориентироваться на местности и по карте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приобретению рабочей профессии</w:t>
            </w:r>
            <w:r>
              <w:br/>
            </w:r>
            <w:r>
              <w:rPr>
                <w:rFonts w:ascii="Times New Roman"/>
                <w:b w:val="false"/>
                <w:i w:val="false"/>
                <w:color w:val="000000"/>
                <w:sz w:val="20"/>
              </w:rPr>
              <w:t>
</w:t>
            </w:r>
            <w:r>
              <w:rPr>
                <w:rFonts w:ascii="Times New Roman"/>
                <w:b w:val="false"/>
                <w:i w:val="false"/>
                <w:color w:val="000000"/>
                <w:sz w:val="20"/>
              </w:rPr>
              <w:t>Подготовка аппаратуры и оборудования для ведения полевых работ,</w:t>
            </w:r>
            <w:r>
              <w:br/>
            </w:r>
            <w:r>
              <w:rPr>
                <w:rFonts w:ascii="Times New Roman"/>
                <w:b w:val="false"/>
                <w:i w:val="false"/>
                <w:color w:val="000000"/>
                <w:sz w:val="20"/>
              </w:rPr>
              <w:t>
</w:t>
            </w:r>
            <w:r>
              <w:rPr>
                <w:rFonts w:ascii="Times New Roman"/>
                <w:b w:val="false"/>
                <w:i w:val="false"/>
                <w:color w:val="000000"/>
                <w:sz w:val="20"/>
              </w:rPr>
              <w:t>разбивка сети наблюдений на местности и привязка точек наблюдений на карту,</w:t>
            </w:r>
            <w:r>
              <w:br/>
            </w:r>
            <w:r>
              <w:rPr>
                <w:rFonts w:ascii="Times New Roman"/>
                <w:b w:val="false"/>
                <w:i w:val="false"/>
                <w:color w:val="000000"/>
                <w:sz w:val="20"/>
              </w:rPr>
              <w:t>
</w:t>
            </w:r>
            <w:r>
              <w:rPr>
                <w:rFonts w:ascii="Times New Roman"/>
                <w:b w:val="false"/>
                <w:i w:val="false"/>
                <w:color w:val="000000"/>
                <w:sz w:val="20"/>
              </w:rPr>
              <w:t>выполнение различных видов геофизических работ, проведение камеральной обработки полевых наблюдений, составление отчета по практике,</w:t>
            </w:r>
            <w:r>
              <w:br/>
            </w:r>
            <w:r>
              <w:rPr>
                <w:rFonts w:ascii="Times New Roman"/>
                <w:b w:val="false"/>
                <w:i w:val="false"/>
                <w:color w:val="000000"/>
                <w:sz w:val="20"/>
              </w:rPr>
              <w:t>
</w:t>
            </w:r>
            <w:r>
              <w:rPr>
                <w:rFonts w:ascii="Times New Roman"/>
                <w:b w:val="false"/>
                <w:i w:val="false"/>
                <w:color w:val="000000"/>
                <w:sz w:val="20"/>
              </w:rPr>
              <w:t>выполнение чертежно-оформительских работ и требований квалификационных испытаний на получение рабочей профессии.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аппаратуру для соответствующего вида геофизических работ;</w:t>
            </w:r>
            <w:r>
              <w:br/>
            </w:r>
            <w:r>
              <w:rPr>
                <w:rFonts w:ascii="Times New Roman"/>
                <w:b w:val="false"/>
                <w:i w:val="false"/>
                <w:color w:val="000000"/>
                <w:sz w:val="20"/>
              </w:rPr>
              <w:t>
</w:t>
            </w:r>
            <w:r>
              <w:rPr>
                <w:rFonts w:ascii="Times New Roman"/>
                <w:b w:val="false"/>
                <w:i w:val="false"/>
                <w:color w:val="000000"/>
                <w:sz w:val="20"/>
              </w:rPr>
              <w:t>установки геофизические приборы; соблюдать правила эксплуатации, обслуживания,</w:t>
            </w:r>
            <w:r>
              <w:br/>
            </w:r>
            <w:r>
              <w:rPr>
                <w:rFonts w:ascii="Times New Roman"/>
                <w:b w:val="false"/>
                <w:i w:val="false"/>
                <w:color w:val="000000"/>
                <w:sz w:val="20"/>
              </w:rPr>
              <w:t>
</w:t>
            </w:r>
            <w:r>
              <w:rPr>
                <w:rFonts w:ascii="Times New Roman"/>
                <w:b w:val="false"/>
                <w:i w:val="false"/>
                <w:color w:val="000000"/>
                <w:sz w:val="20"/>
              </w:rPr>
              <w:t>транспортировки и хранения геофизических приборов и оборудования;</w:t>
            </w:r>
            <w:r>
              <w:br/>
            </w:r>
            <w:r>
              <w:rPr>
                <w:rFonts w:ascii="Times New Roman"/>
                <w:b w:val="false"/>
                <w:i w:val="false"/>
                <w:color w:val="000000"/>
                <w:sz w:val="20"/>
              </w:rPr>
              <w:t>
</w:t>
            </w:r>
            <w:r>
              <w:rPr>
                <w:rFonts w:ascii="Times New Roman"/>
                <w:b w:val="false"/>
                <w:i w:val="false"/>
                <w:color w:val="000000"/>
                <w:sz w:val="20"/>
              </w:rPr>
              <w:t>выполнять основные приемы монтажа электрических цепей, работать с монтажным инструментом и контрольно-</w:t>
            </w:r>
            <w:r>
              <w:br/>
            </w:r>
            <w:r>
              <w:rPr>
                <w:rFonts w:ascii="Times New Roman"/>
                <w:b w:val="false"/>
                <w:i w:val="false"/>
                <w:color w:val="000000"/>
                <w:sz w:val="20"/>
              </w:rPr>
              <w:t>
</w:t>
            </w:r>
            <w:r>
              <w:rPr>
                <w:rFonts w:ascii="Times New Roman"/>
                <w:b w:val="false"/>
                <w:i w:val="false"/>
                <w:color w:val="000000"/>
                <w:sz w:val="20"/>
              </w:rPr>
              <w:t>измерительными приборами;выполнять инструкции по ведению работ соответствующим методом</w:t>
            </w:r>
            <w:r>
              <w:br/>
            </w:r>
            <w:r>
              <w:rPr>
                <w:rFonts w:ascii="Times New Roman"/>
                <w:b w:val="false"/>
                <w:i w:val="false"/>
                <w:color w:val="000000"/>
                <w:sz w:val="20"/>
              </w:rPr>
              <w:t>
</w:t>
            </w:r>
            <w:r>
              <w:rPr>
                <w:rFonts w:ascii="Times New Roman"/>
                <w:b w:val="false"/>
                <w:i w:val="false"/>
                <w:color w:val="000000"/>
                <w:sz w:val="20"/>
              </w:rPr>
              <w:t>(взрывных работ, работ с токами высокого напряжения,</w:t>
            </w:r>
            <w:r>
              <w:br/>
            </w:r>
            <w:r>
              <w:rPr>
                <w:rFonts w:ascii="Times New Roman"/>
                <w:b w:val="false"/>
                <w:i w:val="false"/>
                <w:color w:val="000000"/>
                <w:sz w:val="20"/>
              </w:rPr>
              <w:t>
</w:t>
            </w:r>
            <w:r>
              <w:rPr>
                <w:rFonts w:ascii="Times New Roman"/>
                <w:b w:val="false"/>
                <w:i w:val="false"/>
                <w:color w:val="000000"/>
                <w:sz w:val="20"/>
              </w:rPr>
              <w:t>ионизирующими излучениями</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работы согласно требованиям конкретной рабочей профессии.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2.1.1-2.1.16,</w:t>
            </w:r>
            <w:r>
              <w:br/>
            </w:r>
            <w:r>
              <w:rPr>
                <w:rFonts w:ascii="Times New Roman"/>
                <w:b w:val="false"/>
                <w:i w:val="false"/>
                <w:color w:val="000000"/>
                <w:sz w:val="20"/>
              </w:rPr>
              <w:t>
</w:t>
            </w:r>
            <w:r>
              <w:rPr>
                <w:rFonts w:ascii="Times New Roman"/>
                <w:b w:val="false"/>
                <w:i w:val="false"/>
                <w:color w:val="000000"/>
                <w:sz w:val="20"/>
              </w:rPr>
              <w:t>ПК 2.2.1-2.2.12,</w:t>
            </w:r>
            <w:r>
              <w:br/>
            </w:r>
            <w:r>
              <w:rPr>
                <w:rFonts w:ascii="Times New Roman"/>
                <w:b w:val="false"/>
                <w:i w:val="false"/>
                <w:color w:val="000000"/>
                <w:sz w:val="20"/>
              </w:rPr>
              <w:t>
</w:t>
            </w:r>
            <w:r>
              <w:rPr>
                <w:rFonts w:ascii="Times New Roman"/>
                <w:b w:val="false"/>
                <w:i w:val="false"/>
                <w:color w:val="000000"/>
                <w:sz w:val="20"/>
              </w:rPr>
              <w:t>ПК 2.3.1-2.3.10,</w:t>
            </w:r>
            <w:r>
              <w:br/>
            </w:r>
            <w:r>
              <w:rPr>
                <w:rFonts w:ascii="Times New Roman"/>
                <w:b w:val="false"/>
                <w:i w:val="false"/>
                <w:color w:val="000000"/>
                <w:sz w:val="20"/>
              </w:rPr>
              <w:t>
</w:t>
            </w:r>
            <w:r>
              <w:rPr>
                <w:rFonts w:ascii="Times New Roman"/>
                <w:b w:val="false"/>
                <w:i w:val="false"/>
                <w:color w:val="000000"/>
                <w:sz w:val="20"/>
              </w:rPr>
              <w:t>ПК 2.4.1-2.4.12,</w:t>
            </w:r>
            <w:r>
              <w:br/>
            </w:r>
            <w:r>
              <w:rPr>
                <w:rFonts w:ascii="Times New Roman"/>
                <w:b w:val="false"/>
                <w:i w:val="false"/>
                <w:color w:val="000000"/>
                <w:sz w:val="20"/>
              </w:rPr>
              <w:t>
</w:t>
            </w:r>
            <w:r>
              <w:rPr>
                <w:rFonts w:ascii="Times New Roman"/>
                <w:b w:val="false"/>
                <w:i w:val="false"/>
                <w:color w:val="000000"/>
                <w:sz w:val="20"/>
              </w:rPr>
              <w:t>ПК 2.5.1-2.5.11</w:t>
            </w:r>
            <w:r>
              <w:br/>
            </w:r>
            <w:r>
              <w:rPr>
                <w:rFonts w:ascii="Times New Roman"/>
                <w:b w:val="false"/>
                <w:i w:val="false"/>
                <w:color w:val="000000"/>
                <w:sz w:val="20"/>
              </w:rPr>
              <w:t>
</w:t>
            </w:r>
            <w:r>
              <w:rPr>
                <w:rFonts w:ascii="Times New Roman"/>
                <w:b w:val="false"/>
                <w:i w:val="false"/>
                <w:color w:val="000000"/>
                <w:sz w:val="20"/>
              </w:rPr>
              <w:t>ПК 3.6.27</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01.3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изучению геофизической аппаратуры</w:t>
            </w:r>
            <w:r>
              <w:br/>
            </w:r>
            <w:r>
              <w:rPr>
                <w:rFonts w:ascii="Times New Roman"/>
                <w:b w:val="false"/>
                <w:i w:val="false"/>
                <w:color w:val="000000"/>
                <w:sz w:val="20"/>
              </w:rPr>
              <w:t>
</w:t>
            </w:r>
            <w:r>
              <w:rPr>
                <w:rFonts w:ascii="Times New Roman"/>
                <w:b w:val="false"/>
                <w:i w:val="false"/>
                <w:color w:val="000000"/>
                <w:sz w:val="20"/>
              </w:rPr>
              <w:t>Подготовка аппаратуры и оборудования для ведения полевых работ; разбивка сети наблюдений на местности и привязка точек наблюдений на карту;</w:t>
            </w:r>
            <w:r>
              <w:br/>
            </w:r>
            <w:r>
              <w:rPr>
                <w:rFonts w:ascii="Times New Roman"/>
                <w:b w:val="false"/>
                <w:i w:val="false"/>
                <w:color w:val="000000"/>
                <w:sz w:val="20"/>
              </w:rPr>
              <w:t>
</w:t>
            </w:r>
            <w:r>
              <w:rPr>
                <w:rFonts w:ascii="Times New Roman"/>
                <w:b w:val="false"/>
                <w:i w:val="false"/>
                <w:color w:val="000000"/>
                <w:sz w:val="20"/>
              </w:rPr>
              <w:t>выполнение различных видов геофизических работ;</w:t>
            </w:r>
            <w:r>
              <w:br/>
            </w:r>
            <w:r>
              <w:rPr>
                <w:rFonts w:ascii="Times New Roman"/>
                <w:b w:val="false"/>
                <w:i w:val="false"/>
                <w:color w:val="000000"/>
                <w:sz w:val="20"/>
              </w:rPr>
              <w:t>
</w:t>
            </w:r>
            <w:r>
              <w:rPr>
                <w:rFonts w:ascii="Times New Roman"/>
                <w:b w:val="false"/>
                <w:i w:val="false"/>
                <w:color w:val="000000"/>
                <w:sz w:val="20"/>
              </w:rPr>
              <w:t>проведение камеральной обработки полевых наблюдений;</w:t>
            </w:r>
            <w:r>
              <w:br/>
            </w:r>
            <w:r>
              <w:rPr>
                <w:rFonts w:ascii="Times New Roman"/>
                <w:b w:val="false"/>
                <w:i w:val="false"/>
                <w:color w:val="000000"/>
                <w:sz w:val="20"/>
              </w:rPr>
              <w:t>
</w:t>
            </w:r>
            <w:r>
              <w:rPr>
                <w:rFonts w:ascii="Times New Roman"/>
                <w:b w:val="false"/>
                <w:i w:val="false"/>
                <w:color w:val="000000"/>
                <w:sz w:val="20"/>
              </w:rPr>
              <w:t>составление отчета по практике и выполнение чертежно-оформительских работ;</w:t>
            </w:r>
            <w:r>
              <w:br/>
            </w:r>
            <w:r>
              <w:rPr>
                <w:rFonts w:ascii="Times New Roman"/>
                <w:b w:val="false"/>
                <w:i w:val="false"/>
                <w:color w:val="000000"/>
                <w:sz w:val="20"/>
              </w:rPr>
              <w:t>
</w:t>
            </w:r>
            <w:r>
              <w:rPr>
                <w:rFonts w:ascii="Times New Roman"/>
                <w:b w:val="false"/>
                <w:i w:val="false"/>
                <w:color w:val="000000"/>
                <w:sz w:val="20"/>
              </w:rPr>
              <w:t>требования квалификационных испытаний</w:t>
            </w:r>
            <w:r>
              <w:br/>
            </w:r>
            <w:r>
              <w:rPr>
                <w:rFonts w:ascii="Times New Roman"/>
                <w:b w:val="false"/>
                <w:i w:val="false"/>
                <w:color w:val="000000"/>
                <w:sz w:val="20"/>
              </w:rPr>
              <w:t>
</w:t>
            </w:r>
            <w:r>
              <w:rPr>
                <w:rFonts w:ascii="Times New Roman"/>
                <w:b w:val="false"/>
                <w:i w:val="false"/>
                <w:color w:val="000000"/>
                <w:sz w:val="20"/>
              </w:rPr>
              <w:t>на получение рабочей профессии.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обслуживание, эксплуатацию аппаратуры и оборудования ухода, хранение и транспортировку, определять основные неисправности, способы их устранения,</w:t>
            </w:r>
            <w:r>
              <w:br/>
            </w:r>
            <w:r>
              <w:rPr>
                <w:rFonts w:ascii="Times New Roman"/>
                <w:b w:val="false"/>
                <w:i w:val="false"/>
                <w:color w:val="000000"/>
                <w:sz w:val="20"/>
              </w:rPr>
              <w:t>
</w:t>
            </w:r>
            <w:r>
              <w:rPr>
                <w:rFonts w:ascii="Times New Roman"/>
                <w:b w:val="false"/>
                <w:i w:val="false"/>
                <w:color w:val="000000"/>
                <w:sz w:val="20"/>
              </w:rPr>
              <w:t>организация безопасного ведения работ, вести документацию проверок аппаратуры,</w:t>
            </w:r>
            <w:r>
              <w:br/>
            </w:r>
            <w:r>
              <w:rPr>
                <w:rFonts w:ascii="Times New Roman"/>
                <w:b w:val="false"/>
                <w:i w:val="false"/>
                <w:color w:val="000000"/>
                <w:sz w:val="20"/>
              </w:rPr>
              <w:t>
</w:t>
            </w:r>
            <w:r>
              <w:rPr>
                <w:rFonts w:ascii="Times New Roman"/>
                <w:b w:val="false"/>
                <w:i w:val="false"/>
                <w:color w:val="000000"/>
                <w:sz w:val="20"/>
              </w:rPr>
              <w:t>использовать КИП. Работать с различными источниками тока, производить зарядку аккумуляторов.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комплектацию геофизической аппаратуры, монтаж и демонтаж аппаратуры и оборудования, различных схем установок, готовить их к работе, производить эталонирование и градуировку,</w:t>
            </w:r>
            <w:r>
              <w:br/>
            </w:r>
            <w:r>
              <w:rPr>
                <w:rFonts w:ascii="Times New Roman"/>
                <w:b w:val="false"/>
                <w:i w:val="false"/>
                <w:color w:val="000000"/>
                <w:sz w:val="20"/>
              </w:rPr>
              <w:t>
</w:t>
            </w:r>
            <w:r>
              <w:rPr>
                <w:rFonts w:ascii="Times New Roman"/>
                <w:b w:val="false"/>
                <w:i w:val="false"/>
                <w:color w:val="000000"/>
                <w:sz w:val="20"/>
              </w:rPr>
              <w:t>настройку приборов, оценивать качество измерений,</w:t>
            </w:r>
            <w:r>
              <w:br/>
            </w:r>
            <w:r>
              <w:rPr>
                <w:rFonts w:ascii="Times New Roman"/>
                <w:b w:val="false"/>
                <w:i w:val="false"/>
                <w:color w:val="000000"/>
                <w:sz w:val="20"/>
              </w:rPr>
              <w:t>
</w:t>
            </w:r>
            <w:r>
              <w:rPr>
                <w:rFonts w:ascii="Times New Roman"/>
                <w:b w:val="false"/>
                <w:i w:val="false"/>
                <w:color w:val="000000"/>
                <w:sz w:val="20"/>
              </w:rPr>
              <w:t>выполнять технологические операции с аппаратурой и оборудованием в процессе полевых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3.6.17</w:t>
            </w:r>
            <w:r>
              <w:br/>
            </w:r>
            <w:r>
              <w:rPr>
                <w:rFonts w:ascii="Times New Roman"/>
                <w:b w:val="false"/>
                <w:i w:val="false"/>
                <w:color w:val="000000"/>
                <w:sz w:val="20"/>
              </w:rPr>
              <w:t>
</w:t>
            </w:r>
            <w:r>
              <w:rPr>
                <w:rFonts w:ascii="Times New Roman"/>
                <w:b w:val="false"/>
                <w:i w:val="false"/>
                <w:color w:val="000000"/>
                <w:sz w:val="20"/>
              </w:rPr>
              <w:t>ПК 3.6.19</w:t>
            </w:r>
            <w:r>
              <w:br/>
            </w:r>
            <w:r>
              <w:rPr>
                <w:rFonts w:ascii="Times New Roman"/>
                <w:b w:val="false"/>
                <w:i w:val="false"/>
                <w:color w:val="000000"/>
                <w:sz w:val="20"/>
              </w:rPr>
              <w:t>
</w:t>
            </w:r>
            <w:r>
              <w:rPr>
                <w:rFonts w:ascii="Times New Roman"/>
                <w:b w:val="false"/>
                <w:i w:val="false"/>
                <w:color w:val="000000"/>
                <w:sz w:val="20"/>
              </w:rPr>
              <w:t>ПК 3.6.20</w:t>
            </w:r>
            <w:r>
              <w:br/>
            </w:r>
            <w:r>
              <w:rPr>
                <w:rFonts w:ascii="Times New Roman"/>
                <w:b w:val="false"/>
                <w:i w:val="false"/>
                <w:color w:val="000000"/>
                <w:sz w:val="20"/>
              </w:rPr>
              <w:t>
</w:t>
            </w:r>
            <w:r>
              <w:rPr>
                <w:rFonts w:ascii="Times New Roman"/>
                <w:b w:val="false"/>
                <w:i w:val="false"/>
                <w:color w:val="000000"/>
                <w:sz w:val="20"/>
              </w:rPr>
              <w:t>ПК 3.6.21</w:t>
            </w:r>
            <w:r>
              <w:br/>
            </w:r>
            <w:r>
              <w:rPr>
                <w:rFonts w:ascii="Times New Roman"/>
                <w:b w:val="false"/>
                <w:i w:val="false"/>
                <w:color w:val="000000"/>
                <w:sz w:val="20"/>
              </w:rPr>
              <w:t>
</w:t>
            </w:r>
            <w:r>
              <w:rPr>
                <w:rFonts w:ascii="Times New Roman"/>
                <w:b w:val="false"/>
                <w:i w:val="false"/>
                <w:color w:val="000000"/>
                <w:sz w:val="20"/>
              </w:rPr>
              <w:t>ПК 3.6.26</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применению информационных технологий в геофизике</w:t>
            </w:r>
            <w:r>
              <w:br/>
            </w:r>
            <w:r>
              <w:rPr>
                <w:rFonts w:ascii="Times New Roman"/>
                <w:b w:val="false"/>
                <w:i w:val="false"/>
                <w:color w:val="000000"/>
                <w:sz w:val="20"/>
              </w:rPr>
              <w:t>
</w:t>
            </w:r>
            <w:r>
              <w:rPr>
                <w:rFonts w:ascii="Times New Roman"/>
                <w:b w:val="false"/>
                <w:i w:val="false"/>
                <w:color w:val="000000"/>
                <w:sz w:val="20"/>
              </w:rPr>
              <w:t>Информация,ее сбор, передача, обработка и накопление, модели решения геофизических задач,</w:t>
            </w:r>
            <w:r>
              <w:br/>
            </w:r>
            <w:r>
              <w:rPr>
                <w:rFonts w:ascii="Times New Roman"/>
                <w:b w:val="false"/>
                <w:i w:val="false"/>
                <w:color w:val="000000"/>
                <w:sz w:val="20"/>
              </w:rPr>
              <w:t>
</w:t>
            </w:r>
            <w:r>
              <w:rPr>
                <w:rFonts w:ascii="Times New Roman"/>
                <w:b w:val="false"/>
                <w:i w:val="false"/>
                <w:color w:val="000000"/>
                <w:sz w:val="20"/>
              </w:rPr>
              <w:t>математическое обеспечение, использование программного продукта, представление геофизической информации</w:t>
            </w:r>
            <w:r>
              <w:br/>
            </w:r>
            <w:r>
              <w:rPr>
                <w:rFonts w:ascii="Times New Roman"/>
                <w:b w:val="false"/>
                <w:i w:val="false"/>
                <w:color w:val="000000"/>
                <w:sz w:val="20"/>
              </w:rPr>
              <w:t>
</w:t>
            </w:r>
            <w:r>
              <w:rPr>
                <w:rFonts w:ascii="Times New Roman"/>
                <w:b w:val="false"/>
                <w:i w:val="false"/>
                <w:color w:val="000000"/>
                <w:sz w:val="20"/>
              </w:rPr>
              <w:t>для компьютерной обработки, основы компьютерной графики, оформление отчета.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с графическим редактором, сопровождать программы «AutoCad», «MapInfo», «MicroMane»</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Обработка результатов геофизических исследований на компьютере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3.6.23</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01.5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настройка геофизической аппаратуры.</w:t>
            </w:r>
            <w:r>
              <w:br/>
            </w:r>
            <w:r>
              <w:rPr>
                <w:rFonts w:ascii="Times New Roman"/>
                <w:b w:val="false"/>
                <w:i w:val="false"/>
                <w:color w:val="000000"/>
                <w:sz w:val="20"/>
              </w:rPr>
              <w:t>
</w:t>
            </w:r>
            <w:r>
              <w:rPr>
                <w:rFonts w:ascii="Times New Roman"/>
                <w:b w:val="false"/>
                <w:i w:val="false"/>
                <w:color w:val="000000"/>
                <w:sz w:val="20"/>
              </w:rPr>
              <w:t>Основные приемы и методы проведения ремонтных работ;</w:t>
            </w:r>
            <w:r>
              <w:br/>
            </w:r>
            <w:r>
              <w:rPr>
                <w:rFonts w:ascii="Times New Roman"/>
                <w:b w:val="false"/>
                <w:i w:val="false"/>
                <w:color w:val="000000"/>
                <w:sz w:val="20"/>
              </w:rPr>
              <w:t>
</w:t>
            </w:r>
            <w:r>
              <w:rPr>
                <w:rFonts w:ascii="Times New Roman"/>
                <w:b w:val="false"/>
                <w:i w:val="false"/>
                <w:color w:val="000000"/>
                <w:sz w:val="20"/>
              </w:rPr>
              <w:t>получение навыков работы с контрольно-измерительными приборами, используемыми при ремонте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номенклатура и метрологическая характеристика геофизической аппаратуры;</w:t>
            </w:r>
            <w:r>
              <w:br/>
            </w:r>
            <w:r>
              <w:rPr>
                <w:rFonts w:ascii="Times New Roman"/>
                <w:b w:val="false"/>
                <w:i w:val="false"/>
                <w:color w:val="000000"/>
                <w:sz w:val="20"/>
              </w:rPr>
              <w:t>
</w:t>
            </w:r>
            <w:r>
              <w:rPr>
                <w:rFonts w:ascii="Times New Roman"/>
                <w:b w:val="false"/>
                <w:i w:val="false"/>
                <w:color w:val="000000"/>
                <w:sz w:val="20"/>
              </w:rPr>
              <w:t>требования к составлению необходимой документации</w:t>
            </w:r>
            <w:r>
              <w:br/>
            </w:r>
            <w:r>
              <w:rPr>
                <w:rFonts w:ascii="Times New Roman"/>
                <w:b w:val="false"/>
                <w:i w:val="false"/>
                <w:color w:val="000000"/>
                <w:sz w:val="20"/>
              </w:rPr>
              <w:t>
</w:t>
            </w:r>
            <w:r>
              <w:rPr>
                <w:rFonts w:ascii="Times New Roman"/>
                <w:b w:val="false"/>
                <w:i w:val="false"/>
                <w:color w:val="000000"/>
                <w:sz w:val="20"/>
              </w:rPr>
              <w:t>(дефектных ведомостей, аппаратурных журналов, паспортов технической эксплуатации и др.);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профилактический осмотр, проверку, подготовку различной аппаратуры к полевым работам, производить регламентные работы согласно технических инструкций по эксплуатации.</w:t>
            </w:r>
            <w:r>
              <w:br/>
            </w:r>
            <w:r>
              <w:rPr>
                <w:rFonts w:ascii="Times New Roman"/>
                <w:b w:val="false"/>
                <w:i w:val="false"/>
                <w:color w:val="000000"/>
                <w:sz w:val="20"/>
              </w:rPr>
              <w:t>
</w:t>
            </w:r>
            <w:r>
              <w:rPr>
                <w:rFonts w:ascii="Times New Roman"/>
                <w:b w:val="false"/>
                <w:i w:val="false"/>
                <w:color w:val="000000"/>
                <w:sz w:val="20"/>
              </w:rPr>
              <w:t>Производить тестирование аппаратуры, диагностику отдельных блоков (узлов),</w:t>
            </w:r>
            <w:r>
              <w:br/>
            </w:r>
            <w:r>
              <w:rPr>
                <w:rFonts w:ascii="Times New Roman"/>
                <w:b w:val="false"/>
                <w:i w:val="false"/>
                <w:color w:val="000000"/>
                <w:sz w:val="20"/>
              </w:rPr>
              <w:t>
</w:t>
            </w:r>
            <w:r>
              <w:rPr>
                <w:rFonts w:ascii="Times New Roman"/>
                <w:b w:val="false"/>
                <w:i w:val="false"/>
                <w:color w:val="000000"/>
                <w:sz w:val="20"/>
              </w:rPr>
              <w:t>аппаратуры и их настройку. Пользовать КИП в процессе проверки, настройки и регулирования аппаратуры.</w:t>
            </w:r>
            <w:r>
              <w:br/>
            </w:r>
            <w:r>
              <w:rPr>
                <w:rFonts w:ascii="Times New Roman"/>
                <w:b w:val="false"/>
                <w:i w:val="false"/>
                <w:color w:val="000000"/>
                <w:sz w:val="20"/>
              </w:rPr>
              <w:t>
</w:t>
            </w:r>
            <w:r>
              <w:rPr>
                <w:rFonts w:ascii="Times New Roman"/>
                <w:b w:val="false"/>
                <w:i w:val="false"/>
                <w:color w:val="000000"/>
                <w:sz w:val="20"/>
              </w:rPr>
              <w:t>Производить монтаж, (демонтаж), сборку аппаратуры и отдельных ее узлов. Составлять документацию по результатам проверки, ремонта и настройки аппаратуры.</w:t>
            </w:r>
            <w:r>
              <w:br/>
            </w:r>
            <w:r>
              <w:rPr>
                <w:rFonts w:ascii="Times New Roman"/>
                <w:b w:val="false"/>
                <w:i w:val="false"/>
                <w:color w:val="000000"/>
                <w:sz w:val="20"/>
              </w:rPr>
              <w:t>
</w:t>
            </w:r>
            <w:r>
              <w:rPr>
                <w:rFonts w:ascii="Times New Roman"/>
                <w:b w:val="false"/>
                <w:i w:val="false"/>
                <w:color w:val="000000"/>
                <w:sz w:val="20"/>
              </w:rPr>
              <w:t>Читать техническую документацию схем, отдельных узлов, уметь находить неисправности и устранять их.</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Производить полевые измерения, оценивать их качество, вести полевую документацию. Заправлять приборы источниками питания, производить зарядку аккумуляторов. Эксплуатировать аппаратуру и оборудование в соответствии с правилами безопасного ведения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3.6.20</w:t>
            </w:r>
            <w:r>
              <w:br/>
            </w:r>
            <w:r>
              <w:rPr>
                <w:rFonts w:ascii="Times New Roman"/>
                <w:b w:val="false"/>
                <w:i w:val="false"/>
                <w:color w:val="000000"/>
                <w:sz w:val="20"/>
              </w:rPr>
              <w:t>
</w:t>
            </w:r>
            <w:r>
              <w:rPr>
                <w:rFonts w:ascii="Times New Roman"/>
                <w:b w:val="false"/>
                <w:i w:val="false"/>
                <w:color w:val="000000"/>
                <w:sz w:val="20"/>
              </w:rPr>
              <w:t>ПК 3.6.21</w:t>
            </w:r>
            <w:r>
              <w:br/>
            </w:r>
            <w:r>
              <w:rPr>
                <w:rFonts w:ascii="Times New Roman"/>
                <w:b w:val="false"/>
                <w:i w:val="false"/>
                <w:color w:val="000000"/>
                <w:sz w:val="20"/>
              </w:rPr>
              <w:t>
</w:t>
            </w:r>
            <w:r>
              <w:rPr>
                <w:rFonts w:ascii="Times New Roman"/>
                <w:b w:val="false"/>
                <w:i w:val="false"/>
                <w:color w:val="000000"/>
                <w:sz w:val="20"/>
              </w:rPr>
              <w:t>ПК 3.6.26</w:t>
            </w:r>
            <w:r>
              <w:br/>
            </w:r>
            <w:r>
              <w:rPr>
                <w:rFonts w:ascii="Times New Roman"/>
                <w:b w:val="false"/>
                <w:i w:val="false"/>
                <w:color w:val="000000"/>
                <w:sz w:val="20"/>
              </w:rPr>
              <w:t>
</w:t>
            </w:r>
            <w:r>
              <w:rPr>
                <w:rFonts w:ascii="Times New Roman"/>
                <w:b w:val="false"/>
                <w:i w:val="false"/>
                <w:color w:val="000000"/>
                <w:sz w:val="20"/>
              </w:rPr>
              <w:t>ПК 3.6.27</w:t>
            </w:r>
          </w:p>
        </w:tc>
      </w:tr>
      <w:tr>
        <w:trPr>
          <w:trHeight w:val="102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Геофизическая по методам специализации</w:t>
            </w:r>
            <w:r>
              <w:br/>
            </w:r>
            <w:r>
              <w:rPr>
                <w:rFonts w:ascii="Times New Roman"/>
                <w:b w:val="false"/>
                <w:i w:val="false"/>
                <w:color w:val="000000"/>
                <w:sz w:val="20"/>
              </w:rPr>
              <w:t>
</w:t>
            </w:r>
            <w:r>
              <w:rPr>
                <w:rFonts w:ascii="Times New Roman"/>
                <w:b w:val="false"/>
                <w:i w:val="false"/>
                <w:color w:val="000000"/>
                <w:sz w:val="20"/>
              </w:rPr>
              <w:t>Овладение навыками работы на сейсмической или каротажной станции;</w:t>
            </w:r>
            <w:r>
              <w:br/>
            </w:r>
            <w:r>
              <w:rPr>
                <w:rFonts w:ascii="Times New Roman"/>
                <w:b w:val="false"/>
                <w:i w:val="false"/>
                <w:color w:val="000000"/>
                <w:sz w:val="20"/>
              </w:rPr>
              <w:t>
</w:t>
            </w:r>
            <w:r>
              <w:rPr>
                <w:rFonts w:ascii="Times New Roman"/>
                <w:b w:val="false"/>
                <w:i w:val="false"/>
                <w:color w:val="000000"/>
                <w:sz w:val="20"/>
              </w:rPr>
              <w:t>правила обращения с сейсмоприемниками, модулями их переноски и хранения; правила установки на местности сейсмоприемников по размеченным точкам и подключения их к магистральным линиям сейсмической косы, обоснование монтажной схемы и сборки для решения поставленной геологической или технической задачи;</w:t>
            </w:r>
            <w:r>
              <w:br/>
            </w:r>
            <w:r>
              <w:rPr>
                <w:rFonts w:ascii="Times New Roman"/>
                <w:b w:val="false"/>
                <w:i w:val="false"/>
                <w:color w:val="000000"/>
                <w:sz w:val="20"/>
              </w:rPr>
              <w:t>
</w:t>
            </w:r>
            <w:r>
              <w:rPr>
                <w:rFonts w:ascii="Times New Roman"/>
                <w:b w:val="false"/>
                <w:i w:val="false"/>
                <w:color w:val="000000"/>
                <w:sz w:val="20"/>
              </w:rPr>
              <w:t>применяемые марки проводов и кабелей;</w:t>
            </w:r>
            <w:r>
              <w:br/>
            </w:r>
            <w:r>
              <w:rPr>
                <w:rFonts w:ascii="Times New Roman"/>
                <w:b w:val="false"/>
                <w:i w:val="false"/>
                <w:color w:val="000000"/>
                <w:sz w:val="20"/>
              </w:rPr>
              <w:t>
</w:t>
            </w:r>
            <w:r>
              <w:rPr>
                <w:rFonts w:ascii="Times New Roman"/>
                <w:b w:val="false"/>
                <w:i w:val="false"/>
                <w:color w:val="000000"/>
                <w:sz w:val="20"/>
              </w:rPr>
              <w:t>правила и порядок раскладки и смотки сейсмической косы, спуск, подъем сборки датчиков в скважине;</w:t>
            </w:r>
            <w:r>
              <w:br/>
            </w:r>
            <w:r>
              <w:rPr>
                <w:rFonts w:ascii="Times New Roman"/>
                <w:b w:val="false"/>
                <w:i w:val="false"/>
                <w:color w:val="000000"/>
                <w:sz w:val="20"/>
              </w:rPr>
              <w:t>
</w:t>
            </w:r>
            <w:r>
              <w:rPr>
                <w:rFonts w:ascii="Times New Roman"/>
                <w:b w:val="false"/>
                <w:i w:val="false"/>
                <w:color w:val="000000"/>
                <w:sz w:val="20"/>
              </w:rPr>
              <w:t>размотки и смотки проводов связи; типы аккумуляторов и батарей;</w:t>
            </w:r>
            <w:r>
              <w:br/>
            </w:r>
            <w:r>
              <w:rPr>
                <w:rFonts w:ascii="Times New Roman"/>
                <w:b w:val="false"/>
                <w:i w:val="false"/>
                <w:color w:val="000000"/>
                <w:sz w:val="20"/>
              </w:rPr>
              <w:t>
</w:t>
            </w:r>
            <w:r>
              <w:rPr>
                <w:rFonts w:ascii="Times New Roman"/>
                <w:b w:val="false"/>
                <w:i w:val="false"/>
                <w:color w:val="000000"/>
                <w:sz w:val="20"/>
              </w:rPr>
              <w:t>работа на пункте возбуждения сейсмических колебаний.</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Подготовка и комплектация различной аппаратуры и оборудования к полевым работам. (электроразведочных установок, сейсмических кос, установок для проведения ГИС, отдельных приборов).</w:t>
            </w:r>
            <w:r>
              <w:br/>
            </w:r>
            <w:r>
              <w:rPr>
                <w:rFonts w:ascii="Times New Roman"/>
                <w:b w:val="false"/>
                <w:i w:val="false"/>
                <w:color w:val="000000"/>
                <w:sz w:val="20"/>
              </w:rPr>
              <w:t>
</w:t>
            </w:r>
            <w:r>
              <w:rPr>
                <w:rFonts w:ascii="Times New Roman"/>
                <w:b w:val="false"/>
                <w:i w:val="false"/>
                <w:color w:val="000000"/>
                <w:sz w:val="20"/>
              </w:rPr>
              <w:t>Подготовку участка к съемке – разбивка сети геофизических наблюдений, их привязка, закрепление на местности...</w:t>
            </w:r>
            <w:r>
              <w:br/>
            </w:r>
            <w:r>
              <w:rPr>
                <w:rFonts w:ascii="Times New Roman"/>
                <w:b w:val="false"/>
                <w:i w:val="false"/>
                <w:color w:val="000000"/>
                <w:sz w:val="20"/>
              </w:rPr>
              <w:t>
</w:t>
            </w:r>
            <w:r>
              <w:rPr>
                <w:rFonts w:ascii="Times New Roman"/>
                <w:b w:val="false"/>
                <w:i w:val="false"/>
                <w:color w:val="000000"/>
                <w:sz w:val="20"/>
              </w:rPr>
              <w:t xml:space="preserve">Ведение полевой документации их первичную обработку, основы интерпретации. Выполнять полевые работы по различным методам, работать с различными источниками тока, соблюдая правила электробезопасности </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аппаратурой по выбранному методу.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3.6.10</w:t>
            </w:r>
            <w:r>
              <w:br/>
            </w:r>
            <w:r>
              <w:rPr>
                <w:rFonts w:ascii="Times New Roman"/>
                <w:b w:val="false"/>
                <w:i w:val="false"/>
                <w:color w:val="000000"/>
                <w:sz w:val="20"/>
              </w:rPr>
              <w:t>
</w:t>
            </w:r>
            <w:r>
              <w:rPr>
                <w:rFonts w:ascii="Times New Roman"/>
                <w:b w:val="false"/>
                <w:i w:val="false"/>
                <w:color w:val="000000"/>
                <w:sz w:val="20"/>
              </w:rPr>
              <w:t>ПК</w:t>
            </w:r>
            <w:r>
              <w:br/>
            </w:r>
            <w:r>
              <w:rPr>
                <w:rFonts w:ascii="Times New Roman"/>
                <w:b w:val="false"/>
                <w:i w:val="false"/>
                <w:color w:val="000000"/>
                <w:sz w:val="20"/>
              </w:rPr>
              <w:t>
</w:t>
            </w:r>
            <w:r>
              <w:rPr>
                <w:rFonts w:ascii="Times New Roman"/>
                <w:b w:val="false"/>
                <w:i w:val="false"/>
                <w:color w:val="000000"/>
                <w:sz w:val="20"/>
              </w:rPr>
              <w:t>3.6.11</w:t>
            </w:r>
            <w:r>
              <w:br/>
            </w:r>
            <w:r>
              <w:rPr>
                <w:rFonts w:ascii="Times New Roman"/>
                <w:b w:val="false"/>
                <w:i w:val="false"/>
                <w:color w:val="000000"/>
                <w:sz w:val="20"/>
              </w:rPr>
              <w:t>
</w:t>
            </w: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r>
              <w:br/>
            </w:r>
            <w:r>
              <w:rPr>
                <w:rFonts w:ascii="Times New Roman"/>
                <w:b w:val="false"/>
                <w:i w:val="false"/>
                <w:color w:val="000000"/>
                <w:sz w:val="20"/>
              </w:rPr>
              <w:t>
</w:t>
            </w:r>
            <w:r>
              <w:rPr>
                <w:rFonts w:ascii="Times New Roman"/>
                <w:b w:val="false"/>
                <w:i w:val="false"/>
                <w:color w:val="000000"/>
                <w:sz w:val="20"/>
              </w:rPr>
              <w:t>ПК 3.6.16</w:t>
            </w:r>
            <w:r>
              <w:br/>
            </w:r>
            <w:r>
              <w:rPr>
                <w:rFonts w:ascii="Times New Roman"/>
                <w:b w:val="false"/>
                <w:i w:val="false"/>
                <w:color w:val="000000"/>
                <w:sz w:val="20"/>
              </w:rPr>
              <w:t>
</w:t>
            </w:r>
            <w:r>
              <w:rPr>
                <w:rFonts w:ascii="Times New Roman"/>
                <w:b w:val="false"/>
                <w:i w:val="false"/>
                <w:color w:val="000000"/>
                <w:sz w:val="20"/>
              </w:rPr>
              <w:t>ПК 3.6.17</w:t>
            </w:r>
            <w:r>
              <w:br/>
            </w:r>
            <w:r>
              <w:rPr>
                <w:rFonts w:ascii="Times New Roman"/>
                <w:b w:val="false"/>
                <w:i w:val="false"/>
                <w:color w:val="000000"/>
                <w:sz w:val="20"/>
              </w:rPr>
              <w:t>
</w:t>
            </w:r>
            <w:r>
              <w:rPr>
                <w:rFonts w:ascii="Times New Roman"/>
                <w:b w:val="false"/>
                <w:i w:val="false"/>
                <w:color w:val="000000"/>
                <w:sz w:val="20"/>
              </w:rPr>
              <w:t>ПК 3.6.18</w:t>
            </w:r>
            <w:r>
              <w:br/>
            </w:r>
            <w:r>
              <w:rPr>
                <w:rFonts w:ascii="Times New Roman"/>
                <w:b w:val="false"/>
                <w:i w:val="false"/>
                <w:color w:val="000000"/>
                <w:sz w:val="20"/>
              </w:rPr>
              <w:t>
</w:t>
            </w:r>
            <w:r>
              <w:rPr>
                <w:rFonts w:ascii="Times New Roman"/>
                <w:b w:val="false"/>
                <w:i w:val="false"/>
                <w:color w:val="000000"/>
                <w:sz w:val="20"/>
              </w:rPr>
              <w:t>ПК 3.6.19</w:t>
            </w:r>
            <w:r>
              <w:br/>
            </w:r>
            <w:r>
              <w:rPr>
                <w:rFonts w:ascii="Times New Roman"/>
                <w:b w:val="false"/>
                <w:i w:val="false"/>
                <w:color w:val="000000"/>
                <w:sz w:val="20"/>
              </w:rPr>
              <w:t>
</w:t>
            </w:r>
            <w:r>
              <w:rPr>
                <w:rFonts w:ascii="Times New Roman"/>
                <w:b w:val="false"/>
                <w:i w:val="false"/>
                <w:color w:val="000000"/>
                <w:sz w:val="20"/>
              </w:rPr>
              <w:t>ПК 3.6.20</w:t>
            </w:r>
            <w:r>
              <w:br/>
            </w:r>
            <w:r>
              <w:rPr>
                <w:rFonts w:ascii="Times New Roman"/>
                <w:b w:val="false"/>
                <w:i w:val="false"/>
                <w:color w:val="000000"/>
                <w:sz w:val="20"/>
              </w:rPr>
              <w:t>
</w:t>
            </w:r>
            <w:r>
              <w:rPr>
                <w:rFonts w:ascii="Times New Roman"/>
                <w:b w:val="false"/>
                <w:i w:val="false"/>
                <w:color w:val="000000"/>
                <w:sz w:val="20"/>
              </w:rPr>
              <w:t>ПК 3.6.25</w:t>
            </w:r>
            <w:r>
              <w:br/>
            </w:r>
            <w:r>
              <w:rPr>
                <w:rFonts w:ascii="Times New Roman"/>
                <w:b w:val="false"/>
                <w:i w:val="false"/>
                <w:color w:val="000000"/>
                <w:sz w:val="20"/>
              </w:rPr>
              <w:t>
</w:t>
            </w:r>
            <w:r>
              <w:rPr>
                <w:rFonts w:ascii="Times New Roman"/>
                <w:b w:val="false"/>
                <w:i w:val="false"/>
                <w:color w:val="000000"/>
                <w:sz w:val="20"/>
              </w:rPr>
              <w:t>ПК 3.6.27</w:t>
            </w:r>
          </w:p>
        </w:tc>
      </w:tr>
      <w:tr>
        <w:trPr>
          <w:trHeight w:val="1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p>
        </w:tc>
      </w:tr>
      <w:tr>
        <w:trPr>
          <w:trHeight w:val="1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проектом работ партии (экспедиции) и видами проектируемых геофизических работ. Ознакомление с районом практики и режимом работы в полевой партии.</w:t>
            </w:r>
            <w:r>
              <w:br/>
            </w:r>
            <w:r>
              <w:rPr>
                <w:rFonts w:ascii="Times New Roman"/>
                <w:b w:val="false"/>
                <w:i w:val="false"/>
                <w:color w:val="000000"/>
                <w:sz w:val="20"/>
              </w:rPr>
              <w:t>
</w:t>
            </w:r>
            <w:r>
              <w:rPr>
                <w:rFonts w:ascii="Times New Roman"/>
                <w:b w:val="false"/>
                <w:i w:val="false"/>
                <w:color w:val="000000"/>
                <w:sz w:val="20"/>
              </w:rPr>
              <w:t>Инструктаж по технике безопасности и промышленной санитарии. Ознакомление с методикой и техникой проводимых работ в данной организации геофизических работ.</w:t>
            </w:r>
            <w:r>
              <w:br/>
            </w:r>
            <w:r>
              <w:rPr>
                <w:rFonts w:ascii="Times New Roman"/>
                <w:b w:val="false"/>
                <w:i w:val="false"/>
                <w:color w:val="000000"/>
                <w:sz w:val="20"/>
              </w:rPr>
              <w:t>
</w:t>
            </w:r>
            <w:r>
              <w:rPr>
                <w:rFonts w:ascii="Times New Roman"/>
                <w:b w:val="false"/>
                <w:i w:val="false"/>
                <w:color w:val="000000"/>
                <w:sz w:val="20"/>
              </w:rPr>
              <w:t>Производство комплектации и подготовку конкретной геофизической аппаратуры, геофизических станций, оборудования и снаряжения к полевым работам; наладка геофизической аппаратуры и геофизических станций и подготовка их к транспортированию.</w:t>
            </w:r>
            <w:r>
              <w:br/>
            </w:r>
            <w:r>
              <w:rPr>
                <w:rFonts w:ascii="Times New Roman"/>
                <w:b w:val="false"/>
                <w:i w:val="false"/>
                <w:color w:val="000000"/>
                <w:sz w:val="20"/>
              </w:rPr>
              <w:t>
</w:t>
            </w:r>
            <w:r>
              <w:rPr>
                <w:rFonts w:ascii="Times New Roman"/>
                <w:b w:val="false"/>
                <w:i w:val="false"/>
                <w:color w:val="000000"/>
                <w:sz w:val="20"/>
              </w:rPr>
              <w:t>Проведение полевых работ</w:t>
            </w:r>
            <w:r>
              <w:br/>
            </w:r>
            <w:r>
              <w:rPr>
                <w:rFonts w:ascii="Times New Roman"/>
                <w:b w:val="false"/>
                <w:i w:val="false"/>
                <w:color w:val="000000"/>
                <w:sz w:val="20"/>
              </w:rPr>
              <w:t>
</w:t>
            </w:r>
            <w:r>
              <w:rPr>
                <w:rFonts w:ascii="Times New Roman"/>
                <w:b w:val="false"/>
                <w:i w:val="false"/>
                <w:color w:val="000000"/>
                <w:sz w:val="20"/>
              </w:rPr>
              <w:t>по всем видам геофизических работ, разбивка точек наблюдения на местности, производство измерений на точке стоянки, работа с аппаратурой, ведение полевого журнала, проведение камеральных работ,</w:t>
            </w:r>
            <w:r>
              <w:br/>
            </w:r>
            <w:r>
              <w:rPr>
                <w:rFonts w:ascii="Times New Roman"/>
                <w:b w:val="false"/>
                <w:i w:val="false"/>
                <w:color w:val="000000"/>
                <w:sz w:val="20"/>
              </w:rPr>
              <w:t>
</w:t>
            </w:r>
            <w:r>
              <w:rPr>
                <w:rFonts w:ascii="Times New Roman"/>
                <w:b w:val="false"/>
                <w:i w:val="false"/>
                <w:color w:val="000000"/>
                <w:sz w:val="20"/>
              </w:rPr>
              <w:t>правила приемки полевых материалов, регистрации, учета и хранения полевой документации.</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на местности, вести привязку точек наблюдений и наносить их на карту;</w:t>
            </w:r>
            <w:r>
              <w:br/>
            </w:r>
            <w:r>
              <w:rPr>
                <w:rFonts w:ascii="Times New Roman"/>
                <w:b w:val="false"/>
                <w:i w:val="false"/>
                <w:color w:val="000000"/>
                <w:sz w:val="20"/>
              </w:rPr>
              <w:t>
</w:t>
            </w:r>
            <w:r>
              <w:rPr>
                <w:rFonts w:ascii="Times New Roman"/>
                <w:b w:val="false"/>
                <w:i w:val="false"/>
                <w:color w:val="000000"/>
                <w:sz w:val="20"/>
              </w:rPr>
              <w:t>выполнять различные виды геофизических работ;</w:t>
            </w:r>
            <w:r>
              <w:br/>
            </w:r>
            <w:r>
              <w:rPr>
                <w:rFonts w:ascii="Times New Roman"/>
                <w:b w:val="false"/>
                <w:i w:val="false"/>
                <w:color w:val="000000"/>
                <w:sz w:val="20"/>
              </w:rPr>
              <w:t>
</w:t>
            </w:r>
            <w:r>
              <w:rPr>
                <w:rFonts w:ascii="Times New Roman"/>
                <w:b w:val="false"/>
                <w:i w:val="false"/>
                <w:color w:val="000000"/>
                <w:sz w:val="20"/>
              </w:rPr>
              <w:t>проводить камеральную отработку полевых материалов;</w:t>
            </w:r>
            <w:r>
              <w:br/>
            </w:r>
            <w:r>
              <w:rPr>
                <w:rFonts w:ascii="Times New Roman"/>
                <w:b w:val="false"/>
                <w:i w:val="false"/>
                <w:color w:val="000000"/>
                <w:sz w:val="20"/>
              </w:rPr>
              <w:t>
</w:t>
            </w:r>
            <w:r>
              <w:rPr>
                <w:rFonts w:ascii="Times New Roman"/>
                <w:b w:val="false"/>
                <w:i w:val="false"/>
                <w:color w:val="000000"/>
                <w:sz w:val="20"/>
              </w:rPr>
              <w:t>пользоваться справочными и техническими инструкциями;</w:t>
            </w:r>
            <w:r>
              <w:br/>
            </w:r>
            <w:r>
              <w:rPr>
                <w:rFonts w:ascii="Times New Roman"/>
                <w:b w:val="false"/>
                <w:i w:val="false"/>
                <w:color w:val="000000"/>
                <w:sz w:val="20"/>
              </w:rPr>
              <w:t>
</w:t>
            </w:r>
            <w:r>
              <w:rPr>
                <w:rFonts w:ascii="Times New Roman"/>
                <w:b w:val="false"/>
                <w:i w:val="false"/>
                <w:color w:val="000000"/>
                <w:sz w:val="20"/>
              </w:rPr>
              <w:t>устранять основные неисправности приборов;</w:t>
            </w:r>
            <w:r>
              <w:br/>
            </w:r>
            <w:r>
              <w:rPr>
                <w:rFonts w:ascii="Times New Roman"/>
                <w:b w:val="false"/>
                <w:i w:val="false"/>
                <w:color w:val="000000"/>
                <w:sz w:val="20"/>
              </w:rPr>
              <w:t>
</w:t>
            </w:r>
            <w:r>
              <w:rPr>
                <w:rFonts w:ascii="Times New Roman"/>
                <w:b w:val="false"/>
                <w:i w:val="false"/>
                <w:color w:val="000000"/>
                <w:sz w:val="20"/>
              </w:rPr>
              <w:t>составлять планы работы и графики эксплуатации ремонта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подготовка геофизического оборудования к полевым работам;</w:t>
            </w:r>
            <w:r>
              <w:br/>
            </w:r>
            <w:r>
              <w:rPr>
                <w:rFonts w:ascii="Times New Roman"/>
                <w:b w:val="false"/>
                <w:i w:val="false"/>
                <w:color w:val="000000"/>
                <w:sz w:val="20"/>
              </w:rPr>
              <w:t>
</w:t>
            </w:r>
            <w:r>
              <w:rPr>
                <w:rFonts w:ascii="Times New Roman"/>
                <w:b w:val="false"/>
                <w:i w:val="false"/>
                <w:color w:val="000000"/>
                <w:sz w:val="20"/>
              </w:rPr>
              <w:t>составление отчетных документов геофизических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3.6.1-3.6.27</w:t>
            </w:r>
          </w:p>
        </w:tc>
      </w:tr>
      <w:tr>
        <w:trPr>
          <w:trHeight w:val="10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экспедицией или горным предприятием – структурой, связью и взаимоотношением основных и вспомогательных подразделений.</w:t>
            </w:r>
            <w:r>
              <w:br/>
            </w:r>
            <w:r>
              <w:rPr>
                <w:rFonts w:ascii="Times New Roman"/>
                <w:b w:val="false"/>
                <w:i w:val="false"/>
                <w:color w:val="000000"/>
                <w:sz w:val="20"/>
              </w:rPr>
              <w:t>
</w:t>
            </w:r>
            <w:r>
              <w:rPr>
                <w:rFonts w:ascii="Times New Roman"/>
                <w:b w:val="false"/>
                <w:i w:val="false"/>
                <w:color w:val="000000"/>
                <w:sz w:val="20"/>
              </w:rPr>
              <w:t>Ознакомление с режимом работы, правилами внутреннего распорядка. Производственные экскурсии в другие съемочно-поисковые и разведочные экспедиции на горных предприятиях, в партии, ведущие опытные, опытно-методические и научно-исследовательские работы для изучения новейших и мало серийных типов аппаратуры и оборудования, ознакомление с современной организацией труда и новых технологий.</w:t>
            </w:r>
            <w:r>
              <w:br/>
            </w:r>
            <w:r>
              <w:rPr>
                <w:rFonts w:ascii="Times New Roman"/>
                <w:b w:val="false"/>
                <w:i w:val="false"/>
                <w:color w:val="000000"/>
                <w:sz w:val="20"/>
              </w:rPr>
              <w:t>
</w:t>
            </w:r>
            <w:r>
              <w:rPr>
                <w:rFonts w:ascii="Times New Roman"/>
                <w:b w:val="false"/>
                <w:i w:val="false"/>
                <w:color w:val="000000"/>
                <w:sz w:val="20"/>
              </w:rPr>
              <w:t>Сбор материалов для выполнения дипломного проекта.</w:t>
            </w:r>
            <w:r>
              <w:br/>
            </w:r>
            <w:r>
              <w:rPr>
                <w:rFonts w:ascii="Times New Roman"/>
                <w:b w:val="false"/>
                <w:i w:val="false"/>
                <w:color w:val="000000"/>
                <w:sz w:val="20"/>
              </w:rPr>
              <w:t>
</w:t>
            </w:r>
            <w:r>
              <w:rPr>
                <w:rFonts w:ascii="Times New Roman"/>
                <w:b w:val="false"/>
                <w:i w:val="false"/>
                <w:color w:val="000000"/>
                <w:sz w:val="20"/>
              </w:rPr>
              <w:t>Ознакомление с правилами передачи полевых материалов для камеральной обработки, приемка полевых материалов.</w:t>
            </w:r>
            <w:r>
              <w:br/>
            </w:r>
            <w:r>
              <w:rPr>
                <w:rFonts w:ascii="Times New Roman"/>
                <w:b w:val="false"/>
                <w:i w:val="false"/>
                <w:color w:val="000000"/>
                <w:sz w:val="20"/>
              </w:rPr>
              <w:t>
</w:t>
            </w:r>
            <w:r>
              <w:rPr>
                <w:rFonts w:ascii="Times New Roman"/>
                <w:b w:val="false"/>
                <w:i w:val="false"/>
                <w:color w:val="000000"/>
                <w:sz w:val="20"/>
              </w:rPr>
              <w:t>Производство полевой и камеральной обработки и геологическая интерпретация результатов геофизических данных.</w:t>
            </w:r>
            <w:r>
              <w:br/>
            </w:r>
            <w:r>
              <w:rPr>
                <w:rFonts w:ascii="Times New Roman"/>
                <w:b w:val="false"/>
                <w:i w:val="false"/>
                <w:color w:val="000000"/>
                <w:sz w:val="20"/>
              </w:rPr>
              <w:t>
</w:t>
            </w:r>
            <w:r>
              <w:rPr>
                <w:rFonts w:ascii="Times New Roman"/>
                <w:b w:val="false"/>
                <w:i w:val="false"/>
                <w:color w:val="000000"/>
                <w:sz w:val="20"/>
              </w:rPr>
              <w:t>Построение и оформление графических материалов.</w:t>
            </w:r>
            <w:r>
              <w:br/>
            </w:r>
            <w:r>
              <w:rPr>
                <w:rFonts w:ascii="Times New Roman"/>
                <w:b w:val="false"/>
                <w:i w:val="false"/>
                <w:color w:val="000000"/>
                <w:sz w:val="20"/>
              </w:rPr>
              <w:t>
</w:t>
            </w:r>
            <w:r>
              <w:rPr>
                <w:rFonts w:ascii="Times New Roman"/>
                <w:b w:val="false"/>
                <w:i w:val="false"/>
                <w:color w:val="000000"/>
                <w:sz w:val="20"/>
              </w:rPr>
              <w:t>Составление отчета по практике.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планы работы и графики эксплуатации ремонта геофизической аппаратуры и оборудования;</w:t>
            </w:r>
            <w:r>
              <w:br/>
            </w:r>
            <w:r>
              <w:rPr>
                <w:rFonts w:ascii="Times New Roman"/>
                <w:b w:val="false"/>
                <w:i w:val="false"/>
                <w:color w:val="000000"/>
                <w:sz w:val="20"/>
              </w:rPr>
              <w:t>
</w:t>
            </w:r>
            <w:r>
              <w:rPr>
                <w:rFonts w:ascii="Times New Roman"/>
                <w:b w:val="false"/>
                <w:i w:val="false"/>
                <w:color w:val="000000"/>
                <w:sz w:val="20"/>
              </w:rPr>
              <w:t>- руководить работой мастерской и обеспечивать высококачественный ремонт и техническое обслуживание спецмашин и оборудования;</w:t>
            </w:r>
            <w:r>
              <w:br/>
            </w:r>
            <w:r>
              <w:rPr>
                <w:rFonts w:ascii="Times New Roman"/>
                <w:b w:val="false"/>
                <w:i w:val="false"/>
                <w:color w:val="000000"/>
                <w:sz w:val="20"/>
              </w:rPr>
              <w:t>
</w:t>
            </w:r>
            <w:r>
              <w:rPr>
                <w:rFonts w:ascii="Times New Roman"/>
                <w:b w:val="false"/>
                <w:i w:val="false"/>
                <w:color w:val="000000"/>
                <w:sz w:val="20"/>
              </w:rPr>
              <w:t>- составлять дефектные акты на геофизические приборы.</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работы с фондовыми материалами геофизической организации;</w:t>
            </w:r>
            <w:r>
              <w:br/>
            </w:r>
            <w:r>
              <w:rPr>
                <w:rFonts w:ascii="Times New Roman"/>
                <w:b w:val="false"/>
                <w:i w:val="false"/>
                <w:color w:val="000000"/>
                <w:sz w:val="20"/>
              </w:rPr>
              <w:t>
</w:t>
            </w:r>
            <w:r>
              <w:rPr>
                <w:rFonts w:ascii="Times New Roman"/>
                <w:b w:val="false"/>
                <w:i w:val="false"/>
                <w:color w:val="000000"/>
                <w:sz w:val="20"/>
              </w:rPr>
              <w:t>работы с проектными документами по проведению геофизических работ;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3.6.23</w:t>
            </w:r>
          </w:p>
        </w:tc>
      </w:tr>
    </w:tbl>
    <w:bookmarkStart w:name="z229" w:id="22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Таблица 1 Базовые компетенции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8375"/>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  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Работать качественно на результат;</w:t>
            </w:r>
            <w:r>
              <w:br/>
            </w:r>
            <w:r>
              <w:rPr>
                <w:rFonts w:ascii="Times New Roman"/>
                <w:b w:val="false"/>
                <w:i w:val="false"/>
                <w:color w:val="000000"/>
                <w:sz w:val="20"/>
              </w:rPr>
              <w:t>
</w:t>
            </w:r>
            <w:r>
              <w:rPr>
                <w:rFonts w:ascii="Times New Roman"/>
                <w:b w:val="false"/>
                <w:i w:val="false"/>
                <w:color w:val="000000"/>
                <w:sz w:val="20"/>
              </w:rPr>
              <w:t>Планировать рабочее время;</w:t>
            </w:r>
            <w:r>
              <w:br/>
            </w:r>
            <w:r>
              <w:rPr>
                <w:rFonts w:ascii="Times New Roman"/>
                <w:b w:val="false"/>
                <w:i w:val="false"/>
                <w:color w:val="000000"/>
                <w:sz w:val="20"/>
              </w:rPr>
              <w:t>
</w:t>
            </w:r>
            <w:r>
              <w:rPr>
                <w:rFonts w:ascii="Times New Roman"/>
                <w:b w:val="false"/>
                <w:i w:val="false"/>
                <w:color w:val="000000"/>
                <w:sz w:val="20"/>
              </w:rPr>
              <w:t>Соблюдать морально-нравственные нормы;</w:t>
            </w:r>
            <w:r>
              <w:br/>
            </w:r>
            <w:r>
              <w:rPr>
                <w:rFonts w:ascii="Times New Roman"/>
                <w:b w:val="false"/>
                <w:i w:val="false"/>
                <w:color w:val="000000"/>
                <w:sz w:val="20"/>
              </w:rPr>
              <w:t>
</w:t>
            </w:r>
            <w:r>
              <w:rPr>
                <w:rFonts w:ascii="Times New Roman"/>
                <w:b w:val="false"/>
                <w:i w:val="false"/>
                <w:color w:val="000000"/>
                <w:sz w:val="20"/>
              </w:rPr>
              <w:t>Собирать и систематизировать необходимую информацию;</w:t>
            </w:r>
            <w:r>
              <w:br/>
            </w:r>
            <w:r>
              <w:rPr>
                <w:rFonts w:ascii="Times New Roman"/>
                <w:b w:val="false"/>
                <w:i w:val="false"/>
                <w:color w:val="000000"/>
                <w:sz w:val="20"/>
              </w:rPr>
              <w:t>
</w:t>
            </w:r>
            <w:r>
              <w:rPr>
                <w:rFonts w:ascii="Times New Roman"/>
                <w:b w:val="false"/>
                <w:i w:val="false"/>
                <w:color w:val="000000"/>
                <w:sz w:val="20"/>
              </w:rPr>
              <w:t>Обладать коммуникативными способностями;</w:t>
            </w:r>
            <w:r>
              <w:br/>
            </w:r>
            <w:r>
              <w:rPr>
                <w:rFonts w:ascii="Times New Roman"/>
                <w:b w:val="false"/>
                <w:i w:val="false"/>
                <w:color w:val="000000"/>
                <w:sz w:val="20"/>
              </w:rPr>
              <w:t>
</w:t>
            </w:r>
            <w:r>
              <w:rPr>
                <w:rFonts w:ascii="Times New Roman"/>
                <w:b w:val="false"/>
                <w:i w:val="false"/>
                <w:color w:val="000000"/>
                <w:sz w:val="20"/>
              </w:rPr>
              <w:t>Понимать политические и социальные аспекты</w:t>
            </w:r>
            <w:r>
              <w:br/>
            </w:r>
            <w:r>
              <w:rPr>
                <w:rFonts w:ascii="Times New Roman"/>
                <w:b w:val="false"/>
                <w:i w:val="false"/>
                <w:color w:val="000000"/>
                <w:sz w:val="20"/>
              </w:rPr>
              <w:t>
</w:t>
            </w:r>
            <w:r>
              <w:rPr>
                <w:rFonts w:ascii="Times New Roman"/>
                <w:b w:val="false"/>
                <w:i w:val="false"/>
                <w:color w:val="000000"/>
                <w:sz w:val="20"/>
              </w:rPr>
              <w:t>взаимоотношений человека, общества и окружающей среды;</w:t>
            </w:r>
            <w:r>
              <w:br/>
            </w:r>
            <w:r>
              <w:rPr>
                <w:rFonts w:ascii="Times New Roman"/>
                <w:b w:val="false"/>
                <w:i w:val="false"/>
                <w:color w:val="000000"/>
                <w:sz w:val="20"/>
              </w:rPr>
              <w:t>
</w:t>
            </w:r>
            <w:r>
              <w:rPr>
                <w:rFonts w:ascii="Times New Roman"/>
                <w:b w:val="false"/>
                <w:i w:val="false"/>
                <w:color w:val="000000"/>
                <w:sz w:val="20"/>
              </w:rPr>
              <w:t>Пользоваться компьютером, стандартами, инструкциями</w:t>
            </w:r>
            <w:r>
              <w:br/>
            </w:r>
            <w:r>
              <w:rPr>
                <w:rFonts w:ascii="Times New Roman"/>
                <w:b w:val="false"/>
                <w:i w:val="false"/>
                <w:color w:val="000000"/>
                <w:sz w:val="20"/>
              </w:rPr>
              <w:t>
</w:t>
            </w:r>
            <w:r>
              <w:rPr>
                <w:rFonts w:ascii="Times New Roman"/>
                <w:b w:val="false"/>
                <w:i w:val="false"/>
                <w:color w:val="000000"/>
                <w:sz w:val="20"/>
              </w:rPr>
              <w:t>при оформлении материалов.</w:t>
            </w:r>
          </w:p>
        </w:tc>
      </w:tr>
    </w:tbl>
    <w:bookmarkStart w:name="z231" w:id="229"/>
    <w:p>
      <w:pPr>
        <w:spacing w:after="0"/>
        <w:ind w:left="0"/>
        <w:jc w:val="both"/>
      </w:pPr>
      <w:r>
        <w:rPr>
          <w:rFonts w:ascii="Times New Roman"/>
          <w:b w:val="false"/>
          <w:i w:val="false"/>
          <w:color w:val="000000"/>
          <w:sz w:val="28"/>
        </w:rPr>
        <w:t>
Таблица 2 Профессиональные компетенции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714"/>
        <w:gridCol w:w="6756"/>
      </w:tblGrid>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070401  2  Каротажник*</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Участвовать в проведении монтажа, демонтажа и ремонта каротажного оборудования на буровой.</w:t>
            </w:r>
            <w:r>
              <w:br/>
            </w:r>
            <w:r>
              <w:rPr>
                <w:rFonts w:ascii="Times New Roman"/>
                <w:b w:val="false"/>
                <w:i w:val="false"/>
                <w:color w:val="000000"/>
                <w:sz w:val="20"/>
              </w:rPr>
              <w:t>
</w:t>
            </w:r>
            <w:r>
              <w:rPr>
                <w:rFonts w:ascii="Times New Roman"/>
                <w:b w:val="false"/>
                <w:i w:val="false"/>
                <w:color w:val="000000"/>
                <w:sz w:val="20"/>
              </w:rPr>
              <w:t>ПК 2.1.2. Обеспечивать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2.1.3. Проверять исправности каротажного оборудования.</w:t>
            </w:r>
            <w:r>
              <w:br/>
            </w:r>
            <w:r>
              <w:rPr>
                <w:rFonts w:ascii="Times New Roman"/>
                <w:b w:val="false"/>
                <w:i w:val="false"/>
                <w:color w:val="000000"/>
                <w:sz w:val="20"/>
              </w:rPr>
              <w:t>
</w:t>
            </w:r>
            <w:r>
              <w:rPr>
                <w:rFonts w:ascii="Times New Roman"/>
                <w:b w:val="false"/>
                <w:i w:val="false"/>
                <w:color w:val="000000"/>
                <w:sz w:val="20"/>
              </w:rPr>
              <w:t>ПК 2.1.4. Применять знания основ электротехники</w:t>
            </w:r>
            <w:r>
              <w:br/>
            </w:r>
            <w:r>
              <w:rPr>
                <w:rFonts w:ascii="Times New Roman"/>
                <w:b w:val="false"/>
                <w:i w:val="false"/>
                <w:color w:val="000000"/>
                <w:sz w:val="20"/>
              </w:rPr>
              <w:t>
</w:t>
            </w:r>
            <w:r>
              <w:rPr>
                <w:rFonts w:ascii="Times New Roman"/>
                <w:b w:val="false"/>
                <w:i w:val="false"/>
                <w:color w:val="000000"/>
                <w:sz w:val="20"/>
              </w:rPr>
              <w:t>ПК 2.1.5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ПК 2.1.6 Готовить оборудование к транспортировке, хранению, монтажу, ремонту</w:t>
            </w:r>
            <w:r>
              <w:br/>
            </w:r>
            <w:r>
              <w:rPr>
                <w:rFonts w:ascii="Times New Roman"/>
                <w:b w:val="false"/>
                <w:i w:val="false"/>
                <w:color w:val="000000"/>
                <w:sz w:val="20"/>
              </w:rPr>
              <w:t>
</w:t>
            </w:r>
            <w:r>
              <w:rPr>
                <w:rFonts w:ascii="Times New Roman"/>
                <w:b w:val="false"/>
                <w:i w:val="false"/>
                <w:color w:val="000000"/>
                <w:sz w:val="20"/>
              </w:rPr>
              <w:t>ПК 2.1.7 Подбирать кабели, провода, источники питания</w:t>
            </w:r>
            <w:r>
              <w:br/>
            </w:r>
            <w:r>
              <w:rPr>
                <w:rFonts w:ascii="Times New Roman"/>
                <w:b w:val="false"/>
                <w:i w:val="false"/>
                <w:color w:val="000000"/>
                <w:sz w:val="20"/>
              </w:rPr>
              <w:t>
</w:t>
            </w:r>
            <w:r>
              <w:rPr>
                <w:rFonts w:ascii="Times New Roman"/>
                <w:b w:val="false"/>
                <w:i w:val="false"/>
                <w:color w:val="000000"/>
                <w:sz w:val="20"/>
              </w:rPr>
              <w:t>ПК 2.1.8 Выполнять правила работы с взрывчатыми и радиоактивными материалами,</w:t>
            </w:r>
            <w:r>
              <w:br/>
            </w:r>
            <w:r>
              <w:rPr>
                <w:rFonts w:ascii="Times New Roman"/>
                <w:b w:val="false"/>
                <w:i w:val="false"/>
                <w:color w:val="000000"/>
                <w:sz w:val="20"/>
              </w:rPr>
              <w:t>
</w:t>
            </w:r>
            <w:r>
              <w:rPr>
                <w:rFonts w:ascii="Times New Roman"/>
                <w:b w:val="false"/>
                <w:i w:val="false"/>
                <w:color w:val="000000"/>
                <w:sz w:val="20"/>
              </w:rPr>
              <w:t>ПК 2.1.9 Проводить электромонтажные работы</w:t>
            </w:r>
            <w:r>
              <w:br/>
            </w:r>
            <w:r>
              <w:rPr>
                <w:rFonts w:ascii="Times New Roman"/>
                <w:b w:val="false"/>
                <w:i w:val="false"/>
                <w:color w:val="000000"/>
                <w:sz w:val="20"/>
              </w:rPr>
              <w:t>
</w:t>
            </w:r>
            <w:r>
              <w:rPr>
                <w:rFonts w:ascii="Times New Roman"/>
                <w:b w:val="false"/>
                <w:i w:val="false"/>
                <w:color w:val="000000"/>
                <w:sz w:val="20"/>
              </w:rPr>
              <w:t>ПК 2.1.10.Производить монтаж , ПК 2.1.11.</w:t>
            </w:r>
            <w:r>
              <w:br/>
            </w:r>
            <w:r>
              <w:rPr>
                <w:rFonts w:ascii="Times New Roman"/>
                <w:b w:val="false"/>
                <w:i w:val="false"/>
                <w:color w:val="000000"/>
                <w:sz w:val="20"/>
              </w:rPr>
              <w:t>
</w:t>
            </w:r>
            <w:r>
              <w:rPr>
                <w:rFonts w:ascii="Times New Roman"/>
                <w:b w:val="false"/>
                <w:i w:val="false"/>
                <w:color w:val="000000"/>
                <w:sz w:val="20"/>
              </w:rPr>
              <w:t>Производить заземление рабочих схем, демонтаж и проверку аппаратуры, оборудования и рабочих схем.</w:t>
            </w:r>
            <w:r>
              <w:br/>
            </w:r>
            <w:r>
              <w:rPr>
                <w:rFonts w:ascii="Times New Roman"/>
                <w:b w:val="false"/>
                <w:i w:val="false"/>
                <w:color w:val="000000"/>
                <w:sz w:val="20"/>
              </w:rPr>
              <w:t>
</w:t>
            </w:r>
            <w:r>
              <w:rPr>
                <w:rFonts w:ascii="Times New Roman"/>
                <w:b w:val="false"/>
                <w:i w:val="false"/>
                <w:color w:val="000000"/>
                <w:sz w:val="20"/>
              </w:rPr>
              <w:t>ПК 2.1.12. Устранять неисправности применяемого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2.1.13. Устранять повреждение изоляции оплеточных и бронированных кабелей.</w:t>
            </w:r>
            <w:r>
              <w:br/>
            </w:r>
            <w:r>
              <w:rPr>
                <w:rFonts w:ascii="Times New Roman"/>
                <w:b w:val="false"/>
                <w:i w:val="false"/>
                <w:color w:val="000000"/>
                <w:sz w:val="20"/>
              </w:rPr>
              <w:t>
</w:t>
            </w:r>
            <w:r>
              <w:rPr>
                <w:rFonts w:ascii="Times New Roman"/>
                <w:b w:val="false"/>
                <w:i w:val="false"/>
                <w:color w:val="000000"/>
                <w:sz w:val="20"/>
              </w:rPr>
              <w:t>ПК 2.1.14 Устанавливать подъемник, лабораторию и блок-баланс на скважине.</w:t>
            </w:r>
            <w:r>
              <w:br/>
            </w:r>
            <w:r>
              <w:rPr>
                <w:rFonts w:ascii="Times New Roman"/>
                <w:b w:val="false"/>
                <w:i w:val="false"/>
                <w:color w:val="000000"/>
                <w:sz w:val="20"/>
              </w:rPr>
              <w:t>
</w:t>
            </w:r>
            <w:r>
              <w:rPr>
                <w:rFonts w:ascii="Times New Roman"/>
                <w:b w:val="false"/>
                <w:i w:val="false"/>
                <w:color w:val="000000"/>
                <w:sz w:val="20"/>
              </w:rPr>
              <w:t>ПК 2.1.15 Производить присоединение и отсоединение скважинных приборов.</w:t>
            </w:r>
            <w:r>
              <w:br/>
            </w:r>
            <w:r>
              <w:rPr>
                <w:rFonts w:ascii="Times New Roman"/>
                <w:b w:val="false"/>
                <w:i w:val="false"/>
                <w:color w:val="000000"/>
                <w:sz w:val="20"/>
              </w:rPr>
              <w:t>
</w:t>
            </w:r>
            <w:r>
              <w:rPr>
                <w:rFonts w:ascii="Times New Roman"/>
                <w:b w:val="false"/>
                <w:i w:val="false"/>
                <w:color w:val="000000"/>
                <w:sz w:val="20"/>
              </w:rPr>
              <w:t>ПК 2.1.16 Производить спуск и подъем приборов, стреляющих аппаратов и торпед</w:t>
            </w:r>
          </w:p>
        </w:tc>
      </w:tr>
      <w:tr>
        <w:trPr>
          <w:trHeight w:val="75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070402 2  Машинист каротажной станции*</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Участвовать в проведении монтажа, демонтажа и ремонта каротажного оборудования на буровой.</w:t>
            </w:r>
            <w:r>
              <w:br/>
            </w:r>
            <w:r>
              <w:rPr>
                <w:rFonts w:ascii="Times New Roman"/>
                <w:b w:val="false"/>
                <w:i w:val="false"/>
                <w:color w:val="000000"/>
                <w:sz w:val="20"/>
              </w:rPr>
              <w:t>
</w:t>
            </w:r>
            <w:r>
              <w:rPr>
                <w:rFonts w:ascii="Times New Roman"/>
                <w:b w:val="false"/>
                <w:i w:val="false"/>
                <w:color w:val="000000"/>
                <w:sz w:val="20"/>
              </w:rPr>
              <w:t>ПК 2.2.2.Обеспечивать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2.2.3. Проверять исправности каротажного оборудования.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ПК 2.2.4. Применять знания основ электротехники для решения практических задач</w:t>
            </w:r>
            <w:r>
              <w:br/>
            </w:r>
            <w:r>
              <w:rPr>
                <w:rFonts w:ascii="Times New Roman"/>
                <w:b w:val="false"/>
                <w:i w:val="false"/>
                <w:color w:val="000000"/>
                <w:sz w:val="20"/>
              </w:rPr>
              <w:t>
</w:t>
            </w:r>
            <w:r>
              <w:rPr>
                <w:rFonts w:ascii="Times New Roman"/>
                <w:b w:val="false"/>
                <w:i w:val="false"/>
                <w:color w:val="000000"/>
                <w:sz w:val="20"/>
              </w:rPr>
              <w:t>ПК 2.2.5. Знать порядок проведения геофизических исследований в скважине</w:t>
            </w:r>
            <w:r>
              <w:br/>
            </w:r>
            <w:r>
              <w:rPr>
                <w:rFonts w:ascii="Times New Roman"/>
                <w:b w:val="false"/>
                <w:i w:val="false"/>
                <w:color w:val="000000"/>
                <w:sz w:val="20"/>
              </w:rPr>
              <w:t>
</w:t>
            </w:r>
            <w:r>
              <w:rPr>
                <w:rFonts w:ascii="Times New Roman"/>
                <w:b w:val="false"/>
                <w:i w:val="false"/>
                <w:color w:val="000000"/>
                <w:sz w:val="20"/>
              </w:rPr>
              <w:t>ПК 2.2.6. Проводить ежесменное и плановое техническое обслуживание и текущий  ремонт оборудования газокаротажных, перфораторных и каротажных станций, генераторной группы и подъемника</w:t>
            </w:r>
            <w:r>
              <w:br/>
            </w:r>
            <w:r>
              <w:rPr>
                <w:rFonts w:ascii="Times New Roman"/>
                <w:b w:val="false"/>
                <w:i w:val="false"/>
                <w:color w:val="000000"/>
                <w:sz w:val="20"/>
              </w:rPr>
              <w:t>
</w:t>
            </w:r>
            <w:r>
              <w:rPr>
                <w:rFonts w:ascii="Times New Roman"/>
                <w:b w:val="false"/>
                <w:i w:val="false"/>
                <w:color w:val="000000"/>
                <w:sz w:val="20"/>
              </w:rPr>
              <w:t>ПК 2.2.7. производить смену электролита, зарядку аккумулятора , погрузку, разгрузку и транспортировку оборудования, аппаратуры и инструмента.</w:t>
            </w:r>
            <w:r>
              <w:br/>
            </w:r>
            <w:r>
              <w:rPr>
                <w:rFonts w:ascii="Times New Roman"/>
                <w:b w:val="false"/>
                <w:i w:val="false"/>
                <w:color w:val="000000"/>
                <w:sz w:val="20"/>
              </w:rPr>
              <w:t>
</w:t>
            </w:r>
            <w:r>
              <w:rPr>
                <w:rFonts w:ascii="Times New Roman"/>
                <w:b w:val="false"/>
                <w:i w:val="false"/>
                <w:color w:val="000000"/>
                <w:sz w:val="20"/>
              </w:rPr>
              <w:t>ПК 2.2.8. Знать конструкции скважин.</w:t>
            </w:r>
            <w:r>
              <w:br/>
            </w:r>
            <w:r>
              <w:rPr>
                <w:rFonts w:ascii="Times New Roman"/>
                <w:b w:val="false"/>
                <w:i w:val="false"/>
                <w:color w:val="000000"/>
                <w:sz w:val="20"/>
              </w:rPr>
              <w:t>
</w:t>
            </w:r>
            <w:r>
              <w:rPr>
                <w:rFonts w:ascii="Times New Roman"/>
                <w:b w:val="false"/>
                <w:i w:val="false"/>
                <w:color w:val="000000"/>
                <w:sz w:val="20"/>
              </w:rPr>
              <w:t>ПК 2.2.9. Подключать станцию к силовой и осветительной сети.</w:t>
            </w:r>
            <w:r>
              <w:br/>
            </w:r>
            <w:r>
              <w:rPr>
                <w:rFonts w:ascii="Times New Roman"/>
                <w:b w:val="false"/>
                <w:i w:val="false"/>
                <w:color w:val="000000"/>
                <w:sz w:val="20"/>
              </w:rPr>
              <w:t>
</w:t>
            </w:r>
            <w:r>
              <w:rPr>
                <w:rFonts w:ascii="Times New Roman"/>
                <w:b w:val="false"/>
                <w:i w:val="false"/>
                <w:color w:val="000000"/>
                <w:sz w:val="20"/>
              </w:rPr>
              <w:t>ПК 2.2.10. Спускать и поднимать в скважину аппаратуру (приборы) на заданных режимах.</w:t>
            </w:r>
            <w:r>
              <w:br/>
            </w:r>
            <w:r>
              <w:rPr>
                <w:rFonts w:ascii="Times New Roman"/>
                <w:b w:val="false"/>
                <w:i w:val="false"/>
                <w:color w:val="000000"/>
                <w:sz w:val="20"/>
              </w:rPr>
              <w:t>
</w:t>
            </w:r>
            <w:r>
              <w:rPr>
                <w:rFonts w:ascii="Times New Roman"/>
                <w:b w:val="false"/>
                <w:i w:val="false"/>
                <w:color w:val="000000"/>
                <w:sz w:val="20"/>
              </w:rPr>
              <w:t xml:space="preserve">ПК 2.2.11.Управлять газокаротажной, самоходной каротажной и перфораторной станциями, каротажными подъемниками при проведении геофизических исследований и </w:t>
            </w:r>
            <w:r>
              <w:br/>
            </w:r>
            <w:r>
              <w:rPr>
                <w:rFonts w:ascii="Times New Roman"/>
                <w:b w:val="false"/>
                <w:i w:val="false"/>
                <w:color w:val="000000"/>
                <w:sz w:val="20"/>
              </w:rPr>
              <w:t>
</w:t>
            </w:r>
            <w:r>
              <w:rPr>
                <w:rFonts w:ascii="Times New Roman"/>
                <w:b w:val="false"/>
                <w:i w:val="false"/>
                <w:color w:val="000000"/>
                <w:sz w:val="20"/>
              </w:rPr>
              <w:t>прострелочно-взрывных  работ в скважинах.</w:t>
            </w:r>
            <w:r>
              <w:br/>
            </w:r>
            <w:r>
              <w:rPr>
                <w:rFonts w:ascii="Times New Roman"/>
                <w:b w:val="false"/>
                <w:i w:val="false"/>
                <w:color w:val="000000"/>
                <w:sz w:val="20"/>
              </w:rPr>
              <w:t>
</w:t>
            </w:r>
            <w:r>
              <w:rPr>
                <w:rFonts w:ascii="Times New Roman"/>
                <w:b w:val="false"/>
                <w:i w:val="false"/>
                <w:color w:val="000000"/>
                <w:sz w:val="20"/>
              </w:rPr>
              <w:t>ПК 2.2.12.Подготовить станцию и подъемники к транспортировке и работе.</w:t>
            </w:r>
          </w:p>
        </w:tc>
      </w:tr>
      <w:tr>
        <w:trPr>
          <w:trHeight w:val="283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070403  2  Наладчик геофизической аппаратуры*</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2.3.1.Обеспечивать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2.3.2.Применять знания по электротехнике и радиотехнике для решения практических задач.</w:t>
            </w:r>
            <w:r>
              <w:br/>
            </w:r>
            <w:r>
              <w:rPr>
                <w:rFonts w:ascii="Times New Roman"/>
                <w:b w:val="false"/>
                <w:i w:val="false"/>
                <w:color w:val="000000"/>
                <w:sz w:val="20"/>
              </w:rPr>
              <w:t>
</w:t>
            </w:r>
            <w:r>
              <w:rPr>
                <w:rFonts w:ascii="Times New Roman"/>
                <w:b w:val="false"/>
                <w:i w:val="false"/>
                <w:color w:val="000000"/>
                <w:sz w:val="20"/>
              </w:rPr>
              <w:t>ПК 2.3.3 Выполнять паяльные работы</w:t>
            </w:r>
            <w:r>
              <w:br/>
            </w:r>
            <w:r>
              <w:rPr>
                <w:rFonts w:ascii="Times New Roman"/>
                <w:b w:val="false"/>
                <w:i w:val="false"/>
                <w:color w:val="000000"/>
                <w:sz w:val="20"/>
              </w:rPr>
              <w:t>
</w:t>
            </w:r>
            <w:r>
              <w:rPr>
                <w:rFonts w:ascii="Times New Roman"/>
                <w:b w:val="false"/>
                <w:i w:val="false"/>
                <w:color w:val="000000"/>
                <w:sz w:val="20"/>
              </w:rPr>
              <w:t>ПК 2.3.4.Производить монтаж, демонтаж, сборку геофизического оборудования, аппаратуры и приборов</w:t>
            </w:r>
            <w:r>
              <w:br/>
            </w:r>
            <w:r>
              <w:rPr>
                <w:rFonts w:ascii="Times New Roman"/>
                <w:b w:val="false"/>
                <w:i w:val="false"/>
                <w:color w:val="000000"/>
                <w:sz w:val="20"/>
              </w:rPr>
              <w:t>
</w:t>
            </w:r>
            <w:r>
              <w:rPr>
                <w:rFonts w:ascii="Times New Roman"/>
                <w:b w:val="false"/>
                <w:i w:val="false"/>
                <w:color w:val="000000"/>
                <w:sz w:val="20"/>
              </w:rPr>
              <w:t>ПК 2.3.5. Знать правила и технологию технического обслуживания геофизической аппаратуры.</w:t>
            </w:r>
            <w:r>
              <w:br/>
            </w:r>
            <w:r>
              <w:rPr>
                <w:rFonts w:ascii="Times New Roman"/>
                <w:b w:val="false"/>
                <w:i w:val="false"/>
                <w:color w:val="000000"/>
                <w:sz w:val="20"/>
              </w:rPr>
              <w:t>
</w:t>
            </w:r>
            <w:r>
              <w:rPr>
                <w:rFonts w:ascii="Times New Roman"/>
                <w:b w:val="false"/>
                <w:i w:val="false"/>
                <w:color w:val="000000"/>
                <w:sz w:val="20"/>
              </w:rPr>
              <w:t>ПК 2.3.6 Знать порядок  и способы наладки и регулировки приборов и отдельных узлов.</w:t>
            </w:r>
            <w:r>
              <w:br/>
            </w:r>
            <w:r>
              <w:rPr>
                <w:rFonts w:ascii="Times New Roman"/>
                <w:b w:val="false"/>
                <w:i w:val="false"/>
                <w:color w:val="000000"/>
                <w:sz w:val="20"/>
              </w:rPr>
              <w:t>
</w:t>
            </w:r>
            <w:r>
              <w:rPr>
                <w:rFonts w:ascii="Times New Roman"/>
                <w:b w:val="false"/>
                <w:i w:val="false"/>
                <w:color w:val="000000"/>
                <w:sz w:val="20"/>
              </w:rPr>
              <w:t>ПК 2.3.7 Выполнять плановое техническое обслуживание , текущий внеплановый ремонт геофизического оборудования, аппаратуры, приборов и отдельных узлов на месте производства работ или на полевых базах организаций.</w:t>
            </w:r>
            <w:r>
              <w:br/>
            </w:r>
            <w:r>
              <w:rPr>
                <w:rFonts w:ascii="Times New Roman"/>
                <w:b w:val="false"/>
                <w:i w:val="false"/>
                <w:color w:val="000000"/>
                <w:sz w:val="20"/>
              </w:rPr>
              <w:t>
</w:t>
            </w:r>
            <w:r>
              <w:rPr>
                <w:rFonts w:ascii="Times New Roman"/>
                <w:b w:val="false"/>
                <w:i w:val="false"/>
                <w:color w:val="000000"/>
                <w:sz w:val="20"/>
              </w:rPr>
              <w:t>ПК 2.3.8 Определять потребность в замене отдельных узлов и деталей.</w:t>
            </w:r>
            <w:r>
              <w:br/>
            </w:r>
            <w:r>
              <w:rPr>
                <w:rFonts w:ascii="Times New Roman"/>
                <w:b w:val="false"/>
                <w:i w:val="false"/>
                <w:color w:val="000000"/>
                <w:sz w:val="20"/>
              </w:rPr>
              <w:t>
</w:t>
            </w:r>
            <w:r>
              <w:rPr>
                <w:rFonts w:ascii="Times New Roman"/>
                <w:b w:val="false"/>
                <w:i w:val="false"/>
                <w:color w:val="000000"/>
                <w:sz w:val="20"/>
              </w:rPr>
              <w:t>ПК 2.3.9 Направлять приборы для ремонта в стационарных условиях</w:t>
            </w:r>
            <w:r>
              <w:br/>
            </w:r>
            <w:r>
              <w:rPr>
                <w:rFonts w:ascii="Times New Roman"/>
                <w:b w:val="false"/>
                <w:i w:val="false"/>
                <w:color w:val="000000"/>
                <w:sz w:val="20"/>
              </w:rPr>
              <w:t>
</w:t>
            </w:r>
            <w:r>
              <w:rPr>
                <w:rFonts w:ascii="Times New Roman"/>
                <w:b w:val="false"/>
                <w:i w:val="false"/>
                <w:color w:val="000000"/>
                <w:sz w:val="20"/>
              </w:rPr>
              <w:t>ПК 2.3.10 Производить сборку, наладку, регулирование и испытание мелкого</w:t>
            </w:r>
            <w:r>
              <w:br/>
            </w:r>
            <w:r>
              <w:rPr>
                <w:rFonts w:ascii="Times New Roman"/>
                <w:b w:val="false"/>
                <w:i w:val="false"/>
                <w:color w:val="000000"/>
                <w:sz w:val="20"/>
              </w:rPr>
              <w:t>
</w:t>
            </w:r>
            <w:r>
              <w:rPr>
                <w:rFonts w:ascii="Times New Roman"/>
                <w:b w:val="false"/>
                <w:i w:val="false"/>
                <w:color w:val="000000"/>
                <w:sz w:val="20"/>
              </w:rPr>
              <w:t>геофизического оборудования, аппаратуры и приборов.</w:t>
            </w:r>
          </w:p>
        </w:tc>
      </w:tr>
      <w:tr>
        <w:trPr>
          <w:trHeight w:val="345"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070404 2  Рабочий на геофизических работах*</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Обеспечивать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2.4.2 Выполнять погрузочно-разгрузочные работы при установке аппаратуры и оборудования</w:t>
            </w:r>
            <w:r>
              <w:br/>
            </w:r>
            <w:r>
              <w:rPr>
                <w:rFonts w:ascii="Times New Roman"/>
                <w:b w:val="false"/>
                <w:i w:val="false"/>
                <w:color w:val="000000"/>
                <w:sz w:val="20"/>
              </w:rPr>
              <w:t>
</w:t>
            </w:r>
            <w:r>
              <w:rPr>
                <w:rFonts w:ascii="Times New Roman"/>
                <w:b w:val="false"/>
                <w:i w:val="false"/>
                <w:color w:val="000000"/>
                <w:sz w:val="20"/>
              </w:rPr>
              <w:t>ПК 2.4.3 Обслуживание систем энергопитания.</w:t>
            </w:r>
            <w:r>
              <w:br/>
            </w:r>
            <w:r>
              <w:rPr>
                <w:rFonts w:ascii="Times New Roman"/>
                <w:b w:val="false"/>
                <w:i w:val="false"/>
                <w:color w:val="000000"/>
                <w:sz w:val="20"/>
              </w:rPr>
              <w:t>
</w:t>
            </w:r>
            <w:r>
              <w:rPr>
                <w:rFonts w:ascii="Times New Roman"/>
                <w:b w:val="false"/>
                <w:i w:val="false"/>
                <w:color w:val="000000"/>
                <w:sz w:val="20"/>
              </w:rPr>
              <w:t>ПК 2.4.4. Погрузка (выгрузка) и перенос взрывчатых веществ.</w:t>
            </w:r>
            <w:r>
              <w:br/>
            </w:r>
            <w:r>
              <w:rPr>
                <w:rFonts w:ascii="Times New Roman"/>
                <w:b w:val="false"/>
                <w:i w:val="false"/>
                <w:color w:val="000000"/>
                <w:sz w:val="20"/>
              </w:rPr>
              <w:t>
</w:t>
            </w:r>
            <w:r>
              <w:rPr>
                <w:rFonts w:ascii="Times New Roman"/>
                <w:b w:val="false"/>
                <w:i w:val="false"/>
                <w:color w:val="000000"/>
                <w:sz w:val="20"/>
              </w:rPr>
              <w:t>ПК 2.4.5. Устройство заземлений и проверка их качества</w:t>
            </w:r>
            <w:r>
              <w:br/>
            </w:r>
            <w:r>
              <w:rPr>
                <w:rFonts w:ascii="Times New Roman"/>
                <w:b w:val="false"/>
                <w:i w:val="false"/>
                <w:color w:val="000000"/>
                <w:sz w:val="20"/>
              </w:rPr>
              <w:t>
</w:t>
            </w:r>
            <w:r>
              <w:rPr>
                <w:rFonts w:ascii="Times New Roman"/>
                <w:b w:val="false"/>
                <w:i w:val="false"/>
                <w:color w:val="000000"/>
                <w:sz w:val="20"/>
              </w:rPr>
              <w:t>ПК 2.4.6 Устанавливать на пунктах наблюдений приборов и оборудования</w:t>
            </w:r>
            <w:r>
              <w:br/>
            </w:r>
            <w:r>
              <w:rPr>
                <w:rFonts w:ascii="Times New Roman"/>
                <w:b w:val="false"/>
                <w:i w:val="false"/>
                <w:color w:val="000000"/>
                <w:sz w:val="20"/>
              </w:rPr>
              <w:t>
</w:t>
            </w:r>
            <w:r>
              <w:rPr>
                <w:rFonts w:ascii="Times New Roman"/>
                <w:b w:val="false"/>
                <w:i w:val="false"/>
                <w:color w:val="000000"/>
                <w:sz w:val="20"/>
              </w:rPr>
              <w:t>ПК 2.4.7 Подключение (отключение) сейсмических кос.</w:t>
            </w:r>
            <w:r>
              <w:br/>
            </w:r>
            <w:r>
              <w:rPr>
                <w:rFonts w:ascii="Times New Roman"/>
                <w:b w:val="false"/>
                <w:i w:val="false"/>
                <w:color w:val="000000"/>
                <w:sz w:val="20"/>
              </w:rPr>
              <w:t>
</w:t>
            </w:r>
            <w:r>
              <w:rPr>
                <w:rFonts w:ascii="Times New Roman"/>
                <w:b w:val="false"/>
                <w:i w:val="false"/>
                <w:color w:val="000000"/>
                <w:sz w:val="20"/>
              </w:rPr>
              <w:t>ПК 2.4.8 .Выполнять геофизические работы на станции взрывного пункта, электроразведочной станции.</w:t>
            </w:r>
            <w:r>
              <w:br/>
            </w:r>
            <w:r>
              <w:rPr>
                <w:rFonts w:ascii="Times New Roman"/>
                <w:b w:val="false"/>
                <w:i w:val="false"/>
                <w:color w:val="000000"/>
                <w:sz w:val="20"/>
              </w:rPr>
              <w:t>
</w:t>
            </w:r>
            <w:r>
              <w:rPr>
                <w:rFonts w:ascii="Times New Roman"/>
                <w:b w:val="false"/>
                <w:i w:val="false"/>
                <w:color w:val="000000"/>
                <w:sz w:val="20"/>
              </w:rPr>
              <w:t>ПК 2.4.9 Проверять состояние и шаблонирование скважин.</w:t>
            </w:r>
            <w:r>
              <w:br/>
            </w:r>
            <w:r>
              <w:rPr>
                <w:rFonts w:ascii="Times New Roman"/>
                <w:b w:val="false"/>
                <w:i w:val="false"/>
                <w:color w:val="000000"/>
                <w:sz w:val="20"/>
              </w:rPr>
              <w:t>
</w:t>
            </w:r>
            <w:r>
              <w:rPr>
                <w:rFonts w:ascii="Times New Roman"/>
                <w:b w:val="false"/>
                <w:i w:val="false"/>
                <w:color w:val="000000"/>
                <w:sz w:val="20"/>
              </w:rPr>
              <w:t>ПК 2.4.10 Ликвидировать последствия буро-взрывных работ.</w:t>
            </w:r>
            <w:r>
              <w:br/>
            </w:r>
            <w:r>
              <w:rPr>
                <w:rFonts w:ascii="Times New Roman"/>
                <w:b w:val="false"/>
                <w:i w:val="false"/>
                <w:color w:val="000000"/>
                <w:sz w:val="20"/>
              </w:rPr>
              <w:t>
</w:t>
            </w:r>
            <w:r>
              <w:rPr>
                <w:rFonts w:ascii="Times New Roman"/>
                <w:b w:val="false"/>
                <w:i w:val="false"/>
                <w:color w:val="000000"/>
                <w:sz w:val="20"/>
              </w:rPr>
              <w:t xml:space="preserve">ПК 2.4.11 Укладывать заряды (в шурфах, скважинах) и линий детонирующего шнура. </w:t>
            </w:r>
            <w:r>
              <w:br/>
            </w:r>
            <w:r>
              <w:rPr>
                <w:rFonts w:ascii="Times New Roman"/>
                <w:b w:val="false"/>
                <w:i w:val="false"/>
                <w:color w:val="000000"/>
                <w:sz w:val="20"/>
              </w:rPr>
              <w:t>
</w:t>
            </w:r>
            <w:r>
              <w:rPr>
                <w:rFonts w:ascii="Times New Roman"/>
                <w:b w:val="false"/>
                <w:i w:val="false"/>
                <w:color w:val="000000"/>
                <w:sz w:val="20"/>
              </w:rPr>
              <w:t xml:space="preserve">ПК 2.4.12 Производить профилактический ремонт скважинной аппаратуры.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070405  2  Лаборант- радиометрист</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2.5.1.Обеспечивать безопасные условия труда</w:t>
            </w:r>
            <w:r>
              <w:br/>
            </w:r>
            <w:r>
              <w:rPr>
                <w:rFonts w:ascii="Times New Roman"/>
                <w:b w:val="false"/>
                <w:i w:val="false"/>
                <w:color w:val="000000"/>
                <w:sz w:val="20"/>
              </w:rPr>
              <w:t>
</w:t>
            </w:r>
            <w:r>
              <w:rPr>
                <w:rFonts w:ascii="Times New Roman"/>
                <w:b w:val="false"/>
                <w:i w:val="false"/>
                <w:color w:val="000000"/>
                <w:sz w:val="20"/>
              </w:rPr>
              <w:t>ПК 2.5.2.Знать правила обращения и работы с радиометрами, эманометрами, контрольно-приоритетными приборами: простейшие неисправности и методы их устранения.</w:t>
            </w:r>
            <w:r>
              <w:br/>
            </w:r>
            <w:r>
              <w:rPr>
                <w:rFonts w:ascii="Times New Roman"/>
                <w:b w:val="false"/>
                <w:i w:val="false"/>
                <w:color w:val="000000"/>
                <w:sz w:val="20"/>
              </w:rPr>
              <w:t>
</w:t>
            </w:r>
            <w:r>
              <w:rPr>
                <w:rFonts w:ascii="Times New Roman"/>
                <w:b w:val="false"/>
                <w:i w:val="false"/>
                <w:color w:val="000000"/>
                <w:sz w:val="20"/>
              </w:rPr>
              <w:t>ПК 2.5.3. Иметь общее понятие о системе качества ИСО 9001-2000;</w:t>
            </w:r>
            <w:r>
              <w:br/>
            </w:r>
            <w:r>
              <w:rPr>
                <w:rFonts w:ascii="Times New Roman"/>
                <w:b w:val="false"/>
                <w:i w:val="false"/>
                <w:color w:val="000000"/>
                <w:sz w:val="20"/>
              </w:rPr>
              <w:t>
</w:t>
            </w:r>
            <w:r>
              <w:rPr>
                <w:rFonts w:ascii="Times New Roman"/>
                <w:b w:val="false"/>
                <w:i w:val="false"/>
                <w:color w:val="000000"/>
                <w:sz w:val="20"/>
              </w:rPr>
              <w:t>ПК 2.5.4. Знать общие сведения о подземном выщелачивании урана;</w:t>
            </w:r>
            <w:r>
              <w:br/>
            </w:r>
            <w:r>
              <w:rPr>
                <w:rFonts w:ascii="Times New Roman"/>
                <w:b w:val="false"/>
                <w:i w:val="false"/>
                <w:color w:val="000000"/>
                <w:sz w:val="20"/>
              </w:rPr>
              <w:t>
</w:t>
            </w:r>
            <w:r>
              <w:rPr>
                <w:rFonts w:ascii="Times New Roman"/>
                <w:b w:val="false"/>
                <w:i w:val="false"/>
                <w:color w:val="000000"/>
                <w:sz w:val="20"/>
              </w:rPr>
              <w:t>ПК 2.5.5. Систематизировать знания по ядерной физике, взаимодействию радиоактивных излучений с веществом, методу относительного измерения активности.</w:t>
            </w:r>
            <w:r>
              <w:br/>
            </w:r>
            <w:r>
              <w:rPr>
                <w:rFonts w:ascii="Times New Roman"/>
                <w:b w:val="false"/>
                <w:i w:val="false"/>
                <w:color w:val="000000"/>
                <w:sz w:val="20"/>
              </w:rPr>
              <w:t>
</w:t>
            </w:r>
            <w:r>
              <w:rPr>
                <w:rFonts w:ascii="Times New Roman"/>
                <w:b w:val="false"/>
                <w:i w:val="false"/>
                <w:color w:val="000000"/>
                <w:sz w:val="20"/>
              </w:rPr>
              <w:t>ПК 2.5.6 Проводить комплексные радиометрические измерения радиоактивных излучений.</w:t>
            </w:r>
            <w:r>
              <w:br/>
            </w:r>
            <w:r>
              <w:rPr>
                <w:rFonts w:ascii="Times New Roman"/>
                <w:b w:val="false"/>
                <w:i w:val="false"/>
                <w:color w:val="000000"/>
                <w:sz w:val="20"/>
              </w:rPr>
              <w:t>
</w:t>
            </w:r>
            <w:r>
              <w:rPr>
                <w:rFonts w:ascii="Times New Roman"/>
                <w:b w:val="false"/>
                <w:i w:val="false"/>
                <w:color w:val="000000"/>
                <w:sz w:val="20"/>
              </w:rPr>
              <w:t>ПК2.5.7 Обрабатывать результаты контрольных измерений.</w:t>
            </w:r>
            <w:r>
              <w:br/>
            </w:r>
            <w:r>
              <w:rPr>
                <w:rFonts w:ascii="Times New Roman"/>
                <w:b w:val="false"/>
                <w:i w:val="false"/>
                <w:color w:val="000000"/>
                <w:sz w:val="20"/>
              </w:rPr>
              <w:t>
</w:t>
            </w:r>
            <w:r>
              <w:rPr>
                <w:rFonts w:ascii="Times New Roman"/>
                <w:b w:val="false"/>
                <w:i w:val="false"/>
                <w:color w:val="000000"/>
                <w:sz w:val="20"/>
              </w:rPr>
              <w:t>ПК 2.5.8 Снимать характеристики и строить кривые поглощения и распада.</w:t>
            </w:r>
            <w:r>
              <w:br/>
            </w:r>
            <w:r>
              <w:rPr>
                <w:rFonts w:ascii="Times New Roman"/>
                <w:b w:val="false"/>
                <w:i w:val="false"/>
                <w:color w:val="000000"/>
                <w:sz w:val="20"/>
              </w:rPr>
              <w:t>
</w:t>
            </w:r>
            <w:r>
              <w:rPr>
                <w:rFonts w:ascii="Times New Roman"/>
                <w:b w:val="false"/>
                <w:i w:val="false"/>
                <w:color w:val="000000"/>
                <w:sz w:val="20"/>
              </w:rPr>
              <w:t>ПК2.5.9 Получать спектры радиоактивных излучений.</w:t>
            </w:r>
            <w:r>
              <w:br/>
            </w:r>
            <w:r>
              <w:rPr>
                <w:rFonts w:ascii="Times New Roman"/>
                <w:b w:val="false"/>
                <w:i w:val="false"/>
                <w:color w:val="000000"/>
                <w:sz w:val="20"/>
              </w:rPr>
              <w:t>
</w:t>
            </w:r>
            <w:r>
              <w:rPr>
                <w:rFonts w:ascii="Times New Roman"/>
                <w:b w:val="false"/>
                <w:i w:val="false"/>
                <w:color w:val="000000"/>
                <w:sz w:val="20"/>
              </w:rPr>
              <w:t>ПК 2.5.10 Вести записи в журнале ,производить расчеты, связанные со снятием амплитудных спектров радиоактивных излучений.</w:t>
            </w:r>
            <w:r>
              <w:br/>
            </w:r>
            <w:r>
              <w:rPr>
                <w:rFonts w:ascii="Times New Roman"/>
                <w:b w:val="false"/>
                <w:i w:val="false"/>
                <w:color w:val="000000"/>
                <w:sz w:val="20"/>
              </w:rPr>
              <w:t>
</w:t>
            </w:r>
            <w:r>
              <w:rPr>
                <w:rFonts w:ascii="Times New Roman"/>
                <w:b w:val="false"/>
                <w:i w:val="false"/>
                <w:color w:val="000000"/>
                <w:sz w:val="20"/>
              </w:rPr>
              <w:t>ПК2.5.11 Производить графическое построение спектра.</w:t>
            </w:r>
          </w:p>
        </w:tc>
      </w:tr>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070406  3  Техник-геофизик:</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Обеспечивать безопасные условия труда, осуществлять контроль за соблюдением правил охраны труда, пожарной безопасности и охраны окружающей среды.</w:t>
            </w:r>
            <w:r>
              <w:br/>
            </w:r>
            <w:r>
              <w:rPr>
                <w:rFonts w:ascii="Times New Roman"/>
                <w:b w:val="false"/>
                <w:i w:val="false"/>
                <w:color w:val="000000"/>
                <w:sz w:val="20"/>
              </w:rPr>
              <w:t>
</w:t>
            </w:r>
            <w:r>
              <w:rPr>
                <w:rFonts w:ascii="Times New Roman"/>
                <w:b w:val="false"/>
                <w:i w:val="false"/>
                <w:color w:val="000000"/>
                <w:sz w:val="20"/>
              </w:rPr>
              <w:t>ПК 3.6.2 Знать физические модели Земли, природных и техногенных полей</w:t>
            </w:r>
            <w:r>
              <w:br/>
            </w:r>
            <w:r>
              <w:rPr>
                <w:rFonts w:ascii="Times New Roman"/>
                <w:b w:val="false"/>
                <w:i w:val="false"/>
                <w:color w:val="000000"/>
                <w:sz w:val="20"/>
              </w:rPr>
              <w:t>
</w:t>
            </w:r>
            <w:r>
              <w:rPr>
                <w:rFonts w:ascii="Times New Roman"/>
                <w:b w:val="false"/>
                <w:i w:val="false"/>
                <w:color w:val="000000"/>
                <w:sz w:val="20"/>
              </w:rPr>
              <w:t>ПК 3.6.3 Применять знания по математике, физике, электронике и электротехнике для решения практических задач.</w:t>
            </w:r>
            <w:r>
              <w:br/>
            </w:r>
            <w:r>
              <w:rPr>
                <w:rFonts w:ascii="Times New Roman"/>
                <w:b w:val="false"/>
                <w:i w:val="false"/>
                <w:color w:val="000000"/>
                <w:sz w:val="20"/>
              </w:rPr>
              <w:t>
</w:t>
            </w:r>
            <w:r>
              <w:rPr>
                <w:rFonts w:ascii="Times New Roman"/>
                <w:b w:val="false"/>
                <w:i w:val="false"/>
                <w:color w:val="000000"/>
                <w:sz w:val="20"/>
              </w:rPr>
              <w:t>ПК 3.6.4 Проводить простейшие виды топографических работ.</w:t>
            </w:r>
            <w:r>
              <w:br/>
            </w:r>
            <w:r>
              <w:rPr>
                <w:rFonts w:ascii="Times New Roman"/>
                <w:b w:val="false"/>
                <w:i w:val="false"/>
                <w:color w:val="000000"/>
                <w:sz w:val="20"/>
              </w:rPr>
              <w:t>
</w:t>
            </w:r>
            <w:r>
              <w:rPr>
                <w:rFonts w:ascii="Times New Roman"/>
                <w:b w:val="false"/>
                <w:i w:val="false"/>
                <w:color w:val="000000"/>
                <w:sz w:val="20"/>
              </w:rPr>
              <w:t>ПК 3.6.5 Составлять схематические геологические разрезы, стратиграфические колонки, определять и описывать горные породы и полезные ископаемые.</w:t>
            </w:r>
            <w:r>
              <w:br/>
            </w:r>
            <w:r>
              <w:rPr>
                <w:rFonts w:ascii="Times New Roman"/>
                <w:b w:val="false"/>
                <w:i w:val="false"/>
                <w:color w:val="000000"/>
                <w:sz w:val="20"/>
              </w:rPr>
              <w:t>
</w:t>
            </w:r>
            <w:r>
              <w:rPr>
                <w:rFonts w:ascii="Times New Roman"/>
                <w:b w:val="false"/>
                <w:i w:val="false"/>
                <w:color w:val="000000"/>
                <w:sz w:val="20"/>
              </w:rPr>
              <w:t>ПК 3.6.6. Работать на персональном компьютере.</w:t>
            </w:r>
            <w:r>
              <w:br/>
            </w:r>
            <w:r>
              <w:rPr>
                <w:rFonts w:ascii="Times New Roman"/>
                <w:b w:val="false"/>
                <w:i w:val="false"/>
                <w:color w:val="000000"/>
                <w:sz w:val="20"/>
              </w:rPr>
              <w:t>
</w:t>
            </w:r>
            <w:r>
              <w:rPr>
                <w:rFonts w:ascii="Times New Roman"/>
                <w:b w:val="false"/>
                <w:i w:val="false"/>
                <w:color w:val="000000"/>
                <w:sz w:val="20"/>
              </w:rPr>
              <w:t>ПК 3.6.7 Грамотно использовать профессиональную терминологию, собирать и систематизировать геологическую информацию для формирования кругозора в практической работе.</w:t>
            </w:r>
            <w:r>
              <w:br/>
            </w:r>
            <w:r>
              <w:rPr>
                <w:rFonts w:ascii="Times New Roman"/>
                <w:b w:val="false"/>
                <w:i w:val="false"/>
                <w:color w:val="000000"/>
                <w:sz w:val="20"/>
              </w:rPr>
              <w:t>
</w:t>
            </w:r>
            <w:r>
              <w:rPr>
                <w:rFonts w:ascii="Times New Roman"/>
                <w:b w:val="false"/>
                <w:i w:val="false"/>
                <w:color w:val="000000"/>
                <w:sz w:val="20"/>
              </w:rPr>
              <w:t>ПК 3.6.8 Рассчитывать экономические показатели деятельности, владеть способами повышения эффективности производства.</w:t>
            </w:r>
            <w:r>
              <w:br/>
            </w:r>
            <w:r>
              <w:rPr>
                <w:rFonts w:ascii="Times New Roman"/>
                <w:b w:val="false"/>
                <w:i w:val="false"/>
                <w:color w:val="000000"/>
                <w:sz w:val="20"/>
              </w:rPr>
              <w:t>
</w:t>
            </w:r>
            <w:r>
              <w:rPr>
                <w:rFonts w:ascii="Times New Roman"/>
                <w:b w:val="false"/>
                <w:i w:val="false"/>
                <w:color w:val="000000"/>
                <w:sz w:val="20"/>
              </w:rPr>
              <w:t>ПК 3.6.9 Работать с картографическим материалом геологического назначения, определять главные горные породы полевыми методами.</w:t>
            </w:r>
            <w:r>
              <w:br/>
            </w:r>
            <w:r>
              <w:rPr>
                <w:rFonts w:ascii="Times New Roman"/>
                <w:b w:val="false"/>
                <w:i w:val="false"/>
                <w:color w:val="000000"/>
                <w:sz w:val="20"/>
              </w:rPr>
              <w:t>
</w:t>
            </w:r>
            <w:r>
              <w:rPr>
                <w:rFonts w:ascii="Times New Roman"/>
                <w:b w:val="false"/>
                <w:i w:val="false"/>
                <w:color w:val="000000"/>
                <w:sz w:val="20"/>
              </w:rPr>
              <w:t>ПК 3.6.10 Знать физические основы и геолого-геофизические предпосылки применения различных геофизических методов исследований.</w:t>
            </w:r>
            <w:r>
              <w:br/>
            </w:r>
            <w:r>
              <w:rPr>
                <w:rFonts w:ascii="Times New Roman"/>
                <w:b w:val="false"/>
                <w:i w:val="false"/>
                <w:color w:val="000000"/>
                <w:sz w:val="20"/>
              </w:rPr>
              <w:t>
</w:t>
            </w:r>
            <w:r>
              <w:rPr>
                <w:rFonts w:ascii="Times New Roman"/>
                <w:b w:val="false"/>
                <w:i w:val="false"/>
                <w:color w:val="000000"/>
                <w:sz w:val="20"/>
              </w:rPr>
              <w:t>ПК 3.6.11 Работать со справочной, специальной ,фондовой литературой и инструктивными материалами.</w:t>
            </w:r>
            <w:r>
              <w:br/>
            </w:r>
            <w:r>
              <w:rPr>
                <w:rFonts w:ascii="Times New Roman"/>
                <w:b w:val="false"/>
                <w:i w:val="false"/>
                <w:color w:val="000000"/>
                <w:sz w:val="20"/>
              </w:rPr>
              <w:t>
</w:t>
            </w:r>
            <w:r>
              <w:rPr>
                <w:rFonts w:ascii="Times New Roman"/>
                <w:b w:val="false"/>
                <w:i w:val="false"/>
                <w:color w:val="000000"/>
                <w:sz w:val="20"/>
              </w:rPr>
              <w:t>ПК 3.6.12 Составлять планы работы, графики эксплуатации и ремонта геофизических приборов и оборудования.</w:t>
            </w:r>
            <w:r>
              <w:br/>
            </w:r>
            <w:r>
              <w:rPr>
                <w:rFonts w:ascii="Times New Roman"/>
                <w:b w:val="false"/>
                <w:i w:val="false"/>
                <w:color w:val="000000"/>
                <w:sz w:val="20"/>
              </w:rPr>
              <w:t>
</w:t>
            </w:r>
            <w:r>
              <w:rPr>
                <w:rFonts w:ascii="Times New Roman"/>
                <w:b w:val="false"/>
                <w:i w:val="false"/>
                <w:color w:val="000000"/>
                <w:sz w:val="20"/>
              </w:rPr>
              <w:t>ПК 3.6.13 Работать с картами нормального и аномального геофизических полей.</w:t>
            </w:r>
            <w:r>
              <w:br/>
            </w:r>
            <w:r>
              <w:rPr>
                <w:rFonts w:ascii="Times New Roman"/>
                <w:b w:val="false"/>
                <w:i w:val="false"/>
                <w:color w:val="000000"/>
                <w:sz w:val="20"/>
              </w:rPr>
              <w:t>
</w:t>
            </w:r>
            <w:r>
              <w:rPr>
                <w:rFonts w:ascii="Times New Roman"/>
                <w:b w:val="false"/>
                <w:i w:val="false"/>
                <w:color w:val="000000"/>
                <w:sz w:val="20"/>
              </w:rPr>
              <w:t>ПК 3.6.14 Вычислять поправки и определять параметры измеренных величин.</w:t>
            </w:r>
            <w:r>
              <w:br/>
            </w:r>
            <w:r>
              <w:rPr>
                <w:rFonts w:ascii="Times New Roman"/>
                <w:b w:val="false"/>
                <w:i w:val="false"/>
                <w:color w:val="000000"/>
                <w:sz w:val="20"/>
              </w:rPr>
              <w:t>
</w:t>
            </w:r>
            <w:r>
              <w:rPr>
                <w:rFonts w:ascii="Times New Roman"/>
                <w:b w:val="false"/>
                <w:i w:val="false"/>
                <w:color w:val="000000"/>
                <w:sz w:val="20"/>
              </w:rPr>
              <w:t>ПК 3.6.15 Вести, оформлять и обрабатывать полевую документацию.</w:t>
            </w:r>
            <w:r>
              <w:br/>
            </w:r>
            <w:r>
              <w:rPr>
                <w:rFonts w:ascii="Times New Roman"/>
                <w:b w:val="false"/>
                <w:i w:val="false"/>
                <w:color w:val="000000"/>
                <w:sz w:val="20"/>
              </w:rPr>
              <w:t>
</w:t>
            </w:r>
            <w:r>
              <w:rPr>
                <w:rFonts w:ascii="Times New Roman"/>
                <w:b w:val="false"/>
                <w:i w:val="false"/>
                <w:color w:val="000000"/>
                <w:sz w:val="20"/>
              </w:rPr>
              <w:t>ПК 3.6.16 Осуществлять техническое руководство полевыми работами.</w:t>
            </w:r>
            <w:r>
              <w:br/>
            </w:r>
            <w:r>
              <w:rPr>
                <w:rFonts w:ascii="Times New Roman"/>
                <w:b w:val="false"/>
                <w:i w:val="false"/>
                <w:color w:val="000000"/>
                <w:sz w:val="20"/>
              </w:rPr>
              <w:t>
</w:t>
            </w:r>
            <w:r>
              <w:rPr>
                <w:rFonts w:ascii="Times New Roman"/>
                <w:b w:val="false"/>
                <w:i w:val="false"/>
                <w:color w:val="000000"/>
                <w:sz w:val="20"/>
              </w:rPr>
              <w:t>ПК 3.6.17 Проводить наблюдения и замеры с аппаратурой при проведении геофизических работ.</w:t>
            </w:r>
            <w:r>
              <w:br/>
            </w:r>
            <w:r>
              <w:rPr>
                <w:rFonts w:ascii="Times New Roman"/>
                <w:b w:val="false"/>
                <w:i w:val="false"/>
                <w:color w:val="000000"/>
                <w:sz w:val="20"/>
              </w:rPr>
              <w:t>
</w:t>
            </w:r>
            <w:r>
              <w:rPr>
                <w:rFonts w:ascii="Times New Roman"/>
                <w:b w:val="false"/>
                <w:i w:val="false"/>
                <w:color w:val="000000"/>
                <w:sz w:val="20"/>
              </w:rPr>
              <w:t>ПК 3.6.18 Вычислять аномалии, построение карт-графиков, карт изодинам и изолиний.</w:t>
            </w:r>
            <w:r>
              <w:br/>
            </w:r>
            <w:r>
              <w:rPr>
                <w:rFonts w:ascii="Times New Roman"/>
                <w:b w:val="false"/>
                <w:i w:val="false"/>
                <w:color w:val="000000"/>
                <w:sz w:val="20"/>
              </w:rPr>
              <w:t>
</w:t>
            </w:r>
            <w:r>
              <w:rPr>
                <w:rFonts w:ascii="Times New Roman"/>
                <w:b w:val="false"/>
                <w:i w:val="false"/>
                <w:color w:val="000000"/>
                <w:sz w:val="20"/>
              </w:rPr>
              <w:t>ПК 3.6.19 Составлять монтажные схемы и сборки для решения поставленной задачи.</w:t>
            </w:r>
            <w:r>
              <w:br/>
            </w:r>
            <w:r>
              <w:rPr>
                <w:rFonts w:ascii="Times New Roman"/>
                <w:b w:val="false"/>
                <w:i w:val="false"/>
                <w:color w:val="000000"/>
                <w:sz w:val="20"/>
              </w:rPr>
              <w:t>
</w:t>
            </w:r>
            <w:r>
              <w:rPr>
                <w:rFonts w:ascii="Times New Roman"/>
                <w:b w:val="false"/>
                <w:i w:val="false"/>
                <w:color w:val="000000"/>
                <w:sz w:val="20"/>
              </w:rPr>
              <w:t>ПК 3.6.20 Выполнять основные регулировки  и определять характеристики приборов.</w:t>
            </w:r>
            <w:r>
              <w:br/>
            </w:r>
            <w:r>
              <w:rPr>
                <w:rFonts w:ascii="Times New Roman"/>
                <w:b w:val="false"/>
                <w:i w:val="false"/>
                <w:color w:val="000000"/>
                <w:sz w:val="20"/>
              </w:rPr>
              <w:t>
</w:t>
            </w:r>
            <w:r>
              <w:rPr>
                <w:rFonts w:ascii="Times New Roman"/>
                <w:b w:val="false"/>
                <w:i w:val="false"/>
                <w:color w:val="000000"/>
                <w:sz w:val="20"/>
              </w:rPr>
              <w:t>ПК 3.6.21 Определять неполадки в приборах , устранять их и подготавливать приборы к работе.</w:t>
            </w:r>
            <w:r>
              <w:br/>
            </w:r>
            <w:r>
              <w:rPr>
                <w:rFonts w:ascii="Times New Roman"/>
                <w:b w:val="false"/>
                <w:i w:val="false"/>
                <w:color w:val="000000"/>
                <w:sz w:val="20"/>
              </w:rPr>
              <w:t>
</w:t>
            </w:r>
            <w:r>
              <w:rPr>
                <w:rFonts w:ascii="Times New Roman"/>
                <w:b w:val="false"/>
                <w:i w:val="false"/>
                <w:color w:val="000000"/>
                <w:sz w:val="20"/>
              </w:rPr>
              <w:t>ПК 3.6.22 проектировать комплекс геофизических методов рационально решающий конкретную геологическую или техническую задачу.</w:t>
            </w:r>
            <w:r>
              <w:br/>
            </w:r>
            <w:r>
              <w:rPr>
                <w:rFonts w:ascii="Times New Roman"/>
                <w:b w:val="false"/>
                <w:i w:val="false"/>
                <w:color w:val="000000"/>
                <w:sz w:val="20"/>
              </w:rPr>
              <w:t>
</w:t>
            </w:r>
            <w:r>
              <w:rPr>
                <w:rFonts w:ascii="Times New Roman"/>
                <w:b w:val="false"/>
                <w:i w:val="false"/>
                <w:color w:val="000000"/>
                <w:sz w:val="20"/>
              </w:rPr>
              <w:t>ПК 3.6.23 Готовить материалы для компьютерной обработки.</w:t>
            </w:r>
            <w:r>
              <w:br/>
            </w:r>
            <w:r>
              <w:rPr>
                <w:rFonts w:ascii="Times New Roman"/>
                <w:b w:val="false"/>
                <w:i w:val="false"/>
                <w:color w:val="000000"/>
                <w:sz w:val="20"/>
              </w:rPr>
              <w:t>
</w:t>
            </w:r>
            <w:r>
              <w:rPr>
                <w:rFonts w:ascii="Times New Roman"/>
                <w:b w:val="false"/>
                <w:i w:val="false"/>
                <w:color w:val="000000"/>
                <w:sz w:val="20"/>
              </w:rPr>
              <w:t>ПК 3.6.24 Производить качественную и количественную интерпретацию материалов геофизических исследований.</w:t>
            </w:r>
            <w:r>
              <w:br/>
            </w:r>
            <w:r>
              <w:rPr>
                <w:rFonts w:ascii="Times New Roman"/>
                <w:b w:val="false"/>
                <w:i w:val="false"/>
                <w:color w:val="000000"/>
                <w:sz w:val="20"/>
              </w:rPr>
              <w:t>
</w:t>
            </w:r>
            <w:r>
              <w:rPr>
                <w:rFonts w:ascii="Times New Roman"/>
                <w:b w:val="false"/>
                <w:i w:val="false"/>
                <w:color w:val="000000"/>
                <w:sz w:val="20"/>
              </w:rPr>
              <w:t>ПК 3.6.25 Контролировать технологию проведения работ.</w:t>
            </w:r>
            <w:r>
              <w:br/>
            </w:r>
            <w:r>
              <w:rPr>
                <w:rFonts w:ascii="Times New Roman"/>
                <w:b w:val="false"/>
                <w:i w:val="false"/>
                <w:color w:val="000000"/>
                <w:sz w:val="20"/>
              </w:rPr>
              <w:t>
</w:t>
            </w:r>
            <w:r>
              <w:rPr>
                <w:rFonts w:ascii="Times New Roman"/>
                <w:b w:val="false"/>
                <w:i w:val="false"/>
                <w:color w:val="000000"/>
                <w:sz w:val="20"/>
              </w:rPr>
              <w:t>ПК 3.6.26 Составлять дефектные акты на геофизические приборы.</w:t>
            </w:r>
            <w:r>
              <w:br/>
            </w:r>
            <w:r>
              <w:rPr>
                <w:rFonts w:ascii="Times New Roman"/>
                <w:b w:val="false"/>
                <w:i w:val="false"/>
                <w:color w:val="000000"/>
                <w:sz w:val="20"/>
              </w:rPr>
              <w:t>
</w:t>
            </w:r>
            <w:r>
              <w:rPr>
                <w:rFonts w:ascii="Times New Roman"/>
                <w:b w:val="false"/>
                <w:i w:val="false"/>
                <w:color w:val="000000"/>
                <w:sz w:val="20"/>
              </w:rPr>
              <w:t>ПК 3.6.27 владеть компетенциями, предусмотренными одной из рабочих профессий.</w:t>
            </w:r>
          </w:p>
        </w:tc>
      </w:tr>
    </w:tbl>
    <w:bookmarkStart w:name="z232" w:id="230"/>
    <w:p>
      <w:pPr>
        <w:spacing w:after="0"/>
        <w:ind w:left="0"/>
        <w:jc w:val="both"/>
      </w:pPr>
      <w:r>
        <w:rPr>
          <w:rFonts w:ascii="Times New Roman"/>
          <w:b w:val="false"/>
          <w:i w:val="false"/>
          <w:color w:val="000000"/>
          <w:sz w:val="28"/>
        </w:rPr>
        <w:t xml:space="preserve">
Приложение 147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30"/>
    <w:bookmarkStart w:name="z233" w:id="23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31"/>
    <w:bookmarkStart w:name="z234" w:id="23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 производство</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0811000 Производство химических волокон</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081101 2 Аппаратчик вытяжки</w:t>
      </w:r>
      <w:r>
        <w:br/>
      </w:r>
      <w:r>
        <w:rPr>
          <w:rFonts w:ascii="Times New Roman"/>
          <w:b w:val="false"/>
          <w:i w:val="false"/>
          <w:color w:val="000000"/>
          <w:sz w:val="28"/>
        </w:rPr>
        <w:t>
              081102 2 Перемотчик нити</w:t>
      </w:r>
      <w:r>
        <w:br/>
      </w:r>
      <w:r>
        <w:rPr>
          <w:rFonts w:ascii="Times New Roman"/>
          <w:b w:val="false"/>
          <w:i w:val="false"/>
          <w:color w:val="000000"/>
          <w:sz w:val="28"/>
        </w:rPr>
        <w:t>
              081103 2 Ставильщик</w:t>
      </w:r>
      <w:r>
        <w:br/>
      </w:r>
      <w:r>
        <w:rPr>
          <w:rFonts w:ascii="Times New Roman"/>
          <w:b w:val="false"/>
          <w:i w:val="false"/>
          <w:color w:val="000000"/>
          <w:sz w:val="28"/>
        </w:rPr>
        <w:t>
              081104 2 Отделочник химических волокон</w:t>
      </w:r>
      <w:r>
        <w:br/>
      </w:r>
      <w:r>
        <w:rPr>
          <w:rFonts w:ascii="Times New Roman"/>
          <w:b w:val="false"/>
          <w:i w:val="false"/>
          <w:color w:val="000000"/>
          <w:sz w:val="28"/>
        </w:rPr>
        <w:t>
              081105 2 Оператор кручения и намотки химических волокон</w:t>
      </w:r>
    </w:p>
    <w:bookmarkEnd w:id="232"/>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дневная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135"/>
        <w:gridCol w:w="904"/>
        <w:gridCol w:w="491"/>
        <w:gridCol w:w="1121"/>
        <w:gridCol w:w="904"/>
        <w:gridCol w:w="690"/>
        <w:gridCol w:w="1313"/>
        <w:gridCol w:w="1118"/>
        <w:gridCol w:w="1119"/>
        <w:gridCol w:w="1114"/>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 и дисциплин</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практические</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тельные дисциплины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w:t>
            </w:r>
            <w:r>
              <w:br/>
            </w:r>
            <w:r>
              <w:rPr>
                <w:rFonts w:ascii="Times New Roman"/>
                <w:b w:val="false"/>
                <w:i w:val="false"/>
                <w:color w:val="000000"/>
                <w:sz w:val="20"/>
              </w:rPr>
              <w:t>
</w:t>
            </w:r>
            <w:r>
              <w:rPr>
                <w:rFonts w:ascii="Times New Roman"/>
                <w:b w:val="false"/>
                <w:i w:val="false"/>
                <w:color w:val="000000"/>
                <w:sz w:val="20"/>
              </w:rPr>
              <w:t>история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аналитической химии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Аппаратчик вытяжки</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вытяжки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Перемотчик нити, Оператор кручения и намотки</w:t>
            </w:r>
            <w:r>
              <w:br/>
            </w:r>
            <w:r>
              <w:rPr>
                <w:rFonts w:ascii="Times New Roman"/>
                <w:b w:val="false"/>
                <w:i w:val="false"/>
                <w:color w:val="000000"/>
                <w:sz w:val="20"/>
              </w:rPr>
              <w:t>
</w:t>
            </w:r>
            <w:r>
              <w:rPr>
                <w:rFonts w:ascii="Times New Roman"/>
                <w:b w:val="false"/>
                <w:i w:val="false"/>
                <w:color w:val="000000"/>
                <w:sz w:val="20"/>
              </w:rPr>
              <w:t>химических волокон</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Текстильная переработка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Ставильщик</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ткачества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Отделочник химических волокон</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отделки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процессов и аппаратов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машин и оборудования производства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химических волокон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в лаборатории КИПиА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дипломной работы или комплексный экзамен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5" w:id="233"/>
    <w:p>
      <w:pPr>
        <w:spacing w:after="0"/>
        <w:ind w:left="0"/>
        <w:jc w:val="both"/>
      </w:pPr>
      <w:r>
        <w:rPr>
          <w:rFonts w:ascii="Times New Roman"/>
          <w:b w:val="false"/>
          <w:i w:val="false"/>
          <w:color w:val="000000"/>
          <w:sz w:val="28"/>
        </w:rPr>
        <w:t>
</w:t>
      </w:r>
      <w:r>
        <w:rPr>
          <w:rFonts w:ascii="Times New Roman"/>
          <w:b/>
          <w:i w:val="false"/>
          <w:color w:val="000000"/>
          <w:sz w:val="28"/>
        </w:rPr>
        <w:t>Примечание – Э*</w:t>
      </w:r>
      <w:r>
        <w:rPr>
          <w:rFonts w:ascii="Times New Roman"/>
          <w:b w:val="false"/>
          <w:i w:val="false"/>
          <w:color w:val="000000"/>
          <w:sz w:val="28"/>
        </w:rPr>
        <w:t>- экзамен по дисциплине проводится дважды.</w:t>
      </w:r>
    </w:p>
    <w:bookmarkEnd w:id="233"/>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988"/>
        <w:gridCol w:w="921"/>
        <w:gridCol w:w="501"/>
        <w:gridCol w:w="1143"/>
        <w:gridCol w:w="921"/>
        <w:gridCol w:w="717"/>
        <w:gridCol w:w="921"/>
        <w:gridCol w:w="1142"/>
        <w:gridCol w:w="1143"/>
        <w:gridCol w:w="1134"/>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 дисциплины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аналитической химии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Аппаратчик вытяжки</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вытяжки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Перемотчик нити, Оператор кручения и намотки</w:t>
            </w:r>
            <w:r>
              <w:br/>
            </w:r>
            <w:r>
              <w:rPr>
                <w:rFonts w:ascii="Times New Roman"/>
                <w:b w:val="false"/>
                <w:i w:val="false"/>
                <w:color w:val="000000"/>
                <w:sz w:val="20"/>
              </w:rPr>
              <w:t>
</w:t>
            </w:r>
            <w:r>
              <w:rPr>
                <w:rFonts w:ascii="Times New Roman"/>
                <w:b w:val="false"/>
                <w:i w:val="false"/>
                <w:color w:val="000000"/>
                <w:sz w:val="20"/>
              </w:rPr>
              <w:t>химических волокон</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Текстильная переработка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Ставильщик</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ткачества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Отделочник химических волокон</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отделки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процессов и аппаратов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машин и оборудования производства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химических волокон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в лаборатории КИПиА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6" w:id="234"/>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ТиПО</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991"/>
        <w:gridCol w:w="721"/>
        <w:gridCol w:w="721"/>
        <w:gridCol w:w="920"/>
        <w:gridCol w:w="920"/>
        <w:gridCol w:w="702"/>
        <w:gridCol w:w="912"/>
        <w:gridCol w:w="1197"/>
        <w:gridCol w:w="1066"/>
        <w:gridCol w:w="1220"/>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w:t>
            </w:r>
            <w:r>
              <w:br/>
            </w:r>
            <w:r>
              <w:rPr>
                <w:rFonts w:ascii="Times New Roman"/>
                <w:b w:val="false"/>
                <w:i w:val="false"/>
                <w:color w:val="000000"/>
                <w:sz w:val="20"/>
              </w:rPr>
              <w:t>
</w:t>
            </w:r>
            <w:r>
              <w:rPr>
                <w:rFonts w:ascii="Times New Roman"/>
                <w:b w:val="false"/>
                <w:i w:val="false"/>
                <w:color w:val="000000"/>
                <w:sz w:val="20"/>
              </w:rPr>
              <w:t>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val="false"/>
                <w:i w:val="false"/>
                <w:color w:val="000000"/>
                <w:sz w:val="20"/>
              </w:rPr>
              <w:t>сиональные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аналитической химии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Аппаратчик вытяжки</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вытяжки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Перемотчик нити, Оператор кручения и намотки химических волокон</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Текстильная переработка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Ставильщик</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ткачества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Отделочник химических волокон</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отделки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процессов и аппаратов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машин и оборудования производства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химических волокон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в лаборатории КИПиА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ная практика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7" w:id="23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35"/>
    <w:bookmarkStart w:name="z238" w:id="236"/>
    <w:p>
      <w:pPr>
        <w:spacing w:after="0"/>
        <w:ind w:left="0"/>
        <w:jc w:val="both"/>
      </w:pPr>
      <w:r>
        <w:rPr>
          <w:rFonts w:ascii="Times New Roman"/>
          <w:b w:val="false"/>
          <w:i w:val="false"/>
          <w:color w:val="000000"/>
          <w:sz w:val="28"/>
        </w:rPr>
        <w:t xml:space="preserve">
Приложение 148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36"/>
    <w:bookmarkStart w:name="z239" w:id="23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37"/>
    <w:bookmarkStart w:name="z240" w:id="23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 производство</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0811000 Производство химических волокон</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081106 3 Техник-технолог</w:t>
      </w:r>
    </w:p>
    <w:bookmarkEnd w:id="23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дневная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2747"/>
        <w:gridCol w:w="789"/>
        <w:gridCol w:w="789"/>
        <w:gridCol w:w="1148"/>
        <w:gridCol w:w="1143"/>
        <w:gridCol w:w="641"/>
        <w:gridCol w:w="974"/>
        <w:gridCol w:w="1"/>
        <w:gridCol w:w="891"/>
        <w:gridCol w:w="1148"/>
        <w:gridCol w:w="1042"/>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w:t>
            </w:r>
            <w:r>
              <w:br/>
            </w:r>
            <w:r>
              <w:rPr>
                <w:rFonts w:ascii="Times New Roman"/>
                <w:b w:val="false"/>
                <w:i w:val="false"/>
                <w:color w:val="000000"/>
                <w:sz w:val="20"/>
              </w:rPr>
              <w:t>
</w:t>
            </w:r>
            <w:r>
              <w:rPr>
                <w:rFonts w:ascii="Times New Roman"/>
                <w:b w:val="false"/>
                <w:i w:val="false"/>
                <w:color w:val="000000"/>
                <w:sz w:val="20"/>
              </w:rPr>
              <w:t>времени (час)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2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образовательные дисциплины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val="false"/>
                <w:i w:val="false"/>
                <w:color w:val="000000"/>
                <w:sz w:val="20"/>
              </w:rPr>
              <w:t>манитарные дисциплины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rPr>
                <w:rFonts w:ascii="Times New Roman"/>
                <w:b w:val="false"/>
                <w:i w:val="false"/>
                <w:color w:val="000000"/>
                <w:sz w:val="20"/>
              </w:rPr>
              <w:t>экономические дисциплины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высокомолекулярных соединений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 полимеров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3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производства химических волокон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анализ и контроль производства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 обучение и профессиональная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w:t>
            </w:r>
            <w:r>
              <w:br/>
            </w:r>
            <w:r>
              <w:rPr>
                <w:rFonts w:ascii="Times New Roman"/>
                <w:b w:val="false"/>
                <w:i w:val="false"/>
                <w:color w:val="000000"/>
                <w:sz w:val="20"/>
              </w:rPr>
              <w:t>
</w:t>
            </w:r>
            <w:r>
              <w:rPr>
                <w:rFonts w:ascii="Times New Roman"/>
                <w:b/>
                <w:i w:val="false"/>
                <w:color w:val="000000"/>
                <w:sz w:val="20"/>
              </w:rPr>
              <w:t>ное обучение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синтезу волокнообразующих ВМС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спецтехнологии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дипломного проекта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39"/>
    <w:p>
      <w:pPr>
        <w:spacing w:after="0"/>
        <w:ind w:left="0"/>
        <w:jc w:val="both"/>
      </w:pPr>
      <w:r>
        <w:rPr>
          <w:rFonts w:ascii="Times New Roman"/>
          <w:b w:val="false"/>
          <w:i w:val="false"/>
          <w:color w:val="000000"/>
          <w:sz w:val="28"/>
        </w:rPr>
        <w:t>
</w:t>
      </w:r>
      <w:r>
        <w:rPr>
          <w:rFonts w:ascii="Times New Roman"/>
          <w:b/>
          <w:i w:val="false"/>
          <w:color w:val="000000"/>
          <w:sz w:val="28"/>
        </w:rPr>
        <w:t>Примечание – Э*</w:t>
      </w:r>
      <w:r>
        <w:rPr>
          <w:rFonts w:ascii="Times New Roman"/>
          <w:b w:val="false"/>
          <w:i w:val="false"/>
          <w:color w:val="000000"/>
          <w:sz w:val="28"/>
        </w:rPr>
        <w:t>- экзамен по дисциплине проводится дважды.</w:t>
      </w:r>
    </w:p>
    <w:bookmarkEnd w:id="239"/>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353"/>
        <w:gridCol w:w="833"/>
        <w:gridCol w:w="653"/>
        <w:gridCol w:w="1308"/>
        <w:gridCol w:w="653"/>
        <w:gridCol w:w="1033"/>
        <w:gridCol w:w="653"/>
        <w:gridCol w:w="833"/>
        <w:gridCol w:w="1213"/>
        <w:gridCol w:w="1033"/>
        <w:gridCol w:w="1042"/>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p>
            <w:pPr>
              <w:spacing w:after="20"/>
              <w:ind w:left="20"/>
              <w:jc w:val="both"/>
            </w:pPr>
            <w:r>
              <w:rPr>
                <w:rFonts w:ascii="Times New Roman"/>
                <w:b w:val="false"/>
                <w:i w:val="false"/>
                <w:color w:val="000000"/>
                <w:sz w:val="20"/>
              </w:rPr>
              <w:t>(час)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контроль-</w:t>
            </w:r>
            <w:r>
              <w:br/>
            </w:r>
            <w:r>
              <w:rPr>
                <w:rFonts w:ascii="Times New Roman"/>
                <w:b w:val="false"/>
                <w:i w:val="false"/>
                <w:color w:val="000000"/>
                <w:sz w:val="20"/>
              </w:rPr>
              <w:t>
</w:t>
            </w:r>
            <w:r>
              <w:rPr>
                <w:rFonts w:ascii="Times New Roman"/>
                <w:b w:val="false"/>
                <w:i w:val="false"/>
                <w:color w:val="000000"/>
                <w:sz w:val="20"/>
              </w:rPr>
              <w:t>ных работ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w:t>
            </w:r>
            <w:r>
              <w:br/>
            </w:r>
            <w:r>
              <w:rPr>
                <w:rFonts w:ascii="Times New Roman"/>
                <w:b w:val="false"/>
                <w:i w:val="false"/>
                <w:color w:val="000000"/>
                <w:sz w:val="20"/>
              </w:rPr>
              <w:t>
</w:t>
            </w:r>
            <w:r>
              <w:rPr>
                <w:rFonts w:ascii="Times New Roman"/>
                <w:b/>
                <w:i w:val="false"/>
                <w:color w:val="000000"/>
                <w:sz w:val="20"/>
              </w:rPr>
              <w:t>манитарные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сиональный казахский (русский) язык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высокомолекулярных соединений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 полимеров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w:t>
            </w:r>
            <w:r>
              <w:br/>
            </w:r>
            <w:r>
              <w:rPr>
                <w:rFonts w:ascii="Times New Roman"/>
                <w:b w:val="false"/>
                <w:i w:val="false"/>
                <w:color w:val="000000"/>
                <w:sz w:val="20"/>
              </w:rPr>
              <w:t>
</w:t>
            </w:r>
            <w:r>
              <w:rPr>
                <w:rFonts w:ascii="Times New Roman"/>
                <w:b w:val="false"/>
                <w:i w:val="false"/>
                <w:color w:val="000000"/>
                <w:sz w:val="20"/>
              </w:rPr>
              <w:t>метрологии и управления качеством продукции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производства химических волокон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анализ и контроль производства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синтезу волокнообразующих ВМС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спецтехнологии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дипломного проекта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2" w:id="240"/>
    <w:p>
      <w:pPr>
        <w:spacing w:after="0"/>
        <w:ind w:left="0"/>
        <w:jc w:val="both"/>
      </w:pPr>
      <w:r>
        <w:rPr>
          <w:rFonts w:ascii="Times New Roman"/>
          <w:b w:val="false"/>
          <w:i w:val="false"/>
          <w:color w:val="000000"/>
          <w:sz w:val="28"/>
        </w:rPr>
        <w:t>
</w:t>
      </w:r>
      <w:r>
        <w:rPr>
          <w:rFonts w:ascii="Times New Roman"/>
          <w:b/>
          <w:i w:val="false"/>
          <w:color w:val="000000"/>
          <w:sz w:val="28"/>
        </w:rPr>
        <w:t>Примечание – Э</w:t>
      </w:r>
      <w:r>
        <w:rPr>
          <w:rFonts w:ascii="Times New Roman"/>
          <w:b w:val="false"/>
          <w:i w:val="false"/>
          <w:color w:val="000000"/>
          <w:sz w:val="28"/>
        </w:rPr>
        <w:t>*- экзамен по дисциплине проводится дважды.</w:t>
      </w:r>
    </w:p>
    <w:bookmarkEnd w:id="240"/>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ТиПО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562"/>
        <w:gridCol w:w="717"/>
        <w:gridCol w:w="717"/>
        <w:gridCol w:w="1333"/>
        <w:gridCol w:w="1135"/>
        <w:gridCol w:w="714"/>
        <w:gridCol w:w="1136"/>
        <w:gridCol w:w="1136"/>
        <w:gridCol w:w="1136"/>
        <w:gridCol w:w="1129"/>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r>
              <w:br/>
            </w:r>
            <w:r>
              <w:rPr>
                <w:rFonts w:ascii="Times New Roman"/>
                <w:b w:val="false"/>
                <w:i w:val="false"/>
                <w:color w:val="000000"/>
                <w:sz w:val="20"/>
              </w:rPr>
              <w:t>
</w:t>
            </w:r>
            <w:r>
              <w:rPr>
                <w:rFonts w:ascii="Times New Roman"/>
                <w:b w:val="false"/>
                <w:i w:val="false"/>
                <w:color w:val="000000"/>
                <w:sz w:val="20"/>
              </w:rPr>
              <w:t>(час)</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 занятия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высокомолекулярных соединений</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 полимеров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оборудование производства химических волокон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анализ и контроль производства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синтезу волокнообразующих ВМС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спецтехнологии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w:t>
            </w:r>
            <w:r>
              <w:br/>
            </w:r>
            <w:r>
              <w:rPr>
                <w:rFonts w:ascii="Times New Roman"/>
                <w:b w:val="false"/>
                <w:i w:val="false"/>
                <w:color w:val="000000"/>
                <w:sz w:val="20"/>
              </w:rPr>
              <w:t>
</w:t>
            </w:r>
            <w:r>
              <w:rPr>
                <w:rFonts w:ascii="Times New Roman"/>
                <w:b/>
                <w:i w:val="false"/>
                <w:color w:val="000000"/>
                <w:sz w:val="20"/>
              </w:rPr>
              <w:t>сиональная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технологическая практика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 (экзамен)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w:t>
            </w:r>
            <w:r>
              <w:br/>
            </w:r>
            <w:r>
              <w:rPr>
                <w:rFonts w:ascii="Times New Roman"/>
                <w:b w:val="false"/>
                <w:i w:val="false"/>
                <w:color w:val="000000"/>
                <w:sz w:val="20"/>
              </w:rPr>
              <w:t>
</w:t>
            </w:r>
            <w:r>
              <w:rPr>
                <w:rFonts w:ascii="Times New Roman"/>
                <w:b w:val="false"/>
                <w:i w:val="false"/>
                <w:color w:val="000000"/>
                <w:sz w:val="20"/>
              </w:rPr>
              <w:t>сиональной подготовлен-</w:t>
            </w:r>
            <w:r>
              <w:br/>
            </w:r>
            <w:r>
              <w:rPr>
                <w:rFonts w:ascii="Times New Roman"/>
                <w:b w:val="false"/>
                <w:i w:val="false"/>
                <w:color w:val="000000"/>
                <w:sz w:val="20"/>
              </w:rPr>
              <w:t>
</w:t>
            </w:r>
            <w:r>
              <w:rPr>
                <w:rFonts w:ascii="Times New Roman"/>
                <w:b w:val="false"/>
                <w:i w:val="false"/>
                <w:color w:val="000000"/>
                <w:sz w:val="20"/>
              </w:rPr>
              <w:t>ности и присвоение квалификации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3" w:id="24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41"/>
    <w:bookmarkStart w:name="z244" w:id="242"/>
    <w:p>
      <w:pPr>
        <w:spacing w:after="0"/>
        <w:ind w:left="0"/>
        <w:jc w:val="both"/>
      </w:pPr>
      <w:r>
        <w:rPr>
          <w:rFonts w:ascii="Times New Roman"/>
          <w:b w:val="false"/>
          <w:i w:val="false"/>
          <w:color w:val="000000"/>
          <w:sz w:val="28"/>
        </w:rPr>
        <w:t xml:space="preserve">
Приложение 149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 № 150</w:t>
      </w:r>
    </w:p>
    <w:bookmarkEnd w:id="242"/>
    <w:bookmarkStart w:name="z245" w:id="243"/>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Типовые образовательные учебные программы технического </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 0811000</w:t>
      </w:r>
      <w:r>
        <w:br/>
      </w:r>
      <w:r>
        <w:rPr>
          <w:rFonts w:ascii="Times New Roman"/>
          <w:b w:val="false"/>
          <w:i w:val="false"/>
          <w:color w:val="000000"/>
          <w:sz w:val="28"/>
        </w:rPr>
        <w:t>
</w:t>
      </w:r>
      <w:r>
        <w:rPr>
          <w:rFonts w:ascii="Times New Roman"/>
          <w:b/>
          <w:i w:val="false"/>
          <w:color w:val="000000"/>
          <w:sz w:val="28"/>
        </w:rPr>
        <w:t>Производство химических волокон</w:t>
      </w:r>
    </w:p>
    <w:bookmarkEnd w:id="243"/>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4311"/>
        <w:gridCol w:w="4084"/>
        <w:gridCol w:w="136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 (дис-</w:t>
            </w:r>
            <w:r>
              <w:br/>
            </w:r>
            <w:r>
              <w:rPr>
                <w:rFonts w:ascii="Times New Roman"/>
                <w:b w:val="false"/>
                <w:i w:val="false"/>
                <w:color w:val="000000"/>
                <w:sz w:val="20"/>
              </w:rPr>
              <w:t>
</w:t>
            </w:r>
            <w:r>
              <w:rPr>
                <w:rFonts w:ascii="Times New Roman"/>
                <w:b/>
                <w:i w:val="false"/>
                <w:color w:val="000000"/>
                <w:sz w:val="20"/>
              </w:rPr>
              <w:t>циплин)</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руемой</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r>
      <w:tr>
        <w:trPr>
          <w:trHeight w:val="21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и русский языки, владение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w:t>
            </w:r>
            <w:r>
              <w:rPr>
                <w:rFonts w:ascii="Times New Roman"/>
                <w:b w:val="false"/>
                <w:i w:val="false"/>
                <w:color w:val="000000"/>
                <w:sz w:val="20"/>
              </w:rPr>
              <w:t>ориентированных текстов. Профессиональное общение.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Аркаим - очаг мировой цивилизации. Казахстан в раннее средневековье (нач. ХII - ХVIII вв.) Монгольский этап истории Казахстана. Образование казахской народности. Процесс включения Казахстана в состав Российской империи (ХVIII-начала ХХ вв.). Внешнее и внутреннее положение Казахских ханств в XVIII в. Борьба казахского народа против колониального захвата царизма в Казахстане. Национально-освободительное движение во второй половине XIX в. Казахстан в начале ХХ века. Первая мировая война и Казахстан. Национально-освободительное движение. Октябрьский переворот, гражданская война и иностранная интервенция. Установление Советской власти в Казахстане. Новая экономическая политика (НЭП) в Казахстане и его свертывание. Индустриализация и коллективизация. Культура Казахстана в начале ХХ века. Голощекинский геноцид. «Малый Октябрь» и его последствия. Восстание крестьян в Казахстане. Политические репрессии. Строительство казарменного социализма. Социально-экономическое положение Казахстана в довоенный период. Великая Отечественная война и вклад Казахстана в победе над фашизмом. Послевоенный период и восстановление народного хозяйства. Общественно-политическая жизнь страны. Освоение целины. Интенсификация в развитии республики. Политические противостояния в Казахстане (1969, 1979, 1986 гг.). Начало демократизации общества. Становление суверенитета и независимости. Первая Конституция Республики Казахстан. Президентские выборы.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место и роль Республики Казахстан в современном мире; формирование казахского народа; появление кочевой цивилизации; Великий Шелковый путь и его историческое значение; вхождение Казахстана в состав России; национально-освободительная борьба за независимость против джунгарских захватчиков в XVII-XVIII вв; выступления, движения и восстания в 20-80 годы XXвв; культуру Казахстана 20-30 годы XX в; всемирный Курултай казахов; декабрьские события 1986 года Алматы; августовский путч и его провал; - Государственную независимость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краткий историко-археологический рассказ; работать с картой; раскрывать причины возникновения кочевого скотоводства; характеризовать первые государственные объединения; определять главные цели переселенческой политики; анализировать причины поражений восстаний; раскрывать суть НЭПа, коллективизации; этнодемографическая ситуация в 20-30 годы. Репрессии и депортации; раскрывать причины возникновения казахской диаспоры; раскрыть роль Казахстана в Великой Отечественной войне и в послевоенный период.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физкультуры в подготовке специалиста, формировании его здорового образа жизни. Социально-биологические и психофизиологические основы физической культуры. Основы физического спортивного самосовершенствования: средства физической культуры, обеспечивающие устойчивость к умственной и физической работоспособности.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режим сна и физических нагрузок, закаливания,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физкультурно-спортивную деятельность для укрепления здоровья, достижения жизненных и профессиональных целей, физического самосовершенствования.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15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Понятие ЕСКД, ГОСТ. Графическое оформление чертежей в соответствии с ЕСКД. Линии чертежа, форматы чертежей. Выполнение надписей на чертежах. Масштабы. Нанесение размеров. Приемы выполнения контуров деталей. Техническое рисование. Основы начертательной геометрии и проекционное черчение. Техническое черчение. Общие правила выполнения чертежей; виды, разрезы, сечения, изображения и обозначения резьб. Разъемные и неразъемные соединения. Чертежи и эскизы деталей. Чертежи по специальности. Чтение и деталирование сборочных чертежей.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единая система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и читать чертежи, эскизы и схемы по специальности.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Аксиомы статики.</w:t>
            </w:r>
            <w:r>
              <w:br/>
            </w:r>
            <w:r>
              <w:rPr>
                <w:rFonts w:ascii="Times New Roman"/>
                <w:b w:val="false"/>
                <w:i w:val="false"/>
                <w:color w:val="000000"/>
                <w:sz w:val="20"/>
              </w:rPr>
              <w:t>
</w:t>
            </w:r>
            <w:r>
              <w:rPr>
                <w:rFonts w:ascii="Times New Roman"/>
                <w:b w:val="false"/>
                <w:i w:val="false"/>
                <w:color w:val="000000"/>
                <w:sz w:val="20"/>
              </w:rPr>
              <w:t>Понятие о силе. Элементы, определяющие силу. Измерение величины силы. Система сил.</w:t>
            </w:r>
            <w:r>
              <w:br/>
            </w:r>
            <w:r>
              <w:rPr>
                <w:rFonts w:ascii="Times New Roman"/>
                <w:b w:val="false"/>
                <w:i w:val="false"/>
                <w:color w:val="000000"/>
                <w:sz w:val="20"/>
              </w:rPr>
              <w:t>
</w:t>
            </w:r>
            <w:r>
              <w:rPr>
                <w:rFonts w:ascii="Times New Roman"/>
                <w:b w:val="false"/>
                <w:i w:val="false"/>
                <w:color w:val="000000"/>
                <w:sz w:val="20"/>
              </w:rPr>
              <w:t>Центр тяжести. Положение центров тяжести сечений. Геометрические характеристики сечений. Устойчивость равновесия.</w:t>
            </w:r>
            <w:r>
              <w:br/>
            </w:r>
            <w:r>
              <w:rPr>
                <w:rFonts w:ascii="Times New Roman"/>
                <w:b w:val="false"/>
                <w:i w:val="false"/>
                <w:color w:val="000000"/>
                <w:sz w:val="20"/>
              </w:rPr>
              <w:t>
</w:t>
            </w:r>
            <w:r>
              <w:rPr>
                <w:rFonts w:ascii="Times New Roman"/>
                <w:b w:val="false"/>
                <w:i w:val="false"/>
                <w:color w:val="000000"/>
                <w:sz w:val="20"/>
              </w:rPr>
              <w:t>Момент сил. Центробежная и центростремительная силы.</w:t>
            </w:r>
            <w:r>
              <w:br/>
            </w:r>
            <w:r>
              <w:rPr>
                <w:rFonts w:ascii="Times New Roman"/>
                <w:b w:val="false"/>
                <w:i w:val="false"/>
                <w:color w:val="000000"/>
                <w:sz w:val="20"/>
              </w:rPr>
              <w:t>
</w:t>
            </w:r>
            <w:r>
              <w:rPr>
                <w:rFonts w:ascii="Times New Roman"/>
                <w:b w:val="false"/>
                <w:i w:val="false"/>
                <w:color w:val="000000"/>
                <w:sz w:val="20"/>
              </w:rPr>
              <w:t>Сопротивление материалов. Виды деформированного состояния: растяжение (сжатие), сдвиг, кручение, прямой изгиб, сложная деформация.</w:t>
            </w:r>
            <w:r>
              <w:br/>
            </w:r>
            <w:r>
              <w:rPr>
                <w:rFonts w:ascii="Times New Roman"/>
                <w:b w:val="false"/>
                <w:i w:val="false"/>
                <w:color w:val="000000"/>
                <w:sz w:val="20"/>
              </w:rPr>
              <w:t>
</w:t>
            </w:r>
            <w:r>
              <w:rPr>
                <w:rFonts w:ascii="Times New Roman"/>
                <w:b w:val="false"/>
                <w:i w:val="false"/>
                <w:color w:val="000000"/>
                <w:sz w:val="20"/>
              </w:rPr>
              <w:t>Расчет на прочность, жесткость и устойчивость.</w:t>
            </w:r>
            <w:r>
              <w:br/>
            </w:r>
            <w:r>
              <w:rPr>
                <w:rFonts w:ascii="Times New Roman"/>
                <w:b w:val="false"/>
                <w:i w:val="false"/>
                <w:color w:val="000000"/>
                <w:sz w:val="20"/>
              </w:rPr>
              <w:t>
</w:t>
            </w:r>
            <w:r>
              <w:rPr>
                <w:rFonts w:ascii="Times New Roman"/>
                <w:b w:val="false"/>
                <w:i w:val="false"/>
                <w:color w:val="000000"/>
                <w:sz w:val="20"/>
              </w:rPr>
              <w:t>Элементы динамики и кинематики. Виды движения точки. Простейшие движения тел. Кинематические характеристики поступательного и вращательного движения.</w:t>
            </w:r>
            <w:r>
              <w:br/>
            </w:r>
            <w:r>
              <w:rPr>
                <w:rFonts w:ascii="Times New Roman"/>
                <w:b w:val="false"/>
                <w:i w:val="false"/>
                <w:color w:val="000000"/>
                <w:sz w:val="20"/>
              </w:rPr>
              <w:t>
</w:t>
            </w:r>
            <w:r>
              <w:rPr>
                <w:rFonts w:ascii="Times New Roman"/>
                <w:b w:val="false"/>
                <w:i w:val="false"/>
                <w:color w:val="000000"/>
                <w:sz w:val="20"/>
              </w:rPr>
              <w:t>Работа и мощность. Коэффициент полезного действия.</w:t>
            </w:r>
            <w:r>
              <w:br/>
            </w:r>
            <w:r>
              <w:rPr>
                <w:rFonts w:ascii="Times New Roman"/>
                <w:b w:val="false"/>
                <w:i w:val="false"/>
                <w:color w:val="000000"/>
                <w:sz w:val="20"/>
              </w:rPr>
              <w:t>
</w:t>
            </w:r>
            <w:r>
              <w:rPr>
                <w:rFonts w:ascii="Times New Roman"/>
                <w:b w:val="false"/>
                <w:i w:val="false"/>
                <w:color w:val="000000"/>
                <w:sz w:val="20"/>
              </w:rPr>
              <w:t>Трение. Роль трения в технике.</w:t>
            </w:r>
            <w:r>
              <w:br/>
            </w:r>
            <w:r>
              <w:rPr>
                <w:rFonts w:ascii="Times New Roman"/>
                <w:b w:val="false"/>
                <w:i w:val="false"/>
                <w:color w:val="000000"/>
                <w:sz w:val="20"/>
              </w:rPr>
              <w:t>
</w:t>
            </w:r>
            <w:r>
              <w:rPr>
                <w:rFonts w:ascii="Times New Roman"/>
                <w:b w:val="false"/>
                <w:i w:val="false"/>
                <w:color w:val="000000"/>
                <w:sz w:val="20"/>
              </w:rPr>
              <w:t>Аксиомы и законы динамики. Детали механизмов и машин. Применение простых механизмов в технике.</w:t>
            </w:r>
            <w:r>
              <w:br/>
            </w:r>
            <w:r>
              <w:rPr>
                <w:rFonts w:ascii="Times New Roman"/>
                <w:b w:val="false"/>
                <w:i w:val="false"/>
                <w:color w:val="000000"/>
                <w:sz w:val="20"/>
              </w:rPr>
              <w:t>
</w:t>
            </w:r>
            <w:r>
              <w:rPr>
                <w:rFonts w:ascii="Times New Roman"/>
                <w:b w:val="false"/>
                <w:i w:val="false"/>
                <w:color w:val="000000"/>
                <w:sz w:val="20"/>
              </w:rPr>
              <w:t>Виды передач. Передаточное отношение.</w:t>
            </w:r>
            <w:r>
              <w:br/>
            </w:r>
            <w:r>
              <w:rPr>
                <w:rFonts w:ascii="Times New Roman"/>
                <w:b w:val="false"/>
                <w:i w:val="false"/>
                <w:color w:val="000000"/>
                <w:sz w:val="20"/>
              </w:rPr>
              <w:t>
</w:t>
            </w:r>
            <w:r>
              <w:rPr>
                <w:rFonts w:ascii="Times New Roman"/>
                <w:b w:val="false"/>
                <w:i w:val="false"/>
                <w:color w:val="000000"/>
                <w:sz w:val="20"/>
              </w:rPr>
              <w:t>Механизмы преобразования движения:</w:t>
            </w:r>
            <w:r>
              <w:br/>
            </w:r>
            <w:r>
              <w:rPr>
                <w:rFonts w:ascii="Times New Roman"/>
                <w:b w:val="false"/>
                <w:i w:val="false"/>
                <w:color w:val="000000"/>
                <w:sz w:val="20"/>
              </w:rPr>
              <w:t>
</w:t>
            </w:r>
            <w:r>
              <w:rPr>
                <w:rFonts w:ascii="Times New Roman"/>
                <w:b w:val="false"/>
                <w:i w:val="false"/>
                <w:color w:val="000000"/>
                <w:sz w:val="20"/>
              </w:rPr>
              <w:t>кривошипно-шатунный механизм;</w:t>
            </w:r>
            <w:r>
              <w:br/>
            </w:r>
            <w:r>
              <w:rPr>
                <w:rFonts w:ascii="Times New Roman"/>
                <w:b w:val="false"/>
                <w:i w:val="false"/>
                <w:color w:val="000000"/>
                <w:sz w:val="20"/>
              </w:rPr>
              <w:t>
</w:t>
            </w:r>
            <w:r>
              <w:rPr>
                <w:rFonts w:ascii="Times New Roman"/>
                <w:b w:val="false"/>
                <w:i w:val="false"/>
                <w:color w:val="000000"/>
                <w:sz w:val="20"/>
              </w:rPr>
              <w:t>кулачковый механизм; их назначение и устройство.</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законы равновесия и движения точек и тел; основы расчета на прочность; жесткость, устойчивость; определение работы и мощности на прямом участке пути и при вращательном движении тела; кпд механизмов; их соединения и передачи; простейшие механизмы.</w:t>
            </w:r>
            <w:r>
              <w:br/>
            </w:r>
            <w:r>
              <w:rPr>
                <w:rFonts w:ascii="Times New Roman"/>
                <w:b w:val="false"/>
                <w:i w:val="false"/>
                <w:color w:val="000000"/>
                <w:sz w:val="20"/>
              </w:rPr>
              <w:t>
</w:t>
            </w:r>
            <w:r>
              <w:rPr>
                <w:rFonts w:ascii="Times New Roman"/>
                <w:b w:val="false"/>
                <w:i w:val="false"/>
                <w:color w:val="000000"/>
                <w:sz w:val="20"/>
              </w:rPr>
              <w:t>Умения: применять законы механики в решении задач, выполнять расчеты на прочность, жесткость и устойчивость; составлять и читать кинематические схемы механизмов, анализировать их конструктивные особенности.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распределение электрической энергии.</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приборы. Электронные генераторы и измерительные приборы.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закон Ома, законы Кирхгофа, определение постоянного и переменного токов, основные элементы цепи, устройство и принцип действия трансформаторов, машин постоянного и переменного тока; классификацию измерительных приборов и принцип действия.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снимать показания приборов, читать принципиальные электрические схемы электрооборудования; рассчитывать значения тока, напряжения, сопротивления, используя законы Ома и Кирхгофа.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Процессы и аппараты</w:t>
            </w:r>
            <w:r>
              <w:br/>
            </w:r>
            <w:r>
              <w:rPr>
                <w:rFonts w:ascii="Times New Roman"/>
                <w:b w:val="false"/>
                <w:i w:val="false"/>
                <w:color w:val="000000"/>
                <w:sz w:val="20"/>
              </w:rPr>
              <w:t>
</w:t>
            </w:r>
            <w:r>
              <w:rPr>
                <w:rFonts w:ascii="Times New Roman"/>
                <w:b w:val="false"/>
                <w:i w:val="false"/>
                <w:color w:val="000000"/>
                <w:sz w:val="20"/>
              </w:rPr>
              <w:t>Классификация основных процессов: механические, гидромеханические, тепловые и массообменные, химические процессы, периодические и непрерывные. Основы гидравлики. Перемещение жидкостей и газов. Разделение жидких и газовых гетерогенных систем. Перемешивание в жидких средах. Тепловые процессы и аппараты. Основы теплопередачи. Теплообменная аппаратура. Нагревание и охлаждение. Источники энергии, промышленные способы подвода и отвода теплоты в химической аппаратуре. Выпаривание. Кристаллизации. Искусственное охлаждение. Массообменные процессы и аппараты. Основы массопередачи. Абсорбция. Перегонка и ректификация. Сушка. Механические процессы и аппараты. Измельчение, смешивание и перемещение твердых материалов.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классификация и физический смысл основных процессов, используемых в технологии производства химических волокон; условия их протекания; назначение, конструкция, принцип действия тепловых, массообменных и механических аппаратов.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различать процессы по сущности, характеризовать основные технологические стадии производства химических волокон по типу процессов; производить расчет материального и теплового баланса процессов.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аналитической химии</w:t>
            </w:r>
            <w:r>
              <w:br/>
            </w:r>
            <w:r>
              <w:rPr>
                <w:rFonts w:ascii="Times New Roman"/>
                <w:b w:val="false"/>
                <w:i w:val="false"/>
                <w:color w:val="000000"/>
                <w:sz w:val="20"/>
              </w:rPr>
              <w:t>
</w:t>
            </w:r>
            <w:r>
              <w:rPr>
                <w:rFonts w:ascii="Times New Roman"/>
                <w:b w:val="false"/>
                <w:i w:val="false"/>
                <w:color w:val="000000"/>
                <w:sz w:val="20"/>
              </w:rPr>
              <w:t>Методы исследования химического качественного и количественного состава вещества, примеры исследования. Методы количественного анализа: гравиметрия и титриметрия.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лабораторное оборудование, применяемое в аналитических исследованиях; сущность гравиметрического и титриметрического методов анализа; основные формулы расчетов; виды индикаторов.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рассчитывать навеску; делать расчеты по результатам прямого и обратного титрования, гравиметрического определения.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текстильных волокнах и нитях. Классификация, получение, первичная обработка, свойства натуральных волокон.</w:t>
            </w:r>
            <w:r>
              <w:br/>
            </w:r>
            <w:r>
              <w:rPr>
                <w:rFonts w:ascii="Times New Roman"/>
                <w:b w:val="false"/>
                <w:i w:val="false"/>
                <w:color w:val="000000"/>
                <w:sz w:val="20"/>
              </w:rPr>
              <w:t>
</w:t>
            </w:r>
            <w:r>
              <w:rPr>
                <w:rFonts w:ascii="Times New Roman"/>
                <w:b w:val="false"/>
                <w:i w:val="false"/>
                <w:color w:val="000000"/>
                <w:sz w:val="20"/>
              </w:rPr>
              <w:t>Методы их испытания. Ассортимент, классификация, получение, область применения искусственных и синтетических волокон. Сравнительный анализ свойств различных видов волокон и нитей. Способы распознавания волокон различных видов. Влияние свойств волокон и нитей на режимы технологических процессов. Ассортимент, строение и свойства текстильных материалов. Испытание свойств текстильных материалов. Методы испытаний свойств текстильных материалов, приборы, оценка качества.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классификация, строение и свойства текстильных волокон и материалов, методы их испытаний способы распознавания волокон, требования к качеству волокон и нитей, режимы технологических процессов в зависимости от свойств химических волокон.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распознавать волокна по внешнему виду и свойствам, определять режимы обработки волокон.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химическая технология</w:t>
            </w:r>
            <w:r>
              <w:br/>
            </w:r>
            <w:r>
              <w:rPr>
                <w:rFonts w:ascii="Times New Roman"/>
                <w:b w:val="false"/>
                <w:i w:val="false"/>
                <w:color w:val="000000"/>
                <w:sz w:val="20"/>
              </w:rPr>
              <w:t>
</w:t>
            </w:r>
            <w:r>
              <w:rPr>
                <w:rFonts w:ascii="Times New Roman"/>
                <w:b w:val="false"/>
                <w:i w:val="false"/>
                <w:color w:val="000000"/>
                <w:sz w:val="20"/>
              </w:rPr>
              <w:t>Общие закономерности химических процессов. Технология воды. Производство серной кислоты. Производство аммиака. Производство кальцинированной соды. Производство едкого натра и соляной кислоты, хлора. Технология твердого топлива. Технология нефти. Производство продуктов органического синтеза. Технология полимеров, применяемых в производстве химического волокна. Очистка сточных вод и промышленных выбросов в атмосферу.</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типы процессов; технико-экономические показатели химико-технологических процессов; требования, предъявляемые к воде в промышленных целях; применение серной кислоты, едкого натра, хлора и соляной кислоты в производстве химических волокон, их свойства и получение; методы переработки древесины, получение и применение целлюлозы; технологию получения метанола, ацетилена, стирола, этанола, уксусной кислоты и других продуктов переработки угля и нефти, применяемых в производстве синтетических волокон; методы очистки сточных вод; мероприятия по предотвращению загрязнения атмосферного воздуха.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технологические схемы, давать характеристику сырья и готовой продукции.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управления качеством продукции</w:t>
            </w:r>
            <w:r>
              <w:br/>
            </w:r>
            <w:r>
              <w:rPr>
                <w:rFonts w:ascii="Times New Roman"/>
                <w:b w:val="false"/>
                <w:i w:val="false"/>
                <w:color w:val="000000"/>
                <w:sz w:val="20"/>
              </w:rPr>
              <w:t>
</w:t>
            </w:r>
            <w:r>
              <w:rPr>
                <w:rFonts w:ascii="Times New Roman"/>
                <w:b w:val="false"/>
                <w:i w:val="false"/>
                <w:color w:val="000000"/>
                <w:sz w:val="20"/>
              </w:rPr>
              <w:t>Роль стандартизации, метрологии в повышении качества продукции.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принципы, объекты и средства стандартизации.</w:t>
            </w:r>
            <w:r>
              <w:br/>
            </w:r>
            <w:r>
              <w:rPr>
                <w:rFonts w:ascii="Times New Roman"/>
                <w:b w:val="false"/>
                <w:i w:val="false"/>
                <w:color w:val="000000"/>
                <w:sz w:val="20"/>
              </w:rPr>
              <w:t>
</w:t>
            </w:r>
            <w:r>
              <w:rPr>
                <w:rFonts w:ascii="Times New Roman"/>
                <w:b w:val="false"/>
                <w:i w:val="false"/>
                <w:color w:val="000000"/>
                <w:sz w:val="20"/>
              </w:rPr>
              <w:t xml:space="preserve">Международная и региональная стандартизация. Межгосударственная стандартизация в СНГ. Государственная система стандартизации Республики Казахстан. </w:t>
            </w:r>
            <w:r>
              <w:br/>
            </w:r>
            <w:r>
              <w:rPr>
                <w:rFonts w:ascii="Times New Roman"/>
                <w:b w:val="false"/>
                <w:i w:val="false"/>
                <w:color w:val="000000"/>
                <w:sz w:val="20"/>
              </w:rPr>
              <w:t>
</w:t>
            </w:r>
            <w:r>
              <w:rPr>
                <w:rFonts w:ascii="Times New Roman"/>
                <w:b w:val="false"/>
                <w:i w:val="false"/>
                <w:color w:val="000000"/>
                <w:sz w:val="20"/>
              </w:rPr>
              <w:t>Правовые основы, цели и задачи, объекты и средства метрологии. Основные понятия и определения метрологии. Метрологические службы, обеспечивающие единство измерений. Государственный метрологический контроль и надзор.</w:t>
            </w:r>
            <w:r>
              <w:br/>
            </w:r>
            <w:r>
              <w:rPr>
                <w:rFonts w:ascii="Times New Roman"/>
                <w:b w:val="false"/>
                <w:i w:val="false"/>
                <w:color w:val="000000"/>
                <w:sz w:val="20"/>
              </w:rPr>
              <w:t>
</w:t>
            </w:r>
            <w:r>
              <w:rPr>
                <w:rFonts w:ascii="Times New Roman"/>
                <w:b w:val="false"/>
                <w:i w:val="false"/>
                <w:color w:val="000000"/>
                <w:sz w:val="20"/>
              </w:rPr>
              <w:t>Качество продукции, показатели качества и методы их оценки; испытание и контроль продукции.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основные понятия метрологии, стандартизации, сертификации и управления качеством продукции; показатели качества и методы их оценки.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документацию и основные принципы системы качества в профессиональной деятельности.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2.5.3</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Основные понятия и принципы рыночной экономики.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Организация и оплата труда. Себестоимость, ценообразование и эффективность производственно-хозяйственной деятельности. Налоги и налогообложение. Проблемы экономического роста. Международное разделение труда.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организация работ и структура предприятия, работа смежных профессий на участке предприятия в условиях действующего производства; организация и формы оплаты труда; механизмы ценообразования и получения доходов предприятия.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рассчитывать производительность труда и заработную плату; определять себестоимость продукции (работ, услуг); оценивать эффективность деятельности организации.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Работа с файлами. Графика. Применение программ для решения задач по общепрофессиональным и специальным дисциплинам, при выполнении схем и чертежей.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прикладное программное обеспечение для решения технологических задач, оформления схем и чертежей.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типовые технологические и технические расчеты, оформлять чертежи на компьютере.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16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промышленной экологии</w:t>
            </w:r>
            <w:r>
              <w:br/>
            </w:r>
            <w:r>
              <w:rPr>
                <w:rFonts w:ascii="Times New Roman"/>
                <w:b w:val="false"/>
                <w:i w:val="false"/>
                <w:color w:val="000000"/>
                <w:sz w:val="20"/>
              </w:rPr>
              <w:t>
</w:t>
            </w:r>
            <w:r>
              <w:rPr>
                <w:rFonts w:ascii="Times New Roman"/>
                <w:b w:val="false"/>
                <w:i w:val="false"/>
                <w:color w:val="000000"/>
                <w:sz w:val="20"/>
              </w:rPr>
              <w:t>Законодательство и органы надзора по охране труда. Техника безопасности. Правила и порядок регистрации случаев производственного травматизма. Мероприятия по технике безопасности на территории и в цехах предприятия. Технические и аппаратурные источники опасности в производстве химических волокон. Характеристика токсичности, пожаро- и взрывоопасности основного сырья, полупродуктов, готовой продукции, отходов и выбросов. Производственная санитария и гигиена труда. Основные профилактические и защитные мероприятия. Противопожарные мероприятия. Противопожарные приспособления, приборы и сигнализация, средства пожаротушения. Экологический кодекс РК. Основные источники загрязнения газовоздушной среды из сточных вод в производстве химических волокон. Пути решения экологических проблем в производстве химических волокон. Методы отчистки газовоздушных выбросов и сточных вод в производстве химических волокон. Переработка и использование отходов. Организация природоохранной деятельности на предприятии.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действия токсичных веществ на организм; предельно-допустимые концентрации, средства индивидуальной защиты; меры предупреждения пожаров и взрывов; источник загрязнения; способы очистки промышленных выбросов.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средства индивидуальной защиты; давать характеристику методам очистки; классифицировать вторичные ресурсы.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производства химических волокон </w:t>
            </w:r>
            <w:r>
              <w:br/>
            </w:r>
            <w:r>
              <w:rPr>
                <w:rFonts w:ascii="Times New Roman"/>
                <w:b w:val="false"/>
                <w:i w:val="false"/>
                <w:color w:val="000000"/>
                <w:sz w:val="20"/>
              </w:rPr>
              <w:t>
</w:t>
            </w:r>
            <w:r>
              <w:rPr>
                <w:rFonts w:ascii="Times New Roman"/>
                <w:b w:val="false"/>
                <w:i w:val="false"/>
                <w:color w:val="000000"/>
                <w:sz w:val="20"/>
              </w:rPr>
              <w:t>Основные понятия химии высокомолекулярных соединений (ВМС). Волокнообразующие ВМС. Строение, физико-механические, химические, потребительские свойства химических волокон. Основные виды сырья производства искусственных и синтетических волокон. Технология полимеров. Способы получения химических волокон. Подготовка полимеров к формованию волокна. Формование химических волокон. Кручение, намотка и перемотка нитей. Отделка химических волокон. Текстурирование нитей. Пороки волокон и нитей. Методы определения качества химических волокон. Основное и вспомогательное оборудование производства химических волокон. Примеры получения искусственных и синтетических волокон.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химизм и сущность процессов полимеризации и поликонденсации; факторы, влияющие на скорость процесса; классификация и номенклатура основных волокнообразующих ВМС; свойства химических волокон; основные стадии и оборудование производства химических волокон; технологические параметры; показатели качества и область применения химических волокон.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технологические схемы; составлять последовательность технологических процессов; давать характеристику сырья и готовой продукции.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Основные понятия об автоматизации производственных процессов. Контроль основных технологических параметров производства химических волокон и контрольно-измерительные приборы. Системы блокировки, звуковая и световая сигнализации. Микропроцессорная техника в управлении технологическими процессами. Типовые системы автоматического управления технологическими процессами.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устройство автоматических средств контроля, регулирования, защиты и блокировки, схемы автоматизации отдельных аппаратов и процессов в целом; параметры технологического процесса и средства их контроля.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снимать показания приборов и оценивать достоверность информации; сопоставлять технологические параметры с показаниями приборов.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Аппаратчик вытяжки</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вытяжки химических волокон</w:t>
            </w:r>
            <w:r>
              <w:br/>
            </w:r>
            <w:r>
              <w:rPr>
                <w:rFonts w:ascii="Times New Roman"/>
                <w:b w:val="false"/>
                <w:i w:val="false"/>
                <w:color w:val="000000"/>
                <w:sz w:val="20"/>
              </w:rPr>
              <w:t>
</w:t>
            </w:r>
            <w:r>
              <w:rPr>
                <w:rFonts w:ascii="Times New Roman"/>
                <w:b w:val="false"/>
                <w:i w:val="false"/>
                <w:color w:val="000000"/>
                <w:sz w:val="20"/>
              </w:rPr>
              <w:t>Продукция, сырье, технологическая схема процесса вытяжки химических волокон. Основные и вспомогательные операции процесса вытяжки нити.</w:t>
            </w:r>
            <w:r>
              <w:br/>
            </w:r>
            <w:r>
              <w:rPr>
                <w:rFonts w:ascii="Times New Roman"/>
                <w:b w:val="false"/>
                <w:i w:val="false"/>
                <w:color w:val="000000"/>
                <w:sz w:val="20"/>
              </w:rPr>
              <w:t>
</w:t>
            </w:r>
            <w:r>
              <w:rPr>
                <w:rFonts w:ascii="Times New Roman"/>
                <w:b w:val="false"/>
                <w:i w:val="false"/>
                <w:color w:val="000000"/>
                <w:sz w:val="20"/>
              </w:rPr>
              <w:t>Классификация, устройство, принцип действия, правила эксплуатации оборудования, применяемого для вытяжки химических волокон.</w:t>
            </w:r>
            <w:r>
              <w:br/>
            </w:r>
            <w:r>
              <w:rPr>
                <w:rFonts w:ascii="Times New Roman"/>
                <w:b w:val="false"/>
                <w:i w:val="false"/>
                <w:color w:val="000000"/>
                <w:sz w:val="20"/>
              </w:rPr>
              <w:t>
</w:t>
            </w:r>
            <w:r>
              <w:rPr>
                <w:rFonts w:ascii="Times New Roman"/>
                <w:b w:val="false"/>
                <w:i w:val="false"/>
                <w:color w:val="000000"/>
                <w:sz w:val="20"/>
              </w:rPr>
              <w:t>Контроль технологического процесса и качества изделий.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технические требования, предъявляемые к сырью и готовой продукции; технологическую схему процесса вытяжки на различном оборудовании; параметры технологического процесса и причины отклонения их от норм; методы контроля технологического процесса; правила безопасной эксплуатации оборудования; сущность процесса вытяжки, виды сырья для производства лески и щетины, основные конструкционные узлы вытяжной машины, способы регулировки и кратности вытяжки; ассортимент нитей и волокон; физико-химические свойства нитей; требования нормативной документации, предъявляемые к качеству вытяжки нити; виды брака и обрывности, параметры технологического процесса.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объяснять устройство вытяжной машины, выявлять причины нарушений технологического режима, причины обрыва нити, факторы, влияющие на скорость и кратность вытяжки; читать технологические схемы вытяжки нитей; классифицировать нити и волокна согласно ГОСТу и 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Перемотчик нити, Оператор кручения и</w:t>
            </w:r>
            <w:r>
              <w:br/>
            </w:r>
            <w:r>
              <w:rPr>
                <w:rFonts w:ascii="Times New Roman"/>
                <w:b w:val="false"/>
                <w:i w:val="false"/>
                <w:color w:val="000000"/>
                <w:sz w:val="20"/>
              </w:rPr>
              <w:t>
</w:t>
            </w:r>
            <w:r>
              <w:rPr>
                <w:rFonts w:ascii="Times New Roman"/>
                <w:b/>
                <w:i w:val="false"/>
                <w:color w:val="000000"/>
                <w:sz w:val="20"/>
              </w:rPr>
              <w:t>намотки химических волокон</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Текстильная переработка химических волокон</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кручения и намотки химических нитей. Технология и оборудование процессов кручения и намотки. Основные сведения о процессе перемотки химических нитей. Технология и оборудование процесса перемотки. Контроль технологического процесса и качества изделий. Безопасность труда при эксплуатации обслуживаемого оборудования.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виды, свойства и номера перерабатываемого волокна; технические требования, предъявляемые к качеству кручения, намотки и перемотки; технологический процесс кручения, намотки и перемотки; классификацию, назначение, устройства, принцип действия и правила эксплуатации оборудования кручения, намотки и перемотки нитей; условия технологического режима; технологические схемы заправки, порядок и правила съема паковок; методы контроля технологического процесса; виды дефектов нитей и методы их устранения;</w:t>
            </w:r>
            <w:r>
              <w:br/>
            </w:r>
            <w:r>
              <w:rPr>
                <w:rFonts w:ascii="Times New Roman"/>
                <w:b w:val="false"/>
                <w:i w:val="false"/>
                <w:color w:val="000000"/>
                <w:sz w:val="20"/>
              </w:rPr>
              <w:t>
</w:t>
            </w:r>
            <w:r>
              <w:rPr>
                <w:rFonts w:ascii="Times New Roman"/>
                <w:b w:val="false"/>
                <w:i w:val="false"/>
                <w:color w:val="000000"/>
                <w:sz w:val="20"/>
              </w:rPr>
              <w:t>свойства сырья и готовой продукции производства; технологическую схему производства; устройство и принцип действия перематывающего оборудования; возможные неполадки и способы их устранения; устройство механизмов натяжения нити, механизмов замасливания, узловязателей, намотки; параметры технологического процесса, методы контроля;</w:t>
            </w:r>
            <w:r>
              <w:br/>
            </w:r>
            <w:r>
              <w:rPr>
                <w:rFonts w:ascii="Times New Roman"/>
                <w:b w:val="false"/>
                <w:i w:val="false"/>
                <w:color w:val="000000"/>
                <w:sz w:val="20"/>
              </w:rPr>
              <w:t>
</w:t>
            </w:r>
            <w:r>
              <w:rPr>
                <w:rFonts w:ascii="Times New Roman"/>
                <w:b w:val="false"/>
                <w:i w:val="false"/>
                <w:color w:val="000000"/>
                <w:sz w:val="20"/>
              </w:rPr>
              <w:t>принцип действия и устройство применяемого оборудования для кручения и намотки; основные и вспомогательные операции кручения и намотки; виды дефектов; методы безопасной эксплуатации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объяснять причины нарушений технологического режима и неисправностей в работе оборудования; выявлять дефекты и причины возникновения обрывности химических нитей; читать технологическую схему производства; объяснять причины неполадок оборудования.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2.2.8</w:t>
            </w:r>
            <w:r>
              <w:br/>
            </w:r>
            <w:r>
              <w:rPr>
                <w:rFonts w:ascii="Times New Roman"/>
                <w:b w:val="false"/>
                <w:i w:val="false"/>
                <w:color w:val="000000"/>
                <w:sz w:val="20"/>
              </w:rPr>
              <w:t>
</w:t>
            </w:r>
            <w:r>
              <w:rPr>
                <w:rFonts w:ascii="Times New Roman"/>
                <w:b w:val="false"/>
                <w:i w:val="false"/>
                <w:color w:val="000000"/>
                <w:sz w:val="20"/>
              </w:rPr>
              <w:t>ПК 2.5.1-</w:t>
            </w:r>
            <w:r>
              <w:rPr>
                <w:rFonts w:ascii="Times New Roman"/>
                <w:b w:val="false"/>
                <w:i w:val="false"/>
                <w:color w:val="000000"/>
                <w:sz w:val="20"/>
              </w:rPr>
              <w:t>ПК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Ставильщик</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ткачества</w:t>
            </w:r>
            <w:r>
              <w:br/>
            </w:r>
            <w:r>
              <w:rPr>
                <w:rFonts w:ascii="Times New Roman"/>
                <w:b w:val="false"/>
                <w:i w:val="false"/>
                <w:color w:val="000000"/>
                <w:sz w:val="20"/>
              </w:rPr>
              <w:t>
</w:t>
            </w:r>
            <w:r>
              <w:rPr>
                <w:rFonts w:ascii="Times New Roman"/>
                <w:b w:val="false"/>
                <w:i w:val="false"/>
                <w:color w:val="000000"/>
                <w:sz w:val="20"/>
              </w:rPr>
              <w:t>Ассортимент химических нитей. Виды пороков. Требования, предъявляемые к качеству нитей. Строение, анализ и технический расчет тканей. Классификация ткацких переплетений. Ассортимент и испытание тканей. Подготовка нитей и пряжи к ткачеству. Классификация ткацких станков. Технологический процесс образования ткани на ткацком станке. Техническая характеристика, устройство, принцип действия, обслуживание, наладка ткацких станков. Контроль технологического процесса и качества изделий.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виды, свойства и номера перерабатываемого волокна; виды переплетений нитей в ткани; технологические процессы и режимы ткацкого производства; причины возникновения брака продукции и способы его устранения; техническую характеристику, конструктивные особенности, назначение, принцип работы и правила безопасной эксплуатации технологического оборудования ткацкого производства; средства и виды контроля технологического процесса; порядок установки шпуль, бобин с нитью в шпулярник ткацких агрегатов; устройство шпулярника; требования, предъявляемые к состоянию нитепроводящей системы; ассортимент нити и виды пороков нитей и тканей; правила перезаправки станка; правила ухода за оборудованием; методику расчета заправки нитей в нитесборник.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объяснять причины нарушений технологического режима и неисправностей в работе оборудования; выявлять дефекты и причины возникновения обрывности химических нитей; планировать технологическую последовательность процесса ткачества; работать с заправочными данными.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Отделочник химических волокон</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отделки химических волокон</w:t>
            </w:r>
            <w:r>
              <w:br/>
            </w:r>
            <w:r>
              <w:rPr>
                <w:rFonts w:ascii="Times New Roman"/>
                <w:b w:val="false"/>
                <w:i w:val="false"/>
                <w:color w:val="000000"/>
                <w:sz w:val="20"/>
              </w:rPr>
              <w:t>
</w:t>
            </w:r>
            <w:r>
              <w:rPr>
                <w:rFonts w:ascii="Times New Roman"/>
                <w:b w:val="false"/>
                <w:i w:val="false"/>
                <w:color w:val="000000"/>
                <w:sz w:val="20"/>
              </w:rPr>
              <w:t>Физико-химические основы процессов отделки химических волокон.</w:t>
            </w:r>
            <w:r>
              <w:br/>
            </w:r>
            <w:r>
              <w:rPr>
                <w:rFonts w:ascii="Times New Roman"/>
                <w:b w:val="false"/>
                <w:i w:val="false"/>
                <w:color w:val="000000"/>
                <w:sz w:val="20"/>
              </w:rPr>
              <w:t>
</w:t>
            </w:r>
            <w:r>
              <w:rPr>
                <w:rFonts w:ascii="Times New Roman"/>
                <w:b w:val="false"/>
                <w:i w:val="false"/>
                <w:color w:val="000000"/>
                <w:sz w:val="20"/>
              </w:rPr>
              <w:t>Схемы и параметры процесса отделки химических волокон. Химические реактивы и вещества, используемые в отделке химических волокон. Оборудование для процесса водоумягчения. Оборудование для приготовления маточных и отделочных растворов. Оборудование для подготовки, отделки, отжима вискозного волокна, производства штапельного волокна.</w:t>
            </w:r>
            <w:r>
              <w:br/>
            </w:r>
            <w:r>
              <w:rPr>
                <w:rFonts w:ascii="Times New Roman"/>
                <w:b w:val="false"/>
                <w:i w:val="false"/>
                <w:color w:val="000000"/>
                <w:sz w:val="20"/>
              </w:rPr>
              <w:t>
</w:t>
            </w:r>
            <w:r>
              <w:rPr>
                <w:rFonts w:ascii="Times New Roman"/>
                <w:b w:val="false"/>
                <w:i w:val="false"/>
                <w:color w:val="000000"/>
                <w:sz w:val="20"/>
              </w:rPr>
              <w:t>Основные и вспомогательные операции отделки химических волокон. Технология отделки нити на бобинах, в куличах. Технология отделки нити на машинах непрерывного процесса. Технология отделки кордной нити. Технология и оборудование отделки штапельного волокна в жгуте и резаном виде. Контроль технологического процесса отделки химических волокон. Безопасность труда при эксплуатации обслуживаемого оборудования.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свойства вискозы, синтетического штапельного волокна и нити, лески и щетины, кордного волокна, отделочных растворов и др. компонентов; физико-химические основы технологических операций; технологический процесс отделки химического волокна; технологические схемы заправки; классификацию, назначение, устройство, принцип действия и правила эксплуатации отделочных агрегатов, моечных машин; устройство контрольно-измерительных приборов; параметры и методы контроля технологического процесса; правила безопасной работы на технологическом оборудовании и промышленной санитарии; параметры и средства контроля технологических операций процесса отделки.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объяснять причины нарушений технологического режима и неисправностей в работе оборудования; объяснять устройство прядильно-отделочного агрегата, оптимальные параметры технологических операций процесса отделки.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безопасно передвигаться и работать на территории цеха и предприятия; применять знания фундаментальных химических наук для анализа технологического процесса; работать с технической документацией;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безопасного поведения на территории цеха и предприятии, соблюдения правил техники безопасности и пожарной безопасности на рабочем месте, основные правила безопасного ведения технологического процесса, первоначальные навыки работы с цеховой документацией.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2.5.1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Организация слесарных работ. Изучение перечня слесарного инструмента, необходимого для эксплуатации технологического оборудования. Запорная арматура: устройство, правила эксплуатации, определение дефектов. Слесарно-сборочные работы: сборка неразъемных соединений; сборка и разборка разъемных соединений. Слесарные работы при техническом обслуживании и ремонте основного и вспомогательного оборудования химических производств. Эксплуатационные свойства оборудования: качество, надежность, работоспособность, безотказность, ремонтопригодность.</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пользоваться инструментами и оборудованием для выполнения слесарных работ: разметки, рубки металла, правки, гибки и резке металла, опиливанию металла, сверлению деталей и нарезанию резьбы в деталях; применять оптимальные режимы обработки деталей и механизмов.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слесарных и слесарно-ремонтных работ, необходимых при обслуживании коммуникаций, запорной арматуры, технологических аппаратов; технологических процессов, пользования слесарно-измерительным инструментом.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2.4.5</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процессов и аппаратов</w:t>
            </w:r>
            <w:r>
              <w:br/>
            </w:r>
            <w:r>
              <w:rPr>
                <w:rFonts w:ascii="Times New Roman"/>
                <w:b w:val="false"/>
                <w:i w:val="false"/>
                <w:color w:val="000000"/>
                <w:sz w:val="20"/>
              </w:rPr>
              <w:t>
</w:t>
            </w:r>
            <w:r>
              <w:rPr>
                <w:rFonts w:ascii="Times New Roman"/>
                <w:b w:val="false"/>
                <w:i w:val="false"/>
                <w:color w:val="000000"/>
                <w:sz w:val="20"/>
              </w:rPr>
              <w:t>Обслуживание оборудования механических и гидромеханических процессов. Практическое ознакомление с устройством трубопроводов и запорной арматуры. Обслуживание трубопроводов. Машины для перемешивания жидкостей. Практическое ознакомление с устройством и правилами обслуживания насосов, вакуум-насосов. Фильтры и центрифуги. Практическое ознакомление с устройством фильтров, центрифуг и способами их обслуживания. Обслуживание оборудования тепловых процессов. Обслуживание оборудования массообменных процессов. Сушилки. Практическое изучение схемы сушильных установок и конструкций сушилок. Обслуживание сушилок. Холодильники. Практическое изучение конструкций холодильных машин. Обслуживание холодильных установок.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определять параметры работы установок и оборудования; составлять алгоритм профилактического осмотра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приемов обслуживания оборудования.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2.1.1- 2.5.1</w:t>
            </w:r>
            <w:r>
              <w:br/>
            </w:r>
            <w:r>
              <w:rPr>
                <w:rFonts w:ascii="Times New Roman"/>
                <w:b w:val="false"/>
                <w:i w:val="false"/>
                <w:color w:val="000000"/>
                <w:sz w:val="20"/>
              </w:rPr>
              <w:t>
</w:t>
            </w:r>
            <w:r>
              <w:rPr>
                <w:rFonts w:ascii="Times New Roman"/>
                <w:b w:val="false"/>
                <w:i w:val="false"/>
                <w:color w:val="000000"/>
                <w:sz w:val="20"/>
              </w:rPr>
              <w:t>ПК 2.1.2- 2.5.2</w:t>
            </w:r>
            <w:r>
              <w:br/>
            </w:r>
            <w:r>
              <w:rPr>
                <w:rFonts w:ascii="Times New Roman"/>
                <w:b w:val="false"/>
                <w:i w:val="false"/>
                <w:color w:val="000000"/>
                <w:sz w:val="20"/>
              </w:rPr>
              <w:t>
</w:t>
            </w:r>
            <w:r>
              <w:rPr>
                <w:rFonts w:ascii="Times New Roman"/>
                <w:b w:val="false"/>
                <w:i w:val="false"/>
                <w:color w:val="000000"/>
                <w:sz w:val="20"/>
              </w:rPr>
              <w:t>ПК 2.1.3 - 2.5.3</w:t>
            </w:r>
            <w:r>
              <w:br/>
            </w:r>
            <w:r>
              <w:rPr>
                <w:rFonts w:ascii="Times New Roman"/>
                <w:b w:val="false"/>
                <w:i w:val="false"/>
                <w:color w:val="000000"/>
                <w:sz w:val="20"/>
              </w:rPr>
              <w:t>
</w:t>
            </w:r>
            <w:r>
              <w:rPr>
                <w:rFonts w:ascii="Times New Roman"/>
                <w:b w:val="false"/>
                <w:i w:val="false"/>
                <w:color w:val="000000"/>
                <w:sz w:val="20"/>
              </w:rPr>
              <w:t>ПК 2.1.4 -2.5.4</w:t>
            </w:r>
            <w:r>
              <w:br/>
            </w:r>
            <w:r>
              <w:rPr>
                <w:rFonts w:ascii="Times New Roman"/>
                <w:b w:val="false"/>
                <w:i w:val="false"/>
                <w:color w:val="000000"/>
                <w:sz w:val="20"/>
              </w:rPr>
              <w:t>
</w:t>
            </w:r>
            <w:r>
              <w:rPr>
                <w:rFonts w:ascii="Times New Roman"/>
                <w:b w:val="false"/>
                <w:i w:val="false"/>
                <w:color w:val="000000"/>
                <w:sz w:val="20"/>
              </w:rPr>
              <w:t>ПК 2.1. 5 -2.5.5</w:t>
            </w:r>
            <w:r>
              <w:br/>
            </w:r>
            <w:r>
              <w:rPr>
                <w:rFonts w:ascii="Times New Roman"/>
                <w:b w:val="false"/>
                <w:i w:val="false"/>
                <w:color w:val="000000"/>
                <w:sz w:val="20"/>
              </w:rPr>
              <w:t>
</w:t>
            </w:r>
            <w:r>
              <w:rPr>
                <w:rFonts w:ascii="Times New Roman"/>
                <w:b w:val="false"/>
                <w:i w:val="false"/>
                <w:color w:val="000000"/>
                <w:sz w:val="20"/>
              </w:rPr>
              <w:t>ПК 2.1.6 – 2.5.6</w:t>
            </w:r>
            <w:r>
              <w:br/>
            </w:r>
            <w:r>
              <w:rPr>
                <w:rFonts w:ascii="Times New Roman"/>
                <w:b w:val="false"/>
                <w:i w:val="false"/>
                <w:color w:val="000000"/>
                <w:sz w:val="20"/>
              </w:rPr>
              <w:t>
</w:t>
            </w:r>
            <w:r>
              <w:rPr>
                <w:rFonts w:ascii="Times New Roman"/>
                <w:b w:val="false"/>
                <w:i w:val="false"/>
                <w:color w:val="000000"/>
                <w:sz w:val="20"/>
              </w:rPr>
              <w:t>ПК 2.1.7 -2.5.7</w:t>
            </w:r>
            <w:r>
              <w:br/>
            </w:r>
            <w:r>
              <w:rPr>
                <w:rFonts w:ascii="Times New Roman"/>
                <w:b w:val="false"/>
                <w:i w:val="false"/>
                <w:color w:val="000000"/>
                <w:sz w:val="20"/>
              </w:rPr>
              <w:t>
</w:t>
            </w:r>
            <w:r>
              <w:rPr>
                <w:rFonts w:ascii="Times New Roman"/>
                <w:b w:val="false"/>
                <w:i w:val="false"/>
                <w:color w:val="000000"/>
                <w:sz w:val="20"/>
              </w:rPr>
              <w:t>ПК 2.1.8 – 2.5.8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машин и оборудования производства химических волокон</w:t>
            </w:r>
            <w:r>
              <w:br/>
            </w:r>
            <w:r>
              <w:rPr>
                <w:rFonts w:ascii="Times New Roman"/>
                <w:b w:val="false"/>
                <w:i w:val="false"/>
                <w:color w:val="000000"/>
                <w:sz w:val="20"/>
              </w:rPr>
              <w:t>
</w:t>
            </w:r>
            <w:r>
              <w:rPr>
                <w:rFonts w:ascii="Times New Roman"/>
                <w:b w:val="false"/>
                <w:i w:val="false"/>
                <w:color w:val="000000"/>
                <w:sz w:val="20"/>
              </w:rPr>
              <w:t>Практическое ознакомление с технологической схемой производства химических волокон. Практическое изучение устройства и принципа работы гидравлического оборудования производства химических волокон. Практическое изучение устройства и принципа работы оборудования вытяжки, кручения и намотки химических волокон. Практическое изучение устройства и принципа работы оборудования перемотки химических волокон. Практическое изучение устройства и принципа работы оборудования ткацкого производства. Практическое ознакомление с устройством и принципом работы оборудования отделки химических волокон. Практическое изучение устройства и принципа работы вспомогательного оборудования производства химических волокон. Техническая и эксплуатационная характеристики, обслуживание машин и оборудования (обучение способам обслуживания и ведения процессов на полупромышленных установках). Возможные неполадки в работе основного и вспомогательного оборудования и связанных с ними механизмов. Правила безопасности труда.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определять и устранять неисправности в работе основного и вспомогательного оборудования предприятий по производству химических волокон; проводить измерения и снимать показания давления, расходов, температуры и других параметров при работе машин; читать сборочные и рабочие чертежи оборудования.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эксплуатации механического и теплотехнического оборудования; устранения мелких неисправностей; пуска и остановки оборудования; оценки работы оборудования и аппаратуры; работы с чертежами оборудования.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2.1.1- 2.5.1</w:t>
            </w:r>
            <w:r>
              <w:br/>
            </w:r>
            <w:r>
              <w:rPr>
                <w:rFonts w:ascii="Times New Roman"/>
                <w:b w:val="false"/>
                <w:i w:val="false"/>
                <w:color w:val="000000"/>
                <w:sz w:val="20"/>
              </w:rPr>
              <w:t>
</w:t>
            </w:r>
            <w:r>
              <w:rPr>
                <w:rFonts w:ascii="Times New Roman"/>
                <w:b w:val="false"/>
                <w:i w:val="false"/>
                <w:color w:val="000000"/>
                <w:sz w:val="20"/>
              </w:rPr>
              <w:t>ПК 2.1.2- 2.5.2</w:t>
            </w:r>
            <w:r>
              <w:br/>
            </w:r>
            <w:r>
              <w:rPr>
                <w:rFonts w:ascii="Times New Roman"/>
                <w:b w:val="false"/>
                <w:i w:val="false"/>
                <w:color w:val="000000"/>
                <w:sz w:val="20"/>
              </w:rPr>
              <w:t>
</w:t>
            </w:r>
            <w:r>
              <w:rPr>
                <w:rFonts w:ascii="Times New Roman"/>
                <w:b w:val="false"/>
                <w:i w:val="false"/>
                <w:color w:val="000000"/>
                <w:sz w:val="20"/>
              </w:rPr>
              <w:t>ПК 2.1.3 - 2.5.3</w:t>
            </w:r>
            <w:r>
              <w:br/>
            </w:r>
            <w:r>
              <w:rPr>
                <w:rFonts w:ascii="Times New Roman"/>
                <w:b w:val="false"/>
                <w:i w:val="false"/>
                <w:color w:val="000000"/>
                <w:sz w:val="20"/>
              </w:rPr>
              <w:t>
</w:t>
            </w:r>
            <w:r>
              <w:rPr>
                <w:rFonts w:ascii="Times New Roman"/>
                <w:b w:val="false"/>
                <w:i w:val="false"/>
                <w:color w:val="000000"/>
                <w:sz w:val="20"/>
              </w:rPr>
              <w:t>ПК 2.1.4 -2.5.4</w:t>
            </w:r>
            <w:r>
              <w:br/>
            </w:r>
            <w:r>
              <w:rPr>
                <w:rFonts w:ascii="Times New Roman"/>
                <w:b w:val="false"/>
                <w:i w:val="false"/>
                <w:color w:val="000000"/>
                <w:sz w:val="20"/>
              </w:rPr>
              <w:t>
</w:t>
            </w:r>
            <w:r>
              <w:rPr>
                <w:rFonts w:ascii="Times New Roman"/>
                <w:b w:val="false"/>
                <w:i w:val="false"/>
                <w:color w:val="000000"/>
                <w:sz w:val="20"/>
              </w:rPr>
              <w:t>ПК 2.1. 5 -2.5.5</w:t>
            </w:r>
            <w:r>
              <w:br/>
            </w:r>
            <w:r>
              <w:rPr>
                <w:rFonts w:ascii="Times New Roman"/>
                <w:b w:val="false"/>
                <w:i w:val="false"/>
                <w:color w:val="000000"/>
                <w:sz w:val="20"/>
              </w:rPr>
              <w:t>
</w:t>
            </w:r>
            <w:r>
              <w:rPr>
                <w:rFonts w:ascii="Times New Roman"/>
                <w:b w:val="false"/>
                <w:i w:val="false"/>
                <w:color w:val="000000"/>
                <w:sz w:val="20"/>
              </w:rPr>
              <w:t>ПК 2.1.6 – 2.5.6</w:t>
            </w:r>
            <w:r>
              <w:br/>
            </w:r>
            <w:r>
              <w:rPr>
                <w:rFonts w:ascii="Times New Roman"/>
                <w:b w:val="false"/>
                <w:i w:val="false"/>
                <w:color w:val="000000"/>
                <w:sz w:val="20"/>
              </w:rPr>
              <w:t>
</w:t>
            </w:r>
            <w:r>
              <w:rPr>
                <w:rFonts w:ascii="Times New Roman"/>
                <w:b w:val="false"/>
                <w:i w:val="false"/>
                <w:color w:val="000000"/>
                <w:sz w:val="20"/>
              </w:rPr>
              <w:t>ПК 2.1.7 -2.5.7</w:t>
            </w:r>
            <w:r>
              <w:br/>
            </w:r>
            <w:r>
              <w:rPr>
                <w:rFonts w:ascii="Times New Roman"/>
                <w:b w:val="false"/>
                <w:i w:val="false"/>
                <w:color w:val="000000"/>
                <w:sz w:val="20"/>
              </w:rPr>
              <w:t>
</w:t>
            </w:r>
            <w:r>
              <w:rPr>
                <w:rFonts w:ascii="Times New Roman"/>
                <w:b w:val="false"/>
                <w:i w:val="false"/>
                <w:color w:val="000000"/>
                <w:sz w:val="20"/>
              </w:rPr>
              <w:t>ПК 2.1.8 – 2.5.8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Лабораторный контроль химических волокон</w:t>
            </w:r>
            <w:r>
              <w:br/>
            </w:r>
            <w:r>
              <w:rPr>
                <w:rFonts w:ascii="Times New Roman"/>
                <w:b w:val="false"/>
                <w:i w:val="false"/>
                <w:color w:val="000000"/>
                <w:sz w:val="20"/>
              </w:rPr>
              <w:t>
</w:t>
            </w:r>
            <w:r>
              <w:rPr>
                <w:rFonts w:ascii="Times New Roman"/>
                <w:b w:val="false"/>
                <w:i w:val="false"/>
                <w:color w:val="000000"/>
                <w:sz w:val="20"/>
              </w:rPr>
              <w:t>Организация лаборатории контроля качества химических волокон. Лабораторное оборудование, приборы. Освоение методов лабораторного контроля качества химических волокон по ГОСТам. Определение геометрических свойств волокон: длина, толщина, извитость. Определение физико-механических свойств волокон: разрывная нагрузка, удлинение, деформация, эластичность, гигроскопичность, теплостойкость, термостойкость и светостойкость. Определение химических свойств волокон. Действие минеральных и органических кислот, щелочей и соды, гипохлорита натрия на химические волокна. Действие медно – аммиачного раствора на гидратцеллюлозные, ацетатные волокна. Действие органических растворителей. Сравнительная термостойкость. Распознавание химических волокон. Характеристика волокон по характеру горения, по методу сухой перегонки. Распознавание химических волокон при помощи цветных реакций.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применять химическую посуду при выполнении различных химических операций; производить отбор проб; выполнять несложные титриметрические анализы; обрабатывать результаты; определять показатели физико-механические показатели качества химических волокон.</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организации рабочего места для выполнения химических анализов; приемов выполнения различных химических операций и подготовки проб для анализа; работы с лабораторным оборудованием и химической посудой.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контрольно–измерительных приборов и автоматики (КИПиА)</w:t>
            </w:r>
            <w:r>
              <w:br/>
            </w:r>
            <w:r>
              <w:rPr>
                <w:rFonts w:ascii="Times New Roman"/>
                <w:b w:val="false"/>
                <w:i w:val="false"/>
                <w:color w:val="000000"/>
                <w:sz w:val="20"/>
              </w:rPr>
              <w:t>
</w:t>
            </w:r>
            <w:r>
              <w:rPr>
                <w:rFonts w:ascii="Times New Roman"/>
                <w:b w:val="false"/>
                <w:i w:val="false"/>
                <w:color w:val="000000"/>
                <w:sz w:val="20"/>
              </w:rPr>
              <w:t>Организация рабочего места. Ознакомление с элементами автоматической системы регулирования, системы управления технологическими процессами. Изучение промежуточных преобразователей, вторичных измерительных приборов и первичных преобразователей.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снимать показания приборов, производить проверку работоспособности приборов, выявлять и устранять мелкие неполадки приборов; оформлять результаты показаний приборов в технологическом журнале.</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эксплуатации приборов, снятия показаний с приборов, устранения мелких неисправностей, оценки хода технологического процесса по результатам показаний контрольно-измерительных приборов.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Инструктаж по правилам безопасности труда, производственной санитарии, 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Изучение производственного регламента. Параметры оптимального режима процесса. Изучение рабочих инструкций по обслуживанию оборудования и ведению процесса.</w:t>
            </w:r>
            <w:r>
              <w:br/>
            </w:r>
            <w:r>
              <w:rPr>
                <w:rFonts w:ascii="Times New Roman"/>
                <w:b w:val="false"/>
                <w:i w:val="false"/>
                <w:color w:val="000000"/>
                <w:sz w:val="20"/>
              </w:rPr>
              <w:t>
</w:t>
            </w:r>
            <w:r>
              <w:rPr>
                <w:rFonts w:ascii="Times New Roman"/>
                <w:b w:val="false"/>
                <w:i w:val="false"/>
                <w:color w:val="000000"/>
                <w:sz w:val="20"/>
              </w:rPr>
              <w:t>Освоение практических приемов обслуживания оборудования технологического процесса.</w:t>
            </w:r>
            <w:r>
              <w:br/>
            </w:r>
            <w:r>
              <w:rPr>
                <w:rFonts w:ascii="Times New Roman"/>
                <w:b w:val="false"/>
                <w:i w:val="false"/>
                <w:color w:val="000000"/>
                <w:sz w:val="20"/>
              </w:rPr>
              <w:t>
</w:t>
            </w:r>
            <w:r>
              <w:rPr>
                <w:rFonts w:ascii="Times New Roman"/>
                <w:b w:val="false"/>
                <w:i w:val="false"/>
                <w:color w:val="000000"/>
                <w:sz w:val="20"/>
              </w:rPr>
              <w:t>Ознакомление с методами контроля технологического процесса.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выполнять работы по ведению технологического процесса в соответствии с установленным технологическим регламентом; осуществлять пуск и останов аппаратуры и оборудования участка; обслуживать технологическое оборудование участка; предупреждать и устранять отклонения от заданного технологического регламента.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безопасных приемов обслуживания технологического процесса по показаниям контрольно-измерительных приборов и результатам аналитического контроля.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2.3.1-2.3.8</w:t>
            </w:r>
            <w:r>
              <w:br/>
            </w:r>
            <w:r>
              <w:rPr>
                <w:rFonts w:ascii="Times New Roman"/>
                <w:b w:val="false"/>
                <w:i w:val="false"/>
                <w:color w:val="000000"/>
                <w:sz w:val="20"/>
              </w:rPr>
              <w:t>
</w:t>
            </w:r>
            <w:r>
              <w:rPr>
                <w:rFonts w:ascii="Times New Roman"/>
                <w:b w:val="false"/>
                <w:i w:val="false"/>
                <w:color w:val="000000"/>
                <w:sz w:val="20"/>
              </w:rPr>
              <w:t>ПК 2.4.1-2.4.8</w:t>
            </w:r>
            <w:r>
              <w:br/>
            </w:r>
            <w:r>
              <w:rPr>
                <w:rFonts w:ascii="Times New Roman"/>
                <w:b w:val="false"/>
                <w:i w:val="false"/>
                <w:color w:val="000000"/>
                <w:sz w:val="20"/>
              </w:rPr>
              <w:t>
</w:t>
            </w:r>
            <w:r>
              <w:rPr>
                <w:rFonts w:ascii="Times New Roman"/>
                <w:b w:val="false"/>
                <w:i w:val="false"/>
                <w:color w:val="000000"/>
                <w:sz w:val="20"/>
              </w:rPr>
              <w:t>ПК 2.5.1-2.5.8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r>
              <w:br/>
            </w:r>
            <w:r>
              <w:rPr>
                <w:rFonts w:ascii="Times New Roman"/>
                <w:b w:val="false"/>
                <w:i w:val="false"/>
                <w:color w:val="000000"/>
                <w:sz w:val="20"/>
              </w:rPr>
              <w:t>
</w:t>
            </w:r>
            <w:r>
              <w:rPr>
                <w:rFonts w:ascii="Times New Roman"/>
                <w:b w:val="false"/>
                <w:i w:val="false"/>
                <w:color w:val="000000"/>
                <w:sz w:val="20"/>
              </w:rPr>
              <w:t>Прочное овладение умениями и навыками, самостоятельное выполнение всех видов работ в объеме требований профессионально-квалификационной характеристики.</w:t>
            </w:r>
            <w:r>
              <w:br/>
            </w:r>
            <w:r>
              <w:rPr>
                <w:rFonts w:ascii="Times New Roman"/>
                <w:b w:val="false"/>
                <w:i w:val="false"/>
                <w:color w:val="000000"/>
                <w:sz w:val="20"/>
              </w:rPr>
              <w:t>
</w:t>
            </w:r>
            <w:r>
              <w:rPr>
                <w:rFonts w:ascii="Times New Roman"/>
                <w:b w:val="false"/>
                <w:i w:val="false"/>
                <w:color w:val="000000"/>
                <w:sz w:val="20"/>
              </w:rPr>
              <w:t>Сбор материала для выполнения дипломной работы и/или подготовка к комплексному экзамену.</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работы в соответствии с присвоенным разрядом аппаратчика на основе технической документации предприятии.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аппаратчика (оператора) 3 разряда в объеме профессионально-</w:t>
            </w:r>
            <w:r>
              <w:br/>
            </w:r>
            <w:r>
              <w:rPr>
                <w:rFonts w:ascii="Times New Roman"/>
                <w:b w:val="false"/>
                <w:i w:val="false"/>
                <w:color w:val="000000"/>
                <w:sz w:val="20"/>
              </w:rPr>
              <w:t>
</w:t>
            </w:r>
            <w:r>
              <w:rPr>
                <w:rFonts w:ascii="Times New Roman"/>
                <w:b w:val="false"/>
                <w:i w:val="false"/>
                <w:color w:val="000000"/>
                <w:sz w:val="20"/>
              </w:rPr>
              <w:t>квалификационной характеристики.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2.1.1-2.1.8</w:t>
            </w:r>
            <w:r>
              <w:br/>
            </w:r>
            <w:r>
              <w:rPr>
                <w:rFonts w:ascii="Times New Roman"/>
                <w:b w:val="false"/>
                <w:i w:val="false"/>
                <w:color w:val="000000"/>
                <w:sz w:val="20"/>
              </w:rPr>
              <w:t>
</w:t>
            </w:r>
            <w:r>
              <w:rPr>
                <w:rFonts w:ascii="Times New Roman"/>
                <w:b w:val="false"/>
                <w:i w:val="false"/>
                <w:color w:val="000000"/>
                <w:sz w:val="20"/>
              </w:rPr>
              <w:t>ПК 2.2.1-2.2.8</w:t>
            </w:r>
            <w:r>
              <w:br/>
            </w:r>
            <w:r>
              <w:rPr>
                <w:rFonts w:ascii="Times New Roman"/>
                <w:b w:val="false"/>
                <w:i w:val="false"/>
                <w:color w:val="000000"/>
                <w:sz w:val="20"/>
              </w:rPr>
              <w:t>
</w:t>
            </w:r>
            <w:r>
              <w:rPr>
                <w:rFonts w:ascii="Times New Roman"/>
                <w:b w:val="false"/>
                <w:i w:val="false"/>
                <w:color w:val="000000"/>
                <w:sz w:val="20"/>
              </w:rPr>
              <w:t>ПК 2.3.1-2.3.8</w:t>
            </w:r>
            <w:r>
              <w:br/>
            </w:r>
            <w:r>
              <w:rPr>
                <w:rFonts w:ascii="Times New Roman"/>
                <w:b w:val="false"/>
                <w:i w:val="false"/>
                <w:color w:val="000000"/>
                <w:sz w:val="20"/>
              </w:rPr>
              <w:t>
</w:t>
            </w:r>
            <w:r>
              <w:rPr>
                <w:rFonts w:ascii="Times New Roman"/>
                <w:b w:val="false"/>
                <w:i w:val="false"/>
                <w:color w:val="000000"/>
                <w:sz w:val="20"/>
              </w:rPr>
              <w:t>ПК 2.4.1-2.4.8</w:t>
            </w:r>
            <w:r>
              <w:br/>
            </w:r>
            <w:r>
              <w:rPr>
                <w:rFonts w:ascii="Times New Roman"/>
                <w:b w:val="false"/>
                <w:i w:val="false"/>
                <w:color w:val="000000"/>
                <w:sz w:val="20"/>
              </w:rPr>
              <w:t>
</w:t>
            </w:r>
            <w:r>
              <w:rPr>
                <w:rFonts w:ascii="Times New Roman"/>
                <w:b w:val="false"/>
                <w:i w:val="false"/>
                <w:color w:val="000000"/>
                <w:sz w:val="20"/>
              </w:rPr>
              <w:t>ПК 2.5.1-2.5.8</w:t>
            </w:r>
          </w:p>
        </w:tc>
      </w:tr>
    </w:tbl>
    <w:bookmarkStart w:name="z246" w:id="244"/>
    <w:p>
      <w:pPr>
        <w:spacing w:after="0"/>
        <w:ind w:left="0"/>
        <w:jc w:val="both"/>
      </w:pPr>
      <w:r>
        <w:rPr>
          <w:rFonts w:ascii="Times New Roman"/>
          <w:b w:val="false"/>
          <w:i w:val="false"/>
          <w:color w:val="000000"/>
          <w:sz w:val="28"/>
        </w:rPr>
        <w:t xml:space="preserve">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198"/>
        <w:gridCol w:w="3971"/>
        <w:gridCol w:w="181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Профессиональное общение. Составление рассказов, диалогов по текстам, ориентированным на специальность.</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и русский языки;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физкультуры в подготовке специалиста, формировании его здорового образа жизни. Социально-биологические и психофизиологические основы физической культуры. Основы физического спортивного самосовершенствования: средства физической культуры, обеспечивающие устойчивость к умственной и физической работоспособности.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основы здорового образа жизни: режим сна и физических нагрузок, закаливания,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физкультурно-спортивную деятельность для укрепления здоровья, достижения жизненных и профессиональных целей, физического самосовершенствования.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Аркаим - очаг мировой цивилизации. Казахстан в раннее средневековье (нач. ХII - ХVIII вв.) Монгольский этап истории Казахстана. Образование казахской народности. Процесс включения Казахстана в состав Российской империи (ХVIII-начала ХХ вв.). Внешнее и внутреннее положение Казахских ханств в XVIII в. Борьба казахского народа против колониального захвата царизма в Казахстане. Национально-освободительное движение во второй половине XIX в. Казахстан в начале ХХ века. Первая мировая война и Казахстан. Национально-освободительное движение. Октябрьский переворот, гражданская война и иностранная интервенция. Установление Советской власти в Казахстане. Новая экономическая политика (НЭП) в Казахстане и его свертывание. Индустриализация и коллективизация. Культура Казахстана в начале ХХ века. Голощекинский геноцид. «Малый Октябрь» и его последствия. Восстание крестьян в Казахстане. Политические репрессии. Строительство казарменного социализма. Социально-экономическое положение Казахстана в довоенный период. Великая Отечественная война и вклад Казахстана в победе над фашизмом. Послевоенный период и восстановление народного хозяйства. Общественно-политическая жизнь страны. Освоение целины. Интенсификация в развитии республики. Политические противостояния в Казахстане (1969, 1979, 1986 гг.). Начало демократизации общества. Становление суверенитета и независимости. Первая Конституция Республики Казахстан. Президентские выборы.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место и роль Республики Казахстан в современном мире; формирование казахского народа; появление кочевой цивилизации; Великий Шелковый путь и его историческое значение; вхождение Казахстана в состав России; национально-освободительная борьба за независимость против джунгарских захватчиков в XVII-XVIII вв; выступления, движения и восстания в 20-80 годы XXвв; культуру Казахстана 20-30 годы XX в; всемирный Курултай казахов; декабрьские события 1986 года Алматы; августовский путч и его провал; Государственную независимость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краткий историко-археологический рассказ; работать с картой; раскрывать причины возникновения кочевого скотоводства; характеризовать первые государственные объединения; определять главные цели переселенческой политики; анализировать причины поражений восстаний; раскрывать суть НЭПа, коллективизации; этнодемографическая ситуация в 20-30 годы. Репрессии и депортации;</w:t>
            </w:r>
            <w:r>
              <w:br/>
            </w:r>
            <w:r>
              <w:rPr>
                <w:rFonts w:ascii="Times New Roman"/>
                <w:b w:val="false"/>
                <w:i w:val="false"/>
                <w:color w:val="000000"/>
                <w:sz w:val="20"/>
              </w:rPr>
              <w:t>
</w:t>
            </w:r>
            <w:r>
              <w:rPr>
                <w:rFonts w:ascii="Times New Roman"/>
                <w:b w:val="false"/>
                <w:i w:val="false"/>
                <w:color w:val="000000"/>
                <w:sz w:val="20"/>
              </w:rPr>
              <w:t>раскрывать причины возникновения казахской диаспоры; раскрыть роль Казахстана в Великой Отечественной войне и в послевоенный период.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культуры. Культура и цивилизация. Формы и типы культур. Основные культурно-исторические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понятия, формы и функции культуры; основные мировые цивилизации, мировые религии; культуру народов Казахстана и перспективы ее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основные этапы развития культуры с процессами в современной культуре.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методы научного познания; законы и категории диалектики; формы бытия; свойства и структуру сознания.</w:t>
            </w:r>
            <w:r>
              <w:br/>
            </w:r>
            <w:r>
              <w:rPr>
                <w:rFonts w:ascii="Times New Roman"/>
                <w:b w:val="false"/>
                <w:i w:val="false"/>
                <w:color w:val="000000"/>
                <w:sz w:val="20"/>
              </w:rPr>
              <w:t>
</w:t>
            </w:r>
            <w:r>
              <w:rPr>
                <w:rFonts w:ascii="Times New Roman"/>
                <w:b w:val="false"/>
                <w:i w:val="false"/>
                <w:color w:val="000000"/>
                <w:sz w:val="20"/>
              </w:rPr>
              <w:t>Умения: анализировать социальные и профессиональные ситуации с точки зрения законов и категорий диалектики; применять методы научного познания при изучении специальных дисциплин и во время практического обучения; применять теорию относительности при изучении естественно - научных и специальных дисциплин; применять этические и нравственные понятия в своей жизнедеятельности.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Политика и политическая власть. Политическая система. Государство – основное звено политической системы. Политические партии и движения. Внешнеполитическая деятельность и мировой политический процесс.</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и категории социологии и политологии; политические режимы, основные политические партии Казахстана и мирового сообщества; причины социальных конфликтов.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и сопоставлять общественные отношения, их развитие с точки зрения субъекта и объекта.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Антимонопольное регулирование. Доходы населения. Регулирование социально-экономических проблем. Макроэкономика. Структура экономики страны. Финансы. Денежно-кредитная и налоговая системы. Инфляционные процессы. Безработица. Проблемы экономического роста. Микро- и макроэкономические проблемы казахстанской экономики. Международное разделение труда. Мировой рынок товаров, услуг и валют. Основы бизнеса.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положения экономической теории, основные моменты экономической ситуации в Казахстане; структуру экономики страны, стадии регулирования социально-экономических проблем.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текущую социально – экономическую ситуацию в масштабах региона и страны; находить и использовать необходимую информацию для анализа экономического состояния в отрасли.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Республики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Понятие ЕСКД, ГОСТ. Графическое оформление чертежей в соответствии с ЕСКД. Линии чертежа, форматы чертежей. Выполнение надписей на чертежах. Масштабы. Нанесение размеров. Приемы выполнения контуров деталей. Техническое рисование. Основы начертательной геометрии и проекционное черчение. Общие правила выполнения чертежей; виды, разрезы, сечения, изображения и обозначение детали, эскизы, чертежи по специальности, нормативно-техническая документация. Методы и средства машинной графики.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единая система конструкторской документации (ЕСКД); правила и приемы выполнения чертежей и эскизов; основы начертательной геометрии и проекционного черчения.</w:t>
            </w:r>
          </w:p>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читать, выполнять и оформлять чертежи по специальности, в том числе методами компьютерной графики.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Аксиомы статики. Понятие о силе. Элементы, определяющие силу. Измерение величины силы. Система сил. Центр тяжести. Положение центров тяжести сечений. Геометрические характеристики сечений. Устойчивость равновесия. Момент сил. Центробежная и центростремительная силы. Сопротивление материалов. Виды деформированного состояния: растяжение (сжатие), сдвиг, кручение, прямой изгиб, сложная деформация. Расчет на прочность, жесткость и устойчивость. Элементы динамики и кинематики. Виды движения точки. Простейшие движения тел. Кинематические характеристики поступательного и вращательного движения. Работа и мощность. Коэффициент полезного действия. Трение. Роль трения в технике. Аксиомы и законы динамики. Детали механизмов и машин. Применение простых механизмов в технике. Виды передач. Передаточное отношение. Механизмы преобразования движения: кривошипно-шатунный механизм; кулачковый механизм; их назначение и устройство.</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законы равновесия и движения точек и тел; основы расчета на прочность; жесткость, устойчивость; определение работы и мощности на прямом участке пути и при вращательном движении тела; кпд механизмов; их соединения и передачи; простейшие механизмы.</w:t>
            </w:r>
          </w:p>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применять законы механики в решении задач, выполнять расчеты на прочность, жесткость и устойчивость; составлять и читать кинематические схемы механизмов, анализировать их конструктивные особенности.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распределение электрической энергии. Электроника: физические основы электроники. Электронные приборы. Электронные генераторы и измерительные приборы.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закон Ома, законы Кирхгофа, определение постоянного и переменного токов, основные элементы цепи, устройство и принцип действия трансформаторов, машин постоянного и переменного тока; классификацию измерительных приборов и принцип действия.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снимать показания приборов, читать принципиальные электрические схемы электрооборудования; рассчитывать значения тока, напряжения, сопротивления, используя законы Ома и Кирхгофа.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высокомолекулярных соединений (ВМС)</w:t>
            </w:r>
            <w:r>
              <w:br/>
            </w:r>
            <w:r>
              <w:rPr>
                <w:rFonts w:ascii="Times New Roman"/>
                <w:b w:val="false"/>
                <w:i w:val="false"/>
                <w:color w:val="000000"/>
                <w:sz w:val="20"/>
              </w:rPr>
              <w:t>
</w:t>
            </w:r>
            <w:r>
              <w:rPr>
                <w:rFonts w:ascii="Times New Roman"/>
                <w:b w:val="false"/>
                <w:i w:val="false"/>
                <w:color w:val="000000"/>
                <w:sz w:val="20"/>
              </w:rPr>
              <w:t>Основные понятия о ВМС: полимер, олигомер, макромолекула, мономерное звено, степень полимеризации и др. Роль полимеров в живой природе и их значение как промышленных материалов. Классификация и номенклатура ВМС. Методы получения ВМС: реакции полимеризации и поликонденсации. Условия протекания и механизмы процессов полимеризации и поликонденсации. Химические свойства и структура полимеров. Волокнообразующие ВМС.</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классификация и номенклатуру ВМС; отличительные особенности реакций полимеризации и поликонденсации; механизмы получения ВМС; химические свойства и область применения полимеров.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строить формулы ВМС; давать им названия, составлять уравнения процессов получения ВМС; характеризовать основные виды ВМС по областям применения и технологическим свойствам.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 полимеров</w:t>
            </w:r>
            <w:r>
              <w:br/>
            </w:r>
            <w:r>
              <w:rPr>
                <w:rFonts w:ascii="Times New Roman"/>
                <w:b w:val="false"/>
                <w:i w:val="false"/>
                <w:color w:val="000000"/>
                <w:sz w:val="20"/>
              </w:rPr>
              <w:t>
</w:t>
            </w:r>
            <w:r>
              <w:rPr>
                <w:rFonts w:ascii="Times New Roman"/>
                <w:b w:val="false"/>
                <w:i w:val="false"/>
                <w:color w:val="000000"/>
                <w:sz w:val="20"/>
              </w:rPr>
              <w:t>Агрегатные состояния вещества. Фазовые и агрегатные состояния полимеров, их свойства. Физические свойства полимеров. Принципы химического и фазового равновесия. Свойства растворов и законы, связанные с ними. Истинные растворы и коллоидные системы. Свойства растворов полимеров. Кинетика растворения полимеров. Специфика фазовых переходов полимеров. Основные закономерности протекания химических процессов. Химическая термодинамика и химическая кинетика. Кинетика процессов полимеризации. Каталитические процессы полимеризации.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закономерности протекания химических процессов, законы термодинамики; свойства агрегатных и фазовых состояний веществ, в том числе полимеров; специфические свойства растворов полимеров; типы и свойства коллоидных систем.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делать выводы о возможности протекания химических процессов; проводить расчеты и выявлять оптимальные параметры термодинамических систем процессов полимеризации и поликонденсации.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Методы исследования качественного и количественного состава вещества. Методы и способы выполнения качественных аналитических реакций. Классификации катионов и анионов, характерные реакции на них. Действие групповых реагентов. Дробный и систематический анализ. рН растворов, буферные системы, их назначение. Окислительно-</w:t>
            </w:r>
            <w:r>
              <w:rPr>
                <w:rFonts w:ascii="Times New Roman"/>
                <w:b w:val="false"/>
                <w:i w:val="false"/>
                <w:color w:val="000000"/>
                <w:sz w:val="20"/>
              </w:rPr>
              <w:t>восстановительные реакции. Комплексные соли, их использование в качественном анализе. Методы количественного анализа: гравиметрия и титриметрия. Использование методов аналитической химии в контроле производства и охраны окружающей среды.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классификация ионов, групповые реагенты, способы выражения концентрации растворов, виды растворов, сущность методов титриметрического и весового анализов.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 качественный анализ вещества дробным и систематическим методом анализа; определять количественное содержание вещества в пробе объемным или весовым методами анализа по данной методике; обрабатывать экспериментальные данные.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Процессы и аппараты</w:t>
            </w:r>
            <w:r>
              <w:br/>
            </w:r>
            <w:r>
              <w:rPr>
                <w:rFonts w:ascii="Times New Roman"/>
                <w:b w:val="false"/>
                <w:i w:val="false"/>
                <w:color w:val="000000"/>
                <w:sz w:val="20"/>
              </w:rPr>
              <w:t>
</w:t>
            </w:r>
            <w:r>
              <w:rPr>
                <w:rFonts w:ascii="Times New Roman"/>
                <w:b w:val="false"/>
                <w:i w:val="false"/>
                <w:color w:val="000000"/>
                <w:sz w:val="20"/>
              </w:rPr>
              <w:t>Классификация основных процессов: механические, гидромеханические, тепловые и массообменные, химические процессы, периодические и непрерывные. Основы гидравлики. Перемещение жидкостей и газов. Разделение жидких и газовых гетерогенных систем. Перемешивание в жидких средах. Тепловые процессы и аппараты. Основы теплопередачи. Теплообменная аппаратура. Нагревание и охлаждение. Источники энергии, промышленные способы подвода и отвода теплоты в химической аппаратуре. Выпаривание. Кристаллизации. Искусственное охлаждение. Массообменные процессы и аппараты. Основы массопередачи. Абсорбция. Перегонка и ректификация. Сушка. Механические процессы и аппараты. Измельчение, смешивание и перемещение твердых материалов.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классификация и физический смысл основных процессов, используемых в технологии производства химических волокон; условия их протекания; назначение, конструкцию, принцип действия тепловых, массообменных, механических и гидромеханических аппаратов.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характер протекания процесса по критериям; производить расчет материального и теплового балансов химических процессов и аппаратов; конструктивные расчеты аппаратов.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Общие сведения о текстильных волокнах и нитях.</w:t>
            </w:r>
            <w:r>
              <w:br/>
            </w:r>
            <w:r>
              <w:rPr>
                <w:rFonts w:ascii="Times New Roman"/>
                <w:b w:val="false"/>
                <w:i w:val="false"/>
                <w:color w:val="000000"/>
                <w:sz w:val="20"/>
              </w:rPr>
              <w:t>
</w:t>
            </w:r>
            <w:r>
              <w:rPr>
                <w:rFonts w:ascii="Times New Roman"/>
                <w:b w:val="false"/>
                <w:i w:val="false"/>
                <w:color w:val="000000"/>
                <w:sz w:val="20"/>
              </w:rPr>
              <w:t>Классификация, получение, первичная обработка, свойства натуральных волокон. Методы их испытания. Ассортимент, классификация, получение, область применения искусственных и синтетических волокон. Сравнительный анализ свойств различных видов волокон и нитей. Способы распознавания волокон различных видов. Влияние свойств волокон и нитей на режимы технологических процессов. Ассортимент, строение и свойства текстильных материалов. Испытание свойств текстильных материалов. Методы испытаний свойств текстильных материалов, приборы, оценка качества.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классификация, строение и свойства текстильных волокон и материалов, методы их испытаний, способы распознавания волокон, требования к качеству волокон и нитей; режимы технологических процессов в зависимости от свойств химических волокон.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распознавать волокна по внешнему виду и свойствам; определять режимы обработки волокон.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химическая технология</w:t>
            </w:r>
            <w:r>
              <w:br/>
            </w:r>
            <w:r>
              <w:rPr>
                <w:rFonts w:ascii="Times New Roman"/>
                <w:b w:val="false"/>
                <w:i w:val="false"/>
                <w:color w:val="000000"/>
                <w:sz w:val="20"/>
              </w:rPr>
              <w:t>
</w:t>
            </w:r>
            <w:r>
              <w:rPr>
                <w:rFonts w:ascii="Times New Roman"/>
                <w:b w:val="false"/>
                <w:i w:val="false"/>
                <w:color w:val="000000"/>
                <w:sz w:val="20"/>
              </w:rPr>
              <w:t>Общие закономерности химических процессов. Технология воды. Производство серной кислоты. Производство аммиака. Производство кальцинированной соды. Производство едкого натра и соляной кислоты, хлора. Технология твердого топлива. Технология нефти. Производство продуктов органического синтеза. Технология полимеров, применяемых в производстве химического волокна. Очистка сточных вод и промышленных выбросов в атмосферу.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типы процессов; технико-экономические показатели химико-технологических процессов; требования, предъявляемые к воде в промышленных целях; применение серной кислоты, едкого натра, хлора и соляной кислоты в производстве химических волокон, их свойства и получение; методы переработки древесины, получение и применение целлюлозы; технологию получения метанола, ацетилена, стирола, этанола, уксусной кислоты и других продуктов переработки угля и нефти, применяемых в производстве синтетических волокон; методы очистки сточных вод; мероприятия по предотвращению загрязнения атмосферного воздуха.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технологические схемы, давать характеристику сырья и готовой продукции.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управления качеством продукции</w:t>
            </w:r>
            <w:r>
              <w:br/>
            </w:r>
            <w:r>
              <w:rPr>
                <w:rFonts w:ascii="Times New Roman"/>
                <w:b w:val="false"/>
                <w:i w:val="false"/>
                <w:color w:val="000000"/>
                <w:sz w:val="20"/>
              </w:rPr>
              <w:t>
</w:t>
            </w:r>
            <w:r>
              <w:rPr>
                <w:rFonts w:ascii="Times New Roman"/>
                <w:b w:val="false"/>
                <w:i w:val="false"/>
                <w:color w:val="000000"/>
                <w:sz w:val="20"/>
              </w:rPr>
              <w:t>Роль стандартизации, метрологии в повышении качества продукции. Правовые основы, цели, задачи, принципы, объекты и средства стандартизации. Международная и региональная стандартизация. Межгосударственная стандартизация в СНГ. Государственная система стандартизации Республики Казахстан. Основные понятия и определения метрологии. Государственный метрологический контроль и надзор. Качество продукции, показатели качества и методы их оценки; испытание и контроль продукции. Сущность и содержание сертификации. Международная сертификация.</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метрологии, стандартизации, сертификации и управления качеством продукции; показатели качества и методы их оценки.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документацию и основные принципы системы качества в профессиональной деятельности; рассчитывать погрешность измерения и выбирать средства измерения.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Работа с файлами. Графика. Применение программ для решения задач по общепрофессиональным и специальным дисциплинам, при выполнении курсовых работ и дипломного проектирования.</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прикладное программное обеспечение для решения технологических задач, оформления схем и чертежей.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технологические и технические расчеты, оформлять чертежи на компьютере.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Функции менеджмента. Управление персоналом. Внутренняя и внешняя среда организации. Система мотивации труда. Этика делового общения. Психология менеджмента. Маркетинг в системе менеджмента.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характеристики внутренней и внешней среды предприятия; функции управления, принципы управления, модели организационных структур предприятия; стили управления, структуру полномочий, способы разрешения конфликтных ситуаций; факторы, влияющие на эффективность работы группы; правовое регулирование; функции и принципы маркетинга.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на практике методы и принципы управления, проектировать структуру предприятия; определять модель выбора стиля управления; определять эффективность использования рабочего времени; давать оценку деловым и межличностным отношениям в коллективе.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3.6.6</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промышленной экологии</w:t>
            </w:r>
            <w:r>
              <w:br/>
            </w:r>
            <w:r>
              <w:rPr>
                <w:rFonts w:ascii="Times New Roman"/>
                <w:b w:val="false"/>
                <w:i w:val="false"/>
                <w:color w:val="000000"/>
                <w:sz w:val="20"/>
              </w:rPr>
              <w:t>
</w:t>
            </w:r>
            <w:r>
              <w:rPr>
                <w:rFonts w:ascii="Times New Roman"/>
                <w:b w:val="false"/>
                <w:i w:val="false"/>
                <w:color w:val="000000"/>
                <w:sz w:val="20"/>
              </w:rPr>
              <w:t>Законодательство и органы надзора по охране труда. Техника безопасности. Правила и порядок регистрации случаев производственного травматизма. Мероприятия по технике безопасности на территории и в цехах предприятия. Технические и аппаратурные источники опасности в производстве химических волокон. Характеристика токсичности, пожаро- и взрывоопасности основного сырья, полупродуктов, готовой продукции, отходов и выбросов. Производственная санитария и гигиена труда. Основные профилактические и защитные мероприятия. Противопожарные мероприятия. Противопожарные приспособления, приборы и сигнализация, средства пожаротушения. Экологический кодекс РК. Основные источники загрязнения газовоздушной среды из сточных вод в производстве химических волокон. Пути решения экологических проблем в производстве химических волокон. Методы отчистки газовоздушных выбросов и сточных вод в производстве химических волокон. Переработка и использование отходов. Организация природоохранной деятельности на предприятии.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нормативно-правовое обеспечение безопасного труда; действия токсичных веществ на организм; предельно-допустимые концентрации, средства индивидуальной защиты; меры предупреждения пожаров и взрывов;</w:t>
            </w:r>
            <w:r>
              <w:br/>
            </w:r>
            <w:r>
              <w:rPr>
                <w:rFonts w:ascii="Times New Roman"/>
                <w:b w:val="false"/>
                <w:i w:val="false"/>
                <w:color w:val="000000"/>
                <w:sz w:val="20"/>
              </w:rPr>
              <w:t>
</w:t>
            </w:r>
            <w:r>
              <w:rPr>
                <w:rFonts w:ascii="Times New Roman"/>
                <w:b w:val="false"/>
                <w:i w:val="false"/>
                <w:color w:val="000000"/>
                <w:sz w:val="20"/>
              </w:rPr>
              <w:t>задачи экологии; критерии качества окружающей среды; источник загрязнения; способы очистки газообразных промышленных выбросов; типы схем промышленного водообеспечения; основные направления малоотходных и безотходных технологий.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средства индивидуальной защиты; давать характеристику методам очистки; классифицировать вторичные ресурсы.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Основные понятия об автоматизации производственных процессов. Контроль основных технологических параметров производства химических волокон и контрольно-измерительные приборы. Системы блокировки, звуковая и световая сигнализации. Микропроцессорная техника в управлении технологическими процессами. Типовые системы автоматического управления технологическими процессами.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устройство автоматических средств контроля, регулирования, защиты и блокировки, схемы автоматизации отдельных аппаратов и процессов в целом.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автоматизировать аппарат, участок технологической схемы или схему в целом, снимать показания приборов и оценивать достоверность информации.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оборудование производства химических волокон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Основные закономерности синтеза и технологии получения волокнообразующих полимеров и эфиров целлюлозы. Основные виды сырья производства искусственных и синтетических волокон. Технология полимеров. Способы получения химических волокон. Подготовка полимеров к формованию волокна. Формование химических волокон. Кручение, намотка и перемотка нитей. Отделка химических волокон. Текстурирование нитей. Пороки волокон и нитей. Методы определения качества химических волокон. Основное и вспомогательное оборудование производства химических волокон. Примеры получения искусственных и синтетических волокон.</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строение и свойства волокнообразующих полимеров и текстильных волокон; физико-химические основы главных технологических операций; технические требования, предъявляемые к сырью, материалам и готовой продукции; принцип работы, конструктивные особенности, технические характеристики и прогрессивные методы эксплуатации основного технологического оборудования; показатели качества химических волокон; лабораторные и автоматизированные методы контроля производства; технологические параметры производства, конструктивные характеристики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технологические схемы; составлять последовательность технологических процессов; давать характеристику сырья и готовой продукции; производить технологический расчет сырья, вспомогательных материалов, производительности технологического оборудования, материальных и тепловых балансов; оформлять технологические схемы и выполнять необходимые расчеты с применением компьютерных программ.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3.6.1 </w:t>
            </w:r>
            <w:r>
              <w:br/>
            </w:r>
            <w:r>
              <w:rPr>
                <w:rFonts w:ascii="Times New Roman"/>
                <w:b w:val="false"/>
                <w:i w:val="false"/>
                <w:color w:val="000000"/>
                <w:sz w:val="20"/>
              </w:rPr>
              <w:t>
</w:t>
            </w:r>
            <w:r>
              <w:rPr>
                <w:rFonts w:ascii="Times New Roman"/>
                <w:b w:val="false"/>
                <w:i w:val="false"/>
                <w:color w:val="000000"/>
                <w:sz w:val="20"/>
              </w:rPr>
              <w:t xml:space="preserve">ПК 3.6.2 </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 xml:space="preserve">ПК 3.6.8 </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Технический анализ и контроль производства</w:t>
            </w:r>
            <w:r>
              <w:br/>
            </w:r>
            <w:r>
              <w:rPr>
                <w:rFonts w:ascii="Times New Roman"/>
                <w:b w:val="false"/>
                <w:i w:val="false"/>
                <w:color w:val="000000"/>
                <w:sz w:val="20"/>
              </w:rPr>
              <w:t>
</w:t>
            </w:r>
            <w:r>
              <w:rPr>
                <w:rFonts w:ascii="Times New Roman"/>
                <w:b w:val="false"/>
                <w:i w:val="false"/>
                <w:color w:val="000000"/>
                <w:sz w:val="20"/>
              </w:rPr>
              <w:t>Роль технического анализа в производстве. Виды анализов: маркированный, экспрессный, контрольный, арбитражный. Стандартные образцы. Роль ГОСТов и стандартов в техническом анализе.</w:t>
            </w:r>
            <w:r>
              <w:br/>
            </w:r>
            <w:r>
              <w:rPr>
                <w:rFonts w:ascii="Times New Roman"/>
                <w:b w:val="false"/>
                <w:i w:val="false"/>
                <w:color w:val="000000"/>
                <w:sz w:val="20"/>
              </w:rPr>
              <w:t>
</w:t>
            </w:r>
            <w:r>
              <w:rPr>
                <w:rFonts w:ascii="Times New Roman"/>
                <w:b w:val="false"/>
                <w:i w:val="false"/>
                <w:color w:val="000000"/>
                <w:sz w:val="20"/>
              </w:rPr>
              <w:t>Физико-механические, химические и инструментальные методы анализа в производстве химических волокон. Анализ мономеров, полимеров, полупродуктов и готовой продукции. Анализ сточных вод и газовоздушных смесей.</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методы контроля качества сырья, полупродуктов, готовой продукции; конструкцию и принцип действия лабораторных приборов и оборудования; виды анализов, назначение стандартных образцов и ГОСТов, основные методы анализа сырья, полупродуктов,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готовить стандартные растворы; проводить анализы различными методами согласно методике; работать с ГОСТами, проводить отбор средней пробы, анализ воды, несложный анализ основных видов сырья и реагентов производства химических волокон.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предприятий отрасли</w:t>
            </w:r>
            <w:r>
              <w:br/>
            </w:r>
            <w:r>
              <w:rPr>
                <w:rFonts w:ascii="Times New Roman"/>
                <w:b w:val="false"/>
                <w:i w:val="false"/>
                <w:color w:val="000000"/>
                <w:sz w:val="20"/>
              </w:rPr>
              <w:t>
</w:t>
            </w:r>
            <w:r>
              <w:rPr>
                <w:rFonts w:ascii="Times New Roman"/>
                <w:b w:val="false"/>
                <w:i w:val="false"/>
                <w:color w:val="000000"/>
                <w:sz w:val="20"/>
              </w:rPr>
              <w:t>Формы организации предприятий, их производственная и организационная структура. Типы производства, их характеристика. Основные производственные и технологические процессы. Основные и оборотные средства. Трудовые ресурсы. Организация, нормирование и оплата труда. Себестоимость продукции. Ценообразование. Оценка эффективности деятельности организации. Качество и конкурентоспособность продукции.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экономическая сущность процессов химического производства, эффективность организации предпринимательской деятельности; организация работы и структура предприятия, работа смежных профессий на участке предприятия в условиях действующего производства; организация труда, механизмы ценообразования на продукцию и формы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находить и использовать необходимую информацию для анализа экономического состояния предприятия; рассчитывать по принятой методике производительность труда, заработную плату, себестоимость и цену продукции, оценивать эффективность деятельности организации.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лабораторных работ</w:t>
            </w:r>
            <w:r>
              <w:br/>
            </w:r>
            <w:r>
              <w:rPr>
                <w:rFonts w:ascii="Times New Roman"/>
                <w:b w:val="false"/>
                <w:i w:val="false"/>
                <w:color w:val="000000"/>
                <w:sz w:val="20"/>
              </w:rPr>
              <w:t>
</w:t>
            </w:r>
            <w:r>
              <w:rPr>
                <w:rFonts w:ascii="Times New Roman"/>
                <w:b w:val="false"/>
                <w:i w:val="false"/>
                <w:color w:val="000000"/>
                <w:sz w:val="20"/>
              </w:rPr>
              <w:t>Организация химической лаборатории. Лабораторное оборудование, приборы, химическая посуда. Весы технические и аналитические; мытье и сушка химической посуды; основные операции и приемы, применяемые в химической лаборатории: взвешивание, фильтрование, высушивание, приготовление растворов. Работа с вредными ядовитыми веществами.</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отличать посуду различных назначений и пользоваться ею; уравновесить и работать с технохимическими и аналитическими весами; рассчитать и приготовить растворы различной концентрации; пользоваться электронагревательными приборами; проводить процесс нагревания, охлаждения, выпаривания, прокаливания, кристаллизации, высушивания, проводить фильтрование, центрифугирование промывание осадков; пользоваться приборами для определения температур плавления и кипения, уметь использовать термостаты и терморегуляторы; пользоваться приборами для определения плотности жидких и твердых веществ, пользоваться справочными таблицами; производить монтаж и сборку простейших лабораторных установок.</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работы с лабораторным оборудованием и химической посудой; мытья посуды различными методами; холодной и горячей сушки посуды, сушки посуды с использованием сушильного шкафа, эксикатора; подбора пробок, надевания их на стеклянные трубки, сверления отверстий в пробках; получения водорода, кислорода, углекислого газа, их промывки, сушки и хранения; взвешивания различных веществ на разных типах весов; работы с мерной посудой, заполнения бюретки, работы с пипеткой, приготовления растворов в мерных колбах; использования электронагревательных и других приборов, сушильного шкафа, муфельной печи; выполнения процессов фильтрования, промывания осадка на фильтре; иметь навыки работы с насосом Комовского; определения температуры кипения и плавления; в определении относительной плотности и удельного веса веществ, работы с пикнометрами и ареометрами.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Организация слесарных работ. Изучение перечня слесарного инструмента, необходимого для эксплуатации технологического оборудования. Запорная арматура: устройство, правила эксплуатации, определение дефектов. Слесарно-сборочные работы: сборка неразъемных соединений; сборка и разборка разъемных соединений. Слесарные работы при техническом обслуживании и ремонте основного и вспомогательного оборудования химических производств. Эксплуатационные свойства оборудования: понятие, надежность, работоспособность, безотказность, ремонтопригодность.</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пользоваться инструментами и оборудованием для выполнения слесарных работ: разметки, рубки металла, правки, гибки и резке металла, опиливанию металла, сверлению деталей и нарезанию резьбы в деталях; применять оптимальные режимы обработки деталей и механизмов.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слесарных и слесарно-ремонтных работ, необходимых при обслуживании коммуникаций, запорной арматуры, технологических аппаратов; технологических процессов, пользования слесарно-измерительным инструментом.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синтезу волокнообразующих ВМС (высокомолекулярных соединений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Организация рабочего места. Свойства, очистка и анализ исходных продуктов. Получение мономеров. Синтез волокнообразующих ВМС методом радикальной полимеризации. Синтез волокнообразующих ВМС методом ионной полимеризации. Синтез волокнообразующих ВМС методом поликонденсации. Физические методы исследования полимеров.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очистку исходных веществ и продуктов синтеза; получать высокомолекулярные соединения различными методами; определять физические характеристики и химический состав полимеров.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умения пользования посудой общего и специального назначения, приборами и оборудованием, применяемых для синтеза и анализа ВМС; сборки технологических лабораторных установок для синтеза ВМС, соблюдения правил техники безопасности, умения оказания первой доврачебной помощи.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безопасно передвигаться и работать на территории цеха и предприятия; применять знания фундаментальных химических наук для анализа технологического процесса; работать с технической документацией;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безопасного поведения на территории цеха и предприятии, соблюдения правил техники безопасности и пожарной безопасности на рабочем месте, основные правила безопасного ведения технологического процесса, первоначальные навыки работы с цеховой документацией.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спецтехнологии</w:t>
            </w:r>
            <w:r>
              <w:br/>
            </w:r>
            <w:r>
              <w:rPr>
                <w:rFonts w:ascii="Times New Roman"/>
                <w:b w:val="false"/>
                <w:i w:val="false"/>
                <w:color w:val="000000"/>
                <w:sz w:val="20"/>
              </w:rPr>
              <w:t>
</w:t>
            </w:r>
            <w:r>
              <w:rPr>
                <w:rFonts w:ascii="Times New Roman"/>
                <w:b w:val="false"/>
                <w:i w:val="false"/>
                <w:color w:val="000000"/>
                <w:sz w:val="20"/>
              </w:rPr>
              <w:t>Организация рабочего места. Методы очистки и анализ исходного сырья. Получение и исследование свойств волокнообразующих полимеров: уксуснокислых эфиров целлюлозы, поликапроамида, полиэтиленкапролактама и др. Контроль параметров проведения синтеза.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анализировать влияние свойств сырья на качество химических волокон; выполнять эксперименты по определению состава целлюлозы и продуктов ее переработки.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 постановке эксперимента по определению качественных характеристик целлюлозы и полупродуктов переработки целлюлозы.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Инструктаж по правилам безопасности труда, производственной санитарии, пожарной безопасности на рабочем месте. Изучение производственного регламента. Параметры оптимального режима процесса. Изучение рабочих инструкций по обслуживанию оборудования и ведению процесса. Освоение практических приемов обслуживания оборудования технологического процесса. Ознакомление с методами контроля технологического процесса.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работы по ведению технологического процесса в соответствии с установленным технологическим регламентом; осуществлять пуск и останов аппаратуры и оборудования участка; обслуживать технологическое оборудование участка; предупреждать и устранять отклонения от заданного технологического регламента.</w:t>
            </w:r>
            <w:r>
              <w:br/>
            </w:r>
            <w:r>
              <w:rPr>
                <w:rFonts w:ascii="Times New Roman"/>
                <w:b w:val="false"/>
                <w:i w:val="false"/>
                <w:color w:val="000000"/>
                <w:sz w:val="20"/>
              </w:rPr>
              <w:t>
</w:t>
            </w:r>
            <w:r>
              <w:rPr>
                <w:rFonts w:ascii="Times New Roman"/>
                <w:b w:val="false"/>
                <w:i w:val="false"/>
                <w:color w:val="000000"/>
                <w:sz w:val="20"/>
              </w:rPr>
              <w:t>Навыки: безопасных приемов обслуживания технологического процесса по показаниям контрольно-измерительных приборов и результатам аналитического контроля.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3.6.1 - 3.6.10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r>
              <w:br/>
            </w:r>
            <w:r>
              <w:rPr>
                <w:rFonts w:ascii="Times New Roman"/>
                <w:b w:val="false"/>
                <w:i w:val="false"/>
                <w:color w:val="000000"/>
                <w:sz w:val="20"/>
              </w:rPr>
              <w:t>
</w:t>
            </w:r>
            <w:r>
              <w:rPr>
                <w:rFonts w:ascii="Times New Roman"/>
                <w:b w:val="false"/>
                <w:i w:val="false"/>
                <w:color w:val="000000"/>
                <w:sz w:val="20"/>
              </w:rPr>
              <w:t>Изучение технологического процесса цеха (подразделения), работа в качестве дублера по профессии соответствующей квалификации, дублирование работы линейного руководителя (начальника смены, мастера), сбор материала для курсового проекта.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вести технологический процесс в качестве аппаратчика (оператора) 3-4 разряда и дублера линейного руководителя.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предупреждению и устранению нарушений процесса.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3.6.1 - 3.6.10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 в том числе выполнение дипломного проекта</w:t>
            </w:r>
            <w:r>
              <w:br/>
            </w:r>
            <w:r>
              <w:rPr>
                <w:rFonts w:ascii="Times New Roman"/>
                <w:b w:val="false"/>
                <w:i w:val="false"/>
                <w:color w:val="000000"/>
                <w:sz w:val="20"/>
              </w:rPr>
              <w:t>
</w:t>
            </w:r>
            <w:r>
              <w:rPr>
                <w:rFonts w:ascii="Times New Roman"/>
                <w:b w:val="false"/>
                <w:i w:val="false"/>
                <w:color w:val="000000"/>
                <w:sz w:val="20"/>
              </w:rPr>
              <w:t>Сбор информации для выполнения дипломного проекта, дублирование работы линейного руководителя.</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обязанности линейных руководителей цеха, работать с нормативно-технической документацией, оформлять результаты анализа, деловую документацию, разбираться в плановой документации, производить расчет заработной платы, анализировать смету цеховых расходов.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линейного руководителя; контроля работы коллектива производственного участка и работы с нормативно-технической документацией.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 xml:space="preserve">ПК 3.6.1 - 3.6.10 </w:t>
            </w:r>
          </w:p>
        </w:tc>
      </w:tr>
    </w:tbl>
    <w:bookmarkStart w:name="z247" w:id="245"/>
    <w:p>
      <w:pPr>
        <w:spacing w:after="0"/>
        <w:ind w:left="0"/>
        <w:jc w:val="both"/>
      </w:pPr>
      <w:r>
        <w:rPr>
          <w:rFonts w:ascii="Times New Roman"/>
          <w:b w:val="false"/>
          <w:i w:val="false"/>
          <w:color w:val="000000"/>
          <w:sz w:val="28"/>
        </w:rPr>
        <w:t>
Приложение: Таблица 1 Базовые компетенции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8977"/>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компетенции</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владеет лингвистическими навыками по государственному, русскому и иностранному языкам для обмена информацией межличностной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имеет позитивные навыки общения в поликультурном, полиэтническом и многоконфессиональном обществе;</w:t>
            </w:r>
            <w:r>
              <w:br/>
            </w:r>
            <w:r>
              <w:rPr>
                <w:rFonts w:ascii="Times New Roman"/>
                <w:b w:val="false"/>
                <w:i w:val="false"/>
                <w:color w:val="000000"/>
                <w:sz w:val="20"/>
              </w:rPr>
              <w:t>
</w:t>
            </w:r>
            <w:r>
              <w:rPr>
                <w:rFonts w:ascii="Times New Roman"/>
                <w:b w:val="false"/>
                <w:i w:val="false"/>
                <w:color w:val="000000"/>
                <w:sz w:val="20"/>
              </w:rPr>
              <w:t>осуществляет поиск, интерпретацию и использование информации, необходимой для эффективного выполнения профессиональных задач;</w:t>
            </w:r>
            <w:r>
              <w:br/>
            </w:r>
            <w:r>
              <w:rPr>
                <w:rFonts w:ascii="Times New Roman"/>
                <w:b w:val="false"/>
                <w:i w:val="false"/>
                <w:color w:val="000000"/>
                <w:sz w:val="20"/>
              </w:rPr>
              <w:t>
</w:t>
            </w:r>
            <w:r>
              <w:rPr>
                <w:rFonts w:ascii="Times New Roman"/>
                <w:b w:val="false"/>
                <w:i w:val="false"/>
                <w:color w:val="000000"/>
                <w:sz w:val="20"/>
              </w:rPr>
              <w:t>планирует и организовывает работу (индивидуальную и коллективную) на производственном участке в соответствии с трудовым кодексом Республики Казахстан и утвержденными отраслевыми нормативными документами;</w:t>
            </w:r>
            <w:r>
              <w:br/>
            </w:r>
            <w:r>
              <w:rPr>
                <w:rFonts w:ascii="Times New Roman"/>
                <w:b w:val="false"/>
                <w:i w:val="false"/>
                <w:color w:val="000000"/>
                <w:sz w:val="20"/>
              </w:rPr>
              <w:t>
</w:t>
            </w:r>
            <w:r>
              <w:rPr>
                <w:rFonts w:ascii="Times New Roman"/>
                <w:b w:val="false"/>
                <w:i w:val="false"/>
                <w:color w:val="000000"/>
                <w:sz w:val="20"/>
              </w:rPr>
              <w:t>объективно оценивает результаты своей работы и команды в целом;</w:t>
            </w:r>
            <w:r>
              <w:br/>
            </w:r>
            <w:r>
              <w:rPr>
                <w:rFonts w:ascii="Times New Roman"/>
                <w:b w:val="false"/>
                <w:i w:val="false"/>
                <w:color w:val="000000"/>
                <w:sz w:val="20"/>
              </w:rPr>
              <w:t>
</w:t>
            </w:r>
            <w:r>
              <w:rPr>
                <w:rFonts w:ascii="Times New Roman"/>
                <w:b w:val="false"/>
                <w:i w:val="false"/>
                <w:color w:val="000000"/>
                <w:sz w:val="20"/>
              </w:rPr>
              <w:t xml:space="preserve">управляет собственным личностным и профессиональным развитием, адаптируется к изменениям в условиях рыночной экономики; </w:t>
            </w:r>
            <w:r>
              <w:br/>
            </w:r>
            <w:r>
              <w:rPr>
                <w:rFonts w:ascii="Times New Roman"/>
                <w:b w:val="false"/>
                <w:i w:val="false"/>
                <w:color w:val="000000"/>
                <w:sz w:val="20"/>
              </w:rPr>
              <w:t>
</w:t>
            </w:r>
            <w:r>
              <w:rPr>
                <w:rFonts w:ascii="Times New Roman"/>
                <w:b w:val="false"/>
                <w:i w:val="false"/>
                <w:color w:val="000000"/>
                <w:sz w:val="20"/>
              </w:rPr>
              <w:t>владеет навыками здоровьесбережения;</w:t>
            </w:r>
            <w:r>
              <w:br/>
            </w:r>
            <w:r>
              <w:rPr>
                <w:rFonts w:ascii="Times New Roman"/>
                <w:b w:val="false"/>
                <w:i w:val="false"/>
                <w:color w:val="000000"/>
                <w:sz w:val="20"/>
              </w:rPr>
              <w:t>
</w:t>
            </w:r>
            <w:r>
              <w:rPr>
                <w:rFonts w:ascii="Times New Roman"/>
                <w:b w:val="false"/>
                <w:i w:val="false"/>
                <w:color w:val="000000"/>
                <w:sz w:val="20"/>
              </w:rPr>
              <w:t>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владеет навыками оказания первой доврачебной помощи пострадавшему;</w:t>
            </w:r>
            <w:r>
              <w:br/>
            </w:r>
            <w:r>
              <w:rPr>
                <w:rFonts w:ascii="Times New Roman"/>
                <w:b w:val="false"/>
                <w:i w:val="false"/>
                <w:color w:val="000000"/>
                <w:sz w:val="20"/>
              </w:rPr>
              <w:t>
</w:t>
            </w:r>
            <w:r>
              <w:rPr>
                <w:rFonts w:ascii="Times New Roman"/>
                <w:b w:val="false"/>
                <w:i w:val="false"/>
                <w:color w:val="000000"/>
                <w:sz w:val="20"/>
              </w:rPr>
              <w:t>проявляет инициативу принятия решений в стандартных и нестандартных ситуациях.</w:t>
            </w:r>
          </w:p>
        </w:tc>
      </w:tr>
    </w:tbl>
    <w:bookmarkStart w:name="z248" w:id="246"/>
    <w:p>
      <w:pPr>
        <w:spacing w:after="0"/>
        <w:ind w:left="0"/>
        <w:jc w:val="both"/>
      </w:pPr>
      <w:r>
        <w:rPr>
          <w:rFonts w:ascii="Times New Roman"/>
          <w:b w:val="false"/>
          <w:i w:val="false"/>
          <w:color w:val="000000"/>
          <w:sz w:val="28"/>
        </w:rPr>
        <w:t>
 Таблица 2 Профессиональные компетенции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140"/>
        <w:gridCol w:w="6743"/>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081101 2 Аппаратчик вытяжки</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знает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2.1.2 знает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2.1.3 устраняет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2.1.4. осуществляет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2.1.5 осуществляет уход за оборудованием, проводить чистку и смазку оборудования, выявляет и устраняет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2.1.6 обеспечивает взаимосвязанную работу смежных частей штапельного агрегата;</w:t>
            </w:r>
            <w:r>
              <w:br/>
            </w:r>
            <w:r>
              <w:rPr>
                <w:rFonts w:ascii="Times New Roman"/>
                <w:b w:val="false"/>
                <w:i w:val="false"/>
                <w:color w:val="000000"/>
                <w:sz w:val="20"/>
              </w:rPr>
              <w:t>
</w:t>
            </w:r>
            <w:r>
              <w:rPr>
                <w:rFonts w:ascii="Times New Roman"/>
                <w:b w:val="false"/>
                <w:i w:val="false"/>
                <w:color w:val="000000"/>
                <w:sz w:val="20"/>
              </w:rPr>
              <w:t>ПК 2.1.7 ведет технологический процесс вытяжки и резки волокна на крючко-вытяжных машинах прядильной машины; вытяжку волокна в жгуте на станах штапельных агрегатов;</w:t>
            </w:r>
            <w:r>
              <w:br/>
            </w:r>
            <w:r>
              <w:rPr>
                <w:rFonts w:ascii="Times New Roman"/>
                <w:b w:val="false"/>
                <w:i w:val="false"/>
                <w:color w:val="000000"/>
                <w:sz w:val="20"/>
              </w:rPr>
              <w:t>
</w:t>
            </w:r>
            <w:r>
              <w:rPr>
                <w:rFonts w:ascii="Times New Roman"/>
                <w:b w:val="false"/>
                <w:i w:val="false"/>
                <w:color w:val="000000"/>
                <w:sz w:val="20"/>
              </w:rPr>
              <w:t>ПК 2.1.8 контролирует и регулирует: температуру воды и теплоносителей, давление сжатого воздуха в системе обогрева; циркуляцию замасливателя, длину и скорость резки 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081102 2 Перемотчик нити</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знает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2.2.2 знает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2.2.3 предупреждает и устраняет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2.2.4 осуществляет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2.2.5 осуществляет уход за оборудованием, проводить чистку и смазку оборудования, выявляет и устраняет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2.2.6 обеспечивает равномерный съем питающих и нарабатываемых паковок;</w:t>
            </w:r>
            <w:r>
              <w:br/>
            </w:r>
            <w:r>
              <w:rPr>
                <w:rFonts w:ascii="Times New Roman"/>
                <w:b w:val="false"/>
                <w:i w:val="false"/>
                <w:color w:val="000000"/>
                <w:sz w:val="20"/>
              </w:rPr>
              <w:t>
</w:t>
            </w:r>
            <w:r>
              <w:rPr>
                <w:rFonts w:ascii="Times New Roman"/>
                <w:b w:val="false"/>
                <w:i w:val="false"/>
                <w:color w:val="000000"/>
                <w:sz w:val="20"/>
              </w:rPr>
              <w:t>ПК 2.2.7 контролирует состояние нитепроводящих деталей замасловочных валиков;</w:t>
            </w:r>
            <w:r>
              <w:br/>
            </w:r>
            <w:r>
              <w:rPr>
                <w:rFonts w:ascii="Times New Roman"/>
                <w:b w:val="false"/>
                <w:i w:val="false"/>
                <w:color w:val="000000"/>
                <w:sz w:val="20"/>
              </w:rPr>
              <w:t>
</w:t>
            </w:r>
            <w:r>
              <w:rPr>
                <w:rFonts w:ascii="Times New Roman"/>
                <w:b w:val="false"/>
                <w:i w:val="false"/>
                <w:color w:val="000000"/>
                <w:sz w:val="20"/>
              </w:rPr>
              <w:t>ПК 2.2.8 контролирует и регулирует уровень замасливателя замасловочной системе, натяжение нити для получения плотности намотки по ГОСТу.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081103 2 Ставильщик</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знает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2.3.2 знает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2.3.3 предупреждает и устраняет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2.3.4 осуществляет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2.3.5 осуществляет уход за оборудованием, проводит чистку и смазку оборудования, выявляет и устраняет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2.3.6 распределяет пряжу по станкам согласно физико-механическим показателям;</w:t>
            </w:r>
            <w:r>
              <w:br/>
            </w:r>
            <w:r>
              <w:rPr>
                <w:rFonts w:ascii="Times New Roman"/>
                <w:b w:val="false"/>
                <w:i w:val="false"/>
                <w:color w:val="000000"/>
                <w:sz w:val="20"/>
              </w:rPr>
              <w:t>
</w:t>
            </w:r>
            <w:r>
              <w:rPr>
                <w:rFonts w:ascii="Times New Roman"/>
                <w:b w:val="false"/>
                <w:i w:val="false"/>
                <w:color w:val="000000"/>
                <w:sz w:val="20"/>
              </w:rPr>
              <w:t>ПК 2.3.7 обеспечивает ставильщиков более низкой квалификации качественным шелком;</w:t>
            </w:r>
            <w:r>
              <w:br/>
            </w:r>
            <w:r>
              <w:rPr>
                <w:rFonts w:ascii="Times New Roman"/>
                <w:b w:val="false"/>
                <w:i w:val="false"/>
                <w:color w:val="000000"/>
                <w:sz w:val="20"/>
              </w:rPr>
              <w:t>
</w:t>
            </w:r>
            <w:r>
              <w:rPr>
                <w:rFonts w:ascii="Times New Roman"/>
                <w:b w:val="false"/>
                <w:i w:val="false"/>
                <w:color w:val="000000"/>
                <w:sz w:val="20"/>
              </w:rPr>
              <w:t>ПК 2.3.8 распределяет ставильщиков по участкам;</w:t>
            </w:r>
            <w:r>
              <w:br/>
            </w:r>
            <w:r>
              <w:rPr>
                <w:rFonts w:ascii="Times New Roman"/>
                <w:b w:val="false"/>
                <w:i w:val="false"/>
                <w:color w:val="000000"/>
                <w:sz w:val="20"/>
              </w:rPr>
              <w:t>
</w:t>
            </w:r>
            <w:r>
              <w:rPr>
                <w:rFonts w:ascii="Times New Roman"/>
                <w:b w:val="false"/>
                <w:i w:val="false"/>
                <w:color w:val="000000"/>
                <w:sz w:val="20"/>
              </w:rPr>
              <w:t>ПК 2.3.9 контролирует правильность установки катушек в шпулярник при перезарядке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081104 2 Отделочник химических волокон</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знает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2.4.2 знает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2.4.3 предупреждает и устраняет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2.4.4 осуществляет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2.4.5 осуществляет уход за оборудованием, проводит чистку и смазку оборудования, выявлять и устранять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2.4.6 ведет технологический процесс отделки вискозного кордного волокна на машинах непрерывного процесса;</w:t>
            </w:r>
            <w:r>
              <w:br/>
            </w:r>
            <w:r>
              <w:rPr>
                <w:rFonts w:ascii="Times New Roman"/>
                <w:b w:val="false"/>
                <w:i w:val="false"/>
                <w:color w:val="000000"/>
                <w:sz w:val="20"/>
              </w:rPr>
              <w:t>
</w:t>
            </w:r>
            <w:r>
              <w:rPr>
                <w:rFonts w:ascii="Times New Roman"/>
                <w:b w:val="false"/>
                <w:i w:val="false"/>
                <w:color w:val="000000"/>
                <w:sz w:val="20"/>
              </w:rPr>
              <w:t>ПК 2.4.7 обеспечивает взаимосвязь работы отделочной части машины с прядильной и сушильно-крутильной;</w:t>
            </w:r>
            <w:r>
              <w:br/>
            </w:r>
            <w:r>
              <w:rPr>
                <w:rFonts w:ascii="Times New Roman"/>
                <w:b w:val="false"/>
                <w:i w:val="false"/>
                <w:color w:val="000000"/>
                <w:sz w:val="20"/>
              </w:rPr>
              <w:t>
</w:t>
            </w:r>
            <w:r>
              <w:rPr>
                <w:rFonts w:ascii="Times New Roman"/>
                <w:b w:val="false"/>
                <w:i w:val="false"/>
                <w:color w:val="000000"/>
                <w:sz w:val="20"/>
              </w:rPr>
              <w:t>ПК 2.4.8 контролирует правильность заправки и раскладки нити, температуру и подачу отделочных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081105 2 Оператор кручения и намотки химических волокон</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знает принципиальную схему технологического процесса в целом и обслуживаемого участка; технологию процесса обслуживаемого участка, физико-механические и физико-химические свойства сырья, готовой продукции и вспомогательных материалов;</w:t>
            </w:r>
            <w:r>
              <w:br/>
            </w:r>
            <w:r>
              <w:rPr>
                <w:rFonts w:ascii="Times New Roman"/>
                <w:b w:val="false"/>
                <w:i w:val="false"/>
                <w:color w:val="000000"/>
                <w:sz w:val="20"/>
              </w:rPr>
              <w:t>
</w:t>
            </w:r>
            <w:r>
              <w:rPr>
                <w:rFonts w:ascii="Times New Roman"/>
                <w:b w:val="false"/>
                <w:i w:val="false"/>
                <w:color w:val="000000"/>
                <w:sz w:val="20"/>
              </w:rPr>
              <w:t>ПК 2.5.2 знает конструктивные особенности, основные технические и эксплуатационные характеристики обслуживаемого оборудования, конструкцию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2.5.3 предупреждает и устраняет причины отклонений от норм параметров технологического процесса;</w:t>
            </w:r>
            <w:r>
              <w:br/>
            </w:r>
            <w:r>
              <w:rPr>
                <w:rFonts w:ascii="Times New Roman"/>
                <w:b w:val="false"/>
                <w:i w:val="false"/>
                <w:color w:val="000000"/>
                <w:sz w:val="20"/>
              </w:rPr>
              <w:t>
</w:t>
            </w:r>
            <w:r>
              <w:rPr>
                <w:rFonts w:ascii="Times New Roman"/>
                <w:b w:val="false"/>
                <w:i w:val="false"/>
                <w:color w:val="000000"/>
                <w:sz w:val="20"/>
              </w:rPr>
              <w:t>ПК 2.5.4 осуществляет контроль за качеством изготовляемых волокон и нитей согласно ГОСТов и ТУ;</w:t>
            </w:r>
            <w:r>
              <w:br/>
            </w:r>
            <w:r>
              <w:rPr>
                <w:rFonts w:ascii="Times New Roman"/>
                <w:b w:val="false"/>
                <w:i w:val="false"/>
                <w:color w:val="000000"/>
                <w:sz w:val="20"/>
              </w:rPr>
              <w:t>
</w:t>
            </w:r>
            <w:r>
              <w:rPr>
                <w:rFonts w:ascii="Times New Roman"/>
                <w:b w:val="false"/>
                <w:i w:val="false"/>
                <w:color w:val="000000"/>
                <w:sz w:val="20"/>
              </w:rPr>
              <w:t>ПК 2.5.5 осуществляет уход за оборудованием, проводить чистку и смазку оборудования, выявляет и устраняет мелкие неполадки в его работе;</w:t>
            </w:r>
            <w:r>
              <w:br/>
            </w:r>
            <w:r>
              <w:rPr>
                <w:rFonts w:ascii="Times New Roman"/>
                <w:b w:val="false"/>
                <w:i w:val="false"/>
                <w:color w:val="000000"/>
                <w:sz w:val="20"/>
              </w:rPr>
              <w:t>
</w:t>
            </w:r>
            <w:r>
              <w:rPr>
                <w:rFonts w:ascii="Times New Roman"/>
                <w:b w:val="false"/>
                <w:i w:val="false"/>
                <w:color w:val="000000"/>
                <w:sz w:val="20"/>
              </w:rPr>
              <w:t>ПК 2.5.6 обеспечивает взаимосвязь работы намоточной части машины с прядильной частью;</w:t>
            </w:r>
            <w:r>
              <w:br/>
            </w:r>
            <w:r>
              <w:rPr>
                <w:rFonts w:ascii="Times New Roman"/>
                <w:b w:val="false"/>
                <w:i w:val="false"/>
                <w:color w:val="000000"/>
                <w:sz w:val="20"/>
              </w:rPr>
              <w:t>
</w:t>
            </w:r>
            <w:r>
              <w:rPr>
                <w:rFonts w:ascii="Times New Roman"/>
                <w:b w:val="false"/>
                <w:i w:val="false"/>
                <w:color w:val="000000"/>
                <w:sz w:val="20"/>
              </w:rPr>
              <w:t>ПК 2.5.7 наблюдает за состоянием нитепроводящих деталей и гарнитуры температурой и влажностью воздуха в намоточной части машины;</w:t>
            </w:r>
            <w:r>
              <w:br/>
            </w:r>
            <w:r>
              <w:rPr>
                <w:rFonts w:ascii="Times New Roman"/>
                <w:b w:val="false"/>
                <w:i w:val="false"/>
                <w:color w:val="000000"/>
                <w:sz w:val="20"/>
              </w:rPr>
              <w:t>
</w:t>
            </w:r>
            <w:r>
              <w:rPr>
                <w:rFonts w:ascii="Times New Roman"/>
                <w:b w:val="false"/>
                <w:i w:val="false"/>
                <w:color w:val="000000"/>
                <w:sz w:val="20"/>
              </w:rPr>
              <w:t>ПК 2.5.8 контролирует и регулирует циркуляцию замасливателя, скорость приема нити на бобины.</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Специалист среднего звена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081106 3 Техник-технолог</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знает технологию производства химических волокон, конструкцию и эксплуатационные характеристики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3.6.2 знает характеристику сырья и готовой продукции согласно ГОСТов, ТУ, методы контроля технологического процесса, качества сырья и готовой продукции;</w:t>
            </w:r>
            <w:r>
              <w:br/>
            </w:r>
            <w:r>
              <w:rPr>
                <w:rFonts w:ascii="Times New Roman"/>
                <w:b w:val="false"/>
                <w:i w:val="false"/>
                <w:color w:val="000000"/>
                <w:sz w:val="20"/>
              </w:rPr>
              <w:t>
</w:t>
            </w:r>
            <w:r>
              <w:rPr>
                <w:rFonts w:ascii="Times New Roman"/>
                <w:b w:val="false"/>
                <w:i w:val="false"/>
                <w:color w:val="000000"/>
                <w:sz w:val="20"/>
              </w:rPr>
              <w:t>ПК 3.6.3 читает и графически выполняет схемы технологического оборудования и аппаратов, в том числе с применением компьютерных программ;</w:t>
            </w:r>
            <w:r>
              <w:br/>
            </w:r>
            <w:r>
              <w:rPr>
                <w:rFonts w:ascii="Times New Roman"/>
                <w:b w:val="false"/>
                <w:i w:val="false"/>
                <w:color w:val="000000"/>
                <w:sz w:val="20"/>
              </w:rPr>
              <w:t>
</w:t>
            </w:r>
            <w:r>
              <w:rPr>
                <w:rFonts w:ascii="Times New Roman"/>
                <w:b w:val="false"/>
                <w:i w:val="false"/>
                <w:color w:val="000000"/>
                <w:sz w:val="20"/>
              </w:rPr>
              <w:t>ПК 3.6.4 работает с технической документацией: техническими паспортами технологического оборудования, справочной литературой, технологическим регламентом, производственными инструкциями;</w:t>
            </w:r>
            <w:r>
              <w:br/>
            </w:r>
            <w:r>
              <w:rPr>
                <w:rFonts w:ascii="Times New Roman"/>
                <w:b w:val="false"/>
                <w:i w:val="false"/>
                <w:color w:val="000000"/>
                <w:sz w:val="20"/>
              </w:rPr>
              <w:t>
</w:t>
            </w:r>
            <w:r>
              <w:rPr>
                <w:rFonts w:ascii="Times New Roman"/>
                <w:b w:val="false"/>
                <w:i w:val="false"/>
                <w:color w:val="000000"/>
                <w:sz w:val="20"/>
              </w:rPr>
              <w:t>ПК 3.6.5 владеет междисциплинарным подходом при решении проблем;</w:t>
            </w:r>
            <w:r>
              <w:br/>
            </w:r>
            <w:r>
              <w:rPr>
                <w:rFonts w:ascii="Times New Roman"/>
                <w:b w:val="false"/>
                <w:i w:val="false"/>
                <w:color w:val="000000"/>
                <w:sz w:val="20"/>
              </w:rPr>
              <w:t>
</w:t>
            </w:r>
            <w:r>
              <w:rPr>
                <w:rFonts w:ascii="Times New Roman"/>
                <w:b w:val="false"/>
                <w:i w:val="false"/>
                <w:color w:val="000000"/>
                <w:sz w:val="20"/>
              </w:rPr>
              <w:t>ПК 3.6.6 организовывает работу подчиненного ему персонала по ведению технологического процесса и эксплуатации оборудования;</w:t>
            </w:r>
            <w:r>
              <w:br/>
            </w:r>
            <w:r>
              <w:rPr>
                <w:rFonts w:ascii="Times New Roman"/>
                <w:b w:val="false"/>
                <w:i w:val="false"/>
                <w:color w:val="000000"/>
                <w:sz w:val="20"/>
              </w:rPr>
              <w:t>
</w:t>
            </w:r>
            <w:r>
              <w:rPr>
                <w:rFonts w:ascii="Times New Roman"/>
                <w:b w:val="false"/>
                <w:i w:val="false"/>
                <w:color w:val="000000"/>
                <w:sz w:val="20"/>
              </w:rPr>
              <w:t>ПК 3.6.7 участвует в пуско-наладочных работах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3.6.8 проводит необходимые технологические расчеты, в том числе с применением компьютерных программ;</w:t>
            </w:r>
            <w:r>
              <w:br/>
            </w:r>
            <w:r>
              <w:rPr>
                <w:rFonts w:ascii="Times New Roman"/>
                <w:b w:val="false"/>
                <w:i w:val="false"/>
                <w:color w:val="000000"/>
                <w:sz w:val="20"/>
              </w:rPr>
              <w:t>
</w:t>
            </w:r>
            <w:r>
              <w:rPr>
                <w:rFonts w:ascii="Times New Roman"/>
                <w:b w:val="false"/>
                <w:i w:val="false"/>
                <w:color w:val="000000"/>
                <w:sz w:val="20"/>
              </w:rPr>
              <w:t>ПК 3.6.9 оформляет техническую документацию;</w:t>
            </w:r>
            <w:r>
              <w:br/>
            </w:r>
            <w:r>
              <w:rPr>
                <w:rFonts w:ascii="Times New Roman"/>
                <w:b w:val="false"/>
                <w:i w:val="false"/>
                <w:color w:val="000000"/>
                <w:sz w:val="20"/>
              </w:rPr>
              <w:t>
</w:t>
            </w:r>
            <w:r>
              <w:rPr>
                <w:rFonts w:ascii="Times New Roman"/>
                <w:b w:val="false"/>
                <w:i w:val="false"/>
                <w:color w:val="000000"/>
                <w:sz w:val="20"/>
              </w:rPr>
              <w:t>ПК 3.6.10 выявляет причины брака продукции, разрабатывает меры по его предупреждению и ликвидации.</w:t>
            </w:r>
          </w:p>
        </w:tc>
      </w:tr>
    </w:tbl>
    <w:bookmarkStart w:name="z249" w:id="247"/>
    <w:p>
      <w:pPr>
        <w:spacing w:after="0"/>
        <w:ind w:left="0"/>
        <w:jc w:val="both"/>
      </w:pPr>
      <w:r>
        <w:rPr>
          <w:rFonts w:ascii="Times New Roman"/>
          <w:b w:val="false"/>
          <w:i w:val="false"/>
          <w:color w:val="000000"/>
          <w:sz w:val="28"/>
        </w:rPr>
        <w:t xml:space="preserve">
Приложение 150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47"/>
    <w:bookmarkStart w:name="z250" w:id="24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48"/>
    <w:bookmarkStart w:name="z251" w:id="24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0800000 - Нефтегазовое и химическое производство</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0814000 - Технология полимерного производства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081401 2 Прессовщик изделий из пластмасс</w:t>
      </w:r>
      <w:r>
        <w:br/>
      </w:r>
      <w:r>
        <w:rPr>
          <w:rFonts w:ascii="Times New Roman"/>
          <w:b w:val="false"/>
          <w:i w:val="false"/>
          <w:color w:val="000000"/>
          <w:sz w:val="28"/>
        </w:rPr>
        <w:t>
               081402 2 Прессовщик листовых материалов</w:t>
      </w:r>
      <w:r>
        <w:br/>
      </w:r>
      <w:r>
        <w:rPr>
          <w:rFonts w:ascii="Times New Roman"/>
          <w:b w:val="false"/>
          <w:i w:val="false"/>
          <w:color w:val="000000"/>
          <w:sz w:val="28"/>
        </w:rPr>
        <w:t>
               081403 2 Прессовщик пленочных материалов прессрулонным</w:t>
      </w:r>
      <w:r>
        <w:br/>
      </w:r>
      <w:r>
        <w:rPr>
          <w:rFonts w:ascii="Times New Roman"/>
          <w:b w:val="false"/>
          <w:i w:val="false"/>
          <w:color w:val="000000"/>
          <w:sz w:val="28"/>
        </w:rPr>
        <w:t>
               методом</w:t>
      </w:r>
      <w:r>
        <w:br/>
      </w:r>
      <w:r>
        <w:rPr>
          <w:rFonts w:ascii="Times New Roman"/>
          <w:b w:val="false"/>
          <w:i w:val="false"/>
          <w:color w:val="000000"/>
          <w:sz w:val="28"/>
        </w:rPr>
        <w:t>
               081404 2 Прессовщик труб и профилей</w:t>
      </w:r>
      <w:r>
        <w:br/>
      </w:r>
      <w:r>
        <w:rPr>
          <w:rFonts w:ascii="Times New Roman"/>
          <w:b w:val="false"/>
          <w:i w:val="false"/>
          <w:color w:val="000000"/>
          <w:sz w:val="28"/>
        </w:rPr>
        <w:t>
               081405 2 Литейщик пластмасс</w:t>
      </w:r>
      <w:r>
        <w:br/>
      </w:r>
      <w:r>
        <w:rPr>
          <w:rFonts w:ascii="Times New Roman"/>
          <w:b w:val="false"/>
          <w:i w:val="false"/>
          <w:color w:val="000000"/>
          <w:sz w:val="28"/>
        </w:rPr>
        <w:t>
               081406 2 Оператор роторной линии по производству</w:t>
      </w:r>
      <w:r>
        <w:br/>
      </w:r>
      <w:r>
        <w:rPr>
          <w:rFonts w:ascii="Times New Roman"/>
          <w:b w:val="false"/>
          <w:i w:val="false"/>
          <w:color w:val="000000"/>
          <w:sz w:val="28"/>
        </w:rPr>
        <w:t>
               изделий из пластических масс</w:t>
      </w:r>
      <w:r>
        <w:br/>
      </w:r>
      <w:r>
        <w:rPr>
          <w:rFonts w:ascii="Times New Roman"/>
          <w:b w:val="false"/>
          <w:i w:val="false"/>
          <w:color w:val="000000"/>
          <w:sz w:val="28"/>
        </w:rPr>
        <w:t>
               081407 2 Оператор вальцово-каландровой линии</w:t>
      </w:r>
      <w:r>
        <w:br/>
      </w:r>
      <w:r>
        <w:rPr>
          <w:rFonts w:ascii="Times New Roman"/>
          <w:b w:val="false"/>
          <w:i w:val="false"/>
          <w:color w:val="000000"/>
          <w:sz w:val="28"/>
        </w:rPr>
        <w:t>
               производства поливинил-хлоридной пленки</w:t>
      </w:r>
      <w:r>
        <w:br/>
      </w:r>
      <w:r>
        <w:rPr>
          <w:rFonts w:ascii="Times New Roman"/>
          <w:b w:val="false"/>
          <w:i w:val="false"/>
          <w:color w:val="000000"/>
          <w:sz w:val="28"/>
        </w:rPr>
        <w:t>
               081408 2 Машинист экструдера</w:t>
      </w:r>
      <w:r>
        <w:br/>
      </w:r>
      <w:r>
        <w:rPr>
          <w:rFonts w:ascii="Times New Roman"/>
          <w:b w:val="false"/>
          <w:i w:val="false"/>
          <w:color w:val="000000"/>
          <w:sz w:val="28"/>
        </w:rPr>
        <w:t>
               081409 2 Машинист гранулирования пластических масс</w:t>
      </w:r>
      <w:r>
        <w:br/>
      </w:r>
      <w:r>
        <w:rPr>
          <w:rFonts w:ascii="Times New Roman"/>
          <w:b w:val="false"/>
          <w:i w:val="false"/>
          <w:color w:val="000000"/>
          <w:sz w:val="28"/>
        </w:rPr>
        <w:t>
               081410 2 Машинист микструдера</w:t>
      </w:r>
      <w:r>
        <w:br/>
      </w:r>
      <w:r>
        <w:rPr>
          <w:rFonts w:ascii="Times New Roman"/>
          <w:b w:val="false"/>
          <w:i w:val="false"/>
          <w:color w:val="000000"/>
          <w:sz w:val="28"/>
        </w:rPr>
        <w:t>
               081411 2 Машинист установки самоклеющихся пленок</w:t>
      </w:r>
    </w:p>
    <w:bookmarkEnd w:id="24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основного среднего образования</w:t>
            </w:r>
          </w:p>
        </w:tc>
      </w:tr>
    </w:tbl>
    <w:bookmarkStart w:name="z252" w:id="25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24"/>
        <w:gridCol w:w="3853"/>
        <w:gridCol w:w="625"/>
        <w:gridCol w:w="453"/>
        <w:gridCol w:w="453"/>
        <w:gridCol w:w="833"/>
        <w:gridCol w:w="833"/>
        <w:gridCol w:w="641"/>
        <w:gridCol w:w="653"/>
        <w:gridCol w:w="833"/>
        <w:gridCol w:w="833"/>
        <w:gridCol w:w="10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 xml:space="preserve">и дисциплин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химическая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переработки полимерных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автоматизации </w:t>
            </w:r>
            <w:r>
              <w:br/>
            </w:r>
            <w:r>
              <w:rPr>
                <w:rFonts w:ascii="Times New Roman"/>
                <w:b w:val="false"/>
                <w:i w:val="false"/>
                <w:color w:val="000000"/>
                <w:sz w:val="20"/>
              </w:rPr>
              <w:t>
</w:t>
            </w:r>
            <w:r>
              <w:rPr>
                <w:rFonts w:ascii="Times New Roman"/>
                <w:b w:val="false"/>
                <w:i w:val="false"/>
                <w:color w:val="000000"/>
                <w:sz w:val="20"/>
              </w:rPr>
              <w:t>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по переработке полимерных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(по квалификациям)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081401 2 Квалификация «Прессовщик изделий из пластмасс», 081402 2 Квалификация «Прессовщик листовых материалов», 081403 2 Квалификация «Прессовщик пленочных материалов прессрулонным методом», 081404 2 Квалификация «Прессовщик труб и профилей»</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изделий из пластмасс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листовых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прессования многослойных пленочных материалов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труб и профилей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081405 2 Квалификация «Литейщик пластмасс», 081406 2 Квалификация «Оператор роторной линии по производству изделий из пластических масс», 081407 2 Квалификация «Оператор вальцово-каландровой линии производства поливинил-хлоридной пленки»</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методом литья под давлением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на автоматической роторной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производства изделий из пластмасс методом вальцевания и каландрования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081408 2 Квалификация «Машинист экструдера», 081409 2 Квалификация «Машинист гранулирования пластических масс», 081410 2 Квалификация «Машинист микструдера», 081411 2 Квалификация «Машинист установки самоклеющихся пленок»</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производства изделий из пластмасс методом экструзии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гранулирования пластмасс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методом вальцевания и каландрования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нанесения покрытий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и 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технических знаний и слесарные работы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спецтехнологии (по квалификациям)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первичных профессиональных навыков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3" w:id="25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51"/>
    <w:bookmarkStart w:name="z254" w:id="252"/>
    <w:p>
      <w:pPr>
        <w:spacing w:after="0"/>
        <w:ind w:left="0"/>
        <w:jc w:val="both"/>
      </w:pPr>
      <w:r>
        <w:rPr>
          <w:rFonts w:ascii="Times New Roman"/>
          <w:b w:val="false"/>
          <w:i w:val="false"/>
          <w:color w:val="000000"/>
          <w:sz w:val="28"/>
        </w:rPr>
        <w:t xml:space="preserve">
Приложение 151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52"/>
    <w:bookmarkStart w:name="z255" w:id="25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53"/>
    <w:bookmarkStart w:name="z256" w:id="25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0800000 - Нефтегазовое и химическое производство</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0814000 - Технология полимерного производства </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081401 2 Прессовщик изделий из пластмасс</w:t>
      </w:r>
      <w:r>
        <w:br/>
      </w:r>
      <w:r>
        <w:rPr>
          <w:rFonts w:ascii="Times New Roman"/>
          <w:b w:val="false"/>
          <w:i w:val="false"/>
          <w:color w:val="000000"/>
          <w:sz w:val="28"/>
        </w:rPr>
        <w:t>
               081402 2 Прессовщик листовых материалов</w:t>
      </w:r>
      <w:r>
        <w:br/>
      </w:r>
      <w:r>
        <w:rPr>
          <w:rFonts w:ascii="Times New Roman"/>
          <w:b w:val="false"/>
          <w:i w:val="false"/>
          <w:color w:val="000000"/>
          <w:sz w:val="28"/>
        </w:rPr>
        <w:t>
               081403 2 Прессовщик пленочных материалов прессрулонным</w:t>
      </w:r>
      <w:r>
        <w:br/>
      </w:r>
      <w:r>
        <w:rPr>
          <w:rFonts w:ascii="Times New Roman"/>
          <w:b w:val="false"/>
          <w:i w:val="false"/>
          <w:color w:val="000000"/>
          <w:sz w:val="28"/>
        </w:rPr>
        <w:t>
               методом</w:t>
      </w:r>
      <w:r>
        <w:br/>
      </w:r>
      <w:r>
        <w:rPr>
          <w:rFonts w:ascii="Times New Roman"/>
          <w:b w:val="false"/>
          <w:i w:val="false"/>
          <w:color w:val="000000"/>
          <w:sz w:val="28"/>
        </w:rPr>
        <w:t>
               081404 2 Прессовщик труб и профилей</w:t>
      </w:r>
      <w:r>
        <w:br/>
      </w:r>
      <w:r>
        <w:rPr>
          <w:rFonts w:ascii="Times New Roman"/>
          <w:b w:val="false"/>
          <w:i w:val="false"/>
          <w:color w:val="000000"/>
          <w:sz w:val="28"/>
        </w:rPr>
        <w:t>
               081405 2 Литейщик пластмасс</w:t>
      </w:r>
      <w:r>
        <w:br/>
      </w:r>
      <w:r>
        <w:rPr>
          <w:rFonts w:ascii="Times New Roman"/>
          <w:b w:val="false"/>
          <w:i w:val="false"/>
          <w:color w:val="000000"/>
          <w:sz w:val="28"/>
        </w:rPr>
        <w:t>
               081406 2 Оператор роторной линии по производству</w:t>
      </w:r>
      <w:r>
        <w:br/>
      </w:r>
      <w:r>
        <w:rPr>
          <w:rFonts w:ascii="Times New Roman"/>
          <w:b w:val="false"/>
          <w:i w:val="false"/>
          <w:color w:val="000000"/>
          <w:sz w:val="28"/>
        </w:rPr>
        <w:t>
               изделий из пластических масс</w:t>
      </w:r>
      <w:r>
        <w:br/>
      </w:r>
      <w:r>
        <w:rPr>
          <w:rFonts w:ascii="Times New Roman"/>
          <w:b w:val="false"/>
          <w:i w:val="false"/>
          <w:color w:val="000000"/>
          <w:sz w:val="28"/>
        </w:rPr>
        <w:t>
               081407 2 Оператор вальцово-каландровой линии</w:t>
      </w:r>
      <w:r>
        <w:br/>
      </w:r>
      <w:r>
        <w:rPr>
          <w:rFonts w:ascii="Times New Roman"/>
          <w:b w:val="false"/>
          <w:i w:val="false"/>
          <w:color w:val="000000"/>
          <w:sz w:val="28"/>
        </w:rPr>
        <w:t>
               производства поливинил-хлоридной пленки</w:t>
      </w:r>
      <w:r>
        <w:br/>
      </w:r>
      <w:r>
        <w:rPr>
          <w:rFonts w:ascii="Times New Roman"/>
          <w:b w:val="false"/>
          <w:i w:val="false"/>
          <w:color w:val="000000"/>
          <w:sz w:val="28"/>
        </w:rPr>
        <w:t>
               081408 2 Машинист экструдера</w:t>
      </w:r>
      <w:r>
        <w:br/>
      </w:r>
      <w:r>
        <w:rPr>
          <w:rFonts w:ascii="Times New Roman"/>
          <w:b w:val="false"/>
          <w:i w:val="false"/>
          <w:color w:val="000000"/>
          <w:sz w:val="28"/>
        </w:rPr>
        <w:t>
               081409 2 Машинист гранулирования пластических масс</w:t>
      </w:r>
      <w:r>
        <w:br/>
      </w:r>
      <w:r>
        <w:rPr>
          <w:rFonts w:ascii="Times New Roman"/>
          <w:b w:val="false"/>
          <w:i w:val="false"/>
          <w:color w:val="000000"/>
          <w:sz w:val="28"/>
        </w:rPr>
        <w:t>
               081410 2 Машинист микструдера</w:t>
      </w:r>
      <w:r>
        <w:br/>
      </w:r>
      <w:r>
        <w:rPr>
          <w:rFonts w:ascii="Times New Roman"/>
          <w:b w:val="false"/>
          <w:i w:val="false"/>
          <w:color w:val="000000"/>
          <w:sz w:val="28"/>
        </w:rPr>
        <w:t>
               081411 2 Машинист установки самоклеющихся пленок</w:t>
      </w:r>
    </w:p>
    <w:bookmarkEnd w:id="254"/>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10 месяцев</w:t>
            </w:r>
            <w:r>
              <w:br/>
            </w:r>
            <w:r>
              <w:rPr>
                <w:rFonts w:ascii="Times New Roman"/>
                <w:b w:val="false"/>
                <w:i w:val="false"/>
                <w:color w:val="000000"/>
                <w:sz w:val="20"/>
              </w:rPr>
              <w:t>
                                      на базе общего среднего образования</w:t>
            </w:r>
          </w:p>
        </w:tc>
      </w:tr>
    </w:tbl>
    <w:bookmarkStart w:name="z257" w:id="25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180"/>
        <w:gridCol w:w="728"/>
        <w:gridCol w:w="728"/>
        <w:gridCol w:w="901"/>
        <w:gridCol w:w="858"/>
        <w:gridCol w:w="811"/>
        <w:gridCol w:w="729"/>
        <w:gridCol w:w="664"/>
        <w:gridCol w:w="969"/>
        <w:gridCol w:w="962"/>
      </w:tblGrid>
      <w:tr>
        <w:trPr>
          <w:trHeight w:val="42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w:t>
            </w:r>
            <w:r>
              <w:br/>
            </w:r>
            <w:r>
              <w:rPr>
                <w:rFonts w:ascii="Times New Roman"/>
                <w:b w:val="false"/>
                <w:i w:val="false"/>
                <w:color w:val="000000"/>
                <w:sz w:val="20"/>
              </w:rPr>
              <w:t>
</w:t>
            </w:r>
            <w:r>
              <w:rPr>
                <w:rFonts w:ascii="Times New Roman"/>
                <w:b w:val="false"/>
                <w:i w:val="false"/>
                <w:color w:val="000000"/>
                <w:sz w:val="20"/>
              </w:rPr>
              <w:t xml:space="preserve">и дисциплин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w:t>
            </w:r>
            <w:r>
              <w:br/>
            </w:r>
            <w:r>
              <w:rPr>
                <w:rFonts w:ascii="Times New Roman"/>
                <w:b w:val="false"/>
                <w:i w:val="false"/>
                <w:color w:val="000000"/>
                <w:sz w:val="20"/>
              </w:rPr>
              <w:t>
</w:t>
            </w:r>
            <w:r>
              <w:rPr>
                <w:rFonts w:ascii="Times New Roman"/>
                <w:b w:val="false"/>
                <w:i w:val="false"/>
                <w:color w:val="000000"/>
                <w:sz w:val="20"/>
              </w:rPr>
              <w:t>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 xml:space="preserve">вой </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2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переработки полимерных материалов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автоматизации технологических процессов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по переработке полимерных материалов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Спецтехнология (по квалификациям)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081401 2 Квалификация «Прессовщик изделий из пластмасс», 081402 2 Квалификация «Прессовщик листовых материалов», 081403 2 Квалификация «Прессовщик пленочных материалов прессрулонным методом», 081404 2 Квалификация «Прессовщик труб и профилей»</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изделий из пластмасс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листовых материалов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прессования многослойных пленочных материалов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прессования труб и профилей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081405 2 Квалификация «Литейщик пластмасс», 081406 2 Квалификация «Оператор роторной линии по производству изделий из пластических масс», 081407 2 Квалификация «Оператор вальцово-каландровой линии производства поливинил-хлоридной пленки»</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методом литья под давлением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на автоматической роторной линии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производства изделий из пластмасс методом вальцевания и каландрования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081408 2 Квалификация «Машинист экструдера», 081409 2 Квалификация «Машинист гранулирования пластических масс», 081410 2 Квалификация «Машинист микструдера», 081411 2 Квалификация «Машинист установки самоклеющихся пленок»,</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производства изделий из пластмасс методом экструзии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гранулирования пластмасс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изделий из пластмасс методом вальцевания и каландрования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нанесения покрытий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часов теоретического обучения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и ПО</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спецтехнологии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первичных профессиональных навыков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8" w:id="25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bookmarkEnd w:id="256"/>
    <w:p>
      <w:pPr>
        <w:spacing w:after="0"/>
        <w:ind w:left="0"/>
        <w:jc w:val="both"/>
      </w:pPr>
      <w:r>
        <w:rPr>
          <w:rFonts w:ascii="Times New Roman"/>
          <w:b w:val="false"/>
          <w:i w:val="false"/>
          <w:color w:val="000000"/>
          <w:sz w:val="28"/>
        </w:rPr>
        <w:t>*Распределение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259" w:id="257"/>
    <w:p>
      <w:pPr>
        <w:spacing w:after="0"/>
        <w:ind w:left="0"/>
        <w:jc w:val="both"/>
      </w:pPr>
      <w:r>
        <w:rPr>
          <w:rFonts w:ascii="Times New Roman"/>
          <w:b w:val="false"/>
          <w:i w:val="false"/>
          <w:color w:val="000000"/>
          <w:sz w:val="28"/>
        </w:rPr>
        <w:t xml:space="preserve">
Приложение 152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57"/>
    <w:bookmarkStart w:name="z260" w:id="25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58"/>
    <w:bookmarkStart w:name="z261" w:id="25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 производство</w:t>
      </w:r>
      <w:r>
        <w:br/>
      </w:r>
      <w:r>
        <w:rPr>
          <w:rFonts w:ascii="Times New Roman"/>
          <w:b w:val="false"/>
          <w:i w:val="false"/>
          <w:color w:val="000000"/>
          <w:sz w:val="28"/>
        </w:rPr>
        <w:t>
Специальность: 0814000 - Технология полимерного производства</w:t>
      </w:r>
      <w:r>
        <w:br/>
      </w:r>
      <w:r>
        <w:rPr>
          <w:rFonts w:ascii="Times New Roman"/>
          <w:b w:val="false"/>
          <w:i w:val="false"/>
          <w:color w:val="000000"/>
          <w:sz w:val="28"/>
        </w:rPr>
        <w:t>
Квалификация: 081412 3- Техник-технолог</w:t>
      </w:r>
    </w:p>
    <w:bookmarkEnd w:id="259"/>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3 года 10 месяцев</w:t>
            </w:r>
            <w:r>
              <w:br/>
            </w:r>
            <w:r>
              <w:rPr>
                <w:rFonts w:ascii="Times New Roman"/>
                <w:b w:val="false"/>
                <w:i w:val="false"/>
                <w:color w:val="000000"/>
                <w:sz w:val="20"/>
              </w:rPr>
              <w:t>
                                      на базе основного среднего образования</w:t>
            </w:r>
          </w:p>
        </w:tc>
      </w:tr>
    </w:tbl>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93"/>
        <w:gridCol w:w="653"/>
        <w:gridCol w:w="493"/>
        <w:gridCol w:w="721"/>
        <w:gridCol w:w="493"/>
        <w:gridCol w:w="374"/>
        <w:gridCol w:w="713"/>
        <w:gridCol w:w="673"/>
        <w:gridCol w:w="813"/>
        <w:gridCol w:w="813"/>
        <w:gridCol w:w="713"/>
        <w:gridCol w:w="722"/>
        <w:gridCol w:w="953"/>
      </w:tblGrid>
      <w:tr>
        <w:trPr>
          <w:trHeight w:val="4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 xml:space="preserve">дисциплин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образовательные</w:t>
            </w:r>
            <w:r>
              <w:br/>
            </w:r>
            <w:r>
              <w:rPr>
                <w:rFonts w:ascii="Times New Roman"/>
                <w:b w:val="false"/>
                <w:i w:val="false"/>
                <w:color w:val="000000"/>
                <w:sz w:val="20"/>
              </w:rPr>
              <w:t>
</w:t>
            </w:r>
            <w:r>
              <w:rPr>
                <w:rFonts w:ascii="Times New Roman"/>
                <w:b w:val="false"/>
                <w:i w:val="false"/>
                <w:color w:val="000000"/>
                <w:sz w:val="20"/>
              </w:rPr>
              <w:t>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 экономические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w:t>
            </w:r>
            <w:r>
              <w:br/>
            </w:r>
            <w:r>
              <w:rPr>
                <w:rFonts w:ascii="Times New Roman"/>
                <w:b w:val="false"/>
                <w:i w:val="false"/>
                <w:color w:val="000000"/>
                <w:sz w:val="20"/>
              </w:rPr>
              <w:t>
</w:t>
            </w:r>
            <w:r>
              <w:rPr>
                <w:rFonts w:ascii="Times New Roman"/>
                <w:b w:val="false"/>
                <w:i w:val="false"/>
                <w:color w:val="000000"/>
                <w:sz w:val="20"/>
              </w:rPr>
              <w:t>производство на государственном языке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 и конструкционные материалы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метрологии и управления качеством продукции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химической технологии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 химической промышленности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физики и химии полимеров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по переработке полимерных материалов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переработки полимерных материалов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и ПО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спецтехнологии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первичных профессиональных навыков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технологическая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дипломного проекта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26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0"/>
    <w:bookmarkStart w:name="z263" w:id="261"/>
    <w:p>
      <w:pPr>
        <w:spacing w:after="0"/>
        <w:ind w:left="0"/>
        <w:jc w:val="both"/>
      </w:pPr>
      <w:r>
        <w:rPr>
          <w:rFonts w:ascii="Times New Roman"/>
          <w:b w:val="false"/>
          <w:i w:val="false"/>
          <w:color w:val="000000"/>
          <w:sz w:val="28"/>
        </w:rPr>
        <w:t xml:space="preserve">
Приложение 153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61"/>
    <w:bookmarkStart w:name="z264" w:id="26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62"/>
    <w:bookmarkStart w:name="z265" w:id="26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 производство</w:t>
      </w:r>
      <w:r>
        <w:br/>
      </w:r>
      <w:r>
        <w:rPr>
          <w:rFonts w:ascii="Times New Roman"/>
          <w:b w:val="false"/>
          <w:i w:val="false"/>
          <w:color w:val="000000"/>
          <w:sz w:val="28"/>
        </w:rPr>
        <w:t>
Специальность: 0814000 - Технология полимерного производства</w:t>
      </w:r>
      <w:r>
        <w:br/>
      </w:r>
      <w:r>
        <w:rPr>
          <w:rFonts w:ascii="Times New Roman"/>
          <w:b w:val="false"/>
          <w:i w:val="false"/>
          <w:color w:val="000000"/>
          <w:sz w:val="28"/>
        </w:rPr>
        <w:t>
Квалификация: 081412 3- Техник-технолог</w:t>
      </w:r>
    </w:p>
    <w:bookmarkEnd w:id="263"/>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очная</w:t>
            </w:r>
            <w:r>
              <w:br/>
            </w:r>
            <w:r>
              <w:rPr>
                <w:rFonts w:ascii="Times New Roman"/>
                <w:b w:val="false"/>
                <w:i w:val="false"/>
                <w:color w:val="000000"/>
                <w:sz w:val="20"/>
              </w:rPr>
              <w:t>
                                      Нормативный срок обучения: 2 года 10 месяцев</w:t>
            </w:r>
            <w:r>
              <w:br/>
            </w:r>
            <w:r>
              <w:rPr>
                <w:rFonts w:ascii="Times New Roman"/>
                <w:b w:val="false"/>
                <w:i w:val="false"/>
                <w:color w:val="000000"/>
                <w:sz w:val="20"/>
              </w:rPr>
              <w:t>
                                      на базе общего среднего образования</w:t>
            </w:r>
          </w:p>
        </w:tc>
      </w:tr>
    </w:tbl>
    <w:bookmarkStart w:name="z266" w:id="26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07"/>
        <w:gridCol w:w="730"/>
        <w:gridCol w:w="730"/>
        <w:gridCol w:w="925"/>
        <w:gridCol w:w="991"/>
        <w:gridCol w:w="749"/>
        <w:gridCol w:w="926"/>
        <w:gridCol w:w="818"/>
        <w:gridCol w:w="1014"/>
        <w:gridCol w:w="857"/>
      </w:tblGrid>
      <w:tr>
        <w:trPr>
          <w:trHeight w:val="42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и дис-</w:t>
            </w:r>
            <w:r>
              <w:br/>
            </w:r>
            <w:r>
              <w:rPr>
                <w:rFonts w:ascii="Times New Roman"/>
                <w:b w:val="false"/>
                <w:i w:val="false"/>
                <w:color w:val="000000"/>
                <w:sz w:val="20"/>
              </w:rPr>
              <w:t>
</w:t>
            </w:r>
            <w:r>
              <w:rPr>
                <w:rFonts w:ascii="Times New Roman"/>
                <w:b w:val="false"/>
                <w:i w:val="false"/>
                <w:color w:val="000000"/>
                <w:sz w:val="20"/>
              </w:rPr>
              <w:t>циплин</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циклов и</w:t>
            </w:r>
            <w:r>
              <w:br/>
            </w:r>
            <w:r>
              <w:rPr>
                <w:rFonts w:ascii="Times New Roman"/>
                <w:b w:val="false"/>
                <w:i w:val="false"/>
                <w:color w:val="000000"/>
                <w:sz w:val="20"/>
              </w:rPr>
              <w:t>
</w:t>
            </w:r>
            <w:r>
              <w:rPr>
                <w:rFonts w:ascii="Times New Roman"/>
                <w:b w:val="false"/>
                <w:i w:val="false"/>
                <w:color w:val="000000"/>
                <w:sz w:val="20"/>
              </w:rPr>
              <w:t xml:space="preserve">дисциплин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w:t>
            </w:r>
            <w:r>
              <w:br/>
            </w:r>
            <w:r>
              <w:rPr>
                <w:rFonts w:ascii="Times New Roman"/>
                <w:b w:val="false"/>
                <w:i w:val="false"/>
                <w:color w:val="000000"/>
                <w:sz w:val="20"/>
              </w:rPr>
              <w:t>
</w:t>
            </w:r>
            <w:r>
              <w:rPr>
                <w:rFonts w:ascii="Times New Roman"/>
                <w:b w:val="false"/>
                <w:i w:val="false"/>
                <w:color w:val="000000"/>
                <w:sz w:val="20"/>
              </w:rPr>
              <w:t>времени (час)</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по семестрам*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w:t>
            </w:r>
            <w:r>
              <w:br/>
            </w:r>
            <w:r>
              <w:rPr>
                <w:rFonts w:ascii="Times New Roman"/>
                <w:b w:val="false"/>
                <w:i w:val="false"/>
                <w:color w:val="000000"/>
                <w:sz w:val="20"/>
              </w:rPr>
              <w:t>
</w:t>
            </w:r>
            <w:r>
              <w:rPr>
                <w:rFonts w:ascii="Times New Roman"/>
                <w:b w:val="false"/>
                <w:i w:val="false"/>
                <w:color w:val="000000"/>
                <w:sz w:val="20"/>
              </w:rPr>
              <w:t>мен</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занятия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w:t>
            </w:r>
            <w:r>
              <w:rPr>
                <w:rFonts w:ascii="Times New Roman"/>
                <w:b w:val="false"/>
                <w:i w:val="false"/>
                <w:color w:val="000000"/>
                <w:sz w:val="20"/>
              </w:rPr>
              <w:t>практи</w:t>
            </w:r>
            <w:r>
              <w:rPr>
                <w:rFonts w:ascii="Times New Roman"/>
                <w:b w:val="false"/>
                <w:i w:val="false"/>
                <w:color w:val="000000"/>
                <w:sz w:val="20"/>
              </w:rPr>
              <w:t xml:space="preserve">ческие </w:t>
            </w:r>
            <w:r>
              <w:rPr>
                <w:rFonts w:ascii="Times New Roman"/>
                <w:b w:val="false"/>
                <w:i w:val="false"/>
                <w:color w:val="000000"/>
                <w:sz w:val="20"/>
              </w:rPr>
              <w:t>занятия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(работа)</w:t>
            </w:r>
          </w:p>
        </w:tc>
        <w:tc>
          <w:tcPr>
            <w:tcW w:w="0" w:type="auto"/>
            <w:vMerge/>
            <w:tcBorders>
              <w:top w:val="nil"/>
              <w:left w:val="single" w:color="cfcfcf" w:sz="5"/>
              <w:bottom w:val="single" w:color="cfcfcf" w:sz="5"/>
              <w:right w:val="single" w:color="cfcfcf" w:sz="5"/>
            </w:tcBorders>
          </w:tcP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w:t>
            </w:r>
            <w:r>
              <w:br/>
            </w:r>
            <w:r>
              <w:rPr>
                <w:rFonts w:ascii="Times New Roman"/>
                <w:b w:val="false"/>
                <w:i w:val="false"/>
                <w:color w:val="000000"/>
                <w:sz w:val="20"/>
              </w:rPr>
              <w:t>
</w:t>
            </w:r>
            <w:r>
              <w:rPr>
                <w:rFonts w:ascii="Times New Roman"/>
                <w:b/>
                <w:i w:val="false"/>
                <w:color w:val="000000"/>
                <w:sz w:val="20"/>
              </w:rPr>
              <w:t>ые дисциплины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w:t>
            </w:r>
            <w:r>
              <w:br/>
            </w:r>
            <w:r>
              <w:rPr>
                <w:rFonts w:ascii="Times New Roman"/>
                <w:b w:val="false"/>
                <w:i w:val="false"/>
                <w:color w:val="000000"/>
                <w:sz w:val="20"/>
              </w:rPr>
              <w:t>
</w:t>
            </w:r>
            <w:r>
              <w:rPr>
                <w:rFonts w:ascii="Times New Roman"/>
                <w:b/>
                <w:i w:val="false"/>
                <w:color w:val="000000"/>
                <w:sz w:val="20"/>
              </w:rPr>
              <w:t>экономические дисциплины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w:t>
            </w:r>
            <w:r>
              <w:br/>
            </w:r>
            <w:r>
              <w:rPr>
                <w:rFonts w:ascii="Times New Roman"/>
                <w:b w:val="false"/>
                <w:i w:val="false"/>
                <w:color w:val="000000"/>
                <w:sz w:val="20"/>
              </w:rPr>
              <w:t>
</w:t>
            </w:r>
            <w:r>
              <w:rPr>
                <w:rFonts w:ascii="Times New Roman"/>
                <w:b/>
                <w:i w:val="false"/>
                <w:color w:val="000000"/>
                <w:sz w:val="20"/>
              </w:rPr>
              <w:t>сиональные дисциплины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 и конструкционные материалы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метрологии и управления качеством продукции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химической технологии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и коллоидная химия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и аппараты химической промышленности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физики и химии полимеров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по переработке полимерных материалов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переработки полимерных материалов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лабораторных работ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 по спецтехнологии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первичных профессиональных навыков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дипломного проекта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6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5"/>
    <w:bookmarkStart w:name="z268" w:id="266"/>
    <w:p>
      <w:pPr>
        <w:spacing w:after="0"/>
        <w:ind w:left="0"/>
        <w:jc w:val="both"/>
      </w:pPr>
      <w:r>
        <w:rPr>
          <w:rFonts w:ascii="Times New Roman"/>
          <w:b w:val="false"/>
          <w:i w:val="false"/>
          <w:color w:val="000000"/>
          <w:sz w:val="28"/>
        </w:rPr>
        <w:t xml:space="preserve">
Приложение 154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266"/>
    <w:bookmarkStart w:name="z269" w:id="26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 0814000</w:t>
      </w:r>
      <w:r>
        <w:br/>
      </w:r>
      <w:r>
        <w:rPr>
          <w:rFonts w:ascii="Times New Roman"/>
          <w:b w:val="false"/>
          <w:i w:val="false"/>
          <w:color w:val="000000"/>
          <w:sz w:val="28"/>
        </w:rPr>
        <w:t>
</w:t>
      </w:r>
      <w:r>
        <w:rPr>
          <w:rFonts w:ascii="Times New Roman"/>
          <w:b/>
          <w:i w:val="false"/>
          <w:color w:val="000000"/>
          <w:sz w:val="28"/>
        </w:rPr>
        <w:t>               - Технология полимерного производства</w:t>
      </w:r>
    </w:p>
    <w:bookmarkEnd w:id="267"/>
    <w:bookmarkStart w:name="z270" w:id="268"/>
    <w:p>
      <w:pPr>
        <w:spacing w:after="0"/>
        <w:ind w:left="0"/>
        <w:jc w:val="both"/>
      </w:pPr>
      <w:r>
        <w:rPr>
          <w:rFonts w:ascii="Times New Roman"/>
          <w:b w:val="false"/>
          <w:i w:val="false"/>
          <w:color w:val="000000"/>
          <w:sz w:val="28"/>
        </w:rPr>
        <w:t xml:space="preserve">
      Содержание образовательных программ по циклам дисциплин и профессиональной практики </w:t>
      </w:r>
      <w:r>
        <w:rPr>
          <w:rFonts w:ascii="Times New Roman"/>
          <w:b w:val="false"/>
          <w:i/>
          <w:color w:val="000000"/>
          <w:sz w:val="28"/>
        </w:rPr>
        <w:t>(повышенный уровень)</w:t>
      </w:r>
      <w:r>
        <w:rPr>
          <w:rFonts w:ascii="Times New Roman"/>
          <w:b w:val="false"/>
          <w:i w:val="false"/>
          <w:color w:val="000000"/>
          <w:sz w:val="28"/>
        </w:rPr>
        <w:t xml:space="preserve">.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6"/>
        <w:gridCol w:w="3533"/>
        <w:gridCol w:w="3532"/>
        <w:gridCol w:w="143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w:t>
            </w:r>
            <w:r>
              <w:br/>
            </w:r>
            <w:r>
              <w:rPr>
                <w:rFonts w:ascii="Times New Roman"/>
                <w:b w:val="false"/>
                <w:i w:val="false"/>
                <w:color w:val="000000"/>
                <w:sz w:val="20"/>
              </w:rPr>
              <w:t>
</w:t>
            </w:r>
            <w:r>
              <w:rPr>
                <w:rFonts w:ascii="Times New Roman"/>
                <w:b/>
                <w:i w:val="false"/>
                <w:color w:val="000000"/>
                <w:sz w:val="20"/>
              </w:rPr>
              <w:t>чение 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i w:val="false"/>
                <w:color w:val="000000"/>
                <w:sz w:val="20"/>
              </w:rPr>
              <w:t>основные разделы</w:t>
            </w:r>
            <w:r>
              <w:br/>
            </w:r>
            <w:r>
              <w:rPr>
                <w:rFonts w:ascii="Times New Roman"/>
                <w:b w:val="false"/>
                <w:i w:val="false"/>
                <w:color w:val="000000"/>
                <w:sz w:val="20"/>
              </w:rPr>
              <w:t>
</w:t>
            </w: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практики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w:t>
            </w:r>
            <w:r>
              <w:br/>
            </w:r>
            <w:r>
              <w:rPr>
                <w:rFonts w:ascii="Times New Roman"/>
                <w:b w:val="false"/>
                <w:i w:val="false"/>
                <w:color w:val="000000"/>
                <w:sz w:val="20"/>
              </w:rPr>
              <w:t>
</w:t>
            </w:r>
            <w:r>
              <w:rPr>
                <w:rFonts w:ascii="Times New Roman"/>
                <w:b/>
                <w:i w:val="false"/>
                <w:color w:val="000000"/>
                <w:sz w:val="20"/>
              </w:rPr>
              <w:t>умения и навыки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w:t>
            </w:r>
            <w:r>
              <w:br/>
            </w:r>
            <w:r>
              <w:rPr>
                <w:rFonts w:ascii="Times New Roman"/>
                <w:b w:val="false"/>
                <w:i w:val="false"/>
                <w:color w:val="000000"/>
                <w:sz w:val="20"/>
              </w:rPr>
              <w:t>
</w:t>
            </w:r>
            <w:r>
              <w:rPr>
                <w:rFonts w:ascii="Times New Roman"/>
                <w:b/>
                <w:i w:val="false"/>
                <w:color w:val="000000"/>
                <w:sz w:val="20"/>
              </w:rPr>
              <w:t xml:space="preserve">мой </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ООД.00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 Синтаксис казахского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государственный,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грамотно использовать профессиональную лексику; применять знания казахского и русского языков в своей профессиональной деятельности.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w:t>
            </w:r>
            <w:r>
              <w:br/>
            </w:r>
            <w:r>
              <w:rPr>
                <w:rFonts w:ascii="Times New Roman"/>
                <w:b w:val="false"/>
                <w:i w:val="false"/>
                <w:color w:val="000000"/>
                <w:sz w:val="20"/>
              </w:rPr>
              <w:t>
</w:t>
            </w:r>
            <w:r>
              <w:rPr>
                <w:rFonts w:ascii="Times New Roman"/>
                <w:b w:val="false"/>
                <w:i w:val="false"/>
                <w:color w:val="000000"/>
                <w:sz w:val="20"/>
              </w:rPr>
              <w:t>БК 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читать и переводить (со словарем) тексты профессиональной направленности, использовать грамматический минимум для профессионального общения.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БК2.4</w:t>
            </w:r>
            <w:r>
              <w:br/>
            </w:r>
            <w:r>
              <w:rPr>
                <w:rFonts w:ascii="Times New Roman"/>
                <w:b w:val="false"/>
                <w:i w:val="false"/>
                <w:color w:val="000000"/>
                <w:sz w:val="20"/>
              </w:rPr>
              <w:t>
</w:t>
            </w:r>
            <w:r>
              <w:rPr>
                <w:rFonts w:ascii="Times New Roman"/>
                <w:b w:val="false"/>
                <w:i w:val="false"/>
                <w:color w:val="000000"/>
                <w:sz w:val="20"/>
              </w:rPr>
              <w:t>БК2.6</w:t>
            </w:r>
          </w:p>
        </w:tc>
      </w:tr>
      <w:tr>
        <w:trPr>
          <w:trHeight w:val="5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Казахстан в раннее средневековье. Монгольский этап истории Казахстана. Образование казахской народности. Процесс включения Казахстана в состав Российской империи. Внутриполитическое положение Казахстана накануне присоединения его к России, а также в составе Российской империи; национально-</w:t>
            </w:r>
            <w:r>
              <w:br/>
            </w:r>
            <w:r>
              <w:rPr>
                <w:rFonts w:ascii="Times New Roman"/>
                <w:b w:val="false"/>
                <w:i w:val="false"/>
                <w:color w:val="000000"/>
                <w:sz w:val="20"/>
              </w:rPr>
              <w:t>
</w:t>
            </w:r>
            <w:r>
              <w:rPr>
                <w:rFonts w:ascii="Times New Roman"/>
                <w:b w:val="false"/>
                <w:i w:val="false"/>
                <w:color w:val="000000"/>
                <w:sz w:val="20"/>
              </w:rPr>
              <w:t>освободительные восстания и движения; сущность политических партий и течений в начале ХХ века; Национально-</w:t>
            </w:r>
            <w:r>
              <w:br/>
            </w:r>
            <w:r>
              <w:rPr>
                <w:rFonts w:ascii="Times New Roman"/>
                <w:b w:val="false"/>
                <w:i w:val="false"/>
                <w:color w:val="000000"/>
                <w:sz w:val="20"/>
              </w:rPr>
              <w:t>
</w:t>
            </w:r>
            <w:r>
              <w:rPr>
                <w:rFonts w:ascii="Times New Roman"/>
                <w:b w:val="false"/>
                <w:i w:val="false"/>
                <w:color w:val="000000"/>
                <w:sz w:val="20"/>
              </w:rPr>
              <w:t>освободительное движение. Октябрьский переворот, НЭП в Казахстане.</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экономическое общественно-</w:t>
            </w:r>
            <w:r>
              <w:br/>
            </w:r>
            <w:r>
              <w:rPr>
                <w:rFonts w:ascii="Times New Roman"/>
                <w:b w:val="false"/>
                <w:i w:val="false"/>
                <w:color w:val="000000"/>
                <w:sz w:val="20"/>
              </w:rPr>
              <w:t>
</w:t>
            </w:r>
            <w:r>
              <w:rPr>
                <w:rFonts w:ascii="Times New Roman"/>
                <w:b w:val="false"/>
                <w:i w:val="false"/>
                <w:color w:val="000000"/>
                <w:sz w:val="20"/>
              </w:rPr>
              <w:t>политическое положение Казахстана в 20-30 годы ХХ века; Этнодемографическое положение в первые годы Советской власти; образование казахской диаспоры; Казахстан в годы ВОВ; политическое положение Казахстана в 50-80 годы; В.О.В. и вклад Казахстана в победу над фашизмом. Послевоенный период. Освоение целины. Начало демократического общества.</w:t>
            </w:r>
            <w:r>
              <w:br/>
            </w:r>
            <w:r>
              <w:rPr>
                <w:rFonts w:ascii="Times New Roman"/>
                <w:b w:val="false"/>
                <w:i w:val="false"/>
                <w:color w:val="000000"/>
                <w:sz w:val="20"/>
              </w:rPr>
              <w:t>
</w:t>
            </w:r>
            <w:r>
              <w:rPr>
                <w:rFonts w:ascii="Times New Roman"/>
                <w:b w:val="false"/>
                <w:i w:val="false"/>
                <w:color w:val="000000"/>
                <w:sz w:val="20"/>
              </w:rPr>
              <w:t>Становление суверенитета и независимости. Казахстан в период кризисного распада СССР; политические и общественные изменения в Республике Казахстан после обретения независимости.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хронологические рамки основных исторических периодов Казахстана; роль кочевой цивилизации в истории и вкладе ее в мировую историю; о зарождении, становлении и развитии государственности на территории Казахстана; процесс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причины национально-</w:t>
            </w:r>
            <w:r>
              <w:br/>
            </w:r>
            <w:r>
              <w:rPr>
                <w:rFonts w:ascii="Times New Roman"/>
                <w:b w:val="false"/>
                <w:i w:val="false"/>
                <w:color w:val="000000"/>
                <w:sz w:val="20"/>
              </w:rPr>
              <w:t>
</w:t>
            </w:r>
            <w:r>
              <w:rPr>
                <w:rFonts w:ascii="Times New Roman"/>
                <w:b w:val="false"/>
                <w:i w:val="false"/>
                <w:color w:val="000000"/>
                <w:sz w:val="20"/>
              </w:rPr>
              <w:t>освободительных восстаний и движений; сущность программ политических партий и течений Казахстана в начале ХХ века;</w:t>
            </w:r>
            <w:r>
              <w:br/>
            </w:r>
            <w:r>
              <w:rPr>
                <w:rFonts w:ascii="Times New Roman"/>
                <w:b w:val="false"/>
                <w:i w:val="false"/>
                <w:color w:val="000000"/>
                <w:sz w:val="20"/>
              </w:rPr>
              <w:t>
</w:t>
            </w:r>
            <w:r>
              <w:rPr>
                <w:rFonts w:ascii="Times New Roman"/>
                <w:b w:val="false"/>
                <w:i w:val="false"/>
                <w:color w:val="000000"/>
                <w:sz w:val="20"/>
              </w:rPr>
              <w:t xml:space="preserve">о положении сельского хозяйства и промышленности в 20-30 годы; </w:t>
            </w:r>
            <w:r>
              <w:br/>
            </w:r>
            <w:r>
              <w:rPr>
                <w:rFonts w:ascii="Times New Roman"/>
                <w:b w:val="false"/>
                <w:i w:val="false"/>
                <w:color w:val="000000"/>
                <w:sz w:val="20"/>
              </w:rPr>
              <w:t>
</w:t>
            </w:r>
            <w:r>
              <w:rPr>
                <w:rFonts w:ascii="Times New Roman"/>
                <w:b w:val="false"/>
                <w:i w:val="false"/>
                <w:color w:val="000000"/>
                <w:sz w:val="20"/>
              </w:rPr>
              <w:t>о причинах голода 1931-1932 годов и его последствиях; причины кризиса и распада СССР; об экономических и политических реформах независимого Казахстана и их результатах; стратегическая программа развития «Казахстан - 2030».</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краткий исторический рассказ; работать с картой; раскрывать причины возникновения кочевого скотоводства; характеризовать государственные объединения на территории Казахстана; характеризовать эволюцию сложения,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доказать отличия социалистического и капиталистического строя;</w:t>
            </w:r>
            <w:r>
              <w:br/>
            </w:r>
            <w:r>
              <w:rPr>
                <w:rFonts w:ascii="Times New Roman"/>
                <w:b w:val="false"/>
                <w:i w:val="false"/>
                <w:color w:val="000000"/>
                <w:sz w:val="20"/>
              </w:rPr>
              <w:t>
</w:t>
            </w:r>
            <w:r>
              <w:rPr>
                <w:rFonts w:ascii="Times New Roman"/>
                <w:b w:val="false"/>
                <w:i w:val="false"/>
                <w:color w:val="000000"/>
                <w:sz w:val="20"/>
              </w:rPr>
              <w:t>характеризовать образцы материальной и духовной культуры;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анализировать причины поражения восстаний; раскрывать суть НЭПа, коллективизации, индустриализации;</w:t>
            </w:r>
            <w:r>
              <w:br/>
            </w:r>
            <w:r>
              <w:rPr>
                <w:rFonts w:ascii="Times New Roman"/>
                <w:b w:val="false"/>
                <w:i w:val="false"/>
                <w:color w:val="000000"/>
                <w:sz w:val="20"/>
              </w:rPr>
              <w:t>
</w:t>
            </w:r>
            <w:r>
              <w:rPr>
                <w:rFonts w:ascii="Times New Roman"/>
                <w:b w:val="false"/>
                <w:i w:val="false"/>
                <w:color w:val="000000"/>
                <w:sz w:val="20"/>
              </w:rPr>
              <w:t>анализировать этнодемографическую ситуацию в 20-30 годы;</w:t>
            </w:r>
            <w:r>
              <w:br/>
            </w:r>
            <w:r>
              <w:rPr>
                <w:rFonts w:ascii="Times New Roman"/>
                <w:b w:val="false"/>
                <w:i w:val="false"/>
                <w:color w:val="000000"/>
                <w:sz w:val="20"/>
              </w:rPr>
              <w:t>
</w:t>
            </w:r>
            <w:r>
              <w:rPr>
                <w:rFonts w:ascii="Times New Roman"/>
                <w:b w:val="false"/>
                <w:i w:val="false"/>
                <w:color w:val="000000"/>
                <w:sz w:val="20"/>
              </w:rPr>
              <w:t>раскрывать причины возникновения казахской диаспоры; раскрывать роль и вклад Казахстана в годы ВОВ и послевоенный период; раскрывать сущность политических партий и течений Казахстана в начале ХХ века.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БК2.4</w:t>
            </w:r>
            <w:r>
              <w:br/>
            </w:r>
            <w:r>
              <w:rPr>
                <w:rFonts w:ascii="Times New Roman"/>
                <w:b w:val="false"/>
                <w:i w:val="false"/>
                <w:color w:val="000000"/>
                <w:sz w:val="20"/>
              </w:rPr>
              <w:t>
</w:t>
            </w:r>
            <w:r>
              <w:rPr>
                <w:rFonts w:ascii="Times New Roman"/>
                <w:b w:val="false"/>
                <w:i w:val="false"/>
                <w:color w:val="000000"/>
                <w:sz w:val="20"/>
              </w:rPr>
              <w:t>БК2.7</w:t>
            </w:r>
          </w:p>
        </w:tc>
      </w:tr>
      <w:tr>
        <w:trPr>
          <w:trHeight w:val="312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w:t>
            </w:r>
            <w:r>
              <w:rPr>
                <w:rFonts w:ascii="Times New Roman"/>
                <w:b w:val="false"/>
                <w:i w:val="false"/>
                <w:color w:val="000000"/>
                <w:sz w:val="20"/>
              </w:rPr>
              <w:t>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БК2.1</w:t>
            </w:r>
            <w:r>
              <w:br/>
            </w:r>
            <w:r>
              <w:rPr>
                <w:rFonts w:ascii="Times New Roman"/>
                <w:b w:val="false"/>
                <w:i w:val="false"/>
                <w:color w:val="000000"/>
                <w:sz w:val="20"/>
              </w:rPr>
              <w:t>
</w:t>
            </w:r>
            <w:r>
              <w:rPr>
                <w:rFonts w:ascii="Times New Roman"/>
                <w:b w:val="false"/>
                <w:i w:val="false"/>
                <w:color w:val="000000"/>
                <w:sz w:val="20"/>
              </w:rPr>
              <w:t>БК2.2</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78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 документации, структура документов;</w:t>
            </w:r>
            <w:r>
              <w:br/>
            </w:r>
            <w:r>
              <w:rPr>
                <w:rFonts w:ascii="Times New Roman"/>
                <w:b w:val="false"/>
                <w:i w:val="false"/>
                <w:color w:val="000000"/>
                <w:sz w:val="20"/>
              </w:rPr>
              <w:t>
</w:t>
            </w:r>
            <w:r>
              <w:rPr>
                <w:rFonts w:ascii="Times New Roman"/>
                <w:b w:val="false"/>
                <w:i w:val="false"/>
                <w:color w:val="000000"/>
                <w:sz w:val="20"/>
              </w:rPr>
              <w:t>сбор и хранение документов;</w:t>
            </w:r>
            <w:r>
              <w:br/>
            </w:r>
            <w:r>
              <w:rPr>
                <w:rFonts w:ascii="Times New Roman"/>
                <w:b w:val="false"/>
                <w:i w:val="false"/>
                <w:color w:val="000000"/>
                <w:sz w:val="20"/>
              </w:rPr>
              <w:t>
</w:t>
            </w:r>
            <w:r>
              <w:rPr>
                <w:rFonts w:ascii="Times New Roman"/>
                <w:b w:val="false"/>
                <w:i w:val="false"/>
                <w:color w:val="000000"/>
                <w:sz w:val="20"/>
              </w:rPr>
              <w:t>организация и технология делопроизводства; порядок организации и формирование дел. Основы офисной и документационной работы.</w:t>
            </w:r>
            <w:r>
              <w:br/>
            </w:r>
            <w:r>
              <w:rPr>
                <w:rFonts w:ascii="Times New Roman"/>
                <w:b w:val="false"/>
                <w:i w:val="false"/>
                <w:color w:val="000000"/>
                <w:sz w:val="20"/>
              </w:rPr>
              <w:t>
</w:t>
            </w:r>
            <w:r>
              <w:rPr>
                <w:rFonts w:ascii="Times New Roman"/>
                <w:b w:val="false"/>
                <w:i w:val="false"/>
                <w:color w:val="000000"/>
                <w:sz w:val="20"/>
              </w:rPr>
              <w:t>Государственные стандарты и системы унифицирования.</w:t>
            </w:r>
            <w:r>
              <w:br/>
            </w:r>
            <w:r>
              <w:rPr>
                <w:rFonts w:ascii="Times New Roman"/>
                <w:b w:val="false"/>
                <w:i w:val="false"/>
                <w:color w:val="000000"/>
                <w:sz w:val="20"/>
              </w:rPr>
              <w:t>
</w:t>
            </w:r>
            <w:r>
              <w:rPr>
                <w:rFonts w:ascii="Times New Roman"/>
                <w:b w:val="false"/>
                <w:i w:val="false"/>
                <w:color w:val="000000"/>
                <w:sz w:val="20"/>
              </w:rPr>
              <w:t xml:space="preserve">Общий принцип организации документооборота.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составные части, правила оформления документов; способы создания и функции документов; общую характеристику средств оргтехники; их назначение и внедрение в организационные и управленческие процессы на предприятии.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деловые бумаги: заявления, приказы, служебные записки и другие; организовывать работу с документами, регистрировать, вести их учет,</w:t>
            </w:r>
            <w:r>
              <w:br/>
            </w:r>
            <w:r>
              <w:rPr>
                <w:rFonts w:ascii="Times New Roman"/>
                <w:b w:val="false"/>
                <w:i w:val="false"/>
                <w:color w:val="000000"/>
                <w:sz w:val="20"/>
              </w:rPr>
              <w:t>
</w:t>
            </w:r>
            <w:r>
              <w:rPr>
                <w:rFonts w:ascii="Times New Roman"/>
                <w:b w:val="false"/>
                <w:i w:val="false"/>
                <w:color w:val="000000"/>
                <w:sz w:val="20"/>
              </w:rPr>
              <w:t>пользоваться современной оргтехникой.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БК2.1</w:t>
            </w:r>
            <w:r>
              <w:br/>
            </w:r>
            <w:r>
              <w:rPr>
                <w:rFonts w:ascii="Times New Roman"/>
                <w:b w:val="false"/>
                <w:i w:val="false"/>
                <w:color w:val="000000"/>
                <w:sz w:val="20"/>
              </w:rPr>
              <w:t>
</w:t>
            </w:r>
            <w:r>
              <w:rPr>
                <w:rFonts w:ascii="Times New Roman"/>
                <w:b w:val="false"/>
                <w:i w:val="false"/>
                <w:color w:val="000000"/>
                <w:sz w:val="20"/>
              </w:rPr>
              <w:t>БК2.6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Схемы. Строительное черчение. Методы и средства машинной графики.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единую систему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читать, выполнять и оформлять чертежи по специальности, в том числе методами компьютерной графики.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ПК2.2.5</w:t>
            </w:r>
            <w:r>
              <w:br/>
            </w:r>
            <w:r>
              <w:rPr>
                <w:rFonts w:ascii="Times New Roman"/>
                <w:b w:val="false"/>
                <w:i w:val="false"/>
                <w:color w:val="000000"/>
                <w:sz w:val="20"/>
              </w:rPr>
              <w:t>
</w:t>
            </w:r>
            <w:r>
              <w:rPr>
                <w:rFonts w:ascii="Times New Roman"/>
                <w:b w:val="false"/>
                <w:i w:val="false"/>
                <w:color w:val="000000"/>
                <w:sz w:val="20"/>
              </w:rPr>
              <w:t>ПК2.5.4</w:t>
            </w:r>
            <w:r>
              <w:br/>
            </w:r>
            <w:r>
              <w:rPr>
                <w:rFonts w:ascii="Times New Roman"/>
                <w:b w:val="false"/>
                <w:i w:val="false"/>
                <w:color w:val="000000"/>
                <w:sz w:val="20"/>
              </w:rPr>
              <w:t>
</w:t>
            </w:r>
            <w:r>
              <w:rPr>
                <w:rFonts w:ascii="Times New Roman"/>
                <w:b w:val="false"/>
                <w:i w:val="false"/>
                <w:color w:val="000000"/>
                <w:sz w:val="20"/>
              </w:rPr>
              <w:t>ПК2.6.1</w:t>
            </w:r>
            <w:r>
              <w:br/>
            </w:r>
            <w:r>
              <w:rPr>
                <w:rFonts w:ascii="Times New Roman"/>
                <w:b w:val="false"/>
                <w:i w:val="false"/>
                <w:color w:val="000000"/>
                <w:sz w:val="20"/>
              </w:rPr>
              <w:t>
</w:t>
            </w:r>
            <w:r>
              <w:rPr>
                <w:rFonts w:ascii="Times New Roman"/>
                <w:b w:val="false"/>
                <w:i w:val="false"/>
                <w:color w:val="000000"/>
                <w:sz w:val="20"/>
              </w:rPr>
              <w:t>ПК2.7.1</w:t>
            </w:r>
            <w:r>
              <w:br/>
            </w:r>
            <w:r>
              <w:rPr>
                <w:rFonts w:ascii="Times New Roman"/>
                <w:b w:val="false"/>
                <w:i w:val="false"/>
                <w:color w:val="000000"/>
                <w:sz w:val="20"/>
              </w:rPr>
              <w:t>
</w:t>
            </w:r>
            <w:r>
              <w:rPr>
                <w:rFonts w:ascii="Times New Roman"/>
                <w:b w:val="false"/>
                <w:i w:val="false"/>
                <w:color w:val="000000"/>
                <w:sz w:val="20"/>
              </w:rPr>
              <w:t>ПК2.8.9</w:t>
            </w:r>
            <w:r>
              <w:br/>
            </w:r>
            <w:r>
              <w:rPr>
                <w:rFonts w:ascii="Times New Roman"/>
                <w:b w:val="false"/>
                <w:i w:val="false"/>
                <w:color w:val="000000"/>
                <w:sz w:val="20"/>
              </w:rPr>
              <w:t>
</w:t>
            </w:r>
            <w:r>
              <w:rPr>
                <w:rFonts w:ascii="Times New Roman"/>
                <w:b w:val="false"/>
                <w:i w:val="false"/>
                <w:color w:val="000000"/>
                <w:sz w:val="20"/>
              </w:rPr>
              <w:t>ПК2.10.1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основы электротехники и электропривода; основы электроники и микропроцессорной техники; параметры электрического поля и электромагнетизма; сущность явлений, происходящих в электрических и магнитных цепях; элементы устройства и основные характеристики электроизмерительных приборов;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расчет параметров электропривода; выполнять расчет простейших электрических цепей; читать и составлять несложные электрические цепи; пользоваться средствами электроизмерений.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ПК2.3.1</w:t>
            </w:r>
            <w:r>
              <w:br/>
            </w:r>
            <w:r>
              <w:rPr>
                <w:rFonts w:ascii="Times New Roman"/>
                <w:b w:val="false"/>
                <w:i w:val="false"/>
                <w:color w:val="000000"/>
                <w:sz w:val="20"/>
              </w:rPr>
              <w:t>
</w:t>
            </w:r>
            <w:r>
              <w:rPr>
                <w:rFonts w:ascii="Times New Roman"/>
                <w:b w:val="false"/>
                <w:i w:val="false"/>
                <w:color w:val="000000"/>
                <w:sz w:val="20"/>
              </w:rPr>
              <w:t>ПК2.7.4</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ПК2.8.9</w:t>
            </w:r>
          </w:p>
        </w:tc>
      </w:tr>
      <w:tr>
        <w:trPr>
          <w:trHeight w:val="300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чугуны, стали, пластмассы, силикатные материалы; текстильные и лакокрасочные материалы; конструкционные материалы, их свойства, виды, способы обработки и применение в химической промышленности.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свойства материалов; строение металлов и сплавов; технологические свойства, механические свойства; методы испытания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давать характеристику применяемым материалам; выбирать материалы в соответствие с их свойствами.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ПК2.6.4</w:t>
            </w:r>
            <w:r>
              <w:br/>
            </w:r>
            <w:r>
              <w:rPr>
                <w:rFonts w:ascii="Times New Roman"/>
                <w:b w:val="false"/>
                <w:i w:val="false"/>
                <w:color w:val="000000"/>
                <w:sz w:val="20"/>
              </w:rPr>
              <w:t>
</w:t>
            </w:r>
            <w:r>
              <w:rPr>
                <w:rFonts w:ascii="Times New Roman"/>
                <w:b w:val="false"/>
                <w:i w:val="false"/>
                <w:color w:val="000000"/>
                <w:sz w:val="20"/>
              </w:rPr>
              <w:t>ПК2.7.4</w:t>
            </w:r>
            <w:r>
              <w:br/>
            </w:r>
            <w:r>
              <w:rPr>
                <w:rFonts w:ascii="Times New Roman"/>
                <w:b w:val="false"/>
                <w:i w:val="false"/>
                <w:color w:val="000000"/>
                <w:sz w:val="20"/>
              </w:rPr>
              <w:t>
</w:t>
            </w:r>
            <w:r>
              <w:rPr>
                <w:rFonts w:ascii="Times New Roman"/>
                <w:b w:val="false"/>
                <w:i w:val="false"/>
                <w:color w:val="000000"/>
                <w:sz w:val="20"/>
              </w:rPr>
              <w:t>ПК2.8.4</w:t>
            </w:r>
            <w:r>
              <w:br/>
            </w:r>
            <w:r>
              <w:rPr>
                <w:rFonts w:ascii="Times New Roman"/>
                <w:b w:val="false"/>
                <w:i w:val="false"/>
                <w:color w:val="000000"/>
                <w:sz w:val="20"/>
              </w:rPr>
              <w:t>
</w:t>
            </w:r>
            <w:r>
              <w:rPr>
                <w:rFonts w:ascii="Times New Roman"/>
                <w:b w:val="false"/>
                <w:i w:val="false"/>
                <w:color w:val="000000"/>
                <w:sz w:val="20"/>
              </w:rPr>
              <w:t>ПК2.8.5</w:t>
            </w:r>
            <w:r>
              <w:br/>
            </w:r>
            <w:r>
              <w:rPr>
                <w:rFonts w:ascii="Times New Roman"/>
                <w:b w:val="false"/>
                <w:i w:val="false"/>
                <w:color w:val="000000"/>
                <w:sz w:val="20"/>
              </w:rPr>
              <w:t>
</w:t>
            </w:r>
            <w:r>
              <w:rPr>
                <w:rFonts w:ascii="Times New Roman"/>
                <w:b w:val="false"/>
                <w:i w:val="false"/>
                <w:color w:val="000000"/>
                <w:sz w:val="20"/>
              </w:rPr>
              <w:t>ПК2.9.4</w:t>
            </w:r>
            <w:r>
              <w:br/>
            </w:r>
            <w:r>
              <w:rPr>
                <w:rFonts w:ascii="Times New Roman"/>
                <w:b w:val="false"/>
                <w:i w:val="false"/>
                <w:color w:val="000000"/>
                <w:sz w:val="20"/>
              </w:rPr>
              <w:t>
</w:t>
            </w:r>
            <w:r>
              <w:rPr>
                <w:rFonts w:ascii="Times New Roman"/>
                <w:b w:val="false"/>
                <w:i w:val="false"/>
                <w:color w:val="000000"/>
                <w:sz w:val="20"/>
              </w:rPr>
              <w:t>ПК2.10.4</w:t>
            </w:r>
            <w:r>
              <w:br/>
            </w:r>
            <w:r>
              <w:rPr>
                <w:rFonts w:ascii="Times New Roman"/>
                <w:b w:val="false"/>
                <w:i w:val="false"/>
                <w:color w:val="000000"/>
                <w:sz w:val="20"/>
              </w:rPr>
              <w:t>
</w:t>
            </w:r>
            <w:r>
              <w:rPr>
                <w:rFonts w:ascii="Times New Roman"/>
                <w:b w:val="false"/>
                <w:i w:val="false"/>
                <w:color w:val="000000"/>
                <w:sz w:val="20"/>
              </w:rPr>
              <w:t>ПК2.11.4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химическая технология</w:t>
            </w:r>
            <w:r>
              <w:br/>
            </w:r>
            <w:r>
              <w:rPr>
                <w:rFonts w:ascii="Times New Roman"/>
                <w:b w:val="false"/>
                <w:i w:val="false"/>
                <w:color w:val="000000"/>
                <w:sz w:val="20"/>
              </w:rPr>
              <w:t>
</w:t>
            </w:r>
            <w:r>
              <w:rPr>
                <w:rFonts w:ascii="Times New Roman"/>
                <w:b w:val="false"/>
                <w:i w:val="false"/>
                <w:color w:val="000000"/>
                <w:sz w:val="20"/>
              </w:rPr>
              <w:t>Методы и средства массовой переработки сырья в предметы потребления и средства производства. Сырье химической промышленности. Подготовка сырья к переработке. Вода в химической промышленности. Энергетика химической промышленности;</w:t>
            </w:r>
            <w:r>
              <w:br/>
            </w:r>
            <w:r>
              <w:rPr>
                <w:rFonts w:ascii="Times New Roman"/>
                <w:b w:val="false"/>
                <w:i w:val="false"/>
                <w:color w:val="000000"/>
                <w:sz w:val="20"/>
              </w:rPr>
              <w:t>
</w:t>
            </w:r>
            <w:r>
              <w:rPr>
                <w:rFonts w:ascii="Times New Roman"/>
                <w:b w:val="false"/>
                <w:i w:val="false"/>
                <w:color w:val="000000"/>
                <w:sz w:val="20"/>
              </w:rPr>
              <w:t>Типовые методы организации технологических процессов;</w:t>
            </w:r>
            <w:r>
              <w:br/>
            </w:r>
            <w:r>
              <w:rPr>
                <w:rFonts w:ascii="Times New Roman"/>
                <w:b w:val="false"/>
                <w:i w:val="false"/>
                <w:color w:val="000000"/>
                <w:sz w:val="20"/>
              </w:rPr>
              <w:t>
</w:t>
            </w:r>
            <w:r>
              <w:rPr>
                <w:rFonts w:ascii="Times New Roman"/>
                <w:b w:val="false"/>
                <w:i w:val="false"/>
                <w:color w:val="000000"/>
                <w:sz w:val="20"/>
              </w:rPr>
              <w:t>Технология органического синтеза;</w:t>
            </w:r>
            <w:r>
              <w:br/>
            </w:r>
            <w:r>
              <w:rPr>
                <w:rFonts w:ascii="Times New Roman"/>
                <w:b w:val="false"/>
                <w:i w:val="false"/>
                <w:color w:val="000000"/>
                <w:sz w:val="20"/>
              </w:rPr>
              <w:t>
</w:t>
            </w:r>
            <w:r>
              <w:rPr>
                <w:rFonts w:ascii="Times New Roman"/>
                <w:b w:val="false"/>
                <w:i w:val="false"/>
                <w:color w:val="000000"/>
                <w:sz w:val="20"/>
              </w:rPr>
              <w:t>Высокомолекулярные соединения.</w:t>
            </w:r>
            <w:r>
              <w:br/>
            </w:r>
            <w:r>
              <w:rPr>
                <w:rFonts w:ascii="Times New Roman"/>
                <w:b w:val="false"/>
                <w:i w:val="false"/>
                <w:color w:val="000000"/>
                <w:sz w:val="20"/>
              </w:rPr>
              <w:t>
</w:t>
            </w:r>
            <w:r>
              <w:rPr>
                <w:rFonts w:ascii="Times New Roman"/>
                <w:b w:val="false"/>
                <w:i w:val="false"/>
                <w:color w:val="000000"/>
                <w:sz w:val="20"/>
              </w:rPr>
              <w:t>Технология пластмасс. Технология химических волокон.</w:t>
            </w:r>
            <w:r>
              <w:br/>
            </w:r>
            <w:r>
              <w:rPr>
                <w:rFonts w:ascii="Times New Roman"/>
                <w:b w:val="false"/>
                <w:i w:val="false"/>
                <w:color w:val="000000"/>
                <w:sz w:val="20"/>
              </w:rPr>
              <w:t>
</w:t>
            </w:r>
            <w:r>
              <w:rPr>
                <w:rFonts w:ascii="Times New Roman"/>
                <w:b w:val="false"/>
                <w:i w:val="false"/>
                <w:color w:val="000000"/>
                <w:sz w:val="20"/>
              </w:rPr>
              <w:t xml:space="preserve">Технология каучука и резины.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сырье и продукты основных химических производств; классификацию химических реакций; гетерогенные процессы; Каталитические процессы; материальные и энергетические балансы; методы переработки отходов;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технико-экономические показатели; анализировать схему технологического цикла производства заданного вещества; определять условия проведения операций технологического цикла и оценивать их техническую эффективность.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ПК2.6.5</w:t>
            </w:r>
            <w:r>
              <w:br/>
            </w:r>
            <w:r>
              <w:rPr>
                <w:rFonts w:ascii="Times New Roman"/>
                <w:b w:val="false"/>
                <w:i w:val="false"/>
                <w:color w:val="000000"/>
                <w:sz w:val="20"/>
              </w:rPr>
              <w:t>
</w:t>
            </w:r>
            <w:r>
              <w:rPr>
                <w:rFonts w:ascii="Times New Roman"/>
                <w:b w:val="false"/>
                <w:i w:val="false"/>
                <w:color w:val="000000"/>
                <w:sz w:val="20"/>
              </w:rPr>
              <w:t>ПК2.7.5</w:t>
            </w:r>
            <w:r>
              <w:br/>
            </w:r>
            <w:r>
              <w:rPr>
                <w:rFonts w:ascii="Times New Roman"/>
                <w:b w:val="false"/>
                <w:i w:val="false"/>
                <w:color w:val="000000"/>
                <w:sz w:val="20"/>
              </w:rPr>
              <w:t>
</w:t>
            </w:r>
            <w:r>
              <w:rPr>
                <w:rFonts w:ascii="Times New Roman"/>
                <w:b w:val="false"/>
                <w:i w:val="false"/>
                <w:color w:val="000000"/>
                <w:sz w:val="20"/>
              </w:rPr>
              <w:t>ПК2.8.6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переработки полимерных материалов</w:t>
            </w:r>
            <w:r>
              <w:br/>
            </w:r>
            <w:r>
              <w:rPr>
                <w:rFonts w:ascii="Times New Roman"/>
                <w:b w:val="false"/>
                <w:i w:val="false"/>
                <w:color w:val="000000"/>
                <w:sz w:val="20"/>
              </w:rPr>
              <w:t>
</w:t>
            </w:r>
            <w:r>
              <w:rPr>
                <w:rFonts w:ascii="Times New Roman"/>
                <w:b w:val="false"/>
                <w:i w:val="false"/>
                <w:color w:val="000000"/>
                <w:sz w:val="20"/>
              </w:rPr>
              <w:t>Научные основы получения пластмасс, эластомеров и полимерных композитов.</w:t>
            </w:r>
            <w:r>
              <w:br/>
            </w:r>
            <w:r>
              <w:rPr>
                <w:rFonts w:ascii="Times New Roman"/>
                <w:b w:val="false"/>
                <w:i w:val="false"/>
                <w:color w:val="000000"/>
                <w:sz w:val="20"/>
              </w:rPr>
              <w:t>
</w:t>
            </w:r>
            <w:r>
              <w:rPr>
                <w:rFonts w:ascii="Times New Roman"/>
                <w:b w:val="false"/>
                <w:i w:val="false"/>
                <w:color w:val="000000"/>
                <w:sz w:val="20"/>
              </w:rPr>
              <w:t>Тепловые, физические и реологические основы переработки полимерных материалов.</w:t>
            </w:r>
            <w:r>
              <w:br/>
            </w:r>
            <w:r>
              <w:rPr>
                <w:rFonts w:ascii="Times New Roman"/>
                <w:b w:val="false"/>
                <w:i w:val="false"/>
                <w:color w:val="000000"/>
                <w:sz w:val="20"/>
              </w:rPr>
              <w:t>
</w:t>
            </w:r>
            <w:r>
              <w:rPr>
                <w:rFonts w:ascii="Times New Roman"/>
                <w:b w:val="false"/>
                <w:i w:val="false"/>
                <w:color w:val="000000"/>
                <w:sz w:val="20"/>
              </w:rPr>
              <w:t>Влияние технологических параметров на качество полуфабрикатов и готовых изделий; виды брака продукции, регулирование качества изделий.</w:t>
            </w:r>
            <w:r>
              <w:br/>
            </w:r>
            <w:r>
              <w:rPr>
                <w:rFonts w:ascii="Times New Roman"/>
                <w:b w:val="false"/>
                <w:i w:val="false"/>
                <w:color w:val="000000"/>
                <w:sz w:val="20"/>
              </w:rPr>
              <w:t>
</w:t>
            </w:r>
            <w:r>
              <w:rPr>
                <w:rFonts w:ascii="Times New Roman"/>
                <w:b w:val="false"/>
                <w:i w:val="false"/>
                <w:color w:val="000000"/>
                <w:sz w:val="20"/>
              </w:rPr>
              <w:t>Выбор и обоснование метода производства полимерных изделий. Разработка технологических схем. Рекуперация и утилизация отходов, принцип создания безотходных технологических процессов. Перспективы развития отрасли.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сырье и продукты основных химических производств; химизм и условия проведения процесса; область применения продукции; методы переработки отходов;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составлять и читать технологические схемы; давать характеристику сырья и готовой продукции; выбирать схему технологического цикла производства заданного изделия (материала, полуфабриката, заготовки, детали) и покрытия из выбранного материала; определять условия проведения операций технологического цикла и оценивать их техническую эффективность.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ПК2.3.3</w:t>
            </w:r>
            <w:r>
              <w:br/>
            </w:r>
            <w:r>
              <w:rPr>
                <w:rFonts w:ascii="Times New Roman"/>
                <w:b w:val="false"/>
                <w:i w:val="false"/>
                <w:color w:val="000000"/>
                <w:sz w:val="20"/>
              </w:rPr>
              <w:t>
</w:t>
            </w:r>
            <w:r>
              <w:rPr>
                <w:rFonts w:ascii="Times New Roman"/>
                <w:b w:val="false"/>
                <w:i w:val="false"/>
                <w:color w:val="000000"/>
                <w:sz w:val="20"/>
              </w:rPr>
              <w:t>ПК2.4.2</w:t>
            </w:r>
            <w:r>
              <w:br/>
            </w:r>
            <w:r>
              <w:rPr>
                <w:rFonts w:ascii="Times New Roman"/>
                <w:b w:val="false"/>
                <w:i w:val="false"/>
                <w:color w:val="000000"/>
                <w:sz w:val="20"/>
              </w:rPr>
              <w:t>
</w:t>
            </w:r>
            <w:r>
              <w:rPr>
                <w:rFonts w:ascii="Times New Roman"/>
                <w:b w:val="false"/>
                <w:i w:val="false"/>
                <w:color w:val="000000"/>
                <w:sz w:val="20"/>
              </w:rPr>
              <w:t>ПК2.5.2</w:t>
            </w:r>
            <w:r>
              <w:br/>
            </w:r>
            <w:r>
              <w:rPr>
                <w:rFonts w:ascii="Times New Roman"/>
                <w:b w:val="false"/>
                <w:i w:val="false"/>
                <w:color w:val="000000"/>
                <w:sz w:val="20"/>
              </w:rPr>
              <w:t>
</w:t>
            </w:r>
            <w:r>
              <w:rPr>
                <w:rFonts w:ascii="Times New Roman"/>
                <w:b w:val="false"/>
                <w:i w:val="false"/>
                <w:color w:val="000000"/>
                <w:sz w:val="20"/>
              </w:rPr>
              <w:t>ПК2.8.5</w:t>
            </w:r>
            <w:r>
              <w:br/>
            </w:r>
            <w:r>
              <w:rPr>
                <w:rFonts w:ascii="Times New Roman"/>
                <w:b w:val="false"/>
                <w:i w:val="false"/>
                <w:color w:val="000000"/>
                <w:sz w:val="20"/>
              </w:rPr>
              <w:t>
</w:t>
            </w:r>
            <w:r>
              <w:rPr>
                <w:rFonts w:ascii="Times New Roman"/>
                <w:b w:val="false"/>
                <w:i w:val="false"/>
                <w:color w:val="000000"/>
                <w:sz w:val="20"/>
              </w:rPr>
              <w:t>ПК2.6.6</w:t>
            </w:r>
            <w:r>
              <w:br/>
            </w:r>
            <w:r>
              <w:rPr>
                <w:rFonts w:ascii="Times New Roman"/>
                <w:b w:val="false"/>
                <w:i w:val="false"/>
                <w:color w:val="000000"/>
                <w:sz w:val="20"/>
              </w:rPr>
              <w:t>
</w:t>
            </w:r>
            <w:r>
              <w:rPr>
                <w:rFonts w:ascii="Times New Roman"/>
                <w:b w:val="false"/>
                <w:i w:val="false"/>
                <w:color w:val="000000"/>
                <w:sz w:val="20"/>
              </w:rPr>
              <w:t>ПК2.7.6</w:t>
            </w:r>
            <w:r>
              <w:br/>
            </w:r>
            <w:r>
              <w:rPr>
                <w:rFonts w:ascii="Times New Roman"/>
                <w:b w:val="false"/>
                <w:i w:val="false"/>
                <w:color w:val="000000"/>
                <w:sz w:val="20"/>
              </w:rPr>
              <w:t>
</w:t>
            </w:r>
            <w:r>
              <w:rPr>
                <w:rFonts w:ascii="Times New Roman"/>
                <w:b w:val="false"/>
                <w:i w:val="false"/>
                <w:color w:val="000000"/>
                <w:sz w:val="20"/>
              </w:rPr>
              <w:t>ПК2.8.6</w:t>
            </w:r>
            <w:r>
              <w:br/>
            </w:r>
            <w:r>
              <w:rPr>
                <w:rFonts w:ascii="Times New Roman"/>
                <w:b w:val="false"/>
                <w:i w:val="false"/>
                <w:color w:val="000000"/>
                <w:sz w:val="20"/>
              </w:rPr>
              <w:t>
</w:t>
            </w:r>
            <w:r>
              <w:rPr>
                <w:rFonts w:ascii="Times New Roman"/>
                <w:b w:val="false"/>
                <w:i w:val="false"/>
                <w:color w:val="000000"/>
                <w:sz w:val="20"/>
              </w:rPr>
              <w:t>ПК2.9.6</w:t>
            </w:r>
            <w:r>
              <w:br/>
            </w:r>
            <w:r>
              <w:rPr>
                <w:rFonts w:ascii="Times New Roman"/>
                <w:b w:val="false"/>
                <w:i w:val="false"/>
                <w:color w:val="000000"/>
                <w:sz w:val="20"/>
              </w:rPr>
              <w:t>
</w:t>
            </w:r>
            <w:r>
              <w:rPr>
                <w:rFonts w:ascii="Times New Roman"/>
                <w:b w:val="false"/>
                <w:i w:val="false"/>
                <w:color w:val="000000"/>
                <w:sz w:val="20"/>
              </w:rPr>
              <w:t>ПК2.10.6</w:t>
            </w:r>
            <w:r>
              <w:br/>
            </w:r>
            <w:r>
              <w:rPr>
                <w:rFonts w:ascii="Times New Roman"/>
                <w:b w:val="false"/>
                <w:i w:val="false"/>
                <w:color w:val="000000"/>
                <w:sz w:val="20"/>
              </w:rPr>
              <w:t>
</w:t>
            </w:r>
            <w:r>
              <w:rPr>
                <w:rFonts w:ascii="Times New Roman"/>
                <w:b w:val="false"/>
                <w:i w:val="false"/>
                <w:color w:val="000000"/>
                <w:sz w:val="20"/>
              </w:rPr>
              <w:t>ПК2.11.5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Законы об охране труда и отдыха; компенсация производственных вредностей; организация работ по охране труда. Правовые, нормативные и организационные основы охраны труда на химических предприятиях.</w:t>
            </w:r>
            <w:r>
              <w:br/>
            </w:r>
            <w:r>
              <w:rPr>
                <w:rFonts w:ascii="Times New Roman"/>
                <w:b w:val="false"/>
                <w:i w:val="false"/>
                <w:color w:val="000000"/>
                <w:sz w:val="20"/>
              </w:rPr>
              <w:t>
</w:t>
            </w:r>
            <w:r>
              <w:rPr>
                <w:rFonts w:ascii="Times New Roman"/>
                <w:b w:val="false"/>
                <w:i w:val="false"/>
                <w:color w:val="000000"/>
                <w:sz w:val="20"/>
              </w:rPr>
              <w:t>Основы пожарной профилактики. Технические основы охраны труда на предприятиях отрасли. Организация и осуществление безопасной технологии производства.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обеспечения безопасных условий труда; правовые, нормативные и организационные основы охраны труда; действие токсичных веществ на человека; ПДК; индивидуальные средства защиты, меры предупреждения взрывов и пожаров;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степень опасности производственной ситуации для персонала и окружающей среды; применять средства индивидуальной защиты; оказывать первую доврачебную помощь.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БК2.2</w:t>
            </w:r>
            <w:r>
              <w:br/>
            </w:r>
            <w:r>
              <w:rPr>
                <w:rFonts w:ascii="Times New Roman"/>
                <w:b w:val="false"/>
                <w:i w:val="false"/>
                <w:color w:val="000000"/>
                <w:sz w:val="20"/>
              </w:rPr>
              <w:t>
</w:t>
            </w:r>
            <w:r>
              <w:rPr>
                <w:rFonts w:ascii="Times New Roman"/>
                <w:b w:val="false"/>
                <w:i w:val="false"/>
                <w:color w:val="000000"/>
                <w:sz w:val="20"/>
              </w:rPr>
              <w:t>ПК2.1.10</w:t>
            </w:r>
            <w:r>
              <w:br/>
            </w:r>
            <w:r>
              <w:rPr>
                <w:rFonts w:ascii="Times New Roman"/>
                <w:b w:val="false"/>
                <w:i w:val="false"/>
                <w:color w:val="000000"/>
                <w:sz w:val="20"/>
              </w:rPr>
              <w:t>
</w:t>
            </w:r>
            <w:r>
              <w:rPr>
                <w:rFonts w:ascii="Times New Roman"/>
                <w:b w:val="false"/>
                <w:i w:val="false"/>
                <w:color w:val="000000"/>
                <w:sz w:val="20"/>
              </w:rPr>
              <w:t>ПК2.2.9</w:t>
            </w:r>
            <w:r>
              <w:br/>
            </w:r>
            <w:r>
              <w:rPr>
                <w:rFonts w:ascii="Times New Roman"/>
                <w:b w:val="false"/>
                <w:i w:val="false"/>
                <w:color w:val="000000"/>
                <w:sz w:val="20"/>
              </w:rPr>
              <w:t>
</w:t>
            </w:r>
            <w:r>
              <w:rPr>
                <w:rFonts w:ascii="Times New Roman"/>
                <w:b w:val="false"/>
                <w:i w:val="false"/>
                <w:color w:val="000000"/>
                <w:sz w:val="20"/>
              </w:rPr>
              <w:t>ПК2.3.10</w:t>
            </w:r>
            <w:r>
              <w:br/>
            </w:r>
            <w:r>
              <w:rPr>
                <w:rFonts w:ascii="Times New Roman"/>
                <w:b w:val="false"/>
                <w:i w:val="false"/>
                <w:color w:val="000000"/>
                <w:sz w:val="20"/>
              </w:rPr>
              <w:t>
</w:t>
            </w:r>
            <w:r>
              <w:rPr>
                <w:rFonts w:ascii="Times New Roman"/>
                <w:b w:val="false"/>
                <w:i w:val="false"/>
                <w:color w:val="000000"/>
                <w:sz w:val="20"/>
              </w:rPr>
              <w:t>ПК2.4.10</w:t>
            </w:r>
            <w:r>
              <w:br/>
            </w:r>
            <w:r>
              <w:rPr>
                <w:rFonts w:ascii="Times New Roman"/>
                <w:b w:val="false"/>
                <w:i w:val="false"/>
                <w:color w:val="000000"/>
                <w:sz w:val="20"/>
              </w:rPr>
              <w:t>
</w:t>
            </w:r>
            <w:r>
              <w:rPr>
                <w:rFonts w:ascii="Times New Roman"/>
                <w:b w:val="false"/>
                <w:i w:val="false"/>
                <w:color w:val="000000"/>
                <w:sz w:val="20"/>
              </w:rPr>
              <w:t>ПК2.5.7</w:t>
            </w:r>
            <w:r>
              <w:br/>
            </w:r>
            <w:r>
              <w:rPr>
                <w:rFonts w:ascii="Times New Roman"/>
                <w:b w:val="false"/>
                <w:i w:val="false"/>
                <w:color w:val="000000"/>
                <w:sz w:val="20"/>
              </w:rPr>
              <w:t>
</w:t>
            </w:r>
            <w:r>
              <w:rPr>
                <w:rFonts w:ascii="Times New Roman"/>
                <w:b w:val="false"/>
                <w:i w:val="false"/>
                <w:color w:val="000000"/>
                <w:sz w:val="20"/>
              </w:rPr>
              <w:t>ПК2.5.8</w:t>
            </w:r>
            <w:r>
              <w:br/>
            </w:r>
            <w:r>
              <w:rPr>
                <w:rFonts w:ascii="Times New Roman"/>
                <w:b w:val="false"/>
                <w:i w:val="false"/>
                <w:color w:val="000000"/>
                <w:sz w:val="20"/>
              </w:rPr>
              <w:t>
</w:t>
            </w:r>
            <w:r>
              <w:rPr>
                <w:rFonts w:ascii="Times New Roman"/>
                <w:b w:val="false"/>
                <w:i w:val="false"/>
                <w:color w:val="000000"/>
                <w:sz w:val="20"/>
              </w:rPr>
              <w:t>ПК2.6.12</w:t>
            </w:r>
            <w:r>
              <w:br/>
            </w:r>
            <w:r>
              <w:rPr>
                <w:rFonts w:ascii="Times New Roman"/>
                <w:b w:val="false"/>
                <w:i w:val="false"/>
                <w:color w:val="000000"/>
                <w:sz w:val="20"/>
              </w:rPr>
              <w:t>
</w:t>
            </w:r>
            <w:r>
              <w:rPr>
                <w:rFonts w:ascii="Times New Roman"/>
                <w:b w:val="false"/>
                <w:i w:val="false"/>
                <w:color w:val="000000"/>
                <w:sz w:val="20"/>
              </w:rPr>
              <w:t>ПК2.7.11</w:t>
            </w:r>
            <w:r>
              <w:br/>
            </w:r>
            <w:r>
              <w:rPr>
                <w:rFonts w:ascii="Times New Roman"/>
                <w:b w:val="false"/>
                <w:i w:val="false"/>
                <w:color w:val="000000"/>
                <w:sz w:val="20"/>
              </w:rPr>
              <w:t>
</w:t>
            </w:r>
            <w:r>
              <w:rPr>
                <w:rFonts w:ascii="Times New Roman"/>
                <w:b w:val="false"/>
                <w:i w:val="false"/>
                <w:color w:val="000000"/>
                <w:sz w:val="20"/>
              </w:rPr>
              <w:t>ПК2.8.10</w:t>
            </w:r>
            <w:r>
              <w:br/>
            </w:r>
            <w:r>
              <w:rPr>
                <w:rFonts w:ascii="Times New Roman"/>
                <w:b w:val="false"/>
                <w:i w:val="false"/>
                <w:color w:val="000000"/>
                <w:sz w:val="20"/>
              </w:rPr>
              <w:t>
</w:t>
            </w:r>
            <w:r>
              <w:rPr>
                <w:rFonts w:ascii="Times New Roman"/>
                <w:b w:val="false"/>
                <w:i w:val="false"/>
                <w:color w:val="000000"/>
                <w:sz w:val="20"/>
              </w:rPr>
              <w:t>ПК2.9.10</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Система экономики Казахстана. Рыночный механизм хозяйствования и принципы его функционирования. Виды рынков. Понятие о предприятии, его устав. Производственная структура предприятия. Предприятия в системе рыночной экономики. Принцип организации основного и вспомогательного производства. Планирование производства.</w:t>
            </w:r>
            <w:r>
              <w:br/>
            </w:r>
            <w:r>
              <w:rPr>
                <w:rFonts w:ascii="Times New Roman"/>
                <w:b w:val="false"/>
                <w:i w:val="false"/>
                <w:color w:val="000000"/>
                <w:sz w:val="20"/>
              </w:rPr>
              <w:t>
</w:t>
            </w:r>
            <w:r>
              <w:rPr>
                <w:rFonts w:ascii="Times New Roman"/>
                <w:b w:val="false"/>
                <w:i w:val="false"/>
                <w:color w:val="000000"/>
                <w:sz w:val="20"/>
              </w:rPr>
              <w:t>Основы, принципы и методы управления.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экономические показатели развития отрасли; формы организации предприятий;</w:t>
            </w:r>
            <w:r>
              <w:br/>
            </w:r>
            <w:r>
              <w:rPr>
                <w:rFonts w:ascii="Times New Roman"/>
                <w:b w:val="false"/>
                <w:i w:val="false"/>
                <w:color w:val="000000"/>
                <w:sz w:val="20"/>
              </w:rPr>
              <w:t>
</w:t>
            </w:r>
            <w:r>
              <w:rPr>
                <w:rFonts w:ascii="Times New Roman"/>
                <w:b w:val="false"/>
                <w:i w:val="false"/>
                <w:color w:val="000000"/>
                <w:sz w:val="20"/>
              </w:rPr>
              <w:t>виды оплаты труда; факторы, влияющие на качество и конкурентоспособность продукции; схему анализа данных по произведенным расчетам;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самостоятельно расчеты экономических показателей;</w:t>
            </w:r>
            <w:r>
              <w:br/>
            </w:r>
            <w:r>
              <w:rPr>
                <w:rFonts w:ascii="Times New Roman"/>
                <w:b w:val="false"/>
                <w:i w:val="false"/>
                <w:color w:val="000000"/>
                <w:sz w:val="20"/>
              </w:rPr>
              <w:t>
</w:t>
            </w:r>
            <w:r>
              <w:rPr>
                <w:rFonts w:ascii="Times New Roman"/>
                <w:b w:val="false"/>
                <w:i w:val="false"/>
                <w:color w:val="000000"/>
                <w:sz w:val="20"/>
              </w:rPr>
              <w:t>использовать экономическую информацию в профессиональной деятельности.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БК2.2</w:t>
            </w:r>
            <w:r>
              <w:br/>
            </w:r>
            <w:r>
              <w:rPr>
                <w:rFonts w:ascii="Times New Roman"/>
                <w:b w:val="false"/>
                <w:i w:val="false"/>
                <w:color w:val="000000"/>
                <w:sz w:val="20"/>
              </w:rPr>
              <w:t>
</w:t>
            </w:r>
            <w:r>
              <w:rPr>
                <w:rFonts w:ascii="Times New Roman"/>
                <w:b w:val="false"/>
                <w:i w:val="false"/>
                <w:color w:val="000000"/>
                <w:sz w:val="20"/>
              </w:rPr>
              <w:t>БК2.5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3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автоматизации технологических процессов</w:t>
            </w:r>
            <w:r>
              <w:br/>
            </w:r>
            <w:r>
              <w:rPr>
                <w:rFonts w:ascii="Times New Roman"/>
                <w:b w:val="false"/>
                <w:i w:val="false"/>
                <w:color w:val="000000"/>
                <w:sz w:val="20"/>
              </w:rPr>
              <w:t>
</w:t>
            </w:r>
            <w:r>
              <w:rPr>
                <w:rFonts w:ascii="Times New Roman"/>
                <w:b w:val="false"/>
                <w:i w:val="false"/>
                <w:color w:val="000000"/>
                <w:sz w:val="20"/>
              </w:rPr>
              <w:t>Основные понятия управления технологическими процессами. Общие сведения об управлении и основные свойства объектов управления. Автоматические регуляторы, исполнительные устройства и вторичные приборы. Обеспечение безопасности технологических процессов. Основные понятия о проектировании систем автоматизации. Автоматизация основных технологических процессов.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устройство автоматических средств контроля, регулирования, защиты и блокировки; схемы автоматизации отдельных аппаратов и процессов в целом; правила эксплуатации приборов и использование их в управлении технологическими процессами;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читать и составлять схему автоматизации технологического процесса, цеха, участка; выбирать по справочной литературе или каталогам приборы для условий, указанных в технологическом регламенте.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ПК2.2.4</w:t>
            </w:r>
            <w:r>
              <w:br/>
            </w:r>
            <w:r>
              <w:rPr>
                <w:rFonts w:ascii="Times New Roman"/>
                <w:b w:val="false"/>
                <w:i w:val="false"/>
                <w:color w:val="000000"/>
                <w:sz w:val="20"/>
              </w:rPr>
              <w:t>
</w:t>
            </w:r>
            <w:r>
              <w:rPr>
                <w:rFonts w:ascii="Times New Roman"/>
                <w:b w:val="false"/>
                <w:i w:val="false"/>
                <w:color w:val="000000"/>
                <w:sz w:val="20"/>
              </w:rPr>
              <w:t>ПК2.2.5</w:t>
            </w:r>
            <w:r>
              <w:br/>
            </w:r>
            <w:r>
              <w:rPr>
                <w:rFonts w:ascii="Times New Roman"/>
                <w:b w:val="false"/>
                <w:i w:val="false"/>
                <w:color w:val="000000"/>
                <w:sz w:val="20"/>
              </w:rPr>
              <w:t>
</w:t>
            </w:r>
            <w:r>
              <w:rPr>
                <w:rFonts w:ascii="Times New Roman"/>
                <w:b w:val="false"/>
                <w:i w:val="false"/>
                <w:color w:val="000000"/>
                <w:sz w:val="20"/>
              </w:rPr>
              <w:t>ПК2.3.4</w:t>
            </w:r>
            <w:r>
              <w:br/>
            </w:r>
            <w:r>
              <w:rPr>
                <w:rFonts w:ascii="Times New Roman"/>
                <w:b w:val="false"/>
                <w:i w:val="false"/>
                <w:color w:val="000000"/>
                <w:sz w:val="20"/>
              </w:rPr>
              <w:t>
</w:t>
            </w:r>
            <w:r>
              <w:rPr>
                <w:rFonts w:ascii="Times New Roman"/>
                <w:b w:val="false"/>
                <w:i w:val="false"/>
                <w:color w:val="000000"/>
                <w:sz w:val="20"/>
              </w:rPr>
              <w:t>ПК2.4.3</w:t>
            </w:r>
            <w:r>
              <w:br/>
            </w:r>
            <w:r>
              <w:rPr>
                <w:rFonts w:ascii="Times New Roman"/>
                <w:b w:val="false"/>
                <w:i w:val="false"/>
                <w:color w:val="000000"/>
                <w:sz w:val="20"/>
              </w:rPr>
              <w:t>
</w:t>
            </w:r>
            <w:r>
              <w:rPr>
                <w:rFonts w:ascii="Times New Roman"/>
                <w:b w:val="false"/>
                <w:i w:val="false"/>
                <w:color w:val="000000"/>
                <w:sz w:val="20"/>
              </w:rPr>
              <w:t>ПК2.5.3</w:t>
            </w:r>
            <w:r>
              <w:br/>
            </w:r>
            <w:r>
              <w:rPr>
                <w:rFonts w:ascii="Times New Roman"/>
                <w:b w:val="false"/>
                <w:i w:val="false"/>
                <w:color w:val="000000"/>
                <w:sz w:val="20"/>
              </w:rPr>
              <w:t>
</w:t>
            </w:r>
            <w:r>
              <w:rPr>
                <w:rFonts w:ascii="Times New Roman"/>
                <w:b w:val="false"/>
                <w:i w:val="false"/>
                <w:color w:val="000000"/>
                <w:sz w:val="20"/>
              </w:rPr>
              <w:t>ПК2.6.7</w:t>
            </w:r>
            <w:r>
              <w:br/>
            </w:r>
            <w:r>
              <w:rPr>
                <w:rFonts w:ascii="Times New Roman"/>
                <w:b w:val="false"/>
                <w:i w:val="false"/>
                <w:color w:val="000000"/>
                <w:sz w:val="20"/>
              </w:rPr>
              <w:t>
</w:t>
            </w:r>
            <w:r>
              <w:rPr>
                <w:rFonts w:ascii="Times New Roman"/>
                <w:b w:val="false"/>
                <w:i w:val="false"/>
                <w:color w:val="000000"/>
                <w:sz w:val="20"/>
              </w:rPr>
              <w:t>ПК2.7.7</w:t>
            </w:r>
            <w:r>
              <w:br/>
            </w:r>
            <w:r>
              <w:rPr>
                <w:rFonts w:ascii="Times New Roman"/>
                <w:b w:val="false"/>
                <w:i w:val="false"/>
                <w:color w:val="000000"/>
                <w:sz w:val="20"/>
              </w:rPr>
              <w:t>
</w:t>
            </w:r>
            <w:r>
              <w:rPr>
                <w:rFonts w:ascii="Times New Roman"/>
                <w:b w:val="false"/>
                <w:i w:val="false"/>
                <w:color w:val="000000"/>
                <w:sz w:val="20"/>
              </w:rPr>
              <w:t>ПК2.8.7</w:t>
            </w:r>
            <w:r>
              <w:br/>
            </w:r>
            <w:r>
              <w:rPr>
                <w:rFonts w:ascii="Times New Roman"/>
                <w:b w:val="false"/>
                <w:i w:val="false"/>
                <w:color w:val="000000"/>
                <w:sz w:val="20"/>
              </w:rPr>
              <w:t>
</w:t>
            </w:r>
            <w:r>
              <w:rPr>
                <w:rFonts w:ascii="Times New Roman"/>
                <w:b w:val="false"/>
                <w:i w:val="false"/>
                <w:color w:val="000000"/>
                <w:sz w:val="20"/>
              </w:rPr>
              <w:t>ПК2.9.7</w:t>
            </w:r>
            <w:r>
              <w:br/>
            </w:r>
            <w:r>
              <w:rPr>
                <w:rFonts w:ascii="Times New Roman"/>
                <w:b w:val="false"/>
                <w:i w:val="false"/>
                <w:color w:val="000000"/>
                <w:sz w:val="20"/>
              </w:rPr>
              <w:t>
</w:t>
            </w:r>
            <w:r>
              <w:rPr>
                <w:rFonts w:ascii="Times New Roman"/>
                <w:b w:val="false"/>
                <w:i w:val="false"/>
                <w:color w:val="000000"/>
                <w:sz w:val="20"/>
              </w:rPr>
              <w:t>ПК2.10.7</w:t>
            </w:r>
            <w:r>
              <w:br/>
            </w:r>
            <w:r>
              <w:rPr>
                <w:rFonts w:ascii="Times New Roman"/>
                <w:b w:val="false"/>
                <w:i w:val="false"/>
                <w:color w:val="000000"/>
                <w:sz w:val="20"/>
              </w:rPr>
              <w:t>
</w:t>
            </w:r>
            <w:r>
              <w:rPr>
                <w:rFonts w:ascii="Times New Roman"/>
                <w:b w:val="false"/>
                <w:i w:val="false"/>
                <w:color w:val="000000"/>
                <w:sz w:val="20"/>
              </w:rPr>
              <w:t>ПК2.11.6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по переработке полимерных материалов</w:t>
            </w:r>
            <w:r>
              <w:br/>
            </w:r>
            <w:r>
              <w:rPr>
                <w:rFonts w:ascii="Times New Roman"/>
                <w:b w:val="false"/>
                <w:i w:val="false"/>
                <w:color w:val="000000"/>
                <w:sz w:val="20"/>
              </w:rPr>
              <w:t>
</w:t>
            </w:r>
            <w:r>
              <w:rPr>
                <w:rFonts w:ascii="Times New Roman"/>
                <w:b w:val="false"/>
                <w:i w:val="false"/>
                <w:color w:val="000000"/>
                <w:sz w:val="20"/>
              </w:rPr>
              <w:t>Классификация, характеристика и конструкционные особенности оборудования для переработки полимерных материалов.</w:t>
            </w:r>
            <w:r>
              <w:br/>
            </w:r>
            <w:r>
              <w:rPr>
                <w:rFonts w:ascii="Times New Roman"/>
                <w:b w:val="false"/>
                <w:i w:val="false"/>
                <w:color w:val="000000"/>
                <w:sz w:val="20"/>
              </w:rPr>
              <w:t>
</w:t>
            </w:r>
            <w:r>
              <w:rPr>
                <w:rFonts w:ascii="Times New Roman"/>
                <w:b w:val="false"/>
                <w:i w:val="false"/>
                <w:color w:val="000000"/>
                <w:sz w:val="20"/>
              </w:rPr>
              <w:t>Оборудование для прессования. Устройство экструдеров. Оборудование для штамповки листовых и слоистых материалов. Выбор оборудования с учетом технологической схемы процесса.</w:t>
            </w:r>
            <w:r>
              <w:br/>
            </w:r>
            <w:r>
              <w:rPr>
                <w:rFonts w:ascii="Times New Roman"/>
                <w:b w:val="false"/>
                <w:i w:val="false"/>
                <w:color w:val="000000"/>
                <w:sz w:val="20"/>
              </w:rPr>
              <w:t>
</w:t>
            </w:r>
            <w:r>
              <w:rPr>
                <w:rFonts w:ascii="Times New Roman"/>
                <w:b w:val="false"/>
                <w:i w:val="false"/>
                <w:color w:val="000000"/>
                <w:sz w:val="20"/>
              </w:rPr>
              <w:t>Основы технологических расчетов оборудования.</w:t>
            </w:r>
            <w:r>
              <w:br/>
            </w:r>
            <w:r>
              <w:rPr>
                <w:rFonts w:ascii="Times New Roman"/>
                <w:b w:val="false"/>
                <w:i w:val="false"/>
                <w:color w:val="000000"/>
                <w:sz w:val="20"/>
              </w:rPr>
              <w:t>
</w:t>
            </w:r>
            <w:r>
              <w:rPr>
                <w:rFonts w:ascii="Times New Roman"/>
                <w:b w:val="false"/>
                <w:i w:val="false"/>
                <w:color w:val="000000"/>
                <w:sz w:val="20"/>
              </w:rPr>
              <w:t>Правила безопасной работы оборудования. Критерии оптимизации производства.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основного и вспомогательного оборудования по переработке полимеров; его технические характеристики, конструктивные особенности, принцип работы и правила эксплуатации;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применять основные типы, конструктивные особенности и принцип работы оборудования; выбирать оборудование для технологических схем в соответствии с его характеристиками и предназначением, выполнять расчеты основных видов оборудования.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ПК2.3.3</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ПК2.4.2</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ПК2.5.2</w:t>
            </w:r>
            <w:r>
              <w:br/>
            </w:r>
            <w:r>
              <w:rPr>
                <w:rFonts w:ascii="Times New Roman"/>
                <w:b w:val="false"/>
                <w:i w:val="false"/>
                <w:color w:val="000000"/>
                <w:sz w:val="20"/>
              </w:rPr>
              <w:t>
</w:t>
            </w:r>
            <w:r>
              <w:rPr>
                <w:rFonts w:ascii="Times New Roman"/>
                <w:b w:val="false"/>
                <w:i w:val="false"/>
                <w:color w:val="000000"/>
                <w:sz w:val="20"/>
              </w:rPr>
              <w:t>ПК2.6.2</w:t>
            </w:r>
            <w:r>
              <w:br/>
            </w:r>
            <w:r>
              <w:rPr>
                <w:rFonts w:ascii="Times New Roman"/>
                <w:b w:val="false"/>
                <w:i w:val="false"/>
                <w:color w:val="000000"/>
                <w:sz w:val="20"/>
              </w:rPr>
              <w:t>
</w:t>
            </w:r>
            <w:r>
              <w:rPr>
                <w:rFonts w:ascii="Times New Roman"/>
                <w:b w:val="false"/>
                <w:i w:val="false"/>
                <w:color w:val="000000"/>
                <w:sz w:val="20"/>
              </w:rPr>
              <w:t>ПК2.6.3</w:t>
            </w:r>
            <w:r>
              <w:br/>
            </w:r>
            <w:r>
              <w:rPr>
                <w:rFonts w:ascii="Times New Roman"/>
                <w:b w:val="false"/>
                <w:i w:val="false"/>
                <w:color w:val="000000"/>
                <w:sz w:val="20"/>
              </w:rPr>
              <w:t>
</w:t>
            </w:r>
            <w:r>
              <w:rPr>
                <w:rFonts w:ascii="Times New Roman"/>
                <w:b w:val="false"/>
                <w:i w:val="false"/>
                <w:color w:val="000000"/>
                <w:sz w:val="20"/>
              </w:rPr>
              <w:t>ПК2.7.2</w:t>
            </w:r>
            <w:r>
              <w:br/>
            </w:r>
            <w:r>
              <w:rPr>
                <w:rFonts w:ascii="Times New Roman"/>
                <w:b w:val="false"/>
                <w:i w:val="false"/>
                <w:color w:val="000000"/>
                <w:sz w:val="20"/>
              </w:rPr>
              <w:t>
</w:t>
            </w:r>
            <w:r>
              <w:rPr>
                <w:rFonts w:ascii="Times New Roman"/>
                <w:b w:val="false"/>
                <w:i w:val="false"/>
                <w:color w:val="000000"/>
                <w:sz w:val="20"/>
              </w:rPr>
              <w:t>ПК2.7.3</w:t>
            </w:r>
            <w:r>
              <w:br/>
            </w:r>
            <w:r>
              <w:rPr>
                <w:rFonts w:ascii="Times New Roman"/>
                <w:b w:val="false"/>
                <w:i w:val="false"/>
                <w:color w:val="000000"/>
                <w:sz w:val="20"/>
              </w:rPr>
              <w:t>
</w:t>
            </w:r>
            <w:r>
              <w:rPr>
                <w:rFonts w:ascii="Times New Roman"/>
                <w:b w:val="false"/>
                <w:i w:val="false"/>
                <w:color w:val="000000"/>
                <w:sz w:val="20"/>
              </w:rPr>
              <w:t>ПК2.8.2</w:t>
            </w:r>
            <w:r>
              <w:br/>
            </w:r>
            <w:r>
              <w:rPr>
                <w:rFonts w:ascii="Times New Roman"/>
                <w:b w:val="false"/>
                <w:i w:val="false"/>
                <w:color w:val="000000"/>
                <w:sz w:val="20"/>
              </w:rPr>
              <w:t>
</w:t>
            </w:r>
            <w:r>
              <w:rPr>
                <w:rFonts w:ascii="Times New Roman"/>
                <w:b w:val="false"/>
                <w:i w:val="false"/>
                <w:color w:val="000000"/>
                <w:sz w:val="20"/>
              </w:rPr>
              <w:t>ПК2.8.3</w:t>
            </w:r>
            <w:r>
              <w:br/>
            </w:r>
            <w:r>
              <w:rPr>
                <w:rFonts w:ascii="Times New Roman"/>
                <w:b w:val="false"/>
                <w:i w:val="false"/>
                <w:color w:val="000000"/>
                <w:sz w:val="20"/>
              </w:rPr>
              <w:t>
</w:t>
            </w:r>
            <w:r>
              <w:rPr>
                <w:rFonts w:ascii="Times New Roman"/>
                <w:b w:val="false"/>
                <w:i w:val="false"/>
                <w:color w:val="000000"/>
                <w:sz w:val="20"/>
              </w:rPr>
              <w:t>ПК2.9.2</w:t>
            </w:r>
            <w:r>
              <w:br/>
            </w:r>
            <w:r>
              <w:rPr>
                <w:rFonts w:ascii="Times New Roman"/>
                <w:b w:val="false"/>
                <w:i w:val="false"/>
                <w:color w:val="000000"/>
                <w:sz w:val="20"/>
              </w:rPr>
              <w:t>
</w:t>
            </w:r>
            <w:r>
              <w:rPr>
                <w:rFonts w:ascii="Times New Roman"/>
                <w:b w:val="false"/>
                <w:i w:val="false"/>
                <w:color w:val="000000"/>
                <w:sz w:val="20"/>
              </w:rPr>
              <w:t>ПК2.9.3</w:t>
            </w:r>
            <w:r>
              <w:br/>
            </w:r>
            <w:r>
              <w:rPr>
                <w:rFonts w:ascii="Times New Roman"/>
                <w:b w:val="false"/>
                <w:i w:val="false"/>
                <w:color w:val="000000"/>
                <w:sz w:val="20"/>
              </w:rPr>
              <w:t>
</w:t>
            </w:r>
            <w:r>
              <w:rPr>
                <w:rFonts w:ascii="Times New Roman"/>
                <w:b w:val="false"/>
                <w:i w:val="false"/>
                <w:color w:val="000000"/>
                <w:sz w:val="20"/>
              </w:rPr>
              <w:t>ПК2.10.2</w:t>
            </w:r>
            <w:r>
              <w:br/>
            </w:r>
            <w:r>
              <w:rPr>
                <w:rFonts w:ascii="Times New Roman"/>
                <w:b w:val="false"/>
                <w:i w:val="false"/>
                <w:color w:val="000000"/>
                <w:sz w:val="20"/>
              </w:rPr>
              <w:t>
</w:t>
            </w:r>
            <w:r>
              <w:rPr>
                <w:rFonts w:ascii="Times New Roman"/>
                <w:b w:val="false"/>
                <w:i w:val="false"/>
                <w:color w:val="000000"/>
                <w:sz w:val="20"/>
              </w:rPr>
              <w:t>ПК2.11.5</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 (по квалификациям)</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группа</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081401 2 Квалификация «Прессовщик изделий из пластмасс», 081402 2 Квалификация «Прессовщик листовых материалов», 081403 2 Квалификация «Прессовщик пленочных материалов прессрулонным методом», 081404 2 Квалификация «Прессовщик труб и профилей»</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прессования изделий из пластмасс</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продукция,</w:t>
            </w:r>
            <w:r>
              <w:br/>
            </w:r>
            <w:r>
              <w:rPr>
                <w:rFonts w:ascii="Times New Roman"/>
                <w:b w:val="false"/>
                <w:i w:val="false"/>
                <w:color w:val="000000"/>
                <w:sz w:val="20"/>
              </w:rPr>
              <w:t>
</w:t>
            </w:r>
            <w:r>
              <w:rPr>
                <w:rFonts w:ascii="Times New Roman"/>
                <w:b w:val="false"/>
                <w:i w:val="false"/>
                <w:color w:val="000000"/>
                <w:sz w:val="20"/>
              </w:rPr>
              <w:t>сырье, технологические схемы, контроль производства. Подготовка материала для прессования. Безопасность труда. Основные операции прессования материалов различными способами, технологические режимы, возможные нарушения и способы устранения. Контроль качества продукции.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технологические режимы прессования изделий из пластмассы различными способами на разном оборудовании;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осуществлять подготовку пресс-материалов, композиций и оборудования, прессование из пресс-материалов изделий различными методами; осуществлять контроль качества изделий в процессе производства, упаковку готовой продукции.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ПК2.1.4</w:t>
            </w:r>
            <w:r>
              <w:br/>
            </w:r>
            <w:r>
              <w:rPr>
                <w:rFonts w:ascii="Times New Roman"/>
                <w:b w:val="false"/>
                <w:i w:val="false"/>
                <w:color w:val="000000"/>
                <w:sz w:val="20"/>
              </w:rPr>
              <w:t>
</w:t>
            </w:r>
            <w:r>
              <w:rPr>
                <w:rFonts w:ascii="Times New Roman"/>
                <w:b w:val="false"/>
                <w:i w:val="false"/>
                <w:color w:val="000000"/>
                <w:sz w:val="20"/>
              </w:rPr>
              <w:t>ПК2.1.6</w:t>
            </w:r>
            <w:r>
              <w:br/>
            </w:r>
            <w:r>
              <w:rPr>
                <w:rFonts w:ascii="Times New Roman"/>
                <w:b w:val="false"/>
                <w:i w:val="false"/>
                <w:color w:val="000000"/>
                <w:sz w:val="20"/>
              </w:rPr>
              <w:t>
</w:t>
            </w:r>
            <w:r>
              <w:rPr>
                <w:rFonts w:ascii="Times New Roman"/>
                <w:b w:val="false"/>
                <w:i w:val="false"/>
                <w:color w:val="000000"/>
                <w:sz w:val="20"/>
              </w:rPr>
              <w:t>ПК2.1.7</w:t>
            </w:r>
            <w:r>
              <w:br/>
            </w:r>
            <w:r>
              <w:rPr>
                <w:rFonts w:ascii="Times New Roman"/>
                <w:b w:val="false"/>
                <w:i w:val="false"/>
                <w:color w:val="000000"/>
                <w:sz w:val="20"/>
              </w:rPr>
              <w:t>
</w:t>
            </w:r>
            <w:r>
              <w:rPr>
                <w:rFonts w:ascii="Times New Roman"/>
                <w:b w:val="false"/>
                <w:i w:val="false"/>
                <w:color w:val="000000"/>
                <w:sz w:val="20"/>
              </w:rPr>
              <w:t>ПК2.1.8</w:t>
            </w:r>
          </w:p>
        </w:tc>
      </w:tr>
      <w:tr>
        <w:trPr>
          <w:trHeight w:val="3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прессования листовых материалов</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продукция,</w:t>
            </w:r>
            <w:r>
              <w:br/>
            </w:r>
            <w:r>
              <w:rPr>
                <w:rFonts w:ascii="Times New Roman"/>
                <w:b w:val="false"/>
                <w:i w:val="false"/>
                <w:color w:val="000000"/>
                <w:sz w:val="20"/>
              </w:rPr>
              <w:t>
</w:t>
            </w:r>
            <w:r>
              <w:rPr>
                <w:rFonts w:ascii="Times New Roman"/>
                <w:b w:val="false"/>
                <w:i w:val="false"/>
                <w:color w:val="000000"/>
                <w:sz w:val="20"/>
              </w:rPr>
              <w:t>сырье, технологические схемы, контроль производства.</w:t>
            </w:r>
            <w:r>
              <w:br/>
            </w:r>
            <w:r>
              <w:rPr>
                <w:rFonts w:ascii="Times New Roman"/>
                <w:b w:val="false"/>
                <w:i w:val="false"/>
                <w:color w:val="000000"/>
                <w:sz w:val="20"/>
              </w:rPr>
              <w:t>
</w:t>
            </w:r>
            <w:r>
              <w:rPr>
                <w:rFonts w:ascii="Times New Roman"/>
                <w:b w:val="false"/>
                <w:i w:val="false"/>
                <w:color w:val="000000"/>
                <w:sz w:val="20"/>
              </w:rPr>
              <w:t>Подготовка материала для прессования листов заданной толщины по наборным коэффициентам.</w:t>
            </w:r>
            <w:r>
              <w:br/>
            </w:r>
            <w:r>
              <w:rPr>
                <w:rFonts w:ascii="Times New Roman"/>
                <w:b w:val="false"/>
                <w:i w:val="false"/>
                <w:color w:val="000000"/>
                <w:sz w:val="20"/>
              </w:rPr>
              <w:t>
</w:t>
            </w:r>
            <w:r>
              <w:rPr>
                <w:rFonts w:ascii="Times New Roman"/>
                <w:b w:val="false"/>
                <w:i w:val="false"/>
                <w:color w:val="000000"/>
                <w:sz w:val="20"/>
              </w:rPr>
              <w:t>Требования к набору пакетов, подвозка, укладка наборных пакетов.</w:t>
            </w:r>
            <w:r>
              <w:br/>
            </w:r>
            <w:r>
              <w:rPr>
                <w:rFonts w:ascii="Times New Roman"/>
                <w:b w:val="false"/>
                <w:i w:val="false"/>
                <w:color w:val="000000"/>
                <w:sz w:val="20"/>
              </w:rPr>
              <w:t>
</w:t>
            </w:r>
            <w:r>
              <w:rPr>
                <w:rFonts w:ascii="Times New Roman"/>
                <w:b w:val="false"/>
                <w:i w:val="false"/>
                <w:color w:val="000000"/>
                <w:sz w:val="20"/>
              </w:rPr>
              <w:t>Переработка листовых материалов Основные операции прессования листовых материалов, технологические режимы, возможные нарушения и способы устранения. Контроль качества листовых материалов. Безопасность труда.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правила набора пакетов, правила подготовки, укладки набранных пакетов и выгрузки отпрессованных листов; правила эксплуатации подъемно-транспортных механизмов; технологические режимы прессования в зависимости от номенклатуры прессуемых листов; устройство и правила обслуживания насосов высокого и низкого давления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набор пакетов для прессования листов; производить подвозку, укладку набранных пакетов и выгрузку отпрессованных листов; осуществлять прессование на этажных прессах.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ПК2.2.3</w:t>
            </w:r>
            <w:r>
              <w:br/>
            </w:r>
            <w:r>
              <w:rPr>
                <w:rFonts w:ascii="Times New Roman"/>
                <w:b w:val="false"/>
                <w:i w:val="false"/>
                <w:color w:val="000000"/>
                <w:sz w:val="20"/>
              </w:rPr>
              <w:t>
</w:t>
            </w:r>
            <w:r>
              <w:rPr>
                <w:rFonts w:ascii="Times New Roman"/>
                <w:b w:val="false"/>
                <w:i w:val="false"/>
                <w:color w:val="000000"/>
                <w:sz w:val="20"/>
              </w:rPr>
              <w:t>ПК2.2.6</w:t>
            </w:r>
            <w:r>
              <w:br/>
            </w:r>
            <w:r>
              <w:rPr>
                <w:rFonts w:ascii="Times New Roman"/>
                <w:b w:val="false"/>
                <w:i w:val="false"/>
                <w:color w:val="000000"/>
                <w:sz w:val="20"/>
              </w:rPr>
              <w:t>
</w:t>
            </w:r>
            <w:r>
              <w:rPr>
                <w:rFonts w:ascii="Times New Roman"/>
                <w:b w:val="false"/>
                <w:i w:val="false"/>
                <w:color w:val="000000"/>
                <w:sz w:val="20"/>
              </w:rPr>
              <w:t>ПК2.2.7</w:t>
            </w:r>
            <w:r>
              <w:br/>
            </w:r>
            <w:r>
              <w:rPr>
                <w:rFonts w:ascii="Times New Roman"/>
                <w:b w:val="false"/>
                <w:i w:val="false"/>
                <w:color w:val="000000"/>
                <w:sz w:val="20"/>
              </w:rPr>
              <w:t>
</w:t>
            </w:r>
            <w:r>
              <w:rPr>
                <w:rFonts w:ascii="Times New Roman"/>
                <w:b w:val="false"/>
                <w:i w:val="false"/>
                <w:color w:val="000000"/>
                <w:sz w:val="20"/>
              </w:rPr>
              <w:t>ПК2.2.8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прессования многослойных пленочных материалов</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продукция,</w:t>
            </w:r>
            <w:r>
              <w:br/>
            </w:r>
            <w:r>
              <w:rPr>
                <w:rFonts w:ascii="Times New Roman"/>
                <w:b w:val="false"/>
                <w:i w:val="false"/>
                <w:color w:val="000000"/>
                <w:sz w:val="20"/>
              </w:rPr>
              <w:t>
</w:t>
            </w:r>
            <w:r>
              <w:rPr>
                <w:rFonts w:ascii="Times New Roman"/>
                <w:b w:val="false"/>
                <w:i w:val="false"/>
                <w:color w:val="000000"/>
                <w:sz w:val="20"/>
              </w:rPr>
              <w:t xml:space="preserve">сырье, технологические схемы, контроль производства. </w:t>
            </w:r>
            <w:r>
              <w:br/>
            </w:r>
            <w:r>
              <w:rPr>
                <w:rFonts w:ascii="Times New Roman"/>
                <w:b w:val="false"/>
                <w:i w:val="false"/>
                <w:color w:val="000000"/>
                <w:sz w:val="20"/>
              </w:rPr>
              <w:t>
</w:t>
            </w:r>
            <w:r>
              <w:rPr>
                <w:rFonts w:ascii="Times New Roman"/>
                <w:b w:val="false"/>
                <w:i w:val="false"/>
                <w:color w:val="000000"/>
                <w:sz w:val="20"/>
              </w:rPr>
              <w:t>Основные сведения о ременных материалах, их состав, физико-химические и технологические свойства, назначение, область применения. Прессование пленочных материалов прессрулонным методом: технологические режимы, возможные нарушения и способы устранения. Безопасность труда. Контроль качества пленочных материалов. Дефекты, их виды, причины образования, обнаружение и устранение.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технологические режимы прессования пленочных материалов прессрулонным методом;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прессование, контролировать процесс, выявлять и предупреждать нарушения режима; контролировать качество;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ПК2.3.2</w:t>
            </w:r>
            <w:r>
              <w:br/>
            </w:r>
            <w:r>
              <w:rPr>
                <w:rFonts w:ascii="Times New Roman"/>
                <w:b w:val="false"/>
                <w:i w:val="false"/>
                <w:color w:val="000000"/>
                <w:sz w:val="20"/>
              </w:rPr>
              <w:t>
</w:t>
            </w:r>
            <w:r>
              <w:rPr>
                <w:rFonts w:ascii="Times New Roman"/>
                <w:b w:val="false"/>
                <w:i w:val="false"/>
                <w:color w:val="000000"/>
                <w:sz w:val="20"/>
              </w:rPr>
              <w:t>ПК2.3.3</w:t>
            </w:r>
            <w:r>
              <w:br/>
            </w:r>
            <w:r>
              <w:rPr>
                <w:rFonts w:ascii="Times New Roman"/>
                <w:b w:val="false"/>
                <w:i w:val="false"/>
                <w:color w:val="000000"/>
                <w:sz w:val="20"/>
              </w:rPr>
              <w:t>
</w:t>
            </w:r>
            <w:r>
              <w:rPr>
                <w:rFonts w:ascii="Times New Roman"/>
                <w:b w:val="false"/>
                <w:i w:val="false"/>
                <w:color w:val="000000"/>
                <w:sz w:val="20"/>
              </w:rPr>
              <w:t>ПК2.3.4</w:t>
            </w:r>
            <w:r>
              <w:br/>
            </w:r>
            <w:r>
              <w:rPr>
                <w:rFonts w:ascii="Times New Roman"/>
                <w:b w:val="false"/>
                <w:i w:val="false"/>
                <w:color w:val="000000"/>
                <w:sz w:val="20"/>
              </w:rPr>
              <w:t>
</w:t>
            </w:r>
            <w:r>
              <w:rPr>
                <w:rFonts w:ascii="Times New Roman"/>
                <w:b w:val="false"/>
                <w:i w:val="false"/>
                <w:color w:val="000000"/>
                <w:sz w:val="20"/>
              </w:rPr>
              <w:t>ПК2.3.5</w:t>
            </w:r>
            <w:r>
              <w:br/>
            </w:r>
            <w:r>
              <w:rPr>
                <w:rFonts w:ascii="Times New Roman"/>
                <w:b w:val="false"/>
                <w:i w:val="false"/>
                <w:color w:val="000000"/>
                <w:sz w:val="20"/>
              </w:rPr>
              <w:t>
</w:t>
            </w:r>
            <w:r>
              <w:rPr>
                <w:rFonts w:ascii="Times New Roman"/>
                <w:b w:val="false"/>
                <w:i w:val="false"/>
                <w:color w:val="000000"/>
                <w:sz w:val="20"/>
              </w:rPr>
              <w:t>ПК2.3.6</w:t>
            </w:r>
            <w:r>
              <w:br/>
            </w:r>
            <w:r>
              <w:rPr>
                <w:rFonts w:ascii="Times New Roman"/>
                <w:b w:val="false"/>
                <w:i w:val="false"/>
                <w:color w:val="000000"/>
                <w:sz w:val="20"/>
              </w:rPr>
              <w:t>
</w:t>
            </w:r>
            <w:r>
              <w:rPr>
                <w:rFonts w:ascii="Times New Roman"/>
                <w:b w:val="false"/>
                <w:i w:val="false"/>
                <w:color w:val="000000"/>
                <w:sz w:val="20"/>
              </w:rPr>
              <w:t>ПК2.3.7</w:t>
            </w:r>
            <w:r>
              <w:br/>
            </w:r>
            <w:r>
              <w:rPr>
                <w:rFonts w:ascii="Times New Roman"/>
                <w:b w:val="false"/>
                <w:i w:val="false"/>
                <w:color w:val="000000"/>
                <w:sz w:val="20"/>
              </w:rPr>
              <w:t>
</w:t>
            </w:r>
            <w:r>
              <w:rPr>
                <w:rFonts w:ascii="Times New Roman"/>
                <w:b w:val="false"/>
                <w:i w:val="false"/>
                <w:color w:val="000000"/>
                <w:sz w:val="20"/>
              </w:rPr>
              <w:t>ПК2.3.8</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прессования труб и профилей</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продукция,</w:t>
            </w:r>
            <w:r>
              <w:br/>
            </w:r>
            <w:r>
              <w:rPr>
                <w:rFonts w:ascii="Times New Roman"/>
                <w:b w:val="false"/>
                <w:i w:val="false"/>
                <w:color w:val="000000"/>
                <w:sz w:val="20"/>
              </w:rPr>
              <w:t>
</w:t>
            </w:r>
            <w:r>
              <w:rPr>
                <w:rFonts w:ascii="Times New Roman"/>
                <w:b w:val="false"/>
                <w:i w:val="false"/>
                <w:color w:val="000000"/>
                <w:sz w:val="20"/>
              </w:rPr>
              <w:t xml:space="preserve">сырье, технологические схемы, контроль производства. </w:t>
            </w:r>
            <w:r>
              <w:br/>
            </w:r>
            <w:r>
              <w:rPr>
                <w:rFonts w:ascii="Times New Roman"/>
                <w:b w:val="false"/>
                <w:i w:val="false"/>
                <w:color w:val="000000"/>
                <w:sz w:val="20"/>
              </w:rPr>
              <w:t>
</w:t>
            </w:r>
            <w:r>
              <w:rPr>
                <w:rFonts w:ascii="Times New Roman"/>
                <w:b w:val="false"/>
                <w:i w:val="false"/>
                <w:color w:val="000000"/>
                <w:sz w:val="20"/>
              </w:rPr>
              <w:t>Прессование труб и профилей на штранг-прессах; основы процесса,</w:t>
            </w:r>
            <w:r>
              <w:br/>
            </w:r>
            <w:r>
              <w:rPr>
                <w:rFonts w:ascii="Times New Roman"/>
                <w:b w:val="false"/>
                <w:i w:val="false"/>
                <w:color w:val="000000"/>
                <w:sz w:val="20"/>
              </w:rPr>
              <w:t>
</w:t>
            </w:r>
            <w:r>
              <w:rPr>
                <w:rFonts w:ascii="Times New Roman"/>
                <w:b w:val="false"/>
                <w:i w:val="false"/>
                <w:color w:val="000000"/>
                <w:sz w:val="20"/>
              </w:rPr>
              <w:t>технологический режим, его возможные нарушения, причины и способы устранения. Правила заполнения операционных листов. Безопасность труда. Контроль качества труб и профилей. Дефекты и их предупреждение.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технологические режимы прессования труб и профилей на прессах и методы его регулирования;</w:t>
            </w:r>
            <w:r>
              <w:br/>
            </w:r>
            <w:r>
              <w:rPr>
                <w:rFonts w:ascii="Times New Roman"/>
                <w:b w:val="false"/>
                <w:i w:val="false"/>
                <w:color w:val="000000"/>
                <w:sz w:val="20"/>
              </w:rPr>
              <w:t>
</w:t>
            </w:r>
            <w:r>
              <w:rPr>
                <w:rFonts w:ascii="Times New Roman"/>
                <w:b w:val="false"/>
                <w:i w:val="false"/>
                <w:color w:val="000000"/>
                <w:sz w:val="20"/>
              </w:rPr>
              <w:t>правила заполнения операционных листов; способы и технику выполнения обрезки, опиловки и укладки труб;</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осуществлять прессование, контролировать процесс, выявлять и предупреждать нарушения режима; контролировать качество;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ПК2.4.2</w:t>
            </w:r>
            <w:r>
              <w:br/>
            </w:r>
            <w:r>
              <w:rPr>
                <w:rFonts w:ascii="Times New Roman"/>
                <w:b w:val="false"/>
                <w:i w:val="false"/>
                <w:color w:val="000000"/>
                <w:sz w:val="20"/>
              </w:rPr>
              <w:t>
</w:t>
            </w:r>
            <w:r>
              <w:rPr>
                <w:rFonts w:ascii="Times New Roman"/>
                <w:b w:val="false"/>
                <w:i w:val="false"/>
                <w:color w:val="000000"/>
                <w:sz w:val="20"/>
              </w:rPr>
              <w:t>ПК2.4.3</w:t>
            </w:r>
            <w:r>
              <w:br/>
            </w:r>
            <w:r>
              <w:rPr>
                <w:rFonts w:ascii="Times New Roman"/>
                <w:b w:val="false"/>
                <w:i w:val="false"/>
                <w:color w:val="000000"/>
                <w:sz w:val="20"/>
              </w:rPr>
              <w:t>
</w:t>
            </w:r>
            <w:r>
              <w:rPr>
                <w:rFonts w:ascii="Times New Roman"/>
                <w:b w:val="false"/>
                <w:i w:val="false"/>
                <w:color w:val="000000"/>
                <w:sz w:val="20"/>
              </w:rPr>
              <w:t>ПК2.4.5</w:t>
            </w:r>
            <w:r>
              <w:br/>
            </w:r>
            <w:r>
              <w:rPr>
                <w:rFonts w:ascii="Times New Roman"/>
                <w:b w:val="false"/>
                <w:i w:val="false"/>
                <w:color w:val="000000"/>
                <w:sz w:val="20"/>
              </w:rPr>
              <w:t>
</w:t>
            </w:r>
            <w:r>
              <w:rPr>
                <w:rFonts w:ascii="Times New Roman"/>
                <w:b w:val="false"/>
                <w:i w:val="false"/>
                <w:color w:val="000000"/>
                <w:sz w:val="20"/>
              </w:rPr>
              <w:t>ПК2.4.6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группа</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081405 2 Квалификация «Литейщик пластмасс», 081406 2 Квалификация «Оператор роторной линии по производству изделий из пластических масс», 081407 2 Квалификация «Оператор вальцово-каландровой линии производства поливинил-хлоридной пленки»</w:t>
            </w:r>
          </w:p>
        </w:tc>
      </w:tr>
      <w:tr>
        <w:trPr>
          <w:trHeight w:val="3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изделий из пластмасс методом литья под давлением</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изделий из пластмассы методом литья под давлением.</w:t>
            </w:r>
            <w:r>
              <w:br/>
            </w:r>
            <w:r>
              <w:rPr>
                <w:rFonts w:ascii="Times New Roman"/>
                <w:b w:val="false"/>
                <w:i w:val="false"/>
                <w:color w:val="000000"/>
                <w:sz w:val="20"/>
              </w:rPr>
              <w:t>
</w:t>
            </w:r>
            <w:r>
              <w:rPr>
                <w:rFonts w:ascii="Times New Roman"/>
                <w:b w:val="false"/>
                <w:i w:val="false"/>
                <w:color w:val="000000"/>
                <w:sz w:val="20"/>
              </w:rPr>
              <w:t>Технологический режим литья под давлением и способы его регулирования.</w:t>
            </w:r>
            <w:r>
              <w:br/>
            </w:r>
            <w:r>
              <w:rPr>
                <w:rFonts w:ascii="Times New Roman"/>
                <w:b w:val="false"/>
                <w:i w:val="false"/>
                <w:color w:val="000000"/>
                <w:sz w:val="20"/>
              </w:rPr>
              <w:t>
</w:t>
            </w:r>
            <w:r>
              <w:rPr>
                <w:rFonts w:ascii="Times New Roman"/>
                <w:b w:val="false"/>
                <w:i w:val="false"/>
                <w:color w:val="000000"/>
                <w:sz w:val="20"/>
              </w:rPr>
              <w:t>Порядок управления литьевыми машинами в различных режимах работы.</w:t>
            </w:r>
            <w:r>
              <w:br/>
            </w:r>
            <w:r>
              <w:rPr>
                <w:rFonts w:ascii="Times New Roman"/>
                <w:b w:val="false"/>
                <w:i w:val="false"/>
                <w:color w:val="000000"/>
                <w:sz w:val="20"/>
              </w:rPr>
              <w:t>
</w:t>
            </w:r>
            <w:r>
              <w:rPr>
                <w:rFonts w:ascii="Times New Roman"/>
                <w:b w:val="false"/>
                <w:i w:val="false"/>
                <w:color w:val="000000"/>
                <w:sz w:val="20"/>
              </w:rPr>
              <w:t>Основные закономерности процесса литья. Специфика литья под давлением.</w:t>
            </w:r>
            <w:r>
              <w:br/>
            </w:r>
            <w:r>
              <w:rPr>
                <w:rFonts w:ascii="Times New Roman"/>
                <w:b w:val="false"/>
                <w:i w:val="false"/>
                <w:color w:val="000000"/>
                <w:sz w:val="20"/>
              </w:rPr>
              <w:t>
</w:t>
            </w:r>
            <w:r>
              <w:rPr>
                <w:rFonts w:ascii="Times New Roman"/>
                <w:b w:val="false"/>
                <w:i w:val="false"/>
                <w:color w:val="000000"/>
                <w:sz w:val="20"/>
              </w:rPr>
              <w:t>Прессформы. Производство изделий. Брак при литье и его предупреждение. Мероприятия по охране труда.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литья под давлением и методы его регулирования;</w:t>
            </w:r>
            <w:r>
              <w:br/>
            </w:r>
            <w:r>
              <w:rPr>
                <w:rFonts w:ascii="Times New Roman"/>
                <w:b w:val="false"/>
                <w:i w:val="false"/>
                <w:color w:val="000000"/>
                <w:sz w:val="20"/>
              </w:rPr>
              <w:t>
</w:t>
            </w:r>
            <w:r>
              <w:rPr>
                <w:rFonts w:ascii="Times New Roman"/>
                <w:b w:val="false"/>
                <w:i w:val="false"/>
                <w:color w:val="000000"/>
                <w:sz w:val="20"/>
              </w:rPr>
              <w:t>правила заполнения операционных листов; устройство оборудования для литьевых процессов;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литья термопластов и реактопластов на литьевых машинах в автоматическом,</w:t>
            </w:r>
            <w:r>
              <w:br/>
            </w:r>
            <w:r>
              <w:rPr>
                <w:rFonts w:ascii="Times New Roman"/>
                <w:b w:val="false"/>
                <w:i w:val="false"/>
                <w:color w:val="000000"/>
                <w:sz w:val="20"/>
              </w:rPr>
              <w:t>
</w:t>
            </w:r>
            <w:r>
              <w:rPr>
                <w:rFonts w:ascii="Times New Roman"/>
                <w:b w:val="false"/>
                <w:i w:val="false"/>
                <w:color w:val="000000"/>
                <w:sz w:val="20"/>
              </w:rPr>
              <w:t>полуавтоматическом и ручном режимах;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ПК2.5.2</w:t>
            </w:r>
            <w:r>
              <w:br/>
            </w:r>
            <w:r>
              <w:rPr>
                <w:rFonts w:ascii="Times New Roman"/>
                <w:b w:val="false"/>
                <w:i w:val="false"/>
                <w:color w:val="000000"/>
                <w:sz w:val="20"/>
              </w:rPr>
              <w:t>
</w:t>
            </w:r>
            <w:r>
              <w:rPr>
                <w:rFonts w:ascii="Times New Roman"/>
                <w:b w:val="false"/>
                <w:i w:val="false"/>
                <w:color w:val="000000"/>
                <w:sz w:val="20"/>
              </w:rPr>
              <w:t>ПК2.5.3</w:t>
            </w:r>
            <w:r>
              <w:br/>
            </w:r>
            <w:r>
              <w:rPr>
                <w:rFonts w:ascii="Times New Roman"/>
                <w:b w:val="false"/>
                <w:i w:val="false"/>
                <w:color w:val="000000"/>
                <w:sz w:val="20"/>
              </w:rPr>
              <w:t>
</w:t>
            </w:r>
            <w:r>
              <w:rPr>
                <w:rFonts w:ascii="Times New Roman"/>
                <w:b w:val="false"/>
                <w:i w:val="false"/>
                <w:color w:val="000000"/>
                <w:sz w:val="20"/>
              </w:rPr>
              <w:t>ПК2.5.4</w:t>
            </w:r>
            <w:r>
              <w:br/>
            </w:r>
            <w:r>
              <w:rPr>
                <w:rFonts w:ascii="Times New Roman"/>
                <w:b w:val="false"/>
                <w:i w:val="false"/>
                <w:color w:val="000000"/>
                <w:sz w:val="20"/>
              </w:rPr>
              <w:t>
</w:t>
            </w:r>
            <w:r>
              <w:rPr>
                <w:rFonts w:ascii="Times New Roman"/>
                <w:b w:val="false"/>
                <w:i w:val="false"/>
                <w:color w:val="000000"/>
                <w:sz w:val="20"/>
              </w:rPr>
              <w:t>ПК2.5.5</w:t>
            </w:r>
            <w:r>
              <w:br/>
            </w:r>
            <w:r>
              <w:rPr>
                <w:rFonts w:ascii="Times New Roman"/>
                <w:b w:val="false"/>
                <w:i w:val="false"/>
                <w:color w:val="000000"/>
                <w:sz w:val="20"/>
              </w:rPr>
              <w:t>
</w:t>
            </w:r>
            <w:r>
              <w:rPr>
                <w:rFonts w:ascii="Times New Roman"/>
                <w:b w:val="false"/>
                <w:i w:val="false"/>
                <w:color w:val="000000"/>
                <w:sz w:val="20"/>
              </w:rPr>
              <w:t>ПК2.5.6</w:t>
            </w:r>
          </w:p>
        </w:tc>
      </w:tr>
      <w:tr>
        <w:trPr>
          <w:trHeight w:val="10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изделий из пластмасс на автоматической роторной линии</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изделий из пластмасс методом прессования:</w:t>
            </w:r>
            <w:r>
              <w:br/>
            </w:r>
            <w:r>
              <w:rPr>
                <w:rFonts w:ascii="Times New Roman"/>
                <w:b w:val="false"/>
                <w:i w:val="false"/>
                <w:color w:val="000000"/>
                <w:sz w:val="20"/>
              </w:rPr>
              <w:t>
</w:t>
            </w:r>
            <w:r>
              <w:rPr>
                <w:rFonts w:ascii="Times New Roman"/>
                <w:b w:val="false"/>
                <w:i w:val="false"/>
                <w:color w:val="000000"/>
                <w:sz w:val="20"/>
              </w:rPr>
              <w:t>применяемое сырье, продукция, область применения; технологическая схема.</w:t>
            </w:r>
            <w:r>
              <w:br/>
            </w:r>
            <w:r>
              <w:rPr>
                <w:rFonts w:ascii="Times New Roman"/>
                <w:b w:val="false"/>
                <w:i w:val="false"/>
                <w:color w:val="000000"/>
                <w:sz w:val="20"/>
              </w:rPr>
              <w:t>
</w:t>
            </w:r>
            <w:r>
              <w:rPr>
                <w:rFonts w:ascii="Times New Roman"/>
                <w:b w:val="false"/>
                <w:i w:val="false"/>
                <w:color w:val="000000"/>
                <w:sz w:val="20"/>
              </w:rPr>
              <w:t xml:space="preserve">Технология компрессионного прессования изделий из пластмассы. Технологические стадии процесса, технологический режим, его нарушения. Контроль качества. Безопасность труда.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технологические режимы изготовления пластмасс методом прессования на автоматической роторной линии;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изготовления изделий из пластмасс на роторной линии,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ПК2.6.2</w:t>
            </w:r>
            <w:r>
              <w:br/>
            </w:r>
            <w:r>
              <w:rPr>
                <w:rFonts w:ascii="Times New Roman"/>
                <w:b w:val="false"/>
                <w:i w:val="false"/>
                <w:color w:val="000000"/>
                <w:sz w:val="20"/>
              </w:rPr>
              <w:t>
</w:t>
            </w:r>
            <w:r>
              <w:rPr>
                <w:rFonts w:ascii="Times New Roman"/>
                <w:b w:val="false"/>
                <w:i w:val="false"/>
                <w:color w:val="000000"/>
                <w:sz w:val="20"/>
              </w:rPr>
              <w:t>ПК2.6.3</w:t>
            </w:r>
            <w:r>
              <w:br/>
            </w:r>
            <w:r>
              <w:rPr>
                <w:rFonts w:ascii="Times New Roman"/>
                <w:b w:val="false"/>
                <w:i w:val="false"/>
                <w:color w:val="000000"/>
                <w:sz w:val="20"/>
              </w:rPr>
              <w:t>
</w:t>
            </w:r>
            <w:r>
              <w:rPr>
                <w:rFonts w:ascii="Times New Roman"/>
                <w:b w:val="false"/>
                <w:i w:val="false"/>
                <w:color w:val="000000"/>
                <w:sz w:val="20"/>
              </w:rPr>
              <w:t>ПК2.6.6</w:t>
            </w:r>
            <w:r>
              <w:br/>
            </w:r>
            <w:r>
              <w:rPr>
                <w:rFonts w:ascii="Times New Roman"/>
                <w:b w:val="false"/>
                <w:i w:val="false"/>
                <w:color w:val="000000"/>
                <w:sz w:val="20"/>
              </w:rPr>
              <w:t>
</w:t>
            </w:r>
            <w:r>
              <w:rPr>
                <w:rFonts w:ascii="Times New Roman"/>
                <w:b w:val="false"/>
                <w:i w:val="false"/>
                <w:color w:val="000000"/>
                <w:sz w:val="20"/>
              </w:rPr>
              <w:t>ПК2.6.7</w:t>
            </w:r>
            <w:r>
              <w:br/>
            </w:r>
            <w:r>
              <w:rPr>
                <w:rFonts w:ascii="Times New Roman"/>
                <w:b w:val="false"/>
                <w:i w:val="false"/>
                <w:color w:val="000000"/>
                <w:sz w:val="20"/>
              </w:rPr>
              <w:t>
</w:t>
            </w:r>
            <w:r>
              <w:rPr>
                <w:rFonts w:ascii="Times New Roman"/>
                <w:b w:val="false"/>
                <w:i w:val="false"/>
                <w:color w:val="000000"/>
                <w:sz w:val="20"/>
              </w:rPr>
              <w:t>ПК2.6.8</w:t>
            </w:r>
            <w:r>
              <w:br/>
            </w:r>
            <w:r>
              <w:rPr>
                <w:rFonts w:ascii="Times New Roman"/>
                <w:b w:val="false"/>
                <w:i w:val="false"/>
                <w:color w:val="000000"/>
                <w:sz w:val="20"/>
              </w:rPr>
              <w:t>
</w:t>
            </w:r>
            <w:r>
              <w:rPr>
                <w:rFonts w:ascii="Times New Roman"/>
                <w:b w:val="false"/>
                <w:i w:val="false"/>
                <w:color w:val="000000"/>
                <w:sz w:val="20"/>
              </w:rPr>
              <w:t>ПК2.6.9</w:t>
            </w:r>
          </w:p>
        </w:tc>
      </w:tr>
      <w:tr>
        <w:trPr>
          <w:trHeight w:val="11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изделий из пластмасс методом вальцевания и каландрования</w:t>
            </w:r>
            <w:r>
              <w:br/>
            </w:r>
            <w:r>
              <w:rPr>
                <w:rFonts w:ascii="Times New Roman"/>
                <w:b w:val="false"/>
                <w:i w:val="false"/>
                <w:color w:val="000000"/>
                <w:sz w:val="20"/>
              </w:rPr>
              <w:t>
</w:t>
            </w:r>
            <w:r>
              <w:rPr>
                <w:rFonts w:ascii="Times New Roman"/>
                <w:b w:val="false"/>
                <w:i w:val="false"/>
                <w:color w:val="000000"/>
                <w:sz w:val="20"/>
              </w:rPr>
              <w:t>Технологические режимы изготовления поливинилхлорид</w:t>
            </w:r>
            <w:r>
              <w:br/>
            </w:r>
            <w:r>
              <w:rPr>
                <w:rFonts w:ascii="Times New Roman"/>
                <w:b w:val="false"/>
                <w:i w:val="false"/>
                <w:color w:val="000000"/>
                <w:sz w:val="20"/>
              </w:rPr>
              <w:t>
</w:t>
            </w:r>
            <w:r>
              <w:rPr>
                <w:rFonts w:ascii="Times New Roman"/>
                <w:b w:val="false"/>
                <w:i w:val="false"/>
                <w:color w:val="000000"/>
                <w:sz w:val="20"/>
              </w:rPr>
              <w:t xml:space="preserve">ной пленки на вальцово-каландровой линии, возможные нарушения, способы предупреждения и устранения. Техническая эксплуатация оборудования. Техника безопасности.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изготовления поливинилхлорид</w:t>
            </w:r>
            <w:r>
              <w:br/>
            </w:r>
            <w:r>
              <w:rPr>
                <w:rFonts w:ascii="Times New Roman"/>
                <w:b w:val="false"/>
                <w:i w:val="false"/>
                <w:color w:val="000000"/>
                <w:sz w:val="20"/>
              </w:rPr>
              <w:t>
</w:t>
            </w:r>
            <w:r>
              <w:rPr>
                <w:rFonts w:ascii="Times New Roman"/>
                <w:b w:val="false"/>
                <w:i w:val="false"/>
                <w:color w:val="000000"/>
                <w:sz w:val="20"/>
              </w:rPr>
              <w:t xml:space="preserve">ной пленки на вальцово-каландровой линии;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изготовления поливинилхлорид-</w:t>
            </w:r>
            <w:r>
              <w:br/>
            </w:r>
            <w:r>
              <w:rPr>
                <w:rFonts w:ascii="Times New Roman"/>
                <w:b w:val="false"/>
                <w:i w:val="false"/>
                <w:color w:val="000000"/>
                <w:sz w:val="20"/>
              </w:rPr>
              <w:t>
</w:t>
            </w:r>
            <w:r>
              <w:rPr>
                <w:rFonts w:ascii="Times New Roman"/>
                <w:b w:val="false"/>
                <w:i w:val="false"/>
                <w:color w:val="000000"/>
                <w:sz w:val="20"/>
              </w:rPr>
              <w:t>ной пленки на вальцово-каландровой линии;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ПК2.7.2</w:t>
            </w:r>
            <w:r>
              <w:br/>
            </w:r>
            <w:r>
              <w:rPr>
                <w:rFonts w:ascii="Times New Roman"/>
                <w:b w:val="false"/>
                <w:i w:val="false"/>
                <w:color w:val="000000"/>
                <w:sz w:val="20"/>
              </w:rPr>
              <w:t>
</w:t>
            </w:r>
            <w:r>
              <w:rPr>
                <w:rFonts w:ascii="Times New Roman"/>
                <w:b w:val="false"/>
                <w:i w:val="false"/>
                <w:color w:val="000000"/>
                <w:sz w:val="20"/>
              </w:rPr>
              <w:t>ПК2.7.3</w:t>
            </w:r>
            <w:r>
              <w:br/>
            </w:r>
            <w:r>
              <w:rPr>
                <w:rFonts w:ascii="Times New Roman"/>
                <w:b w:val="false"/>
                <w:i w:val="false"/>
                <w:color w:val="000000"/>
                <w:sz w:val="20"/>
              </w:rPr>
              <w:t>
</w:t>
            </w:r>
            <w:r>
              <w:rPr>
                <w:rFonts w:ascii="Times New Roman"/>
                <w:b w:val="false"/>
                <w:i w:val="false"/>
                <w:color w:val="000000"/>
                <w:sz w:val="20"/>
              </w:rPr>
              <w:t>ПК2.7.5</w:t>
            </w:r>
            <w:r>
              <w:br/>
            </w:r>
            <w:r>
              <w:rPr>
                <w:rFonts w:ascii="Times New Roman"/>
                <w:b w:val="false"/>
                <w:i w:val="false"/>
                <w:color w:val="000000"/>
                <w:sz w:val="20"/>
              </w:rPr>
              <w:t>
</w:t>
            </w:r>
            <w:r>
              <w:rPr>
                <w:rFonts w:ascii="Times New Roman"/>
                <w:b w:val="false"/>
                <w:i w:val="false"/>
                <w:color w:val="000000"/>
                <w:sz w:val="20"/>
              </w:rPr>
              <w:t>ПК2.7.6</w:t>
            </w:r>
            <w:r>
              <w:br/>
            </w:r>
            <w:r>
              <w:rPr>
                <w:rFonts w:ascii="Times New Roman"/>
                <w:b w:val="false"/>
                <w:i w:val="false"/>
                <w:color w:val="000000"/>
                <w:sz w:val="20"/>
              </w:rPr>
              <w:t>
</w:t>
            </w:r>
            <w:r>
              <w:rPr>
                <w:rFonts w:ascii="Times New Roman"/>
                <w:b w:val="false"/>
                <w:i w:val="false"/>
                <w:color w:val="000000"/>
                <w:sz w:val="20"/>
              </w:rPr>
              <w:t>ПК2.7.7</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группа</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081408 2 Квалификация «Машинист экструдера», 081409 2 Квалификация «Машинист гранулирования пластических масс», 081410 2 Квалификация «Машинист микструдера», 081411 2 Квалификация «Машинист установки самоклеющихся пленок»</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изделий из пластмасс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методом экструзии</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изделий из пластмасс методом экструзии: применяемое сырье, продукция, область применения; технологическая схема производства. Технология изготовления труб и пленок из термопластов методом экструзии. Технологические стадии процесса, технологический режим, его нарушения. Контроль качества. Безопасность труда.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производства изделий из пластмасс методом экструзии и способы его регулирования и контроля; устройство экструдеров и экструзионных линий;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изготовления изделий из пластмасс методом экструзии из различных синтетических полимеров, профилей средней сложности и сложного сечения пленок, листов, слоистых материалов, труб, искусственных нитей и щетин.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ПК2.8.2</w:t>
            </w:r>
            <w:r>
              <w:br/>
            </w:r>
            <w:r>
              <w:rPr>
                <w:rFonts w:ascii="Times New Roman"/>
                <w:b w:val="false"/>
                <w:i w:val="false"/>
                <w:color w:val="000000"/>
                <w:sz w:val="20"/>
              </w:rPr>
              <w:t>
</w:t>
            </w:r>
            <w:r>
              <w:rPr>
                <w:rFonts w:ascii="Times New Roman"/>
                <w:b w:val="false"/>
                <w:i w:val="false"/>
                <w:color w:val="000000"/>
                <w:sz w:val="20"/>
              </w:rPr>
              <w:t>ПК2.8.3</w:t>
            </w:r>
            <w:r>
              <w:br/>
            </w:r>
            <w:r>
              <w:rPr>
                <w:rFonts w:ascii="Times New Roman"/>
                <w:b w:val="false"/>
                <w:i w:val="false"/>
                <w:color w:val="000000"/>
                <w:sz w:val="20"/>
              </w:rPr>
              <w:t>
</w:t>
            </w:r>
            <w:r>
              <w:rPr>
                <w:rFonts w:ascii="Times New Roman"/>
                <w:b w:val="false"/>
                <w:i w:val="false"/>
                <w:color w:val="000000"/>
                <w:sz w:val="20"/>
              </w:rPr>
              <w:t>ПК2.8.6</w:t>
            </w:r>
            <w:r>
              <w:br/>
            </w:r>
            <w:r>
              <w:rPr>
                <w:rFonts w:ascii="Times New Roman"/>
                <w:b w:val="false"/>
                <w:i w:val="false"/>
                <w:color w:val="000000"/>
                <w:sz w:val="20"/>
              </w:rPr>
              <w:t>
</w:t>
            </w:r>
            <w:r>
              <w:rPr>
                <w:rFonts w:ascii="Times New Roman"/>
                <w:b w:val="false"/>
                <w:i w:val="false"/>
                <w:color w:val="000000"/>
                <w:sz w:val="20"/>
              </w:rPr>
              <w:t>ПК2.8.7</w:t>
            </w:r>
            <w:r>
              <w:br/>
            </w:r>
            <w:r>
              <w:rPr>
                <w:rFonts w:ascii="Times New Roman"/>
                <w:b w:val="false"/>
                <w:i w:val="false"/>
                <w:color w:val="000000"/>
                <w:sz w:val="20"/>
              </w:rPr>
              <w:t>
</w:t>
            </w:r>
            <w:r>
              <w:rPr>
                <w:rFonts w:ascii="Times New Roman"/>
                <w:b w:val="false"/>
                <w:i w:val="false"/>
                <w:color w:val="000000"/>
                <w:sz w:val="20"/>
              </w:rPr>
              <w:t>ПК2.8.8</w:t>
            </w:r>
          </w:p>
        </w:tc>
      </w:tr>
      <w:tr>
        <w:trPr>
          <w:trHeight w:val="106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гранулирования пластмасс</w:t>
            </w:r>
            <w:r>
              <w:br/>
            </w:r>
            <w:r>
              <w:rPr>
                <w:rFonts w:ascii="Times New Roman"/>
                <w:b w:val="false"/>
                <w:i w:val="false"/>
                <w:color w:val="000000"/>
                <w:sz w:val="20"/>
              </w:rPr>
              <w:t>
</w:t>
            </w:r>
            <w:r>
              <w:rPr>
                <w:rFonts w:ascii="Times New Roman"/>
                <w:b w:val="false"/>
                <w:i w:val="false"/>
                <w:color w:val="000000"/>
                <w:sz w:val="20"/>
              </w:rPr>
              <w:t>Основные сведения о производстве: применяемое сырье, продукция, область применения;</w:t>
            </w:r>
            <w:r>
              <w:br/>
            </w:r>
            <w:r>
              <w:rPr>
                <w:rFonts w:ascii="Times New Roman"/>
                <w:b w:val="false"/>
                <w:i w:val="false"/>
                <w:color w:val="000000"/>
                <w:sz w:val="20"/>
              </w:rPr>
              <w:t>
</w:t>
            </w:r>
            <w:r>
              <w:rPr>
                <w:rFonts w:ascii="Times New Roman"/>
                <w:b w:val="false"/>
                <w:i w:val="false"/>
                <w:color w:val="000000"/>
                <w:sz w:val="20"/>
              </w:rPr>
              <w:t>технологическая схема производства. Подготовка компонентов к гранулированию; отбор компонентов, техника выполнения подготовительных операций. Гранулирование термопластов, технологический режим, его нарушения. Контроль качества. Безопасность труда.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гранулирования пластмасс и методы его регулирования; схемы гранулирования, отличающиеся последовательностью операции;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гранулирования пластических масс на экструзионных шнек-машинах, грануляторах, рубильных станках; осуществлять контроль, управление и регулирование процесса;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ПК2.9.2</w:t>
            </w:r>
            <w:r>
              <w:br/>
            </w:r>
            <w:r>
              <w:rPr>
                <w:rFonts w:ascii="Times New Roman"/>
                <w:b w:val="false"/>
                <w:i w:val="false"/>
                <w:color w:val="000000"/>
                <w:sz w:val="20"/>
              </w:rPr>
              <w:t>
</w:t>
            </w:r>
            <w:r>
              <w:rPr>
                <w:rFonts w:ascii="Times New Roman"/>
                <w:b w:val="false"/>
                <w:i w:val="false"/>
                <w:color w:val="000000"/>
                <w:sz w:val="20"/>
              </w:rPr>
              <w:t>ПК2.9.3</w:t>
            </w:r>
            <w:r>
              <w:br/>
            </w:r>
            <w:r>
              <w:rPr>
                <w:rFonts w:ascii="Times New Roman"/>
                <w:b w:val="false"/>
                <w:i w:val="false"/>
                <w:color w:val="000000"/>
                <w:sz w:val="20"/>
              </w:rPr>
              <w:t>
</w:t>
            </w:r>
            <w:r>
              <w:rPr>
                <w:rFonts w:ascii="Times New Roman"/>
                <w:b w:val="false"/>
                <w:i w:val="false"/>
                <w:color w:val="000000"/>
                <w:sz w:val="20"/>
              </w:rPr>
              <w:t>ПК2.9.5</w:t>
            </w:r>
            <w:r>
              <w:br/>
            </w:r>
            <w:r>
              <w:rPr>
                <w:rFonts w:ascii="Times New Roman"/>
                <w:b w:val="false"/>
                <w:i w:val="false"/>
                <w:color w:val="000000"/>
                <w:sz w:val="20"/>
              </w:rPr>
              <w:t>
</w:t>
            </w:r>
            <w:r>
              <w:rPr>
                <w:rFonts w:ascii="Times New Roman"/>
                <w:b w:val="false"/>
                <w:i w:val="false"/>
                <w:color w:val="000000"/>
                <w:sz w:val="20"/>
              </w:rPr>
              <w:t>ПК2.9.6</w:t>
            </w:r>
            <w:r>
              <w:br/>
            </w:r>
            <w:r>
              <w:rPr>
                <w:rFonts w:ascii="Times New Roman"/>
                <w:b w:val="false"/>
                <w:i w:val="false"/>
                <w:color w:val="000000"/>
                <w:sz w:val="20"/>
              </w:rPr>
              <w:t>
</w:t>
            </w:r>
            <w:r>
              <w:rPr>
                <w:rFonts w:ascii="Times New Roman"/>
                <w:b w:val="false"/>
                <w:i w:val="false"/>
                <w:color w:val="000000"/>
                <w:sz w:val="20"/>
              </w:rPr>
              <w:t>ПК2.9.7</w:t>
            </w:r>
          </w:p>
        </w:tc>
      </w:tr>
      <w:tr>
        <w:trPr>
          <w:trHeight w:val="10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изделий из пластмасс методом вальцевания и каландрования</w:t>
            </w:r>
            <w:r>
              <w:br/>
            </w:r>
            <w:r>
              <w:rPr>
                <w:rFonts w:ascii="Times New Roman"/>
                <w:b w:val="false"/>
                <w:i w:val="false"/>
                <w:color w:val="000000"/>
                <w:sz w:val="20"/>
              </w:rPr>
              <w:t>
</w:t>
            </w:r>
            <w:r>
              <w:rPr>
                <w:rFonts w:ascii="Times New Roman"/>
                <w:b w:val="false"/>
                <w:i w:val="false"/>
                <w:color w:val="000000"/>
                <w:sz w:val="20"/>
              </w:rPr>
              <w:t>Технологические режимы изготовления поливинилхлоридной пленки на микструдере и вальцово-каландровой линии, возможные нарушения, способы предупреждения и устранения. Техническая эксплуатация оборудования. Техника безопасности.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изготовления поливинилхлоридной пленки на микструдере и вальцово-каландровой линии;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процесс изготовления поливинилхлоридной пленки на микструдере и вальцово-каландровой линии;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ПК2.10.2</w:t>
            </w:r>
            <w:r>
              <w:br/>
            </w:r>
            <w:r>
              <w:rPr>
                <w:rFonts w:ascii="Times New Roman"/>
                <w:b w:val="false"/>
                <w:i w:val="false"/>
                <w:color w:val="000000"/>
                <w:sz w:val="20"/>
              </w:rPr>
              <w:t>
</w:t>
            </w:r>
            <w:r>
              <w:rPr>
                <w:rFonts w:ascii="Times New Roman"/>
                <w:b w:val="false"/>
                <w:i w:val="false"/>
                <w:color w:val="000000"/>
                <w:sz w:val="20"/>
              </w:rPr>
              <w:t>ПК2.10.3</w:t>
            </w:r>
            <w:r>
              <w:br/>
            </w:r>
            <w:r>
              <w:rPr>
                <w:rFonts w:ascii="Times New Roman"/>
                <w:b w:val="false"/>
                <w:i w:val="false"/>
                <w:color w:val="000000"/>
                <w:sz w:val="20"/>
              </w:rPr>
              <w:t>
</w:t>
            </w:r>
            <w:r>
              <w:rPr>
                <w:rFonts w:ascii="Times New Roman"/>
                <w:b w:val="false"/>
                <w:i w:val="false"/>
                <w:color w:val="000000"/>
                <w:sz w:val="20"/>
              </w:rPr>
              <w:t>ПК2.10.5</w:t>
            </w:r>
            <w:r>
              <w:br/>
            </w:r>
            <w:r>
              <w:rPr>
                <w:rFonts w:ascii="Times New Roman"/>
                <w:b w:val="false"/>
                <w:i w:val="false"/>
                <w:color w:val="000000"/>
                <w:sz w:val="20"/>
              </w:rPr>
              <w:t>
</w:t>
            </w:r>
            <w:r>
              <w:rPr>
                <w:rFonts w:ascii="Times New Roman"/>
                <w:b w:val="false"/>
                <w:i w:val="false"/>
                <w:color w:val="000000"/>
                <w:sz w:val="20"/>
              </w:rPr>
              <w:t>ПК2.10.6</w:t>
            </w:r>
            <w:r>
              <w:br/>
            </w:r>
            <w:r>
              <w:rPr>
                <w:rFonts w:ascii="Times New Roman"/>
                <w:b w:val="false"/>
                <w:i w:val="false"/>
                <w:color w:val="000000"/>
                <w:sz w:val="20"/>
              </w:rPr>
              <w:t>
</w:t>
            </w:r>
            <w:r>
              <w:rPr>
                <w:rFonts w:ascii="Times New Roman"/>
                <w:b w:val="false"/>
                <w:i w:val="false"/>
                <w:color w:val="000000"/>
                <w:sz w:val="20"/>
              </w:rPr>
              <w:t>ПК2.10.7</w:t>
            </w:r>
            <w:r>
              <w:br/>
            </w:r>
            <w:r>
              <w:rPr>
                <w:rFonts w:ascii="Times New Roman"/>
                <w:b w:val="false"/>
                <w:i w:val="false"/>
                <w:color w:val="000000"/>
                <w:sz w:val="20"/>
              </w:rPr>
              <w:t>
</w:t>
            </w:r>
            <w:r>
              <w:rPr>
                <w:rFonts w:ascii="Times New Roman"/>
                <w:b w:val="false"/>
                <w:i w:val="false"/>
                <w:color w:val="000000"/>
                <w:sz w:val="20"/>
              </w:rPr>
              <w:t>ПК2.10.8</w:t>
            </w:r>
          </w:p>
        </w:tc>
      </w:tr>
      <w:tr>
        <w:trPr>
          <w:trHeight w:val="9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нанесения покрытий</w:t>
            </w:r>
            <w:r>
              <w:br/>
            </w:r>
            <w:r>
              <w:rPr>
                <w:rFonts w:ascii="Times New Roman"/>
                <w:b w:val="false"/>
                <w:i w:val="false"/>
                <w:color w:val="000000"/>
                <w:sz w:val="20"/>
              </w:rPr>
              <w:t>
</w:t>
            </w:r>
            <w:r>
              <w:rPr>
                <w:rFonts w:ascii="Times New Roman"/>
                <w:b w:val="false"/>
                <w:i w:val="false"/>
                <w:color w:val="000000"/>
                <w:sz w:val="20"/>
              </w:rPr>
              <w:t xml:space="preserve">Основные сведения о технологии нанесения покрытий: характеристика производства, применяемые материалы, продукция, область применения, технологическая схема, контроль производства. Технология нанесения полимерных покрытий; назначение, способы, стадии, технологический режим и его возможные нарушения, причины и способы устранения.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режимы нанесения клеевого слоя на мягкую поливинилхлоридную пленку, режимы силиконизации и дублирования бумаги;</w:t>
            </w:r>
            <w:r>
              <w:br/>
            </w:r>
            <w:r>
              <w:rPr>
                <w:rFonts w:ascii="Times New Roman"/>
                <w:b w:val="false"/>
                <w:i w:val="false"/>
                <w:color w:val="000000"/>
                <w:sz w:val="20"/>
              </w:rPr>
              <w:t>
</w:t>
            </w:r>
            <w:r>
              <w:rPr>
                <w:rFonts w:ascii="Times New Roman"/>
                <w:b w:val="false"/>
                <w:i w:val="false"/>
                <w:color w:val="000000"/>
                <w:sz w:val="20"/>
              </w:rPr>
              <w:t>умения: осуществлять процесс нанесения покрытий, соблюдать режимы, осуществлять контроль режима и соблюдать правила техники безопасности.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ПК2.11.1</w:t>
            </w:r>
            <w:r>
              <w:br/>
            </w:r>
            <w:r>
              <w:rPr>
                <w:rFonts w:ascii="Times New Roman"/>
                <w:b w:val="false"/>
                <w:i w:val="false"/>
                <w:color w:val="000000"/>
                <w:sz w:val="20"/>
              </w:rPr>
              <w:t>
</w:t>
            </w:r>
            <w:r>
              <w:rPr>
                <w:rFonts w:ascii="Times New Roman"/>
                <w:b w:val="false"/>
                <w:i w:val="false"/>
                <w:color w:val="000000"/>
                <w:sz w:val="20"/>
              </w:rPr>
              <w:t>ПК2.11.2</w:t>
            </w:r>
            <w:r>
              <w:br/>
            </w:r>
            <w:r>
              <w:rPr>
                <w:rFonts w:ascii="Times New Roman"/>
                <w:b w:val="false"/>
                <w:i w:val="false"/>
                <w:color w:val="000000"/>
                <w:sz w:val="20"/>
              </w:rPr>
              <w:t>
</w:t>
            </w:r>
            <w:r>
              <w:rPr>
                <w:rFonts w:ascii="Times New Roman"/>
                <w:b w:val="false"/>
                <w:i w:val="false"/>
                <w:color w:val="000000"/>
                <w:sz w:val="20"/>
              </w:rPr>
              <w:t>ПК2.11.3</w:t>
            </w:r>
            <w:r>
              <w:br/>
            </w:r>
            <w:r>
              <w:rPr>
                <w:rFonts w:ascii="Times New Roman"/>
                <w:b w:val="false"/>
                <w:i w:val="false"/>
                <w:color w:val="000000"/>
                <w:sz w:val="20"/>
              </w:rPr>
              <w:t>
</w:t>
            </w:r>
            <w:r>
              <w:rPr>
                <w:rFonts w:ascii="Times New Roman"/>
                <w:b w:val="false"/>
                <w:i w:val="false"/>
                <w:color w:val="000000"/>
                <w:sz w:val="20"/>
              </w:rPr>
              <w:t>ПК2.11.5</w:t>
            </w:r>
            <w:r>
              <w:br/>
            </w:r>
            <w:r>
              <w:rPr>
                <w:rFonts w:ascii="Times New Roman"/>
                <w:b w:val="false"/>
                <w:i w:val="false"/>
                <w:color w:val="000000"/>
                <w:sz w:val="20"/>
              </w:rPr>
              <w:t>
</w:t>
            </w:r>
            <w:r>
              <w:rPr>
                <w:rFonts w:ascii="Times New Roman"/>
                <w:b w:val="false"/>
                <w:i w:val="false"/>
                <w:color w:val="000000"/>
                <w:sz w:val="20"/>
              </w:rPr>
              <w:t>ПК2.11.7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25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xml:space="preserve">Структура и режим работы предприятия; основные и вспомогательные цеха, их назначение; характеристика сырья и продуктов основных цехов; технологическая цепочка предприятия </w:t>
            </w:r>
            <w:r>
              <w:br/>
            </w:r>
            <w:r>
              <w:rPr>
                <w:rFonts w:ascii="Times New Roman"/>
                <w:b w:val="false"/>
                <w:i w:val="false"/>
                <w:color w:val="000000"/>
                <w:sz w:val="20"/>
              </w:rPr>
              <w:t>
</w:t>
            </w:r>
            <w:r>
              <w:rPr>
                <w:rFonts w:ascii="Times New Roman"/>
                <w:b w:val="false"/>
                <w:i w:val="false"/>
                <w:color w:val="000000"/>
                <w:sz w:val="20"/>
              </w:rPr>
              <w:t>(взаимосвязь цехов), основные опасности предприятия.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основные цеха и выпускаемую продукцию базового предприятия, систему контроля качества продукции; основные опасные операции и оборудование; правила безопасной работы.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выявлять взаимосвязь между цехами производства, анализировать технологический цикл.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ПК2.3.2</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ПК2.6.2</w:t>
            </w:r>
            <w:r>
              <w:br/>
            </w:r>
            <w:r>
              <w:rPr>
                <w:rFonts w:ascii="Times New Roman"/>
                <w:b w:val="false"/>
                <w:i w:val="false"/>
                <w:color w:val="000000"/>
                <w:sz w:val="20"/>
              </w:rPr>
              <w:t>
</w:t>
            </w:r>
            <w:r>
              <w:rPr>
                <w:rFonts w:ascii="Times New Roman"/>
                <w:b w:val="false"/>
                <w:i w:val="false"/>
                <w:color w:val="000000"/>
                <w:sz w:val="20"/>
              </w:rPr>
              <w:t>ПК2.7.2</w:t>
            </w:r>
            <w:r>
              <w:br/>
            </w:r>
            <w:r>
              <w:rPr>
                <w:rFonts w:ascii="Times New Roman"/>
                <w:b w:val="false"/>
                <w:i w:val="false"/>
                <w:color w:val="000000"/>
                <w:sz w:val="20"/>
              </w:rPr>
              <w:t>
</w:t>
            </w:r>
            <w:r>
              <w:rPr>
                <w:rFonts w:ascii="Times New Roman"/>
                <w:b w:val="false"/>
                <w:i w:val="false"/>
                <w:color w:val="000000"/>
                <w:sz w:val="20"/>
              </w:rPr>
              <w:t>ПК2.8.2</w:t>
            </w:r>
            <w:r>
              <w:br/>
            </w:r>
            <w:r>
              <w:rPr>
                <w:rFonts w:ascii="Times New Roman"/>
                <w:b w:val="false"/>
                <w:i w:val="false"/>
                <w:color w:val="000000"/>
                <w:sz w:val="20"/>
              </w:rPr>
              <w:t>
</w:t>
            </w:r>
            <w:r>
              <w:rPr>
                <w:rFonts w:ascii="Times New Roman"/>
                <w:b w:val="false"/>
                <w:i w:val="false"/>
                <w:color w:val="000000"/>
                <w:sz w:val="20"/>
              </w:rPr>
              <w:t>ПК2.9.2</w:t>
            </w:r>
            <w:r>
              <w:br/>
            </w:r>
            <w:r>
              <w:rPr>
                <w:rFonts w:ascii="Times New Roman"/>
                <w:b w:val="false"/>
                <w:i w:val="false"/>
                <w:color w:val="000000"/>
                <w:sz w:val="20"/>
              </w:rPr>
              <w:t>
</w:t>
            </w:r>
            <w:r>
              <w:rPr>
                <w:rFonts w:ascii="Times New Roman"/>
                <w:b w:val="false"/>
                <w:i w:val="false"/>
                <w:color w:val="000000"/>
                <w:sz w:val="20"/>
              </w:rPr>
              <w:t>ПК2.10.2</w:t>
            </w:r>
            <w:r>
              <w:br/>
            </w:r>
            <w:r>
              <w:rPr>
                <w:rFonts w:ascii="Times New Roman"/>
                <w:b w:val="false"/>
                <w:i w:val="false"/>
                <w:color w:val="000000"/>
                <w:sz w:val="20"/>
              </w:rPr>
              <w:t>
</w:t>
            </w:r>
            <w:r>
              <w:rPr>
                <w:rFonts w:ascii="Times New Roman"/>
                <w:b w:val="false"/>
                <w:i w:val="false"/>
                <w:color w:val="000000"/>
                <w:sz w:val="20"/>
              </w:rPr>
              <w:t>ПК2.11.1</w:t>
            </w:r>
          </w:p>
        </w:tc>
      </w:tr>
      <w:tr>
        <w:trPr>
          <w:trHeight w:val="43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Организация слесарных работ.</w:t>
            </w:r>
            <w:r>
              <w:br/>
            </w:r>
            <w:r>
              <w:rPr>
                <w:rFonts w:ascii="Times New Roman"/>
                <w:b w:val="false"/>
                <w:i w:val="false"/>
                <w:color w:val="000000"/>
                <w:sz w:val="20"/>
              </w:rPr>
              <w:t>
</w:t>
            </w:r>
            <w:r>
              <w:rPr>
                <w:rFonts w:ascii="Times New Roman"/>
                <w:b w:val="false"/>
                <w:i w:val="false"/>
                <w:color w:val="000000"/>
                <w:sz w:val="20"/>
              </w:rPr>
              <w:t>Виды слесарных работ и технология их выполнения. Оборудование, инструменты и контрольно-измерительные приборы, применяемые при выполнении слесарных работ. Слесарные работы при техническом обслуживании и ремонте оборудования, применяемого в производстве пластмасс. Безопасность труда при слесарных работах.</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виды слесарных работ; оборудование для выполнения слесарных работ; правила безопасной работы.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план выполнения слесарных работ, выбирать необходимое оборудование и приспособления.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ПК2.1.9</w:t>
            </w:r>
            <w:r>
              <w:br/>
            </w:r>
            <w:r>
              <w:rPr>
                <w:rFonts w:ascii="Times New Roman"/>
                <w:b w:val="false"/>
                <w:i w:val="false"/>
                <w:color w:val="000000"/>
                <w:sz w:val="20"/>
              </w:rPr>
              <w:t>
</w:t>
            </w:r>
            <w:r>
              <w:rPr>
                <w:rFonts w:ascii="Times New Roman"/>
                <w:b w:val="false"/>
                <w:i w:val="false"/>
                <w:color w:val="000000"/>
                <w:sz w:val="20"/>
              </w:rPr>
              <w:t>ПК2.2.5</w:t>
            </w:r>
            <w:r>
              <w:br/>
            </w:r>
            <w:r>
              <w:rPr>
                <w:rFonts w:ascii="Times New Roman"/>
                <w:b w:val="false"/>
                <w:i w:val="false"/>
                <w:color w:val="000000"/>
                <w:sz w:val="20"/>
              </w:rPr>
              <w:t>
</w:t>
            </w:r>
            <w:r>
              <w:rPr>
                <w:rFonts w:ascii="Times New Roman"/>
                <w:b w:val="false"/>
                <w:i w:val="false"/>
                <w:color w:val="000000"/>
                <w:sz w:val="20"/>
              </w:rPr>
              <w:t>ПК2.3.9</w:t>
            </w:r>
            <w:r>
              <w:br/>
            </w:r>
            <w:r>
              <w:rPr>
                <w:rFonts w:ascii="Times New Roman"/>
                <w:b w:val="false"/>
                <w:i w:val="false"/>
                <w:color w:val="000000"/>
                <w:sz w:val="20"/>
              </w:rPr>
              <w:t>
</w:t>
            </w:r>
            <w:r>
              <w:rPr>
                <w:rFonts w:ascii="Times New Roman"/>
                <w:b w:val="false"/>
                <w:i w:val="false"/>
                <w:color w:val="000000"/>
                <w:sz w:val="20"/>
              </w:rPr>
              <w:t>ПК2.4.9</w:t>
            </w:r>
            <w:r>
              <w:br/>
            </w:r>
            <w:r>
              <w:rPr>
                <w:rFonts w:ascii="Times New Roman"/>
                <w:b w:val="false"/>
                <w:i w:val="false"/>
                <w:color w:val="000000"/>
                <w:sz w:val="20"/>
              </w:rPr>
              <w:t>
</w:t>
            </w:r>
            <w:r>
              <w:rPr>
                <w:rFonts w:ascii="Times New Roman"/>
                <w:b w:val="false"/>
                <w:i w:val="false"/>
                <w:color w:val="000000"/>
                <w:sz w:val="20"/>
              </w:rPr>
              <w:t>ПК2.6.10</w:t>
            </w:r>
            <w:r>
              <w:br/>
            </w:r>
            <w:r>
              <w:rPr>
                <w:rFonts w:ascii="Times New Roman"/>
                <w:b w:val="false"/>
                <w:i w:val="false"/>
                <w:color w:val="000000"/>
                <w:sz w:val="20"/>
              </w:rPr>
              <w:t>
</w:t>
            </w:r>
            <w:r>
              <w:rPr>
                <w:rFonts w:ascii="Times New Roman"/>
                <w:b w:val="false"/>
                <w:i w:val="false"/>
                <w:color w:val="000000"/>
                <w:sz w:val="20"/>
              </w:rPr>
              <w:t>ПК2.7.10</w:t>
            </w:r>
            <w:r>
              <w:br/>
            </w:r>
            <w:r>
              <w:rPr>
                <w:rFonts w:ascii="Times New Roman"/>
                <w:b w:val="false"/>
                <w:i w:val="false"/>
                <w:color w:val="000000"/>
                <w:sz w:val="20"/>
              </w:rPr>
              <w:t>
</w:t>
            </w:r>
            <w:r>
              <w:rPr>
                <w:rFonts w:ascii="Times New Roman"/>
                <w:b w:val="false"/>
                <w:i w:val="false"/>
                <w:color w:val="000000"/>
                <w:sz w:val="20"/>
              </w:rPr>
              <w:t>ПК2.8.9</w:t>
            </w:r>
            <w:r>
              <w:br/>
            </w:r>
            <w:r>
              <w:rPr>
                <w:rFonts w:ascii="Times New Roman"/>
                <w:b w:val="false"/>
                <w:i w:val="false"/>
                <w:color w:val="000000"/>
                <w:sz w:val="20"/>
              </w:rPr>
              <w:t>
</w:t>
            </w:r>
            <w:r>
              <w:rPr>
                <w:rFonts w:ascii="Times New Roman"/>
                <w:b w:val="false"/>
                <w:i w:val="false"/>
                <w:color w:val="000000"/>
                <w:sz w:val="20"/>
              </w:rPr>
              <w:t>ПК2.9.9</w:t>
            </w:r>
            <w:r>
              <w:br/>
            </w:r>
            <w:r>
              <w:rPr>
                <w:rFonts w:ascii="Times New Roman"/>
                <w:b w:val="false"/>
                <w:i w:val="false"/>
                <w:color w:val="000000"/>
                <w:sz w:val="20"/>
              </w:rPr>
              <w:t>
</w:t>
            </w:r>
            <w:r>
              <w:rPr>
                <w:rFonts w:ascii="Times New Roman"/>
                <w:b w:val="false"/>
                <w:i w:val="false"/>
                <w:color w:val="000000"/>
                <w:sz w:val="20"/>
              </w:rPr>
              <w:t>ПК2.10.9</w:t>
            </w:r>
            <w:r>
              <w:br/>
            </w:r>
            <w:r>
              <w:rPr>
                <w:rFonts w:ascii="Times New Roman"/>
                <w:b w:val="false"/>
                <w:i w:val="false"/>
                <w:color w:val="000000"/>
                <w:sz w:val="20"/>
              </w:rPr>
              <w:t>
</w:t>
            </w:r>
            <w:r>
              <w:rPr>
                <w:rFonts w:ascii="Times New Roman"/>
                <w:b w:val="false"/>
                <w:i w:val="false"/>
                <w:color w:val="000000"/>
                <w:sz w:val="20"/>
              </w:rPr>
              <w:t>ПК2.11.7</w:t>
            </w:r>
          </w:p>
        </w:tc>
      </w:tr>
      <w:tr>
        <w:trPr>
          <w:trHeight w:val="27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лабораторных работ</w:t>
            </w:r>
            <w:r>
              <w:br/>
            </w:r>
            <w:r>
              <w:rPr>
                <w:rFonts w:ascii="Times New Roman"/>
                <w:b w:val="false"/>
                <w:i w:val="false"/>
                <w:color w:val="000000"/>
                <w:sz w:val="20"/>
              </w:rPr>
              <w:t>
</w:t>
            </w:r>
            <w:r>
              <w:rPr>
                <w:rFonts w:ascii="Times New Roman"/>
                <w:b w:val="false"/>
                <w:i w:val="false"/>
                <w:color w:val="000000"/>
                <w:sz w:val="20"/>
              </w:rPr>
              <w:t>Роль технического анализа в производстве. Основные методы анализа сырья, полупродуктов и готовой продукции.</w:t>
            </w:r>
            <w:r>
              <w:br/>
            </w:r>
            <w:r>
              <w:rPr>
                <w:rFonts w:ascii="Times New Roman"/>
                <w:b w:val="false"/>
                <w:i w:val="false"/>
                <w:color w:val="000000"/>
                <w:sz w:val="20"/>
              </w:rPr>
              <w:t>
</w:t>
            </w:r>
            <w:r>
              <w:rPr>
                <w:rFonts w:ascii="Times New Roman"/>
                <w:b w:val="false"/>
                <w:i w:val="false"/>
                <w:color w:val="000000"/>
                <w:sz w:val="20"/>
              </w:rPr>
              <w:t>Виды анализов: маркированный, экспрессный, контрольный, арбитражный.</w:t>
            </w:r>
            <w:r>
              <w:br/>
            </w:r>
            <w:r>
              <w:rPr>
                <w:rFonts w:ascii="Times New Roman"/>
                <w:b w:val="false"/>
                <w:i w:val="false"/>
                <w:color w:val="000000"/>
                <w:sz w:val="20"/>
              </w:rPr>
              <w:t>
</w:t>
            </w:r>
            <w:r>
              <w:rPr>
                <w:rFonts w:ascii="Times New Roman"/>
                <w:b w:val="false"/>
                <w:i w:val="false"/>
                <w:color w:val="000000"/>
                <w:sz w:val="20"/>
              </w:rPr>
              <w:t>Управление качеством продукции.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виды анализов; назначение стандартных образцов и ГОСТов, Основные методы анализа сырья, полупродуктов и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работать с ГОСТами, проводить отбор средней пробы; несложный анализ веществ.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ПК2.2.6</w:t>
            </w:r>
            <w:r>
              <w:br/>
            </w:r>
            <w:r>
              <w:rPr>
                <w:rFonts w:ascii="Times New Roman"/>
                <w:b w:val="false"/>
                <w:i w:val="false"/>
                <w:color w:val="000000"/>
                <w:sz w:val="20"/>
              </w:rPr>
              <w:t>
</w:t>
            </w:r>
            <w:r>
              <w:rPr>
                <w:rFonts w:ascii="Times New Roman"/>
                <w:b w:val="false"/>
                <w:i w:val="false"/>
                <w:color w:val="000000"/>
                <w:sz w:val="20"/>
              </w:rPr>
              <w:t>ПК2.3.5</w:t>
            </w:r>
            <w:r>
              <w:br/>
            </w:r>
            <w:r>
              <w:rPr>
                <w:rFonts w:ascii="Times New Roman"/>
                <w:b w:val="false"/>
                <w:i w:val="false"/>
                <w:color w:val="000000"/>
                <w:sz w:val="20"/>
              </w:rPr>
              <w:t>
</w:t>
            </w:r>
            <w:r>
              <w:rPr>
                <w:rFonts w:ascii="Times New Roman"/>
                <w:b w:val="false"/>
                <w:i w:val="false"/>
                <w:color w:val="000000"/>
                <w:sz w:val="20"/>
              </w:rPr>
              <w:t>ПК2.4.4</w:t>
            </w:r>
            <w:r>
              <w:br/>
            </w:r>
            <w:r>
              <w:rPr>
                <w:rFonts w:ascii="Times New Roman"/>
                <w:b w:val="false"/>
                <w:i w:val="false"/>
                <w:color w:val="000000"/>
                <w:sz w:val="20"/>
              </w:rPr>
              <w:t>
</w:t>
            </w:r>
            <w:r>
              <w:rPr>
                <w:rFonts w:ascii="Times New Roman"/>
                <w:b w:val="false"/>
                <w:i w:val="false"/>
                <w:color w:val="000000"/>
                <w:sz w:val="20"/>
              </w:rPr>
              <w:t>ПК2.5.5</w:t>
            </w:r>
            <w:r>
              <w:br/>
            </w:r>
            <w:r>
              <w:rPr>
                <w:rFonts w:ascii="Times New Roman"/>
                <w:b w:val="false"/>
                <w:i w:val="false"/>
                <w:color w:val="000000"/>
                <w:sz w:val="20"/>
              </w:rPr>
              <w:t>
</w:t>
            </w:r>
            <w:r>
              <w:rPr>
                <w:rFonts w:ascii="Times New Roman"/>
                <w:b w:val="false"/>
                <w:i w:val="false"/>
                <w:color w:val="000000"/>
                <w:sz w:val="20"/>
              </w:rPr>
              <w:t>ПК2.6.5</w:t>
            </w:r>
            <w:r>
              <w:br/>
            </w:r>
            <w:r>
              <w:rPr>
                <w:rFonts w:ascii="Times New Roman"/>
                <w:b w:val="false"/>
                <w:i w:val="false"/>
                <w:color w:val="000000"/>
                <w:sz w:val="20"/>
              </w:rPr>
              <w:t>
</w:t>
            </w:r>
            <w:r>
              <w:rPr>
                <w:rFonts w:ascii="Times New Roman"/>
                <w:b w:val="false"/>
                <w:i w:val="false"/>
                <w:color w:val="000000"/>
                <w:sz w:val="20"/>
              </w:rPr>
              <w:t>ПК2.7.9</w:t>
            </w:r>
            <w:r>
              <w:br/>
            </w:r>
            <w:r>
              <w:rPr>
                <w:rFonts w:ascii="Times New Roman"/>
                <w:b w:val="false"/>
                <w:i w:val="false"/>
                <w:color w:val="000000"/>
                <w:sz w:val="20"/>
              </w:rPr>
              <w:t>
</w:t>
            </w:r>
            <w:r>
              <w:rPr>
                <w:rFonts w:ascii="Times New Roman"/>
                <w:b w:val="false"/>
                <w:i w:val="false"/>
                <w:color w:val="000000"/>
                <w:sz w:val="20"/>
              </w:rPr>
              <w:t>ПК2.9.7</w:t>
            </w:r>
            <w:r>
              <w:br/>
            </w:r>
            <w:r>
              <w:rPr>
                <w:rFonts w:ascii="Times New Roman"/>
                <w:b w:val="false"/>
                <w:i w:val="false"/>
                <w:color w:val="000000"/>
                <w:sz w:val="20"/>
              </w:rPr>
              <w:t>
</w:t>
            </w:r>
            <w:r>
              <w:rPr>
                <w:rFonts w:ascii="Times New Roman"/>
                <w:b w:val="false"/>
                <w:i w:val="false"/>
                <w:color w:val="000000"/>
                <w:sz w:val="20"/>
              </w:rPr>
              <w:t>ПК2.10.7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Лабораторный практикум по спецтехнологии (по квалификациям)</w:t>
            </w:r>
            <w:r>
              <w:br/>
            </w:r>
            <w:r>
              <w:rPr>
                <w:rFonts w:ascii="Times New Roman"/>
                <w:b w:val="false"/>
                <w:i w:val="false"/>
                <w:color w:val="000000"/>
                <w:sz w:val="20"/>
              </w:rPr>
              <w:t>
</w:t>
            </w:r>
            <w:r>
              <w:rPr>
                <w:rFonts w:ascii="Times New Roman"/>
                <w:b w:val="false"/>
                <w:i w:val="false"/>
                <w:color w:val="000000"/>
                <w:sz w:val="20"/>
              </w:rPr>
              <w:t>Основные принципы составления полимерных композиций на основе термопластов и реактопластов. Основные принципы составления полимерных композиций на основе эластомеров Расчет технологических параметров литьевых машин. Расчет технологических параметров работы червячных машин. Методы расчета основных параметров работы резиносмесителей периодического действия.</w:t>
            </w:r>
            <w:r>
              <w:br/>
            </w:r>
            <w:r>
              <w:rPr>
                <w:rFonts w:ascii="Times New Roman"/>
                <w:b w:val="false"/>
                <w:i w:val="false"/>
                <w:color w:val="000000"/>
                <w:sz w:val="20"/>
              </w:rPr>
              <w:t>
</w:t>
            </w:r>
            <w:r>
              <w:rPr>
                <w:rFonts w:ascii="Times New Roman"/>
                <w:b w:val="false"/>
                <w:i w:val="false"/>
                <w:color w:val="000000"/>
                <w:sz w:val="20"/>
              </w:rPr>
              <w:t xml:space="preserve">Механическая пластификация каучука. Вулканизация резиновых смесей. Влияние рецептуры пропиточного состава и режима обработки на прочность связи резины с армирующим материалом. Влияние рецептурных факторов и способов крепления на прочность связи резина-металл. Влияние рецептуры латексных смесей и способов получения на толщину латексных пленок Приготовление резиновых смесей.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экспериментального исследования в области создания пластмасс, методы и способы их переработки в изделия и изучения физико-химических и технологических свойств полимерных материалов и их компонентов;</w:t>
            </w:r>
            <w:r>
              <w:br/>
            </w:r>
            <w:r>
              <w:rPr>
                <w:rFonts w:ascii="Times New Roman"/>
                <w:b w:val="false"/>
                <w:i w:val="false"/>
                <w:color w:val="000000"/>
                <w:sz w:val="20"/>
              </w:rPr>
              <w:t>
</w:t>
            </w:r>
            <w:r>
              <w:rPr>
                <w:rFonts w:ascii="Times New Roman"/>
                <w:b w:val="false"/>
                <w:i w:val="false"/>
                <w:color w:val="000000"/>
                <w:sz w:val="20"/>
              </w:rPr>
              <w:t>методы проведения стандартных испытаний по определению физико-химических, физических и технологических свойств пластмасс, эластомеров и полимерных композитов и сырья для их получения, способы контроля технологических процессов переработки пластмасс, эластомеров и полимерных композитов с применением современных средств автоматизации.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работать на лабораторном оборудовании; выполнять лабораторный анализ на лабораторном оборудовании в соответствие с методическими указаниями; определять на приборах физико-химические показатели полимеров; оформлять полученные результаты в лабораторном журнале.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ПК2.1.1</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ПК2.3.2</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ПК2.6.2</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Знакомство со структурой предприятия, его основными подразделениями, режимом работы, основными и вспомогательными цехами, их назначением.</w:t>
            </w:r>
            <w:r>
              <w:br/>
            </w:r>
            <w:r>
              <w:rPr>
                <w:rFonts w:ascii="Times New Roman"/>
                <w:b w:val="false"/>
                <w:i w:val="false"/>
                <w:color w:val="000000"/>
                <w:sz w:val="20"/>
              </w:rPr>
              <w:t>
</w:t>
            </w:r>
            <w:r>
              <w:rPr>
                <w:rFonts w:ascii="Times New Roman"/>
                <w:b w:val="false"/>
                <w:i w:val="false"/>
                <w:color w:val="000000"/>
                <w:sz w:val="20"/>
              </w:rPr>
              <w:t>Сырье и продукты основных цехов, технологическая цепочка предприятия. Организация рабочего места. Основное и вспомогательное оборудование процесса. Изучение и закрепление основных приемов и навыков ведения технологического процесса на рабочем месте согласно регламента.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профессиональную терминологию; классификацию технологических процессов;</w:t>
            </w:r>
            <w:r>
              <w:br/>
            </w:r>
            <w:r>
              <w:rPr>
                <w:rFonts w:ascii="Times New Roman"/>
                <w:b w:val="false"/>
                <w:i w:val="false"/>
                <w:color w:val="000000"/>
                <w:sz w:val="20"/>
              </w:rPr>
              <w:t>
</w:t>
            </w:r>
            <w:r>
              <w:rPr>
                <w:rFonts w:ascii="Times New Roman"/>
                <w:b w:val="false"/>
                <w:i w:val="false"/>
                <w:color w:val="000000"/>
                <w:sz w:val="20"/>
              </w:rPr>
              <w:t xml:space="preserve">структуру и организацию работы предприятия; содержание работы смежных профессий на участке предприятия в условиях действующего производства, правила организации труда на участке; конструкцию и правила эксплуатации оборудования цеха (участка);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обслуживать оборудование и аппаратуру, задействованные в технологическом процессе; осуществлять общий контроль и регулирование процесса;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ПК2.3.2</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ПК2.6.2</w:t>
            </w:r>
            <w:r>
              <w:br/>
            </w:r>
            <w:r>
              <w:rPr>
                <w:rFonts w:ascii="Times New Roman"/>
                <w:b w:val="false"/>
                <w:i w:val="false"/>
                <w:color w:val="000000"/>
                <w:sz w:val="20"/>
              </w:rPr>
              <w:t>
</w:t>
            </w:r>
            <w:r>
              <w:rPr>
                <w:rFonts w:ascii="Times New Roman"/>
                <w:b w:val="false"/>
                <w:i w:val="false"/>
                <w:color w:val="000000"/>
                <w:sz w:val="20"/>
              </w:rPr>
              <w:t>ПК2.7.2</w:t>
            </w:r>
            <w:r>
              <w:br/>
            </w:r>
            <w:r>
              <w:rPr>
                <w:rFonts w:ascii="Times New Roman"/>
                <w:b w:val="false"/>
                <w:i w:val="false"/>
                <w:color w:val="000000"/>
                <w:sz w:val="20"/>
              </w:rPr>
              <w:t>
</w:t>
            </w:r>
            <w:r>
              <w:rPr>
                <w:rFonts w:ascii="Times New Roman"/>
                <w:b w:val="false"/>
                <w:i w:val="false"/>
                <w:color w:val="000000"/>
                <w:sz w:val="20"/>
              </w:rPr>
              <w:t>ПК2.8.2</w:t>
            </w:r>
            <w:r>
              <w:br/>
            </w:r>
            <w:r>
              <w:rPr>
                <w:rFonts w:ascii="Times New Roman"/>
                <w:b w:val="false"/>
                <w:i w:val="false"/>
                <w:color w:val="000000"/>
                <w:sz w:val="20"/>
              </w:rPr>
              <w:t>
</w:t>
            </w:r>
            <w:r>
              <w:rPr>
                <w:rFonts w:ascii="Times New Roman"/>
                <w:b w:val="false"/>
                <w:i w:val="false"/>
                <w:color w:val="000000"/>
                <w:sz w:val="20"/>
              </w:rPr>
              <w:t>ПК2.9.2</w:t>
            </w:r>
            <w:r>
              <w:br/>
            </w:r>
            <w:r>
              <w:rPr>
                <w:rFonts w:ascii="Times New Roman"/>
                <w:b w:val="false"/>
                <w:i w:val="false"/>
                <w:color w:val="000000"/>
                <w:sz w:val="20"/>
              </w:rPr>
              <w:t>
</w:t>
            </w:r>
            <w:r>
              <w:rPr>
                <w:rFonts w:ascii="Times New Roman"/>
                <w:b w:val="false"/>
                <w:i w:val="false"/>
                <w:color w:val="000000"/>
                <w:sz w:val="20"/>
              </w:rPr>
              <w:t>ПК2.10.2</w:t>
            </w:r>
            <w:r>
              <w:br/>
            </w:r>
            <w:r>
              <w:rPr>
                <w:rFonts w:ascii="Times New Roman"/>
                <w:b w:val="false"/>
                <w:i w:val="false"/>
                <w:color w:val="000000"/>
                <w:sz w:val="20"/>
              </w:rPr>
              <w:t>
</w:t>
            </w:r>
            <w:r>
              <w:rPr>
                <w:rFonts w:ascii="Times New Roman"/>
                <w:b w:val="false"/>
                <w:i w:val="false"/>
                <w:color w:val="000000"/>
                <w:sz w:val="20"/>
              </w:rPr>
              <w:t>ПК2.11.2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Производственная практика </w:t>
            </w:r>
            <w:r>
              <w:br/>
            </w:r>
            <w:r>
              <w:rPr>
                <w:rFonts w:ascii="Times New Roman"/>
                <w:b w:val="false"/>
                <w:i w:val="false"/>
                <w:color w:val="000000"/>
                <w:sz w:val="20"/>
              </w:rPr>
              <w:t>
</w:t>
            </w:r>
            <w:r>
              <w:rPr>
                <w:rFonts w:ascii="Times New Roman"/>
                <w:b w:val="false"/>
                <w:i w:val="false"/>
                <w:color w:val="000000"/>
                <w:sz w:val="20"/>
              </w:rPr>
              <w:t>Изучение технологического процесса цеха (подразделения),</w:t>
            </w:r>
            <w:r>
              <w:br/>
            </w:r>
            <w:r>
              <w:rPr>
                <w:rFonts w:ascii="Times New Roman"/>
                <w:b w:val="false"/>
                <w:i w:val="false"/>
                <w:color w:val="000000"/>
                <w:sz w:val="20"/>
              </w:rPr>
              <w:t>
</w:t>
            </w:r>
            <w:r>
              <w:rPr>
                <w:rFonts w:ascii="Times New Roman"/>
                <w:b w:val="false"/>
                <w:i w:val="false"/>
                <w:color w:val="000000"/>
                <w:sz w:val="20"/>
              </w:rPr>
              <w:t>работа в качестве дублера по профессии, соответствующей квалификации.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профессиональную терминологию; классификацию технологических процессов; структуру и организацию работы предприятия;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операции, обслуживать оборудование и аппаратуру в соответствие с квалификацией.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ПК2.1.2</w:t>
            </w:r>
            <w:r>
              <w:br/>
            </w:r>
            <w:r>
              <w:rPr>
                <w:rFonts w:ascii="Times New Roman"/>
                <w:b w:val="false"/>
                <w:i w:val="false"/>
                <w:color w:val="000000"/>
                <w:sz w:val="20"/>
              </w:rPr>
              <w:t>
</w:t>
            </w:r>
            <w:r>
              <w:rPr>
                <w:rFonts w:ascii="Times New Roman"/>
                <w:b w:val="false"/>
                <w:i w:val="false"/>
                <w:color w:val="000000"/>
                <w:sz w:val="20"/>
              </w:rPr>
              <w:t>ПК2.1.3</w:t>
            </w:r>
            <w:r>
              <w:br/>
            </w:r>
            <w:r>
              <w:rPr>
                <w:rFonts w:ascii="Times New Roman"/>
                <w:b w:val="false"/>
                <w:i w:val="false"/>
                <w:color w:val="000000"/>
                <w:sz w:val="20"/>
              </w:rPr>
              <w:t>
</w:t>
            </w:r>
            <w:r>
              <w:rPr>
                <w:rFonts w:ascii="Times New Roman"/>
                <w:b w:val="false"/>
                <w:i w:val="false"/>
                <w:color w:val="000000"/>
                <w:sz w:val="20"/>
              </w:rPr>
              <w:t>ПК2.2.1</w:t>
            </w:r>
            <w:r>
              <w:br/>
            </w:r>
            <w:r>
              <w:rPr>
                <w:rFonts w:ascii="Times New Roman"/>
                <w:b w:val="false"/>
                <w:i w:val="false"/>
                <w:color w:val="000000"/>
                <w:sz w:val="20"/>
              </w:rPr>
              <w:t>
</w:t>
            </w:r>
            <w:r>
              <w:rPr>
                <w:rFonts w:ascii="Times New Roman"/>
                <w:b w:val="false"/>
                <w:i w:val="false"/>
                <w:color w:val="000000"/>
                <w:sz w:val="20"/>
              </w:rPr>
              <w:t>ПК2.2.2</w:t>
            </w:r>
            <w:r>
              <w:br/>
            </w:r>
            <w:r>
              <w:rPr>
                <w:rFonts w:ascii="Times New Roman"/>
                <w:b w:val="false"/>
                <w:i w:val="false"/>
                <w:color w:val="000000"/>
                <w:sz w:val="20"/>
              </w:rPr>
              <w:t>
</w:t>
            </w:r>
            <w:r>
              <w:rPr>
                <w:rFonts w:ascii="Times New Roman"/>
                <w:b w:val="false"/>
                <w:i w:val="false"/>
                <w:color w:val="000000"/>
                <w:sz w:val="20"/>
              </w:rPr>
              <w:t>ПК2.3.3</w:t>
            </w:r>
            <w:r>
              <w:br/>
            </w:r>
            <w:r>
              <w:rPr>
                <w:rFonts w:ascii="Times New Roman"/>
                <w:b w:val="false"/>
                <w:i w:val="false"/>
                <w:color w:val="000000"/>
                <w:sz w:val="20"/>
              </w:rPr>
              <w:t>
</w:t>
            </w:r>
            <w:r>
              <w:rPr>
                <w:rFonts w:ascii="Times New Roman"/>
                <w:b w:val="false"/>
                <w:i w:val="false"/>
                <w:color w:val="000000"/>
                <w:sz w:val="20"/>
              </w:rPr>
              <w:t>ПК2.4.1</w:t>
            </w:r>
            <w:r>
              <w:br/>
            </w:r>
            <w:r>
              <w:rPr>
                <w:rFonts w:ascii="Times New Roman"/>
                <w:b w:val="false"/>
                <w:i w:val="false"/>
                <w:color w:val="000000"/>
                <w:sz w:val="20"/>
              </w:rPr>
              <w:t>
</w:t>
            </w:r>
            <w:r>
              <w:rPr>
                <w:rFonts w:ascii="Times New Roman"/>
                <w:b w:val="false"/>
                <w:i w:val="false"/>
                <w:color w:val="000000"/>
                <w:sz w:val="20"/>
              </w:rPr>
              <w:t>ПК2.4.2</w:t>
            </w:r>
            <w:r>
              <w:br/>
            </w:r>
            <w:r>
              <w:rPr>
                <w:rFonts w:ascii="Times New Roman"/>
                <w:b w:val="false"/>
                <w:i w:val="false"/>
                <w:color w:val="000000"/>
                <w:sz w:val="20"/>
              </w:rPr>
              <w:t>
</w:t>
            </w:r>
            <w:r>
              <w:rPr>
                <w:rFonts w:ascii="Times New Roman"/>
                <w:b w:val="false"/>
                <w:i w:val="false"/>
                <w:color w:val="000000"/>
                <w:sz w:val="20"/>
              </w:rPr>
              <w:t>ПК2.5.1</w:t>
            </w:r>
            <w:r>
              <w:br/>
            </w:r>
            <w:r>
              <w:rPr>
                <w:rFonts w:ascii="Times New Roman"/>
                <w:b w:val="false"/>
                <w:i w:val="false"/>
                <w:color w:val="000000"/>
                <w:sz w:val="20"/>
              </w:rPr>
              <w:t>
</w:t>
            </w:r>
            <w:r>
              <w:rPr>
                <w:rFonts w:ascii="Times New Roman"/>
                <w:b w:val="false"/>
                <w:i w:val="false"/>
                <w:color w:val="000000"/>
                <w:sz w:val="20"/>
              </w:rPr>
              <w:t>ПК2.5.2</w:t>
            </w:r>
            <w:r>
              <w:br/>
            </w:r>
            <w:r>
              <w:rPr>
                <w:rFonts w:ascii="Times New Roman"/>
                <w:b w:val="false"/>
                <w:i w:val="false"/>
                <w:color w:val="000000"/>
                <w:sz w:val="20"/>
              </w:rPr>
              <w:t>
</w:t>
            </w:r>
            <w:r>
              <w:rPr>
                <w:rFonts w:ascii="Times New Roman"/>
                <w:b w:val="false"/>
                <w:i w:val="false"/>
                <w:color w:val="000000"/>
                <w:sz w:val="20"/>
              </w:rPr>
              <w:t>ПК2.6.2</w:t>
            </w:r>
            <w:r>
              <w:br/>
            </w:r>
            <w:r>
              <w:rPr>
                <w:rFonts w:ascii="Times New Roman"/>
                <w:b w:val="false"/>
                <w:i w:val="false"/>
                <w:color w:val="000000"/>
                <w:sz w:val="20"/>
              </w:rPr>
              <w:t>
</w:t>
            </w:r>
            <w:r>
              <w:rPr>
                <w:rFonts w:ascii="Times New Roman"/>
                <w:b w:val="false"/>
                <w:i w:val="false"/>
                <w:color w:val="000000"/>
                <w:sz w:val="20"/>
              </w:rPr>
              <w:t>ПК2.6.3</w:t>
            </w:r>
            <w:r>
              <w:br/>
            </w:r>
            <w:r>
              <w:rPr>
                <w:rFonts w:ascii="Times New Roman"/>
                <w:b w:val="false"/>
                <w:i w:val="false"/>
                <w:color w:val="000000"/>
                <w:sz w:val="20"/>
              </w:rPr>
              <w:t>
</w:t>
            </w:r>
            <w:r>
              <w:rPr>
                <w:rFonts w:ascii="Times New Roman"/>
                <w:b w:val="false"/>
                <w:i w:val="false"/>
                <w:color w:val="000000"/>
                <w:sz w:val="20"/>
              </w:rPr>
              <w:t>ПК2.7.2</w:t>
            </w:r>
            <w:r>
              <w:br/>
            </w:r>
            <w:r>
              <w:rPr>
                <w:rFonts w:ascii="Times New Roman"/>
                <w:b w:val="false"/>
                <w:i w:val="false"/>
                <w:color w:val="000000"/>
                <w:sz w:val="20"/>
              </w:rPr>
              <w:t>
</w:t>
            </w:r>
            <w:r>
              <w:rPr>
                <w:rFonts w:ascii="Times New Roman"/>
                <w:b w:val="false"/>
                <w:i w:val="false"/>
                <w:color w:val="000000"/>
                <w:sz w:val="20"/>
              </w:rPr>
              <w:t>ПК2.7.3</w:t>
            </w:r>
            <w:r>
              <w:br/>
            </w:r>
            <w:r>
              <w:rPr>
                <w:rFonts w:ascii="Times New Roman"/>
                <w:b w:val="false"/>
                <w:i w:val="false"/>
                <w:color w:val="000000"/>
                <w:sz w:val="20"/>
              </w:rPr>
              <w:t>
</w:t>
            </w:r>
            <w:r>
              <w:rPr>
                <w:rFonts w:ascii="Times New Roman"/>
                <w:b w:val="false"/>
                <w:i w:val="false"/>
                <w:color w:val="000000"/>
                <w:sz w:val="20"/>
              </w:rPr>
              <w:t>ПК2.8.2</w:t>
            </w:r>
            <w:r>
              <w:br/>
            </w:r>
            <w:r>
              <w:rPr>
                <w:rFonts w:ascii="Times New Roman"/>
                <w:b w:val="false"/>
                <w:i w:val="false"/>
                <w:color w:val="000000"/>
                <w:sz w:val="20"/>
              </w:rPr>
              <w:t>
</w:t>
            </w:r>
            <w:r>
              <w:rPr>
                <w:rFonts w:ascii="Times New Roman"/>
                <w:b w:val="false"/>
                <w:i w:val="false"/>
                <w:color w:val="000000"/>
                <w:sz w:val="20"/>
              </w:rPr>
              <w:t>ПК2.8.3</w:t>
            </w:r>
            <w:r>
              <w:br/>
            </w:r>
            <w:r>
              <w:rPr>
                <w:rFonts w:ascii="Times New Roman"/>
                <w:b w:val="false"/>
                <w:i w:val="false"/>
                <w:color w:val="000000"/>
                <w:sz w:val="20"/>
              </w:rPr>
              <w:t>
</w:t>
            </w:r>
            <w:r>
              <w:rPr>
                <w:rFonts w:ascii="Times New Roman"/>
                <w:b w:val="false"/>
                <w:i w:val="false"/>
                <w:color w:val="000000"/>
                <w:sz w:val="20"/>
              </w:rPr>
              <w:t>ПК2.9.2</w:t>
            </w:r>
            <w:r>
              <w:br/>
            </w:r>
            <w:r>
              <w:rPr>
                <w:rFonts w:ascii="Times New Roman"/>
                <w:b w:val="false"/>
                <w:i w:val="false"/>
                <w:color w:val="000000"/>
                <w:sz w:val="20"/>
              </w:rPr>
              <w:t>
</w:t>
            </w:r>
            <w:r>
              <w:rPr>
                <w:rFonts w:ascii="Times New Roman"/>
                <w:b w:val="false"/>
                <w:i w:val="false"/>
                <w:color w:val="000000"/>
                <w:sz w:val="20"/>
              </w:rPr>
              <w:t>ПК2.9.3</w:t>
            </w:r>
            <w:r>
              <w:br/>
            </w:r>
            <w:r>
              <w:rPr>
                <w:rFonts w:ascii="Times New Roman"/>
                <w:b w:val="false"/>
                <w:i w:val="false"/>
                <w:color w:val="000000"/>
                <w:sz w:val="20"/>
              </w:rPr>
              <w:t>
</w:t>
            </w:r>
            <w:r>
              <w:rPr>
                <w:rFonts w:ascii="Times New Roman"/>
                <w:b w:val="false"/>
                <w:i w:val="false"/>
                <w:color w:val="000000"/>
                <w:sz w:val="20"/>
              </w:rPr>
              <w:t>ПК2.10.2</w:t>
            </w:r>
            <w:r>
              <w:br/>
            </w:r>
            <w:r>
              <w:rPr>
                <w:rFonts w:ascii="Times New Roman"/>
                <w:b w:val="false"/>
                <w:i w:val="false"/>
                <w:color w:val="000000"/>
                <w:sz w:val="20"/>
              </w:rPr>
              <w:t>
</w:t>
            </w:r>
            <w:r>
              <w:rPr>
                <w:rFonts w:ascii="Times New Roman"/>
                <w:b w:val="false"/>
                <w:i w:val="false"/>
                <w:color w:val="000000"/>
                <w:sz w:val="20"/>
              </w:rPr>
              <w:t>ПК2.11.5</w:t>
            </w:r>
          </w:p>
        </w:tc>
      </w:tr>
    </w:tbl>
    <w:bookmarkStart w:name="z271" w:id="269"/>
    <w:p>
      <w:pPr>
        <w:spacing w:after="0"/>
        <w:ind w:left="0"/>
        <w:jc w:val="both"/>
      </w:pPr>
      <w:r>
        <w:rPr>
          <w:rFonts w:ascii="Times New Roman"/>
          <w:b w:val="false"/>
          <w:i w:val="false"/>
          <w:color w:val="000000"/>
          <w:sz w:val="28"/>
        </w:rPr>
        <w:t xml:space="preserve">
       Содержание образовательных программ по циклам дисциплин и профессиональной практики </w:t>
      </w:r>
      <w:r>
        <w:rPr>
          <w:rFonts w:ascii="Times New Roman"/>
          <w:b w:val="false"/>
          <w:i/>
          <w:color w:val="000000"/>
          <w:sz w:val="28"/>
        </w:rPr>
        <w:t>(специалист среднего звена)</w:t>
      </w: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3330"/>
        <w:gridCol w:w="3067"/>
        <w:gridCol w:w="122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r>
              <w:br/>
            </w:r>
            <w:r>
              <w:rPr>
                <w:rFonts w:ascii="Times New Roman"/>
                <w:b w:val="false"/>
                <w:i w:val="false"/>
                <w:color w:val="000000"/>
                <w:sz w:val="20"/>
              </w:rPr>
              <w:t>
</w:t>
            </w:r>
            <w:r>
              <w:rPr>
                <w:rFonts w:ascii="Times New Roman"/>
                <w:b/>
                <w:i w:val="false"/>
                <w:color w:val="000000"/>
                <w:sz w:val="20"/>
              </w:rPr>
              <w:t>цикла (дисциплин)</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w:t>
            </w:r>
            <w:r>
              <w:br/>
            </w:r>
            <w:r>
              <w:rPr>
                <w:rFonts w:ascii="Times New Roman"/>
                <w:b w:val="false"/>
                <w:i w:val="false"/>
                <w:color w:val="000000"/>
                <w:sz w:val="20"/>
              </w:rPr>
              <w:t>
</w:t>
            </w:r>
            <w:r>
              <w:rPr>
                <w:rFonts w:ascii="Times New Roman"/>
                <w:b/>
                <w:i w:val="false"/>
                <w:color w:val="000000"/>
                <w:sz w:val="20"/>
              </w:rPr>
              <w:t>основные разделы</w:t>
            </w:r>
            <w:r>
              <w:br/>
            </w:r>
            <w:r>
              <w:rPr>
                <w:rFonts w:ascii="Times New Roman"/>
                <w:b w:val="false"/>
                <w:i w:val="false"/>
                <w:color w:val="000000"/>
                <w:sz w:val="20"/>
              </w:rPr>
              <w:t>
</w:t>
            </w:r>
            <w:r>
              <w:rPr>
                <w:rFonts w:ascii="Times New Roman"/>
                <w:b/>
                <w:i w:val="false"/>
                <w:color w:val="000000"/>
                <w:sz w:val="20"/>
              </w:rPr>
              <w:t>дисциплины,</w:t>
            </w:r>
            <w:r>
              <w:br/>
            </w:r>
            <w:r>
              <w:rPr>
                <w:rFonts w:ascii="Times New Roman"/>
                <w:b w:val="false"/>
                <w:i w:val="false"/>
                <w:color w:val="000000"/>
                <w:sz w:val="20"/>
              </w:rPr>
              <w:t>
</w:t>
            </w:r>
            <w:r>
              <w:rPr>
                <w:rFonts w:ascii="Times New Roman"/>
                <w:b/>
                <w:i w:val="false"/>
                <w:color w:val="000000"/>
                <w:sz w:val="20"/>
              </w:rPr>
              <w:t>практики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w:t>
            </w:r>
            <w:r>
              <w:br/>
            </w:r>
            <w:r>
              <w:rPr>
                <w:rFonts w:ascii="Times New Roman"/>
                <w:b w:val="false"/>
                <w:i w:val="false"/>
                <w:color w:val="000000"/>
                <w:sz w:val="20"/>
              </w:rPr>
              <w:t>
</w:t>
            </w:r>
            <w:r>
              <w:rPr>
                <w:rFonts w:ascii="Times New Roman"/>
                <w:b/>
                <w:i w:val="false"/>
                <w:color w:val="000000"/>
                <w:sz w:val="20"/>
              </w:rPr>
              <w:t>знания, умения и</w:t>
            </w:r>
            <w:r>
              <w:br/>
            </w:r>
            <w:r>
              <w:rPr>
                <w:rFonts w:ascii="Times New Roman"/>
                <w:b w:val="false"/>
                <w:i w:val="false"/>
                <w:color w:val="000000"/>
                <w:sz w:val="20"/>
              </w:rPr>
              <w:t>
</w:t>
            </w:r>
            <w:r>
              <w:rPr>
                <w:rFonts w:ascii="Times New Roman"/>
                <w:b/>
                <w:i w:val="false"/>
                <w:color w:val="000000"/>
                <w:sz w:val="20"/>
              </w:rPr>
              <w:t>навыки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форми-</w:t>
            </w:r>
            <w:r>
              <w:br/>
            </w:r>
            <w:r>
              <w:rPr>
                <w:rFonts w:ascii="Times New Roman"/>
                <w:b w:val="false"/>
                <w:i w:val="false"/>
                <w:color w:val="000000"/>
                <w:sz w:val="20"/>
              </w:rPr>
              <w:t>
</w:t>
            </w:r>
            <w:r>
              <w:rPr>
                <w:rFonts w:ascii="Times New Roman"/>
                <w:b/>
                <w:i w:val="false"/>
                <w:color w:val="000000"/>
                <w:sz w:val="20"/>
              </w:rPr>
              <w:t>руемой</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w:t>
            </w:r>
            <w:r>
              <w:br/>
            </w:r>
            <w:r>
              <w:rPr>
                <w:rFonts w:ascii="Times New Roman"/>
                <w:b w:val="false"/>
                <w:i w:val="false"/>
                <w:color w:val="000000"/>
                <w:sz w:val="20"/>
              </w:rPr>
              <w:t>
</w:t>
            </w:r>
            <w:r>
              <w:rPr>
                <w:rFonts w:ascii="Times New Roman"/>
                <w:b w:val="false"/>
                <w:i w:val="false"/>
                <w:color w:val="000000"/>
                <w:sz w:val="20"/>
              </w:rPr>
              <w:t>Техника чтения и перевода (со словарем) профессионально ориентированных текстов. Составление рассказов и диалогов по текстам, ориентированным на будущую специальность.</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и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БК3.3</w:t>
            </w:r>
            <w:r>
              <w:br/>
            </w:r>
            <w:r>
              <w:rPr>
                <w:rFonts w:ascii="Times New Roman"/>
                <w:b w:val="false"/>
                <w:i w:val="false"/>
                <w:color w:val="000000"/>
                <w:sz w:val="20"/>
              </w:rPr>
              <w:t>
</w:t>
            </w: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w:t>
            </w:r>
            <w:r>
              <w:br/>
            </w:r>
            <w:r>
              <w:rPr>
                <w:rFonts w:ascii="Times New Roman"/>
                <w:b w:val="false"/>
                <w:i w:val="false"/>
                <w:color w:val="000000"/>
                <w:sz w:val="20"/>
              </w:rPr>
              <w:t>
</w:t>
            </w:r>
            <w:r>
              <w:rPr>
                <w:rFonts w:ascii="Times New Roman"/>
                <w:b w:val="false"/>
                <w:i w:val="false"/>
                <w:color w:val="000000"/>
                <w:sz w:val="20"/>
              </w:rPr>
              <w:t xml:space="preserve">(со словарем) профессионально ориентированных текстов. Профессиональное общение, развитие речи.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w:t>
            </w:r>
            <w:r>
              <w:rPr>
                <w:rFonts w:ascii="Times New Roman"/>
                <w:b w:val="false"/>
                <w:i w:val="false"/>
                <w:color w:val="000000"/>
                <w:sz w:val="20"/>
              </w:rPr>
              <w:t>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и переводить (со словарем) тексты профессиональной направленности, использовать грамматический минимум для профессионального общения.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БК3.3</w:t>
            </w:r>
            <w:r>
              <w:br/>
            </w:r>
            <w:r>
              <w:rPr>
                <w:rFonts w:ascii="Times New Roman"/>
                <w:b w:val="false"/>
                <w:i w:val="false"/>
                <w:color w:val="000000"/>
                <w:sz w:val="20"/>
              </w:rPr>
              <w:t>
</w:t>
            </w: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Казахстан в раннее средневековье. Монгольский этап истории Казахстана. Образование казахской народности. Процесс включения Казахстана в состав Российской империи. Внутриполитическое положение Казахстана накануне присоединения его к России, а также в составе Российской империи; национально-освободительные восстания и движения; сущность политических партий и течений в начале ХХ века; Национально-освободительное движение. Октябрьский переворот, НЭП в Казахстане. Социально-экономическое общественно-политическое положение Казахстана в 20-30 годы ХХ века; Этнодемографическое положение в первые годы Советской власти; образование казахской диаспоры; Казахстан в годы ВОВ; политическое положение Казахстана в 50-80 годы; В.О.В. и вклад Казахстана в победу над фашизмом. Послевоенный период. Освоение целины. Начало демократического общества. Становление суверенитета и независимости. Казахстан в период кризисного распада СССР; политические и общественные изменения в Республике Казахстан после обретения независимости.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хронологические рамки основных исторических периодов Казахстана; роль кочевой цивилизации в истории и вкладе ее в мировую историю; о зарождении, становлении и развитии государственности на территории Казахстана; процесс вхождения, завоевания и колонизации Казахстана Российской империей;</w:t>
            </w:r>
            <w:r>
              <w:br/>
            </w:r>
            <w:r>
              <w:rPr>
                <w:rFonts w:ascii="Times New Roman"/>
                <w:b w:val="false"/>
                <w:i w:val="false"/>
                <w:color w:val="000000"/>
                <w:sz w:val="20"/>
              </w:rPr>
              <w:t>
</w:t>
            </w:r>
            <w:r>
              <w:rPr>
                <w:rFonts w:ascii="Times New Roman"/>
                <w:b w:val="false"/>
                <w:i w:val="false"/>
                <w:color w:val="000000"/>
                <w:sz w:val="20"/>
              </w:rPr>
              <w:t>причины национально -освободительных восстаний и движений; сущность программ политических партий и течений Казахстана в начале ХХ века;</w:t>
            </w:r>
            <w:r>
              <w:br/>
            </w:r>
            <w:r>
              <w:rPr>
                <w:rFonts w:ascii="Times New Roman"/>
                <w:b w:val="false"/>
                <w:i w:val="false"/>
                <w:color w:val="000000"/>
                <w:sz w:val="20"/>
              </w:rPr>
              <w:t>
</w:t>
            </w:r>
            <w:r>
              <w:rPr>
                <w:rFonts w:ascii="Times New Roman"/>
                <w:b w:val="false"/>
                <w:i w:val="false"/>
                <w:color w:val="000000"/>
                <w:sz w:val="20"/>
              </w:rPr>
              <w:t>о положении сельского хозяйства и промышленности в 20-30 годы;</w:t>
            </w:r>
            <w:r>
              <w:br/>
            </w:r>
            <w:r>
              <w:rPr>
                <w:rFonts w:ascii="Times New Roman"/>
                <w:b w:val="false"/>
                <w:i w:val="false"/>
                <w:color w:val="000000"/>
                <w:sz w:val="20"/>
              </w:rPr>
              <w:t>
</w:t>
            </w:r>
            <w:r>
              <w:rPr>
                <w:rFonts w:ascii="Times New Roman"/>
                <w:b w:val="false"/>
                <w:i w:val="false"/>
                <w:color w:val="000000"/>
                <w:sz w:val="20"/>
              </w:rPr>
              <w:t>о причинах голода 1931-1932 годов и его последствиях; причины кризиса и распада СССР; об экономических и политических реформах независимого Казахстана и их результатах; стратегическая программа развития «Казахстан - 2030».</w:t>
            </w:r>
            <w:r>
              <w:br/>
            </w:r>
            <w:r>
              <w:rPr>
                <w:rFonts w:ascii="Times New Roman"/>
                <w:b w:val="false"/>
                <w:i w:val="false"/>
                <w:color w:val="000000"/>
                <w:sz w:val="20"/>
              </w:rPr>
              <w:t>
</w:t>
            </w:r>
            <w:r>
              <w:rPr>
                <w:rFonts w:ascii="Times New Roman"/>
                <w:b w:val="false"/>
                <w:i w:val="false"/>
                <w:color w:val="000000"/>
                <w:sz w:val="20"/>
              </w:rPr>
              <w:t xml:space="preserve">умения: составлять краткий исторический рассказ; работать с картой; раскрывать причины возникновения кочевого скотоводства; характеризовать государственные объединения на территории Казахстана; характеризовать эволюцию сложения, развития этнической истории казахского народа; </w:t>
            </w:r>
            <w:r>
              <w:br/>
            </w:r>
            <w:r>
              <w:rPr>
                <w:rFonts w:ascii="Times New Roman"/>
                <w:b w:val="false"/>
                <w:i w:val="false"/>
                <w:color w:val="000000"/>
                <w:sz w:val="20"/>
              </w:rPr>
              <w:t>
</w:t>
            </w:r>
            <w:r>
              <w:rPr>
                <w:rFonts w:ascii="Times New Roman"/>
                <w:b w:val="false"/>
                <w:i w:val="false"/>
                <w:color w:val="000000"/>
                <w:sz w:val="20"/>
              </w:rPr>
              <w:t>доказать отличия социалистического и капиталистического строя;</w:t>
            </w:r>
            <w:r>
              <w:br/>
            </w:r>
            <w:r>
              <w:rPr>
                <w:rFonts w:ascii="Times New Roman"/>
                <w:b w:val="false"/>
                <w:i w:val="false"/>
                <w:color w:val="000000"/>
                <w:sz w:val="20"/>
              </w:rPr>
              <w:t>
</w:t>
            </w:r>
            <w:r>
              <w:rPr>
                <w:rFonts w:ascii="Times New Roman"/>
                <w:b w:val="false"/>
                <w:i w:val="false"/>
                <w:color w:val="000000"/>
                <w:sz w:val="20"/>
              </w:rPr>
              <w:t>характеризовать образцы материальной и духовной культуры;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анализировать причины поражения восстаний; раскрывать суть НЭПа, коллективизации, индустриализации;</w:t>
            </w:r>
            <w:r>
              <w:br/>
            </w:r>
            <w:r>
              <w:rPr>
                <w:rFonts w:ascii="Times New Roman"/>
                <w:b w:val="false"/>
                <w:i w:val="false"/>
                <w:color w:val="000000"/>
                <w:sz w:val="20"/>
              </w:rPr>
              <w:t>
</w:t>
            </w:r>
            <w:r>
              <w:rPr>
                <w:rFonts w:ascii="Times New Roman"/>
                <w:b w:val="false"/>
                <w:i w:val="false"/>
                <w:color w:val="000000"/>
                <w:sz w:val="20"/>
              </w:rPr>
              <w:t>анализировать этнодемографическую ситуацию в 20-30 годы; раскрывать причины возникновения казахской диаспоры; раскрывать роль и вклад Казахстана в годы ВОВ и послевоенный период;</w:t>
            </w:r>
            <w:r>
              <w:br/>
            </w:r>
            <w:r>
              <w:rPr>
                <w:rFonts w:ascii="Times New Roman"/>
                <w:b w:val="false"/>
                <w:i w:val="false"/>
                <w:color w:val="000000"/>
                <w:sz w:val="20"/>
              </w:rPr>
              <w:t>
</w:t>
            </w:r>
            <w:r>
              <w:rPr>
                <w:rFonts w:ascii="Times New Roman"/>
                <w:b w:val="false"/>
                <w:i w:val="false"/>
                <w:color w:val="000000"/>
                <w:sz w:val="20"/>
              </w:rPr>
              <w:t>раскрывать сущность политических партий и течений Казахстана в начале ХХ века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p>
        </w:tc>
      </w:tr>
      <w:tr>
        <w:trPr>
          <w:trHeight w:val="223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w:t>
            </w:r>
            <w:r>
              <w:br/>
            </w:r>
            <w:r>
              <w:rPr>
                <w:rFonts w:ascii="Times New Roman"/>
                <w:b w:val="false"/>
                <w:i w:val="false"/>
                <w:color w:val="000000"/>
                <w:sz w:val="20"/>
              </w:rPr>
              <w:t>
</w:t>
            </w:r>
            <w:r>
              <w:rPr>
                <w:rFonts w:ascii="Times New Roman"/>
                <w:b w:val="false"/>
                <w:i w:val="false"/>
                <w:color w:val="000000"/>
                <w:sz w:val="20"/>
              </w:rPr>
              <w:t>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БК3.7</w:t>
            </w:r>
            <w:r>
              <w:br/>
            </w:r>
            <w:r>
              <w:rPr>
                <w:rFonts w:ascii="Times New Roman"/>
                <w:b w:val="false"/>
                <w:i w:val="false"/>
                <w:color w:val="000000"/>
                <w:sz w:val="20"/>
              </w:rPr>
              <w:t>
</w:t>
            </w:r>
            <w:r>
              <w:rPr>
                <w:rFonts w:ascii="Times New Roman"/>
                <w:b w:val="false"/>
                <w:i w:val="false"/>
                <w:color w:val="000000"/>
                <w:sz w:val="20"/>
              </w:rPr>
              <w:t>БК3.8</w:t>
            </w:r>
          </w:p>
        </w:tc>
      </w:tr>
      <w:tr>
        <w:trPr>
          <w:trHeight w:val="31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культуры. Культура и цивилизация. Формы и типы культур.</w:t>
            </w:r>
            <w:r>
              <w:br/>
            </w:r>
            <w:r>
              <w:rPr>
                <w:rFonts w:ascii="Times New Roman"/>
                <w:b w:val="false"/>
                <w:i w:val="false"/>
                <w:color w:val="000000"/>
                <w:sz w:val="20"/>
              </w:rPr>
              <w:t>
</w:t>
            </w:r>
            <w:r>
              <w:rPr>
                <w:rFonts w:ascii="Times New Roman"/>
                <w:b w:val="false"/>
                <w:i w:val="false"/>
                <w:color w:val="000000"/>
                <w:sz w:val="20"/>
              </w:rPr>
              <w:t>Основные культурно-</w:t>
            </w:r>
            <w:r>
              <w:br/>
            </w:r>
            <w:r>
              <w:rPr>
                <w:rFonts w:ascii="Times New Roman"/>
                <w:b w:val="false"/>
                <w:i w:val="false"/>
                <w:color w:val="000000"/>
                <w:sz w:val="20"/>
              </w:rPr>
              <w:t>
</w:t>
            </w:r>
            <w:r>
              <w:rPr>
                <w:rFonts w:ascii="Times New Roman"/>
                <w:b w:val="false"/>
                <w:i w:val="false"/>
                <w:color w:val="000000"/>
                <w:sz w:val="20"/>
              </w:rPr>
              <w:t>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формы и функции культуры, основные мировые цивилизации, мировые религии; культуру народов Казахстана и перспективы ее развития; этапы развития культуры Казахстана от зарождения первых шагов в искусстве до эпохи ранней бронзы; художественную культуру средневековых народов Казахстана, их обряды, традиции, обычаи и народное искусство;</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основные этапы развития культуры с процессами в современной культуре.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БК3.3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и законы диалектики; иметь представление о роли науки и научного познания в развитии мира; формах человеческого знания и его особенностях в современном мире;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процессы окружающего мира с точки зрения законов диалектики.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БК3.3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макроэкономика; структура экономики страны; финансы; денежно-кредитная и налоговая системы; инфляционные процессы.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моменты экономической ситуации в Казахстане; структуру экономики страны, стадии регулирования социально-</w:t>
            </w:r>
            <w:r>
              <w:rPr>
                <w:rFonts w:ascii="Times New Roman"/>
                <w:b w:val="false"/>
                <w:i w:val="false"/>
                <w:color w:val="000000"/>
                <w:sz w:val="20"/>
              </w:rPr>
              <w:t>экономических проблем.</w:t>
            </w:r>
            <w:r>
              <w:br/>
            </w:r>
            <w:r>
              <w:rPr>
                <w:rFonts w:ascii="Times New Roman"/>
                <w:b w:val="false"/>
                <w:i w:val="false"/>
                <w:color w:val="000000"/>
                <w:sz w:val="20"/>
              </w:rPr>
              <w:t>
</w:t>
            </w:r>
            <w:r>
              <w:rPr>
                <w:rFonts w:ascii="Times New Roman"/>
                <w:b w:val="false"/>
                <w:i w:val="false"/>
                <w:color w:val="000000"/>
                <w:sz w:val="20"/>
              </w:rPr>
              <w:t>умения: оценивать текущую социально-экономическую ситуацию в масштабах региона и страны.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Социальная структура общества. Социальные конфликты, механизм их разрешения. Основные понятия и категории политологии. Политика и политическая власть. Политическая система. Государство-основное звено политической системы. Политические партии и движения. Внешнеполитическая деятельность и мировой политический процесс.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и категории социологии и политологии; политические режимы, основные политические партии Казахстана и мирового сообщества; причины социальных конфликтов.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и сопоставлять общественные отношения, их развитие с точки зрения субъекта и объекта.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БК3.3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Республики Казахстан-ядро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права и свободы человека и гражданина, механизмы их реализации: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умения: использовать нормативно-правовые документы, регламентирующие профессиональную деятельность специалиста.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БК3.3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Документы, их назначение и способы документирования; система документации, структура документов;</w:t>
            </w:r>
            <w:r>
              <w:br/>
            </w:r>
            <w:r>
              <w:rPr>
                <w:rFonts w:ascii="Times New Roman"/>
                <w:b w:val="false"/>
                <w:i w:val="false"/>
                <w:color w:val="000000"/>
                <w:sz w:val="20"/>
              </w:rPr>
              <w:t>
</w:t>
            </w:r>
            <w:r>
              <w:rPr>
                <w:rFonts w:ascii="Times New Roman"/>
                <w:b w:val="false"/>
                <w:i w:val="false"/>
                <w:color w:val="000000"/>
                <w:sz w:val="20"/>
              </w:rPr>
              <w:t>сбор и хранение документов; организация и технология делопроизводства; порядок организации и формирование дел.</w:t>
            </w:r>
            <w:r>
              <w:br/>
            </w:r>
            <w:r>
              <w:rPr>
                <w:rFonts w:ascii="Times New Roman"/>
                <w:b w:val="false"/>
                <w:i w:val="false"/>
                <w:color w:val="000000"/>
                <w:sz w:val="20"/>
              </w:rPr>
              <w:t>
</w:t>
            </w:r>
            <w:r>
              <w:rPr>
                <w:rFonts w:ascii="Times New Roman"/>
                <w:b w:val="false"/>
                <w:i w:val="false"/>
                <w:color w:val="000000"/>
                <w:sz w:val="20"/>
              </w:rPr>
              <w:t>Основы офисной и документационной работы.</w:t>
            </w:r>
            <w:r>
              <w:br/>
            </w:r>
            <w:r>
              <w:rPr>
                <w:rFonts w:ascii="Times New Roman"/>
                <w:b w:val="false"/>
                <w:i w:val="false"/>
                <w:color w:val="000000"/>
                <w:sz w:val="20"/>
              </w:rPr>
              <w:t>
</w:t>
            </w:r>
            <w:r>
              <w:rPr>
                <w:rFonts w:ascii="Times New Roman"/>
                <w:b w:val="false"/>
                <w:i w:val="false"/>
                <w:color w:val="000000"/>
                <w:sz w:val="20"/>
              </w:rPr>
              <w:t xml:space="preserve">Государственные стандарты и системы унифицирования. Общий принцип организации документооборота.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назначение, составные части, правила оформления документов; способы создания и функции документов; общую характеристику средств оргтехники; их назначение и внедрение в организационные и управленческие процессы на предприятии.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деловые бумаги: заявления, приказы, служебные записки и другие; организовывать работу с документами, регистрировать, вести их учет, пользоваться современной оргтехникой.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БК3.1</w:t>
            </w:r>
            <w:r>
              <w:br/>
            </w:r>
            <w:r>
              <w:rPr>
                <w:rFonts w:ascii="Times New Roman"/>
                <w:b w:val="false"/>
                <w:i w:val="false"/>
                <w:color w:val="000000"/>
                <w:sz w:val="20"/>
              </w:rPr>
              <w:t>
</w:t>
            </w:r>
            <w:r>
              <w:rPr>
                <w:rFonts w:ascii="Times New Roman"/>
                <w:b w:val="false"/>
                <w:i w:val="false"/>
                <w:color w:val="000000"/>
                <w:sz w:val="20"/>
              </w:rPr>
              <w:t>БК3.2</w:t>
            </w:r>
            <w:r>
              <w:br/>
            </w:r>
            <w:r>
              <w:rPr>
                <w:rFonts w:ascii="Times New Roman"/>
                <w:b w:val="false"/>
                <w:i w:val="false"/>
                <w:color w:val="000000"/>
                <w:sz w:val="20"/>
              </w:rPr>
              <w:t>
</w:t>
            </w:r>
            <w:r>
              <w:rPr>
                <w:rFonts w:ascii="Times New Roman"/>
                <w:b w:val="false"/>
                <w:i w:val="false"/>
                <w:color w:val="000000"/>
                <w:sz w:val="20"/>
              </w:rPr>
              <w:t>БК3.3</w:t>
            </w:r>
            <w:r>
              <w:br/>
            </w:r>
            <w:r>
              <w:rPr>
                <w:rFonts w:ascii="Times New Roman"/>
                <w:b w:val="false"/>
                <w:i w:val="false"/>
                <w:color w:val="000000"/>
                <w:sz w:val="20"/>
              </w:rPr>
              <w:t>
</w:t>
            </w:r>
            <w:r>
              <w:rPr>
                <w:rFonts w:ascii="Times New Roman"/>
                <w:b w:val="false"/>
                <w:i w:val="false"/>
                <w:color w:val="000000"/>
                <w:sz w:val="20"/>
              </w:rPr>
              <w:t>БК3.5</w:t>
            </w:r>
            <w:r>
              <w:br/>
            </w:r>
            <w:r>
              <w:rPr>
                <w:rFonts w:ascii="Times New Roman"/>
                <w:b w:val="false"/>
                <w:i w:val="false"/>
                <w:color w:val="000000"/>
                <w:sz w:val="20"/>
              </w:rPr>
              <w:t>
</w:t>
            </w:r>
            <w:r>
              <w:rPr>
                <w:rFonts w:ascii="Times New Roman"/>
                <w:b w:val="false"/>
                <w:i w:val="false"/>
                <w:color w:val="000000"/>
                <w:sz w:val="20"/>
              </w:rPr>
              <w:t>ПК3.12.1</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в соответствии с ЕСКД. Проекционное черчение и техническое рисование.</w:t>
            </w:r>
            <w:r>
              <w:br/>
            </w:r>
            <w:r>
              <w:rPr>
                <w:rFonts w:ascii="Times New Roman"/>
                <w:b w:val="false"/>
                <w:i w:val="false"/>
                <w:color w:val="000000"/>
                <w:sz w:val="20"/>
              </w:rPr>
              <w:t>
</w:t>
            </w:r>
            <w:r>
              <w:rPr>
                <w:rFonts w:ascii="Times New Roman"/>
                <w:b w:val="false"/>
                <w:i w:val="false"/>
                <w:color w:val="000000"/>
                <w:sz w:val="20"/>
              </w:rPr>
              <w:t xml:space="preserve">Методы и средства машинной графики. Машиностроительное черчение. Схемы. Строительное черчение. Методы и средства машинной графики.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единую систему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выполнять и оформлять чертежи по специальности, в том числе методами компьютерной графики.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 и конструкционные материалы</w:t>
            </w:r>
            <w:r>
              <w:br/>
            </w:r>
            <w:r>
              <w:rPr>
                <w:rFonts w:ascii="Times New Roman"/>
                <w:b w:val="false"/>
                <w:i w:val="false"/>
                <w:color w:val="000000"/>
                <w:sz w:val="20"/>
              </w:rPr>
              <w:t>
</w:t>
            </w:r>
            <w:r>
              <w:rPr>
                <w:rFonts w:ascii="Times New Roman"/>
                <w:b w:val="false"/>
                <w:i w:val="false"/>
                <w:color w:val="000000"/>
                <w:sz w:val="20"/>
              </w:rPr>
              <w:t>Статика. Сопротивление материалов. Элементы динамики и кинематики. Детали машин и механизмов: основные понятия и определения. Чтение и составление кинематических схем механизмов машин. Геометрический расчет основных размеров звеньев передач: цилиндрических, конических, червячных, ременных, цепных. Подшипники скольжения и качения. Опоры. Резьбовые и шпоночные соединения. Конструкционные материалы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определения, положения, понятия и аксиомы технической механики; методы расчета и выбора деталей машин и механизмов; современные методы исследования и испытания металлов и их сплавов;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 и осуществлять выбор деталей машин и механизмов;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w:t>
            </w:r>
            <w:r>
              <w:rPr>
                <w:rFonts w:ascii="Times New Roman"/>
                <w:b w:val="false"/>
                <w:i w:val="false"/>
                <w:color w:val="000000"/>
                <w:sz w:val="20"/>
              </w:rPr>
              <w:t xml:space="preserve"> основами электроники</w:t>
            </w:r>
            <w:r>
              <w:br/>
            </w:r>
            <w:r>
              <w:rPr>
                <w:rFonts w:ascii="Times New Roman"/>
                <w:b w:val="false"/>
                <w:i w:val="false"/>
                <w:color w:val="000000"/>
                <w:sz w:val="20"/>
              </w:rPr>
              <w:t>
</w:t>
            </w:r>
            <w:r>
              <w:rPr>
                <w:rFonts w:ascii="Times New Roman"/>
                <w:b w:val="false"/>
                <w:i w:val="false"/>
                <w:color w:val="000000"/>
                <w:sz w:val="20"/>
              </w:rPr>
              <w:t>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 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электротехники и электропривода; основы электроники и микропроцессорной техники; параметры электрического поля и электромагнетизма; сущность явлений, происходящих в электрических и магнитных цепях; элементы устройства и основные характеристики электроизмерительных приборов;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 параметров электропривода; выполнять расчет простейших электрических цепей; читать и составлять несложные электрические цепи; пользоваться средствами электроизмерений.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управления качеством продукции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принципы, объекты и средства метрологии, стандартизации и сертификации; метрология: основные понятия и определения; метрологические службы, обеспечивающие единство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международная и региональная стандартизация продукции, показатели качества и методы их оценки; испытание и контроль продукции; технологическое обеспечение качества; системы качества; сертификация: основные термины и определения в области сертификации; организационная структура сертификации; системы сертификации; порядок и правила проведения сертификации; схемы сертификации.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метрологии, стандартизации, сертификации и управления качеством продукции; показатели качества и методы оценки;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документацию системы качества в профессиональной деятельности.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Элементарный анализ органических соединений. Теория химического строения органических веществ А.М.Бутлерова. Виды химических реакций в органической химии. Типы гибридизации электронных орбиталей атома углерода. Углеводороды. Насыщенные и ненасыщенные углеводороды. Диеновые углеводороды. Ароматические углеводороды.</w:t>
            </w:r>
            <w:r>
              <w:br/>
            </w:r>
            <w:r>
              <w:rPr>
                <w:rFonts w:ascii="Times New Roman"/>
                <w:b w:val="false"/>
                <w:i w:val="false"/>
                <w:color w:val="000000"/>
                <w:sz w:val="20"/>
              </w:rPr>
              <w:t>
</w:t>
            </w:r>
            <w:r>
              <w:rPr>
                <w:rFonts w:ascii="Times New Roman"/>
                <w:b w:val="false"/>
                <w:i w:val="false"/>
                <w:color w:val="000000"/>
                <w:sz w:val="20"/>
              </w:rPr>
              <w:t>Нефть, ее происхождение и свойства. Экологические проблемы добычи и перевозки. Перегонка нефти. Крекинг нефтепродуктов.</w:t>
            </w:r>
            <w:r>
              <w:br/>
            </w:r>
            <w:r>
              <w:rPr>
                <w:rFonts w:ascii="Times New Roman"/>
                <w:b w:val="false"/>
                <w:i w:val="false"/>
                <w:color w:val="000000"/>
                <w:sz w:val="20"/>
              </w:rPr>
              <w:t>
</w:t>
            </w:r>
            <w:r>
              <w:rPr>
                <w:rFonts w:ascii="Times New Roman"/>
                <w:b w:val="false"/>
                <w:i w:val="false"/>
                <w:color w:val="000000"/>
                <w:sz w:val="20"/>
              </w:rPr>
              <w:t>Галогенпроизводные. Кислородсодержащие соединения и их производные. Азотосодержащие. Гетерофункциональные соединения. Высокомолекулярные соединения.</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теоретические основы органической химии, номенклатуру органических веществ, основные классы и гомологические ряды; физические и химические свойства; основные способы получения и области применения; экологические аспекты использования органических веществ.</w:t>
            </w:r>
            <w:r>
              <w:br/>
            </w:r>
            <w:r>
              <w:rPr>
                <w:rFonts w:ascii="Times New Roman"/>
                <w:b w:val="false"/>
                <w:i w:val="false"/>
                <w:color w:val="000000"/>
                <w:sz w:val="20"/>
              </w:rPr>
              <w:t>
</w:t>
            </w:r>
            <w:r>
              <w:rPr>
                <w:rFonts w:ascii="Times New Roman"/>
                <w:b w:val="false"/>
                <w:i w:val="false"/>
                <w:color w:val="000000"/>
                <w:sz w:val="20"/>
              </w:rPr>
              <w:t>умения: составлять молекулярные и структурные формулы веществ, давать названия веществам, используя современную номенклатуру; составлять уравнения химических реакций и схемы взаимных превращений органических веществ с указанием условий процессов, решать расчетные задачи; прогнозировать токсическое действие на человека и окружающую среду.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 xml:space="preserve">Качественный анализ. Методы исследования. Чувствительность и избирательность реакций. Дробный и систематический анализ. Анализ смеси катионов. Анализ соли, растворимой в воде. Количественный анализ. </w:t>
            </w:r>
            <w:r>
              <w:br/>
            </w:r>
            <w:r>
              <w:rPr>
                <w:rFonts w:ascii="Times New Roman"/>
                <w:b w:val="false"/>
                <w:i w:val="false"/>
                <w:color w:val="000000"/>
                <w:sz w:val="20"/>
              </w:rPr>
              <w:t>
</w:t>
            </w:r>
            <w:r>
              <w:rPr>
                <w:rFonts w:ascii="Times New Roman"/>
                <w:b w:val="false"/>
                <w:i w:val="false"/>
                <w:color w:val="000000"/>
                <w:sz w:val="20"/>
              </w:rPr>
              <w:t xml:space="preserve">Методы количественного анализа. Сущность гравиметрического анализа. Сущность титриметрического анализа. Комплексонометрический анализ. Оксидиметрия. Физико-химические методы анализа. Хроматография. Колориметрия.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классификацию катионов и анионов по группам; групповые и специфические качественные реакции и реактивы; методы и способы выполнения качественных аналитических реакций; методы количественного анализа и условия их проведения.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готовить растворы различной концентрации; проводить качественные аналитические реакции; проводить гравиметрический и титриметрический анализ; рассчитывать навеску, титр, нормальность растворов и процентное содержание вещества в пробе.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химической технологии</w:t>
            </w:r>
            <w:r>
              <w:br/>
            </w:r>
            <w:r>
              <w:rPr>
                <w:rFonts w:ascii="Times New Roman"/>
                <w:b w:val="false"/>
                <w:i w:val="false"/>
                <w:color w:val="000000"/>
                <w:sz w:val="20"/>
              </w:rPr>
              <w:t>
</w:t>
            </w:r>
            <w:r>
              <w:rPr>
                <w:rFonts w:ascii="Times New Roman"/>
                <w:b w:val="false"/>
                <w:i w:val="false"/>
                <w:color w:val="000000"/>
                <w:sz w:val="20"/>
              </w:rPr>
              <w:t xml:space="preserve">Химическая кинетика: скорость химической реакции, влияние концентрации компонентов, их температуры, давления на скорость реакции и выход продукта. Энергия активации, цепные реакции, закономерности гомогенных и гетерогенных процессов. Катализ. Материальные и энергетические балансы. Основные показатели работы химических реакторов. Выбор оптимальных условий технологического процесса.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закономерности химической кинетики; закон действия масс; выражение константы химического равновесия; механизм гомогенного и гетерогенного катализа;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материальный и тепловой балансы технологических процессов; определять направление процесса; выбирать оптимальные условия технологического процесса;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и коллоидная химия</w:t>
            </w:r>
            <w:r>
              <w:br/>
            </w:r>
            <w:r>
              <w:rPr>
                <w:rFonts w:ascii="Times New Roman"/>
                <w:b w:val="false"/>
                <w:i w:val="false"/>
                <w:color w:val="000000"/>
                <w:sz w:val="20"/>
              </w:rPr>
              <w:t>
</w:t>
            </w:r>
            <w:r>
              <w:rPr>
                <w:rFonts w:ascii="Times New Roman"/>
                <w:b w:val="false"/>
                <w:i w:val="false"/>
                <w:color w:val="000000"/>
                <w:sz w:val="20"/>
              </w:rPr>
              <w:t xml:space="preserve">Молекулярно-кинетическая теория агрегатных состояний веществ. Первое начало термодинамики. Термохимия. Тепловой эффект реакции. Второе начало термодинамики Основной термодинамический цикл Карно. Химическая скорость. Поверхностные явления. Адсорбция. Катализ. Растворы. Законы Рауля и Коновалова. Осмос. Эбулиоскопия и криоскопия. Перегонка и ректификация. Азеотропные смеси. Закон распределения Нернста-Шилова. Электрохимия. Законы Фарадея. Электролиз. Гальванические и концентрационные элементы. Коллоидная химия.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закономерности протекания химических процессов; законы термодинамики, основные свойства растворов, виды концентраций; основы электрохимии и коллоидной химии;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делать выводы о возможности протекания процессов; рассчитывать тепловой эффект реакций; определять направление процесса; решать расчетные задачи; составлять схемы электролиза и гальванических элементов; рассчитывать ЭДС.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Процессы и аппараты химической промышленности</w:t>
            </w:r>
            <w:r>
              <w:br/>
            </w:r>
            <w:r>
              <w:rPr>
                <w:rFonts w:ascii="Times New Roman"/>
                <w:b w:val="false"/>
                <w:i w:val="false"/>
                <w:color w:val="000000"/>
                <w:sz w:val="20"/>
              </w:rPr>
              <w:t>
</w:t>
            </w:r>
            <w:r>
              <w:rPr>
                <w:rFonts w:ascii="Times New Roman"/>
                <w:b w:val="false"/>
                <w:i w:val="false"/>
                <w:color w:val="000000"/>
                <w:sz w:val="20"/>
              </w:rPr>
              <w:t>Механические процессы и аппараты: перемещение, измельчение и классификация твердых материалов.</w:t>
            </w:r>
            <w:r>
              <w:br/>
            </w:r>
            <w:r>
              <w:rPr>
                <w:rFonts w:ascii="Times New Roman"/>
                <w:b w:val="false"/>
                <w:i w:val="false"/>
                <w:color w:val="000000"/>
                <w:sz w:val="20"/>
              </w:rPr>
              <w:t>
</w:t>
            </w:r>
            <w:r>
              <w:rPr>
                <w:rFonts w:ascii="Times New Roman"/>
                <w:b w:val="false"/>
                <w:i w:val="false"/>
                <w:color w:val="000000"/>
                <w:sz w:val="20"/>
              </w:rPr>
              <w:t xml:space="preserve">Гидромеханические процессы и аппараты: перемещение и разделение жидкостей и газов, перемешивание. Тепловые процессы и аппараты: источники энергии, уравнение теплопередачи, тепловые балансы. Выпаривание и охлаждение растворов. Массообменные процессы и аппараты: теория массопередачи, методы расчета массообменной аппаратуры. Решение расчетных задач.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теоретические основы механических, гидромеханических, тепловых и массообменных процессов; устройство и принцип действия основного и вспомогательного оборудования химической промышленности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 производительности и мощности оборудования, осуществлять конструктивные расчеты аппаратов; рассчитывать тепловой баланс.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функции менеджмента, внутренняя и внешняя среда организации; система мотивации труда; этика делового общения; психология менеджмента.</w:t>
            </w:r>
            <w:r>
              <w:br/>
            </w:r>
            <w:r>
              <w:rPr>
                <w:rFonts w:ascii="Times New Roman"/>
                <w:b w:val="false"/>
                <w:i w:val="false"/>
                <w:color w:val="000000"/>
                <w:sz w:val="20"/>
              </w:rPr>
              <w:t>
</w:t>
            </w:r>
            <w:r>
              <w:rPr>
                <w:rFonts w:ascii="Times New Roman"/>
                <w:b w:val="false"/>
                <w:i w:val="false"/>
                <w:color w:val="000000"/>
                <w:sz w:val="20"/>
              </w:rPr>
              <w:t>Понятие правового регулирования в сфере профессиональной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принципы делового общения в коллективе, основы организации работы коллектива исполнителей, особенности менеджмента в области профессиональной деятельности; принципы правового регулирования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давать оценку деловым и межличностным отношениям в коллективе; использовать нормативно-</w:t>
            </w:r>
            <w:r>
              <w:rPr>
                <w:rFonts w:ascii="Times New Roman"/>
                <w:b w:val="false"/>
                <w:i w:val="false"/>
                <w:color w:val="000000"/>
                <w:sz w:val="20"/>
              </w:rPr>
              <w:t>правовые документы;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 - технические, трудовые и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объект; формы организаций (предприятий), их производственная и организационная структура, типы производства, их характеристика. Капитал и имущество организации, основные и оборотные средства, трудовые ресурсы. деятельность предприятия. Ценообразование. Инновационная и инвестиционная политика.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аспекты развития отрасли; организации как хозяйствующих субъектов в рыночной экономике; организацию производственного и технологического процессов; материально-технические, трудовые и финансовые ресурсы; механизмы ценообразования и формы оплаты труда; </w:t>
            </w:r>
          </w:p>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составлять бизнес- план; рассчитывать основные технико-экономические показатели деятельности предприятия;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Основы законодательства по охране труда: Законы об охране труда и отдыха; компенсация производственных вредностей; организация работ по охране труда. Основы пожарной профилактики. Технические основы охраны труда на предприятиях отрасли. Организация и осуществление безопасной технологии производства.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правила обеспечения безопасных условий труда; правовые, нормативные и организационные основы охраны труда; действие токсичных веществ на человека; ПДК; индивидуальные средства защиты, меры предупреждения взрывов и пожаров;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степень опасности производственной ситуации; применять средства индивидуальной защиты; оказывать первую доврачебную помощь;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 основы природопользования</w:t>
            </w:r>
            <w:r>
              <w:br/>
            </w:r>
            <w:r>
              <w:rPr>
                <w:rFonts w:ascii="Times New Roman"/>
                <w:b w:val="false"/>
                <w:i w:val="false"/>
                <w:color w:val="000000"/>
                <w:sz w:val="20"/>
              </w:rPr>
              <w:t>
</w:t>
            </w:r>
            <w:r>
              <w:rPr>
                <w:rFonts w:ascii="Times New Roman"/>
                <w:b w:val="false"/>
                <w:i w:val="false"/>
                <w:color w:val="000000"/>
                <w:sz w:val="20"/>
              </w:rPr>
              <w:t xml:space="preserve">Особенности взаимодействия общества и природы, природоресурсный потенциал, принципы и методы рационального; размещение производства и проблемы отходов. Мониторинг окружающей среды; Экологическое регулирование и прогнозирование последствий природопользования. Правовые и социальные вопросы природопользования. Международное сотрудничество.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принципы и методы рационального природопользования; правовые и социальные вопросы природопользования;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негативное воздействие технологических процессов на окружающую среду; анализировать результаты своей деятельности в масштабе экологической ситуации региона.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7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физики и химии полимеров</w:t>
            </w:r>
            <w:r>
              <w:br/>
            </w:r>
            <w:r>
              <w:rPr>
                <w:rFonts w:ascii="Times New Roman"/>
                <w:b w:val="false"/>
                <w:i w:val="false"/>
                <w:color w:val="000000"/>
                <w:sz w:val="20"/>
              </w:rPr>
              <w:t>
</w:t>
            </w:r>
            <w:r>
              <w:rPr>
                <w:rFonts w:ascii="Times New Roman"/>
                <w:b w:val="false"/>
                <w:i w:val="false"/>
                <w:color w:val="000000"/>
                <w:sz w:val="20"/>
              </w:rPr>
              <w:t>Параметры молекулярной структуры полимера: Получение полимеров. Классификация способов полимеризации и поликонденсация. Структуры и свойства волокон. Особенности реакций полимеров: зависимость химической активности полимеров от их строения, классификации. Реакции присоединения, замещения; окисление полимеров; структурные превращения полимеров при окислении; Фазовые и физические состояния полимеров, основные физические свойства полимеров, растворы полимеров; факторы, определяющие набухание; приготовление растворов полимеров;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строение, свойства и способы синтеза полимеров, их модификации, методы исследования свойств полимеров и основы физики высокомолекулярного состояния вещества; основные свойства и области применения специальных технических полимерных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самостоятельно работать с научно-</w:t>
            </w:r>
            <w:r>
              <w:br/>
            </w:r>
            <w:r>
              <w:rPr>
                <w:rFonts w:ascii="Times New Roman"/>
                <w:b w:val="false"/>
                <w:i w:val="false"/>
                <w:color w:val="000000"/>
                <w:sz w:val="20"/>
              </w:rPr>
              <w:t>
</w:t>
            </w:r>
            <w:r>
              <w:rPr>
                <w:rFonts w:ascii="Times New Roman"/>
                <w:b w:val="false"/>
                <w:i w:val="false"/>
                <w:color w:val="000000"/>
                <w:sz w:val="20"/>
              </w:rPr>
              <w:t>технической и патентной литературой, составлять схемы синтеза полимеров методами полимеризации и поликонденсации; прогнозировать результаты химических превращений полимеров; использовать знания, полученные при изучении неорганической, органической, аналитической, физической и коллоидной химии.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по переработке полимерных материалов</w:t>
            </w:r>
            <w:r>
              <w:br/>
            </w:r>
            <w:r>
              <w:rPr>
                <w:rFonts w:ascii="Times New Roman"/>
                <w:b w:val="false"/>
                <w:i w:val="false"/>
                <w:color w:val="000000"/>
                <w:sz w:val="20"/>
              </w:rPr>
              <w:t>
</w:t>
            </w:r>
            <w:r>
              <w:rPr>
                <w:rFonts w:ascii="Times New Roman"/>
                <w:b w:val="false"/>
                <w:i w:val="false"/>
                <w:color w:val="000000"/>
                <w:sz w:val="20"/>
              </w:rPr>
              <w:t>Классификация, характеристика и конструкционные особенности оборудования для переработки полимерных материалов.</w:t>
            </w:r>
            <w:r>
              <w:br/>
            </w:r>
            <w:r>
              <w:rPr>
                <w:rFonts w:ascii="Times New Roman"/>
                <w:b w:val="false"/>
                <w:i w:val="false"/>
                <w:color w:val="000000"/>
                <w:sz w:val="20"/>
              </w:rPr>
              <w:t>
</w:t>
            </w:r>
            <w:r>
              <w:rPr>
                <w:rFonts w:ascii="Times New Roman"/>
                <w:b w:val="false"/>
                <w:i w:val="false"/>
                <w:color w:val="000000"/>
                <w:sz w:val="20"/>
              </w:rPr>
              <w:t xml:space="preserve">Выбор оборудования с учетом технологической схемы процесса, испытание оборудования, основы технологических расчетов оборудования. </w:t>
            </w:r>
            <w:r>
              <w:br/>
            </w:r>
            <w:r>
              <w:rPr>
                <w:rFonts w:ascii="Times New Roman"/>
                <w:b w:val="false"/>
                <w:i w:val="false"/>
                <w:color w:val="000000"/>
                <w:sz w:val="20"/>
              </w:rPr>
              <w:t>
</w:t>
            </w:r>
            <w:r>
              <w:rPr>
                <w:rFonts w:ascii="Times New Roman"/>
                <w:b w:val="false"/>
                <w:i w:val="false"/>
                <w:color w:val="000000"/>
                <w:sz w:val="20"/>
              </w:rPr>
              <w:t>Правила безопасной работы оборудования. Критерии оптимизации производства.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назначение основного и вспомогательного оборудования по переработке полимеров; его технические характеристики, конструктивные особенности, принцип работы и правила эксплуатации;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выбирать оборудование для технологических схем в соответствие с его характеристиками и предназначением, составлять аппаратурные схемы, выполнять расчеты оборудования.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переработки полимерных материалов</w:t>
            </w:r>
            <w:r>
              <w:br/>
            </w:r>
            <w:r>
              <w:rPr>
                <w:rFonts w:ascii="Times New Roman"/>
                <w:b w:val="false"/>
                <w:i w:val="false"/>
                <w:color w:val="000000"/>
                <w:sz w:val="20"/>
              </w:rPr>
              <w:t>
</w:t>
            </w:r>
            <w:r>
              <w:rPr>
                <w:rFonts w:ascii="Times New Roman"/>
                <w:b w:val="false"/>
                <w:i w:val="false"/>
                <w:color w:val="000000"/>
                <w:sz w:val="20"/>
              </w:rPr>
              <w:t>Научные основы получения пластмасс, эластомеров и полимерных композитов. Тепловые, физические и реологические основы переработки полимерных материалов. Влияние технологических параметров на качество полуфабрикатов и готовых изделий; виды брака продукции, регулирование качества изделий.</w:t>
            </w:r>
            <w:r>
              <w:br/>
            </w:r>
            <w:r>
              <w:rPr>
                <w:rFonts w:ascii="Times New Roman"/>
                <w:b w:val="false"/>
                <w:i w:val="false"/>
                <w:color w:val="000000"/>
                <w:sz w:val="20"/>
              </w:rPr>
              <w:t>
</w:t>
            </w:r>
            <w:r>
              <w:rPr>
                <w:rFonts w:ascii="Times New Roman"/>
                <w:b w:val="false"/>
                <w:i w:val="false"/>
                <w:color w:val="000000"/>
                <w:sz w:val="20"/>
              </w:rPr>
              <w:t>Выбор и обоснование метода производства полимерных изделий. Разработка технологических схем. Рекуперация и утилизация отходов, принцип создания безотходных технологических процессов. Перспективы развития отрасли.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сырье и продукты основных химических производств; химизм и условия проведения процесса; область применения продукции; методы переработки отходов;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и читать технологические схемы; рассчитывать технико-экономические показатели; давать характеристику сырья и готовой продукции; находить в литературе и базах данных справочные данные о технологических свойствах и процессах производства, обработки, переработки и соединения материалов и нанесения покрытий; выбирать схему технологического цикла производства заданного изделия определять условия проведения операций технологического цикла и оценивать их техническую эффективность.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br/>
            </w:r>
            <w:r>
              <w:rPr>
                <w:rFonts w:ascii="Times New Roman"/>
                <w:b w:val="false"/>
                <w:i w:val="false"/>
                <w:color w:val="000000"/>
                <w:sz w:val="20"/>
              </w:rPr>
              <w:t>
</w:t>
            </w:r>
            <w:r>
              <w:rPr>
                <w:rFonts w:ascii="Times New Roman"/>
                <w:b w:val="false"/>
                <w:i w:val="false"/>
                <w:color w:val="000000"/>
                <w:sz w:val="20"/>
              </w:rPr>
              <w:t>Основные понятия управления технологическими процессами. Общие сведения об управлении и основные свойства объектов управления. Автоматические регуляторы, исполнительные устройства и вторичные приборы. Обеспечение безопасности технологических процессов.</w:t>
            </w:r>
            <w:r>
              <w:br/>
            </w:r>
            <w:r>
              <w:rPr>
                <w:rFonts w:ascii="Times New Roman"/>
                <w:b w:val="false"/>
                <w:i w:val="false"/>
                <w:color w:val="000000"/>
                <w:sz w:val="20"/>
              </w:rPr>
              <w:t>
</w:t>
            </w:r>
            <w:r>
              <w:rPr>
                <w:rFonts w:ascii="Times New Roman"/>
                <w:b w:val="false"/>
                <w:i w:val="false"/>
                <w:color w:val="000000"/>
                <w:sz w:val="20"/>
              </w:rPr>
              <w:t>Основные понятия о проектировании систем автоматизации. Автоматизация основных технологических процессов производства изделий из полимерных материалов.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устройство автоматических средств контроля, регулирования, защиты и блокировки; схемы автоматизации отдельных аппаратов и процессов в целом; правила эксплуатации приборов и использование их в управлении технологическими процессами;</w:t>
            </w:r>
          </w:p>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читать и составлять схему автоматизации технологического процесса, цеха, участка; выбирать по справочной литературе или каталогам приборы для условий, указанных в технологическом регламенте.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Основные принципы, методы и свойства информационных и телекоммуникационных технологий, их эффективность; автоматизированные рабочие места, локальные и отраслевые сети; прикладное программное обеспечение и информационные ресурсы в отрасли; интегрированные информационные системы; проблемно-ориентированные пакеты прикладных программ по отрасли и сфере деятельности; экспертные системы и системы поддержки принятия решений; моделирование и прогнозирование в профессиональной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прикладное программное обеспечение; проблемно-</w:t>
            </w:r>
            <w:r>
              <w:br/>
            </w:r>
            <w:r>
              <w:rPr>
                <w:rFonts w:ascii="Times New Roman"/>
                <w:b w:val="false"/>
                <w:i w:val="false"/>
                <w:color w:val="000000"/>
                <w:sz w:val="20"/>
              </w:rPr>
              <w:t>
</w:t>
            </w:r>
            <w:r>
              <w:rPr>
                <w:rFonts w:ascii="Times New Roman"/>
                <w:b w:val="false"/>
                <w:i w:val="false"/>
                <w:color w:val="000000"/>
                <w:sz w:val="20"/>
              </w:rPr>
              <w:t>ориентированные пакеты прикладных программ по отрасли.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пользоваться пакетами прикладных программ общего назначения; пользоваться пакетами проблемно-ориентированных прикладных программ (САD-системы, интегрированные пакеты делопроизводства, Chem office Pro); применять экспертные системы и системы поддержки принятий решений, моделирования и прогнозирования в профессиональной деятельности.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лабораторных работ</w:t>
            </w:r>
            <w:r>
              <w:br/>
            </w:r>
            <w:r>
              <w:rPr>
                <w:rFonts w:ascii="Times New Roman"/>
                <w:b w:val="false"/>
                <w:i w:val="false"/>
                <w:color w:val="000000"/>
                <w:sz w:val="20"/>
              </w:rPr>
              <w:t>
</w:t>
            </w:r>
            <w:r>
              <w:rPr>
                <w:rFonts w:ascii="Times New Roman"/>
                <w:b w:val="false"/>
                <w:i w:val="false"/>
                <w:color w:val="000000"/>
                <w:sz w:val="20"/>
              </w:rPr>
              <w:t>Организация химической лаборатории. Лабораторное оборудование, приборы, химическая посуда. Весы технические и аналитические; мытье и сушка химической посуды; основные операции и приемы, применяемые в химической лаборатории: взвешивание, фильтрование, высушивание, приготовление растворов и др. Техника безопасности при работе в химической лаборатории.</w:t>
            </w:r>
            <w:r>
              <w:br/>
            </w:r>
            <w:r>
              <w:rPr>
                <w:rFonts w:ascii="Times New Roman"/>
                <w:b w:val="false"/>
                <w:i w:val="false"/>
                <w:color w:val="000000"/>
                <w:sz w:val="20"/>
              </w:rPr>
              <w:t>
</w:t>
            </w:r>
            <w:r>
              <w:rPr>
                <w:rFonts w:ascii="Times New Roman"/>
                <w:b w:val="false"/>
                <w:i w:val="false"/>
                <w:color w:val="000000"/>
                <w:sz w:val="20"/>
              </w:rPr>
              <w:t xml:space="preserve">Правила оказания первой помощи при химических отравлениях и ожогах.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организацию химической лаборатории; химическую посуду и лабораторное оборудование, типы весов и правила взвешивания; приемы мытья посуды; правила техники безопасности при обращении с химической посудой, реактивами;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расчеты навески для приготовления растворов; взвешивать навески на весах различных типов; готовить растворы разной концентрации; фильтровать, высушивать, растворять, прокаливать вещества; готовить посуду для проведения химического анализа.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r>
              <w:br/>
            </w:r>
            <w:r>
              <w:rPr>
                <w:rFonts w:ascii="Times New Roman"/>
                <w:b w:val="false"/>
                <w:i w:val="false"/>
                <w:color w:val="000000"/>
                <w:sz w:val="20"/>
              </w:rPr>
              <w:t>
</w:t>
            </w: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ПК3.12.6</w:t>
            </w:r>
            <w:r>
              <w:br/>
            </w:r>
            <w:r>
              <w:rPr>
                <w:rFonts w:ascii="Times New Roman"/>
                <w:b w:val="false"/>
                <w:i w:val="false"/>
                <w:color w:val="000000"/>
                <w:sz w:val="20"/>
              </w:rPr>
              <w:t>
</w:t>
            </w:r>
            <w:r>
              <w:rPr>
                <w:rFonts w:ascii="Times New Roman"/>
                <w:b w:val="false"/>
                <w:i w:val="false"/>
                <w:color w:val="000000"/>
                <w:sz w:val="20"/>
              </w:rPr>
              <w:t>ПК3.12.7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Структура и режим работы предприятия; основные и вспомогательные цеха, их назначение; характеристика сырья и продуктов основных цехов; технологическая цепочка предприятия </w:t>
            </w:r>
            <w:r>
              <w:br/>
            </w:r>
            <w:r>
              <w:rPr>
                <w:rFonts w:ascii="Times New Roman"/>
                <w:b w:val="false"/>
                <w:i w:val="false"/>
                <w:color w:val="000000"/>
                <w:sz w:val="20"/>
              </w:rPr>
              <w:t>
</w:t>
            </w:r>
            <w:r>
              <w:rPr>
                <w:rFonts w:ascii="Times New Roman"/>
                <w:b w:val="false"/>
                <w:i w:val="false"/>
                <w:color w:val="000000"/>
                <w:sz w:val="20"/>
              </w:rPr>
              <w:t xml:space="preserve">(взаимосвязь цехов) основные опасности предприятия.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цеха и выпускаемую продукцию базового предприятия, систему контроля качества продукции; основные опасные операции и оборудование; правила безопасной работы.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выявлять взаимосвязь между цехами производства, анализировать технологический цикл.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3.12.1</w:t>
            </w:r>
            <w:r>
              <w:br/>
            </w:r>
            <w:r>
              <w:rPr>
                <w:rFonts w:ascii="Times New Roman"/>
                <w:b w:val="false"/>
                <w:i w:val="false"/>
                <w:color w:val="000000"/>
                <w:sz w:val="20"/>
              </w:rPr>
              <w:t>
</w:t>
            </w:r>
            <w:r>
              <w:rPr>
                <w:rFonts w:ascii="Times New Roman"/>
                <w:b w:val="false"/>
                <w:i w:val="false"/>
                <w:color w:val="000000"/>
                <w:sz w:val="20"/>
              </w:rPr>
              <w:t>ПК 3.12.2</w:t>
            </w:r>
            <w:r>
              <w:br/>
            </w:r>
            <w:r>
              <w:rPr>
                <w:rFonts w:ascii="Times New Roman"/>
                <w:b w:val="false"/>
                <w:i w:val="false"/>
                <w:color w:val="000000"/>
                <w:sz w:val="20"/>
              </w:rPr>
              <w:t>
</w:t>
            </w: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Изучение перечня слесарного инструмента, необходимого для эксплуатации технологического оборудования. Запорная аппаратура: устройство, правила эксплуатации, определение дефектов. Сборка и разборка разъемных соединений трубопроводов и других коммуникаций. Ремонт трубного транспорта и запорной арматуры.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правила организации рабочего места и безопасности труда при проведении слесарно-ремонтных работ; устройство коммуникационных линий, фланцевых соединений, труб и запорной аппаратуры.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сборку, разборку и дефектовку трубопроводов на фланцах, муфтах, и раструбе; вентилей и задвижек, кранов, предохранительных клапанов.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Практикум по спецтехнологии</w:t>
            </w:r>
            <w:r>
              <w:br/>
            </w:r>
            <w:r>
              <w:rPr>
                <w:rFonts w:ascii="Times New Roman"/>
                <w:b w:val="false"/>
                <w:i w:val="false"/>
                <w:color w:val="000000"/>
                <w:sz w:val="20"/>
              </w:rPr>
              <w:t>
</w:t>
            </w:r>
            <w:r>
              <w:rPr>
                <w:rFonts w:ascii="Times New Roman"/>
                <w:b w:val="false"/>
                <w:i w:val="false"/>
                <w:color w:val="000000"/>
                <w:sz w:val="20"/>
              </w:rPr>
              <w:t xml:space="preserve">Основные принципы составления полимерных композиций на основе термопластов и реактопластов </w:t>
            </w:r>
            <w:r>
              <w:br/>
            </w:r>
            <w:r>
              <w:rPr>
                <w:rFonts w:ascii="Times New Roman"/>
                <w:b w:val="false"/>
                <w:i w:val="false"/>
                <w:color w:val="000000"/>
                <w:sz w:val="20"/>
              </w:rPr>
              <w:t>
</w:t>
            </w:r>
            <w:r>
              <w:rPr>
                <w:rFonts w:ascii="Times New Roman"/>
                <w:b w:val="false"/>
                <w:i w:val="false"/>
                <w:color w:val="000000"/>
                <w:sz w:val="20"/>
              </w:rPr>
              <w:t>(Выбор полимера, наполнителя, пластификатора, исходя из условий эксплуатации и переработки).</w:t>
            </w:r>
            <w:r>
              <w:br/>
            </w:r>
            <w:r>
              <w:rPr>
                <w:rFonts w:ascii="Times New Roman"/>
                <w:b w:val="false"/>
                <w:i w:val="false"/>
                <w:color w:val="000000"/>
                <w:sz w:val="20"/>
              </w:rPr>
              <w:t>
</w:t>
            </w:r>
            <w:r>
              <w:rPr>
                <w:rFonts w:ascii="Times New Roman"/>
                <w:b w:val="false"/>
                <w:i w:val="false"/>
                <w:color w:val="000000"/>
                <w:sz w:val="20"/>
              </w:rPr>
              <w:t xml:space="preserve">Основные принципы составления полимерных композиций на основе эластомеров (Выбор полимера, наполнителя, пластификатор, специальные добавок, исходя из условий эксплуатации и переработки) Расчет технологических параметров литьевых машин. Расчет технологических параметров работы червячных машин. Методы расчета основных параметров работы резиносмесителей периодического действия. Механическая пластификация каучука. Определение пластоэластических свойств каучуков. Вулканизация резиновых смесей. Влияние рецептуры пропиточного состава и режима обработки на прочность связи резины с армирующим материалом. Влияние рецептурных факторов и способов крепления на прочность связи резина-металл. Влияние рецептуры латексных смесей и способов получения на толщину латексных пленок Приготовление резиновых смесей.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методы теоретического и экспериментального исследования в области создания пластмасс, эластомеров и полимерных композитов на основе олигомеров и высокомолекулярных соединений, методы и способы их переработки в изделия и изучения физико-химических и технологических свойств полимерных материалов и их компонентов; методы проведения стандартных испытаний по определению физико-химических, физических и технологических свойств пластмасс, эластомеров и полимерных композитов и сырья для их получения, способы контроля технологических процессов переработки пластмасс, эластомеров и полимерных композитов с применением современных средств автоматизации.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знания устройство и принцип действия лабораторного оборудования; выполнять лабораторный анализ на лабораторном оборудовании в соответствие с методическими указаниями; определять на приборах физико-</w:t>
            </w:r>
            <w:r>
              <w:br/>
            </w:r>
            <w:r>
              <w:rPr>
                <w:rFonts w:ascii="Times New Roman"/>
                <w:b w:val="false"/>
                <w:i w:val="false"/>
                <w:color w:val="000000"/>
                <w:sz w:val="20"/>
              </w:rPr>
              <w:t>
</w:t>
            </w:r>
            <w:r>
              <w:rPr>
                <w:rFonts w:ascii="Times New Roman"/>
                <w:b w:val="false"/>
                <w:i w:val="false"/>
                <w:color w:val="000000"/>
                <w:sz w:val="20"/>
              </w:rPr>
              <w:t xml:space="preserve">химические показатели полимеров; оформлять полученные результаты в лабораторном журнале.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3.12.1</w:t>
            </w:r>
            <w:r>
              <w:br/>
            </w:r>
            <w:r>
              <w:rPr>
                <w:rFonts w:ascii="Times New Roman"/>
                <w:b w:val="false"/>
                <w:i w:val="false"/>
                <w:color w:val="000000"/>
                <w:sz w:val="20"/>
              </w:rPr>
              <w:t>
</w:t>
            </w:r>
            <w:r>
              <w:rPr>
                <w:rFonts w:ascii="Times New Roman"/>
                <w:b w:val="false"/>
                <w:i w:val="false"/>
                <w:color w:val="000000"/>
                <w:sz w:val="20"/>
              </w:rPr>
              <w:t>ПК 3.12.3</w:t>
            </w:r>
            <w:r>
              <w:br/>
            </w:r>
            <w:r>
              <w:rPr>
                <w:rFonts w:ascii="Times New Roman"/>
                <w:b w:val="false"/>
                <w:i w:val="false"/>
                <w:color w:val="000000"/>
                <w:sz w:val="20"/>
              </w:rPr>
              <w:t>
</w:t>
            </w:r>
            <w:r>
              <w:rPr>
                <w:rFonts w:ascii="Times New Roman"/>
                <w:b w:val="false"/>
                <w:i w:val="false"/>
                <w:color w:val="000000"/>
                <w:sz w:val="20"/>
              </w:rPr>
              <w:t>ПК 3.12.4</w:t>
            </w:r>
            <w:r>
              <w:br/>
            </w:r>
            <w:r>
              <w:rPr>
                <w:rFonts w:ascii="Times New Roman"/>
                <w:b w:val="false"/>
                <w:i w:val="false"/>
                <w:color w:val="000000"/>
                <w:sz w:val="20"/>
              </w:rPr>
              <w:t>
</w:t>
            </w:r>
            <w:r>
              <w:rPr>
                <w:rFonts w:ascii="Times New Roman"/>
                <w:b w:val="false"/>
                <w:i w:val="false"/>
                <w:color w:val="000000"/>
                <w:sz w:val="20"/>
              </w:rPr>
              <w:t>ПК 3.12.5</w:t>
            </w:r>
            <w:r>
              <w:br/>
            </w:r>
            <w:r>
              <w:rPr>
                <w:rFonts w:ascii="Times New Roman"/>
                <w:b w:val="false"/>
                <w:i w:val="false"/>
                <w:color w:val="000000"/>
                <w:sz w:val="20"/>
              </w:rPr>
              <w:t>
</w:t>
            </w:r>
            <w:r>
              <w:rPr>
                <w:rFonts w:ascii="Times New Roman"/>
                <w:b w:val="false"/>
                <w:i w:val="false"/>
                <w:color w:val="000000"/>
                <w:sz w:val="20"/>
              </w:rPr>
              <w:t>ПК 3.12.6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 xml:space="preserve">Приобретение первичных профессиональных знаний по подготовке сырья и выполнению технологических операций; Изучение и закрепление основных приемов и навыков ведения технологического процесса на рабочем месте согласно регламента.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профессиональную терминологию; классификацию технологических процессов; структуру и организацию работы предприятия; содержание работы смежных профессий на участке предприятия в условиях действующего производства, правила организации труда на участке; конструкцию и правила эксплуатации оборудования цеха (участка); правила техники безопасности труда;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обслуживать оборудование и аппаратуру, задействованные в технологическом процессе; осуществлять контроль и регулирование процесса;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r>
              <w:br/>
            </w:r>
            <w:r>
              <w:rPr>
                <w:rFonts w:ascii="Times New Roman"/>
                <w:b w:val="false"/>
                <w:i w:val="false"/>
                <w:color w:val="000000"/>
                <w:sz w:val="20"/>
              </w:rPr>
              <w:t>
</w:t>
            </w: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ПК3.12.6</w:t>
            </w:r>
            <w:r>
              <w:br/>
            </w:r>
            <w:r>
              <w:rPr>
                <w:rFonts w:ascii="Times New Roman"/>
                <w:b w:val="false"/>
                <w:i w:val="false"/>
                <w:color w:val="000000"/>
                <w:sz w:val="20"/>
              </w:rPr>
              <w:t>
</w:t>
            </w:r>
            <w:r>
              <w:rPr>
                <w:rFonts w:ascii="Times New Roman"/>
                <w:b w:val="false"/>
                <w:i w:val="false"/>
                <w:color w:val="000000"/>
                <w:sz w:val="20"/>
              </w:rPr>
              <w:t>ПК3.12.7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w:t>
            </w:r>
            <w:r>
              <w:br/>
            </w:r>
            <w:r>
              <w:rPr>
                <w:rFonts w:ascii="Times New Roman"/>
                <w:b w:val="false"/>
                <w:i w:val="false"/>
                <w:color w:val="000000"/>
                <w:sz w:val="20"/>
              </w:rPr>
              <w:t>
</w:t>
            </w:r>
            <w:r>
              <w:rPr>
                <w:rFonts w:ascii="Times New Roman"/>
                <w:b w:val="false"/>
                <w:i w:val="false"/>
                <w:color w:val="000000"/>
                <w:sz w:val="20"/>
              </w:rPr>
              <w:t xml:space="preserve">Изучение технологического процесса цеха (подразделения), структуры завода; технологического оборудования; работа в качестве дублера по профессии, соответствующей выбранной квалификации;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структуру предприятия; характеристику сырья и продуктов основных и вспомогательных цехов, конструкцию и правила эксплуатации оборудования; параметры технологического процесса; правила безопасной работы в цехах.</w:t>
            </w:r>
            <w:r>
              <w:br/>
            </w:r>
            <w:r>
              <w:rPr>
                <w:rFonts w:ascii="Times New Roman"/>
                <w:b w:val="false"/>
                <w:i w:val="false"/>
                <w:color w:val="000000"/>
                <w:sz w:val="20"/>
              </w:rPr>
              <w:t>
</w:t>
            </w:r>
            <w:r>
              <w:rPr>
                <w:rFonts w:ascii="Times New Roman"/>
                <w:b w:val="false"/>
                <w:i w:val="false"/>
                <w:color w:val="000000"/>
                <w:sz w:val="20"/>
              </w:rPr>
              <w:t>умения: анализировать технологические параметры; прогнозировать ход технологического процесса; последствия отклонений от технологического регламента; оформлять производственно-техническую документацию.</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r>
              <w:br/>
            </w:r>
            <w:r>
              <w:rPr>
                <w:rFonts w:ascii="Times New Roman"/>
                <w:b w:val="false"/>
                <w:i w:val="false"/>
                <w:color w:val="000000"/>
                <w:sz w:val="20"/>
              </w:rPr>
              <w:t>
</w:t>
            </w: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ПК3.12.6</w:t>
            </w:r>
            <w:r>
              <w:br/>
            </w:r>
            <w:r>
              <w:rPr>
                <w:rFonts w:ascii="Times New Roman"/>
                <w:b w:val="false"/>
                <w:i w:val="false"/>
                <w:color w:val="000000"/>
                <w:sz w:val="20"/>
              </w:rPr>
              <w:t>
</w:t>
            </w:r>
            <w:r>
              <w:rPr>
                <w:rFonts w:ascii="Times New Roman"/>
                <w:b w:val="false"/>
                <w:i w:val="false"/>
                <w:color w:val="000000"/>
                <w:sz w:val="20"/>
              </w:rPr>
              <w:t>ПК3.12.7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 специалистов среднего звена.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основное и вспомогательное оборудование и технологию производства; свойства сырья и готовой продукции; систему организации охраны труда в цехе (на участке); работу отдельных подразделений, цехов и отделов предприятия. </w:t>
            </w:r>
            <w:r>
              <w:br/>
            </w:r>
            <w:r>
              <w:rPr>
                <w:rFonts w:ascii="Times New Roman"/>
                <w:b w:val="false"/>
                <w:i w:val="false"/>
                <w:color w:val="000000"/>
                <w:sz w:val="20"/>
              </w:rPr>
              <w:t>
</w:t>
            </w:r>
            <w:r>
              <w:rPr>
                <w:rFonts w:ascii="Times New Roman"/>
                <w:b w:val="false"/>
                <w:i w:val="false"/>
                <w:color w:val="000000"/>
                <w:sz w:val="20"/>
              </w:rPr>
              <w:t>умения: выполнять технологические и экономические расчеты производственных показателей; читать технологические схемы.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ПК3.12.3</w:t>
            </w:r>
            <w:r>
              <w:br/>
            </w:r>
            <w:r>
              <w:rPr>
                <w:rFonts w:ascii="Times New Roman"/>
                <w:b w:val="false"/>
                <w:i w:val="false"/>
                <w:color w:val="000000"/>
                <w:sz w:val="20"/>
              </w:rPr>
              <w:t>
</w:t>
            </w: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ПК3.12.6</w:t>
            </w:r>
            <w:r>
              <w:br/>
            </w:r>
            <w:r>
              <w:rPr>
                <w:rFonts w:ascii="Times New Roman"/>
                <w:b w:val="false"/>
                <w:i w:val="false"/>
                <w:color w:val="000000"/>
                <w:sz w:val="20"/>
              </w:rPr>
              <w:t>
</w:t>
            </w:r>
            <w:r>
              <w:rPr>
                <w:rFonts w:ascii="Times New Roman"/>
                <w:b w:val="false"/>
                <w:i w:val="false"/>
                <w:color w:val="000000"/>
                <w:sz w:val="20"/>
              </w:rPr>
              <w:t>ПК3.12.7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дипломного проекта</w:t>
            </w:r>
            <w:r>
              <w:br/>
            </w:r>
            <w:r>
              <w:rPr>
                <w:rFonts w:ascii="Times New Roman"/>
                <w:b w:val="false"/>
                <w:i w:val="false"/>
                <w:color w:val="000000"/>
                <w:sz w:val="20"/>
              </w:rPr>
              <w:t>
</w:t>
            </w:r>
            <w:r>
              <w:rPr>
                <w:rFonts w:ascii="Times New Roman"/>
                <w:b w:val="false"/>
                <w:i w:val="false"/>
                <w:color w:val="000000"/>
                <w:sz w:val="20"/>
              </w:rPr>
              <w:t xml:space="preserve">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технологию и оборудование производства, основы его автоматизации; перспективы развития; методы контроля качества продукции; основы техники безопасности и охраны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самостоятельно решать вопросы проектирования и компоновки оборудования в технологическую цепочку; вопросы автоматизации; выполнять технические и технико-экономические расчеты; графическую часть дипломного проекта.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ПК3.12.1</w:t>
            </w:r>
            <w:r>
              <w:br/>
            </w:r>
            <w:r>
              <w:rPr>
                <w:rFonts w:ascii="Times New Roman"/>
                <w:b w:val="false"/>
                <w:i w:val="false"/>
                <w:color w:val="000000"/>
                <w:sz w:val="20"/>
              </w:rPr>
              <w:t>
</w:t>
            </w:r>
            <w:r>
              <w:rPr>
                <w:rFonts w:ascii="Times New Roman"/>
                <w:b w:val="false"/>
                <w:i w:val="false"/>
                <w:color w:val="000000"/>
                <w:sz w:val="20"/>
              </w:rPr>
              <w:t>ПК3.12.2</w:t>
            </w:r>
            <w:r>
              <w:br/>
            </w:r>
            <w:r>
              <w:rPr>
                <w:rFonts w:ascii="Times New Roman"/>
                <w:b w:val="false"/>
                <w:i w:val="false"/>
                <w:color w:val="000000"/>
                <w:sz w:val="20"/>
              </w:rPr>
              <w:t>
</w:t>
            </w:r>
            <w:r>
              <w:rPr>
                <w:rFonts w:ascii="Times New Roman"/>
                <w:b w:val="false"/>
                <w:i w:val="false"/>
                <w:color w:val="000000"/>
                <w:sz w:val="20"/>
              </w:rPr>
              <w:t>ПК3.12.4</w:t>
            </w:r>
            <w:r>
              <w:br/>
            </w:r>
            <w:r>
              <w:rPr>
                <w:rFonts w:ascii="Times New Roman"/>
                <w:b w:val="false"/>
                <w:i w:val="false"/>
                <w:color w:val="000000"/>
                <w:sz w:val="20"/>
              </w:rPr>
              <w:t>
</w:t>
            </w:r>
            <w:r>
              <w:rPr>
                <w:rFonts w:ascii="Times New Roman"/>
                <w:b w:val="false"/>
                <w:i w:val="false"/>
                <w:color w:val="000000"/>
                <w:sz w:val="20"/>
              </w:rPr>
              <w:t>ПК3.12.5</w:t>
            </w:r>
            <w:r>
              <w:br/>
            </w:r>
            <w:r>
              <w:rPr>
                <w:rFonts w:ascii="Times New Roman"/>
                <w:b w:val="false"/>
                <w:i w:val="false"/>
                <w:color w:val="000000"/>
                <w:sz w:val="20"/>
              </w:rPr>
              <w:t>
</w:t>
            </w:r>
            <w:r>
              <w:rPr>
                <w:rFonts w:ascii="Times New Roman"/>
                <w:b w:val="false"/>
                <w:i w:val="false"/>
                <w:color w:val="000000"/>
                <w:sz w:val="20"/>
              </w:rPr>
              <w:t>ПК3.12.7</w:t>
            </w:r>
          </w:p>
        </w:tc>
      </w:tr>
    </w:tbl>
    <w:bookmarkStart w:name="z272" w:id="2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Таблица 1 Базовые компетенции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8297"/>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компетен-</w:t>
            </w:r>
            <w:r>
              <w:br/>
            </w:r>
            <w:r>
              <w:rPr>
                <w:rFonts w:ascii="Times New Roman"/>
                <w:b w:val="false"/>
                <w:i w:val="false"/>
                <w:color w:val="000000"/>
                <w:sz w:val="20"/>
              </w:rPr>
              <w:t>
</w:t>
            </w:r>
            <w:r>
              <w:rPr>
                <w:rFonts w:ascii="Times New Roman"/>
                <w:b/>
                <w:i w:val="false"/>
                <w:color w:val="000000"/>
                <w:sz w:val="20"/>
              </w:rPr>
              <w:t>ции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Повышенный уровень</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рабочее место;</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Выполнять правила техники безопасности;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w:t>
            </w:r>
            <w:r>
              <w:br/>
            </w:r>
            <w:r>
              <w:rPr>
                <w:rFonts w:ascii="Times New Roman"/>
                <w:b w:val="false"/>
                <w:i w:val="false"/>
                <w:color w:val="000000"/>
                <w:sz w:val="20"/>
              </w:rPr>
              <w:t>
</w:t>
            </w:r>
            <w:r>
              <w:rPr>
                <w:rFonts w:ascii="Times New Roman"/>
                <w:b w:val="false"/>
                <w:i w:val="false"/>
                <w:color w:val="000000"/>
                <w:sz w:val="20"/>
              </w:rPr>
              <w:t>осуществления профессиональной деятельности;</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непрерывному самообразованию;</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планировать средства и способы своей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навыки работы с технической документацией и</w:t>
            </w:r>
            <w:r>
              <w:br/>
            </w:r>
            <w:r>
              <w:rPr>
                <w:rFonts w:ascii="Times New Roman"/>
                <w:b w:val="false"/>
                <w:i w:val="false"/>
                <w:color w:val="000000"/>
                <w:sz w:val="20"/>
              </w:rPr>
              <w:t>
</w:t>
            </w:r>
            <w:r>
              <w:rPr>
                <w:rFonts w:ascii="Times New Roman"/>
                <w:b w:val="false"/>
                <w:i w:val="false"/>
                <w:color w:val="000000"/>
                <w:sz w:val="20"/>
              </w:rPr>
              <w:t>справочной литературой;</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психологию межличностных отношений;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Специалист среднего звена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Знания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этические</w:t>
            </w:r>
            <w:r>
              <w:br/>
            </w:r>
            <w:r>
              <w:rPr>
                <w:rFonts w:ascii="Times New Roman"/>
                <w:b w:val="false"/>
                <w:i w:val="false"/>
                <w:color w:val="000000"/>
                <w:sz w:val="20"/>
              </w:rPr>
              <w:t>
</w:t>
            </w:r>
            <w:r>
              <w:rPr>
                <w:rFonts w:ascii="Times New Roman"/>
                <w:b w:val="false"/>
                <w:i w:val="false"/>
                <w:color w:val="000000"/>
                <w:sz w:val="20"/>
              </w:rPr>
              <w:t>и правовые нормы, регулирующие отношения человека к</w:t>
            </w:r>
            <w:r>
              <w:br/>
            </w:r>
            <w:r>
              <w:rPr>
                <w:rFonts w:ascii="Times New Roman"/>
                <w:b w:val="false"/>
                <w:i w:val="false"/>
                <w:color w:val="000000"/>
                <w:sz w:val="20"/>
              </w:rPr>
              <w:t>
</w:t>
            </w:r>
            <w:r>
              <w:rPr>
                <w:rFonts w:ascii="Times New Roman"/>
                <w:b w:val="false"/>
                <w:i w:val="false"/>
                <w:color w:val="000000"/>
                <w:sz w:val="20"/>
              </w:rPr>
              <w:t xml:space="preserve">человеку, обществу и окружающей природной среде;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основами гуманитарных и социально – экономических</w:t>
            </w:r>
            <w:r>
              <w:br/>
            </w:r>
            <w:r>
              <w:rPr>
                <w:rFonts w:ascii="Times New Roman"/>
                <w:b w:val="false"/>
                <w:i w:val="false"/>
                <w:color w:val="000000"/>
                <w:sz w:val="20"/>
              </w:rPr>
              <w:t>
</w:t>
            </w:r>
            <w:r>
              <w:rPr>
                <w:rFonts w:ascii="Times New Roman"/>
                <w:b w:val="false"/>
                <w:i w:val="false"/>
                <w:color w:val="000000"/>
                <w:sz w:val="20"/>
              </w:rPr>
              <w:t>наук; умения использовать полученные знания в</w:t>
            </w:r>
            <w:r>
              <w:br/>
            </w:r>
            <w:r>
              <w:rPr>
                <w:rFonts w:ascii="Times New Roman"/>
                <w:b w:val="false"/>
                <w:i w:val="false"/>
                <w:color w:val="000000"/>
                <w:sz w:val="20"/>
              </w:rPr>
              <w:t>
</w:t>
            </w:r>
            <w:r>
              <w:rPr>
                <w:rFonts w:ascii="Times New Roman"/>
                <w:b w:val="false"/>
                <w:i w:val="false"/>
                <w:color w:val="000000"/>
                <w:sz w:val="20"/>
              </w:rPr>
              <w:t xml:space="preserve">профессиональной и иной деятельности;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культурой мышления, владения государственным</w:t>
            </w:r>
            <w:r>
              <w:br/>
            </w:r>
            <w:r>
              <w:rPr>
                <w:rFonts w:ascii="Times New Roman"/>
                <w:b w:val="false"/>
                <w:i w:val="false"/>
                <w:color w:val="000000"/>
                <w:sz w:val="20"/>
              </w:rPr>
              <w:t>
</w:t>
            </w:r>
            <w:r>
              <w:rPr>
                <w:rFonts w:ascii="Times New Roman"/>
                <w:b w:val="false"/>
                <w:i w:val="false"/>
                <w:color w:val="000000"/>
                <w:sz w:val="20"/>
              </w:rPr>
              <w:t>языком Республики Казахстан. Грамотно использовать</w:t>
            </w:r>
            <w:r>
              <w:br/>
            </w:r>
            <w:r>
              <w:rPr>
                <w:rFonts w:ascii="Times New Roman"/>
                <w:b w:val="false"/>
                <w:i w:val="false"/>
                <w:color w:val="000000"/>
                <w:sz w:val="20"/>
              </w:rPr>
              <w:t>
</w:t>
            </w:r>
            <w:r>
              <w:rPr>
                <w:rFonts w:ascii="Times New Roman"/>
                <w:b w:val="false"/>
                <w:i w:val="false"/>
                <w:color w:val="000000"/>
                <w:sz w:val="20"/>
              </w:rPr>
              <w:t>профессиональную лексику;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Применять знания этики делового общения,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 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пользоваться нормативно-правовыми документами,</w:t>
            </w:r>
            <w:r>
              <w:br/>
            </w:r>
            <w:r>
              <w:rPr>
                <w:rFonts w:ascii="Times New Roman"/>
                <w:b w:val="false"/>
                <w:i w:val="false"/>
                <w:color w:val="000000"/>
                <w:sz w:val="20"/>
              </w:rPr>
              <w:t>
</w:t>
            </w:r>
            <w:r>
              <w:rPr>
                <w:rFonts w:ascii="Times New Roman"/>
                <w:b w:val="false"/>
                <w:i w:val="false"/>
                <w:color w:val="000000"/>
                <w:sz w:val="20"/>
              </w:rPr>
              <w:t>регламентирующими профессиональную деятельность</w:t>
            </w:r>
            <w:r>
              <w:br/>
            </w:r>
            <w:r>
              <w:rPr>
                <w:rFonts w:ascii="Times New Roman"/>
                <w:b w:val="false"/>
                <w:i w:val="false"/>
                <w:color w:val="000000"/>
                <w:sz w:val="20"/>
              </w:rPr>
              <w:t>
</w:t>
            </w:r>
            <w:r>
              <w:rPr>
                <w:rFonts w:ascii="Times New Roman"/>
                <w:b w:val="false"/>
                <w:i w:val="false"/>
                <w:color w:val="000000"/>
                <w:sz w:val="20"/>
              </w:rPr>
              <w:t>специалиста;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поиск и использование информации,</w:t>
            </w:r>
            <w:r>
              <w:br/>
            </w:r>
            <w:r>
              <w:rPr>
                <w:rFonts w:ascii="Times New Roman"/>
                <w:b w:val="false"/>
                <w:i w:val="false"/>
                <w:color w:val="000000"/>
                <w:sz w:val="20"/>
              </w:rPr>
              <w:t>
</w:t>
            </w:r>
            <w:r>
              <w:rPr>
                <w:rFonts w:ascii="Times New Roman"/>
                <w:b w:val="false"/>
                <w:i w:val="false"/>
                <w:color w:val="000000"/>
                <w:sz w:val="20"/>
              </w:rPr>
              <w:t>необходимой для реализации своей профессиональной деятельности</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Общаться на формальном и неформальном уровнях,</w:t>
            </w:r>
            <w:r>
              <w:br/>
            </w:r>
            <w:r>
              <w:rPr>
                <w:rFonts w:ascii="Times New Roman"/>
                <w:b w:val="false"/>
                <w:i w:val="false"/>
                <w:color w:val="000000"/>
                <w:sz w:val="20"/>
              </w:rPr>
              <w:t>
</w:t>
            </w:r>
            <w:r>
              <w:rPr>
                <w:rFonts w:ascii="Times New Roman"/>
                <w:b w:val="false"/>
                <w:i w:val="false"/>
                <w:color w:val="000000"/>
                <w:sz w:val="20"/>
              </w:rPr>
              <w:t>владеть навыками работы в команде;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стремление к здоровому образу жизни,</w:t>
            </w:r>
            <w:r>
              <w:br/>
            </w:r>
            <w:r>
              <w:rPr>
                <w:rFonts w:ascii="Times New Roman"/>
                <w:b w:val="false"/>
                <w:i w:val="false"/>
                <w:color w:val="000000"/>
                <w:sz w:val="20"/>
              </w:rPr>
              <w:t>
</w:t>
            </w:r>
            <w:r>
              <w:rPr>
                <w:rFonts w:ascii="Times New Roman"/>
                <w:b w:val="false"/>
                <w:i w:val="false"/>
                <w:color w:val="000000"/>
                <w:sz w:val="20"/>
              </w:rPr>
              <w:t>владеть умениями и навыками физического самосовершенствования;</w:t>
            </w:r>
          </w:p>
        </w:tc>
      </w:tr>
    </w:tbl>
    <w:bookmarkStart w:name="z274" w:id="271"/>
    <w:p>
      <w:pPr>
        <w:spacing w:after="0"/>
        <w:ind w:left="0"/>
        <w:jc w:val="both"/>
      </w:pPr>
      <w:r>
        <w:rPr>
          <w:rFonts w:ascii="Times New Roman"/>
          <w:b w:val="false"/>
          <w:i w:val="false"/>
          <w:color w:val="000000"/>
          <w:sz w:val="28"/>
        </w:rPr>
        <w:t>
</w:t>
      </w:r>
      <w:r>
        <w:rPr>
          <w:rFonts w:ascii="Times New Roman"/>
          <w:b w:val="false"/>
          <w:i/>
          <w:color w:val="000000"/>
          <w:sz w:val="28"/>
        </w:rPr>
        <w:t>Таблица 2 Профессиональные компетенции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1941"/>
        <w:gridCol w:w="5417"/>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2.Повышенный уровень</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081401 2 «Прессовщик изделий из пластмасс»</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Применять знания основ электротехники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ПК 2.1.2 Готовить сырье, инструменты и оборудования для прессования изделий из пластмасс;</w:t>
            </w:r>
            <w:r>
              <w:br/>
            </w:r>
            <w:r>
              <w:rPr>
                <w:rFonts w:ascii="Times New Roman"/>
                <w:b w:val="false"/>
                <w:i w:val="false"/>
                <w:color w:val="000000"/>
                <w:sz w:val="20"/>
              </w:rPr>
              <w:t>
</w:t>
            </w:r>
            <w:r>
              <w:rPr>
                <w:rFonts w:ascii="Times New Roman"/>
                <w:b w:val="false"/>
                <w:i w:val="false"/>
                <w:color w:val="000000"/>
                <w:sz w:val="20"/>
              </w:rPr>
              <w:t>ПК 2.1.3 Выполнять прессование изделий из пластмассы;</w:t>
            </w:r>
            <w:r>
              <w:br/>
            </w:r>
            <w:r>
              <w:rPr>
                <w:rFonts w:ascii="Times New Roman"/>
                <w:b w:val="false"/>
                <w:i w:val="false"/>
                <w:color w:val="000000"/>
                <w:sz w:val="20"/>
              </w:rPr>
              <w:t>
</w:t>
            </w:r>
            <w:r>
              <w:rPr>
                <w:rFonts w:ascii="Times New Roman"/>
                <w:b w:val="false"/>
                <w:i w:val="false"/>
                <w:color w:val="000000"/>
                <w:sz w:val="20"/>
              </w:rPr>
              <w:t>ПК 2.1.4 Регулировать параметры технологического процесса прессования по показаниям контрольно-измерительных процессов;</w:t>
            </w:r>
            <w:r>
              <w:br/>
            </w:r>
            <w:r>
              <w:rPr>
                <w:rFonts w:ascii="Times New Roman"/>
                <w:b w:val="false"/>
                <w:i w:val="false"/>
                <w:color w:val="000000"/>
                <w:sz w:val="20"/>
              </w:rPr>
              <w:t>
</w:t>
            </w:r>
            <w:r>
              <w:rPr>
                <w:rFonts w:ascii="Times New Roman"/>
                <w:b w:val="false"/>
                <w:i w:val="false"/>
                <w:color w:val="000000"/>
                <w:sz w:val="20"/>
              </w:rPr>
              <w:t>ПК 2.1.5. Применять знания основ стандартизации и контролировать качество изделий из пластмассы;</w:t>
            </w:r>
            <w:r>
              <w:br/>
            </w:r>
            <w:r>
              <w:rPr>
                <w:rFonts w:ascii="Times New Roman"/>
                <w:b w:val="false"/>
                <w:i w:val="false"/>
                <w:color w:val="000000"/>
                <w:sz w:val="20"/>
              </w:rPr>
              <w:t>
</w:t>
            </w:r>
            <w:r>
              <w:rPr>
                <w:rFonts w:ascii="Times New Roman"/>
                <w:b w:val="false"/>
                <w:i w:val="false"/>
                <w:color w:val="000000"/>
                <w:sz w:val="20"/>
              </w:rPr>
              <w:t>ПК 2.1.6.Осуществлять обработку готовых изделий;</w:t>
            </w:r>
            <w:r>
              <w:br/>
            </w:r>
            <w:r>
              <w:rPr>
                <w:rFonts w:ascii="Times New Roman"/>
                <w:b w:val="false"/>
                <w:i w:val="false"/>
                <w:color w:val="000000"/>
                <w:sz w:val="20"/>
              </w:rPr>
              <w:t>
</w:t>
            </w:r>
            <w:r>
              <w:rPr>
                <w:rFonts w:ascii="Times New Roman"/>
                <w:b w:val="false"/>
                <w:i w:val="false"/>
                <w:color w:val="000000"/>
                <w:sz w:val="20"/>
              </w:rPr>
              <w:t>ПК 2.1.7. Устранять дефекты прессования изделий из пластмасс,</w:t>
            </w:r>
            <w:r>
              <w:br/>
            </w:r>
            <w:r>
              <w:rPr>
                <w:rFonts w:ascii="Times New Roman"/>
                <w:b w:val="false"/>
                <w:i w:val="false"/>
                <w:color w:val="000000"/>
                <w:sz w:val="20"/>
              </w:rPr>
              <w:t>
</w:t>
            </w:r>
            <w:r>
              <w:rPr>
                <w:rFonts w:ascii="Times New Roman"/>
                <w:b w:val="false"/>
                <w:i w:val="false"/>
                <w:color w:val="000000"/>
                <w:sz w:val="20"/>
              </w:rPr>
              <w:t>ПК 2.1.8. Проводить маркировку, сортировку, комплектование, упаковку и транспортировку готовой продукции;</w:t>
            </w:r>
            <w:r>
              <w:br/>
            </w:r>
            <w:r>
              <w:rPr>
                <w:rFonts w:ascii="Times New Roman"/>
                <w:b w:val="false"/>
                <w:i w:val="false"/>
                <w:color w:val="000000"/>
                <w:sz w:val="20"/>
              </w:rPr>
              <w:t>
</w:t>
            </w:r>
            <w:r>
              <w:rPr>
                <w:rFonts w:ascii="Times New Roman"/>
                <w:b w:val="false"/>
                <w:i w:val="false"/>
                <w:color w:val="000000"/>
                <w:sz w:val="20"/>
              </w:rPr>
              <w:t>ПК 2.1.9. Применять знания основ слесарных работ;</w:t>
            </w:r>
            <w:r>
              <w:br/>
            </w:r>
            <w:r>
              <w:rPr>
                <w:rFonts w:ascii="Times New Roman"/>
                <w:b w:val="false"/>
                <w:i w:val="false"/>
                <w:color w:val="000000"/>
                <w:sz w:val="20"/>
              </w:rPr>
              <w:t>
</w:t>
            </w:r>
            <w:r>
              <w:rPr>
                <w:rFonts w:ascii="Times New Roman"/>
                <w:b w:val="false"/>
                <w:i w:val="false"/>
                <w:color w:val="000000"/>
                <w:sz w:val="20"/>
              </w:rPr>
              <w:t>ПК 2.1.10.Соблюдать правила техники безопасности труда,</w:t>
            </w:r>
            <w:r>
              <w:br/>
            </w:r>
            <w:r>
              <w:rPr>
                <w:rFonts w:ascii="Times New Roman"/>
                <w:b w:val="false"/>
                <w:i w:val="false"/>
                <w:color w:val="000000"/>
                <w:sz w:val="20"/>
              </w:rPr>
              <w:t>
</w:t>
            </w:r>
            <w:r>
              <w:rPr>
                <w:rFonts w:ascii="Times New Roman"/>
                <w:b w:val="false"/>
                <w:i w:val="false"/>
                <w:color w:val="000000"/>
                <w:sz w:val="20"/>
              </w:rPr>
              <w:t>промышленной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081402 2 «Прессовщик листовых материалов»</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Готовить сырье, инструменты и оборудования для прессования листов из гетинакса и лигнофоли на этажных прессах;</w:t>
            </w:r>
            <w:r>
              <w:br/>
            </w:r>
            <w:r>
              <w:rPr>
                <w:rFonts w:ascii="Times New Roman"/>
                <w:b w:val="false"/>
                <w:i w:val="false"/>
                <w:color w:val="000000"/>
                <w:sz w:val="20"/>
              </w:rPr>
              <w:t>
</w:t>
            </w:r>
            <w:r>
              <w:rPr>
                <w:rFonts w:ascii="Times New Roman"/>
                <w:b w:val="false"/>
                <w:i w:val="false"/>
                <w:color w:val="000000"/>
                <w:sz w:val="20"/>
              </w:rPr>
              <w:t>ПК 2.2.2. Выполнять этажное прессование листов;</w:t>
            </w:r>
            <w:r>
              <w:br/>
            </w:r>
            <w:r>
              <w:rPr>
                <w:rFonts w:ascii="Times New Roman"/>
                <w:b w:val="false"/>
                <w:i w:val="false"/>
                <w:color w:val="000000"/>
                <w:sz w:val="20"/>
              </w:rPr>
              <w:t>
</w:t>
            </w:r>
            <w:r>
              <w:rPr>
                <w:rFonts w:ascii="Times New Roman"/>
                <w:b w:val="false"/>
                <w:i w:val="false"/>
                <w:color w:val="000000"/>
                <w:sz w:val="20"/>
              </w:rPr>
              <w:t>ПК 2.2.3. Регулировать параметры технологического процесса прессования по показаниям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2.2.4. Применять знания основ стандартизации и контроля качества продукции;</w:t>
            </w:r>
            <w:r>
              <w:br/>
            </w:r>
            <w:r>
              <w:rPr>
                <w:rFonts w:ascii="Times New Roman"/>
                <w:b w:val="false"/>
                <w:i w:val="false"/>
                <w:color w:val="000000"/>
                <w:sz w:val="20"/>
              </w:rPr>
              <w:t>
</w:t>
            </w:r>
            <w:r>
              <w:rPr>
                <w:rFonts w:ascii="Times New Roman"/>
                <w:b w:val="false"/>
                <w:i w:val="false"/>
                <w:color w:val="000000"/>
                <w:sz w:val="20"/>
              </w:rPr>
              <w:t>ПК 2.2.5. Применять знания основ электротехники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ПК 2.2.6. Осуществлять контроль качества листовых материалов из пластмассы;</w:t>
            </w:r>
            <w:r>
              <w:br/>
            </w:r>
            <w:r>
              <w:rPr>
                <w:rFonts w:ascii="Times New Roman"/>
                <w:b w:val="false"/>
                <w:i w:val="false"/>
                <w:color w:val="000000"/>
                <w:sz w:val="20"/>
              </w:rPr>
              <w:t>
</w:t>
            </w:r>
            <w:r>
              <w:rPr>
                <w:rFonts w:ascii="Times New Roman"/>
                <w:b w:val="false"/>
                <w:i w:val="false"/>
                <w:color w:val="000000"/>
                <w:sz w:val="20"/>
              </w:rPr>
              <w:t xml:space="preserve">ПК 2.2.7. Владеть навыками бездефектной работы; </w:t>
            </w:r>
            <w:r>
              <w:br/>
            </w:r>
            <w:r>
              <w:rPr>
                <w:rFonts w:ascii="Times New Roman"/>
                <w:b w:val="false"/>
                <w:i w:val="false"/>
                <w:color w:val="000000"/>
                <w:sz w:val="20"/>
              </w:rPr>
              <w:t>
</w:t>
            </w:r>
            <w:r>
              <w:rPr>
                <w:rFonts w:ascii="Times New Roman"/>
                <w:b w:val="false"/>
                <w:i w:val="false"/>
                <w:color w:val="000000"/>
                <w:sz w:val="20"/>
              </w:rPr>
              <w:t>ПК2.2.8. Проводить маркировку, сортировку, комплектование, упаковку и транспортировку готовой продукции;</w:t>
            </w:r>
            <w:r>
              <w:br/>
            </w:r>
            <w:r>
              <w:rPr>
                <w:rFonts w:ascii="Times New Roman"/>
                <w:b w:val="false"/>
                <w:i w:val="false"/>
                <w:color w:val="000000"/>
                <w:sz w:val="20"/>
              </w:rPr>
              <w:t>
</w:t>
            </w:r>
            <w:r>
              <w:rPr>
                <w:rFonts w:ascii="Times New Roman"/>
                <w:b w:val="false"/>
                <w:i w:val="false"/>
                <w:color w:val="000000"/>
                <w:sz w:val="20"/>
              </w:rPr>
              <w:t>ПК 2.2.9. Соблюдать правила техники безопасности труда, промышленной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081403 2 «Прессовщик пленочных материалов прессрулон-</w:t>
            </w:r>
            <w:r>
              <w:br/>
            </w:r>
            <w:r>
              <w:rPr>
                <w:rFonts w:ascii="Times New Roman"/>
                <w:b w:val="false"/>
                <w:i w:val="false"/>
                <w:color w:val="000000"/>
                <w:sz w:val="20"/>
              </w:rPr>
              <w:t>
</w:t>
            </w:r>
            <w:r>
              <w:rPr>
                <w:rFonts w:ascii="Times New Roman"/>
                <w:b w:val="false"/>
                <w:i w:val="false"/>
                <w:color w:val="000000"/>
                <w:sz w:val="20"/>
              </w:rPr>
              <w:t>ным методом»</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2.3.1.Применять знания основ электротехники и автоматизации производства многослойных пленочных материалов;</w:t>
            </w:r>
            <w:r>
              <w:br/>
            </w:r>
            <w:r>
              <w:rPr>
                <w:rFonts w:ascii="Times New Roman"/>
                <w:b w:val="false"/>
                <w:i w:val="false"/>
                <w:color w:val="000000"/>
                <w:sz w:val="20"/>
              </w:rPr>
              <w:t>
</w:t>
            </w:r>
            <w:r>
              <w:rPr>
                <w:rFonts w:ascii="Times New Roman"/>
                <w:b w:val="false"/>
                <w:i w:val="false"/>
                <w:color w:val="000000"/>
                <w:sz w:val="20"/>
              </w:rPr>
              <w:t xml:space="preserve">ПК 2.3.2. Готовить сырье, инструменты и оборудование для работы; </w:t>
            </w:r>
            <w:r>
              <w:br/>
            </w:r>
            <w:r>
              <w:rPr>
                <w:rFonts w:ascii="Times New Roman"/>
                <w:b w:val="false"/>
                <w:i w:val="false"/>
                <w:color w:val="000000"/>
                <w:sz w:val="20"/>
              </w:rPr>
              <w:t>
</w:t>
            </w:r>
            <w:r>
              <w:rPr>
                <w:rFonts w:ascii="Times New Roman"/>
                <w:b w:val="false"/>
                <w:i w:val="false"/>
                <w:color w:val="000000"/>
                <w:sz w:val="20"/>
              </w:rPr>
              <w:t xml:space="preserve">ПК 2.3.3. Прессовать многослойные пленочные материла; </w:t>
            </w:r>
            <w:r>
              <w:br/>
            </w:r>
            <w:r>
              <w:rPr>
                <w:rFonts w:ascii="Times New Roman"/>
                <w:b w:val="false"/>
                <w:i w:val="false"/>
                <w:color w:val="000000"/>
                <w:sz w:val="20"/>
              </w:rPr>
              <w:t>
</w:t>
            </w:r>
            <w:r>
              <w:rPr>
                <w:rFonts w:ascii="Times New Roman"/>
                <w:b w:val="false"/>
                <w:i w:val="false"/>
                <w:color w:val="000000"/>
                <w:sz w:val="20"/>
              </w:rPr>
              <w:t>ПК 2.3.4. Регулировать параметры технологического процесса прессования по показаниям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2.3.5. Применять знания основ стандартизации и контроля качества продукции;</w:t>
            </w:r>
            <w:r>
              <w:br/>
            </w:r>
            <w:r>
              <w:rPr>
                <w:rFonts w:ascii="Times New Roman"/>
                <w:b w:val="false"/>
                <w:i w:val="false"/>
                <w:color w:val="000000"/>
                <w:sz w:val="20"/>
              </w:rPr>
              <w:t>
</w:t>
            </w:r>
            <w:r>
              <w:rPr>
                <w:rFonts w:ascii="Times New Roman"/>
                <w:b w:val="false"/>
                <w:i w:val="false"/>
                <w:color w:val="000000"/>
                <w:sz w:val="20"/>
              </w:rPr>
              <w:t>ПК2.3.6. Осуществлять обработку готовых изделий;</w:t>
            </w:r>
            <w:r>
              <w:br/>
            </w:r>
            <w:r>
              <w:rPr>
                <w:rFonts w:ascii="Times New Roman"/>
                <w:b w:val="false"/>
                <w:i w:val="false"/>
                <w:color w:val="000000"/>
                <w:sz w:val="20"/>
              </w:rPr>
              <w:t>
</w:t>
            </w:r>
            <w:r>
              <w:rPr>
                <w:rFonts w:ascii="Times New Roman"/>
                <w:b w:val="false"/>
                <w:i w:val="false"/>
                <w:color w:val="000000"/>
                <w:sz w:val="20"/>
              </w:rPr>
              <w:t>ПК 2.3.7. Устранять дефекты прессования;</w:t>
            </w:r>
            <w:r>
              <w:br/>
            </w:r>
            <w:r>
              <w:rPr>
                <w:rFonts w:ascii="Times New Roman"/>
                <w:b w:val="false"/>
                <w:i w:val="false"/>
                <w:color w:val="000000"/>
                <w:sz w:val="20"/>
              </w:rPr>
              <w:t>
</w:t>
            </w:r>
            <w:r>
              <w:rPr>
                <w:rFonts w:ascii="Times New Roman"/>
                <w:b w:val="false"/>
                <w:i w:val="false"/>
                <w:color w:val="000000"/>
                <w:sz w:val="20"/>
              </w:rPr>
              <w:t>ПК 2.3.8. Проводить маркировку, сортировку, комплектование,</w:t>
            </w:r>
            <w:r>
              <w:br/>
            </w:r>
            <w:r>
              <w:rPr>
                <w:rFonts w:ascii="Times New Roman"/>
                <w:b w:val="false"/>
                <w:i w:val="false"/>
                <w:color w:val="000000"/>
                <w:sz w:val="20"/>
              </w:rPr>
              <w:t>
</w:t>
            </w:r>
            <w:r>
              <w:rPr>
                <w:rFonts w:ascii="Times New Roman"/>
                <w:b w:val="false"/>
                <w:i w:val="false"/>
                <w:color w:val="000000"/>
                <w:sz w:val="20"/>
              </w:rPr>
              <w:t>упаковку и транспортировку готовой продукции;</w:t>
            </w:r>
            <w:r>
              <w:br/>
            </w:r>
            <w:r>
              <w:rPr>
                <w:rFonts w:ascii="Times New Roman"/>
                <w:b w:val="false"/>
                <w:i w:val="false"/>
                <w:color w:val="000000"/>
                <w:sz w:val="20"/>
              </w:rPr>
              <w:t>
</w:t>
            </w:r>
            <w:r>
              <w:rPr>
                <w:rFonts w:ascii="Times New Roman"/>
                <w:b w:val="false"/>
                <w:i w:val="false"/>
                <w:color w:val="000000"/>
                <w:sz w:val="20"/>
              </w:rPr>
              <w:t>ПК 2.3.9. Применять знания основ слесарных работ;</w:t>
            </w:r>
            <w:r>
              <w:br/>
            </w:r>
            <w:r>
              <w:rPr>
                <w:rFonts w:ascii="Times New Roman"/>
                <w:b w:val="false"/>
                <w:i w:val="false"/>
                <w:color w:val="000000"/>
                <w:sz w:val="20"/>
              </w:rPr>
              <w:t>
</w:t>
            </w:r>
            <w:r>
              <w:rPr>
                <w:rFonts w:ascii="Times New Roman"/>
                <w:b w:val="false"/>
                <w:i w:val="false"/>
                <w:color w:val="000000"/>
                <w:sz w:val="20"/>
              </w:rPr>
              <w:t xml:space="preserve">ПК 2.3.10. Соблюдать правила техники безопасности труда, промышленной санитарии и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081404 2 «Прессовщик труб и профилей»:</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2.4.1. Готовить сырье, инструменты и оборудование для прессования труб и профилей на штранг-прессах; </w:t>
            </w:r>
            <w:r>
              <w:br/>
            </w:r>
            <w:r>
              <w:rPr>
                <w:rFonts w:ascii="Times New Roman"/>
                <w:b w:val="false"/>
                <w:i w:val="false"/>
                <w:color w:val="000000"/>
                <w:sz w:val="20"/>
              </w:rPr>
              <w:t>
</w:t>
            </w:r>
            <w:r>
              <w:rPr>
                <w:rFonts w:ascii="Times New Roman"/>
                <w:b w:val="false"/>
                <w:i w:val="false"/>
                <w:color w:val="000000"/>
                <w:sz w:val="20"/>
              </w:rPr>
              <w:t>ПК 2.4.2. Владеть навыками выполнения основных операций по прессованию труб и профилей;</w:t>
            </w:r>
            <w:r>
              <w:br/>
            </w:r>
            <w:r>
              <w:rPr>
                <w:rFonts w:ascii="Times New Roman"/>
                <w:b w:val="false"/>
                <w:i w:val="false"/>
                <w:color w:val="000000"/>
                <w:sz w:val="20"/>
              </w:rPr>
              <w:t>
</w:t>
            </w:r>
            <w:r>
              <w:rPr>
                <w:rFonts w:ascii="Times New Roman"/>
                <w:b w:val="false"/>
                <w:i w:val="false"/>
                <w:color w:val="000000"/>
                <w:sz w:val="20"/>
              </w:rPr>
              <w:t>ПК 2.4.3.Регулировать параметры технологического процесса прессования по показаниям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2.4.4. Применять знания основ стандартизации и контроля качества продукции;</w:t>
            </w:r>
            <w:r>
              <w:br/>
            </w:r>
            <w:r>
              <w:rPr>
                <w:rFonts w:ascii="Times New Roman"/>
                <w:b w:val="false"/>
                <w:i w:val="false"/>
                <w:color w:val="000000"/>
                <w:sz w:val="20"/>
              </w:rPr>
              <w:t>
</w:t>
            </w:r>
            <w:r>
              <w:rPr>
                <w:rFonts w:ascii="Times New Roman"/>
                <w:b w:val="false"/>
                <w:i w:val="false"/>
                <w:color w:val="000000"/>
                <w:sz w:val="20"/>
              </w:rPr>
              <w:t>ПК 2.4.5. Осуществлять обработку готовых труб и профилей;</w:t>
            </w:r>
            <w:r>
              <w:br/>
            </w:r>
            <w:r>
              <w:rPr>
                <w:rFonts w:ascii="Times New Roman"/>
                <w:b w:val="false"/>
                <w:i w:val="false"/>
                <w:color w:val="000000"/>
                <w:sz w:val="20"/>
              </w:rPr>
              <w:t>
</w:t>
            </w:r>
            <w:r>
              <w:rPr>
                <w:rFonts w:ascii="Times New Roman"/>
                <w:b w:val="false"/>
                <w:i w:val="false"/>
                <w:color w:val="000000"/>
                <w:sz w:val="20"/>
              </w:rPr>
              <w:t xml:space="preserve">ПК 2.4.6. Устранять дефекты прессования изделий из пластмасс, </w:t>
            </w:r>
            <w:r>
              <w:br/>
            </w:r>
            <w:r>
              <w:rPr>
                <w:rFonts w:ascii="Times New Roman"/>
                <w:b w:val="false"/>
                <w:i w:val="false"/>
                <w:color w:val="000000"/>
                <w:sz w:val="20"/>
              </w:rPr>
              <w:t>
</w:t>
            </w:r>
            <w:r>
              <w:rPr>
                <w:rFonts w:ascii="Times New Roman"/>
                <w:b w:val="false"/>
                <w:i w:val="false"/>
                <w:color w:val="000000"/>
                <w:sz w:val="20"/>
              </w:rPr>
              <w:t>ПК 2.4.7. Проводить маркировку, сортировку, комплектование, упаковку и транспортировку готовой продукции;</w:t>
            </w:r>
            <w:r>
              <w:br/>
            </w:r>
            <w:r>
              <w:rPr>
                <w:rFonts w:ascii="Times New Roman"/>
                <w:b w:val="false"/>
                <w:i w:val="false"/>
                <w:color w:val="000000"/>
                <w:sz w:val="20"/>
              </w:rPr>
              <w:t>
</w:t>
            </w:r>
            <w:r>
              <w:rPr>
                <w:rFonts w:ascii="Times New Roman"/>
                <w:b w:val="false"/>
                <w:i w:val="false"/>
                <w:color w:val="000000"/>
                <w:sz w:val="20"/>
              </w:rPr>
              <w:t>ПК 2.4.8 Применять знания основ слесарных работ;</w:t>
            </w:r>
            <w:r>
              <w:br/>
            </w:r>
            <w:r>
              <w:rPr>
                <w:rFonts w:ascii="Times New Roman"/>
                <w:b w:val="false"/>
                <w:i w:val="false"/>
                <w:color w:val="000000"/>
                <w:sz w:val="20"/>
              </w:rPr>
              <w:t>
</w:t>
            </w:r>
            <w:r>
              <w:rPr>
                <w:rFonts w:ascii="Times New Roman"/>
                <w:b w:val="false"/>
                <w:i w:val="false"/>
                <w:color w:val="000000"/>
                <w:sz w:val="20"/>
              </w:rPr>
              <w:t>ПК 2.4.9. Соблюдать правила техники безопасности труда, промышленной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081405 2 «Литейщик пластмасс»</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Готовить оборудование, инструменты, приспособления и исходное сырье к производственному процессу литья термопластов;</w:t>
            </w:r>
            <w:r>
              <w:br/>
            </w:r>
            <w:r>
              <w:rPr>
                <w:rFonts w:ascii="Times New Roman"/>
                <w:b w:val="false"/>
                <w:i w:val="false"/>
                <w:color w:val="000000"/>
                <w:sz w:val="20"/>
              </w:rPr>
              <w:t>
</w:t>
            </w:r>
            <w:r>
              <w:rPr>
                <w:rFonts w:ascii="Times New Roman"/>
                <w:b w:val="false"/>
                <w:i w:val="false"/>
                <w:color w:val="000000"/>
                <w:sz w:val="20"/>
              </w:rPr>
              <w:t>ПК 2.5.2.Осуществлять основные и вспомогательные операции изготовления изделий из пластмасс одним из методов: экструзией, выдуванием, прессованием, литьем под давлением, каландрованием;</w:t>
            </w:r>
            <w:r>
              <w:br/>
            </w:r>
            <w:r>
              <w:rPr>
                <w:rFonts w:ascii="Times New Roman"/>
                <w:b w:val="false"/>
                <w:i w:val="false"/>
                <w:color w:val="000000"/>
                <w:sz w:val="20"/>
              </w:rPr>
              <w:t>
</w:t>
            </w:r>
            <w:r>
              <w:rPr>
                <w:rFonts w:ascii="Times New Roman"/>
                <w:b w:val="false"/>
                <w:i w:val="false"/>
                <w:color w:val="000000"/>
                <w:sz w:val="20"/>
              </w:rPr>
              <w:t>ПК 2.5.3. Регулировать технологический процесс литья по показаниям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ПК 2.5.4.Осуществлять техническое обслуживание оборудования;</w:t>
            </w:r>
            <w:r>
              <w:br/>
            </w:r>
            <w:r>
              <w:rPr>
                <w:rFonts w:ascii="Times New Roman"/>
                <w:b w:val="false"/>
                <w:i w:val="false"/>
                <w:color w:val="000000"/>
                <w:sz w:val="20"/>
              </w:rPr>
              <w:t>
</w:t>
            </w:r>
            <w:r>
              <w:rPr>
                <w:rFonts w:ascii="Times New Roman"/>
                <w:b w:val="false"/>
                <w:i w:val="false"/>
                <w:color w:val="000000"/>
                <w:sz w:val="20"/>
              </w:rPr>
              <w:t>ПК 2.5.5.Контролировать качество изготовляемых изделий;</w:t>
            </w:r>
            <w:r>
              <w:br/>
            </w:r>
            <w:r>
              <w:rPr>
                <w:rFonts w:ascii="Times New Roman"/>
                <w:b w:val="false"/>
                <w:i w:val="false"/>
                <w:color w:val="000000"/>
                <w:sz w:val="20"/>
              </w:rPr>
              <w:t>
</w:t>
            </w:r>
            <w:r>
              <w:rPr>
                <w:rFonts w:ascii="Times New Roman"/>
                <w:b w:val="false"/>
                <w:i w:val="false"/>
                <w:color w:val="000000"/>
                <w:sz w:val="20"/>
              </w:rPr>
              <w:t>ПК 2.5.6. Осуществлять маркировку, сортировку, комплектование, упаковку и транспортировку готовой продукции;</w:t>
            </w:r>
            <w:r>
              <w:br/>
            </w:r>
            <w:r>
              <w:rPr>
                <w:rFonts w:ascii="Times New Roman"/>
                <w:b w:val="false"/>
                <w:i w:val="false"/>
                <w:color w:val="000000"/>
                <w:sz w:val="20"/>
              </w:rPr>
              <w:t>
</w:t>
            </w:r>
            <w:r>
              <w:rPr>
                <w:rFonts w:ascii="Times New Roman"/>
                <w:b w:val="false"/>
                <w:i w:val="false"/>
                <w:color w:val="000000"/>
                <w:sz w:val="20"/>
              </w:rPr>
              <w:t>ПК 2.5.7. Соблюдать правила техники безопасности труда, промышленной санитарии и пожарной безопасности;</w:t>
            </w:r>
            <w:r>
              <w:br/>
            </w:r>
            <w:r>
              <w:rPr>
                <w:rFonts w:ascii="Times New Roman"/>
                <w:b w:val="false"/>
                <w:i w:val="false"/>
                <w:color w:val="000000"/>
                <w:sz w:val="20"/>
              </w:rPr>
              <w:t>
</w:t>
            </w:r>
            <w:r>
              <w:rPr>
                <w:rFonts w:ascii="Times New Roman"/>
                <w:b w:val="false"/>
                <w:i w:val="false"/>
                <w:color w:val="000000"/>
                <w:sz w:val="20"/>
              </w:rPr>
              <w:t>ПК 2.5.8.Владеть навыками оказания доврачебной помощи пострадавшему.</w:t>
            </w:r>
          </w:p>
        </w:tc>
      </w:tr>
      <w:tr>
        <w:trPr>
          <w:trHeight w:val="3930" w:hRule="atLeast"/>
        </w:trPr>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081406 2 «Оператор роторной линии по производству изделий из пластических масс»</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2.6.1.Владеть основными документами, регламентирующими деятельность оператора роторной линии</w:t>
            </w:r>
            <w:r>
              <w:br/>
            </w:r>
            <w:r>
              <w:rPr>
                <w:rFonts w:ascii="Times New Roman"/>
                <w:b w:val="false"/>
                <w:i w:val="false"/>
                <w:color w:val="000000"/>
                <w:sz w:val="20"/>
              </w:rPr>
              <w:t>
</w:t>
            </w:r>
            <w:r>
              <w:rPr>
                <w:rFonts w:ascii="Times New Roman"/>
                <w:b w:val="false"/>
                <w:i w:val="false"/>
                <w:color w:val="000000"/>
                <w:sz w:val="20"/>
              </w:rPr>
              <w:t xml:space="preserve">ПК 2.6.2.Готовить оборудование, инструменты, приспособления и исходное сырье к производственному процессу таблетирования, прессования и обработки изделий из пластмасс; </w:t>
            </w:r>
            <w:r>
              <w:br/>
            </w:r>
            <w:r>
              <w:rPr>
                <w:rFonts w:ascii="Times New Roman"/>
                <w:b w:val="false"/>
                <w:i w:val="false"/>
                <w:color w:val="000000"/>
                <w:sz w:val="20"/>
              </w:rPr>
              <w:t>
</w:t>
            </w:r>
            <w:r>
              <w:rPr>
                <w:rFonts w:ascii="Times New Roman"/>
                <w:b w:val="false"/>
                <w:i w:val="false"/>
                <w:color w:val="000000"/>
                <w:sz w:val="20"/>
              </w:rPr>
              <w:t>ПК 2.6.3. Применять знания устройства оборудования, инструментов и приспособлений для прессования и таблетирования;</w:t>
            </w:r>
            <w:r>
              <w:br/>
            </w:r>
            <w:r>
              <w:rPr>
                <w:rFonts w:ascii="Times New Roman"/>
                <w:b w:val="false"/>
                <w:i w:val="false"/>
                <w:color w:val="000000"/>
                <w:sz w:val="20"/>
              </w:rPr>
              <w:t>
</w:t>
            </w:r>
            <w:r>
              <w:rPr>
                <w:rFonts w:ascii="Times New Roman"/>
                <w:b w:val="false"/>
                <w:i w:val="false"/>
                <w:color w:val="000000"/>
                <w:sz w:val="20"/>
              </w:rPr>
              <w:t>ПК 2.6.4. Применять знания материаловедения;</w:t>
            </w:r>
            <w:r>
              <w:br/>
            </w:r>
            <w:r>
              <w:rPr>
                <w:rFonts w:ascii="Times New Roman"/>
                <w:b w:val="false"/>
                <w:i w:val="false"/>
                <w:color w:val="000000"/>
                <w:sz w:val="20"/>
              </w:rPr>
              <w:t>
</w:t>
            </w:r>
            <w:r>
              <w:rPr>
                <w:rFonts w:ascii="Times New Roman"/>
                <w:b w:val="false"/>
                <w:i w:val="false"/>
                <w:color w:val="000000"/>
                <w:sz w:val="20"/>
              </w:rPr>
              <w:t>ПК 2.6.5. Владеть навыками подготовки сырья и материалов к производству</w:t>
            </w:r>
            <w:r>
              <w:br/>
            </w:r>
            <w:r>
              <w:rPr>
                <w:rFonts w:ascii="Times New Roman"/>
                <w:b w:val="false"/>
                <w:i w:val="false"/>
                <w:color w:val="000000"/>
                <w:sz w:val="20"/>
              </w:rPr>
              <w:t>
</w:t>
            </w:r>
            <w:r>
              <w:rPr>
                <w:rFonts w:ascii="Times New Roman"/>
                <w:b w:val="false"/>
                <w:i w:val="false"/>
                <w:color w:val="000000"/>
                <w:sz w:val="20"/>
              </w:rPr>
              <w:t>ПК 2.6.6. Проводить основные и вспомогательные операции прессования;</w:t>
            </w:r>
            <w:r>
              <w:br/>
            </w:r>
            <w:r>
              <w:rPr>
                <w:rFonts w:ascii="Times New Roman"/>
                <w:b w:val="false"/>
                <w:i w:val="false"/>
                <w:color w:val="000000"/>
                <w:sz w:val="20"/>
              </w:rPr>
              <w:t>
</w:t>
            </w:r>
            <w:r>
              <w:rPr>
                <w:rFonts w:ascii="Times New Roman"/>
                <w:b w:val="false"/>
                <w:i w:val="false"/>
                <w:color w:val="000000"/>
                <w:sz w:val="20"/>
              </w:rPr>
              <w:t>ПК 2.6.7. Контролировать параметры переработки полимеров;</w:t>
            </w:r>
            <w:r>
              <w:br/>
            </w:r>
            <w:r>
              <w:rPr>
                <w:rFonts w:ascii="Times New Roman"/>
                <w:b w:val="false"/>
                <w:i w:val="false"/>
                <w:color w:val="000000"/>
                <w:sz w:val="20"/>
              </w:rPr>
              <w:t>
</w:t>
            </w:r>
            <w:r>
              <w:rPr>
                <w:rFonts w:ascii="Times New Roman"/>
                <w:b w:val="false"/>
                <w:i w:val="false"/>
                <w:color w:val="000000"/>
                <w:sz w:val="20"/>
              </w:rPr>
              <w:t xml:space="preserve">ПК 2.6.8.Осуществлять технические и технологические измерения в ходе обработки материалов </w:t>
            </w:r>
            <w:r>
              <w:br/>
            </w:r>
            <w:r>
              <w:rPr>
                <w:rFonts w:ascii="Times New Roman"/>
                <w:b w:val="false"/>
                <w:i w:val="false"/>
                <w:color w:val="000000"/>
                <w:sz w:val="20"/>
              </w:rPr>
              <w:t>
</w:t>
            </w:r>
            <w:r>
              <w:rPr>
                <w:rFonts w:ascii="Times New Roman"/>
                <w:b w:val="false"/>
                <w:i w:val="false"/>
                <w:color w:val="000000"/>
                <w:sz w:val="20"/>
              </w:rPr>
              <w:t>ПК 2.6.9.Выявлять основные дефекты изделий, знания причины их возникновения и способы устранения;</w:t>
            </w:r>
            <w:r>
              <w:br/>
            </w:r>
            <w:r>
              <w:rPr>
                <w:rFonts w:ascii="Times New Roman"/>
                <w:b w:val="false"/>
                <w:i w:val="false"/>
                <w:color w:val="000000"/>
                <w:sz w:val="20"/>
              </w:rPr>
              <w:t>
</w:t>
            </w:r>
            <w:r>
              <w:rPr>
                <w:rFonts w:ascii="Times New Roman"/>
                <w:b w:val="false"/>
                <w:i w:val="false"/>
                <w:color w:val="000000"/>
                <w:sz w:val="20"/>
              </w:rPr>
              <w:t>ПК 2.6.10.Владеть основами слесарных работ;</w:t>
            </w:r>
            <w:r>
              <w:br/>
            </w:r>
            <w:r>
              <w:rPr>
                <w:rFonts w:ascii="Times New Roman"/>
                <w:b w:val="false"/>
                <w:i w:val="false"/>
                <w:color w:val="000000"/>
                <w:sz w:val="20"/>
              </w:rPr>
              <w:t>
</w:t>
            </w:r>
            <w:r>
              <w:rPr>
                <w:rFonts w:ascii="Times New Roman"/>
                <w:b w:val="false"/>
                <w:i w:val="false"/>
                <w:color w:val="000000"/>
                <w:sz w:val="20"/>
              </w:rPr>
              <w:t>ПК 2.6.11.Применять технологию сортировки, комплектования и упаковки готовых изделий из пластмасс;</w:t>
            </w:r>
            <w:r>
              <w:br/>
            </w:r>
            <w:r>
              <w:rPr>
                <w:rFonts w:ascii="Times New Roman"/>
                <w:b w:val="false"/>
                <w:i w:val="false"/>
                <w:color w:val="000000"/>
                <w:sz w:val="20"/>
              </w:rPr>
              <w:t>
</w:t>
            </w:r>
            <w:r>
              <w:rPr>
                <w:rFonts w:ascii="Times New Roman"/>
                <w:b w:val="false"/>
                <w:i w:val="false"/>
                <w:color w:val="000000"/>
                <w:sz w:val="20"/>
              </w:rPr>
              <w:t>ПК2.6.12.Выполнять требования по охране окружающей среды;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081407 2 - Оператор вальцово-</w:t>
            </w:r>
            <w:r>
              <w:rPr>
                <w:rFonts w:ascii="Times New Roman"/>
                <w:b w:val="false"/>
                <w:i w:val="false"/>
                <w:color w:val="000000"/>
                <w:sz w:val="20"/>
              </w:rPr>
              <w:t>каландровой линии производства поливинил-</w:t>
            </w:r>
            <w:r>
              <w:br/>
            </w:r>
            <w:r>
              <w:rPr>
                <w:rFonts w:ascii="Times New Roman"/>
                <w:b w:val="false"/>
                <w:i w:val="false"/>
                <w:color w:val="000000"/>
                <w:sz w:val="20"/>
              </w:rPr>
              <w:t>
</w:t>
            </w:r>
            <w:r>
              <w:rPr>
                <w:rFonts w:ascii="Times New Roman"/>
                <w:b w:val="false"/>
                <w:i w:val="false"/>
                <w:color w:val="000000"/>
                <w:sz w:val="20"/>
              </w:rPr>
              <w:t>хлоридной пленки</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2.7.1.Применять основные регламентирующие документы, определяющие деятельность оператора вальцово-каландровой линии;</w:t>
            </w:r>
            <w:r>
              <w:br/>
            </w:r>
            <w:r>
              <w:rPr>
                <w:rFonts w:ascii="Times New Roman"/>
                <w:b w:val="false"/>
                <w:i w:val="false"/>
                <w:color w:val="000000"/>
                <w:sz w:val="20"/>
              </w:rPr>
              <w:t>
</w:t>
            </w:r>
            <w:r>
              <w:rPr>
                <w:rFonts w:ascii="Times New Roman"/>
                <w:b w:val="false"/>
                <w:i w:val="false"/>
                <w:color w:val="000000"/>
                <w:sz w:val="20"/>
              </w:rPr>
              <w:t>ПК 2.7.2. Готовить оборудование, инструменты, приспособления и исходное сырье к производственному процессу получения поливинилхлоридных пленок;</w:t>
            </w:r>
            <w:r>
              <w:br/>
            </w:r>
            <w:r>
              <w:rPr>
                <w:rFonts w:ascii="Times New Roman"/>
                <w:b w:val="false"/>
                <w:i w:val="false"/>
                <w:color w:val="000000"/>
                <w:sz w:val="20"/>
              </w:rPr>
              <w:t>
</w:t>
            </w:r>
            <w:r>
              <w:rPr>
                <w:rFonts w:ascii="Times New Roman"/>
                <w:b w:val="false"/>
                <w:i w:val="false"/>
                <w:color w:val="000000"/>
                <w:sz w:val="20"/>
              </w:rPr>
              <w:t>ПК2.7.3. Выполнять порядок использования оборудования, инструментов и приспособлений;</w:t>
            </w:r>
            <w:r>
              <w:br/>
            </w:r>
            <w:r>
              <w:rPr>
                <w:rFonts w:ascii="Times New Roman"/>
                <w:b w:val="false"/>
                <w:i w:val="false"/>
                <w:color w:val="000000"/>
                <w:sz w:val="20"/>
              </w:rPr>
              <w:t>
</w:t>
            </w:r>
            <w:r>
              <w:rPr>
                <w:rFonts w:ascii="Times New Roman"/>
                <w:b w:val="false"/>
                <w:i w:val="false"/>
                <w:color w:val="000000"/>
                <w:sz w:val="20"/>
              </w:rPr>
              <w:t>ПК2.7.4.Различать виды сырья, применяемого в производстве;</w:t>
            </w:r>
            <w:r>
              <w:br/>
            </w:r>
            <w:r>
              <w:rPr>
                <w:rFonts w:ascii="Times New Roman"/>
                <w:b w:val="false"/>
                <w:i w:val="false"/>
                <w:color w:val="000000"/>
                <w:sz w:val="20"/>
              </w:rPr>
              <w:t>
</w:t>
            </w:r>
            <w:r>
              <w:rPr>
                <w:rFonts w:ascii="Times New Roman"/>
                <w:b w:val="false"/>
                <w:i w:val="false"/>
                <w:color w:val="000000"/>
                <w:sz w:val="20"/>
              </w:rPr>
              <w:t>ПК 2.7.5. Владеть навыками подготовки сырья к производству пленок;</w:t>
            </w:r>
            <w:r>
              <w:br/>
            </w:r>
            <w:r>
              <w:rPr>
                <w:rFonts w:ascii="Times New Roman"/>
                <w:b w:val="false"/>
                <w:i w:val="false"/>
                <w:color w:val="000000"/>
                <w:sz w:val="20"/>
              </w:rPr>
              <w:t>
</w:t>
            </w:r>
            <w:r>
              <w:rPr>
                <w:rFonts w:ascii="Times New Roman"/>
                <w:b w:val="false"/>
                <w:i w:val="false"/>
                <w:color w:val="000000"/>
                <w:sz w:val="20"/>
              </w:rPr>
              <w:t>ПК2.7.6.Проводить основные и вспомогательные операции вальцевания и каландрования</w:t>
            </w:r>
            <w:r>
              <w:br/>
            </w:r>
            <w:r>
              <w:rPr>
                <w:rFonts w:ascii="Times New Roman"/>
                <w:b w:val="false"/>
                <w:i w:val="false"/>
                <w:color w:val="000000"/>
                <w:sz w:val="20"/>
              </w:rPr>
              <w:t>
</w:t>
            </w:r>
            <w:r>
              <w:rPr>
                <w:rFonts w:ascii="Times New Roman"/>
                <w:b w:val="false"/>
                <w:i w:val="false"/>
                <w:color w:val="000000"/>
                <w:sz w:val="20"/>
              </w:rPr>
              <w:t>ПК2.7.7. Контролировать параметры переработки полимеров;</w:t>
            </w:r>
            <w:r>
              <w:br/>
            </w:r>
            <w:r>
              <w:rPr>
                <w:rFonts w:ascii="Times New Roman"/>
                <w:b w:val="false"/>
                <w:i w:val="false"/>
                <w:color w:val="000000"/>
                <w:sz w:val="20"/>
              </w:rPr>
              <w:t>
</w:t>
            </w:r>
            <w:r>
              <w:rPr>
                <w:rFonts w:ascii="Times New Roman"/>
                <w:b w:val="false"/>
                <w:i w:val="false"/>
                <w:color w:val="000000"/>
                <w:sz w:val="20"/>
              </w:rPr>
              <w:t>ПК 2.7.8. Осуществлять технические и технологические измерения;</w:t>
            </w:r>
            <w:r>
              <w:br/>
            </w:r>
            <w:r>
              <w:rPr>
                <w:rFonts w:ascii="Times New Roman"/>
                <w:b w:val="false"/>
                <w:i w:val="false"/>
                <w:color w:val="000000"/>
                <w:sz w:val="20"/>
              </w:rPr>
              <w:t>
</w:t>
            </w:r>
            <w:r>
              <w:rPr>
                <w:rFonts w:ascii="Times New Roman"/>
                <w:b w:val="false"/>
                <w:i w:val="false"/>
                <w:color w:val="000000"/>
                <w:sz w:val="20"/>
              </w:rPr>
              <w:t>ПК 2.7.9. Выявлять и устранять дефекты изделий;</w:t>
            </w:r>
            <w:r>
              <w:br/>
            </w:r>
            <w:r>
              <w:rPr>
                <w:rFonts w:ascii="Times New Roman"/>
                <w:b w:val="false"/>
                <w:i w:val="false"/>
                <w:color w:val="000000"/>
                <w:sz w:val="20"/>
              </w:rPr>
              <w:t>
</w:t>
            </w:r>
            <w:r>
              <w:rPr>
                <w:rFonts w:ascii="Times New Roman"/>
                <w:b w:val="false"/>
                <w:i w:val="false"/>
                <w:color w:val="000000"/>
                <w:sz w:val="20"/>
              </w:rPr>
              <w:t>ПК 2.7.10. Выполнять слесарные работы;</w:t>
            </w:r>
            <w:r>
              <w:br/>
            </w:r>
            <w:r>
              <w:rPr>
                <w:rFonts w:ascii="Times New Roman"/>
                <w:b w:val="false"/>
                <w:i w:val="false"/>
                <w:color w:val="000000"/>
                <w:sz w:val="20"/>
              </w:rPr>
              <w:t>
</w:t>
            </w:r>
            <w:r>
              <w:rPr>
                <w:rFonts w:ascii="Times New Roman"/>
                <w:b w:val="false"/>
                <w:i w:val="false"/>
                <w:color w:val="000000"/>
                <w:sz w:val="20"/>
              </w:rPr>
              <w:t>ПК 2.7.11. Выполнять требования по охране окружающей среды;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81408 2 -Машинист экструдера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ПК2.8.1. Знания основные регламентирующие документы, определяющие профессиональную деятельность машиниста экструдера;</w:t>
            </w:r>
            <w:r>
              <w:br/>
            </w:r>
            <w:r>
              <w:rPr>
                <w:rFonts w:ascii="Times New Roman"/>
                <w:b w:val="false"/>
                <w:i w:val="false"/>
                <w:color w:val="000000"/>
                <w:sz w:val="20"/>
              </w:rPr>
              <w:t>
</w:t>
            </w:r>
            <w:r>
              <w:rPr>
                <w:rFonts w:ascii="Times New Roman"/>
                <w:b w:val="false"/>
                <w:i w:val="false"/>
                <w:color w:val="000000"/>
                <w:sz w:val="20"/>
              </w:rPr>
              <w:t>ПК2.8.2.Готовить оборудование, инструменты, приспособления и исходное сырье к производственному процессу экструзии;</w:t>
            </w:r>
            <w:r>
              <w:br/>
            </w:r>
            <w:r>
              <w:rPr>
                <w:rFonts w:ascii="Times New Roman"/>
                <w:b w:val="false"/>
                <w:i w:val="false"/>
                <w:color w:val="000000"/>
                <w:sz w:val="20"/>
              </w:rPr>
              <w:t>
</w:t>
            </w:r>
            <w:r>
              <w:rPr>
                <w:rFonts w:ascii="Times New Roman"/>
                <w:b w:val="false"/>
                <w:i w:val="false"/>
                <w:color w:val="000000"/>
                <w:sz w:val="20"/>
              </w:rPr>
              <w:t>ПК2.8.3. Владеть навыками использования оборудования, инструментов и приспособлений;</w:t>
            </w:r>
            <w:r>
              <w:br/>
            </w:r>
            <w:r>
              <w:rPr>
                <w:rFonts w:ascii="Times New Roman"/>
                <w:b w:val="false"/>
                <w:i w:val="false"/>
                <w:color w:val="000000"/>
                <w:sz w:val="20"/>
              </w:rPr>
              <w:t>
</w:t>
            </w:r>
            <w:r>
              <w:rPr>
                <w:rFonts w:ascii="Times New Roman"/>
                <w:b w:val="false"/>
                <w:i w:val="false"/>
                <w:color w:val="000000"/>
                <w:sz w:val="20"/>
              </w:rPr>
              <w:t>ПК2.8.4.Применять знания материаловедения;;</w:t>
            </w:r>
            <w:r>
              <w:br/>
            </w:r>
            <w:r>
              <w:rPr>
                <w:rFonts w:ascii="Times New Roman"/>
                <w:b w:val="false"/>
                <w:i w:val="false"/>
                <w:color w:val="000000"/>
                <w:sz w:val="20"/>
              </w:rPr>
              <w:t>
</w:t>
            </w:r>
            <w:r>
              <w:rPr>
                <w:rFonts w:ascii="Times New Roman"/>
                <w:b w:val="false"/>
                <w:i w:val="false"/>
                <w:color w:val="000000"/>
                <w:sz w:val="20"/>
              </w:rPr>
              <w:t>ПК2.8.5. Владеть навыками идентификации сырья и материалов;</w:t>
            </w:r>
            <w:r>
              <w:br/>
            </w:r>
            <w:r>
              <w:rPr>
                <w:rFonts w:ascii="Times New Roman"/>
                <w:b w:val="false"/>
                <w:i w:val="false"/>
                <w:color w:val="000000"/>
                <w:sz w:val="20"/>
              </w:rPr>
              <w:t>
</w:t>
            </w:r>
            <w:r>
              <w:rPr>
                <w:rFonts w:ascii="Times New Roman"/>
                <w:b w:val="false"/>
                <w:i w:val="false"/>
                <w:color w:val="000000"/>
                <w:sz w:val="20"/>
              </w:rPr>
              <w:t>ПК2.8.6.Проводить основные и вспомогательные операции вальцевания и каландрования;</w:t>
            </w:r>
            <w:r>
              <w:br/>
            </w:r>
            <w:r>
              <w:rPr>
                <w:rFonts w:ascii="Times New Roman"/>
                <w:b w:val="false"/>
                <w:i w:val="false"/>
                <w:color w:val="000000"/>
                <w:sz w:val="20"/>
              </w:rPr>
              <w:t>
</w:t>
            </w:r>
            <w:r>
              <w:rPr>
                <w:rFonts w:ascii="Times New Roman"/>
                <w:b w:val="false"/>
                <w:i w:val="false"/>
                <w:color w:val="000000"/>
                <w:sz w:val="20"/>
              </w:rPr>
              <w:t xml:space="preserve">ПК2.8.7.Выполнять технические и технологические измерения для контроля параметров вальцевания и каландрования; </w:t>
            </w:r>
            <w:r>
              <w:br/>
            </w:r>
            <w:r>
              <w:rPr>
                <w:rFonts w:ascii="Times New Roman"/>
                <w:b w:val="false"/>
                <w:i w:val="false"/>
                <w:color w:val="000000"/>
                <w:sz w:val="20"/>
              </w:rPr>
              <w:t>
</w:t>
            </w:r>
            <w:r>
              <w:rPr>
                <w:rFonts w:ascii="Times New Roman"/>
                <w:b w:val="false"/>
                <w:i w:val="false"/>
                <w:color w:val="000000"/>
                <w:sz w:val="20"/>
              </w:rPr>
              <w:t>ПК 2.8.8. Знания основные дефекты изделий, причины их возникновения и способы устранения;</w:t>
            </w:r>
            <w:r>
              <w:br/>
            </w:r>
            <w:r>
              <w:rPr>
                <w:rFonts w:ascii="Times New Roman"/>
                <w:b w:val="false"/>
                <w:i w:val="false"/>
                <w:color w:val="000000"/>
                <w:sz w:val="20"/>
              </w:rPr>
              <w:t>
</w:t>
            </w:r>
            <w:r>
              <w:rPr>
                <w:rFonts w:ascii="Times New Roman"/>
                <w:b w:val="false"/>
                <w:i w:val="false"/>
                <w:color w:val="000000"/>
                <w:sz w:val="20"/>
              </w:rPr>
              <w:t>ПК 2.8.9. Выполнять слесарные работы;</w:t>
            </w:r>
            <w:r>
              <w:br/>
            </w:r>
            <w:r>
              <w:rPr>
                <w:rFonts w:ascii="Times New Roman"/>
                <w:b w:val="false"/>
                <w:i w:val="false"/>
                <w:color w:val="000000"/>
                <w:sz w:val="20"/>
              </w:rPr>
              <w:t>
</w:t>
            </w:r>
            <w:r>
              <w:rPr>
                <w:rFonts w:ascii="Times New Roman"/>
                <w:b w:val="false"/>
                <w:i w:val="false"/>
                <w:color w:val="000000"/>
                <w:sz w:val="20"/>
              </w:rPr>
              <w:t>ПК 2.8.10. Выполнять требования по охране окружающей среды;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081409 2 - Машинист гранулирования пластических масс</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2.9.1.Владеть основными документами, регламентирующими деятельность машиниста гранулирования пластмасс;</w:t>
            </w:r>
            <w:r>
              <w:br/>
            </w:r>
            <w:r>
              <w:rPr>
                <w:rFonts w:ascii="Times New Roman"/>
                <w:b w:val="false"/>
                <w:i w:val="false"/>
                <w:color w:val="000000"/>
                <w:sz w:val="20"/>
              </w:rPr>
              <w:t>
</w:t>
            </w:r>
            <w:r>
              <w:rPr>
                <w:rFonts w:ascii="Times New Roman"/>
                <w:b w:val="false"/>
                <w:i w:val="false"/>
                <w:color w:val="000000"/>
                <w:sz w:val="20"/>
              </w:rPr>
              <w:t xml:space="preserve">ПК 2.9.2.Готовить оборудование, инструменты, приспособления и исходное сырье к производственному процессу экструзии; </w:t>
            </w:r>
            <w:r>
              <w:br/>
            </w:r>
            <w:r>
              <w:rPr>
                <w:rFonts w:ascii="Times New Roman"/>
                <w:b w:val="false"/>
                <w:i w:val="false"/>
                <w:color w:val="000000"/>
                <w:sz w:val="20"/>
              </w:rPr>
              <w:t>
</w:t>
            </w:r>
            <w:r>
              <w:rPr>
                <w:rFonts w:ascii="Times New Roman"/>
                <w:b w:val="false"/>
                <w:i w:val="false"/>
                <w:color w:val="000000"/>
                <w:sz w:val="20"/>
              </w:rPr>
              <w:t>ПК 2.9.3.Применять знания устройства оборудования, инструментов и приспособлений для экструзии;</w:t>
            </w:r>
            <w:r>
              <w:br/>
            </w:r>
            <w:r>
              <w:rPr>
                <w:rFonts w:ascii="Times New Roman"/>
                <w:b w:val="false"/>
                <w:i w:val="false"/>
                <w:color w:val="000000"/>
                <w:sz w:val="20"/>
              </w:rPr>
              <w:t>
</w:t>
            </w:r>
            <w:r>
              <w:rPr>
                <w:rFonts w:ascii="Times New Roman"/>
                <w:b w:val="false"/>
                <w:i w:val="false"/>
                <w:color w:val="000000"/>
                <w:sz w:val="20"/>
              </w:rPr>
              <w:t>ПК 2.9.4.Применять знания материаловедения;</w:t>
            </w:r>
            <w:r>
              <w:br/>
            </w:r>
            <w:r>
              <w:rPr>
                <w:rFonts w:ascii="Times New Roman"/>
                <w:b w:val="false"/>
                <w:i w:val="false"/>
                <w:color w:val="000000"/>
                <w:sz w:val="20"/>
              </w:rPr>
              <w:t>
</w:t>
            </w:r>
            <w:r>
              <w:rPr>
                <w:rFonts w:ascii="Times New Roman"/>
                <w:b w:val="false"/>
                <w:i w:val="false"/>
                <w:color w:val="000000"/>
                <w:sz w:val="20"/>
              </w:rPr>
              <w:t>ПК 2.9.5.Владеть навыками подготовки сырья и материалов к экструзии</w:t>
            </w:r>
            <w:r>
              <w:br/>
            </w:r>
            <w:r>
              <w:rPr>
                <w:rFonts w:ascii="Times New Roman"/>
                <w:b w:val="false"/>
                <w:i w:val="false"/>
                <w:color w:val="000000"/>
                <w:sz w:val="20"/>
              </w:rPr>
              <w:t>
</w:t>
            </w:r>
            <w:r>
              <w:rPr>
                <w:rFonts w:ascii="Times New Roman"/>
                <w:b w:val="false"/>
                <w:i w:val="false"/>
                <w:color w:val="000000"/>
                <w:sz w:val="20"/>
              </w:rPr>
              <w:t>ПК 2.9.6.Проводить основные и вспомогательные операции процесса гранулирования;</w:t>
            </w:r>
            <w:r>
              <w:br/>
            </w:r>
            <w:r>
              <w:rPr>
                <w:rFonts w:ascii="Times New Roman"/>
                <w:b w:val="false"/>
                <w:i w:val="false"/>
                <w:color w:val="000000"/>
                <w:sz w:val="20"/>
              </w:rPr>
              <w:t>
</w:t>
            </w:r>
            <w:r>
              <w:rPr>
                <w:rFonts w:ascii="Times New Roman"/>
                <w:b w:val="false"/>
                <w:i w:val="false"/>
                <w:color w:val="000000"/>
                <w:sz w:val="20"/>
              </w:rPr>
              <w:t>ПК 2.9.7.Контролировать параметры переработки полимерного сырья в гранулы;</w:t>
            </w:r>
            <w:r>
              <w:br/>
            </w:r>
            <w:r>
              <w:rPr>
                <w:rFonts w:ascii="Times New Roman"/>
                <w:b w:val="false"/>
                <w:i w:val="false"/>
                <w:color w:val="000000"/>
                <w:sz w:val="20"/>
              </w:rPr>
              <w:t>
</w:t>
            </w:r>
            <w:r>
              <w:rPr>
                <w:rFonts w:ascii="Times New Roman"/>
                <w:b w:val="false"/>
                <w:i w:val="false"/>
                <w:color w:val="000000"/>
                <w:sz w:val="20"/>
              </w:rPr>
              <w:t xml:space="preserve">ПК 2.9.8.Осуществлять технические и технологические измерения в ходе обработки материалов </w:t>
            </w:r>
            <w:r>
              <w:br/>
            </w:r>
            <w:r>
              <w:rPr>
                <w:rFonts w:ascii="Times New Roman"/>
                <w:b w:val="false"/>
                <w:i w:val="false"/>
                <w:color w:val="000000"/>
                <w:sz w:val="20"/>
              </w:rPr>
              <w:t>
</w:t>
            </w:r>
            <w:r>
              <w:rPr>
                <w:rFonts w:ascii="Times New Roman"/>
                <w:b w:val="false"/>
                <w:i w:val="false"/>
                <w:color w:val="000000"/>
                <w:sz w:val="20"/>
              </w:rPr>
              <w:t>ПК 2.9.9.Владеть основами слесарных работ;</w:t>
            </w:r>
            <w:r>
              <w:br/>
            </w:r>
            <w:r>
              <w:rPr>
                <w:rFonts w:ascii="Times New Roman"/>
                <w:b w:val="false"/>
                <w:i w:val="false"/>
                <w:color w:val="000000"/>
                <w:sz w:val="20"/>
              </w:rPr>
              <w:t>
</w:t>
            </w:r>
            <w:r>
              <w:rPr>
                <w:rFonts w:ascii="Times New Roman"/>
                <w:b w:val="false"/>
                <w:i w:val="false"/>
                <w:color w:val="000000"/>
                <w:sz w:val="20"/>
              </w:rPr>
              <w:t>ПК 2.9.10. Выполнять требования по охране окружающей среды;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081410 2 - Машинист микструдера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Применять основные регламентирующие документы, определяющие профессиональную деятельность машиниста микструдера;</w:t>
            </w:r>
            <w:r>
              <w:br/>
            </w:r>
            <w:r>
              <w:rPr>
                <w:rFonts w:ascii="Times New Roman"/>
                <w:b w:val="false"/>
                <w:i w:val="false"/>
                <w:color w:val="000000"/>
                <w:sz w:val="20"/>
              </w:rPr>
              <w:t>
</w:t>
            </w:r>
            <w:r>
              <w:rPr>
                <w:rFonts w:ascii="Times New Roman"/>
                <w:b w:val="false"/>
                <w:i w:val="false"/>
                <w:color w:val="000000"/>
                <w:sz w:val="20"/>
              </w:rPr>
              <w:t>ПК2.10.2. Готовить оборудование, инструменты, приспособления и исходное сырье к производственному процессу;</w:t>
            </w:r>
            <w:r>
              <w:br/>
            </w:r>
            <w:r>
              <w:rPr>
                <w:rFonts w:ascii="Times New Roman"/>
                <w:b w:val="false"/>
                <w:i w:val="false"/>
                <w:color w:val="000000"/>
                <w:sz w:val="20"/>
              </w:rPr>
              <w:t>
</w:t>
            </w:r>
            <w:r>
              <w:rPr>
                <w:rFonts w:ascii="Times New Roman"/>
                <w:b w:val="false"/>
                <w:i w:val="false"/>
                <w:color w:val="000000"/>
                <w:sz w:val="20"/>
              </w:rPr>
              <w:t>ПК 2.10.3. Понимать устройство, принцип действия и порядок использования оборудования, инструментов и приспособлений;</w:t>
            </w:r>
            <w:r>
              <w:br/>
            </w:r>
            <w:r>
              <w:rPr>
                <w:rFonts w:ascii="Times New Roman"/>
                <w:b w:val="false"/>
                <w:i w:val="false"/>
                <w:color w:val="000000"/>
                <w:sz w:val="20"/>
              </w:rPr>
              <w:t>
</w:t>
            </w:r>
            <w:r>
              <w:rPr>
                <w:rFonts w:ascii="Times New Roman"/>
                <w:b w:val="false"/>
                <w:i w:val="false"/>
                <w:color w:val="000000"/>
                <w:sz w:val="20"/>
              </w:rPr>
              <w:t>ПК 2.10.4 Идентифицировать виды сырья, применяемого в производстве;</w:t>
            </w:r>
            <w:r>
              <w:br/>
            </w:r>
            <w:r>
              <w:rPr>
                <w:rFonts w:ascii="Times New Roman"/>
                <w:b w:val="false"/>
                <w:i w:val="false"/>
                <w:color w:val="000000"/>
                <w:sz w:val="20"/>
              </w:rPr>
              <w:t>
</w:t>
            </w:r>
            <w:r>
              <w:rPr>
                <w:rFonts w:ascii="Times New Roman"/>
                <w:b w:val="false"/>
                <w:i w:val="false"/>
                <w:color w:val="000000"/>
                <w:sz w:val="20"/>
              </w:rPr>
              <w:t>ПК 2.10.5.Владеть навыками подготовки сырья к производству;</w:t>
            </w:r>
            <w:r>
              <w:br/>
            </w:r>
            <w:r>
              <w:rPr>
                <w:rFonts w:ascii="Times New Roman"/>
                <w:b w:val="false"/>
                <w:i w:val="false"/>
                <w:color w:val="000000"/>
                <w:sz w:val="20"/>
              </w:rPr>
              <w:t>
</w:t>
            </w:r>
            <w:r>
              <w:rPr>
                <w:rFonts w:ascii="Times New Roman"/>
                <w:b w:val="false"/>
                <w:i w:val="false"/>
                <w:color w:val="000000"/>
                <w:sz w:val="20"/>
              </w:rPr>
              <w:t>ПК2.10.6.Проводить основные и вспомогательные операции на микструдере;</w:t>
            </w:r>
            <w:r>
              <w:br/>
            </w:r>
            <w:r>
              <w:rPr>
                <w:rFonts w:ascii="Times New Roman"/>
                <w:b w:val="false"/>
                <w:i w:val="false"/>
                <w:color w:val="000000"/>
                <w:sz w:val="20"/>
              </w:rPr>
              <w:t>
</w:t>
            </w:r>
            <w:r>
              <w:rPr>
                <w:rFonts w:ascii="Times New Roman"/>
                <w:b w:val="false"/>
                <w:i w:val="false"/>
                <w:color w:val="000000"/>
                <w:sz w:val="20"/>
              </w:rPr>
              <w:t>ПК2.10.7.Осуществлять контроль технологического процесса приготовления пленок;</w:t>
            </w:r>
            <w:r>
              <w:br/>
            </w:r>
            <w:r>
              <w:rPr>
                <w:rFonts w:ascii="Times New Roman"/>
                <w:b w:val="false"/>
                <w:i w:val="false"/>
                <w:color w:val="000000"/>
                <w:sz w:val="20"/>
              </w:rPr>
              <w:t>
</w:t>
            </w:r>
            <w:r>
              <w:rPr>
                <w:rFonts w:ascii="Times New Roman"/>
                <w:b w:val="false"/>
                <w:i w:val="false"/>
                <w:color w:val="000000"/>
                <w:sz w:val="20"/>
              </w:rPr>
              <w:t>ПК 2.10.8.Знания основные дефекты изделий, причины их возникновения и способы устранения;</w:t>
            </w:r>
            <w:r>
              <w:br/>
            </w:r>
            <w:r>
              <w:rPr>
                <w:rFonts w:ascii="Times New Roman"/>
                <w:b w:val="false"/>
                <w:i w:val="false"/>
                <w:color w:val="000000"/>
                <w:sz w:val="20"/>
              </w:rPr>
              <w:t>
</w:t>
            </w:r>
            <w:r>
              <w:rPr>
                <w:rFonts w:ascii="Times New Roman"/>
                <w:b w:val="false"/>
                <w:i w:val="false"/>
                <w:color w:val="000000"/>
                <w:sz w:val="20"/>
              </w:rPr>
              <w:t>ПК 2.10.9 Знания слесарные работы;</w:t>
            </w:r>
            <w:r>
              <w:br/>
            </w:r>
            <w:r>
              <w:rPr>
                <w:rFonts w:ascii="Times New Roman"/>
                <w:b w:val="false"/>
                <w:i w:val="false"/>
                <w:color w:val="000000"/>
                <w:sz w:val="20"/>
              </w:rPr>
              <w:t>
</w:t>
            </w:r>
            <w:r>
              <w:rPr>
                <w:rFonts w:ascii="Times New Roman"/>
                <w:b w:val="false"/>
                <w:i w:val="false"/>
                <w:color w:val="000000"/>
                <w:sz w:val="20"/>
              </w:rPr>
              <w:t>ПК 2.10.10.Знания технологию сортировки, комплектования и упаковки изделий из пластмасс;</w:t>
            </w:r>
            <w:r>
              <w:br/>
            </w:r>
            <w:r>
              <w:rPr>
                <w:rFonts w:ascii="Times New Roman"/>
                <w:b w:val="false"/>
                <w:i w:val="false"/>
                <w:color w:val="000000"/>
                <w:sz w:val="20"/>
              </w:rPr>
              <w:t>
</w:t>
            </w:r>
            <w:r>
              <w:rPr>
                <w:rFonts w:ascii="Times New Roman"/>
                <w:b w:val="false"/>
                <w:i w:val="false"/>
                <w:color w:val="000000"/>
                <w:sz w:val="20"/>
              </w:rPr>
              <w:t>ПК 2.10.11 Выполнять требования по охране окружающей среды;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081411 2 - Машинист установки самоклеющихся пленок</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2.11.1.Владеть основными документами, регламентирующими деятельность машиниста установки самоклеющихся пленок;</w:t>
            </w:r>
            <w:r>
              <w:br/>
            </w:r>
            <w:r>
              <w:rPr>
                <w:rFonts w:ascii="Times New Roman"/>
                <w:b w:val="false"/>
                <w:i w:val="false"/>
                <w:color w:val="000000"/>
                <w:sz w:val="20"/>
              </w:rPr>
              <w:t>
</w:t>
            </w:r>
            <w:r>
              <w:rPr>
                <w:rFonts w:ascii="Times New Roman"/>
                <w:b w:val="false"/>
                <w:i w:val="false"/>
                <w:color w:val="000000"/>
                <w:sz w:val="20"/>
              </w:rPr>
              <w:t>ПК 2.11.2.Готовить оборудование, инструменты, приспособления и исходное сырье к производственному процессу;</w:t>
            </w:r>
            <w:r>
              <w:br/>
            </w:r>
            <w:r>
              <w:rPr>
                <w:rFonts w:ascii="Times New Roman"/>
                <w:b w:val="false"/>
                <w:i w:val="false"/>
                <w:color w:val="000000"/>
                <w:sz w:val="20"/>
              </w:rPr>
              <w:t>
</w:t>
            </w:r>
            <w:r>
              <w:rPr>
                <w:rFonts w:ascii="Times New Roman"/>
                <w:b w:val="false"/>
                <w:i w:val="false"/>
                <w:color w:val="000000"/>
                <w:sz w:val="20"/>
              </w:rPr>
              <w:t>ПК 2.11.3.Применять знания устройства оборудования, инструментов и приспособлений для получения самоклеющихся пленок;</w:t>
            </w:r>
            <w:r>
              <w:br/>
            </w:r>
            <w:r>
              <w:rPr>
                <w:rFonts w:ascii="Times New Roman"/>
                <w:b w:val="false"/>
                <w:i w:val="false"/>
                <w:color w:val="000000"/>
                <w:sz w:val="20"/>
              </w:rPr>
              <w:t>
</w:t>
            </w:r>
            <w:r>
              <w:rPr>
                <w:rFonts w:ascii="Times New Roman"/>
                <w:b w:val="false"/>
                <w:i w:val="false"/>
                <w:color w:val="000000"/>
                <w:sz w:val="20"/>
              </w:rPr>
              <w:t>ПК 2.11.4.Применять знания материаловедения;</w:t>
            </w:r>
            <w:r>
              <w:br/>
            </w:r>
            <w:r>
              <w:rPr>
                <w:rFonts w:ascii="Times New Roman"/>
                <w:b w:val="false"/>
                <w:i w:val="false"/>
                <w:color w:val="000000"/>
                <w:sz w:val="20"/>
              </w:rPr>
              <w:t>
</w:t>
            </w:r>
            <w:r>
              <w:rPr>
                <w:rFonts w:ascii="Times New Roman"/>
                <w:b w:val="false"/>
                <w:i w:val="false"/>
                <w:color w:val="000000"/>
                <w:sz w:val="20"/>
              </w:rPr>
              <w:t>ПК 2.11.5.Проводить основные и вспомогательные операции намазки;</w:t>
            </w:r>
            <w:r>
              <w:br/>
            </w:r>
            <w:r>
              <w:rPr>
                <w:rFonts w:ascii="Times New Roman"/>
                <w:b w:val="false"/>
                <w:i w:val="false"/>
                <w:color w:val="000000"/>
                <w:sz w:val="20"/>
              </w:rPr>
              <w:t>
</w:t>
            </w:r>
            <w:r>
              <w:rPr>
                <w:rFonts w:ascii="Times New Roman"/>
                <w:b w:val="false"/>
                <w:i w:val="false"/>
                <w:color w:val="000000"/>
                <w:sz w:val="20"/>
              </w:rPr>
              <w:t>ПК 2.11.6. Контролировать параметры технологического процесса;</w:t>
            </w:r>
            <w:r>
              <w:br/>
            </w:r>
            <w:r>
              <w:rPr>
                <w:rFonts w:ascii="Times New Roman"/>
                <w:b w:val="false"/>
                <w:i w:val="false"/>
                <w:color w:val="000000"/>
                <w:sz w:val="20"/>
              </w:rPr>
              <w:t>
</w:t>
            </w:r>
            <w:r>
              <w:rPr>
                <w:rFonts w:ascii="Times New Roman"/>
                <w:b w:val="false"/>
                <w:i w:val="false"/>
                <w:color w:val="000000"/>
                <w:sz w:val="20"/>
              </w:rPr>
              <w:t>ПК 2.11.7. Владеть основами слесарных работ;</w:t>
            </w:r>
            <w:r>
              <w:br/>
            </w:r>
            <w:r>
              <w:rPr>
                <w:rFonts w:ascii="Times New Roman"/>
                <w:b w:val="false"/>
                <w:i w:val="false"/>
                <w:color w:val="000000"/>
                <w:sz w:val="20"/>
              </w:rPr>
              <w:t>
</w:t>
            </w:r>
            <w:r>
              <w:rPr>
                <w:rFonts w:ascii="Times New Roman"/>
                <w:b w:val="false"/>
                <w:i w:val="false"/>
                <w:color w:val="000000"/>
                <w:sz w:val="20"/>
              </w:rPr>
              <w:t>ПК 2.11.8. Выполнять требования по охране окружающей среды;</w:t>
            </w:r>
          </w:p>
        </w:tc>
      </w:tr>
      <w:tr>
        <w:trPr>
          <w:trHeight w:val="241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081412 3 Техник-технолог</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3.12.1. Применять знания способов документирования, сбора и хранения документов;</w:t>
            </w:r>
            <w:r>
              <w:br/>
            </w:r>
            <w:r>
              <w:rPr>
                <w:rFonts w:ascii="Times New Roman"/>
                <w:b w:val="false"/>
                <w:i w:val="false"/>
                <w:color w:val="000000"/>
                <w:sz w:val="20"/>
              </w:rPr>
              <w:t>
</w:t>
            </w:r>
            <w:r>
              <w:rPr>
                <w:rFonts w:ascii="Times New Roman"/>
                <w:b w:val="false"/>
                <w:i w:val="false"/>
                <w:color w:val="000000"/>
                <w:sz w:val="20"/>
              </w:rPr>
              <w:t>ПК 3.12.2. Применять знания менеджмента и маркетинга;</w:t>
            </w:r>
            <w:r>
              <w:br/>
            </w:r>
            <w:r>
              <w:rPr>
                <w:rFonts w:ascii="Times New Roman"/>
                <w:b w:val="false"/>
                <w:i w:val="false"/>
                <w:color w:val="000000"/>
                <w:sz w:val="20"/>
              </w:rPr>
              <w:t>
</w:t>
            </w:r>
            <w:r>
              <w:rPr>
                <w:rFonts w:ascii="Times New Roman"/>
                <w:b w:val="false"/>
                <w:i w:val="false"/>
                <w:color w:val="000000"/>
                <w:sz w:val="20"/>
              </w:rPr>
              <w:t>ПК 3.12.3. Осуществлять расчеты норм расхода сырья и материалов;</w:t>
            </w:r>
            <w:r>
              <w:br/>
            </w:r>
            <w:r>
              <w:rPr>
                <w:rFonts w:ascii="Times New Roman"/>
                <w:b w:val="false"/>
                <w:i w:val="false"/>
                <w:color w:val="000000"/>
                <w:sz w:val="20"/>
              </w:rPr>
              <w:t>
</w:t>
            </w:r>
            <w:r>
              <w:rPr>
                <w:rFonts w:ascii="Times New Roman"/>
                <w:b w:val="false"/>
                <w:i w:val="false"/>
                <w:color w:val="000000"/>
                <w:sz w:val="20"/>
              </w:rPr>
              <w:t>ПК 3.12.4. Использовать измерительные приборы и инструменты;</w:t>
            </w:r>
            <w:r>
              <w:br/>
            </w:r>
            <w:r>
              <w:rPr>
                <w:rFonts w:ascii="Times New Roman"/>
                <w:b w:val="false"/>
                <w:i w:val="false"/>
                <w:color w:val="000000"/>
                <w:sz w:val="20"/>
              </w:rPr>
              <w:t>
</w:t>
            </w:r>
            <w:r>
              <w:rPr>
                <w:rFonts w:ascii="Times New Roman"/>
                <w:b w:val="false"/>
                <w:i w:val="false"/>
                <w:color w:val="000000"/>
                <w:sz w:val="20"/>
              </w:rPr>
              <w:t>ПК 3.12.5. Использовать техническую и экономическую информацию,</w:t>
            </w:r>
            <w:r>
              <w:br/>
            </w:r>
            <w:r>
              <w:rPr>
                <w:rFonts w:ascii="Times New Roman"/>
                <w:b w:val="false"/>
                <w:i w:val="false"/>
                <w:color w:val="000000"/>
                <w:sz w:val="20"/>
              </w:rPr>
              <w:t>
</w:t>
            </w:r>
            <w:r>
              <w:rPr>
                <w:rFonts w:ascii="Times New Roman"/>
                <w:b w:val="false"/>
                <w:i w:val="false"/>
                <w:color w:val="000000"/>
                <w:sz w:val="20"/>
              </w:rPr>
              <w:t>необходимую для ориентации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3.12.6. Выполнять правила охраны окружающей среды и противопожарной профилактики производственных процессов;</w:t>
            </w:r>
            <w:r>
              <w:br/>
            </w:r>
            <w:r>
              <w:rPr>
                <w:rFonts w:ascii="Times New Roman"/>
                <w:b w:val="false"/>
                <w:i w:val="false"/>
                <w:color w:val="000000"/>
                <w:sz w:val="20"/>
              </w:rPr>
              <w:t>
</w:t>
            </w:r>
            <w:r>
              <w:rPr>
                <w:rFonts w:ascii="Times New Roman"/>
                <w:b w:val="false"/>
                <w:i w:val="false"/>
                <w:color w:val="000000"/>
                <w:sz w:val="20"/>
              </w:rPr>
              <w:t>ПК 3.12.1.7. Применять компьютерные технологии;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V13008489_3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